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c97e" w14:textId="635c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2013 жылғы 3 сәуірдегі № А-3/137 "2013 жылға арналған субсидияланатын тыңайтқыш пен гербицид түрлерін және субсидиялар нормаларын белгілеу туралы" қаулысына өзгерістер және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2013 жылғы 21 тамыздағы № А-7/357 қаулысы. Ақмола облысының Әділет департаментінде 2013 жылғы 3 қыркүйекте № 3796 болып тіркелді.Қолданылу мерзімінің аяқталуына байланысты күші жойылды - (Ақмола облысы әкімі аппараты басшысының 2014 жылғы 28 тамыздағы № 15-14/13053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әкімі аппараты басшысының 28.08.2014 № 15-14/13053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 әкімдігінің «2013 жылға арналған субсидияланатын тыңайтқыш пен гербицид түрлерін және субсидиялар нормаларын белгілеу туралы» 2013 жылғы 3 сәуірдегі № А-3/137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3701 болып тіркелген, 2013 жылғы 18 сәуірде «Арқа ажары» газетінде және 2013 жылғы 20 сәуірде «Акмолинская правда» газетінде жарияланған) келесі өзгерістер және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 жылға: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тыңайтқыш түрлері және өндірушілер сатқан тыңайтқыштардың 1 тоннасына (литріне, килограммына) субсидиялар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тыңайтқыш түрлері және тыңайтқыш жеткізушіден және (немесе) шетелдік тыңайтқыш өндірушілерден сатып алынған тыңайтқыштардың 1 тоннасына (литріне, килограммына) субсидиялар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отандық өндірістің гербицидтерін түрлері және гербицид жеткізушілерден сатып алынған гербицидтердің 1 килограммына (литріне) субсидиялар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шетелдік өндірістің гербицидтерін түрлері және гербицид жеткізушілерден сатып алынған гербицидтердің 1 килограммына (литріне) субсидиялар нормалары белгіленсін.»;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қаулы 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 Р.Қ.Әкімовке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Қ.Айтмұхаметов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А.Мамытбеков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21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А-7/357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А-3/137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Субсидияланатын отандық өндірістің гербицидтерін түрлері және гербицид жеткізушілерден сатып алынған гербицидтердің 1 килограммына (литріне) субсидиялар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6546"/>
        <w:gridCol w:w="1646"/>
        <w:gridCol w:w="2510"/>
        <w:gridCol w:w="2292"/>
      </w:tblGrid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 түрлері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 с.е. (диметиламин тұзы 2,4-Д)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э.к. (феноксапроп-п-этил, 120 л/г +фенклоразол-этил (антидот), 60 л/г)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48% с.е. (глифосат, 360 л/г)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с.е. (глифосат, 360 л/г)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э.к. (феноксапроп-п-этил, 100 л/г +мефенпир-диэтил (антидот), 27 л/г)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с.е. (глифосат, 360 л/г)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э.к. (2-этилгексил эфирі 2,4 дихлорфеноксисірке қышқылы)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Диален – Супер 480, с.е.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(диметиламин тұздары 2,4-Д, 357 л/г +дикамбы, 124 л/г)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э.к. (клодинафоп-пропаргил, 80 л/г + антидот, 20 л/г)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</w:p>
        </w:tc>
      </w:tr>
      <w:tr>
        <w:trPr>
          <w:trHeight w:val="3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с.е. (глифосат, 500 л/г)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с.е. (дикамба қышқылы, 360 л/г хлорсульфурон қышқылы, 22,2 л/г)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э.к. (феноксапроп-п-этил, 140 л/г +фенклоразол-этил (антидот), 35 л/г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с.е. (глифосат 360 л/г)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Дара 75% с.д.т. (глифосат 747 кг/г)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10% э.к. (феноксапроп-п-этил, 100 л/г +фенклоразол-этил (антидот), 50 л/г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60% с.д.т. (метсульфурон-метил 600 кг/г)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 с.е. (глифосат 360 л/г)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 э.к. (2-этилгексил эфирі 2,4-Д қышқылы, 420 л/г + 2-этилгексил эфирі дикамба қышқылы, 60 л/г)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 54 %, с.е. (540 л/г глифосат қышқылы)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 коллоид ерітіндісінің концентраты (2-этилгексил эфирі 2,4-Д қышқылы, 950 л/г)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с.е. (глифосат, 540 л/г)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 с.е. (глифосат, 540 л/г)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э.к. (2-этилгексил эфирі 2,4-Д қышқылы, 850 л/г)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э.к. (2-этилгексил эфирі, 2,4 Д дихлорфеноксисірке қышқылы 600 л/г)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 майлы сулы эмульсия (феноксапроп-п-этил, 140 л/г +клоквинтоцет-мексил, 50 л/г)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Эскадрон, э.к. (2-этилгексил эфирі түріндегі 2,4-Д қышқылы, 850 л/г)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(2-этилгексил эфирі 2,4-Д қышқылы, 564 л/г)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с.д.т. (700 л/г метрибузин)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с.д.т. (750 кг/г клопиралид)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с.д.т. (750 кг/г тифенсульфурон-метил)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э.к. (104 л/г галоксифоп-Р-метил)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с.к. (100 л/г имазетапир)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э.к. (феноксапроп-п-этил,140 л/г + клоквинтоцет-мексил, 40 л/г)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 60% с.ұ. (метсульфурон-метил, 600 кг/г)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с.д.т. – су диспергерленетін түйіршік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с.к. – су концентраты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с.е. – су ерітіндісі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кг/г – килограммына 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л/г – литріне 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э.к. – эмульсия концентраты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с.ұ. – суланатын ұнтақ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21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А-7/357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А-3/137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Субсидияланатын шетелдік өндірістің гербицидтерін түрлері және гербицид жеткізушілерден сатып алынған гербицидтердің 1 килограммына (литріне) субсидиялар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740"/>
        <w:gridCol w:w="1376"/>
        <w:gridCol w:w="2617"/>
        <w:gridCol w:w="2207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 түрлері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субсидиялар нормасы, теңге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 5% э.к. (феноксапроп-п-этил, 90 л/г + клодинафоп-пропаргил, 45 л/г + клохвинтоцет-мексил (антидот), 34,5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</w:p>
        </w:tc>
      </w:tr>
      <w:tr>
        <w:trPr>
          <w:trHeight w:val="4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 8% с.е.к. (имазамокс, 33 л/г + имазапир, 15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с.д.т. (флукарбазон + флутразалон)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14 829,1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Кугар, э.к. (феноксапроп-п-этил, 140 л/г + клодинафоп-пропаргил, 90 л/г+клоквинтоцет-мексил, 60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</w:tr>
      <w:tr>
        <w:trPr>
          <w:trHeight w:val="1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с.е. (аминопиралид, 240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 с.е. (диакамба, 480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с.д.т. (метсульфурон-метил, 600 кг/г)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с.д.т. (дикамба, 659 кг/г +триасульфурон, 41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2 129,1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–Армон-Эфир, 72 % э.к. (2-этилгексил эфирі 2, 4-Д қышқылы)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қ.с.с. (тифенсульфурон-метил, 750 кг/г)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10 % э.к. (феноксапроп-п-этил, 100 л/г + клоквинтоцет-мексил (антидот), 27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м.д. (форамсульфурон, 31,5 л/г + иодосульфурон-метил-натрия, 1,0 л/г +тиенкарбазон-метил, 10 л/г + ципросульфид (антидот), 15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э.к. (хизалофоп-п-тефурил, 40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с.д.т. (метсульфурон – метил, 600 кг/г)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8 985</w:t>
            </w:r>
          </w:p>
        </w:tc>
      </w:tr>
      <w:tr>
        <w:trPr>
          <w:trHeight w:val="3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с.д.т. (метилсульфурон-метил, 600 кг/г)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10 137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с.д.т. (метилсульфурон-метил, 600 кг/г)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</w:p>
        </w:tc>
      </w:tr>
      <w:tr>
        <w:trPr>
          <w:trHeight w:val="3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э.к. (2- этилгексил эфирі түріндегі 2,4-Д қышқылы, 720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с.е. (глифосат, 450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85 % э.к. (2- этилгексил эфирі түріндегі 2,4-Д қышқылы 850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4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с.д.е. (метилсульфурон-метил-600 кг/г)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9 072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э.к. (хизалофоп-п-этил, 125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</w:t>
            </w:r>
          </w:p>
        </w:tc>
      </w:tr>
      <w:tr>
        <w:trPr>
          <w:trHeight w:val="3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с.д.е. (метсульфурон-метил, 600 кг/г)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э.к. (аз серейтін эфирі 2,4-Д қышқылы, 500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Респект, с.д.е. (трибенурон-метил, 750 кг/г)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11 325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Доминатор Мега, с.е. (глифосат, 480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Экстра, 72% с.е. (деметиламин тұз 2,4-Д)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э.к. (2- этилгексил эфирі түріндегі 2,4-Д қышқылы, 905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к.с. (метрибузин, 600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э.м.с. (феноксапроп-п-этил, 110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</w:p>
        </w:tc>
      </w:tr>
      <w:tr>
        <w:trPr>
          <w:trHeight w:val="3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с.е. (глифосат, 500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э.м.с. (феноксапроп-п-этил, 100 л/г+клоквинтосет-мексил, (антидот), 20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951,3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60% с.д.е. (метилсульфурон-метил, 600 кг/г)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3 611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с.е. (дикамба, 480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3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Дикопур Топ, с.е. (2,4-Д амин тұз)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Дикамин, 72% с.е. (2,4-Д амин тұз)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6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с.д.е. (метсульфурон-метил, 391 кг/г + трибенурон-метил, 261 кг/г)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16 632</w:t>
            </w:r>
          </w:p>
        </w:tc>
      </w:tr>
      <w:tr>
        <w:trPr>
          <w:trHeight w:val="3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с.ұ. (метсульфурон-метил, 600 кг/г)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6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7,5% э.м.с. (феноксапроп-п-этил, 69 л/г+мефенпир-диэтил (антидот), 75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 100, 10% э.к. (феноксапроп-п-этил, 100 л/г +мефенпир-диэтил (антидот), 27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980,4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с.е. (глифосат, 360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э.к. (2- этилгексил эфирі түріндегі 2,4-Д қышқылы 2, 4-Д, 500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6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э.к. (феноксапроп-п-этил, 100 л/г + фенклоразол-этил (антидот), 27 л/г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э.к. (просульфокарб, 800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6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м.д. (иодосульфурон-метил-натрия, 25 л/г+амидосульфурон, 100 л/г+мефенпирдиэтил (антидот) 250 кг/г)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3 775,6</w:t>
            </w:r>
          </w:p>
        </w:tc>
      </w:tr>
      <w:tr>
        <w:trPr>
          <w:trHeight w:val="5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Аккурат, с.д.т. (метсульфурон- метил, 600 кг/г)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с.с.к. (демитиламин тұз МСРА)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э.к. (клодинафоп – пропаргил, 80 л/г + кловинтоцет-мексил (антидот), 20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с.е. (клопиралид, 300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э.к. (феноксапроп-п-этил), 100 л/г + фенклоразол-этил (антидот) 27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с.е. (глифосат кислоты 540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4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с.ұ. (метилсульфурон-метил, 600 кг/г)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к.с. (прометрин, 500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634,2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э.к. (ацетохлор, 900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э.к. (флуазифоп-п-бутил, 150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1 268,4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4% с.е. (имазамокс, 40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э.к. (С-метолахлор, 960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1 268,4</w:t>
            </w:r>
          </w:p>
        </w:tc>
      </w:tr>
      <w:tr>
        <w:trPr>
          <w:trHeight w:val="3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с.к. (имазетапир, 100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Арсенал, 25% с.к. (имазапир, 250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с.е. (глифосат, 360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72 % с.е. (2,4-Д демитиламин тұз, 720 л/г 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э.к. (клодинафоп-пропаргил, 80 л/г + клоквинтоцет- мексил (антидот), 20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33 % э.к. (пендиметалин, 330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48 % с.е. (глифосат, 360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с.е. (глифосат, 540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 60, с.ұ. (метсульфурон-метил 600 кг/г)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 с.е. (диметиламин тұз 2,4-Д, 356 л/г+дикамбы, 124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 с.е. (глифосат калий тұз 500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Татрел, с.ұ. (клопиралид, 300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(2-этилгексил эфирі 2, 4-Д қышқыл, 564 л/г + триасульфурон, 750 кг/г)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э.м.с. (феноксапроп-п-этил, 69 л/г+нафталевый ангидрид (антидот), 125 л/г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742,5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25 % қ.с.с. (римсульфурон, 250 кг/г)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 (клодинофоп-пропаргил, 80 л/г+антидот, 20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(2-этилгексил эфирі, 2-4-Д қышқыл, 564 л/г+метилсульфурон-метил, 600 кг/г)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с.д.т. (аминопиралид, 300 кг/г+флурасулам, 150 кг/г)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масс. э.к. (хизалофоп-п-тефурил, 40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Ацетохлор, э.к. (ацетохлор, 900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Ратник, э.к. (этофумезат, 112 л/г + фенмедифарм, 91 л/г )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Пивалт, с.к. (имазетапир, 100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(күрделі 2-этилгексил эфирі түріндегі 2,4-Д қышқылы, 410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с.е.к. (500 л/г 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с.е.к. (пиклорам, 150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1 087,2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Береке, 72 % с.е. (2,4-Д демитиламин тұз, 720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с.е.к. (бентазон, 480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н.э.к. (метрибузин, 270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с.д.т. (имазетапир, 450 кг/г + хлоримурон-этил, 150 кг/г)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Форфард, мас. к.э. (хизалофоп-п-этил, 60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к.э. (пендиметалин, 330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к.э. (этофумезат, 110 л/г+десмедифам, 70 л/г+фенмедифам, 90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</w:t>
            </w:r>
          </w:p>
        </w:tc>
      </w:tr>
      <w:tr>
        <w:trPr>
          <w:trHeight w:val="3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м.э. (350 л/г флороксипир қышқыл)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м.к.э. (90 л/г феноксапроп-П-этил + 60 л/г клодинафоппропаргила + 40 л/г клоквинтасет-мексила)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 с.д.т., (трибенурон-метил 750 кг/г)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Эльф, э.к. (2-этилгексил эфирі клопиралида, 500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 э.к. (галоксифоп-Р-метил, 104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 с.д.т. (римсульфурон 250 кг/г)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Октиген, 40% э.к. (хлорсульфурон+аз серейтін эфирі 2,4-Д)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Робусто Супер, э.к. (2- этилгексил эфирі түріндегі 2,4-Д қышқылы, 905 л/г)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э.к. (флуроксипир, 333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1 540,2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э.к. (240 л/г клодинафоп-пропаргил+60 л/г клоквинтоцет-мексил)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5 663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ТопДоз (бинарлық қаптамасы Топик 080 э.к.+Пик 75 с.д.т.)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э.к. (пиноксаден, 45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 564 э.к. (күрделі 2-этилгексил эфирі 2,4-Д, 564 л/г қышқыл)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э.к. (галоксифоп-Р-метил 108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1 721,4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с.д.т. (клопиралид, 750 кг/г)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7 248</w:t>
            </w:r>
          </w:p>
        </w:tc>
      </w:tr>
      <w:tr>
        <w:trPr>
          <w:trHeight w:val="4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э.к. (оксифлуорфен, 240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м.д. (пироксулам, 45 л/г+клоквинтоцет-мексил (антидот) 90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</w:p>
        </w:tc>
      </w:tr>
      <w:tr>
        <w:trPr>
          <w:trHeight w:val="3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қ.с.с. (трибенурон-метил, 750 кг/г)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с.д.т. (трибенурон-метил, 750 кг/г)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17 730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48 % с.е. (глифосат, 360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327,1</w:t>
            </w:r>
          </w:p>
        </w:tc>
      </w:tr>
      <w:tr>
        <w:trPr>
          <w:trHeight w:val="4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с.д.т. (метилсульфурон-метил, 600 кг/г)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э.м.с. (феноксапроп-п-этил 140 л/г + клодинафоп-пропаргил 90 л/г + клоквинтоцет-мексил 72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 э.к. (галоксифоп Р-метил 108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Авестар, 10% э.к. (феноксапроп-п-этил, 100 л/г+фенклоразол-этил (антидот), 50 л/г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40 % с.к. (метазахлор, 375 л/г +имазамокс, 25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э.к. (тепралоксидим, 45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Стратего, с.д.т. (клопиралид, 750 кг/г)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Гардиан, э.к. (хизалофоп-п-тефурил, 40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э.к. (клетодим, 240 л/г)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с.д.т. – су диспергерленетін түйіршік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с.к. – су концентраты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с.е. – су ерітіндісі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кг/г – килограммына 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л/г – литріне 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э.к. – эмульсия концентраты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с.ұ. – суланатын ұнтақ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м.д. – майлық дисперсиясы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қ.а.с. – құрғақ ағынды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м.к.э. – микрокапсулденген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н.э.к. – наноэмульсия концентраты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к.с. – суспензия концентраты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с.м.э. – су-майлық эмульсия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