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7edca" w14:textId="0f7ed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 жылға арналған басым дақылдардың тізбесін және субсидиялар нормаларын
белгілеу туралы" Ақмола облысы әкімдігінің 2013 жылғы 26 наурыздағы 
№ А-2/123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2013 жылғы 27 мамырдағы № А-4/217 қаулысы. Ақмола облысының Әділет департаментінде 2013 жылғы 14 маусымда № 3760 болып тіркелді. Қолданылу мерзімінің аяқталуына байланысты күші жойылды - (Ақмола облысы әкімі аппараты басшысының 2014 жылғы 28 тамыздағы № 15-14/13053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әкімі аппараты басшысының 28.08.2014 № 15-14/13053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«Өсімдік шаруашылығы өнімінің шығымдылығы мен сапасын арттыруға жергілікті бюджеттерден субсидиялау қағидасын бекіту туралы» Қазақстан Республикасы Үкіметінің 2011 жылғы 4 наурыздағы № 221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 жылға арналған басым дақылдардың тізбесін және субсидиялар нормаларын белгілеу туралы» Ақмола облысы әкімдігінің 2013 жылғы 26 наурыздағы № А-2/123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№ 3699 болып тіркелген, «Арқа Ажары» және «Акмолинская правда» газеттерінде 2013 жылғы 13 сәуірде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бірінші орынбасары Р.Қ.Әкімовке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Облыс әкімдігінің осы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облысының әкімі                     Қ. Айтмұхаметов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министрі                  А. Мамытбеков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А-4/217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А-2/123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 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Көктемгі егіс және егін жинау жұмыстарын жүргізуге қажетті жанар-жағар май материалдары мен басқа да тауарлық-материалдық құндылықтардың құнын арзандатуға арналған субсидиялар нормалары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8127"/>
        <w:gridCol w:w="4710"/>
      </w:tblGrid>
      <w:tr>
        <w:trPr>
          <w:trHeight w:val="75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дақылдардың 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гектарға субсидиялар нормалары, теңге</w:t>
            </w:r>
          </w:p>
        </w:tc>
      </w:tr>
      <w:tr>
        <w:trPr>
          <w:trHeight w:val="5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дәнділер (бидай) базалық нормасы бойынша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дәнділер (арпа, сұлы) базалық норма бойынша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 дәнділер (қарақұмық, ноқат, бұршақ, жасымық) базалық норма бойынша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5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құрылымында ғылым ұсынған сүрі жер үлесімен және (немесе) нөлдік технологияны (no-till) қолданумен ауыспалы егістен тұратын, осы дақылдарды аймақтық ғылыми негізделген агротехнологияларды қолдана отырып өсірген кезде базалық нормаға қарсы жоғарылатылған бойынша дәнділер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4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майлылар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7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жемшөптік (бір жылдық шөптер, ағымдағы жылдың көп жылдық шөптер және шабындық жерге шөп егіп жаңарту үшін егілген, ағымдағы жылдың көп жылдық шөптер)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сүрлемге жүгері, күнбағыс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4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 (өнеркәсіптік үлгідегі тамшылатып суару жүйелерін қоспағанда)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8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көкөніс-бақша (қорғалған топырақ жағдайында өсірілетін көкөніс дақылдарын қоспағанда)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12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көкөніс-бақша дақылдары мен картоп ашық топырақта, өнеркәсіптік үлгідегі тамшылатып суару жүйелерін қолдана отырып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75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түрінде қорғалған топырақ жағдайында өсірілетін көкөніс дақылдары (2 дақыл айналымға)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2476911,3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