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9d85" w14:textId="f609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басым дақылдардың тізбесін және субсидиялар нормаларын
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26 наурыздағы № А-2/123 қаулысы. Ақмола облысының Әділет департаментінде 2013 жылғы 9 сәуірде № 3699 болып тіркелді. Қолданылу мерзімінің аяқталуына байланысты күші жойылды - (Ақмола облысы әкімі аппараты басшысының 2014 жылғы 28 тамыздағы № 15-14/13053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 басшысының 28.08.2014 № 15-14/13053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басым дақылдардың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 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Айтмұхаметов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А-2/123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 дақылдардың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2933"/>
      </w:tblGrid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дәнділер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(бір жылдық шөптер, ағымдағы жылдың көп жылдық шөптер және шабындық жерге шөп егіп жаңарту үшін егілген, ағымдағы жылдың көп жылдық шөптер)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жүгері, күнбағыс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ашық топырақта, картоп өнеркәсіптік үлгідегі тамшылатып суару жүйелерін қолдана отырып өсірілген жағдайда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А-2/123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жаңа редакцияда - Ақмола облысы әкімдігінің 27.05.2013 </w:t>
      </w:r>
      <w:r>
        <w:rPr>
          <w:rFonts w:ascii="Times New Roman"/>
          <w:b w:val="false"/>
          <w:i w:val="false"/>
          <w:color w:val="ff0000"/>
          <w:sz w:val="28"/>
        </w:rPr>
        <w:t>№ А-4/217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127"/>
        <w:gridCol w:w="4710"/>
      </w:tblGrid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субсидиялар нормалары, теңге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(бидай) базалық нормасы бойынша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(арпа, сұлы) базалық норма бойынша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дәнділер (қарақұмық, ноқат, бұршақ, жасымық) базалық норма бойынша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құрылымында ғылым ұсынған сүрі жер үлесімен және (немесе) нөлдік технологияны (no-till) қолданумен ауыспалы егістен тұратын, осы дақылдарды аймақтық ғылыми негізделген агротехнологияларды қолдана отырып өсірген кезде базалық нормаға қарсы жоғарылатылған бойынша дәнділер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(бір жылдық шөптер, ағымдағы жылдың көп жылдық шөптер және шабындық жерге шөп егіп жаңарту үшін егілген, ағымдағы жылдың көп жылдық шөптер)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жүгері, күнбағыс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(өнеркәсіптік үлгідегі тамшылатып суару жүйелерін қоспағанда)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(қорғалған топырақ жағдайында өсірілетін көкөніс дақылдарын қоспағанда)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мен картоп ашық топырақта, өнеркәсіптік үлгідегі тамшылатып суару жүйелерін қолдана отырып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түрінде қорғалған топырақ жағдайында өсірілетін көкөніс дақылдары (2 дақыл айналымға)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