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5136" w14:textId="08f5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2007 жылғы 15 қазандағы № А-11/351 "Жергілікті маңызы бар балық шаруашылығы су тоғандарының тізбесін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16 қаңтардағы № А-1/23 қаулысы. Ақмола облысының Әділет департаментінде 2013 жылғы 20 ақпанда № 3653 болып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өсімін молайту және пайдалану туралы» 2004 жылғы 9 шілдедегі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бар балық шаруашылығы су тоғандарының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«Арқа ажары» және «Акмолинская правда» газеттерінде 2007 жылдың 13 қарашасында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Ақмола облысы әкімдігінің қаулысымен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әкiмдiгiнiң осы қаулысы Ақмола облысының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«Есіл облысаралық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Н.Қауашев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А-1/23 қаулысына қосымша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А-11/351 қаулысымен бекітілді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маңызы бар балық шаруашылығы су тоғандарының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012"/>
        <w:gridCol w:w="4417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қоймасының атауы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(гектар)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Көктеке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1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Ұлжығылған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Бегачевская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Голубая Нива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Сабулдин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3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Кенжеғалы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өзенінің телімі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Кутус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су қоймасы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су қоймасы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 № 1, 2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Итемген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Пиявочное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Молак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Ивы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Құсүгім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Қосқарағай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 15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Сарыоба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Сарыоба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Кенетай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(Сусановка)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Барлыкөл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 (Астана) су қоймасы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Мартыновка (Жалтыркөл)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Танагүл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Шелқар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Ченкан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Жақапкөл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Тоқсары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Шөптікөл-2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Кіші, Орта, Үлкен Қоскөл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Бұрықтал су қоймасы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Сарагүл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Тышқанкөл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тас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Саяш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Қызылтас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42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Чинчарка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өзені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километр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Барсен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Бөгетбай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Васильевский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Қасқасиыр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№ 10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Саяновская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12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 80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Қарақұға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Тұзқұдық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Апсекей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Тайкеткен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Жолан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Арлан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Палестиновский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су қоймасы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Күбікөл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Әупілдек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Тезекпай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Николаевская (Қалмырза)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Верба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Румбет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Мойнақ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Мойнақ өзенінің ескі арнасы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Одинцовская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Жардыкөл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Иванковский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лог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Бөрілі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Қызылмола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Новожуравлевское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Таберкөл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Прохороколоколовское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Таубай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Балкен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Шұшқынбай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карьер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26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Флоровский (Озерное)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Қараүңгір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(Сладкое)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Оболы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Қояндыкөл (Турское)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Зайчанская 1, 2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Қылшақты өзенінің көпірден Кенесары бөгетінен дейінгі телімі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километр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көлі (Балықтыкөл)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Шыбындыкөл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Камарка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Баринова төбесі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Пашинский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Блошинская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Савинска-1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Айғабақ бөгеті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өзені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километр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1, 2, 3, 4 саябақ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Романовский әуіті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Қылшақты өзені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Бармашка көлі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36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 73 километр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8126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Қоржышкөл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(Котлован)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Қазмақарақ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Соленая Балка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Дамба-1, 2 с. Свободное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Фестивальдің ескі арнасы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 205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Абылайша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Тоқберлі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Үшмырза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Тайғанкөл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Өленті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Мантин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Тазшоқы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Тілес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Қаршың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Қарасоқпай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Тілембекөл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көлінің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Итібай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Жаманадыр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Бощакөл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Күлістан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46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 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Құдықағаш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Қарашат өзеніндегі 41 ГРП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Яблоновка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Шоқай - 1, 2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(Восточный)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Семізбай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Құмбыкөл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Аталық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Бощекөл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Прудок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Шубейка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 1, 2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1, 2, 3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 4, 5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(Бекеткен)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Боитманова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27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Шояндықкөл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1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Зереноградская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№ 2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Фурманова кеңшары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Западненская (Рассвет 1-2)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Машдвор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(Копыто)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Отраднинская ескі арнасы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Сарғалдақ ескі арнасы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1, 2, 3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20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 53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Байжігіт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өзені телімі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(Кеңтүбек)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Екінші, үшінші өзеннің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Жантай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Алтынка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17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 68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Шомылды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Дороговское (Малотюктинское)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Семферопольская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Қоскөл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Бірғыз (Пухальское)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Ортағаш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Соқыр Оғыз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Подлесненская (Бәйтерек)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Шұнқыркөл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Дачная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Қопа-Шабутинское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Мырзакөлсор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Жаулыбай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Асат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28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Біртабан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Садырбай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Ұялы–Шалқар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Жанды-Шалқар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Жәнібек–Шалқар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Ший–Шалқар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Аққырыш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Сүйкім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Зорманкөл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23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 146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Антошкино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Атыжоқ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Макимовский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Городянский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 140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Жаналаш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Агафоновский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Барлыкөл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камень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Асқан өзек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Зоревка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Байтөбет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Шнет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Қозыкөш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дом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Риммер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Бортоба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Тазқұдық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Тағакөл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Анищинский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Қазборық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 өзенінің ескі арнасы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Кожасов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 32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1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Губернаторское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Раковский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Ботантай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Қарадыр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Байапальская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Барышевское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бригада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Конкрынка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 шаруашылығының мемлекеттік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 блогы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Ащылыарын су қоймасы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Новопервомайская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балка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Заимка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Матушкина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Жарылыс су айдыны (Ключи)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Боскөл көлі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бригада (Жаңакөл) әуіті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Талқара өзені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километр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 25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Сопка 305 бөгеті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443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78989, 840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