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7c4c" w14:textId="2327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13 желтоқсандағы № 194/28-V шешімі. Астана қаласының Әділет департаментінде 2014 жылғы 06 қаңтарда нормативтік құқықтық кесімдерді Мемлекеттік тіркеудің тізіліміне № 799 болып енгізілді. Күші жойылды - Астана қаласы мәслихатының 2015 жылғы 26 мамырдағы № 362/52-v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22.05.2015 </w:t>
      </w:r>
      <w:r>
        <w:rPr>
          <w:rFonts w:ascii="Times New Roman"/>
          <w:b w:val="false"/>
          <w:i w:val="false"/>
          <w:color w:val="ff0000"/>
          <w:sz w:val="28"/>
        </w:rPr>
        <w:t>№ 362/52-V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кодексіне,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арналған бюджет келесі көлемдерде бекітілсін:</w:t>
      </w:r>
      <w:r>
        <w:br/>
      </w:r>
      <w:r>
        <w:rPr>
          <w:rFonts w:ascii="Times New Roman"/>
          <w:b w:val="false"/>
          <w:i w:val="false"/>
          <w:color w:val="000000"/>
          <w:sz w:val="28"/>
        </w:rPr>
        <w:t>
      1) кірістер – 368 586 698 мың теңге, оның ішінде:</w:t>
      </w:r>
      <w:r>
        <w:br/>
      </w:r>
      <w:r>
        <w:rPr>
          <w:rFonts w:ascii="Times New Roman"/>
          <w:b w:val="false"/>
          <w:i w:val="false"/>
          <w:color w:val="000000"/>
          <w:sz w:val="28"/>
        </w:rPr>
        <w:t>
      салықтық түсімдер бойынша – 140 225 166 мың теңге;</w:t>
      </w:r>
      <w:r>
        <w:br/>
      </w:r>
      <w:r>
        <w:rPr>
          <w:rFonts w:ascii="Times New Roman"/>
          <w:b w:val="false"/>
          <w:i w:val="false"/>
          <w:color w:val="000000"/>
          <w:sz w:val="28"/>
        </w:rPr>
        <w:t>
      салықтық емес түсімдер бойынша – 5 648 462 мың теңге;</w:t>
      </w:r>
      <w:r>
        <w:br/>
      </w:r>
      <w:r>
        <w:rPr>
          <w:rFonts w:ascii="Times New Roman"/>
          <w:b w:val="false"/>
          <w:i w:val="false"/>
          <w:color w:val="000000"/>
          <w:sz w:val="28"/>
        </w:rPr>
        <w:t>
      негізгі капиталды сатудан түскен түсімдер бойынша – 12 280 801 мың теңге;</w:t>
      </w:r>
      <w:r>
        <w:br/>
      </w:r>
      <w:r>
        <w:rPr>
          <w:rFonts w:ascii="Times New Roman"/>
          <w:b w:val="false"/>
          <w:i w:val="false"/>
          <w:color w:val="000000"/>
          <w:sz w:val="28"/>
        </w:rPr>
        <w:t>
      трансферттердің түсімдері бойынша – 210 432 269 мың теңге;</w:t>
      </w:r>
      <w:r>
        <w:br/>
      </w:r>
      <w:r>
        <w:rPr>
          <w:rFonts w:ascii="Times New Roman"/>
          <w:b w:val="false"/>
          <w:i w:val="false"/>
          <w:color w:val="000000"/>
          <w:sz w:val="28"/>
        </w:rPr>
        <w:t>
      2) шығындар – 327 782 663,4 мың теңге;</w:t>
      </w:r>
      <w:r>
        <w:br/>
      </w:r>
      <w:r>
        <w:rPr>
          <w:rFonts w:ascii="Times New Roman"/>
          <w:b w:val="false"/>
          <w:i w:val="false"/>
          <w:color w:val="000000"/>
          <w:sz w:val="28"/>
        </w:rPr>
        <w:t>
      3) таза бюджеттік несиелендіру – (-851 968) мың теңге, оның ішінде:</w:t>
      </w:r>
      <w:r>
        <w:br/>
      </w:r>
      <w:r>
        <w:rPr>
          <w:rFonts w:ascii="Times New Roman"/>
          <w:b w:val="false"/>
          <w:i w:val="false"/>
          <w:color w:val="000000"/>
          <w:sz w:val="28"/>
        </w:rPr>
        <w:t>
      бюджеттік кредиттерді өтеу – 851 968 мың теңге;</w:t>
      </w:r>
      <w:r>
        <w:br/>
      </w:r>
      <w:r>
        <w:rPr>
          <w:rFonts w:ascii="Times New Roman"/>
          <w:b w:val="false"/>
          <w:i w:val="false"/>
          <w:color w:val="000000"/>
          <w:sz w:val="28"/>
        </w:rPr>
        <w:t>
      4) қаржылық активтермен жасалатын операциялар бойынша сальдо –  47 444 799 мың теңге, оның ішінде:</w:t>
      </w:r>
      <w:r>
        <w:br/>
      </w:r>
      <w:r>
        <w:rPr>
          <w:rFonts w:ascii="Times New Roman"/>
          <w:b w:val="false"/>
          <w:i w:val="false"/>
          <w:color w:val="000000"/>
          <w:sz w:val="28"/>
        </w:rPr>
        <w:t>
      қаржылық активтерді сатып алу – 47 444 799 мың теңге;</w:t>
      </w:r>
      <w:r>
        <w:br/>
      </w:r>
      <w:r>
        <w:rPr>
          <w:rFonts w:ascii="Times New Roman"/>
          <w:b w:val="false"/>
          <w:i w:val="false"/>
          <w:color w:val="000000"/>
          <w:sz w:val="28"/>
        </w:rPr>
        <w:t>
      5) бюджет тапшылығы (профициті) – (-5 788 796,4) мың теңге;</w:t>
      </w:r>
      <w:r>
        <w:br/>
      </w:r>
      <w:r>
        <w:rPr>
          <w:rFonts w:ascii="Times New Roman"/>
          <w:b w:val="false"/>
          <w:i w:val="false"/>
          <w:color w:val="000000"/>
          <w:sz w:val="28"/>
        </w:rPr>
        <w:t>
      6) бюджет тапшылығын қаржыландыру (профицитті пайдалану) – 5   788 796,4 мың теңге;</w:t>
      </w:r>
      <w:r>
        <w:br/>
      </w:r>
      <w:r>
        <w:rPr>
          <w:rFonts w:ascii="Times New Roman"/>
          <w:b w:val="false"/>
          <w:i w:val="false"/>
          <w:color w:val="000000"/>
          <w:sz w:val="28"/>
        </w:rPr>
        <w:t>
      7) қарыздардың түсімі – 5 200 000 мың теңге;</w:t>
      </w:r>
      <w:r>
        <w:br/>
      </w:r>
      <w:r>
        <w:rPr>
          <w:rFonts w:ascii="Times New Roman"/>
          <w:b w:val="false"/>
          <w:i w:val="false"/>
          <w:color w:val="000000"/>
          <w:sz w:val="28"/>
        </w:rPr>
        <w:t>
      8) жергілікті атқарушы органның жоғары тұрған бюджет алдындағы қарызын өтеу (- 6 059 312,4)мың теңге;</w:t>
      </w:r>
      <w:r>
        <w:br/>
      </w:r>
      <w:r>
        <w:rPr>
          <w:rFonts w:ascii="Times New Roman"/>
          <w:b w:val="false"/>
          <w:i w:val="false"/>
          <w:color w:val="000000"/>
          <w:sz w:val="28"/>
        </w:rPr>
        <w:t>
      9) бюджет қаражатының пайдаланылатын қалдықтары – 6 648 108,8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Астана қаласы мәслихатының 09.04.2014 </w:t>
      </w:r>
      <w:r>
        <w:rPr>
          <w:rFonts w:ascii="Times New Roman"/>
          <w:b w:val="false"/>
          <w:i w:val="false"/>
          <w:color w:val="000000"/>
          <w:sz w:val="28"/>
        </w:rPr>
        <w:t>№ 231/32-V</w:t>
      </w:r>
      <w:r>
        <w:rPr>
          <w:rFonts w:ascii="Times New Roman"/>
          <w:b w:val="false"/>
          <w:i w:val="false"/>
          <w:color w:val="ff0000"/>
          <w:sz w:val="28"/>
        </w:rPr>
        <w:t xml:space="preserve"> (01.01.2014 бастап қолданысқа енгізіледі), 27.06.2014 </w:t>
      </w:r>
      <w:r>
        <w:rPr>
          <w:rFonts w:ascii="Times New Roman"/>
          <w:b w:val="false"/>
          <w:i w:val="false"/>
          <w:color w:val="000000"/>
          <w:sz w:val="28"/>
        </w:rPr>
        <w:t>№ 246/36-V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288/41-V</w:t>
      </w:r>
      <w:r>
        <w:rPr>
          <w:rFonts w:ascii="Times New Roman"/>
          <w:b w:val="false"/>
          <w:i w:val="false"/>
          <w:color w:val="ff0000"/>
          <w:sz w:val="28"/>
        </w:rPr>
        <w:t xml:space="preserve"> (01.01.2014 бастап қолданысқа енгізіледі), 26.11.2014 </w:t>
      </w:r>
      <w:r>
        <w:rPr>
          <w:rFonts w:ascii="Times New Roman"/>
          <w:b w:val="false"/>
          <w:i w:val="false"/>
          <w:color w:val="000000"/>
          <w:sz w:val="28"/>
        </w:rPr>
        <w:t>№ 301/44-V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«2014-2016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 назарға алынсын:</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«2014-2016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2014 жылдың 1 қаңтарынан:</w:t>
      </w:r>
      <w:r>
        <w:br/>
      </w:r>
      <w:r>
        <w:rPr>
          <w:rFonts w:ascii="Times New Roman"/>
          <w:b w:val="false"/>
          <w:i w:val="false"/>
          <w:color w:val="000000"/>
          <w:sz w:val="28"/>
        </w:rPr>
        <w:t>
      1) жалақының ең төмен мөлшері – 19 966 теңге;</w:t>
      </w:r>
      <w:r>
        <w:br/>
      </w:r>
      <w:r>
        <w:rPr>
          <w:rFonts w:ascii="Times New Roman"/>
          <w:b w:val="false"/>
          <w:i w:val="false"/>
          <w:color w:val="000000"/>
          <w:sz w:val="28"/>
        </w:rPr>
        <w:t>
      2) мемлекеттік базалық зейнетақылық төлем мөлшері – 9 983 теңге;</w:t>
      </w:r>
      <w:r>
        <w:br/>
      </w:r>
      <w:r>
        <w:rPr>
          <w:rFonts w:ascii="Times New Roman"/>
          <w:b w:val="false"/>
          <w:i w:val="false"/>
          <w:color w:val="000000"/>
          <w:sz w:val="28"/>
        </w:rPr>
        <w:t>
      3) зейнетақының ең төмен мөлшері – 20 782 теңге;</w:t>
      </w:r>
      <w:r>
        <w:br/>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1 852 теңге;</w:t>
      </w:r>
      <w:r>
        <w:br/>
      </w:r>
      <w:r>
        <w:rPr>
          <w:rFonts w:ascii="Times New Roman"/>
          <w:b w:val="false"/>
          <w:i w:val="false"/>
          <w:color w:val="000000"/>
          <w:sz w:val="28"/>
        </w:rPr>
        <w:t>
      5) базалық әлеуметтік төлем мөлшерін есептеу үшін күнкөріс минимумының шамасы – 19 966 теңге;</w:t>
      </w:r>
      <w:r>
        <w:br/>
      </w:r>
      <w:r>
        <w:rPr>
          <w:rFonts w:ascii="Times New Roman"/>
          <w:b w:val="false"/>
          <w:i w:val="false"/>
          <w:color w:val="000000"/>
          <w:sz w:val="28"/>
        </w:rPr>
        <w:t>
      6) 2014 жылдың 1 қаңтарынан әскери қызметкерлерге (шұғыл қызметтің әскери қызметшілерінен басқа) және құқық қорғау органдарының қызметкерлеріне тұрғын үйді ұстауға және коммуналдық қызмет көрсету шығындарын төлеу үшін ақшалай өтемақының айлық мөлшері 3 739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5. Астана қаласының 2014 жылға арналған бюджетіне республикалық бюджеттен 4 140 666 мың теңге сомасында бюджеттік субвенциялар қарастырылды.</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2014 жылға арналған резерві 581 404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Астана қаласы мәслихатының 09.04.2014 </w:t>
      </w:r>
      <w:r>
        <w:rPr>
          <w:rFonts w:ascii="Times New Roman"/>
          <w:b w:val="false"/>
          <w:i w:val="false"/>
          <w:color w:val="000000"/>
          <w:sz w:val="28"/>
        </w:rPr>
        <w:t>№ 231/32-V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288/41-V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2014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2014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2014-2016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2014-2016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2014-2016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2014 жылдың 1 қаңтарынан қолданысқа енеді.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С. Хамхоев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ММ</w:t>
      </w:r>
      <w:r>
        <w:br/>
      </w:r>
      <w:r>
        <w:rPr>
          <w:rFonts w:ascii="Times New Roman"/>
          <w:b w:val="false"/>
          <w:i w:val="false"/>
          <w:color w:val="000000"/>
          <w:sz w:val="28"/>
        </w:rPr>
        <w:t>
</w:t>
      </w:r>
      <w:r>
        <w:rPr>
          <w:rFonts w:ascii="Times New Roman"/>
          <w:b w:val="false"/>
          <w:i/>
          <w:color w:val="000000"/>
          <w:sz w:val="28"/>
        </w:rPr>
        <w:t>      басшысы                                    Ж. Нұрпейісов</w:t>
      </w:r>
    </w:p>
    <w:bookmarkStart w:name="z14"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26.11.2014 </w:t>
      </w:r>
      <w:r>
        <w:rPr>
          <w:rFonts w:ascii="Times New Roman"/>
          <w:b w:val="false"/>
          <w:i w:val="false"/>
          <w:color w:val="ff0000"/>
          <w:sz w:val="28"/>
        </w:rPr>
        <w:t>№ 301/44-V</w:t>
      </w:r>
      <w:r>
        <w:rPr>
          <w:rFonts w:ascii="Times New Roman"/>
          <w:b w:val="false"/>
          <w:i w:val="false"/>
          <w:color w:val="ff0000"/>
          <w:sz w:val="28"/>
        </w:rPr>
        <w:t xml:space="preserve"> (01.01.2014 бастап қолданысқа енгізіледі) шешімімен.</w:t>
      </w:r>
    </w:p>
    <w:bookmarkStart w:name="z15" w:id="2"/>
    <w:p>
      <w:pPr>
        <w:spacing w:after="0"/>
        <w:ind w:left="0"/>
        <w:jc w:val="left"/>
      </w:pPr>
      <w:r>
        <w:rPr>
          <w:rFonts w:ascii="Times New Roman"/>
          <w:b/>
          <w:i w:val="false"/>
          <w:color w:val="000000"/>
        </w:rPr>
        <w:t xml:space="preserve"> 
Астана қаласының 2014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9633"/>
        <w:gridCol w:w="21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368 586 698</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140 225 166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65 317 847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65 317 847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50 773 925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50 773 925</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17 753 749</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12 746 546</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1 264 161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3 743 042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4 538 550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201 926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2 703 984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1 337 426</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295 214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1 840 872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1 840 872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5 648 462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523 816</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134 986</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347 314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1 966 727</w:t>
            </w:r>
          </w:p>
        </w:tc>
      </w:tr>
      <w:tr>
        <w:trPr>
          <w:trHeight w:val="13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1 966 727</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3 157 919</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3 157 919</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12 280 801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9 247 215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9 247 215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3 033 586</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2 539 796</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210 432 269</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210 432 269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210 432 269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913"/>
        <w:gridCol w:w="8533"/>
        <w:gridCol w:w="19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327 782 663,4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3 032 808,0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99 335,0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77 132,0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22 203,0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1 197 472,0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843 020,0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293 762,0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60 690,0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654 037,0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633 242,0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20 795,0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313 124,0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290 455,0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8 188,0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5 898,0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5 903,0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304 186,0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мен дамыту және республикалық маңызы бар қала, астана басқару саласындағы мемлекеттiк саясатты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302 529,0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1 657,0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10 700,0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10 700,0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256 572,0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256 572,0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197 382,0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193 804,0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3 578,0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387 657,0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377 657,0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155 668,0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142 945,0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22 985,0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56 059,0 </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10 318 241,0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7 500 845,0 </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6 050 305,0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1 296 266,0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67 734,0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29 482,0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29 058,0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2 028 932,0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2 028 932,0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788 464,0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788 464,0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46 528 172,0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6 126 494,0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2 209 560,0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3 916 934,0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801 654,0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401 886,0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51 017,0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285 527,0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63 224,0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1 020 856,0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1 020 856,0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22 429 200,0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181 956,0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15 204 299,0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178 965,0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213 013,0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2 941,0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513 500,0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1 375 972,0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39 078,0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2 450,0 </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жасөпiрiмдердiң психикалық денсаулығын зерттеу және халыққа психологиялық-медициналық-педагогикалық консультациялық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38 693,0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66 703,0 </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20 855,0 </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130 438,0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3 500 981,0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55 825,0 </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898 228,0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5 303,0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16 113 724,0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16 113 724,0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10 581,0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құрылыстарына жер учаскелерін алуға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10 581,0 </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16 623,0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құқықтарын қорғау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16 623,0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38 794 351,0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30 908 778,0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141 272,0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825 132,0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242 315,0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174 664,0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325 414,0 </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3 954 144,0 </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2 316 641,0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183 636,0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1 630 046,0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1 547,0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1 163,0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83 746,0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211 557,0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339 956,0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166 398,0 </w:t>
            </w: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545 378,0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315 696,0 </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1 888 342,0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289 223,0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66 530,0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3 617,0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4 519 332,0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33 773,0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181 098,0 </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8 641 587,0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511 496,0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3 315 075,0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7 885 573,0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7 885 573,0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7 363 902,0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182 223,0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182 223,0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6 208 165,0 </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206 500,0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450 924,0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516 979,0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24 382,0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161 474,0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2 222 895,0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290 451,0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38 051,0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5 235,0 </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447 326,0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138 712,0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90 869,0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433 439,0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224 654,0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465 633,0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1 131,0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83 303,0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17 821,0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5 012,0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22 278,0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361 096,0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878 984,0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511 111,0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330 395,0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37 478,0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58 482,0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58 482,0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36 048,0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36 048,0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87 193 336,1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26 374 878,0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1 611 993,0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13 854 155,0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115 106,0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10 766 868,0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елдi мекендердi дамыту шеңберiнде объектiлердi жөндеу және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26 756,0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1 861 141,0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1 861 141,0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55 395,0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55 395,0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219 452,0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219 452,0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33 473 786,0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232 925,0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3 577,0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11 880 861,0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208 652,0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13 853 486,0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7 294 285,0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19 423 455,1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12 444 815,1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97 540,0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6 881 100,0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3 835 821,0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80 274,0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4 100,0 </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3 619 373,0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101 566,0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7 665,0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22 843,0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297 408,0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мемлекеттiк саясатты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156 257,0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1 438,0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126 588,0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13 125,0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1 652 000,0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1 652 000,0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25 789 840,0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111 399,0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40 915,0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67 627,0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4 551 010,0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57 824,0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144 063,0 </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4 250 884,0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11 470,0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57 948,0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28 821,0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18 463 311,0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73 458,0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3 823 326,0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314 642,0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1 632 924,0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148 874,0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11 499 623,0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968 994,0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1 242 798,0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335 971,0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481 384,0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423 973,0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1 470,0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218 392,0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59 153,0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159 239,0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609 472,0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56 637,0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552 835,0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593 458,0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59 107,0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430 428,0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102 923,0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39 676 194,0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39 676 194,0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111 882,0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39 553 311,0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4 207 845,0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85 679,0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мемлекеттiк саясатты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84 822,0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857,0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3 689 553,0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85 028,0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482 067,0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754 691,0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1 959 638,0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9 310,0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 ресурстарын ұлғайтуға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389 950,0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432 613,0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46 143,0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8 253,0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13 305,0 </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5 182,0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5 691,0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 тауарларының өңiрлiк тұрақтандыру қорларын қалыптастыру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10 715,0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75 172,0 </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арзандату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5 060,0 </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1 843,0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10 072,0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49 681,0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2 715 417,0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1 410 451,0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108 519,0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1 275 095,0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26 837,0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280 787,0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276 697,0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1 024 179,0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1 024 179,0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50 727 644,0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50 727 644,0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415 621,0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40 604 367,0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9 307 708,0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398 231,0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1 717,0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8 226 854,0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581 404,0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581 404,0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538 698,0 </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538 698,0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2 597 396,0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96 242,0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3 685,0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4 017,0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2 136 450,0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берілетін кредиттерді ішінара кепілдендіру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239 000,0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101 112,0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53 466,0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53 466,0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167 243,0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қызметі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39 629,0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119 014,0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1 822 632,0 </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66 501,0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1 132 250,0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дайыдық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623 080,0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2 075 605,0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«Абу-Даби Плаза» көпфункционалдық кешенiн салу» жобасы бойынша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2 075 605,0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390 410,0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390 410,0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1 475,0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1 475,0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1 475,0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2 818 927,3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2 818 927,3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2 493 227,3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325 700,0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851 968,0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47 444 799,0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47 444 799,0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38 315 126,0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38 315 126,0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38 315 126,0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9 129 673,0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241 501,0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241 501,0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5 352,0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180 000,0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518 421,0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518 421,0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5 869 460,0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5 869 460,0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850 000,0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850 000,0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98 000,0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955 069,0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830 000,0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125 069,0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195 870,0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195 870,0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-5 788 796,4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5 788 796,4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5 200 000,0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5 200 000,0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5 200 000,0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-6 059 312,4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-6 059 312,4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-5 989 576,0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бөлiнген пайдаланылмаған бюджеттiк кредиттердi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-69 736,4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6 648 108,8 </w:t>
            </w:r>
          </w:p>
        </w:tc>
      </w:tr>
    </w:tbl>
    <w:p>
      <w:pPr>
        <w:spacing w:after="0"/>
        <w:ind w:left="0"/>
        <w:jc w:val="both"/>
      </w:pPr>
      <w:r>
        <w:rPr>
          <w:rFonts w:ascii="Times New Roman"/>
          <w:b w:val="false"/>
          <w:i/>
          <w:color w:val="000000"/>
          <w:sz w:val="28"/>
        </w:rPr>
        <w:t>      Астана қаласы мәслихатының хатшысы         С. Есілов</w:t>
      </w:r>
    </w:p>
    <w:bookmarkStart w:name="z16"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2-қосымша            </w:t>
      </w:r>
    </w:p>
    <w:bookmarkEnd w:id="3"/>
    <w:bookmarkStart w:name="z17" w:id="4"/>
    <w:p>
      <w:pPr>
        <w:spacing w:after="0"/>
        <w:ind w:left="0"/>
        <w:jc w:val="left"/>
      </w:pPr>
      <w:r>
        <w:rPr>
          <w:rFonts w:ascii="Times New Roman"/>
          <w:b/>
          <w:i w:val="false"/>
          <w:color w:val="000000"/>
        </w:rPr>
        <w:t xml:space="preserve"> 
Астана қаласының 2015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69"/>
        <w:gridCol w:w="884"/>
        <w:gridCol w:w="8396"/>
        <w:gridCol w:w="254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311 913 096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129 400 572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56 243 786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56 243 786</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45 983 340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45 983 340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20 304 236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13 910 285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1 391 390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5 002 561</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4 618 547</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259 131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2 665 810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1 343 727</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349 879</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2 250 663</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2 250 663</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625 143</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272 030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54 197</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12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13 122 500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3 381 624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2 717 582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664 042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168 764 881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168 764 881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168 764 881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30"/>
        <w:gridCol w:w="928"/>
        <w:gridCol w:w="8221"/>
        <w:gridCol w:w="253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224 428 044,0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2 325 047,0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75 735,0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74 448,0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687 492,0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312 800,0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466 533,0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459 944,0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329 628,0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268 888,0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24 501,0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24 043,0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271 515,0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республиқалық манызы бар қала, астана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268 080,0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175 104,0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171 276,0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263 658,0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153 352,0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9 909,0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53 301,0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47 096,0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8 385 757,0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6 836 610,0</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6 309 366,0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68 886,0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30 358,0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795 635,0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795 635,0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753 512,0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36 401 464,0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2 213 443,0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2 204 055,0</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573 224,0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194 796,0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294 074,0</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84 354,0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1 403 219,0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1 403 219,0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20 055 167,0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164 883,0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14 299 009,0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164 171,0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192 379,0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1 134 286,0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38 167,0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41 276,0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52 902,0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10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138 361,0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3 320 841,0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 қазақстандық азаматтарға бір жолғы ақшалай қаражат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49 624,0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12 099 588,0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12 099 588,0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47 215,0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құқықтарын қорғау саласындағы мемлекеттік саясатты іске асыру жөніндегі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47 015,0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21 858 023,0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12 813 538,0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113 981,0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759 310,0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258 614,0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179 528,0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242 066,0</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3 777 143,0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2 238 713,0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145 545,0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1 558 191,0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59 009,0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98 552,0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1 374 887,0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70 493,0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1 047 455,0</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252 091,0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219 310,0</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411 495,0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9 044 485,0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9 044 485,0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7 055 798,0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165 723,0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165 723,0</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5 392 026,0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185 454,0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486 297,0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576 014,0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324 944,0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2 012 122,0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265 442,0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49 374,0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260 896,0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123 747,0</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75 609,0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438 034,0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129 336,0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418 302,0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872 294,0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647 171,0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225 123,0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59 590,0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59 590,0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523 488,0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523 488,0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42 677,0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67 616 391,0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19 664 375,0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1 370 643,0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10 137 975,0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8 043 049,0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166 075,0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166 075,0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29 730 197,0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62 082,0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7 729 876,0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223 258,0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18 292 220,0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3 421 582,0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15 116 580,0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11 262 000,0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114 096,0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3 740 484,0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2 819 737,0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66 053,0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145 761,0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2 404 617,0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201 733,0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119 427,0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тұрғын үй коры саласындағы мемлекеттік саясатты іске асыру жөніндегі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10 272 484,0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111 397,0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40 653,0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3 901 755,0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58 952,0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89 990,0</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3 670 149,0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81 091,0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4 507 235,0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74 019,0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2 569 570,0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296 418,0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1 411 341,0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1 174 048,0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267 943,0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560 556,0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жөніңдегі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343 976,0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221 953,0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166 035,0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191 114,0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86 584,0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104 530,0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164 982,0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56 912,0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38 886 016,0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38 886 016,0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38 809 595,0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1 671 930,0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81 925,0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манызы бар қала, астана аумағында жер қатынастарын реттеу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81 008,0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1 475 736,0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63 296,0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242 188,0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61 252,0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1 108 083,0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114 269,0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41 924,0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r>
      <w:tr>
        <w:trPr>
          <w:trHeight w:val="13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21 527,0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19 723,0</w:t>
            </w:r>
          </w:p>
        </w:tc>
      </w:tr>
      <w:tr>
        <w:trPr>
          <w:trHeight w:val="10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тіркелімдерін, өз бетімен жүретін ауыл шаруашылық, мелиоративтік және жол-құрылыс машиналарын және механизмдерді мемлекеттік есепке алу және тіркеу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1 008 602,0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851 660,0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767 494,0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156 942,0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154 492,0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19 211 404,0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19 211 404,0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75 041,0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17 974 951,0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863 856,0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295 719,0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1 997 936,0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782 602,0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782 602,0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174 871,0</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174 871,0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124 448,0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135 054,0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40 797,0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94 057,0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780 961,0</w:t>
            </w:r>
          </w:p>
        </w:tc>
      </w:tr>
      <w:tr>
        <w:trPr>
          <w:trHeight w:val="9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64 541,0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камтамасыз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715 563,0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алымдар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32 029 920,0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-32 029 920,0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-37 529 920,0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-37 529 920,0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-37 529 920,0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18" w:id="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3-қосымша            </w:t>
      </w:r>
    </w:p>
    <w:bookmarkEnd w:id="5"/>
    <w:bookmarkStart w:name="z19" w:id="6"/>
    <w:p>
      <w:pPr>
        <w:spacing w:after="0"/>
        <w:ind w:left="0"/>
        <w:jc w:val="left"/>
      </w:pPr>
      <w:r>
        <w:rPr>
          <w:rFonts w:ascii="Times New Roman"/>
          <w:b/>
          <w:i w:val="false"/>
          <w:color w:val="000000"/>
        </w:rPr>
        <w:t xml:space="preserve"> 
Астана қаласының 2016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913"/>
        <w:gridCol w:w="8273"/>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287 838 755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137 931 417</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59 900 204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59 900 204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48 947 333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48 947 333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21 725 532</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14 884 005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1 488 788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5 352 739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4 950 138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285 562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2 852 416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1 437 789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374 371</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659 836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273 265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57 991</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3 618 338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3 618 338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2 907 813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145 629 164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145 629 164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145 629 164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93"/>
        <w:gridCol w:w="8193"/>
        <w:gridCol w:w="25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227 183 370,0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2 076 899,0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77 596,0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722 272,0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715 595,0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477 281,0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470 232,0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340 253,0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275 262,0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280 304,0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республиқалық манызы бар қала, астана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179 193,0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175 097,0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270 806,0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270 806,0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155 353,0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10 603,0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56 127,0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9 681 714,0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7 976 872,0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7 422 226,0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33 657,0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851 329,0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851 329,0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853 513,0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853 513,0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38 954 140,0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2 253 148,0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2 243 665,0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601 040,0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208 431,0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302 350,0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20 288 789,0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168 895,0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14 541 206,0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167 289,0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1 163 899,0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53 403,0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148 064,0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3 233 554,0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 қазақстандық азаматтарға бір жолғы ақшалай қаражат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51 067,0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14 290 332,0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14 290 332,0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балалар құқықтарын қорғау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17 195 561,0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13 357 871,0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116 371,0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812 462,0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265 755,0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186 752,0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251 796,0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3 906 621,0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2 298 500,0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149 425,0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1 667 264,0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105 451,0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1 471 129,0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1 047 455,0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260 186,0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234 662,0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440 300,0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7 384 708,0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171 417,0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171 417,0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5 718 901,0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189 829,0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510 748,0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616 335,0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347 691,0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2 152 970,0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279 159,0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128 952,0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458 673,0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136 596,0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915 227,0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674 346,0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240 881,0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61 495,0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473 488,0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473 488,0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65 771 526,0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21 040 881,0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1 466 588,0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10 847 633,0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8 606 062,0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27 514 162,0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7 327 767,0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15 826 079,0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4 056 833,0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13 899 998,0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12 072 500,0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96 166,0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1 731 332,0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3 013 547,0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2 572 941,0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215 854,0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125 238,0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тұрғын үй коры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11 121 452,0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115 141,0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4 129 369,0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94 258,0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3 886 503,0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4 679 217,0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75 599,0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2 705 249,0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309 814,0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1 427 757,0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151 696,0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1 241 977,0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272 445,0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599 795,0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жөніңдегі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368 054,0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234 875,0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57 218,0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546 796,0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142 645,0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404 151,0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174 077,0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32 403 817,0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32 403 817,0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32 325 763,0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1 983 594,0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манызы бар қала, астана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83 644,0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1 780 019,0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259 141,0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1 390 546,0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42 761,0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r>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22 845,0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тіркелімдерін, өз бетімен жүретін ауыл шаруашылық, мелиоративтік және жол-құрылыс машиналарын және механизмдерді мемлекеттік есепке алу және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1 068 212,0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906 942,0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821 219,0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19 888 311,0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19 888 311,0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75 943,0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18 569 658,0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924 326,0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2 129 222,0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837 385,0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187 112,0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187 112,0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100 823,0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142 543,0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833 173,0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камтамасыз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765 652,0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15 167 485,0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-15 167 485,0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-20 854 985,0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-20 854 985,0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-20 854 985,0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0" w:id="7"/>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26.11.2014 </w:t>
      </w:r>
      <w:r>
        <w:rPr>
          <w:rFonts w:ascii="Times New Roman"/>
          <w:b w:val="false"/>
          <w:i w:val="false"/>
          <w:color w:val="ff0000"/>
          <w:sz w:val="28"/>
        </w:rPr>
        <w:t>№ 301/44-V</w:t>
      </w:r>
      <w:r>
        <w:rPr>
          <w:rFonts w:ascii="Times New Roman"/>
          <w:b w:val="false"/>
          <w:i w:val="false"/>
          <w:color w:val="ff0000"/>
          <w:sz w:val="28"/>
        </w:rPr>
        <w:t>(01.01.2014 бастап қолданысқа енгізіледі) шешімімен.</w:t>
      </w:r>
    </w:p>
    <w:bookmarkStart w:name="z21" w:id="8"/>
    <w:p>
      <w:pPr>
        <w:spacing w:after="0"/>
        <w:ind w:left="0"/>
        <w:jc w:val="left"/>
      </w:pPr>
      <w:r>
        <w:rPr>
          <w:rFonts w:ascii="Times New Roman"/>
          <w:b/>
          <w:i w:val="false"/>
          <w:color w:val="000000"/>
        </w:rPr>
        <w:t xml:space="preserve"> 
Астана қаласының 2014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53"/>
        <w:gridCol w:w="99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 ресурстарын ұлғайтуға</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индустриялдық-инновациялық инфрақұрылымды дамыту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2" w:id="9"/>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5-қосымша            </w:t>
      </w:r>
    </w:p>
    <w:bookmarkEnd w:id="9"/>
    <w:bookmarkStart w:name="z23" w:id="10"/>
    <w:p>
      <w:pPr>
        <w:spacing w:after="0"/>
        <w:ind w:left="0"/>
        <w:jc w:val="left"/>
      </w:pPr>
      <w:r>
        <w:rPr>
          <w:rFonts w:ascii="Times New Roman"/>
          <w:b/>
          <w:i w:val="false"/>
          <w:color w:val="000000"/>
        </w:rPr>
        <w:t xml:space="preserve"> 
Астана қаласының 2014 жылға арналған бюджетінің орындалу</w:t>
      </w:r>
      <w:r>
        <w:br/>
      </w:r>
      <w:r>
        <w:rPr>
          <w:rFonts w:ascii="Times New Roman"/>
          <w:b/>
          <w:i w:val="false"/>
          <w:color w:val="000000"/>
        </w:rPr>
        <w:t>
процесінде секвестрге жатпайтын жергілікті бюджеттік</w:t>
      </w:r>
      <w:r>
        <w:br/>
      </w:r>
      <w:r>
        <w:rPr>
          <w:rFonts w:ascii="Times New Roman"/>
          <w:b/>
          <w:i w:val="false"/>
          <w:color w:val="000000"/>
        </w:rPr>
        <w:t>
бағдарламалар тізбесі</w:t>
      </w:r>
    </w:p>
    <w:bookmarkEnd w:id="10"/>
    <w:tbl>
      <w:tblPr>
        <w:tblW w:w="0" w:type="auto"/>
        <w:tblCellSpacing w:w="0" w:type="auto"/>
        <w:tblBorders>
          <w:top w:val="none"/>
          <w:left w:val="none"/>
          <w:bottom w:val="none"/>
          <w:right w:val="none"/>
          <w:insideH w:val="none"/>
          <w:insideV w:val="none"/>
        </w:tblBorders>
      </w:tblPr>
      <w:tblGrid>
        <w:gridCol w:w="13080"/>
      </w:tblGrid>
      <w:tr>
        <w:trPr>
          <w:trHeight w:val="570" w:hRule="atLeast"/>
        </w:trPr>
        <w:tc>
          <w:tcPr>
            <w:tcW w:w="130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6"/>
            </w:tblGrid>
            <w:tr>
              <w:trPr>
                <w:trHeight w:val="30" w:hRule="atLeast"/>
              </w:trPr>
              <w:tc>
                <w:tcPr>
                  <w:tcW w:w="1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bl>
          <w:p/>
        </w:tc>
      </w:tr>
      <w:tr>
        <w:trPr>
          <w:trHeight w:val="24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"Жалпы білім беру"</w:t>
            </w:r>
            <w:r>
              <w:br/>
            </w:r>
            <w:r>
              <w:rPr>
                <w:rFonts w:ascii="Times New Roman"/>
                <w:b w:val="false"/>
                <w:i w:val="false"/>
                <w:color w:val="000000"/>
                <w:sz w:val="20"/>
              </w:rPr>
              <w:t>
"Арнайы білім беру бағдарламалары бойынша жалпы білім беру"</w:t>
            </w:r>
            <w:r>
              <w:br/>
            </w:r>
            <w:r>
              <w:rPr>
                <w:rFonts w:ascii="Times New Roman"/>
                <w:b w:val="false"/>
                <w:i w:val="false"/>
                <w:color w:val="000000"/>
                <w:sz w:val="20"/>
              </w:rPr>
              <w:t>
"Мамандандырылған білім беру ұйымдарында дарынды балаларға жалпы білім беру"</w:t>
            </w:r>
            <w:r>
              <w:br/>
            </w:r>
            <w:r>
              <w:rPr>
                <w:rFonts w:ascii="Times New Roman"/>
                <w:b w:val="false"/>
                <w:i w:val="false"/>
                <w:color w:val="000000"/>
                <w:sz w:val="20"/>
              </w:rPr>
              <w:t>
"Денсаулық сақтау"</w:t>
            </w:r>
            <w:r>
              <w:br/>
            </w: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r>
              <w:br/>
            </w: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"Туберкулез, жұқпалы аурулар, психикалық күйзеліс және мінез-құлқының өрескел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"Туберкулезбен ауыратын науқастарды туберкулезге қарсы препараттармен қамтамасыз ету"</w:t>
            </w:r>
            <w:r>
              <w:br/>
            </w:r>
            <w:r>
              <w:rPr>
                <w:rFonts w:ascii="Times New Roman"/>
                <w:b w:val="false"/>
                <w:i w:val="false"/>
                <w:color w:val="000000"/>
                <w:sz w:val="20"/>
              </w:rPr>
              <w:t>
"Диабетпен ауыратын науқастарды диабетке қарсы препараттармен қамтамасыз ету"</w:t>
            </w:r>
            <w:r>
              <w:br/>
            </w:r>
            <w:r>
              <w:rPr>
                <w:rFonts w:ascii="Times New Roman"/>
                <w:b w:val="false"/>
                <w:i w:val="false"/>
                <w:color w:val="000000"/>
                <w:sz w:val="20"/>
              </w:rPr>
              <w:t>
"Онкогематологиялық науқастарды химия препараттарымен қамтамасыз ету"</w:t>
            </w:r>
            <w:r>
              <w:br/>
            </w: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"Аудандық маңызы бар және ауылдың денсаулық сақтау субъектілерінің тегін медициналық көмектің кепілдік берілген көлемі шеңберінде халыққа медициналық көмек көрсетуі"</w:t>
            </w:r>
            <w:r>
              <w:br/>
            </w:r>
            <w:r>
              <w:rPr>
                <w:rFonts w:ascii="Times New Roman"/>
                <w:b w:val="false"/>
                <w:i w:val="false"/>
                <w:color w:val="000000"/>
                <w:sz w:val="20"/>
              </w:rPr>
              <w:t>
"Жаңадан іске қосылатын денсаулық сақтау объектілерін ұстау"</w:t>
            </w:r>
            <w:r>
              <w:br/>
            </w: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"Гемофилиямен ауыратын науқастарды қанды ұйыту факторларымен қамтамасыз ету"</w:t>
            </w:r>
            <w:r>
              <w:br/>
            </w: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"Жіті миокард инфаркті бар науқастарды тромболитикалық препараттармен қамтамасыз ету"</w:t>
            </w:r>
            <w:r>
              <w:br/>
            </w: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"Ана мен баланы қорғау бойынша қызмет көрсету"</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4" w:id="1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26.11.2014 </w:t>
      </w:r>
      <w:r>
        <w:rPr>
          <w:rFonts w:ascii="Times New Roman"/>
          <w:b w:val="false"/>
          <w:i w:val="false"/>
          <w:color w:val="ff0000"/>
          <w:sz w:val="28"/>
        </w:rPr>
        <w:t>№ 301/44-V</w:t>
      </w:r>
      <w:r>
        <w:rPr>
          <w:rFonts w:ascii="Times New Roman"/>
          <w:b w:val="false"/>
          <w:i w:val="false"/>
          <w:color w:val="ff0000"/>
          <w:sz w:val="28"/>
        </w:rPr>
        <w:t>(01.01.2014 бастап қолданысқа енгізіледі) шешімімен.</w:t>
      </w:r>
    </w:p>
    <w:bookmarkStart w:name="z25" w:id="12"/>
    <w:p>
      <w:pPr>
        <w:spacing w:after="0"/>
        <w:ind w:left="0"/>
        <w:jc w:val="left"/>
      </w:pPr>
      <w:r>
        <w:rPr>
          <w:rFonts w:ascii="Times New Roman"/>
          <w:b/>
          <w:i w:val="false"/>
          <w:color w:val="000000"/>
        </w:rPr>
        <w:t xml:space="preserve"> 
2014 жылға арналған Астана қаласының "Алматы" ауданының</w:t>
      </w:r>
      <w:r>
        <w:br/>
      </w:r>
      <w:r>
        <w:rPr>
          <w:rFonts w:ascii="Times New Roman"/>
          <w:b/>
          <w:i w:val="false"/>
          <w:color w:val="000000"/>
        </w:rPr>
        <w:t>
бюджеттік бағдарламаларының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8093"/>
        <w:gridCol w:w="2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236 391</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236 391</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232 999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2 619 207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2 619 207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977 596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1 641 611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8 938 398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8 938 398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667 835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4 342 383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3 897 553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11 888 853</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6" w:id="1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7-қосымша            </w:t>
      </w:r>
    </w:p>
    <w:bookmarkEnd w:id="13"/>
    <w:bookmarkStart w:name="z27" w:id="14"/>
    <w:p>
      <w:pPr>
        <w:spacing w:after="0"/>
        <w:ind w:left="0"/>
        <w:jc w:val="left"/>
      </w:pPr>
      <w:r>
        <w:rPr>
          <w:rFonts w:ascii="Times New Roman"/>
          <w:b/>
          <w:i w:val="false"/>
          <w:color w:val="000000"/>
        </w:rPr>
        <w:t xml:space="preserve"> 
2015 жылға арналған Астана қаласының "Алматы" ауданының</w:t>
      </w:r>
      <w:r>
        <w:br/>
      </w:r>
      <w:r>
        <w:rPr>
          <w:rFonts w:ascii="Times New Roman"/>
          <w:b/>
          <w:i w:val="false"/>
          <w:color w:val="000000"/>
        </w:rPr>
        <w:t>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773"/>
        <w:gridCol w:w="839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178 455</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178 455</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175 834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1 039 154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1 039 154</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1 034 315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77 432</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6 732 847</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6 732 847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3 143 000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3 009 432</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8 027 888</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8" w:id="1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8-қосымша            </w:t>
      </w:r>
    </w:p>
    <w:bookmarkEnd w:id="15"/>
    <w:bookmarkStart w:name="z29" w:id="16"/>
    <w:p>
      <w:pPr>
        <w:spacing w:after="0"/>
        <w:ind w:left="0"/>
        <w:jc w:val="left"/>
      </w:pPr>
      <w:r>
        <w:rPr>
          <w:rFonts w:ascii="Times New Roman"/>
          <w:b/>
          <w:i w:val="false"/>
          <w:color w:val="000000"/>
        </w:rPr>
        <w:t xml:space="preserve"> 
2016 жылға арналған Астана қаласының "Алматы" ауданының</w:t>
      </w:r>
      <w:r>
        <w:br/>
      </w:r>
      <w:r>
        <w:rPr>
          <w:rFonts w:ascii="Times New Roman"/>
          <w:b/>
          <w:i w:val="false"/>
          <w:color w:val="000000"/>
        </w:rPr>
        <w:t>
бюджеттік бағдарламаларының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773"/>
        <w:gridCol w:w="833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182 837</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182 837</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180 033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1 056 339</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1 056 339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1 051 451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7 204 146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7 204 146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585 979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3 363 010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3 220 092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8 523 076</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0" w:id="17"/>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9-қосымша           </w:t>
      </w:r>
    </w:p>
    <w:bookmarkEnd w:id="17"/>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26.11.2014 </w:t>
      </w:r>
      <w:r>
        <w:rPr>
          <w:rFonts w:ascii="Times New Roman"/>
          <w:b w:val="false"/>
          <w:i w:val="false"/>
          <w:color w:val="ff0000"/>
          <w:sz w:val="28"/>
        </w:rPr>
        <w:t>№ 301/44-V</w:t>
      </w:r>
      <w:r>
        <w:rPr>
          <w:rFonts w:ascii="Times New Roman"/>
          <w:b w:val="false"/>
          <w:i w:val="false"/>
          <w:color w:val="ff0000"/>
          <w:sz w:val="28"/>
        </w:rPr>
        <w:t>(01.01.2014 бастап қолданысқа енгізіледі) шешімімен.</w:t>
      </w:r>
    </w:p>
    <w:bookmarkStart w:name="z31" w:id="18"/>
    <w:p>
      <w:pPr>
        <w:spacing w:after="0"/>
        <w:ind w:left="0"/>
        <w:jc w:val="left"/>
      </w:pPr>
      <w:r>
        <w:rPr>
          <w:rFonts w:ascii="Times New Roman"/>
          <w:b/>
          <w:i w:val="false"/>
          <w:color w:val="000000"/>
        </w:rPr>
        <w:t xml:space="preserve"> 
2014 жылға арналған Астана қаласының "Есіл"</w:t>
      </w:r>
      <w:r>
        <w:br/>
      </w:r>
      <w:r>
        <w:rPr>
          <w:rFonts w:ascii="Times New Roman"/>
          <w:b/>
          <w:i w:val="false"/>
          <w:color w:val="000000"/>
        </w:rPr>
        <w:t>
ауданының бюджеттік бағдарламаларының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33"/>
        <w:gridCol w:w="8633"/>
        <w:gridCol w:w="16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219 074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219 074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215 836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1 334 086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1 334 086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187 045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1 147 041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10 750 972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10 750 972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565 249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5 844 166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4 320 732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12 348 409</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2" w:id="19"/>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10-қосымша            </w:t>
      </w:r>
    </w:p>
    <w:bookmarkEnd w:id="19"/>
    <w:bookmarkStart w:name="z33" w:id="20"/>
    <w:p>
      <w:pPr>
        <w:spacing w:after="0"/>
        <w:ind w:left="0"/>
        <w:jc w:val="left"/>
      </w:pPr>
      <w:r>
        <w:rPr>
          <w:rFonts w:ascii="Times New Roman"/>
          <w:b/>
          <w:i w:val="false"/>
          <w:color w:val="000000"/>
        </w:rPr>
        <w:t xml:space="preserve"> 
2015 жылға арналған Астана қаласының "Есіл" ауданының</w:t>
      </w:r>
      <w:r>
        <w:br/>
      </w:r>
      <w:r>
        <w:rPr>
          <w:rFonts w:ascii="Times New Roman"/>
          <w:b/>
          <w:i w:val="false"/>
          <w:color w:val="000000"/>
        </w:rPr>
        <w:t>
бюджеттік бағдарламаларының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53"/>
        <w:gridCol w:w="839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122 296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122 296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185 977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185 977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184 822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8 357 740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8 357 740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460 366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4 311 208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3 563 883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8 711 411</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4" w:id="2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11-қосымша            </w:t>
      </w:r>
    </w:p>
    <w:bookmarkEnd w:id="21"/>
    <w:bookmarkStart w:name="z35" w:id="22"/>
    <w:p>
      <w:pPr>
        <w:spacing w:after="0"/>
        <w:ind w:left="0"/>
        <w:jc w:val="left"/>
      </w:pPr>
      <w:r>
        <w:rPr>
          <w:rFonts w:ascii="Times New Roman"/>
          <w:b/>
          <w:i w:val="false"/>
          <w:color w:val="000000"/>
        </w:rPr>
        <w:t xml:space="preserve"> 
2016 жылға арналған Астана қаласының "Есіл" ауданының</w:t>
      </w:r>
      <w:r>
        <w:br/>
      </w:r>
      <w:r>
        <w:rPr>
          <w:rFonts w:ascii="Times New Roman"/>
          <w:b/>
          <w:i w:val="false"/>
          <w:color w:val="000000"/>
        </w:rPr>
        <w:t>
бюджеттік бағдарламаларының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53"/>
        <w:gridCol w:w="833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123 609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190 924</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189 757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8 942 782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8 942 782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4 612 992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3 813 355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9 306 266</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6" w:id="2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12-қосымша            </w:t>
      </w:r>
    </w:p>
    <w:bookmarkEnd w:id="23"/>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26.11.2014 </w:t>
      </w:r>
      <w:r>
        <w:rPr>
          <w:rFonts w:ascii="Times New Roman"/>
          <w:b w:val="false"/>
          <w:i w:val="false"/>
          <w:color w:val="ff0000"/>
          <w:sz w:val="28"/>
        </w:rPr>
        <w:t>№ 301/44-V</w:t>
      </w:r>
      <w:r>
        <w:rPr>
          <w:rFonts w:ascii="Times New Roman"/>
          <w:b w:val="false"/>
          <w:i w:val="false"/>
          <w:color w:val="ff0000"/>
          <w:sz w:val="28"/>
        </w:rPr>
        <w:t> (01.01.2014 бастап қолданысқа енгізіледі) шешімімен.</w:t>
      </w:r>
    </w:p>
    <w:bookmarkStart w:name="z37" w:id="24"/>
    <w:p>
      <w:pPr>
        <w:spacing w:after="0"/>
        <w:ind w:left="0"/>
        <w:jc w:val="left"/>
      </w:pPr>
      <w:r>
        <w:rPr>
          <w:rFonts w:ascii="Times New Roman"/>
          <w:b/>
          <w:i w:val="false"/>
          <w:color w:val="000000"/>
        </w:rPr>
        <w:t xml:space="preserve"> 
2014 жылға арналған Астана қаласының "Сарыарқа" ауданының</w:t>
      </w:r>
      <w:r>
        <w:br/>
      </w:r>
      <w:r>
        <w:rPr>
          <w:rFonts w:ascii="Times New Roman"/>
          <w:b/>
          <w:i w:val="false"/>
          <w:color w:val="000000"/>
        </w:rPr>
        <w:t>
бюджеттік бағдарламаларының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873"/>
        <w:gridCol w:w="8133"/>
        <w:gridCol w:w="17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198 572</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198 572</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184 407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2 173 201</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2 173 201</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1 044 919</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43 089</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6 685 508</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6 685 508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378 909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3 667 606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2 548 583</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елдi мекендердi дамыту шеңберiнде объектiлердi жөндеу және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9 100 370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8" w:id="2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13-қосымша            </w:t>
      </w:r>
    </w:p>
    <w:bookmarkEnd w:id="25"/>
    <w:bookmarkStart w:name="z39" w:id="26"/>
    <w:p>
      <w:pPr>
        <w:spacing w:after="0"/>
        <w:ind w:left="0"/>
        <w:jc w:val="left"/>
      </w:pPr>
      <w:r>
        <w:rPr>
          <w:rFonts w:ascii="Times New Roman"/>
          <w:b/>
          <w:i w:val="false"/>
          <w:color w:val="000000"/>
        </w:rPr>
        <w:t xml:space="preserve"> 
2015 жылға арналған Астана қаласының "Сарыарқа" ауданының</w:t>
      </w:r>
      <w:r>
        <w:br/>
      </w:r>
      <w:r>
        <w:rPr>
          <w:rFonts w:ascii="Times New Roman"/>
          <w:b/>
          <w:i w:val="false"/>
          <w:color w:val="000000"/>
        </w:rPr>
        <w:t>
бюджеттік бағдарламаларының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873"/>
        <w:gridCol w:w="8293"/>
        <w:gridCol w:w="22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165 782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165 782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988 312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988 312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984 918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4 573 788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4 573 788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362 633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2 683 767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1 469 734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5 770 775</w:t>
            </w:r>
          </w:p>
        </w:tc>
      </w:tr>
    </w:tbl>
    <w:p>
      <w:pPr>
        <w:spacing w:after="0"/>
        <w:ind w:left="0"/>
        <w:jc w:val="both"/>
      </w:pPr>
      <w:r>
        <w:rPr>
          <w:rFonts w:ascii="Times New Roman"/>
          <w:b w:val="false"/>
          <w:i/>
          <w:color w:val="000000"/>
          <w:sz w:val="28"/>
        </w:rPr>
        <w:t>      Астана қаласы мәслихатының хатшысы         С. Есілов</w:t>
      </w:r>
    </w:p>
    <w:bookmarkStart w:name="z40" w:id="27"/>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13 желтоқсандағы </w:t>
      </w:r>
      <w:r>
        <w:br/>
      </w:r>
      <w:r>
        <w:rPr>
          <w:rFonts w:ascii="Times New Roman"/>
          <w:b w:val="false"/>
          <w:i w:val="false"/>
          <w:color w:val="000000"/>
          <w:sz w:val="28"/>
        </w:rPr>
        <w:t xml:space="preserve">
№ 194/28-V шешіміне      </w:t>
      </w:r>
      <w:r>
        <w:br/>
      </w:r>
      <w:r>
        <w:rPr>
          <w:rFonts w:ascii="Times New Roman"/>
          <w:b w:val="false"/>
          <w:i w:val="false"/>
          <w:color w:val="000000"/>
          <w:sz w:val="28"/>
        </w:rPr>
        <w:t xml:space="preserve">
14-қосымша            </w:t>
      </w:r>
    </w:p>
    <w:bookmarkEnd w:id="27"/>
    <w:bookmarkStart w:name="z41" w:id="28"/>
    <w:p>
      <w:pPr>
        <w:spacing w:after="0"/>
        <w:ind w:left="0"/>
        <w:jc w:val="left"/>
      </w:pPr>
      <w:r>
        <w:rPr>
          <w:rFonts w:ascii="Times New Roman"/>
          <w:b/>
          <w:i w:val="false"/>
          <w:color w:val="000000"/>
        </w:rPr>
        <w:t xml:space="preserve"> 
2016 жылға арналған Астана қаласының "Сарыарқа" ауданының</w:t>
      </w:r>
      <w:r>
        <w:br/>
      </w:r>
      <w:r>
        <w:rPr>
          <w:rFonts w:ascii="Times New Roman"/>
          <w:b/>
          <w:i w:val="false"/>
          <w:color w:val="000000"/>
        </w:rPr>
        <w:t>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33"/>
        <w:gridCol w:w="8253"/>
        <w:gridCol w:w="21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1 005 885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1 005 885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1 002 457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44 153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4 893 953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4 893 953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2 871 631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1 572 615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6 113 385</w:t>
            </w:r>
          </w:p>
        </w:tc>
      </w:tr>
    </w:tbl>
    <w:p>
      <w:pPr>
        <w:spacing w:after="0"/>
        <w:ind w:left="0"/>
        <w:jc w:val="both"/>
      </w:pPr>
      <w:r>
        <w:rPr>
          <w:rFonts w:ascii="Times New Roman"/>
          <w:b w:val="false"/>
          <w:i/>
          <w:color w:val="000000"/>
          <w:sz w:val="28"/>
        </w:rPr>
        <w:t>      Астана қаласы мәслихатының хатшысы         С. Есілов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