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dfb1" w14:textId="f44d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2013 жылғы 11 желтоқсандағы № 158-2106 қаулысы. Астана қаласының Әділет департаментінде 2013 жылғы 27 желтоқсанда нормативтік құқықтық кесімдерді Мемлекеттік тіркеудің тізіліміне № 798 болып енгізілді. Күші жойылды - Астана қаласы әкімдігінің 2014 жылғы 30 желтоқсандағы № 158-2200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2014 жылғы 30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158-2200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>8-тармақтан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«Халықты жұмыспен қамту туралы» 2001 жылғы 23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қамтамасыз етуге мемлекеттік кепілдік беру жүйесін кеңейту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жұмыссыздар үшін ақылы қоғамдық жұмыстар ұйымдастырылатын кәсіпорындар мен ұйымдардың тізбесі (бұдан әрі – Тізбе)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Тиісті қаржылық жылға осы мақсаттарға бөлінген қаражат шегінде әлеуметтік-пайдалы бағыты бар және жұмыскерлердің алдын ала кәсіптік дайындығын талап етпейтін қоғамдық жұмыстарды ұйымдастыруға «Астана қаласының Жұмыспен қамту және әлеуметтік бағдарламалар басқармасы» мемлекеттік мекемесіне (бұдан әрі – Басқарма) өтінімдер берген ұйымдар мен кәсіпорындар Тізбеге енгізуге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«Алматы», «Есіл», «Сарыарқа» аудандарының әкімдері Басқармамен бірлесіп, 2014 жылы қолайлы жұмыс іздеуде қиындық көріп жүрген жұмыссыздар үшін ақылы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Ақылы қоғамдық жұмыстармен қамтылатын жұмыссыздарға еңбекақы төлемі қаланың 2014 жылға арналған бюджетінде қарастырылған қаражат шегінде ең төменгі еңбекақыдан төмен емес көлемінде нақты орындалған жұмыс көлемі үшін жергілікті бюджет қаражатынан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Ұйымдар мен кәсіпорындар атқарылған жұмыстың санына, сапасы мен күрделілігіне байланысты өз қаражаты есебінен жұмыссыздарға нақты атқарылған жұмысқа қосымша үстемеақы белгілеуге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Басқарма: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халықты, сондай-ақ қаланың кәсіпорындары мен ұйымдарын қоғамдық жұмыстардың ұйымдастырылуы, өткізілуі және олардың төлем тәртібі туралы хабардар етуді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 әділет органдарында мемлекеттік тіркеуді, кейіннен ресми және мерзiмдi баспа басылымдарында, сондай-ақ Қазақстан Республикасының Үкiметi айқындайтын интернет-ресурста және Астана қаласы әкімдігінің интернет-ресурсында жариялануын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жылы ақылы қоғамдық жұмыстарды ұйымдастыру туралы» 2012 жылғы 13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158-1828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(Нормативтiк-құқықтық актілерді мемлекеттiк тіркеу тiзiлiмiнде 2013 жылғы 4 қаңтарда № 759 болып тiркелген, «Астана ақшамы» газетінің 2013 жылғы 5 қаңтардағы № 2 нөмірінде, «Вечерняя Астана» газетінің 2012 жылғы 5 қаңтардағы № 2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жылы ақылы қоғамдық жұмыстарды ұйымдастыру туралы» Астана қаласы әкімдігінің 2012 жылғы 13 желтоқсандағы № 158-1828 қаулысына өзгеріс және толықтырулар енгізу туралы» 2013 жылғы 29 шілдедегі № </w:t>
      </w:r>
      <w:r>
        <w:rPr>
          <w:rFonts w:ascii="Times New Roman"/>
          <w:b w:val="false"/>
          <w:i w:val="false"/>
          <w:color w:val="000000"/>
          <w:sz w:val="28"/>
        </w:rPr>
        <w:t>158-1245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(Нормативтiк-құқықтық актілерді мемлекеттiк тіркеу тiзiлiмiнде 2013 жылғы 5 тамызда № 785 болып тiркелген, «Астана ақшамы» газетінің 2013 жылғы 10 тамыздағы № 90 нөмірінде, «Вечерняя Астана» газетінің 2013 жылғы 10 тамыздағы № 97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жылы ақылы қоғамдық жұмыстарды ұйымдастыру туралы» Астана қаласы әкімдігінің 2012 жылғы 13 желтоқсандағы № 158-1828 қаулысына өзгерістер енгізу туралы» 2013 жылғы 22 қазандағы № </w:t>
      </w:r>
      <w:r>
        <w:rPr>
          <w:rFonts w:ascii="Times New Roman"/>
          <w:b w:val="false"/>
          <w:i w:val="false"/>
          <w:color w:val="000000"/>
          <w:sz w:val="28"/>
        </w:rPr>
        <w:t>158-1797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(Нормативтiк-құқықтық актілерді мемлекеттiк тіркеу тiзiлiмiнде 2013 жылғы 13 қарашада № 790 болып тiркелген, «Астана ақшамы» газетінің 2013 жылғы 21 қарашадағы № 132 нөмірінде, «Вечерняя Астана» газетінің 2013 жылғы 21 қарашадағы № 139 нөмірінде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алғашқы ресми жарияланған күннен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Әкiм                                      И.Тасмағамбетов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158-2106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өзгеріс енгізілді - Астана қаласы әкімдігінің 18.04.2014 </w:t>
      </w:r>
      <w:r>
        <w:rPr>
          <w:rFonts w:ascii="Times New Roman"/>
          <w:b w:val="false"/>
          <w:i w:val="false"/>
          <w:color w:val="ff0000"/>
          <w:sz w:val="28"/>
        </w:rPr>
        <w:t>№ 158-638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кейiн күнтiзбелiк он күн өткен соң қолданысқа енгiзiледi) қаулысымен.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жұмыссыздар үшін ақылы қоғамдық жұмыстар ұйымдастырылатын кәсіпорындар мен ұйымдардың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4785"/>
        <w:gridCol w:w="3843"/>
        <w:gridCol w:w="2253"/>
        <w:gridCol w:w="1207"/>
        <w:gridCol w:w="977"/>
      </w:tblGrid>
      <w:tr>
        <w:trPr>
          <w:trHeight w:val="48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партиясы» ҚБ Астана қаласының Алматы аудандық филиалы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«ЖАН» Азиялық мүгедектер құқықтары жөніндегі қоғамы» ҚБ Астана қалалық филиалы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үшін қоғамдық науқандарды, қайырымдылық іс-шараларды ұйымдастыруға және өткiзуге көмек көрсету және 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партиясы» ҚБ Астана қалалық филиалы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«Қазақ соқырлар қоғамы» ҚБ қалалық басқару филиалы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 және 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Астана қаласының қалалық филиалы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 және басқалар.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басқармасы» мемлекеттік мекемесінің «Қалалық жылжымайтын мүлік» ШЖҚ МКК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және абаттандыруға көмек көрсету және басқалар. 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меншік қоры» ШЖҚ МКК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аймағын абаттандыруға және экологиялық жинақтауға қатысу және 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мемлекеттік мекемесінің «Гуманитарлық колледж» МКҚК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әкімдігінің «ЖИТС-тың алдын алу және оған қарсы күрес орталығы» мемлекеттік коммуналдық қазыналық кәсіпорыны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Инъекциялық есiрткi құралдарын тұтынушылар арасында алдын алу жұмыстарын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Мемлекеттік қызмет істері жөніндегі агенттігі» 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әкімінің аппараты» мемлекеттік мекемесі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«Алматы» ауданы әкімінің аппараты»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«Есіл» ауданы әкімінің аппараты» 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«Сарыарқа» ауданы әкімінің аппараты»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Табиғи монополияларды реттеу агенттігінің Астана қаласы бойынша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Мемлекеттік қызмет істері агенттігінің Астана қаласы бойынша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Астана қаласының Ішкі істер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министірлігі Сот актілерін орындау комитетінің Астана қаласы Сот актілерін орындау департаменті»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министірлігі Бақылау және әлеуметтік қорғау комитетінің Астана қаласы бойынша Бақылау және әлеуметтік қорғау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Статистика департаменті» 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Қылмыстық-атқару жүйесі комитетінің Астана қаласы бойынша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Әділет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Астана қалалық сотының кеңсесі»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әлеуметтiк қорғау министрлiгiнiң Бақылау және әлеуметтiк қорғау комитетi»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министрлігінің Білім және ғылым саласындағы бақылау комитеті»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Тіркеу қызметі және құқықтық көмек көрсету комитеті»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Қоршаған ортаны қорғау министрлігінің Экологиялық бақылау және реттеу комитеті» 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Еңбек және халықты әлеуметтік қорғау министрлігігің Кадрлардің біліктілігін арттыру курсы» ММ 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Өңірлік даму министрлігі»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Экономика және бюджеттік жоспарлау министрлігі»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комитетінің Астана қаласы бойынша Салық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Алматы ауданының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Есіл ауданының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Сарыарқа ауданының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Ішкі істер департаменті «Алматы» ауданының Ішкі істер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Ішкі істер департаменті «Сарыарқа» ауданының Ішкі істер басқармасы» 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Ішкі істер департаменті «Есіл» ауданының Ішкі істер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Мемлекеттік қызмет істері агенттігінің Астана қаласы бойынша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Мұрағаттар және құжаттамалар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Сәулет және қала құрылысы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Ішкі саясат басқармасы» 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қорғауға мұқтаж халықтың әртүрлi санаттарының деректер қорын жүргiзу және қамтамасыз ету бойынша техникалық жұмыстарды жүргiзуге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басқармасы» 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инспекциясы басқармасы» 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Жұмыспен қамту және әлеуметтік бағдарламалар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Денсаулық сақтау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Жер қатынастары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 басқармасы» 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басқа да мекемелердің аумағын абаттандыруға және жинақтауға қатысу. Әртүрлi құжаттарды өңдеу бойынша техникалық жұмыстарды жүргiзуге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Iшкi iстер департаментiнiң Көшi-қон полициясы басқармасы» 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 жанындағы Материалдық-техникалық қамтамасыз ету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Жастар саясаты мәселелері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Тілдерді дамыту басқармасы» 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сыртқы безендiру жай-күйі туралы ақпаратты жинақтау. Әртүрлi құжаттарды өңдеу бойынша техникалық жұмыстарды жүргiзуге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Еңбек инспекциясы жөніндегі басқармасы» 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Кәсіпкерлік және өнеркәсіп басқармасы» 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нарығында бағаларға мониторинг жүргізуде көмек көрсету. Әртүрлi құжаттарды өңдеу бойынша техникалық жұмыстарды жүргiзуге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Табиғи ресурстар және табиғат пайдалануды реттеу басқармасы» 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«Астана қаласының балалар құқықтарын қорғау жөніндегі басқармасы» 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Ауылшаруашылығы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Құрылыс басқармасы» 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«Балалар психоневрологиялық медициналық-әлеуметтік мекемесі» КММ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«Жұмыспен қамту орталығы» КММ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«Қарттар мен мүгедектерге арналған медициналық-әлеуметтік мекемесі» КММ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«Апогей»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«Бәйтерек-2010»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«Восточный»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«Дельта»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«Жарық»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«Комфорт»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«Лада»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«Майский»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«Молодежный-2»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«Надежда»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«Нұргүл»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«Сұңқар» ПИК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«Тараз» ПИК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«Элерон» 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«Гүлдер» ПИК (Ү)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«Жазира» ПИК (Ү)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«Радуга» ПИК (Ү)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«Бриз»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«Диалог»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«Зодиак»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«Колосок-2»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«Қыпшақ»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«Мирный»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«Новое время»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«Саят»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«Уют-2008» ПИК және ТЕҮ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«Болашақ-Сарыарқа» ҮИК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«Жағалау» ҮИК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«Аида»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«Ақжол-1» ҮИК (П)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пiкiр сұрастыру, әр-түрлi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ҮИК (П)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пiкiр сұрастыру, әр-түрлi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«Астана-1»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«Березка»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«Орион»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намыс»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«Жастар-Гермес»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«Космос»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«Мечта» ҮИК (П)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«Первомайский» ҮИК (П)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«Практик»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«Скиф»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«Студенческий»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«Тайфун»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«Тұлпар-3»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«Тархан Шанырақ»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«Центр»ҮИК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«Энергетик»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«Юпитер» ҮИК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«Имидж.kz.» жастар қоғамдық бірлестігі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пiкiр сұрастыру, әртүрлi құжаттарды өңдеу бойынша техникалық жұмыстарды жүргiзуде көмек көрсету. Мүгедек балалар үшiн қоғамдық науқандарды, қайырымдылық iс-шараларын және т.б. ұйымдастыруға және өткiзуге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«SOS Астана балалар қалашығы» мемлекеттік емес білім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«Ардагер»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«Ассоциация Қазақстан әйелдері»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Нұр» саңыраулар қауымдастығы»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«Қайырымдылық ұйым «Мейрімділік-М»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«Шамшырақ» соқырлардың ерікті қоғамы»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жүрек»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тәуелсіз өмір орталығы» мүгедектер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психологтар қауымдастығы» қоғамдық бірлестігі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«Тұтынушылар лигасы»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партиясының «Жас Отан» жастар қанаты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«Жастар мүгедектер қоғамы» ҚБ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жастар мәслихаты»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мүгедек балалар қоғамы»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«Қоғамдық Жастар Қозғалысы «Қарсы»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«Хан дойбысын» дамыту ұйымы» ҚБ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«ОкеанАрт» Арт-терапия шығармашылық орталығы» ҚБ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пікір сұратуды, мәдени тағайындаудағы іс-шараларды ұйымдастыруға және өткiзуге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балалары бар мүгедек-аналар қоғамы» ҚБ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үшiн қоғамдық науқандарды, қайырымдылық iс-шараларды ұйымдастыруға және өткiзуге көмек көрсету және басқалар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 құқығы»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Ауғанистан соғысы мүгедектері мен ардагерлері одағы»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«Қолдау-бастамаларды қолдау жөніндегі орталық» ҚБ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 және басқалар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бойынша «Шырақ» мүгедек әйелдердің қауымдастығы» ҚБ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қоғамдық бірлестігінің «Бірлік» филиалы»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«Шаңырақ» РҚБ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 және басқалар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Әлем Қазақстан» ҚҚҚ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 балалы жанұялардың Ақмолалық бірігуі»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«Аяла»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«БАЛАМ-АЙ мүгедек балаларды қолдау қайырымдылық қоры» қоғамдық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 технологиялары мен тұжырымдамалар» ҚҚ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Территориясы» ҚҚ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«Сараптау және жаңарту орталығы»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«Үнсіз әлем» («Безмолвный мир»)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Алматы ауданының «Бірлік-А» ҮИК (П) қауымдастығы» ЗТБ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көлікшілер қауымдастығы» ЗТБ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Азаматтық Альянсы» ЗТБ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қаласының мүгедектерінің ерікті қауымдастығы» ЗТБ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«Форум НКО Астаны» ЗТБ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кәсіподақтарының Кеңесі» ЗТБ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«Л.Н. Гумилев атындағы Еуразия ұлттық университеті» ШЖҚ РМК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Қорғаныс министрлігінің «Астана қаласының Қорғаныс істер жөніндегі департаменті» РММ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Күштерiне шақыру қағазын ресiмдеуге және жеткiзуге, әскерге шақырылғандар мен басқалардың деректер қорын қамтамасыз етуге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Еңбекті қорғау жөніндегі респубкалық ғылыми-зертеу институты» РМҚК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партиясы» ҚБ Астана қаласының Сарыарқа аудандық филиалы»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«Академик Ғ.С. Сейітқасымов атындағы индустриалдық-экономикалық коледжі» ЖМББМ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поддержки НПО –АСТАНА» ЖҚ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4828"/>
        <w:gridCol w:w="3823"/>
        <w:gridCol w:w="2295"/>
        <w:gridCol w:w="1144"/>
        <w:gridCol w:w="956"/>
      </w:tblGrid>
      <w:tr>
        <w:trPr>
          <w:trHeight w:val="441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«Ардагерлер ұйымы» республикалық қоғамдық бірлестігінің Астана қалалық филиалы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министрлігінің Астана қаласы бойынша төтенше жағдайлар департаменті» ММ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9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қорғау министрлігінің Көші-қон комитеті»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шаруашылық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Жолаушылар көлігі және автомобиль жолдары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Туризм, дене тәрбиесі және спорт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партиясы» ҚБ Астана қаласы Есіл аудандық филиалы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«Сауран» ПИК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9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«Надежда -1» ҮИК (Ү)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«Зорлық-зомбылық немесе зорлық-зомбылық қаупi салдарынан қиын жағдайға тап болған адамдарға арналған дағдарыс орталығы-баспанасы» коммуналдық мемлекеттік мекемесі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 Әртүрлi құжаттарды өңдеу бойынша техникалық жұмыстарды жүргiзуде көмек көрсету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«Әйелдер лигасы»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Қазақстан балалар қоры»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«Құқық»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қоғамдық бірлестігінің Астана қалалық «Нұр»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«Қазақстанның патриоттық жастар одағы» жастар бірлестігінің республикалық қоғамдық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«Жақсылық әлемі» ЖҚ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 Әртүрлi құжаттарды өңдеу бойынша техникалық жұмыстарды жүргiзуде көмек көрсету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«Қорғау-Астана» ЖҚ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Қосымша: </w:t>
      </w:r>
      <w:r>
        <w:rPr>
          <w:rFonts w:ascii="Times New Roman"/>
          <w:b w:val="false"/>
          <w:i w:val="false"/>
          <w:color w:val="000000"/>
          <w:sz w:val="28"/>
        </w:rPr>
        <w:t>қысқарған сөздердің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–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ШЖҚ МКК – шаруашылық жүргізу құқығындағы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ШЖҚ РМК - шаруашылық жүргізу құқығындағы республикалық мемлекеттік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мемлекеттік коммуналдық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 – пәтер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 (Ү) – пәтер және үй-жайлар иелері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 және ТЕҮ – пәтерлер кооперативі және тұрғын емес үй-жайлар иелері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ҮИК – үй-жайлар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ҮИК (П) – үй-жайлар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ҚБ – қоғамдық бірлестік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ҚҚҚ – қоғамдық қайырымдылық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 – қоғамдық қор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ЗТБ –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РҚБ – республикалық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РММ – республикалық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РМҚК –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ЖМББМ – жеке меншік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ЖҚ – жеке қор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