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9ec9" w14:textId="bab9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2013-2015 жылдарға арналған бюджеті туралы" Астана қаласы мәслихатының 2012 жылғы 6 желтоқсандағы № 88/11-V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2013 жылғы 27 маусымдағы № 147/18-V шешімі. Астана қаласының Әділет департаментінде 2013 жылғы 17 шілдеде нормативтік құқықтық кесімдерді Мемлекеттік тіркеудің тізіліміне № 784 болып енгізілді. Күші жойылды - Астана қаласы мәслихатының 2014 жылғы 28 мамырдағы № 240/34-V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28.05.2014 жылғы </w:t>
      </w:r>
      <w:r>
        <w:rPr>
          <w:rFonts w:ascii="Times New Roman"/>
          <w:b w:val="false"/>
          <w:i w:val="false"/>
          <w:color w:val="ff0000"/>
          <w:sz w:val="28"/>
        </w:rPr>
        <w:t>№ 240/34-V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2013-2015 жылдарға арналған бюджеті туралы» Астана қаласы мәслихатының 2012 жылғы 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88/11-V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2013 жылдың 10 қаңтарында № 761 тіркелді, «Астана ақшамы» газетінің 2013 жылғы 15 қаңтардағы № 5 нөмірінде, «Вечерняя Астана» газетінің 2013 жылғы 15 қаңтардағы № 6 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«239 004 458» деген сандар «278 409 110»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«100 255 978» деген сандар «107 480 038»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«329 935» деген сандар «635 412»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«12 226 797» деген сандар «13 250 397»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«126 191 748» деген сандар «157 043 263»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«239 356 725,5» деген сандар «285 569 166,5»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«1 253 677» деген сандар «2 751 371»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алудағы «1 253 677» деген сандар «2 751 371»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«(-753 976,5)» деген сандар «(-9 059 459,5)»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«753 976,5» деген сандар «9 059 459,5»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«(-16 966 648)» деген сандар «(-8 661 165)»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В.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 (ЭжБЖБ) басшысы             Ж. Нұрпейісов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мауысымдағы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147/18-V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88/11 - 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385"/>
        <w:gridCol w:w="281"/>
        <w:gridCol w:w="9282"/>
        <w:gridCol w:w="25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55" w:hRule="atLeast"/>
        </w:trPr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278 409 110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107 480 038</w:t>
            </w:r>
          </w:p>
        </w:tc>
      </w:tr>
      <w:tr>
        <w:trPr>
          <w:trHeight w:val="30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48 327 448</w:t>
            </w:r>
          </w:p>
        </w:tc>
      </w:tr>
      <w:tr>
        <w:trPr>
          <w:trHeight w:val="30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48 327 448</w:t>
            </w:r>
          </w:p>
        </w:tc>
      </w:tr>
      <w:tr>
        <w:trPr>
          <w:trHeight w:val="30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38 135 594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38 135 594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15 788 919</w:t>
            </w:r>
          </w:p>
        </w:tc>
      </w:tr>
      <w:tr>
        <w:trPr>
          <w:trHeight w:val="27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11 495 179</w:t>
            </w:r>
          </w:p>
        </w:tc>
      </w:tr>
      <w:tr>
        <w:trPr>
          <w:trHeight w:val="34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1 151 604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3 142 136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3 689 058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183 293</w:t>
            </w:r>
          </w:p>
        </w:tc>
      </w:tr>
      <w:tr>
        <w:trPr>
          <w:trHeight w:val="36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2 136 029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1 064 138</w:t>
            </w:r>
          </w:p>
        </w:tc>
      </w:tr>
      <w:tr>
        <w:trPr>
          <w:trHeight w:val="37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305 598</w:t>
            </w:r>
          </w:p>
        </w:tc>
      </w:tr>
      <w:tr>
        <w:trPr>
          <w:trHeight w:val="82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1 539 019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1 539 019</w:t>
            </w:r>
          </w:p>
        </w:tc>
      </w:tr>
      <w:tr>
        <w:trPr>
          <w:trHeight w:val="28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635 412</w:t>
            </w:r>
          </w:p>
        </w:tc>
      </w:tr>
      <w:tr>
        <w:trPr>
          <w:trHeight w:val="27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328 192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60 569</w:t>
            </w:r>
          </w:p>
        </w:tc>
      </w:tr>
      <w:tr>
        <w:trPr>
          <w:trHeight w:val="34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47 332</w:t>
            </w:r>
          </w:p>
        </w:tc>
      </w:tr>
      <w:tr>
        <w:trPr>
          <w:trHeight w:val="37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191 011</w:t>
            </w:r>
          </w:p>
        </w:tc>
      </w:tr>
      <w:tr>
        <w:trPr>
          <w:trHeight w:val="34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29 280</w:t>
            </w:r>
          </w:p>
        </w:tc>
      </w:tr>
      <w:tr>
        <w:trPr>
          <w:trHeight w:val="11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 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307 220</w:t>
            </w:r>
          </w:p>
        </w:tc>
      </w:tr>
      <w:tr>
        <w:trPr>
          <w:trHeight w:val="133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307 220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13 250 397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4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6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3 565 173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2 765 773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799 400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157 043 263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157 043 263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157 043 263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27"/>
        <w:gridCol w:w="606"/>
        <w:gridCol w:w="8623"/>
        <w:gridCol w:w="24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285 569 166,5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5 952 293,0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77 130,0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72 806,0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991 183,0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743 719,0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140 700,0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106 764,0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457 651,0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444 405,0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329 846,0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261 103,0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1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53 835,0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мемлекеттердің дипломатиялық өкілдіктерінің құрылысы үшін жер учаскелерін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53 835,0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274 834,0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271 834,0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2 019 505,0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2 019 505,0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1 578 689,0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1 578 689,0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169 620,0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166 276,0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957 560,0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957 560,0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154 224,0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498 241,0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республикалық маңызы бар қаланы, астананы жұмылдыру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105 058,0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134 840,0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8 848 072,0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6 766 665,0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5 932 780,0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701 938,0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66 546,0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28 927,0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 қауіпсіздігін қамтамасыз ету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924 938,0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924 938,0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1 156 469,0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384 977,0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771 492,0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39 126 700,0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6 050 457,0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2 456 285,0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3 594 172,0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522 931,0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170 142,0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279 111,0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73 678,0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1 318 893,0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1 318 893,0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18 651 770,0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166 268,0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12 352 336,0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165 645,0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198 143,0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481 038,0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1 096 547,0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37 305,0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40 752,0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49 227,0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20 467,0</w:t>
            </w:r>
          </w:p>
        </w:tc>
      </w:tr>
      <w:tr>
        <w:trPr>
          <w:trHeight w:val="10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100 630,0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2 753 750,0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53 270,0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1 120 685,0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11 438 306,0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11 438 306,0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1 135 952,0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атындағы Мәскеу мемлекеттік университетіне арналған Гумилев атындағы ЕҰУ жатақханасының, Назарбаев Зияткерлік мектептерінің және оқу объектілерін құрылыстарына жер учаскелерін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1 135 952,0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35 277 751,0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24 218 936,0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109 246,0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663 211,0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244 703,0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168 035,0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- індетінің алдын алу және қарсы күрес жөніндегі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249 152,0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3 544 667,0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7 414 348,0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2 130 619,0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152 742,0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1 360 984,0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51 541,0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 ауруларына қарсы препараттармен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250 737,0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аурыратын науқастарды диабетке қарсы препараттармен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194 747,0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116 305,0</w:t>
            </w:r>
          </w:p>
        </w:tc>
      </w:tr>
      <w:tr>
        <w:trPr>
          <w:trHeight w:val="11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463 580,0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388 883,0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 биологиялық препараттарды орталықтандырылған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980 808,0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1 132 025,0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63 120,0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57 098,0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1 823 302,0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25 287,0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449 108,0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Ақысыз медициналық көмектің кепілдендірілген көлемі шеңберінде қатерлі ісік ауруларымен ауыратындарға медициналық көмек көрсету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2 180 686,0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11 058 815,0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11 058 815,0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6 088 355,0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199 548,0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199 548,0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5 047 155,0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174 035,0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439 123,0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487 363,0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30 597,0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93 819,0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1 766 551,0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238 847,0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43 125,0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4 425,0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241 482,0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116 718,0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66 040,0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403 038,0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141 615,0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406 965,0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359 491,0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823 652,0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587 059,0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196 631,0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39 962,0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76 031 739,9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27 101 324,0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1 197 173,0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10 967 736,0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98 443,0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14 837 972,0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1 102 517,0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көркейтуді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1 102 517,0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24 668 089,6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248 284,0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6 611 536,0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жүйесiнiң қызмет етуi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105 997,0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11 408 338,6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6 290 664,0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16 247 938,3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10 163 584,9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3 931 854,5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2 152 498,9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6 775 875,0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72 565,0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120 749,0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2 399 286,0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176 465,0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Ботаникалық бақтың құрылысы үшін жер телімдерін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4 004 499,0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135 996,0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аумағында тұрғын үй коры саласындағы мемлекеттік саясатты іске асыру жөніндегі қызметтер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15 983 459,0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мұрағаттар және құжаттама басқармасы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117 759,0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46 873,0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68 085,0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3 609 849,0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62 976,0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89 018,0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3 324 897,0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68 382,0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63 202,0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9 991 109,0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68 478,0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7 556 201,0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305 551,0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1 639 593,0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136 666,0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283 246,0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1 236 091,0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317 803,0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434 611,0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жөніңдегі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399 303,0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198 531,0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145 021,0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532 120,0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95 842,0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436 278,0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288 500,0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52 253 954,0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52 253 954,0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52 253 954,0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2 724 462,0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69 753,0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манызы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68 952,0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2 501 592,0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62 877,0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344 571,0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372 500,0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1 646 730,0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72 948,0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153 117,0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37 954,0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12 460,0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учаскесінде биологиялық мелиорациялау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54 427,0</w:t>
            </w:r>
          </w:p>
        </w:tc>
      </w:tr>
      <w:tr>
        <w:trPr>
          <w:trHeight w:val="11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1 343 879,0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1 185 621,0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79 676,0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1 104 228,0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158 258,0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156 118,0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30 077 530,6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30 077 530,6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79 942,0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26 055 369,6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3 586 725,0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353 889,0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7 304 894,0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847 283,0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847 283,0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712 736,0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712 736,0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3 795 795,0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91 854,0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3 535 327,0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«Бизнестің жол картасы - 2020» бағдарламасы шеңберінде бизнесті жүргізуді сервистік қолдау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215 360,0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215 360,0 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1 149 622,0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камтамасыз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825 000,0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«EXPO-2017» Дүниежүзілік көрмесін өткізуге дайыдық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584 098,0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 «Абу-Даби Плаза» көпфункционалдық кешенiн салу» жобасы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584 098,0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1 229,0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3 597 288,0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3 597 288,0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1 262 557,0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2 334 731,0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-851 968,0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2 751 371,0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2 751 371,0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828 956,0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828 956,0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«Опера және балет театры» ЖШС жарғылық капиталын ұлғайтуға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828 956,0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1 922 415,0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1 314 573,0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1 314 573,0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126 081,0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126 081,0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38 230,0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-9 059 459,5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9 059 459,5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-8 661 165,0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-8 661 165,0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-8 661 164,0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13 370 624,5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мауысымдағы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147/18-V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2013 жылға арналған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жобаларын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13"/>
        <w:gridCol w:w="738"/>
        <w:gridCol w:w="11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көркейтуді дамыту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көркейтуіның дамыту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"Опера және балет театры" ЖШС жарғылық капиталын ұлғайтуға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мауысымдағы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147/18-V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92"/>
        <w:gridCol w:w="654"/>
        <w:gridCol w:w="8259"/>
        <w:gridCol w:w="23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160 870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2 631 054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2 631 054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1 262 122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1 368 932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8 724 872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8 724 872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478 334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3 474 218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4 743 697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11 631 075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мауысымдағы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147/18-V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 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Астана қаласының "Есіл" ауданының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7"/>
        <w:gridCol w:w="620"/>
        <w:gridCol w:w="8948"/>
        <w:gridCol w:w="19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150 246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150 246</w:t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1 255 207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1 255 207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175 904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1 079 303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9 540 850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9 540 850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402 102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4 598 983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4 520 302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10 990 957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хатшысы         С. Есілов     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мауысымдағы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147/18-V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  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Астана 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49"/>
        <w:gridCol w:w="671"/>
        <w:gridCol w:w="8539"/>
        <w:gridCol w:w="22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146 535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146 535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144 245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2 164 196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2 164 196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1 018 259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1 145 937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8 835 602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8 835 602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316 737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2 894 535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5 573 973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11 186 948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