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0427" w14:textId="ccd0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электрондық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2013 жылғы 6 мамырдағы № 107-730 шешімі. Астана қаласының Әділет департаментінде 2013 жылғы 17 маусымда нормативтік құқықтық кесімдерді Мемлекеттік тіркеудің тізіліміне № 780 болып енгізілді. Күші жойылды - Астана қаласы әкімдігінің 2014 жылғы 2 шілдедегі № 107-1090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02.07.2014 </w:t>
      </w:r>
      <w:r>
        <w:rPr>
          <w:rFonts w:ascii="Times New Roman"/>
          <w:b w:val="false"/>
          <w:i w:val="false"/>
          <w:color w:val="ff0000"/>
          <w:sz w:val="28"/>
        </w:rPr>
        <w:t>№ 107-1090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 </w:t>
      </w:r>
      <w:r>
        <w:rPr>
          <w:rFonts w:ascii="Times New Roman"/>
          <w:b w:val="false"/>
          <w:i w:val="false"/>
          <w:color w:val="000000"/>
          <w:sz w:val="28"/>
        </w:rPr>
        <w:t>34-бабының</w:t>
      </w:r>
      <w:r>
        <w:rPr>
          <w:rFonts w:ascii="Times New Roman"/>
          <w:b w:val="false"/>
          <w:i w:val="false"/>
          <w:color w:val="000000"/>
          <w:sz w:val="28"/>
        </w:rPr>
        <w:t xml:space="preserve"> 1-тармағына,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27-бабының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w:t>
      </w:r>
      <w:r>
        <w:rPr>
          <w:rFonts w:ascii="Times New Roman"/>
          <w:b w:val="false"/>
          <w:i w:val="false"/>
          <w:color w:val="000000"/>
          <w:sz w:val="28"/>
        </w:rPr>
        <w:t>Электрондық мемлекеттік қызметтің үлгі регламентін бекіту туралы</w:t>
      </w:r>
      <w:r>
        <w:rPr>
          <w:rFonts w:ascii="Times New Roman"/>
          <w:b w:val="false"/>
          <w:i w:val="false"/>
          <w:color w:val="000000"/>
          <w:sz w:val="28"/>
        </w:rPr>
        <w:t>» 2010 жылғы 26 қазандағы № 1116,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қаулыларына</w:t>
      </w:r>
      <w:r>
        <w:rPr>
          <w:rFonts w:ascii="Times New Roman"/>
          <w:b w:val="false"/>
          <w:i w:val="false"/>
          <w:color w:val="000000"/>
          <w:sz w:val="28"/>
        </w:rPr>
        <w:t xml:space="preserve"> сәйкес және мемлекеттік қызметтер көрсету сапасын арттыру мақсатында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2) «Қорғаншылық және қамқоршылық жөнінде анықтама беру» электрондық мемлекеттік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3)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регламенті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4)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 регламенті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Білім басқармасы» мемлекеттік мекемесінің бастығы осы қаулының мемлекеттік тіркелуін, оның кейіннен бұқаралық ақпарат құралдарында ресми жариялануын және Астана қаласы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мектепке дейінгі балалар ұйымдарына жолдама беру үшін мектеп жасына дейінгі (7 жасқа дейін) балаларды тіркеу» электрондық мемлекеттік қызмет регламентін бекіту туралы» Астана қаласы әкімдігінің 2012 жылғы 23 шілдедегі </w:t>
      </w:r>
      <w:r>
        <w:rPr>
          <w:rFonts w:ascii="Times New Roman"/>
          <w:b w:val="false"/>
          <w:i w:val="false"/>
          <w:color w:val="000000"/>
          <w:sz w:val="28"/>
        </w:rPr>
        <w:t>№ 107-1014</w:t>
      </w:r>
      <w:r>
        <w:rPr>
          <w:rFonts w:ascii="Times New Roman"/>
          <w:b w:val="false"/>
          <w:i w:val="false"/>
          <w:color w:val="000000"/>
          <w:sz w:val="28"/>
        </w:rPr>
        <w:t xml:space="preserve"> қаулысының (Нормативтік құқықтық актілерді мемлекеттік тіркеу тіркелімінде 2012 жылғы 6 тамызда № 740 болып тіркелген, «Астана ақшамы» газетінде 2012 жылғы 16 тамызда № 91, «Вечерняя Астана» газетінде 2012 жылғы 16 тамызда № 97 болып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Әкім                                       И. Тасмағамбетов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_____________________ А.Жұмағалиев</w:t>
      </w:r>
      <w:r>
        <w:br/>
      </w:r>
      <w:r>
        <w:rPr>
          <w:rFonts w:ascii="Times New Roman"/>
          <w:b w:val="false"/>
          <w:i w:val="false"/>
          <w:color w:val="000000"/>
          <w:sz w:val="28"/>
        </w:rPr>
        <w:t>
</w:t>
      </w:r>
      <w:r>
        <w:rPr>
          <w:rFonts w:ascii="Times New Roman"/>
          <w:b w:val="false"/>
          <w:i/>
          <w:color w:val="000000"/>
          <w:sz w:val="28"/>
        </w:rPr>
        <w:t>      2013 жылғы 6 мамыр</w:t>
      </w:r>
    </w:p>
    <w:bookmarkStart w:name="z7"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6 мамырдағы  </w:t>
      </w:r>
      <w:r>
        <w:br/>
      </w:r>
      <w:r>
        <w:rPr>
          <w:rFonts w:ascii="Times New Roman"/>
          <w:b w:val="false"/>
          <w:i w:val="false"/>
          <w:color w:val="000000"/>
          <w:sz w:val="28"/>
        </w:rPr>
        <w:t xml:space="preserve">
№ 107-730 қаулысына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 электрондық мемлекеттiк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электрондық мемлекеттiк қызметі (бұдан әрі – Мемлекеттік қызмет) Астана қаласы әкімдігінің уәкілетті органы «Астана қаласының Білім басқармасы» мемлекеттік мекемесі (бұдан әрі – Қызмет көрсетуші) тұрғылықты жері бойынша халыққа қызмет көрсету орталықтары (бұдан әрі – ХҚКО) арқылы, сондай-ақ «электрондық үкімет»: www.e.gov.kz веб-порталы (бұдан әрі - Портал) және Астана қаласы әкімдігінің «Электрондық қызметтер»: www.e.astana.kz жүйешесі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балалар ұйымдарына жіберу үшін мектепке дейінгі (7 жасқа дейін) жастағы балаларды кезекке қою» мемлекеттiк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автоматтандыру дәрежесі: ішінара автоматтандырылған (медиа-алшақтықты қамтитын Мемлекеттік қызмет).</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Регламентінде қолданылатын түсініктер мен қысқарған сөздер:</w:t>
      </w:r>
      <w:r>
        <w:br/>
      </w:r>
      <w:r>
        <w:rPr>
          <w:rFonts w:ascii="Times New Roman"/>
          <w:b w:val="false"/>
          <w:i w:val="false"/>
          <w:color w:val="000000"/>
          <w:sz w:val="28"/>
        </w:rPr>
        <w:t>
      1) ақпараттық жүйе – аппараттық-бағдарламалық кешенді қолданып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2) Астана қаласы әкімдігінің «Электрондық қызметтер» жүйе тармағы – азаматтар мен бизнес-құрылымдарға өңірлік деңгейде электрондық қызмет көрсетуге арналған ақпараттық жүйе (бұдан әрі – Е-Астана АЖ);</w:t>
      </w:r>
      <w:r>
        <w:br/>
      </w:r>
      <w:r>
        <w:rPr>
          <w:rFonts w:ascii="Times New Roman"/>
          <w:b w:val="false"/>
          <w:i w:val="false"/>
          <w:color w:val="000000"/>
          <w:sz w:val="28"/>
        </w:rPr>
        <w:t>
      3) жеке сәйкестендiру нөмiрi - жеке тұлға, соның iшiнде өзiндiк кәсiпкерлiк түрiнде қызметiн жүзеге асыратын дара кәсiпкер үшiн қалыптастырылатын бiрегей нөмiр (бұдан әрі – ЖСН);</w:t>
      </w:r>
      <w:r>
        <w:br/>
      </w:r>
      <w:r>
        <w:rPr>
          <w:rFonts w:ascii="Times New Roman"/>
          <w:b w:val="false"/>
          <w:i w:val="false"/>
          <w:color w:val="000000"/>
          <w:sz w:val="28"/>
        </w:rPr>
        <w:t>
      4) жергiлiктi атқарушы орган (әкімдік)–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 (бұдан әрі – ЖАО);</w:t>
      </w:r>
      <w:r>
        <w:br/>
      </w:r>
      <w:r>
        <w:rPr>
          <w:rFonts w:ascii="Times New Roman"/>
          <w:b w:val="false"/>
          <w:i w:val="false"/>
          <w:color w:val="000000"/>
          <w:sz w:val="28"/>
        </w:rPr>
        <w:t>
      5) «Азаматтық хал актілерін жазу» ақпараттық жүйесі – азаматтық хал актілерін тіркеу, сақтау, өңдеу, іздеу, тарату, тапсыру және аппараттық-бағдарламалық кешенді қолдана отырып ақпарат беруге (бұдан әрі – АХАЖ АЖ) арналған жүйе;</w:t>
      </w:r>
      <w:r>
        <w:br/>
      </w:r>
      <w:r>
        <w:rPr>
          <w:rFonts w:ascii="Times New Roman"/>
          <w:b w:val="false"/>
          <w:i w:val="false"/>
          <w:color w:val="000000"/>
          <w:sz w:val="28"/>
        </w:rPr>
        <w:t>
      6) Қазақстан Республикасының халыққа қызмет көрсету орталықтарының ақпараттық жүйесі (деректерді тұтынушы)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7) құрылымдық-функционалдық бірліктер – Мемлекеттік қызмет көрсетуге қатысатын мемлекеттік органдардың, мемлекеттік мекемелердің немесе басқа ұйымдардың құрылымдық бөлімшелерінің тізбесі (бұдан әрі – ҚФБ);</w:t>
      </w:r>
      <w:r>
        <w:br/>
      </w:r>
      <w:r>
        <w:rPr>
          <w:rFonts w:ascii="Times New Roman"/>
          <w:b w:val="false"/>
          <w:i w:val="false"/>
          <w:color w:val="000000"/>
          <w:sz w:val="28"/>
        </w:rPr>
        <w:t>
      8) мектепке дейінгі тәрбие мен білім беретін жалпы білім беретін бағдарламаны іске асыратын мектепке дейінгі балалар ұйымы (бұдан әрі –МБҰ);</w:t>
      </w:r>
      <w:r>
        <w:br/>
      </w:r>
      <w:r>
        <w:rPr>
          <w:rFonts w:ascii="Times New Roman"/>
          <w:b w:val="false"/>
          <w:i w:val="false"/>
          <w:color w:val="000000"/>
          <w:sz w:val="28"/>
        </w:rPr>
        <w:t>
      9)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10)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11) транзакциялық қызмет көрсету– электрондық цифрлық қолтаңбаны қолданана отырып, өзара ақпарат алмасуды талап ететін, пайдаланушыларға электрондық ақпараттық ресурстарды ұсыну жөніндегі қызмет көрсету;</w:t>
      </w:r>
      <w:r>
        <w:br/>
      </w:r>
      <w:r>
        <w:rPr>
          <w:rFonts w:ascii="Times New Roman"/>
          <w:b w:val="false"/>
          <w:i w:val="false"/>
          <w:color w:val="000000"/>
          <w:sz w:val="28"/>
        </w:rPr>
        <w:t>
      12)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13) электрондық нысанда көрсетілетін мемлекеттiк қызметтер – ақпараттық технологиялар қолданыла отырып көрсетілетін мемлекеттiк қызметтер;</w:t>
      </w:r>
      <w:r>
        <w:br/>
      </w:r>
      <w:r>
        <w:rPr>
          <w:rFonts w:ascii="Times New Roman"/>
          <w:b w:val="false"/>
          <w:i w:val="false"/>
          <w:color w:val="000000"/>
          <w:sz w:val="28"/>
        </w:rPr>
        <w:t>
      14) электрондық цифрлық қолтаңба – электрондық цифрлық қолтаңба құралдарымен жасалған және электрондық құжаттың дұрыстығын, оның тиесiлiгiн және мазмұнының өзгермейтiндiгiн растайтын электрондық цифрлық нышандар терiмi (бұдан әрі – ЭЦҚ);</w:t>
      </w:r>
      <w:r>
        <w:br/>
      </w:r>
      <w:r>
        <w:rPr>
          <w:rFonts w:ascii="Times New Roman"/>
          <w:b w:val="false"/>
          <w:i w:val="false"/>
          <w:color w:val="000000"/>
          <w:sz w:val="28"/>
        </w:rPr>
        <w:t>
      15) «электрондық үкімет» шлюзінің жүйе тармақтары ретінде аймақтық шлюзі – ЖАО электрондық қызмет көрсету үдерісіне қатысатын ішкі жүйелер/ЖАО жүйе тармақтары және сыртқы ақпараттық жүйелер арасында ақпараттық өзара әрекетті қамтамасыз ететін ақпараттық жүйе (бұдан әрі – ЭҮАШ);</w:t>
      </w:r>
      <w:r>
        <w:br/>
      </w:r>
      <w:r>
        <w:rPr>
          <w:rFonts w:ascii="Times New Roman"/>
          <w:b w:val="false"/>
          <w:i w:val="false"/>
          <w:color w:val="000000"/>
          <w:sz w:val="28"/>
        </w:rPr>
        <w:t>
      16)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(бұдан әрі – ЭҮП).</w:t>
      </w:r>
      <w:r>
        <w:br/>
      </w:r>
      <w:r>
        <w:rPr>
          <w:rFonts w:ascii="Times New Roman"/>
          <w:b w:val="false"/>
          <w:i w:val="false"/>
          <w:color w:val="000000"/>
          <w:sz w:val="28"/>
        </w:rPr>
        <w:t>
      17) «электрондық үкіметтің» шлюзі (бұдан әрі – ЭҮШ) – электрондық қызметтер көрсетуді іске асыру шеңберінде «электрондық үкіметтің» ақпараттық жүйелерін интеграциялауға арналған ақпараттық жүйе.</w:t>
      </w:r>
    </w:p>
    <w:bookmarkEnd w:id="4"/>
    <w:bookmarkStart w:name="z15" w:id="5"/>
    <w:p>
      <w:pPr>
        <w:spacing w:after="0"/>
        <w:ind w:left="0"/>
        <w:jc w:val="left"/>
      </w:pPr>
      <w:r>
        <w:rPr>
          <w:rFonts w:ascii="Times New Roman"/>
          <w:b/>
          <w:i w:val="false"/>
          <w:color w:val="000000"/>
        </w:rPr>
        <w:t xml:space="preserve"> 
2. Мемлекеттік қызмет көрсету іс-әрекетінің тәртібі</w:t>
      </w:r>
    </w:p>
    <w:bookmarkEnd w:id="5"/>
    <w:bookmarkStart w:name="z16" w:id="6"/>
    <w:p>
      <w:pPr>
        <w:spacing w:after="0"/>
        <w:ind w:left="0"/>
        <w:jc w:val="both"/>
      </w:pPr>
      <w:r>
        <w:rPr>
          <w:rFonts w:ascii="Times New Roman"/>
          <w:b w:val="false"/>
          <w:i w:val="false"/>
          <w:color w:val="000000"/>
          <w:sz w:val="28"/>
        </w:rPr>
        <w:t>
      6. ХҚКО арқылы ішінара автоматтандырылған Мемлекеттік қызмет көрсету кезінде қадамдық әрекет және қызмет берушінің шешімі (функционалдық өзара әрекеттің іс-қимылдың № 1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ХҚКО операторының Мемлекеттік қызмет көрсету үшін ХҚКО АЖ авторизация жасау үдерісі;</w:t>
      </w:r>
      <w:r>
        <w:br/>
      </w:r>
      <w:r>
        <w:rPr>
          <w:rFonts w:ascii="Times New Roman"/>
          <w:b w:val="false"/>
          <w:i w:val="false"/>
          <w:color w:val="000000"/>
          <w:sz w:val="28"/>
        </w:rPr>
        <w:t>
      2) 1-шарт – ХҚКО АЖ-де ЖСН және пароль не болмаса ЭСҚ арқылы оператор тіркеген деректердің дұрыстығын тексеру;</w:t>
      </w:r>
      <w:r>
        <w:br/>
      </w:r>
      <w:r>
        <w:rPr>
          <w:rFonts w:ascii="Times New Roman"/>
          <w:b w:val="false"/>
          <w:i w:val="false"/>
          <w:color w:val="000000"/>
          <w:sz w:val="28"/>
        </w:rPr>
        <w:t>
      3) 2-үдеріс – ХҚКО операторының деректерінде бұзушылықтар болуына байланысты ХҚКО АЖ-да авторизациялаудан бас тарту туралы хабарламаны қалыптастыру;</w:t>
      </w:r>
      <w:r>
        <w:br/>
      </w:r>
      <w:r>
        <w:rPr>
          <w:rFonts w:ascii="Times New Roman"/>
          <w:b w:val="false"/>
          <w:i w:val="false"/>
          <w:color w:val="000000"/>
          <w:sz w:val="28"/>
        </w:rPr>
        <w:t>
      4) 3-үдеріс – ХҚКО операторының осы Регламентте көрсетілген қызметті таңдауы, қызметті көрсету және оның құрылымы мен форматтық талаптарын ескере отырып, нысанды толтыруы үшін сұрау салу нысанын экранға шығару (деректерді енгізу және сканерден өткізілген құжаттарды қосу);</w:t>
      </w:r>
      <w:r>
        <w:br/>
      </w:r>
      <w:r>
        <w:rPr>
          <w:rFonts w:ascii="Times New Roman"/>
          <w:b w:val="false"/>
          <w:i w:val="false"/>
          <w:color w:val="000000"/>
          <w:sz w:val="28"/>
        </w:rPr>
        <w:t>
      5) 4-үдеріс – ЭМҚ көрсетуге сұрау салудың толтырылған нысанына (енгізілген деректерді және қосылған сканерден өткізілген құжаттарды) ХҚКО операторының ЭСҚ арқылы қол қою;</w:t>
      </w:r>
      <w:r>
        <w:br/>
      </w:r>
      <w:r>
        <w:rPr>
          <w:rFonts w:ascii="Times New Roman"/>
          <w:b w:val="false"/>
          <w:i w:val="false"/>
          <w:color w:val="000000"/>
          <w:sz w:val="28"/>
        </w:rPr>
        <w:t>
      6) 2-шарт – сәйкестендіру деректерінің (сұрау салуда көрсетілген ЖСН мен ЭСҚ тіркеу куәлігінде көрсетілген ЖСН арасындағы) сәйкестілігін, ЭСҚ тіркеу куәлігінің мерзімін және ХҚКО АЖ-да тіркеу куәлігінің қайта шақырылған (жойылған) тізімде жоқтығын тексеру;</w:t>
      </w:r>
      <w:r>
        <w:br/>
      </w:r>
      <w:r>
        <w:rPr>
          <w:rFonts w:ascii="Times New Roman"/>
          <w:b w:val="false"/>
          <w:i w:val="false"/>
          <w:color w:val="000000"/>
          <w:sz w:val="28"/>
        </w:rPr>
        <w:t>
      7) 5-үдеріс – оператордың ЭСҚ түпнұсқалығының расталмауына байланысты сұрау салынатын ЭМҚ бас тарту туралы хабарламаны қалыптастыру;</w:t>
      </w:r>
      <w:r>
        <w:br/>
      </w:r>
      <w:r>
        <w:rPr>
          <w:rFonts w:ascii="Times New Roman"/>
          <w:b w:val="false"/>
          <w:i w:val="false"/>
          <w:color w:val="000000"/>
          <w:sz w:val="28"/>
        </w:rPr>
        <w:t>
      8) 6-үдеріс – ХҚКО операторының ЭСҚ қол қойылған электрондық құжатты (пайдаланушының сұрау салуын) ЭҮШ/ЭҮАШ арқылы Е-Астана АЖ-ға жіберу және ЖАО қызметкерінің ЭМҚ өңдеуі;</w:t>
      </w:r>
      <w:r>
        <w:br/>
      </w:r>
      <w:r>
        <w:rPr>
          <w:rFonts w:ascii="Times New Roman"/>
          <w:b w:val="false"/>
          <w:i w:val="false"/>
          <w:color w:val="000000"/>
          <w:sz w:val="28"/>
        </w:rPr>
        <w:t>
      9) 7-үдеріс – ЖАО қызметкерлерінің ЭМҚ көрсету нәтижесін жасауы (мектепке дейінгі балалар ұйымдарына жолдама немесе өтініш беру кезінде мектепке дейінгі балалар ұйымында орын болмаған жағдайда аралық жауап ретінде мектепке дейінгі жастағы (7 жасқа дейін) балаларды тіркеу туралы хабарлама, не болмаса қызмет көрсетуден бас тарту туралы нақты жауап).</w:t>
      </w:r>
      <w:r>
        <w:br/>
      </w:r>
      <w:r>
        <w:rPr>
          <w:rFonts w:ascii="Times New Roman"/>
          <w:b w:val="false"/>
          <w:i w:val="false"/>
          <w:color w:val="000000"/>
          <w:sz w:val="28"/>
        </w:rPr>
        <w:t>
      Электрондық құжатты ЖАО қызметкері ЭСҚ пайдаланып жасайды және ХҚКО АЖ табысталады.</w:t>
      </w:r>
      <w:r>
        <w:br/>
      </w:r>
      <w:r>
        <w:rPr>
          <w:rFonts w:ascii="Times New Roman"/>
          <w:b w:val="false"/>
          <w:i w:val="false"/>
          <w:color w:val="000000"/>
          <w:sz w:val="28"/>
        </w:rPr>
        <w:t>
      10) 8-үдеріс – ХҚКО қызметкерiнiң шығыс құжатты қызметтi пайдаланушыға қолма-қол немесе электрондық поштаға жiберу арқылы беру.</w:t>
      </w:r>
      <w:r>
        <w:br/>
      </w:r>
      <w:r>
        <w:rPr>
          <w:rFonts w:ascii="Times New Roman"/>
          <w:b w:val="false"/>
          <w:i w:val="false"/>
          <w:color w:val="000000"/>
          <w:sz w:val="28"/>
        </w:rPr>
        <w:t>
</w:t>
      </w:r>
      <w:r>
        <w:rPr>
          <w:rFonts w:ascii="Times New Roman"/>
          <w:b w:val="false"/>
          <w:i w:val="false"/>
          <w:color w:val="000000"/>
          <w:sz w:val="28"/>
        </w:rPr>
        <w:t>
      7. Е-Астана АЖ арқылы ішінара автоматтандырылған ЭМҚ көрсету кезінде қадамдық әрекет және шешім (функционалдық өзара әрекеттің іс-қимылдың № 2-диаграммасы)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ЖСН және парольдің көмегімен Е-Астана АЖ-да тіркелуі жүзеге асырылады (Е-Астана АЖ-да тіркелмеген пайдаланушылар үшін жүзеге асырылады);</w:t>
      </w:r>
      <w:r>
        <w:br/>
      </w:r>
      <w:r>
        <w:rPr>
          <w:rFonts w:ascii="Times New Roman"/>
          <w:b w:val="false"/>
          <w:i w:val="false"/>
          <w:color w:val="000000"/>
          <w:sz w:val="28"/>
        </w:rPr>
        <w:t>
      2) 1-үдеріс – ЭМҚ алу үшін пайдаланушының ЖСН және парольді Е-Астана АЖ-да (жеке бөлме) енгізу үдерісі (авторизациялау үдерісі);</w:t>
      </w:r>
      <w:r>
        <w:br/>
      </w:r>
      <w:r>
        <w:rPr>
          <w:rFonts w:ascii="Times New Roman"/>
          <w:b w:val="false"/>
          <w:i w:val="false"/>
          <w:color w:val="000000"/>
          <w:sz w:val="28"/>
        </w:rPr>
        <w:t>
      3) 1-шарт – Е-Астана АЖ-да (жеке бөлме) ЖСН және пароль арқылы тіркелген пайдаланушы туралы деректердің дұрыстығын тексеру;</w:t>
      </w:r>
      <w:r>
        <w:br/>
      </w:r>
      <w:r>
        <w:rPr>
          <w:rFonts w:ascii="Times New Roman"/>
          <w:b w:val="false"/>
          <w:i w:val="false"/>
          <w:color w:val="000000"/>
          <w:sz w:val="28"/>
        </w:rPr>
        <w:t>
      4) 2-үдеріс – пайдаланушының деректерінде бұзушылықтар болуына байланысты Е-Астана АЖ-да (жеке бөлме) авторизациялаудан бас тарту туралы хабарламаны қалыптастыру;</w:t>
      </w:r>
      <w:r>
        <w:br/>
      </w:r>
      <w:r>
        <w:rPr>
          <w:rFonts w:ascii="Times New Roman"/>
          <w:b w:val="false"/>
          <w:i w:val="false"/>
          <w:color w:val="000000"/>
          <w:sz w:val="28"/>
        </w:rPr>
        <w:t>
      5) 3-үдеріс – пайдаланушының осы Регламентте көрсетілген ЭМҚ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сканерден өткізілген құжаттарды қосу);</w:t>
      </w:r>
      <w:r>
        <w:br/>
      </w:r>
      <w:r>
        <w:rPr>
          <w:rFonts w:ascii="Times New Roman"/>
          <w:b w:val="false"/>
          <w:i w:val="false"/>
          <w:color w:val="000000"/>
          <w:sz w:val="28"/>
        </w:rPr>
        <w:t>
      6) 4-үдеріс – ЭМҚ көрсетуге сұрау салудың толтырылған нысанына (енгізілген деректерді, қосылған сканерден өткізілген құжаттарды) ЭЦҚ арқылы қол қою;</w:t>
      </w:r>
      <w:r>
        <w:br/>
      </w:r>
      <w:r>
        <w:rPr>
          <w:rFonts w:ascii="Times New Roman"/>
          <w:b w:val="false"/>
          <w:i w:val="false"/>
          <w:color w:val="000000"/>
          <w:sz w:val="28"/>
        </w:rPr>
        <w:t>
      7) 2-шарт – сәйкестендіру деректерінің (сұрау салуда көрсетілген ЖСН мен ЭЦҚ тіркеу куәлігінде көрсетілген ЖСН арасындағы) сәйкестілігін, ЭЦҚ тіркеу куәлігінің мерзімін тексеру;</w:t>
      </w:r>
      <w:r>
        <w:br/>
      </w:r>
      <w:r>
        <w:rPr>
          <w:rFonts w:ascii="Times New Roman"/>
          <w:b w:val="false"/>
          <w:i w:val="false"/>
          <w:color w:val="000000"/>
          <w:sz w:val="28"/>
        </w:rPr>
        <w:t>
      8) 5-үдеріс – пайдаланушының ЭЦҚ түпнұсқалығының расталмауына байланысты сұрау салынатын ЭМҚ бас тарту туралы хабарламаны қалыптастыру;</w:t>
      </w:r>
      <w:r>
        <w:br/>
      </w:r>
      <w:r>
        <w:rPr>
          <w:rFonts w:ascii="Times New Roman"/>
          <w:b w:val="false"/>
          <w:i w:val="false"/>
          <w:color w:val="000000"/>
          <w:sz w:val="28"/>
        </w:rPr>
        <w:t>
      9) 6-үдеріс – пайдаланушының ЭЦҚ қол қойылған электрондық құжатты (пайдаланушының сұрау салуын) Е-Астана АЖ-ға жеке бөлмеден жұмыс бөлмеге жіберу және ЖАО қызметкерінің ЭМҚ өңдеуі;</w:t>
      </w:r>
      <w:r>
        <w:br/>
      </w:r>
      <w:r>
        <w:rPr>
          <w:rFonts w:ascii="Times New Roman"/>
          <w:b w:val="false"/>
          <w:i w:val="false"/>
          <w:color w:val="000000"/>
          <w:sz w:val="28"/>
        </w:rPr>
        <w:t>
      10) 7-үдеріс – ұсынылған МБҰ-ға пайдаланушының жазбаша келісімін қалыптастыру үдерісі және ЖАО қызметкерінің ЭМҚ көрсетудің нәтижесін (мектепке дейiнгi балалар ұйымдарына жолдаманы немесе арыз берілген сәтте МБҰ-да орын болмаған жағдайда аралық құжат ретінде мектеп жасына дейiнгi (7 жасқа дейiн) балаларды тiркеу туралы хабарламаны немесе қызмет көрсетуден бас тарту туралы дәлелдi жауап беруді) қалыптастыру.</w:t>
      </w:r>
      <w:r>
        <w:br/>
      </w:r>
      <w:r>
        <w:rPr>
          <w:rFonts w:ascii="Times New Roman"/>
          <w:b w:val="false"/>
          <w:i w:val="false"/>
          <w:color w:val="000000"/>
          <w:sz w:val="28"/>
        </w:rPr>
        <w:t>
      Электрондық құжат ЖАО қызметкерінің ЭЦҚ пайдаланумен қалыптастырылады және Е-Астана АЖ-ға жеке бөлмеге жіберіледі.</w:t>
      </w:r>
      <w:r>
        <w:br/>
      </w:r>
      <w:r>
        <w:rPr>
          <w:rFonts w:ascii="Times New Roman"/>
          <w:b w:val="false"/>
          <w:i w:val="false"/>
          <w:color w:val="000000"/>
          <w:sz w:val="28"/>
        </w:rPr>
        <w:t>
</w:t>
      </w:r>
      <w:r>
        <w:rPr>
          <w:rFonts w:ascii="Times New Roman"/>
          <w:b w:val="false"/>
          <w:i w:val="false"/>
          <w:color w:val="000000"/>
          <w:sz w:val="28"/>
        </w:rPr>
        <w:t>
      8. ЭҮП арқылы ішінара автоматтандырылған Мемлекеттік қызмет көрсету кезінде қадамдық әрекеті және шешімі (функционалдық өзара әрекеттің іс-қимылдың № 3-диаграммасы)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пайдаланушы ЭҮП-те ЖСН және парольдің көмегімен тіркеуді жүзеге асырады (ЭҮП-те тіркелмеген пайдаланушыларға жүзеге асырылады);</w:t>
      </w:r>
      <w:r>
        <w:br/>
      </w:r>
      <w:r>
        <w:rPr>
          <w:rFonts w:ascii="Times New Roman"/>
          <w:b w:val="false"/>
          <w:i w:val="false"/>
          <w:color w:val="000000"/>
          <w:sz w:val="28"/>
        </w:rPr>
        <w:t>
      2) 1-үдеріс – Мемлекеттік қызмет алу үшін ЭҮП-те пайдаланушының ЖСН және паролін (авторизациялау үдерісі) енгізу үдерісі;</w:t>
      </w:r>
      <w:r>
        <w:br/>
      </w:r>
      <w:r>
        <w:rPr>
          <w:rFonts w:ascii="Times New Roman"/>
          <w:b w:val="false"/>
          <w:i w:val="false"/>
          <w:color w:val="000000"/>
          <w:sz w:val="28"/>
        </w:rPr>
        <w:t>
      3) 1-шарт – ЭҮП-те тіркелгені туралы деректердің дұрыстығын ЖСН және пароль арқылы тексеру;</w:t>
      </w:r>
      <w:r>
        <w:br/>
      </w:r>
      <w:r>
        <w:rPr>
          <w:rFonts w:ascii="Times New Roman"/>
          <w:b w:val="false"/>
          <w:i w:val="false"/>
          <w:color w:val="000000"/>
          <w:sz w:val="28"/>
        </w:rPr>
        <w:t>
      4) 2-үдеріс ЭҮП-те пайдаланушы деректерінде бұзылудың болуына байланысты авторизациядан бас тарту туралы хабарлама жасау;</w:t>
      </w:r>
      <w:r>
        <w:br/>
      </w:r>
      <w:r>
        <w:rPr>
          <w:rFonts w:ascii="Times New Roman"/>
          <w:b w:val="false"/>
          <w:i w:val="false"/>
          <w:color w:val="000000"/>
          <w:sz w:val="28"/>
        </w:rPr>
        <w:t>
      5) 3-үдеріс – пайдаланушының осы Регламентте көрсетілген Мемлекеттік қызмет таңдауы, қызметті көрсету және оның құрылымы мен форматтық талаптарды ескере отырып, пайдаланушының нысанды толтыруы үшін сұрау салу нысанын экранға шығару (деректерді енгізу, сканерден өткізілген құжаттарды қосу);</w:t>
      </w:r>
      <w:r>
        <w:br/>
      </w:r>
      <w:r>
        <w:rPr>
          <w:rFonts w:ascii="Times New Roman"/>
          <w:b w:val="false"/>
          <w:i w:val="false"/>
          <w:color w:val="000000"/>
          <w:sz w:val="28"/>
        </w:rPr>
        <w:t>
      6) 4-үдеріс – Мемлекеттік қызмет көрсетуге сұрау салудың толтырылған нысанына (енгізілген деректерді, қосылған сканерден өткізілген құжаттарды) ЭЦҚ арқылы қол қою;</w:t>
      </w:r>
      <w:r>
        <w:br/>
      </w:r>
      <w:r>
        <w:rPr>
          <w:rFonts w:ascii="Times New Roman"/>
          <w:b w:val="false"/>
          <w:i w:val="false"/>
          <w:color w:val="000000"/>
          <w:sz w:val="28"/>
        </w:rPr>
        <w:t>
      7) 2-шарт – сәйкестендіру деректерінің (сұрау салуда көрсетілген ЖСН мен ЭСҚ тіркеу куәлігінде көрсетілген ЖСН арасындағы) сәйкестілігін, ЭҮП-те ЭСҚ тіркеу куәлігінің мерзімін және тіркеу куәлігінің қайта шақырылған (жойылған) тізімде жоқтығын тексеру;</w:t>
      </w:r>
      <w:r>
        <w:br/>
      </w:r>
      <w:r>
        <w:rPr>
          <w:rFonts w:ascii="Times New Roman"/>
          <w:b w:val="false"/>
          <w:i w:val="false"/>
          <w:color w:val="000000"/>
          <w:sz w:val="28"/>
        </w:rPr>
        <w:t>
      8) 5-үдеріс – пайдаланушының ЭСҚ түпнұсқалығының расталмауына байланысты сұрау салынатын Мемлекеттік қызметтен бас тарту туралы хабарламаны қалыптастыру;</w:t>
      </w:r>
      <w:r>
        <w:br/>
      </w:r>
      <w:r>
        <w:rPr>
          <w:rFonts w:ascii="Times New Roman"/>
          <w:b w:val="false"/>
          <w:i w:val="false"/>
          <w:color w:val="000000"/>
          <w:sz w:val="28"/>
        </w:rPr>
        <w:t>
      9) 6-үдеріс – тұтынушының ЭСҚ қол қойылған электрондық құжатты (тұтынушының сұрау салуын) Е-Астана АЖ жеке кабинеттен жұмыс бөліміне жолдау және ЖАО қызметкерінің Мемлекеттік қызметті өңдеуі;</w:t>
      </w:r>
      <w:r>
        <w:br/>
      </w:r>
      <w:r>
        <w:rPr>
          <w:rFonts w:ascii="Times New Roman"/>
          <w:b w:val="false"/>
          <w:i w:val="false"/>
          <w:color w:val="000000"/>
          <w:sz w:val="28"/>
        </w:rPr>
        <w:t>
      10) 7-үдеріс – ЖАО қызметкерінің Мемлекеттік қызмет көрсетудің нәтижесін (мектепке дейiнгi балалар ұйымдарына жолдаманы немесе арыз берілген сәтте МБҰ-да орын болмаған жағдайда аралық құжат ретінде мектеп жасына дейiнгi (7 жасқа дейiн) балаларды тiркеу туралы хабарламаны немесе қызмет көрсетуден бас тарту туралы дәлелдi жауап беруді) қалыптастыру.</w:t>
      </w:r>
      <w:r>
        <w:br/>
      </w:r>
      <w:r>
        <w:rPr>
          <w:rFonts w:ascii="Times New Roman"/>
          <w:b w:val="false"/>
          <w:i w:val="false"/>
          <w:color w:val="000000"/>
          <w:sz w:val="28"/>
        </w:rPr>
        <w:t>
      Электрондық құжат ЖАО қызметкерінің ЭСҚ пайдаланумен қалыптастырылады және ЭҮП-ке жеке бөлмеге жіберіледі.</w:t>
      </w:r>
      <w:r>
        <w:br/>
      </w:r>
      <w:r>
        <w:rPr>
          <w:rFonts w:ascii="Times New Roman"/>
          <w:b w:val="false"/>
          <w:i w:val="false"/>
          <w:color w:val="000000"/>
          <w:sz w:val="28"/>
        </w:rPr>
        <w:t>
</w:t>
      </w:r>
      <w:r>
        <w:rPr>
          <w:rFonts w:ascii="Times New Roman"/>
          <w:b w:val="false"/>
          <w:i w:val="false"/>
          <w:color w:val="000000"/>
          <w:sz w:val="28"/>
        </w:rPr>
        <w:t>
      9. Сұранысты экрандық нысанда толтыру және көрсетілетін ЭМҚ өтініш нысаны пайдаланушыға Мемлекеттік қызмет «электрондық үкімет» www.e.gov.kz веб-порталымен ұсынылған ЭҮП көмегімен алу жағдайында.</w:t>
      </w:r>
      <w:r>
        <w:br/>
      </w:r>
      <w:r>
        <w:rPr>
          <w:rFonts w:ascii="Times New Roman"/>
          <w:b w:val="false"/>
          <w:i w:val="false"/>
          <w:color w:val="000000"/>
          <w:sz w:val="28"/>
        </w:rPr>
        <w:t>
</w:t>
      </w:r>
      <w:r>
        <w:rPr>
          <w:rFonts w:ascii="Times New Roman"/>
          <w:b w:val="false"/>
          <w:i w:val="false"/>
          <w:color w:val="000000"/>
          <w:sz w:val="28"/>
        </w:rPr>
        <w:t>
      10. Пайдаланушының Мемлекеттік қызмет бойынша сұраныстың орындалу статусын тексеру тәсілі: ЭҮП «Қызмет алу тарихы» бөлігінде, сондай-ақ ХҚКО/АЖ Е-Астана өтініш білдірген кезде.</w:t>
      </w:r>
      <w:r>
        <w:br/>
      </w:r>
      <w:r>
        <w:rPr>
          <w:rFonts w:ascii="Times New Roman"/>
          <w:b w:val="false"/>
          <w:i w:val="false"/>
          <w:color w:val="000000"/>
          <w:sz w:val="28"/>
        </w:rPr>
        <w:t>
</w:t>
      </w:r>
      <w:r>
        <w:rPr>
          <w:rFonts w:ascii="Times New Roman"/>
          <w:b w:val="false"/>
          <w:i w:val="false"/>
          <w:color w:val="000000"/>
          <w:sz w:val="28"/>
        </w:rPr>
        <w:t>
      11. Мемлекеттік қызмет туралы ақпарат алу үшін, сондай-ақ олардың сапасын бағалау қажеттілігі кезінде телефон нөмірі (сонымен қатар шағымдану): саІІ-орталық 1414.</w:t>
      </w:r>
    </w:p>
    <w:bookmarkEnd w:id="6"/>
    <w:bookmarkStart w:name="z22" w:id="7"/>
    <w:p>
      <w:pPr>
        <w:spacing w:after="0"/>
        <w:ind w:left="0"/>
        <w:jc w:val="left"/>
      </w:pPr>
      <w:r>
        <w:rPr>
          <w:rFonts w:ascii="Times New Roman"/>
          <w:b/>
          <w:i w:val="false"/>
          <w:color w:val="000000"/>
        </w:rPr>
        <w:t xml:space="preserve"> 
3. ЭМҚ көрсету үдерісіндегі өзара іс-қимыл тәртібін сипаттау</w:t>
      </w:r>
    </w:p>
    <w:bookmarkEnd w:id="7"/>
    <w:bookmarkStart w:name="z23" w:id="8"/>
    <w:p>
      <w:pPr>
        <w:spacing w:after="0"/>
        <w:ind w:left="0"/>
        <w:jc w:val="both"/>
      </w:pPr>
      <w:r>
        <w:rPr>
          <w:rFonts w:ascii="Times New Roman"/>
          <w:b w:val="false"/>
          <w:i w:val="false"/>
          <w:color w:val="000000"/>
          <w:sz w:val="28"/>
        </w:rPr>
        <w:t>
      12. Мемлекеттік қызмет көрсету үдерісіне қатысатын ҚФБ тізімі:</w:t>
      </w:r>
      <w:r>
        <w:br/>
      </w:r>
      <w:r>
        <w:rPr>
          <w:rFonts w:ascii="Times New Roman"/>
          <w:b w:val="false"/>
          <w:i w:val="false"/>
          <w:color w:val="000000"/>
          <w:sz w:val="28"/>
        </w:rPr>
        <w:t>
      1) ХҚКО операторы;</w:t>
      </w:r>
      <w:r>
        <w:br/>
      </w:r>
      <w:r>
        <w:rPr>
          <w:rFonts w:ascii="Times New Roman"/>
          <w:b w:val="false"/>
          <w:i w:val="false"/>
          <w:color w:val="000000"/>
          <w:sz w:val="28"/>
        </w:rPr>
        <w:t>
      2) ЖАО қызметкері.</w:t>
      </w:r>
      <w:r>
        <w:br/>
      </w:r>
      <w:r>
        <w:rPr>
          <w:rFonts w:ascii="Times New Roman"/>
          <w:b w:val="false"/>
          <w:i w:val="false"/>
          <w:color w:val="000000"/>
          <w:sz w:val="28"/>
        </w:rPr>
        <w:t>
</w:t>
      </w:r>
      <w:r>
        <w:rPr>
          <w:rFonts w:ascii="Times New Roman"/>
          <w:b w:val="false"/>
          <w:i w:val="false"/>
          <w:color w:val="000000"/>
          <w:sz w:val="28"/>
        </w:rPr>
        <w:t>
      13. Әрбір іс-қимылдың орындалу мерзімін көрсете отырып, ҚФБ іс-қимылы дәйектілігінің мәтіндік кестелік сипаттамасы осы Регламентте 1-қосымшасында келтірілген.</w:t>
      </w:r>
      <w:r>
        <w:br/>
      </w:r>
      <w:r>
        <w:rPr>
          <w:rFonts w:ascii="Times New Roman"/>
          <w:b w:val="false"/>
          <w:i w:val="false"/>
          <w:color w:val="000000"/>
          <w:sz w:val="28"/>
        </w:rPr>
        <w:t>
</w:t>
      </w:r>
      <w:r>
        <w:rPr>
          <w:rFonts w:ascii="Times New Roman"/>
          <w:b w:val="false"/>
          <w:i w:val="false"/>
          <w:color w:val="000000"/>
          <w:sz w:val="28"/>
        </w:rPr>
        <w:t>
      14. ҚФБ сипаттамасына сәйкес олардың (Мемлекеттік қызмет көрсету үдерісінде) іс-қимылының қисынды дәйектілігі арасындағы өзара байланысты көрсететін диаграммалар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 1, 2, 3 диаграммалар)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(шығыс құжат) соған сәйкес ұсынылуы тиіс бланкілердің нысандары, үлгілері осы Регламенттің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 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Пайдаланушыларға Мемлекеттік қызмет көрсету нәтижелері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Пайдаланушыларға Мемлекеттік қызмет көрсету үдерісіне қойылатын талаптар:</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қызметтiк борышты атқару кезiндегi заңдылық;</w:t>
      </w:r>
      <w:r>
        <w:br/>
      </w:r>
      <w:r>
        <w:rPr>
          <w:rFonts w:ascii="Times New Roman"/>
          <w:b w:val="false"/>
          <w:i w:val="false"/>
          <w:color w:val="000000"/>
          <w:sz w:val="28"/>
        </w:rPr>
        <w:t>
      3) кәсiби этика мен мәдениеттi сақтау;</w:t>
      </w:r>
      <w:r>
        <w:br/>
      </w:r>
      <w:r>
        <w:rPr>
          <w:rFonts w:ascii="Times New Roman"/>
          <w:b w:val="false"/>
          <w:i w:val="false"/>
          <w:color w:val="000000"/>
          <w:sz w:val="28"/>
        </w:rPr>
        <w:t>
      4) түпкiлiктi және толық ақпарат ұсыну;</w:t>
      </w:r>
      <w:r>
        <w:br/>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6) пайдаланушы белгiленген мерзiмде алмаған құжаттардың сақталуын қамтамасыз ету.</w:t>
      </w:r>
      <w:r>
        <w:br/>
      </w:r>
      <w:r>
        <w:rPr>
          <w:rFonts w:ascii="Times New Roman"/>
          <w:b w:val="false"/>
          <w:i w:val="false"/>
          <w:color w:val="000000"/>
          <w:sz w:val="28"/>
        </w:rPr>
        <w:t>
      18. Мемлекеттік қызмет көрсетудің техникалық шарттары: Мемлекеттік қызметке қол жеткізу мен көрсетуді қолдайтын құрылғылар (компьютер, Интернет, қоғамдық қол жеткізу пункті).</w:t>
      </w:r>
    </w:p>
    <w:bookmarkEnd w:id="8"/>
    <w:bookmarkStart w:name="z29" w:id="9"/>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xml:space="preserve">
дейінгі (7 жасқа дейін) жастағы </w:t>
      </w:r>
      <w:r>
        <w:br/>
      </w:r>
      <w:r>
        <w:rPr>
          <w:rFonts w:ascii="Times New Roman"/>
          <w:b w:val="false"/>
          <w:i w:val="false"/>
          <w:color w:val="000000"/>
          <w:sz w:val="28"/>
        </w:rPr>
        <w:t xml:space="preserve">
балаларды кезекке қою»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30" w:id="10"/>
    <w:p>
      <w:pPr>
        <w:spacing w:after="0"/>
        <w:ind w:left="0"/>
        <w:jc w:val="left"/>
      </w:pPr>
      <w:r>
        <w:rPr>
          <w:rFonts w:ascii="Times New Roman"/>
          <w:b/>
          <w:i w:val="false"/>
          <w:color w:val="000000"/>
        </w:rPr>
        <w:t xml:space="preserve"> 
1-кесте. ХҚКО арқылы іс-қимылдардың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233"/>
        <w:gridCol w:w="1793"/>
        <w:gridCol w:w="1793"/>
        <w:gridCol w:w="2273"/>
        <w:gridCol w:w="1793"/>
        <w:gridCol w:w="21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іс-қимылы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өтiнiш және құжаттарының түпнұсқалығын тексеру, ХҚКО АЖ-ға деректерді енгізу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көрстеуге арналған сұраным нысанын толтыру және жүйеге ХҚКО қызметкерін жалғау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АЖ-дан Е-Астана АЖ-ға сұрау салуды бағдарлау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жұмыстануға арызды қабылдау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өтінішті және құжаттарды қабылдау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ХҚКО-нан Е-Астана АЖ-ға түскендердің мәртебесінде арызда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Жұмыстану-ға сұрау салуды қабылдау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p>
          <w:p>
            <w:pPr>
              <w:spacing w:after="20"/>
              <w:ind w:left="20"/>
              <w:jc w:val="both"/>
            </w:pPr>
            <w:r>
              <w:rPr>
                <w:rFonts w:ascii="Times New Roman"/>
                <w:b w:val="false"/>
                <w:i w:val="false"/>
                <w:color w:val="000000"/>
                <w:sz w:val="20"/>
              </w:rPr>
              <w:t>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353"/>
        <w:gridCol w:w="1773"/>
        <w:gridCol w:w="1793"/>
        <w:gridCol w:w="2293"/>
        <w:gridCol w:w="1733"/>
        <w:gridCol w:w="21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ағынының) іс-қимылы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баланы МБҰ-ға кезекке қою туралы шешім қабылдау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жасау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сұраныс мәртебесін ауыстыру туралы хабарламаны бағдарлау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мәртебені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Пайдаланушың жүгінген кезде арыздың орындалысы-ның мәртебесі туралы хабарлама</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жұмысты жүйеге қалыптастыру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Мәртебесінде арызды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алуға өтінішті және құжаттарды қабылдау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(құжатты қабылдау және беру күні Мемлекеттік қызмет көрсету мерзіміне кірмейді)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333"/>
        <w:gridCol w:w="1773"/>
        <w:gridCol w:w="1793"/>
        <w:gridCol w:w="2273"/>
        <w:gridCol w:w="1753"/>
        <w:gridCol w:w="21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 барысының, ағынының) іс-қимылы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қол қою. ХҚКО АЖ-не қызмет көрсету мәртебесінің ауысуы туралы хабарлама жасау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АЖ-не Мемлекеттік қызмет көрсету мәртебесінің ауысуы туралы хабарламаны бағдарлау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аяқталуы туралы хабарламаны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қызметкері-нің Мемлекеттік қызмет нәтижесін пайдалану-шыға қолмақол және электрондық поштаға жіберу арқылы беру</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құжатын ХҚКО жіберу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 аяқталуы туралы ХҚКО АЖ хабарлама табыстау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 аяқталуы туралы ХҚКО АЖ хабарлама бағдарлау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аяқталу мәртебесін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11"/>
    <w:p>
      <w:pPr>
        <w:spacing w:after="0"/>
        <w:ind w:left="0"/>
        <w:jc w:val="left"/>
      </w:pPr>
      <w:r>
        <w:rPr>
          <w:rFonts w:ascii="Times New Roman"/>
          <w:b/>
          <w:i w:val="false"/>
          <w:color w:val="000000"/>
        </w:rPr>
        <w:t xml:space="preserve"> 
2-кесте. ЭҮП арқылы іс-қимылдардың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353"/>
        <w:gridCol w:w="1773"/>
        <w:gridCol w:w="1773"/>
        <w:gridCol w:w="2253"/>
        <w:gridCol w:w="1793"/>
        <w:gridCol w:w="21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іс-қимылы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 ЭҮП-қа жалғау, сұраныс нысанын толтыру. Мемлекеттік қызмет алу үшін енгізілген деректер дұрыстығын тексеру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сұранысты және ХҚКО АЖ хабарлама бағдарлау (енгізілген деректер дұрыс болған жағдайда)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беру. Түскен хат мәртебесін көрсету </w:t>
            </w:r>
          </w:p>
          <w:p>
            <w:pPr>
              <w:spacing w:after="20"/>
              <w:ind w:left="20"/>
              <w:jc w:val="both"/>
            </w:pPr>
            <w:r>
              <w:rPr>
                <w:rFonts w:ascii="Times New Roman"/>
                <w:b w:val="false"/>
                <w:i w:val="false"/>
                <w:color w:val="000000"/>
                <w:sz w:val="20"/>
              </w:rPr>
              <w:t>(енгізілген деректер дұрыс болған жағдайда)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ЭҮП-тен ХҚКО АЖ-ға түскендерді (енгізілген деректер дұрыс болған жағдайда) мәртебесін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орындауға қабылдау (енгізілген деректер дұрыс болған жағдайда)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сәтті қалыптастыру туралы хабарламаны көрсету немесе бас тарту туралы хабарлама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 (енгізілген деректер дұрыс болған жағдайда)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ЭҮП-ке хабарлама жіберу (енгізілген деректер дұрыс болған жағдайда)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 (енгізілген деректер дұрыс болған жағдайда)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деректер дұрыс болған жағдайда)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p>
          <w:p>
            <w:pPr>
              <w:spacing w:after="20"/>
              <w:ind w:left="20"/>
              <w:jc w:val="both"/>
            </w:pPr>
            <w:r>
              <w:rPr>
                <w:rFonts w:ascii="Times New Roman"/>
                <w:b w:val="false"/>
                <w:i w:val="false"/>
                <w:color w:val="000000"/>
                <w:sz w:val="20"/>
              </w:rPr>
              <w:t>артық емес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293"/>
        <w:gridCol w:w="1793"/>
        <w:gridCol w:w="1793"/>
        <w:gridCol w:w="2253"/>
        <w:gridCol w:w="1793"/>
        <w:gridCol w:w="21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1)Негізгі үдерістің (жұмыс барысының, ағынының) іс-қимылы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w:t>
            </w:r>
          </w:p>
          <w:p>
            <w:pPr>
              <w:spacing w:after="20"/>
              <w:ind w:left="20"/>
              <w:jc w:val="both"/>
            </w:pPr>
            <w:r>
              <w:rPr>
                <w:rFonts w:ascii="Times New Roman"/>
                <w:b w:val="false"/>
                <w:i w:val="false"/>
                <w:color w:val="000000"/>
                <w:sz w:val="20"/>
              </w:rPr>
              <w:t xml:space="preserve">МБҰ-ға кезекке қою туралы шешім қабылдау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ХҚКО АЖ-ға «жұмыста» мәртебесін ауыстыру туралы хабарламаны бағдарлау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хабарламаны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және мәртебесін көрсету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қалыптастыру немесе өтініш берген кезде МБҰ орын болмаған жағдайда хабарлама жіберу не болмаса бас тарту жағдайында дәлелді жауап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жүйеге қалыптастыру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жүйеге қалыптастыру бағдарлауы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p>
          <w:p>
            <w:pPr>
              <w:spacing w:after="20"/>
              <w:ind w:left="20"/>
              <w:jc w:val="both"/>
            </w:pPr>
            <w:r>
              <w:rPr>
                <w:rFonts w:ascii="Times New Roman"/>
                <w:b w:val="false"/>
                <w:i w:val="false"/>
                <w:color w:val="000000"/>
                <w:sz w:val="20"/>
              </w:rPr>
              <w:t>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273"/>
        <w:gridCol w:w="1793"/>
        <w:gridCol w:w="1793"/>
        <w:gridCol w:w="2293"/>
        <w:gridCol w:w="1753"/>
        <w:gridCol w:w="21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үдерістің (жұмыс барысының, ағынының) іс-қимылы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қалыптастыру.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қол қою. ЭҮП және ХҚКО АЖ-не қызмет көрсету мәртебесінің ауысуы туралы хабарлама жасау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ХҚКО АЖ-не қызмет көрсету мәртебесінің ауысуы туралы хабарламаны бағдарлау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қарау мүмкіндігімен қызмет көрсетудің аяқталуы туралы хабарламаны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хабарламаны көрсету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ХҚКО АЖ-ға мәртебесінің ауысуы туралы хабарлама жіберу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ХҚКО АЖ-ға мәртебесінің ауысуы туралы хабарлама жіберудің бағдарлауы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мәртебесін көрсету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12"/>
    <w:p>
      <w:pPr>
        <w:spacing w:after="0"/>
        <w:ind w:left="0"/>
        <w:jc w:val="left"/>
      </w:pPr>
      <w:r>
        <w:rPr>
          <w:rFonts w:ascii="Times New Roman"/>
          <w:b/>
          <w:i w:val="false"/>
          <w:color w:val="000000"/>
        </w:rPr>
        <w:t xml:space="preserve"> 
3-кесте. Е-Астана АЖ арқылы іс-қимылдардың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253"/>
        <w:gridCol w:w="1813"/>
        <w:gridCol w:w="1773"/>
        <w:gridCol w:w="2293"/>
        <w:gridCol w:w="1733"/>
        <w:gridCol w:w="21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іс-қимылы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(жеке кабинеті)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w:t>
            </w:r>
          </w:p>
          <w:p>
            <w:pPr>
              <w:spacing w:after="20"/>
              <w:ind w:left="20"/>
              <w:jc w:val="both"/>
            </w:pPr>
            <w:r>
              <w:rPr>
                <w:rFonts w:ascii="Times New Roman"/>
                <w:b w:val="false"/>
                <w:i w:val="false"/>
                <w:color w:val="000000"/>
                <w:sz w:val="20"/>
              </w:rPr>
              <w:t>Е-Астана АЖ жалғау, сұраным нысанын толтыру. Мемлекеттік қызмет алу үшін енгізілген деректер дұрыстығын тексеру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сұранысты (жеке кабинет) және ХҚКО АЖ (енгізілген деректер дұрыс болған жағдайда) хабарламаны бағдарлау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қою және түскендердің мәртебесін көрсету (енгізілген деректер дұрыс болған жағдайда)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АЖ-тан (жеке кабинет) ХҚКО АЖ-ға түскендер мәртебесін көрсету (енгізілген деректер дұрыс болған жағдайда)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(енгізілген деректер дұрыс болған жағдайда)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табысты қалыптастыру туралы хабарламаны көрсету немесе сұралған Мемлекеттік қызмет бас тарту туралы хабарламаны қалыптастыру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 (енгізілген деректер дұрыс болған жағдайда)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ЭҮП жіберу (енгізілген деректер дұрыс болған жағдайда)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 (енгізілген деректер дұрыс болған жағдайда)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деректер дұрыс болған жағдайда)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1минуттан артық емес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213"/>
        <w:gridCol w:w="1893"/>
        <w:gridCol w:w="1733"/>
        <w:gridCol w:w="2253"/>
        <w:gridCol w:w="1773"/>
        <w:gridCol w:w="21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ағынының) іс-қимылы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Е-Астана АЖ </w:t>
            </w:r>
          </w:p>
          <w:p>
            <w:pPr>
              <w:spacing w:after="20"/>
              <w:ind w:left="20"/>
              <w:jc w:val="both"/>
            </w:pPr>
            <w:r>
              <w:rPr>
                <w:rFonts w:ascii="Times New Roman"/>
                <w:b w:val="false"/>
                <w:i w:val="false"/>
                <w:color w:val="000000"/>
                <w:sz w:val="20"/>
              </w:rPr>
              <w:t>(жеке кабинет)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МДҰ-ға жолдау үшін баланы кезекке қою туралы шешім қабылдау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қалыптастыру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(жеке кабинет) және ХҚКО АЖ-ға «жұмыста» мәртебесін ауыстыру туралы хабарламаны бағдарлау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мәртебесін көрсету</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қалыптастыру, не болмаса бас тарту туралы дәлелді жауап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жүйеге қалытастыру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жүйеге қалытастыру бағдарлауы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көрсету</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1минуттан артық емес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217"/>
        <w:gridCol w:w="1877"/>
        <w:gridCol w:w="1757"/>
        <w:gridCol w:w="2238"/>
        <w:gridCol w:w="1797"/>
        <w:gridCol w:w="21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 барысының, ағынының) іс-қимылы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(жеке кабинет)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 ЭСҚ шығыс құжатқа қол қою. Е-Астана АЖ (жеке кабинет) және ХҚКО АЖ қызмет көрсету мәртебесін ауыстыру туралы хабарлама қалыптастыру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(жеке кабинет) шығыс құжат мәртебесінің ауысуы туралы және ХҚКО АЖ-ға мәртебенің ауысуы туралы хабарламаны бағдарлау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көру мүмкіндігімен қызмет көрсетуді аяқтау туралы хабарламаны көрсету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көрсету</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(жеке кабинет) шығыс құжатын хабарлама және ХҚКО АЖ мәртебенің ауысуы туралы хабарлама жіберу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көрсету</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3" w:id="13"/>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xml:space="preserve">
дейінгі (7 жасқа дейін) жастағы </w:t>
      </w:r>
      <w:r>
        <w:br/>
      </w:r>
      <w:r>
        <w:rPr>
          <w:rFonts w:ascii="Times New Roman"/>
          <w:b w:val="false"/>
          <w:i w:val="false"/>
          <w:color w:val="000000"/>
          <w:sz w:val="28"/>
        </w:rPr>
        <w:t xml:space="preserve">
балаларды кезекке қою»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p>
      <w:pPr>
        <w:spacing w:after="0"/>
        <w:ind w:left="0"/>
        <w:jc w:val="both"/>
      </w:pPr>
      <w:r>
        <w:drawing>
          <wp:inline distT="0" distB="0" distL="0" distR="0">
            <wp:extent cx="92964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96400" cy="4076700"/>
                    </a:xfrm>
                    <a:prstGeom prst="rect">
                      <a:avLst/>
                    </a:prstGeom>
                  </pic:spPr>
                </pic:pic>
              </a:graphicData>
            </a:graphic>
          </wp:inline>
        </w:drawing>
      </w:r>
    </w:p>
    <w:p>
      <w:pPr>
        <w:spacing w:after="0"/>
        <w:ind w:left="0"/>
        <w:jc w:val="left"/>
      </w:pPr>
      <w:r>
        <w:rPr>
          <w:rFonts w:ascii="Times New Roman"/>
          <w:b/>
          <w:i w:val="false"/>
          <w:color w:val="000000"/>
        </w:rPr>
        <w:t xml:space="preserve"> ХҚКО арқылы ішінара автоматтандырылған электрондық қызметті</w:t>
      </w:r>
      <w:r>
        <w:br/>
      </w:r>
      <w:r>
        <w:rPr>
          <w:rFonts w:ascii="Times New Roman"/>
          <w:b/>
          <w:i w:val="false"/>
          <w:color w:val="000000"/>
        </w:rPr>
        <w:t>
көрсету кезінде функционалдық өзара іс-қимыл № 1 диаграммасы</w:t>
      </w:r>
    </w:p>
    <w:bookmarkStart w:name="z34" w:id="14"/>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xml:space="preserve">
дейінгі (7 жасқа дейін) жастағы </w:t>
      </w:r>
      <w:r>
        <w:br/>
      </w:r>
      <w:r>
        <w:rPr>
          <w:rFonts w:ascii="Times New Roman"/>
          <w:b w:val="false"/>
          <w:i w:val="false"/>
          <w:color w:val="000000"/>
          <w:sz w:val="28"/>
        </w:rPr>
        <w:t xml:space="preserve">
балаларды кезекке қою»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4"/>
    <w:p>
      <w:pPr>
        <w:spacing w:after="0"/>
        <w:ind w:left="0"/>
        <w:jc w:val="both"/>
      </w:pPr>
      <w:r>
        <w:drawing>
          <wp:inline distT="0" distB="0" distL="0" distR="0">
            <wp:extent cx="82804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80400" cy="3911600"/>
                    </a:xfrm>
                    <a:prstGeom prst="rect">
                      <a:avLst/>
                    </a:prstGeom>
                  </pic:spPr>
                </pic:pic>
              </a:graphicData>
            </a:graphic>
          </wp:inline>
        </w:drawing>
      </w:r>
    </w:p>
    <w:p>
      <w:pPr>
        <w:spacing w:after="0"/>
        <w:ind w:left="0"/>
        <w:jc w:val="left"/>
      </w:pPr>
      <w:r>
        <w:rPr>
          <w:rFonts w:ascii="Times New Roman"/>
          <w:b/>
          <w:i w:val="false"/>
          <w:color w:val="000000"/>
        </w:rPr>
        <w:t xml:space="preserve"> Е-Астана АЖ арқылы ішінара автоматтандырылған электрондық</w:t>
      </w:r>
      <w:r>
        <w:br/>
      </w:r>
      <w:r>
        <w:rPr>
          <w:rFonts w:ascii="Times New Roman"/>
          <w:b/>
          <w:i w:val="false"/>
          <w:color w:val="000000"/>
        </w:rPr>
        <w:t>
қызметтікөрсету кезінде функционалдық өзара іс-қимыл № 2</w:t>
      </w:r>
      <w:r>
        <w:br/>
      </w:r>
      <w:r>
        <w:rPr>
          <w:rFonts w:ascii="Times New Roman"/>
          <w:b/>
          <w:i w:val="false"/>
          <w:color w:val="000000"/>
        </w:rPr>
        <w:t>
диаграммасы</w:t>
      </w:r>
    </w:p>
    <w:bookmarkStart w:name="z35" w:id="15"/>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xml:space="preserve">
дейінгі (7 жасқа дейін) жастағы </w:t>
      </w:r>
      <w:r>
        <w:br/>
      </w:r>
      <w:r>
        <w:rPr>
          <w:rFonts w:ascii="Times New Roman"/>
          <w:b w:val="false"/>
          <w:i w:val="false"/>
          <w:color w:val="000000"/>
          <w:sz w:val="28"/>
        </w:rPr>
        <w:t xml:space="preserve">
балаларды кезекке қою»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15"/>
    <w:p>
      <w:pPr>
        <w:spacing w:after="0"/>
        <w:ind w:left="0"/>
        <w:jc w:val="both"/>
      </w:pPr>
      <w:r>
        <w:drawing>
          <wp:inline distT="0" distB="0" distL="0" distR="0">
            <wp:extent cx="81026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02600" cy="3962400"/>
                    </a:xfrm>
                    <a:prstGeom prst="rect">
                      <a:avLst/>
                    </a:prstGeom>
                  </pic:spPr>
                </pic:pic>
              </a:graphicData>
            </a:graphic>
          </wp:inline>
        </w:drawing>
      </w:r>
    </w:p>
    <w:p>
      <w:pPr>
        <w:spacing w:after="0"/>
        <w:ind w:left="0"/>
        <w:jc w:val="left"/>
      </w:pPr>
      <w:r>
        <w:rPr>
          <w:rFonts w:ascii="Times New Roman"/>
          <w:b/>
          <w:i w:val="false"/>
          <w:color w:val="000000"/>
        </w:rPr>
        <w:t xml:space="preserve"> ЭҮП арқылы ішінара автоматтандырылған электрондық</w:t>
      </w:r>
      <w:r>
        <w:br/>
      </w:r>
      <w:r>
        <w:rPr>
          <w:rFonts w:ascii="Times New Roman"/>
          <w:b/>
          <w:i w:val="false"/>
          <w:color w:val="000000"/>
        </w:rPr>
        <w:t>
қызметтікөрсету кезінде функционалдық өзара іс-қимыл № 3</w:t>
      </w:r>
      <w:r>
        <w:br/>
      </w:r>
      <w:r>
        <w:rPr>
          <w:rFonts w:ascii="Times New Roman"/>
          <w:b/>
          <w:i w:val="false"/>
          <w:color w:val="000000"/>
        </w:rPr>
        <w:t>
диаграммасы</w:t>
      </w:r>
    </w:p>
    <w:p>
      <w:pPr>
        <w:spacing w:after="0"/>
        <w:ind w:left="0"/>
        <w:jc w:val="both"/>
      </w:pPr>
      <w:r>
        <w:rPr>
          <w:rFonts w:ascii="Times New Roman"/>
          <w:b w:val="false"/>
          <w:i w:val="false"/>
          <w:color w:val="000000"/>
          <w:sz w:val="28"/>
        </w:rPr>
        <w:t>Кесте. Шартты белгілер:</w:t>
      </w:r>
    </w:p>
    <w:p>
      <w:pPr>
        <w:spacing w:after="0"/>
        <w:ind w:left="0"/>
        <w:jc w:val="both"/>
      </w:pPr>
      <w:r>
        <w:drawing>
          <wp:inline distT="0" distB="0" distL="0" distR="0">
            <wp:extent cx="66802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80200" cy="5702300"/>
                    </a:xfrm>
                    <a:prstGeom prst="rect">
                      <a:avLst/>
                    </a:prstGeom>
                  </pic:spPr>
                </pic:pic>
              </a:graphicData>
            </a:graphic>
          </wp:inline>
        </w:drawing>
      </w:r>
    </w:p>
    <w:bookmarkStart w:name="z36" w:id="16"/>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xml:space="preserve">
дейінгі (7 жасқа дейін) жастағы </w:t>
      </w:r>
      <w:r>
        <w:br/>
      </w:r>
      <w:r>
        <w:rPr>
          <w:rFonts w:ascii="Times New Roman"/>
          <w:b w:val="false"/>
          <w:i w:val="false"/>
          <w:color w:val="000000"/>
          <w:sz w:val="28"/>
        </w:rPr>
        <w:t xml:space="preserve">
балаларды кезекке қою»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5-қосымша              </w:t>
      </w:r>
    </w:p>
    <w:bookmarkEnd w:id="16"/>
    <w:bookmarkStart w:name="z37" w:id="17"/>
    <w:p>
      <w:pPr>
        <w:spacing w:after="0"/>
        <w:ind w:left="0"/>
        <w:jc w:val="left"/>
      </w:pPr>
      <w:r>
        <w:rPr>
          <w:rFonts w:ascii="Times New Roman"/>
          <w:b/>
          <w:i w:val="false"/>
          <w:color w:val="000000"/>
        </w:rPr>
        <w:t xml:space="preserve"> 
Мемлекеттік қызметке оң жауаптың (МБҰ-ға жолдаманың) шығыс</w:t>
      </w:r>
      <w:r>
        <w:br/>
      </w:r>
      <w:r>
        <w:rPr>
          <w:rFonts w:ascii="Times New Roman"/>
          <w:b/>
          <w:i w:val="false"/>
          <w:color w:val="000000"/>
        </w:rPr>
        <w:t>
нысаны</w:t>
      </w:r>
    </w:p>
    <w:bookmarkEnd w:id="17"/>
    <w:p>
      <w:pPr>
        <w:spacing w:after="0"/>
        <w:ind w:left="0"/>
        <w:jc w:val="both"/>
      </w:pPr>
      <w:r>
        <w:drawing>
          <wp:inline distT="0" distB="0" distL="0" distR="0">
            <wp:extent cx="74422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42200" cy="7213600"/>
                    </a:xfrm>
                    <a:prstGeom prst="rect">
                      <a:avLst/>
                    </a:prstGeom>
                  </pic:spPr>
                </pic:pic>
              </a:graphicData>
            </a:graphic>
          </wp:inline>
        </w:drawing>
      </w:r>
    </w:p>
    <w:bookmarkStart w:name="z38" w:id="18"/>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xml:space="preserve">
дейінгі (7 жасқа дейін) жастағы </w:t>
      </w:r>
      <w:r>
        <w:br/>
      </w:r>
      <w:r>
        <w:rPr>
          <w:rFonts w:ascii="Times New Roman"/>
          <w:b w:val="false"/>
          <w:i w:val="false"/>
          <w:color w:val="000000"/>
          <w:sz w:val="28"/>
        </w:rPr>
        <w:t xml:space="preserve">
балаларды кезекке қою»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6-қосымша              </w:t>
      </w:r>
    </w:p>
    <w:bookmarkEnd w:id="18"/>
    <w:bookmarkStart w:name="z39" w:id="19"/>
    <w:p>
      <w:pPr>
        <w:spacing w:after="0"/>
        <w:ind w:left="0"/>
        <w:jc w:val="left"/>
      </w:pPr>
      <w:r>
        <w:rPr>
          <w:rFonts w:ascii="Times New Roman"/>
          <w:b/>
          <w:i w:val="false"/>
          <w:color w:val="000000"/>
        </w:rPr>
        <w:t xml:space="preserve"> 
Баланы кезекке қою кезінде МБҰ-ға жолдау үшін пайдаланушыға</w:t>
      </w:r>
      <w:r>
        <w:br/>
      </w:r>
      <w:r>
        <w:rPr>
          <w:rFonts w:ascii="Times New Roman"/>
          <w:b/>
          <w:i w:val="false"/>
          <w:color w:val="000000"/>
        </w:rPr>
        <w:t>
берілетін хабарламаның (тіркеу талонының) нысаны</w:t>
      </w:r>
    </w:p>
    <w:bookmarkEnd w:id="19"/>
    <w:p>
      <w:pPr>
        <w:spacing w:after="0"/>
        <w:ind w:left="0"/>
        <w:jc w:val="both"/>
      </w:pPr>
      <w:r>
        <w:drawing>
          <wp:inline distT="0" distB="0" distL="0" distR="0">
            <wp:extent cx="59182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18200" cy="6515100"/>
                    </a:xfrm>
                    <a:prstGeom prst="rect">
                      <a:avLst/>
                    </a:prstGeom>
                  </pic:spPr>
                </pic:pic>
              </a:graphicData>
            </a:graphic>
          </wp:inline>
        </w:drawing>
      </w:r>
    </w:p>
    <w:bookmarkStart w:name="z40" w:id="20"/>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xml:space="preserve">
дейінгі (7 жасқа дейін) жастағы </w:t>
      </w:r>
      <w:r>
        <w:br/>
      </w:r>
      <w:r>
        <w:rPr>
          <w:rFonts w:ascii="Times New Roman"/>
          <w:b w:val="false"/>
          <w:i w:val="false"/>
          <w:color w:val="000000"/>
          <w:sz w:val="28"/>
        </w:rPr>
        <w:t xml:space="preserve">
балаларды кезекке қою»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7-қосымша              </w:t>
      </w:r>
    </w:p>
    <w:bookmarkEnd w:id="20"/>
    <w:bookmarkStart w:name="z41" w:id="21"/>
    <w:p>
      <w:pPr>
        <w:spacing w:after="0"/>
        <w:ind w:left="0"/>
        <w:jc w:val="left"/>
      </w:pPr>
      <w:r>
        <w:rPr>
          <w:rFonts w:ascii="Times New Roman"/>
          <w:b/>
          <w:i w:val="false"/>
          <w:color w:val="000000"/>
        </w:rPr>
        <w:t xml:space="preserve"> 
Пайдаланушыға көрсетілетін Мемлекеттік қызметке бас тарту</w:t>
      </w:r>
      <w:r>
        <w:br/>
      </w:r>
      <w:r>
        <w:rPr>
          <w:rFonts w:ascii="Times New Roman"/>
          <w:b/>
          <w:i w:val="false"/>
          <w:color w:val="000000"/>
        </w:rPr>
        <w:t>
жауабының шығыс нысаны</w:t>
      </w:r>
    </w:p>
    <w:bookmarkEnd w:id="21"/>
    <w:p>
      <w:pPr>
        <w:spacing w:after="0"/>
        <w:ind w:left="0"/>
        <w:jc w:val="both"/>
      </w:pPr>
      <w:r>
        <w:drawing>
          <wp:inline distT="0" distB="0" distL="0" distR="0">
            <wp:extent cx="68072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07200" cy="7124700"/>
                    </a:xfrm>
                    <a:prstGeom prst="rect">
                      <a:avLst/>
                    </a:prstGeom>
                  </pic:spPr>
                </pic:pic>
              </a:graphicData>
            </a:graphic>
          </wp:inline>
        </w:drawing>
      </w:r>
    </w:p>
    <w:bookmarkStart w:name="z42" w:id="22"/>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xml:space="preserve">
дейінгі (7 жасқа дейін) жастағы </w:t>
      </w:r>
      <w:r>
        <w:br/>
      </w:r>
      <w:r>
        <w:rPr>
          <w:rFonts w:ascii="Times New Roman"/>
          <w:b w:val="false"/>
          <w:i w:val="false"/>
          <w:color w:val="000000"/>
          <w:sz w:val="28"/>
        </w:rPr>
        <w:t xml:space="preserve">
балаларды кезекке қою»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8-қосымша              </w:t>
      </w:r>
    </w:p>
    <w:bookmarkEnd w:id="22"/>
    <w:bookmarkStart w:name="z43" w:id="23"/>
    <w:p>
      <w:pPr>
        <w:spacing w:after="0"/>
        <w:ind w:left="0"/>
        <w:jc w:val="left"/>
      </w:pPr>
      <w:r>
        <w:rPr>
          <w:rFonts w:ascii="Times New Roman"/>
          <w:b/>
          <w:i w:val="false"/>
          <w:color w:val="000000"/>
        </w:rPr>
        <w:t xml:space="preserve"> 
Мемлекеттік қызметке «сапа» және «қолжетімділік» көрсеткіштерін</w:t>
      </w:r>
      <w:r>
        <w:br/>
      </w:r>
      <w:r>
        <w:rPr>
          <w:rFonts w:ascii="Times New Roman"/>
          <w:b/>
          <w:i w:val="false"/>
          <w:color w:val="000000"/>
        </w:rPr>
        <w:t>
анықтау үшін сауалнаманың нысаны</w:t>
      </w:r>
    </w:p>
    <w:bookmarkEnd w:id="23"/>
    <w:p>
      <w:pPr>
        <w:spacing w:after="0"/>
        <w:ind w:left="0"/>
        <w:jc w:val="left"/>
      </w:pPr>
      <w:r>
        <w:rPr>
          <w:rFonts w:ascii="Times New Roman"/>
          <w:b/>
          <w:i w:val="false"/>
          <w:color w:val="000000"/>
        </w:rPr>
        <w:t xml:space="preserve"> _______________________________________________________(қызметтің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bookmarkStart w:name="z44" w:id="24"/>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6 мамырдағы  </w:t>
      </w:r>
      <w:r>
        <w:br/>
      </w:r>
      <w:r>
        <w:rPr>
          <w:rFonts w:ascii="Times New Roman"/>
          <w:b w:val="false"/>
          <w:i w:val="false"/>
          <w:color w:val="000000"/>
          <w:sz w:val="28"/>
        </w:rPr>
        <w:t xml:space="preserve">
№ 107-730 қаулысына    </w:t>
      </w:r>
      <w:r>
        <w:br/>
      </w:r>
      <w:r>
        <w:rPr>
          <w:rFonts w:ascii="Times New Roman"/>
          <w:b w:val="false"/>
          <w:i w:val="false"/>
          <w:color w:val="000000"/>
          <w:sz w:val="28"/>
        </w:rPr>
        <w:t xml:space="preserve">
2-қосымша       </w:t>
      </w:r>
    </w:p>
    <w:bookmarkEnd w:id="24"/>
    <w:bookmarkStart w:name="z45" w:id="25"/>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электрондық мемлекеттiк қызмет регламенті</w:t>
      </w:r>
    </w:p>
    <w:bookmarkEnd w:id="25"/>
    <w:bookmarkStart w:name="z46" w:id="26"/>
    <w:p>
      <w:pPr>
        <w:spacing w:after="0"/>
        <w:ind w:left="0"/>
        <w:jc w:val="left"/>
      </w:pPr>
      <w:r>
        <w:rPr>
          <w:rFonts w:ascii="Times New Roman"/>
          <w:b/>
          <w:i w:val="false"/>
          <w:color w:val="000000"/>
        </w:rPr>
        <w:t xml:space="preserve"> 
1. Жалпы ережелер</w:t>
      </w:r>
    </w:p>
    <w:bookmarkEnd w:id="26"/>
    <w:bookmarkStart w:name="z47" w:id="27"/>
    <w:p>
      <w:pPr>
        <w:spacing w:after="0"/>
        <w:ind w:left="0"/>
        <w:jc w:val="both"/>
      </w:pPr>
      <w:r>
        <w:rPr>
          <w:rFonts w:ascii="Times New Roman"/>
          <w:b w:val="false"/>
          <w:i w:val="false"/>
          <w:color w:val="000000"/>
          <w:sz w:val="28"/>
        </w:rPr>
        <w:t>
      1. «Қорғаншылық және қамқоршылық жөнінде анықтама беру» электрондық мемлекеттiк қызметті (бұдан әрі – Мемлекеттік қызмет) Астана қаласы әкімдігінің уәкілетті органы «Астана қаласының Білім басқармасы» мемлекеттік мекемесі (бұдан әрі – Қызмет көрсетуші) тұрғылықты жері бойынша халыққа қызмет көрсету орталықтары (бұдан әрі – ХҚКО) арқылы, альтернативсіз негізде, сондай-ақ «электрондық үкімет» www.e.gov.kz веб-порталы және Астана қаласы әкімдігінің «Электрондық қызметтер» www.e.astana.kz жүйесі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«Қорғаншылық және қамқоршылық жөнінде анықтама беру» мемлекеттік қызметтер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автоматтандыру дәрежесі: ішінара автоматтандырылған (медиа-алшақтықты қамтитын Мемлекеттік қызмет).</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регламентінде келесі түсініктер және қысқарған сөздер пайдаланылады:</w:t>
      </w:r>
      <w:r>
        <w:br/>
      </w:r>
      <w:r>
        <w:rPr>
          <w:rFonts w:ascii="Times New Roman"/>
          <w:b w:val="false"/>
          <w:i w:val="false"/>
          <w:color w:val="000000"/>
          <w:sz w:val="28"/>
        </w:rPr>
        <w:t>
      1) автоматтандырылған жұмыс орны – ЖАО қызмет көрсетудің ішкі бизнес-үдерісін іске асыруды, пайдаланушылар мен мемлекеттік мекемелерге мониторинг жүргізетін өкілетті мемлекеттік органдар үшін көрсетілетін қызмет мәртебесі туралы ақпарат беруді қамтамасыз етеді (бұдан әрі – АЖО);</w:t>
      </w:r>
      <w:r>
        <w:br/>
      </w:r>
      <w:r>
        <w:rPr>
          <w:rFonts w:ascii="Times New Roman"/>
          <w:b w:val="false"/>
          <w:i w:val="false"/>
          <w:color w:val="000000"/>
          <w:sz w:val="28"/>
        </w:rPr>
        <w:t>
      2) «Азаматтық хал актілерін жазу» ақпараттық жүйе – азаматтық талаптар актілерін тіркеу, сақтау, өңдеу, іздеу, тарату, тапсыру және аппараттық-бағдарламалық кешенді қолдана отырып, ақпарат беруге (бұдан әрі – АХАЖ АЖ) арналған жүйе;</w:t>
      </w:r>
      <w:r>
        <w:br/>
      </w:r>
      <w:r>
        <w:rPr>
          <w:rFonts w:ascii="Times New Roman"/>
          <w:b w:val="false"/>
          <w:i w:val="false"/>
          <w:color w:val="000000"/>
          <w:sz w:val="28"/>
        </w:rPr>
        <w:t>
      3) ақпараттық жүйе – аппараттық-бағдарламалық кешенді қолданып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4) Астана қаласы әкімдігінің «Электрондық қызметтер» жүйе тармағы – азаматтар мен бизнес-құрылымдарға өңірлік деңгейде электрондық қызмет көрсетуге арналған ақпараттық жүйе (бұдан әрі – Е-Астана АЖ);</w:t>
      </w:r>
      <w:r>
        <w:br/>
      </w:r>
      <w:r>
        <w:rPr>
          <w:rFonts w:ascii="Times New Roman"/>
          <w:b w:val="false"/>
          <w:i w:val="false"/>
          <w:color w:val="000000"/>
          <w:sz w:val="28"/>
        </w:rPr>
        <w:t>
      5) БНАЖ – Бірыңғай нотраиалды ақпараттық жүйе;</w:t>
      </w:r>
      <w:r>
        <w:br/>
      </w:r>
      <w:r>
        <w:rPr>
          <w:rFonts w:ascii="Times New Roman"/>
          <w:b w:val="false"/>
          <w:i w:val="false"/>
          <w:color w:val="000000"/>
          <w:sz w:val="28"/>
        </w:rPr>
        <w:t>
      6) жеке сәйкестендiру нөмiрi - жеке тұлға, соның iшiнде өзiндiк кәсiпкерлiк түрiнде қызметiн жүзеге асыратын дара кәсiпкер үшiн қалыптастырылатын бiрегей нөмiр (бұдан әрі – ЖСН);</w:t>
      </w:r>
      <w:r>
        <w:br/>
      </w:r>
      <w:r>
        <w:rPr>
          <w:rFonts w:ascii="Times New Roman"/>
          <w:b w:val="false"/>
          <w:i w:val="false"/>
          <w:color w:val="000000"/>
          <w:sz w:val="28"/>
        </w:rPr>
        <w:t>
      7) жергiлiктi атқарушы орган (әкімдік)–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 (бұдан әрі – ЖАО);</w:t>
      </w:r>
      <w:r>
        <w:br/>
      </w:r>
      <w:r>
        <w:rPr>
          <w:rFonts w:ascii="Times New Roman"/>
          <w:b w:val="false"/>
          <w:i w:val="false"/>
          <w:color w:val="000000"/>
          <w:sz w:val="28"/>
        </w:rPr>
        <w:t>
      8) ЖТ МДБ – «Жеке тұлғалар» мемлекеттік деректер базасы;</w:t>
      </w:r>
      <w:r>
        <w:br/>
      </w:r>
      <w:r>
        <w:rPr>
          <w:rFonts w:ascii="Times New Roman"/>
          <w:b w:val="false"/>
          <w:i w:val="false"/>
          <w:color w:val="000000"/>
          <w:sz w:val="28"/>
        </w:rPr>
        <w:t>
      9) Қазақстан Республикасының халыққа қызмет көрсету орталықтарының ақпараттық жүйесі (деректерді тұтынушы)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10) құрылымдық-функционалдық бірліктер – электрондық қызмет көрсету үдерісіне қатысатын мемлекеттік органдардың құрылымдық бөлімшелерінің, мемлекеттік мекемелердің немесе басқа ұйымдардың тізбесі (бұдан әрі – ҚФБ);</w:t>
      </w:r>
      <w:r>
        <w:br/>
      </w:r>
      <w:r>
        <w:rPr>
          <w:rFonts w:ascii="Times New Roman"/>
          <w:b w:val="false"/>
          <w:i w:val="false"/>
          <w:color w:val="000000"/>
          <w:sz w:val="28"/>
        </w:rPr>
        <w:t>
      11)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12)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13) транзакциялық қызмет көрсету– электрондық цифрлық қолтаңбаны қолданана отырып, өзара ақпарат алмасуды талап ететін, пайдаланушыларға электрондық ақпараттық ресурстарды ұсыну жөніндегі қызмет көрсету;</w:t>
      </w:r>
      <w:r>
        <w:br/>
      </w:r>
      <w:r>
        <w:rPr>
          <w:rFonts w:ascii="Times New Roman"/>
          <w:b w:val="false"/>
          <w:i w:val="false"/>
          <w:color w:val="000000"/>
          <w:sz w:val="28"/>
        </w:rPr>
        <w:t>
      14) «электрондық үкімет» аймақтық шлюзі – ЖАО электрондық қызмет көрсету үдерісіне қатысатын ішкі жүйелер/ЖАО жүйе тармақтары және сыртқы ақпараттық жүйелер арасында ақпараттық өзара әрекетті қамтамасыз ететін ақпараттық жүйе (бұдан әрі – ЭҮАШ);</w:t>
      </w:r>
      <w:r>
        <w:br/>
      </w:r>
      <w:r>
        <w:rPr>
          <w:rFonts w:ascii="Times New Roman"/>
          <w:b w:val="false"/>
          <w:i w:val="false"/>
          <w:color w:val="000000"/>
          <w:sz w:val="28"/>
        </w:rPr>
        <w:t>
      15)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(бұдан әрі – ЭҮП).</w:t>
      </w:r>
      <w:r>
        <w:br/>
      </w:r>
      <w:r>
        <w:rPr>
          <w:rFonts w:ascii="Times New Roman"/>
          <w:b w:val="false"/>
          <w:i w:val="false"/>
          <w:color w:val="000000"/>
          <w:sz w:val="28"/>
        </w:rPr>
        <w:t>
      16)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17) электрондық нысанда көрсетілетін мемлекеттiк қызметтер – ақпараттық технологиялар қолданыла отырып көрсетілетін мемлекеттiк қызметтер;</w:t>
      </w:r>
      <w:r>
        <w:br/>
      </w:r>
      <w:r>
        <w:rPr>
          <w:rFonts w:ascii="Times New Roman"/>
          <w:b w:val="false"/>
          <w:i w:val="false"/>
          <w:color w:val="000000"/>
          <w:sz w:val="28"/>
        </w:rPr>
        <w:t>
      18) «электрондық үкіметтің» шлюзі (бұдан әрі – ЭҮШ) – электрондық қызметтер көрсетуді іске асыру шеңберінде «электрондық үкіметтің» ақпараттық жүйелерін интеграциялауға арналған ақпараттық жүйе.</w:t>
      </w:r>
      <w:r>
        <w:br/>
      </w:r>
      <w:r>
        <w:rPr>
          <w:rFonts w:ascii="Times New Roman"/>
          <w:b w:val="false"/>
          <w:i w:val="false"/>
          <w:color w:val="000000"/>
          <w:sz w:val="28"/>
        </w:rPr>
        <w:t>
      19) электрондық цифрлық қолтаңба – электрондық цифрлық қолтаңба құралдарымен жасалған және электрондық құжаттың дұрыстығын, оның тиесiлiгiн және мазмұнының өзгермейтiндiгiн растайтын электрондық цифрлық нышандар терiмi (бұдан әрі – ЭЦҚ);</w:t>
      </w:r>
    </w:p>
    <w:bookmarkEnd w:id="27"/>
    <w:bookmarkStart w:name="z52" w:id="28"/>
    <w:p>
      <w:pPr>
        <w:spacing w:after="0"/>
        <w:ind w:left="0"/>
        <w:jc w:val="left"/>
      </w:pPr>
      <w:r>
        <w:rPr>
          <w:rFonts w:ascii="Times New Roman"/>
          <w:b/>
          <w:i w:val="false"/>
          <w:color w:val="000000"/>
        </w:rPr>
        <w:t xml:space="preserve"> 
2. Мемлекеттік қызметті көрсету жөнінде қызмет беруші</w:t>
      </w:r>
      <w:r>
        <w:br/>
      </w:r>
      <w:r>
        <w:rPr>
          <w:rFonts w:ascii="Times New Roman"/>
          <w:b/>
          <w:i w:val="false"/>
          <w:color w:val="000000"/>
        </w:rPr>
        <w:t>
әрекетінің тәртібі</w:t>
      </w:r>
    </w:p>
    <w:bookmarkEnd w:id="28"/>
    <w:bookmarkStart w:name="z53" w:id="29"/>
    <w:p>
      <w:pPr>
        <w:spacing w:after="0"/>
        <w:ind w:left="0"/>
        <w:jc w:val="both"/>
      </w:pPr>
      <w:r>
        <w:rPr>
          <w:rFonts w:ascii="Times New Roman"/>
          <w:b w:val="false"/>
          <w:i w:val="false"/>
          <w:color w:val="000000"/>
          <w:sz w:val="28"/>
        </w:rPr>
        <w:t>
      6. Қадамдық әрекет және ХҚКО арқылы шешу (Мемлекеттік қызмет көрсету кезінде функционалдық өзара іс-қимылдың № 1-диаграммасы)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 1-үдеріс – ХҚКО операторының АЖО АЖ ХҚКО-ға қызмет көрсету үшін логин және парольді (авторизация үдерісі) енгізу;</w:t>
      </w:r>
      <w:r>
        <w:br/>
      </w:r>
      <w:r>
        <w:rPr>
          <w:rFonts w:ascii="Times New Roman"/>
          <w:b w:val="false"/>
          <w:i w:val="false"/>
          <w:color w:val="000000"/>
          <w:sz w:val="28"/>
        </w:rPr>
        <w:t>
      2) 2-үдеріс – ХҚКО операторының осы Регламентте көрсетілген қызметті таңдауы, қызметтерді көрсету үшін сұраныс нысанын экранға шығару және ХҚКО операторымен пайдаланушы деректерін, сонымен қатар пайдаланушы өкілінің сенімхаты бойынша мәліметтерді енгізу (нотариалды куәландырылған сенімхатпен, басқа сенімхат куәлігімен – сенімхат деректері толтырылмайды);</w:t>
      </w:r>
      <w:r>
        <w:br/>
      </w:r>
      <w:r>
        <w:rPr>
          <w:rFonts w:ascii="Times New Roman"/>
          <w:b w:val="false"/>
          <w:i w:val="false"/>
          <w:color w:val="000000"/>
          <w:sz w:val="28"/>
        </w:rPr>
        <w:t>
      3) 3-үдеріс – ЭҮШ арқылы ЖТ МДҚ-ға пайдаланушылар деректері туралы, сондай-ақ БНАЖ-ға тұтынушы өкілінің сенімхат деректері туралы өтінім жіберу;</w:t>
      </w:r>
      <w:r>
        <w:br/>
      </w:r>
      <w:r>
        <w:rPr>
          <w:rFonts w:ascii="Times New Roman"/>
          <w:b w:val="false"/>
          <w:i w:val="false"/>
          <w:color w:val="000000"/>
          <w:sz w:val="28"/>
        </w:rPr>
        <w:t>
      4) 1-шарт – ЖТ МДҚ-да пайдаланушылар туралы деректердің бар болуын, БНАЖ-да сенімхат дерегін тексеру;</w:t>
      </w:r>
      <w:r>
        <w:br/>
      </w:r>
      <w:r>
        <w:rPr>
          <w:rFonts w:ascii="Times New Roman"/>
          <w:b w:val="false"/>
          <w:i w:val="false"/>
          <w:color w:val="000000"/>
          <w:sz w:val="28"/>
        </w:rPr>
        <w:t>
      5) 4-үдеріс – ЖТ МДҚ-да пайдаланушылар деректерінің, БНАЖ-да сенімхат дерегінің болмауына байланысты деректерді алу мүмкінсіздігі туралы хабарлама қалыптастыру;</w:t>
      </w:r>
      <w:r>
        <w:br/>
      </w:r>
      <w:r>
        <w:rPr>
          <w:rFonts w:ascii="Times New Roman"/>
          <w:b w:val="false"/>
          <w:i w:val="false"/>
          <w:color w:val="000000"/>
          <w:sz w:val="28"/>
        </w:rPr>
        <w:t>
      6) 5-үдеріс – ХҚКО операторларымен құжаттардың қағаз түрінде болуы және пайдаланушы ұсынған құжаттарды сканерлеу туралы белгілеу бөлігінде өтінім үлгісін толтыру, оларды өтінім үлгісіне қоса тіркеу және ЭЦҚ арқылы қызмет көрсетуге толтырылған өтінімнің үлгісін (енгізілген деректер) нақтылау;</w:t>
      </w:r>
      <w:r>
        <w:br/>
      </w:r>
      <w:r>
        <w:rPr>
          <w:rFonts w:ascii="Times New Roman"/>
          <w:b w:val="false"/>
          <w:i w:val="false"/>
          <w:color w:val="000000"/>
          <w:sz w:val="28"/>
        </w:rPr>
        <w:t>
      7) 6-үдеріс – ХҚКО операторы ЭЦҚ нақтылаған (қол қойылған) электрондық құжатты ЭҮШ арқылы АЖО АЭҮШ-ға жіберу;</w:t>
      </w:r>
      <w:r>
        <w:br/>
      </w:r>
      <w:r>
        <w:rPr>
          <w:rFonts w:ascii="Times New Roman"/>
          <w:b w:val="false"/>
          <w:i w:val="false"/>
          <w:color w:val="000000"/>
          <w:sz w:val="28"/>
        </w:rPr>
        <w:t>
      8) 7-үдеріс – электрондық құжатты АЖО АЭҮШ-ға тіркеу;</w:t>
      </w:r>
      <w:r>
        <w:br/>
      </w:r>
      <w:r>
        <w:rPr>
          <w:rFonts w:ascii="Times New Roman"/>
          <w:b w:val="false"/>
          <w:i w:val="false"/>
          <w:color w:val="000000"/>
          <w:sz w:val="28"/>
        </w:rPr>
        <w:t>
      9) 2-шарт – Қызмет берушімен пайдаланушы қызмет көрсету үшін ұсынған құжаттардың дұрыстығын тексеру (өңдеу);</w:t>
      </w:r>
      <w:r>
        <w:br/>
      </w:r>
      <w:r>
        <w:rPr>
          <w:rFonts w:ascii="Times New Roman"/>
          <w:b w:val="false"/>
          <w:i w:val="false"/>
          <w:color w:val="000000"/>
          <w:sz w:val="28"/>
        </w:rPr>
        <w:t>
      10) 8-үдеріс – пайдаланушының құжатында табылған бұзушылықтарға байланысты сұралған қызметтен бас тарту туралы хабарлама қалыптастыру;</w:t>
      </w:r>
      <w:r>
        <w:br/>
      </w:r>
      <w:r>
        <w:rPr>
          <w:rFonts w:ascii="Times New Roman"/>
          <w:b w:val="false"/>
          <w:i w:val="false"/>
          <w:color w:val="000000"/>
          <w:sz w:val="28"/>
        </w:rPr>
        <w:t>
      11) 9-үдеріс – пайдаланушы ХҚКО операторы арқылы қызмет нәтижесін (анықтама) алу.</w:t>
      </w:r>
      <w:r>
        <w:br/>
      </w:r>
      <w:r>
        <w:rPr>
          <w:rFonts w:ascii="Times New Roman"/>
          <w:b w:val="false"/>
          <w:i w:val="false"/>
          <w:color w:val="000000"/>
          <w:sz w:val="28"/>
        </w:rPr>
        <w:t>
</w:t>
      </w:r>
      <w:r>
        <w:rPr>
          <w:rFonts w:ascii="Times New Roman"/>
          <w:b w:val="false"/>
          <w:i w:val="false"/>
          <w:color w:val="000000"/>
          <w:sz w:val="28"/>
        </w:rPr>
        <w:t>
      7. Қадамдық әрекет және ЭҮП арқылы Қызмет беруші шешімі (ЭМҚ көрсету кезінде функционалдық өзара іс-қимылдың № 2-диаграммасы)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пайдаланушы ЖСН және парольдің көмегімен ЭҮП-те тіркелуді жүзеге асырады (ЭҮП-те тіркелмеген тұтынушылар үшін жүзеге асырылады);</w:t>
      </w:r>
      <w:r>
        <w:br/>
      </w:r>
      <w:r>
        <w:rPr>
          <w:rFonts w:ascii="Times New Roman"/>
          <w:b w:val="false"/>
          <w:i w:val="false"/>
          <w:color w:val="000000"/>
          <w:sz w:val="28"/>
        </w:rPr>
        <w:t>
      2) 1-үдеріс – қызметті алу үшін пайдаланушының ЖСН және парольді ЭҮП-те енгізу (авторизациялау үдерісі);</w:t>
      </w:r>
      <w:r>
        <w:br/>
      </w:r>
      <w:r>
        <w:rPr>
          <w:rFonts w:ascii="Times New Roman"/>
          <w:b w:val="false"/>
          <w:i w:val="false"/>
          <w:color w:val="000000"/>
          <w:sz w:val="28"/>
        </w:rPr>
        <w:t>
      3) 1-шарт – ЭҮП-те ЖСН және пароль арқылы тіркелген пайдаланушы туралы деректердің дұрыстығын тексеру;</w:t>
      </w:r>
      <w:r>
        <w:br/>
      </w:r>
      <w:r>
        <w:rPr>
          <w:rFonts w:ascii="Times New Roman"/>
          <w:b w:val="false"/>
          <w:i w:val="false"/>
          <w:color w:val="000000"/>
          <w:sz w:val="28"/>
        </w:rPr>
        <w:t>
      4) 2-үдеріс – пайдаланушының деректерінде бұзушылықтар болуына байланысты ЭҮП-те авторизациялаудан бас тарту туралы хабарламаны қалыптастыру;</w:t>
      </w:r>
      <w:r>
        <w:br/>
      </w:r>
      <w:r>
        <w:rPr>
          <w:rFonts w:ascii="Times New Roman"/>
          <w:b w:val="false"/>
          <w:i w:val="false"/>
          <w:color w:val="000000"/>
          <w:sz w:val="28"/>
        </w:rPr>
        <w:t>
      5) 3-үдеріс – пайдаланушының осы Регламентте көрсетілген қызметті таңдауы, қызметті көрсету және оның құрылымы мен форматтық талаптарды ескере отырып, пайдаланушының нысанды толтыруы үшін (деректерді енгізу ) сұрау салу нысанын экранға шығару, сұрау салу нысанына қажетті құжаттардың көшірмелерін электрондық түрде қосу, сонымен қатар сұрау салуды куәландыру (қол қою) үшін пайдаланушының ЭСҚ тіркеу куәлігін таңдауы;</w:t>
      </w:r>
      <w:r>
        <w:br/>
      </w:r>
      <w:r>
        <w:rPr>
          <w:rFonts w:ascii="Times New Roman"/>
          <w:b w:val="false"/>
          <w:i w:val="false"/>
          <w:color w:val="000000"/>
          <w:sz w:val="28"/>
        </w:rPr>
        <w:t>
      6) 2-шарт – сәйкестендіру деректерінің (сұрау салуда көрсетілген ЖСН мен ЭСҚ тіркеу куәлігінде көрсетілген ЖСН арасындағы) сәйкестілігін, ЭҮП-те ЭСҚ тіркеу куәлігінің мерзімін және тіркеу куәлігінің қайта шақырылған (жойылған) тізімде жоқтығын тексеру;</w:t>
      </w:r>
      <w:r>
        <w:br/>
      </w:r>
      <w:r>
        <w:rPr>
          <w:rFonts w:ascii="Times New Roman"/>
          <w:b w:val="false"/>
          <w:i w:val="false"/>
          <w:color w:val="000000"/>
          <w:sz w:val="28"/>
        </w:rPr>
        <w:t>
      7) 4-үдеріс - пайдаланушының ЭСҚ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8) 5-үдеріс - пайдаланушының ЭЦҚ арқылы қызмет көрсету үшін өтінімді растау және Қызмет беруші өңдеу үшін Мемлекеттік қызмет (өтінімді) ЭҮШ арқылы АЖО АЭҮШ-ға жіберу;</w:t>
      </w:r>
      <w:r>
        <w:br/>
      </w:r>
      <w:r>
        <w:rPr>
          <w:rFonts w:ascii="Times New Roman"/>
          <w:b w:val="false"/>
          <w:i w:val="false"/>
          <w:color w:val="000000"/>
          <w:sz w:val="28"/>
        </w:rPr>
        <w:t>
      9) 6-үдеріс – АЖО АЭҮШ-ға электрондық құжатты тіркеу;</w:t>
      </w:r>
      <w:r>
        <w:br/>
      </w:r>
      <w:r>
        <w:rPr>
          <w:rFonts w:ascii="Times New Roman"/>
          <w:b w:val="false"/>
          <w:i w:val="false"/>
          <w:color w:val="000000"/>
          <w:sz w:val="28"/>
        </w:rPr>
        <w:t>
      10) 3-шарт - Қызмет беруші қызмет көрсету үшін пайдаланушы ұсынған құжаттардың сәйкестігін тексеру (өңдеу);</w:t>
      </w:r>
      <w:r>
        <w:br/>
      </w:r>
      <w:r>
        <w:rPr>
          <w:rFonts w:ascii="Times New Roman"/>
          <w:b w:val="false"/>
          <w:i w:val="false"/>
          <w:color w:val="000000"/>
          <w:sz w:val="28"/>
        </w:rPr>
        <w:t>
      11) 7-үдеріс – пайдаланушының құжаттарында бұзушылықтар болуына байланысты сұратылған қызметтен бас тарту туралы хабарламаны қалыптастыру;</w:t>
      </w:r>
      <w:r>
        <w:br/>
      </w:r>
      <w:r>
        <w:rPr>
          <w:rFonts w:ascii="Times New Roman"/>
          <w:b w:val="false"/>
          <w:i w:val="false"/>
          <w:color w:val="000000"/>
          <w:sz w:val="28"/>
        </w:rPr>
        <w:t>
      12) 8-үдеріс – пайдаланушы АЖО АЭҮШ қалыптастырған қызмет нәтижесін (электрондық құжат нысанында анықтама) алады. Электрондық құжат Қызмет беруші өкілетті тұлғасының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8. Сұранысты экрандық нысанда толтыру және көрсетілетін Мемлекеттік қызметіне өтініш нысаны пайдаланушыға Мемлекеттәк қызметін «электрондық үкімет» www.e.gov.kz веб-порталымен ұсынылған ЭҮП көмегімен алу жағдайында.</w:t>
      </w:r>
      <w:r>
        <w:br/>
      </w:r>
      <w:r>
        <w:rPr>
          <w:rFonts w:ascii="Times New Roman"/>
          <w:b w:val="false"/>
          <w:i w:val="false"/>
          <w:color w:val="000000"/>
          <w:sz w:val="28"/>
        </w:rPr>
        <w:t>
</w:t>
      </w:r>
      <w:r>
        <w:rPr>
          <w:rFonts w:ascii="Times New Roman"/>
          <w:b w:val="false"/>
          <w:i w:val="false"/>
          <w:color w:val="000000"/>
          <w:sz w:val="28"/>
        </w:rPr>
        <w:t>
      9. Пайдаланушының Мемлекеттік қызмет бойынша сұраныстың орындалу статусын тексеру тәсілі: ЭҮП «Қызмет алу тарихы» бөлігінде, сондай-ақ ХҚКО/АЖ Е-Астана өтініш білдірген кезде.</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туралы ақпарат алу үшін, сондай-ақ олардың сапасын бағалау қажеттілігі кезінде телефон нөмірі (сонымен қатар шағымдану): саll-орталық 1414. </w:t>
      </w:r>
    </w:p>
    <w:bookmarkEnd w:id="29"/>
    <w:bookmarkStart w:name="z58" w:id="30"/>
    <w:p>
      <w:pPr>
        <w:spacing w:after="0"/>
        <w:ind w:left="0"/>
        <w:jc w:val="left"/>
      </w:pPr>
      <w:r>
        <w:rPr>
          <w:rFonts w:ascii="Times New Roman"/>
          <w:b/>
          <w:i w:val="false"/>
          <w:color w:val="000000"/>
        </w:rPr>
        <w:t xml:space="preserve"> 
3. Мемлекеттік қызмет көрсету үдерісіндегі өзара іс-қимыл</w:t>
      </w:r>
      <w:r>
        <w:br/>
      </w:r>
      <w:r>
        <w:rPr>
          <w:rFonts w:ascii="Times New Roman"/>
          <w:b/>
          <w:i w:val="false"/>
          <w:color w:val="000000"/>
        </w:rPr>
        <w:t>
тәртібін сипаттау</w:t>
      </w:r>
    </w:p>
    <w:bookmarkEnd w:id="30"/>
    <w:bookmarkStart w:name="z59" w:id="31"/>
    <w:p>
      <w:pPr>
        <w:spacing w:after="0"/>
        <w:ind w:left="0"/>
        <w:jc w:val="both"/>
      </w:pPr>
      <w:r>
        <w:rPr>
          <w:rFonts w:ascii="Times New Roman"/>
          <w:b w:val="false"/>
          <w:i w:val="false"/>
          <w:color w:val="000000"/>
          <w:sz w:val="28"/>
        </w:rPr>
        <w:t>
      11. Мемлекеттік қызмет көрсету үдерісіне қатысатын ҚФБ тізімі:</w:t>
      </w:r>
      <w:r>
        <w:br/>
      </w:r>
      <w:r>
        <w:rPr>
          <w:rFonts w:ascii="Times New Roman"/>
          <w:b w:val="false"/>
          <w:i w:val="false"/>
          <w:color w:val="000000"/>
          <w:sz w:val="28"/>
        </w:rPr>
        <w:t>
      1) ХҚКО қызметкері;</w:t>
      </w:r>
      <w:r>
        <w:br/>
      </w:r>
      <w:r>
        <w:rPr>
          <w:rFonts w:ascii="Times New Roman"/>
          <w:b w:val="false"/>
          <w:i w:val="false"/>
          <w:color w:val="000000"/>
          <w:sz w:val="28"/>
        </w:rPr>
        <w:t>
      2) ЖАО қызметкері.</w:t>
      </w:r>
      <w:r>
        <w:br/>
      </w:r>
      <w:r>
        <w:rPr>
          <w:rFonts w:ascii="Times New Roman"/>
          <w:b w:val="false"/>
          <w:i w:val="false"/>
          <w:color w:val="000000"/>
          <w:sz w:val="28"/>
        </w:rPr>
        <w:t>
</w:t>
      </w:r>
      <w:r>
        <w:rPr>
          <w:rFonts w:ascii="Times New Roman"/>
          <w:b w:val="false"/>
          <w:i w:val="false"/>
          <w:color w:val="000000"/>
          <w:sz w:val="28"/>
        </w:rPr>
        <w:t>
      12. Әрбір іс-қимылдың орындалу мерзімін көрсете отырып, ҚФБ іс-қимылы дәйектілігінің мәтіндік кестелік сипаттамасы осы Регламенттің 1-қосымшасында келтірілген.</w:t>
      </w:r>
      <w:r>
        <w:br/>
      </w:r>
      <w:r>
        <w:rPr>
          <w:rFonts w:ascii="Times New Roman"/>
          <w:b w:val="false"/>
          <w:i w:val="false"/>
          <w:color w:val="000000"/>
          <w:sz w:val="28"/>
        </w:rPr>
        <w:t>
</w:t>
      </w:r>
      <w:r>
        <w:rPr>
          <w:rFonts w:ascii="Times New Roman"/>
          <w:b w:val="false"/>
          <w:i w:val="false"/>
          <w:color w:val="000000"/>
          <w:sz w:val="28"/>
        </w:rPr>
        <w:t>
      13. Іс-қимылының қисынды дәйектілігі арасындағы өзара байланысты көрсететін (Мемлекеттік қызмет көрсету үдерісінде) диаграммалар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нәтижесі соған сәйкес ұсынылуы тиіс бланкілердің нысандары, үлгілері, оның ішінде форматтық-логикалық бақылау ережелері көрсетілген хабарлама, хаттар мен ескерту нысандарын қоса алғанда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Пайдаланушыға Мемлекеттік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Пайдаланушыларға Мемлекеттік қызмет көрсету үдерісіне қойылатын талаптар:</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қызметтiк борышты атқару кезiндегi заңдылық;</w:t>
      </w:r>
      <w:r>
        <w:br/>
      </w:r>
      <w:r>
        <w:rPr>
          <w:rFonts w:ascii="Times New Roman"/>
          <w:b w:val="false"/>
          <w:i w:val="false"/>
          <w:color w:val="000000"/>
          <w:sz w:val="28"/>
        </w:rPr>
        <w:t>
      3) кәсiби этика мен мәдениеттi сақтау;</w:t>
      </w:r>
      <w:r>
        <w:br/>
      </w:r>
      <w:r>
        <w:rPr>
          <w:rFonts w:ascii="Times New Roman"/>
          <w:b w:val="false"/>
          <w:i w:val="false"/>
          <w:color w:val="000000"/>
          <w:sz w:val="28"/>
        </w:rPr>
        <w:t>
      4) түпкiлiктi және толық ақпарат ұсыну;</w:t>
      </w:r>
      <w:r>
        <w:br/>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6) пайдаланушы белгiленген мерзiмде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көрсетудің техникалық шарттары: Мемлекеттік қызмет қол жеткізу мен көрсетуді қолдайтын құрылғылар (компьютер, Интернет, қоғамдық қол жеткізу пункті).</w:t>
      </w:r>
    </w:p>
    <w:bookmarkEnd w:id="31"/>
    <w:bookmarkStart w:name="z66" w:id="32"/>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2"/>
    <w:bookmarkStart w:name="z67" w:id="33"/>
    <w:p>
      <w:pPr>
        <w:spacing w:after="0"/>
        <w:ind w:left="0"/>
        <w:jc w:val="left"/>
      </w:pPr>
      <w:r>
        <w:rPr>
          <w:rFonts w:ascii="Times New Roman"/>
          <w:b/>
          <w:i w:val="false"/>
          <w:color w:val="000000"/>
        </w:rPr>
        <w:t xml:space="preserve"> 
1- кесте. ЭҮП арқылы ҚФБ іс-қимылдарының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362"/>
        <w:gridCol w:w="1524"/>
        <w:gridCol w:w="1198"/>
        <w:gridCol w:w="1443"/>
        <w:gridCol w:w="1244"/>
        <w:gridCol w:w="1382"/>
        <w:gridCol w:w="1157"/>
        <w:gridCol w:w="1219"/>
        <w:gridCol w:w="1342"/>
      </w:tblGrid>
      <w:tr>
        <w:trPr>
          <w:trHeight w:val="11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 атауы және олардың сипаттамасы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ЭҮП-ға ЖСН және пароль бойынша авторизацияланады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деректеріндегі бұзушылықтардың болуына байланысты Мемлекеттік қызмет бас тарту туралы хабарламаны қалыптастырады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ЭЦҚ таңдауы-мен Мемлекет-тік қызмет таңдайды және сұрау салуды деректерін қалыптастырады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ЭЦҚ деректе-ріндегі бұзушы-лықтар-дың болуына байланыс-ты Мемлекеттік қызмет бас тарту туралы хабарла-маны қалыптастырады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ЭЦҚ арқылы куәлан-дыру (қол қою) және АЖО АЭҮШ-ға сұрау салуды жолдау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құжаттарындағы бұзушы-лықтардың болуына байланыс-ты Мемлекеттік қызмет бас тарту туралы хабарламаны қалыптастыру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Мемлекеттік қызмет нәтижесін алуы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қалыптастырудың сәттілігі туралы хабарландыруды жасау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Мемлекеттік қызмет бас тарту туралы хабарламаны қалыптастыру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Мемлекеттік қызмет бас тарту туралы хабарламаны қалыптастыру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Пайдала-нушының деректе-рінде бұзушы-лықтар болса,</w:t>
            </w:r>
            <w:r>
              <w:br/>
            </w:r>
            <w:r>
              <w:rPr>
                <w:rFonts w:ascii="Times New Roman"/>
                <w:b w:val="false"/>
                <w:i w:val="false"/>
                <w:color w:val="000000"/>
                <w:sz w:val="20"/>
              </w:rPr>
              <w:t>
3 - егер авториза-ция сәтті өтсе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Пайдала-нушының деректе-рінде бұзушылықтар болса,</w:t>
            </w:r>
            <w:r>
              <w:br/>
            </w:r>
            <w:r>
              <w:rPr>
                <w:rFonts w:ascii="Times New Roman"/>
                <w:b w:val="false"/>
                <w:i w:val="false"/>
                <w:color w:val="000000"/>
                <w:sz w:val="20"/>
              </w:rPr>
              <w:t>
5 - егер бұзушылықтар болмаса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егер Пайдаланушының деректерінде бұзушылықтар болса,</w:t>
            </w:r>
            <w:r>
              <w:br/>
            </w:r>
            <w:r>
              <w:rPr>
                <w:rFonts w:ascii="Times New Roman"/>
                <w:b w:val="false"/>
                <w:i w:val="false"/>
                <w:color w:val="000000"/>
                <w:sz w:val="20"/>
              </w:rPr>
              <w:t>
8 - егер бұзушылықтар болмаса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8" w:id="34"/>
    <w:p>
      <w:pPr>
        <w:spacing w:after="0"/>
        <w:ind w:left="0"/>
        <w:jc w:val="left"/>
      </w:pPr>
      <w:r>
        <w:rPr>
          <w:rFonts w:ascii="Times New Roman"/>
          <w:b/>
          <w:i w:val="false"/>
          <w:color w:val="000000"/>
        </w:rPr>
        <w:t xml:space="preserve"> 
2- кесте. ХҚКО арқылы ҚФБ іс-қимылдарының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472"/>
        <w:gridCol w:w="1220"/>
        <w:gridCol w:w="1309"/>
        <w:gridCol w:w="1377"/>
        <w:gridCol w:w="1265"/>
        <w:gridCol w:w="1399"/>
        <w:gridCol w:w="1288"/>
        <w:gridCol w:w="1028"/>
        <w:gridCol w:w="852"/>
        <w:gridCol w:w="1602"/>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АЖ ХҚКО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операторымен логин және пароль бойынша авторизацияланады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БНАЖ-ға сұрау салуды жолдау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деректерінің болмауына байланысты мәліметтерді алу мүмкін еместігі туралы хабарламаны қалыптастырады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нысанына тіркелген қажетті құжаттарды сұрау салуды толтыру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АЭҮШ-ға ЭЦҚ куәландырылған (қол қойылған) құжатты жолдау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құжаттарындағы бұзушылықтардың болуына байланысты Мемлекеттік қызмет бас тарту туралы хабарламаны қалып-тастыру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Мемлекеттік қызмет нәтижесін алуы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жүйеде тіркеу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қалыптастырудың сәттілігі туралы хабарландыруды жасау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қалыптастырудың сәттілігі туралы хабарландыруды жасау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(құжатты қабылдау және беру күні Мемлекеттік қызмет көрсету мерзіміне кірмейді)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Пайдала-нушының деректе-рінде бұзушы-лықтар болса;</w:t>
            </w:r>
            <w:r>
              <w:br/>
            </w:r>
            <w:r>
              <w:rPr>
                <w:rFonts w:ascii="Times New Roman"/>
                <w:b w:val="false"/>
                <w:i w:val="false"/>
                <w:color w:val="000000"/>
                <w:sz w:val="20"/>
              </w:rPr>
              <w:t>
5 - егер бұзушы-лықтар болмаса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9" w:id="35"/>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5"/>
    <w:p>
      <w:pPr>
        <w:spacing w:after="0"/>
        <w:ind w:left="0"/>
        <w:jc w:val="both"/>
      </w:pPr>
      <w:r>
        <w:drawing>
          <wp:inline distT="0" distB="0" distL="0" distR="0">
            <wp:extent cx="73406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40600" cy="3467100"/>
                    </a:xfrm>
                    <a:prstGeom prst="rect">
                      <a:avLst/>
                    </a:prstGeom>
                  </pic:spPr>
                </pic:pic>
              </a:graphicData>
            </a:graphic>
          </wp:inline>
        </w:drawing>
      </w:r>
    </w:p>
    <w:p>
      <w:pPr>
        <w:spacing w:after="0"/>
        <w:ind w:left="0"/>
        <w:jc w:val="left"/>
      </w:pPr>
      <w:r>
        <w:rPr>
          <w:rFonts w:ascii="Times New Roman"/>
          <w:b/>
          <w:i w:val="false"/>
          <w:color w:val="000000"/>
        </w:rPr>
        <w:t xml:space="preserve"> ЖАО арқылы ішінара автоматтандырылған Мемлекеттік қызметті</w:t>
      </w:r>
      <w:r>
        <w:br/>
      </w:r>
      <w:r>
        <w:rPr>
          <w:rFonts w:ascii="Times New Roman"/>
          <w:b/>
          <w:i w:val="false"/>
          <w:color w:val="000000"/>
        </w:rPr>
        <w:t>
көрсету кезінде функционалдық өзара іс-қимыл № 1 диаграммасы</w:t>
      </w:r>
    </w:p>
    <w:bookmarkStart w:name="z70" w:id="36"/>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36"/>
    <w:p>
      <w:pPr>
        <w:spacing w:after="0"/>
        <w:ind w:left="0"/>
        <w:jc w:val="both"/>
      </w:pPr>
      <w:r>
        <w:drawing>
          <wp:inline distT="0" distB="0" distL="0" distR="0">
            <wp:extent cx="83820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82000" cy="4267200"/>
                    </a:xfrm>
                    <a:prstGeom prst="rect">
                      <a:avLst/>
                    </a:prstGeom>
                  </pic:spPr>
                </pic:pic>
              </a:graphicData>
            </a:graphic>
          </wp:inline>
        </w:drawing>
      </w:r>
    </w:p>
    <w:p>
      <w:pPr>
        <w:spacing w:after="0"/>
        <w:ind w:left="0"/>
        <w:jc w:val="left"/>
      </w:pPr>
      <w:r>
        <w:rPr>
          <w:rFonts w:ascii="Times New Roman"/>
          <w:b/>
          <w:i w:val="false"/>
          <w:color w:val="000000"/>
        </w:rPr>
        <w:t xml:space="preserve"> ХҚКО арқылы ішінара автоматтандырылған Мемлекеттік қызметті</w:t>
      </w:r>
      <w:r>
        <w:br/>
      </w:r>
      <w:r>
        <w:rPr>
          <w:rFonts w:ascii="Times New Roman"/>
          <w:b/>
          <w:i w:val="false"/>
          <w:color w:val="000000"/>
        </w:rPr>
        <w:t>
көрсету кезінде функционалдық өзара іс-қимыл № 2 диаграммасы</w:t>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65913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91300" cy="5473700"/>
                    </a:xfrm>
                    <a:prstGeom prst="rect">
                      <a:avLst/>
                    </a:prstGeom>
                  </pic:spPr>
                </pic:pic>
              </a:graphicData>
            </a:graphic>
          </wp:inline>
        </w:drawing>
      </w:r>
    </w:p>
    <w:bookmarkStart w:name="z71" w:id="37"/>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37"/>
    <w:p>
      <w:pPr>
        <w:spacing w:after="0"/>
        <w:ind w:left="0"/>
        <w:jc w:val="both"/>
      </w:pPr>
      <w:r>
        <w:drawing>
          <wp:inline distT="0" distB="0" distL="0" distR="0">
            <wp:extent cx="64389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38900" cy="7175500"/>
                    </a:xfrm>
                    <a:prstGeom prst="rect">
                      <a:avLst/>
                    </a:prstGeom>
                  </pic:spPr>
                </pic:pic>
              </a:graphicData>
            </a:graphic>
          </wp:inline>
        </w:drawing>
      </w:r>
    </w:p>
    <w:bookmarkStart w:name="z72" w:id="38"/>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5-қосымша              </w:t>
      </w:r>
    </w:p>
    <w:bookmarkEnd w:id="38"/>
    <w:bookmarkStart w:name="z73" w:id="39"/>
    <w:p>
      <w:pPr>
        <w:spacing w:after="0"/>
        <w:ind w:left="0"/>
        <w:jc w:val="left"/>
      </w:pPr>
      <w:r>
        <w:rPr>
          <w:rFonts w:ascii="Times New Roman"/>
          <w:b/>
          <w:i w:val="false"/>
          <w:color w:val="000000"/>
        </w:rPr>
        <w:t xml:space="preserve"> 
Мемлекеттік қызмет «сапа» және «қолжетімділік» көрсеткіштерін</w:t>
      </w:r>
      <w:r>
        <w:br/>
      </w:r>
      <w:r>
        <w:rPr>
          <w:rFonts w:ascii="Times New Roman"/>
          <w:b/>
          <w:i w:val="false"/>
          <w:color w:val="000000"/>
        </w:rPr>
        <w:t>
анықтау үшін сауалнаманың нысаны</w:t>
      </w:r>
    </w:p>
    <w:bookmarkEnd w:id="39"/>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Мемлекеттік қызмет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bookmarkStart w:name="z74" w:id="40"/>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6 мамырдағы  </w:t>
      </w:r>
      <w:r>
        <w:br/>
      </w:r>
      <w:r>
        <w:rPr>
          <w:rFonts w:ascii="Times New Roman"/>
          <w:b w:val="false"/>
          <w:i w:val="false"/>
          <w:color w:val="000000"/>
          <w:sz w:val="28"/>
        </w:rPr>
        <w:t xml:space="preserve">
№ 107-730 қаулысына    </w:t>
      </w:r>
      <w:r>
        <w:br/>
      </w:r>
      <w:r>
        <w:rPr>
          <w:rFonts w:ascii="Times New Roman"/>
          <w:b w:val="false"/>
          <w:i w:val="false"/>
          <w:color w:val="000000"/>
          <w:sz w:val="28"/>
        </w:rPr>
        <w:t xml:space="preserve">
3-қосымша       </w:t>
      </w:r>
    </w:p>
    <w:bookmarkEnd w:id="40"/>
    <w:bookmarkStart w:name="z75" w:id="41"/>
    <w:p>
      <w:pPr>
        <w:spacing w:after="0"/>
        <w:ind w:left="0"/>
        <w:jc w:val="left"/>
      </w:pPr>
      <w:r>
        <w:rPr>
          <w:rFonts w:ascii="Times New Roman"/>
          <w:b/>
          <w:i w:val="false"/>
          <w:color w:val="000000"/>
        </w:rPr>
        <w:t xml:space="preserve"> 
«Кәмелетке толмағандарға меншік құқығында тиесілі мүлікпен</w:t>
      </w:r>
      <w:r>
        <w:br/>
      </w:r>
      <w:r>
        <w:rPr>
          <w:rFonts w:ascii="Times New Roman"/>
          <w:b/>
          <w:i w:val="false"/>
          <w:color w:val="000000"/>
        </w:rPr>
        <w:t>
мәмілелерді ресімдеу үшін қорғаншылық немесе қамқоршылық</w:t>
      </w:r>
      <w:r>
        <w:br/>
      </w:r>
      <w:r>
        <w:rPr>
          <w:rFonts w:ascii="Times New Roman"/>
          <w:b/>
          <w:i w:val="false"/>
          <w:color w:val="000000"/>
        </w:rPr>
        <w:t>
жөніндегі функцияларды жүзеге асыратын органдардың</w:t>
      </w:r>
      <w:r>
        <w:br/>
      </w:r>
      <w:r>
        <w:rPr>
          <w:rFonts w:ascii="Times New Roman"/>
          <w:b/>
          <w:i w:val="false"/>
          <w:color w:val="000000"/>
        </w:rPr>
        <w:t>
анықтамаларын беру» электрондық мемлекеттiк қызмет регламенті</w:t>
      </w:r>
    </w:p>
    <w:bookmarkEnd w:id="41"/>
    <w:bookmarkStart w:name="z76" w:id="42"/>
    <w:p>
      <w:pPr>
        <w:spacing w:after="0"/>
        <w:ind w:left="0"/>
        <w:jc w:val="left"/>
      </w:pPr>
      <w:r>
        <w:rPr>
          <w:rFonts w:ascii="Times New Roman"/>
          <w:b/>
          <w:i w:val="false"/>
          <w:color w:val="000000"/>
        </w:rPr>
        <w:t xml:space="preserve"> 
1. Жалпы ережелер</w:t>
      </w:r>
    </w:p>
    <w:bookmarkEnd w:id="42"/>
    <w:bookmarkStart w:name="z77" w:id="43"/>
    <w:p>
      <w:pPr>
        <w:spacing w:after="0"/>
        <w:ind w:left="0"/>
        <w:jc w:val="both"/>
      </w:pPr>
      <w:r>
        <w:rPr>
          <w:rFonts w:ascii="Times New Roman"/>
          <w:b w:val="false"/>
          <w:i w:val="false"/>
          <w:color w:val="000000"/>
          <w:sz w:val="28"/>
        </w:rPr>
        <w:t>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(бұдан әрі – Мемлекеттік қызмет) Астана қаласы әкімдігінің уәкілетті органы «Астана қаласының Білім басқармасы» мемлекеттік мекемесі (бұдан әрі – Қызмет беруші) тұрғылықты жері бойынша халыққа қызмет көрсету орталықтары арқылы (бұдан әрі –ХҚКО) альтернативсіз негізде, сондай-ақ «электрондық үкімет»: www.e.gov.kz веб-порталы және Астана қаласы әкімдігінің «Электрондық қызметтер»: www.e.astana.kz жүйешесі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 балаларға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қызметтер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автоматтандыру дәрежесі: ішінара автоматтандырылған (медиа-алшақтықты қамтитын Мемлекеттік қызмет).</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регламентінде қолданылатын түсініктер мен қысқарған сөздер:</w:t>
      </w:r>
      <w:r>
        <w:br/>
      </w:r>
      <w:r>
        <w:rPr>
          <w:rFonts w:ascii="Times New Roman"/>
          <w:b w:val="false"/>
          <w:i w:val="false"/>
          <w:color w:val="000000"/>
          <w:sz w:val="28"/>
        </w:rPr>
        <w:t>
      1) автоматтандырылған жұмыс орны – ЖАО қызмет көрсетудің ішкі бизнес-үдерісін іске асыруды, пайдаланушы мен мемлекеттік мекемелерге мониторинг жүргізетін өкілетті мемлекеттік органдар үшін көрсетілетін қызмет мәртебесі туралы ақпарат беруді қамтамасыз етеді (бұдан әрі – АЖО);</w:t>
      </w:r>
      <w:r>
        <w:br/>
      </w:r>
      <w:r>
        <w:rPr>
          <w:rFonts w:ascii="Times New Roman"/>
          <w:b w:val="false"/>
          <w:i w:val="false"/>
          <w:color w:val="000000"/>
          <w:sz w:val="28"/>
        </w:rPr>
        <w:t>
      2) «Азаматтық хал актілерін жазу» ақпараттық жүйесі – азаматтық хал актілерін тіркеу, сақтау, өңдеу, іздеу, тарату, тапсыру және аппараттық-бағдарламалық кешенді қолдана отырып ақпарат беруге (бұдан әрі – АХАЖ АЖ) арналған жүйе;</w:t>
      </w:r>
      <w:r>
        <w:br/>
      </w:r>
      <w:r>
        <w:rPr>
          <w:rFonts w:ascii="Times New Roman"/>
          <w:b w:val="false"/>
          <w:i w:val="false"/>
          <w:color w:val="000000"/>
          <w:sz w:val="28"/>
        </w:rPr>
        <w:t>
      3) ақпараттық жүйе – аппараттық-бағдарламалық кешенді қолданып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4) Астана қаласы әкімдігінің «Электрондық қызметтер» жүйе тармағы – азаматтар мен бизнес-құрылымдарға өңірлік деңгейде электрондық қызмет көрсетуге арналған ақпараттық жүйе (бұдан әрі – Е-Астана АЖ);</w:t>
      </w:r>
      <w:r>
        <w:br/>
      </w:r>
      <w:r>
        <w:rPr>
          <w:rFonts w:ascii="Times New Roman"/>
          <w:b w:val="false"/>
          <w:i w:val="false"/>
          <w:color w:val="000000"/>
          <w:sz w:val="28"/>
        </w:rPr>
        <w:t>
      5) БНАЖ – Бірыңғай нотраиалды ақпараттық жүйе;</w:t>
      </w:r>
      <w:r>
        <w:br/>
      </w:r>
      <w:r>
        <w:rPr>
          <w:rFonts w:ascii="Times New Roman"/>
          <w:b w:val="false"/>
          <w:i w:val="false"/>
          <w:color w:val="000000"/>
          <w:sz w:val="28"/>
        </w:rPr>
        <w:t>
      6) жеке сәйкестендiру нөмiрi - жеке тұлға, соның iшiнде өзiндiк кәсiпкерлiк түрiнде қызметiн жүзеге асыратын дара кәсiпкер үшiн қалыптастырылатын бiрегей нөмiр (бұдан әрі – ЖСН);</w:t>
      </w:r>
      <w:r>
        <w:br/>
      </w:r>
      <w:r>
        <w:rPr>
          <w:rFonts w:ascii="Times New Roman"/>
          <w:b w:val="false"/>
          <w:i w:val="false"/>
          <w:color w:val="000000"/>
          <w:sz w:val="28"/>
        </w:rPr>
        <w:t>
      7) жергiлiктi атқарушы орган (әкімдік)–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 (бұдан әрі – ЖАО);</w:t>
      </w:r>
      <w:r>
        <w:br/>
      </w:r>
      <w:r>
        <w:rPr>
          <w:rFonts w:ascii="Times New Roman"/>
          <w:b w:val="false"/>
          <w:i w:val="false"/>
          <w:color w:val="000000"/>
          <w:sz w:val="28"/>
        </w:rPr>
        <w:t>
      8) ЖТ МДБ – «Жеке тұлғалар» мемлекеттік деректер базасы;</w:t>
      </w:r>
      <w:r>
        <w:br/>
      </w:r>
      <w:r>
        <w:rPr>
          <w:rFonts w:ascii="Times New Roman"/>
          <w:b w:val="false"/>
          <w:i w:val="false"/>
          <w:color w:val="000000"/>
          <w:sz w:val="28"/>
        </w:rPr>
        <w:t>
      9) Қазақстан Республикасы «электрондық үкімет» шлюзінің жүйе тармақтары ретінде аймақтық шлюзі – ЖАО электрондық қызмет көрсету үдерісіне қатысатын ішкі жүйелер/ЖАО жүйе тармақтары және сыртқы ақпараттық жүйелер арасында ақпараттық өзара әрекетті қамтамасыз ететін ақпараттық жүйе (бұдан әрі – ЭҮАШ);</w:t>
      </w:r>
      <w:r>
        <w:br/>
      </w:r>
      <w:r>
        <w:rPr>
          <w:rFonts w:ascii="Times New Roman"/>
          <w:b w:val="false"/>
          <w:i w:val="false"/>
          <w:color w:val="000000"/>
          <w:sz w:val="28"/>
        </w:rPr>
        <w:t>
      10) құрылымдық-функционалдық бірліктер – электрондық қызмет көрсету үдерісіне қатысатын мемлекеттік органдардың құрылымдық бөлімшелерінің, мемлекеттік мекемелердің немесе басқа ұйымдардың тізбесі (бұдан әрі – ҚФБ);</w:t>
      </w:r>
      <w:r>
        <w:br/>
      </w:r>
      <w:r>
        <w:rPr>
          <w:rFonts w:ascii="Times New Roman"/>
          <w:b w:val="false"/>
          <w:i w:val="false"/>
          <w:color w:val="000000"/>
          <w:sz w:val="28"/>
        </w:rPr>
        <w:t>
      11)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12)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13) транзакциялық қызмет көрсету– электрондық цифрлық қолтаңбаны қолданана отырып, өзара ақпарат алмасуды талап ететін, пайдаланушыларға электрондық ақпараттық ресурстарды ұсыну жөніндегі қызмет көрсету;</w:t>
      </w:r>
      <w:r>
        <w:br/>
      </w:r>
      <w:r>
        <w:rPr>
          <w:rFonts w:ascii="Times New Roman"/>
          <w:b w:val="false"/>
          <w:i w:val="false"/>
          <w:color w:val="000000"/>
          <w:sz w:val="28"/>
        </w:rPr>
        <w:t>
      14) Қазақстан Республикасының халыққа қызмет көрсету орталықтарының ақпараттық жүйесі (деректерді тұтынушы)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15) ХҚКО - халыққа қызмет көрсету орталығы;</w:t>
      </w:r>
      <w:r>
        <w:br/>
      </w:r>
      <w:r>
        <w:rPr>
          <w:rFonts w:ascii="Times New Roman"/>
          <w:b w:val="false"/>
          <w:i w:val="false"/>
          <w:color w:val="000000"/>
          <w:sz w:val="28"/>
        </w:rPr>
        <w:t>
      16)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17) электрондық нысанда көрсетілетін мемлекеттiк қызметтер – ақпараттық технологиялар қолданыла отырып көрсетілетін мемлекеттiк қызметтер;</w:t>
      </w:r>
      <w:r>
        <w:br/>
      </w:r>
      <w:r>
        <w:rPr>
          <w:rFonts w:ascii="Times New Roman"/>
          <w:b w:val="false"/>
          <w:i w:val="false"/>
          <w:color w:val="000000"/>
          <w:sz w:val="28"/>
        </w:rPr>
        <w:t>
      18)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(бұдан әрі – ЭҮП).</w:t>
      </w:r>
      <w:r>
        <w:br/>
      </w:r>
      <w:r>
        <w:rPr>
          <w:rFonts w:ascii="Times New Roman"/>
          <w:b w:val="false"/>
          <w:i w:val="false"/>
          <w:color w:val="000000"/>
          <w:sz w:val="28"/>
        </w:rPr>
        <w:t>
      19)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мазмұнының тұрақтылығын растайтын электрондық цифрлық таңбалардың жиынтығы (бұдан әрі – ЭЦҚ);</w:t>
      </w:r>
      <w:r>
        <w:br/>
      </w:r>
      <w:r>
        <w:rPr>
          <w:rFonts w:ascii="Times New Roman"/>
          <w:b w:val="false"/>
          <w:i w:val="false"/>
          <w:color w:val="000000"/>
          <w:sz w:val="28"/>
        </w:rPr>
        <w:t>
      20) «электрондық үкіметтің» шлюзі (бұдан әрі – ЭҮШ) – электрондық қызметтер көрсетуді іске асыру шеңберінде «электрондық үкіметтің» ақпараттық жүйелерін интеграциялауға арналған ақпараттық жүйе.</w:t>
      </w:r>
    </w:p>
    <w:bookmarkEnd w:id="43"/>
    <w:bookmarkStart w:name="z82" w:id="44"/>
    <w:p>
      <w:pPr>
        <w:spacing w:after="0"/>
        <w:ind w:left="0"/>
        <w:jc w:val="left"/>
      </w:pPr>
      <w:r>
        <w:rPr>
          <w:rFonts w:ascii="Times New Roman"/>
          <w:b/>
          <w:i w:val="false"/>
          <w:color w:val="000000"/>
        </w:rPr>
        <w:t xml:space="preserve"> 
2. Мемлекеттік қызметті көрсету жөнінде қызмет беруші</w:t>
      </w:r>
      <w:r>
        <w:br/>
      </w:r>
      <w:r>
        <w:rPr>
          <w:rFonts w:ascii="Times New Roman"/>
          <w:b/>
          <w:i w:val="false"/>
          <w:color w:val="000000"/>
        </w:rPr>
        <w:t>
әрекетінің тәртібі</w:t>
      </w:r>
    </w:p>
    <w:bookmarkEnd w:id="44"/>
    <w:bookmarkStart w:name="z83" w:id="45"/>
    <w:p>
      <w:pPr>
        <w:spacing w:after="0"/>
        <w:ind w:left="0"/>
        <w:jc w:val="both"/>
      </w:pPr>
      <w:r>
        <w:rPr>
          <w:rFonts w:ascii="Times New Roman"/>
          <w:b w:val="false"/>
          <w:i w:val="false"/>
          <w:color w:val="000000"/>
          <w:sz w:val="28"/>
        </w:rPr>
        <w:t>
      6. Қадамдық әрекет және ХҚКО арқылы шешу (Мемлекеттік қызмет көрсету кезінде функционалдық өзара іс-қимылдың № 1-диаграммасы)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ХҚКО операторының АЖО АЖ ХҚКО-ға қызмет көрсету үшін логин және парольді (авторизация үдерісі) енгізу;</w:t>
      </w:r>
      <w:r>
        <w:br/>
      </w:r>
      <w:r>
        <w:rPr>
          <w:rFonts w:ascii="Times New Roman"/>
          <w:b w:val="false"/>
          <w:i w:val="false"/>
          <w:color w:val="000000"/>
          <w:sz w:val="28"/>
        </w:rPr>
        <w:t>
      2) 2-үдеріс – ХҚКО операторының осы Регламентте көрсетілген қызметті таңдауы, қызметтерді көрсету үшін сұраныс нысанын экранға шығару және ХҚКО операторымен пайдаланушы деректерін, сонымен қатар пайдаланушы өкілінің сенімхаты бойынша мәліметтерді енгізу (нотариалды куәландырылған сенімхатпен, басқа сенімхат куәлігімен – сенімхат деректері толтырылмайды);</w:t>
      </w:r>
      <w:r>
        <w:br/>
      </w:r>
      <w:r>
        <w:rPr>
          <w:rFonts w:ascii="Times New Roman"/>
          <w:b w:val="false"/>
          <w:i w:val="false"/>
          <w:color w:val="000000"/>
          <w:sz w:val="28"/>
        </w:rPr>
        <w:t>
      3) 3-үдеріс – ЭҮШ арқылы ЖТ МДҚ-ға пайдаланушылар деректері туралы, сондай-ақ БНАЖ-ға пайдаланушы өкілінің сенімхат деректері туралы өтінім жіберу;</w:t>
      </w:r>
      <w:r>
        <w:br/>
      </w:r>
      <w:r>
        <w:rPr>
          <w:rFonts w:ascii="Times New Roman"/>
          <w:b w:val="false"/>
          <w:i w:val="false"/>
          <w:color w:val="000000"/>
          <w:sz w:val="28"/>
        </w:rPr>
        <w:t>
      4) 1-шарт – ЖТ МДҚ-да пайдаланушылар туралы деректердің бар болуын, БНАЖ-да сенімхат дерегін тексеру;</w:t>
      </w:r>
      <w:r>
        <w:br/>
      </w:r>
      <w:r>
        <w:rPr>
          <w:rFonts w:ascii="Times New Roman"/>
          <w:b w:val="false"/>
          <w:i w:val="false"/>
          <w:color w:val="000000"/>
          <w:sz w:val="28"/>
        </w:rPr>
        <w:t>
      5) 4-үдеріс – ЖТ МДҚ-да пайдаланушылар деректерінің, БНАЖ-да сенімхат дерегінің болмауына байланысты деректерді алу мүмкінсіздігі туралы хабарлама қалыптастыру;</w:t>
      </w:r>
      <w:r>
        <w:br/>
      </w:r>
      <w:r>
        <w:rPr>
          <w:rFonts w:ascii="Times New Roman"/>
          <w:b w:val="false"/>
          <w:i w:val="false"/>
          <w:color w:val="000000"/>
          <w:sz w:val="28"/>
        </w:rPr>
        <w:t>
      6) 5-үдеріс – ХҚКО операторларымен құжаттардың қағаз түрінде болуы және пайдаланушы ұсынған құжаттарды сканерлеу туралы белгілеу бөлігінде өтінім үлгісін толтыру, оларды өтінім үлгісіне қоса тіркеу және ЭЦҚ арқылы қызмет көрсетуге толтырылған өтінімнің үлгісін (енгізілген деректер) нақтылау;</w:t>
      </w:r>
      <w:r>
        <w:br/>
      </w:r>
      <w:r>
        <w:rPr>
          <w:rFonts w:ascii="Times New Roman"/>
          <w:b w:val="false"/>
          <w:i w:val="false"/>
          <w:color w:val="000000"/>
          <w:sz w:val="28"/>
        </w:rPr>
        <w:t>
      7) 6-үдеріс – ХҚКО операторы ЭЦҚ нақтылаған (қол қойылған) электрондық құжатты ЭҮШ арқылы АЖО АЭҮШ-ға жіберу;</w:t>
      </w:r>
      <w:r>
        <w:br/>
      </w:r>
      <w:r>
        <w:rPr>
          <w:rFonts w:ascii="Times New Roman"/>
          <w:b w:val="false"/>
          <w:i w:val="false"/>
          <w:color w:val="000000"/>
          <w:sz w:val="28"/>
        </w:rPr>
        <w:t>
      8) 7-үдеріс – электрондық құжатты АЖО АЭҮШ-ға тіркеу;</w:t>
      </w:r>
      <w:r>
        <w:br/>
      </w:r>
      <w:r>
        <w:rPr>
          <w:rFonts w:ascii="Times New Roman"/>
          <w:b w:val="false"/>
          <w:i w:val="false"/>
          <w:color w:val="000000"/>
          <w:sz w:val="28"/>
        </w:rPr>
        <w:t>
      9) 2-шарт – Қызмет берушімен пайдаланушы қызмет көрсету үшін ұсынған құжаттардың дұрыстығын тексеру (өңдеу);</w:t>
      </w:r>
      <w:r>
        <w:br/>
      </w:r>
      <w:r>
        <w:rPr>
          <w:rFonts w:ascii="Times New Roman"/>
          <w:b w:val="false"/>
          <w:i w:val="false"/>
          <w:color w:val="000000"/>
          <w:sz w:val="28"/>
        </w:rPr>
        <w:t>
      10) 8-үдеріс – пайдаланушының құжатында табылған бұзушылықтарға байланысты сұралған қызметтен бас тарту туралы хабарлама қалыптастыру;</w:t>
      </w:r>
      <w:r>
        <w:br/>
      </w:r>
      <w:r>
        <w:rPr>
          <w:rFonts w:ascii="Times New Roman"/>
          <w:b w:val="false"/>
          <w:i w:val="false"/>
          <w:color w:val="000000"/>
          <w:sz w:val="28"/>
        </w:rPr>
        <w:t>
      11) 9-үдеріс – пайдаланушы ХҚКО операторы арқылы қызмет нәтижесін (анықтама) алу.</w:t>
      </w:r>
      <w:r>
        <w:br/>
      </w:r>
      <w:r>
        <w:rPr>
          <w:rFonts w:ascii="Times New Roman"/>
          <w:b w:val="false"/>
          <w:i w:val="false"/>
          <w:color w:val="000000"/>
          <w:sz w:val="28"/>
        </w:rPr>
        <w:t>
</w:t>
      </w:r>
      <w:r>
        <w:rPr>
          <w:rFonts w:ascii="Times New Roman"/>
          <w:b w:val="false"/>
          <w:i w:val="false"/>
          <w:color w:val="000000"/>
          <w:sz w:val="28"/>
        </w:rPr>
        <w:t>
      7. Қадамдық әрекет және ЭҮП арқылы Қызмет беруші шешімі (ЭМҚ көрсету кезінде функционалдық өзара іс-қимылдың № 2-диаграммасы)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ЖСН және парольдің көмегімен ЭҮП-те тіркелуді жүзеге асырады (ЭҮП-те тіркелмеген пайдаланушылар үшін жүзеге асырылады);</w:t>
      </w:r>
      <w:r>
        <w:br/>
      </w:r>
      <w:r>
        <w:rPr>
          <w:rFonts w:ascii="Times New Roman"/>
          <w:b w:val="false"/>
          <w:i w:val="false"/>
          <w:color w:val="000000"/>
          <w:sz w:val="28"/>
        </w:rPr>
        <w:t>
      2) 1-үдеріс – қызметті алу үшін пайдаланушының ЖСН және парольді ЭҮП-те енгізу (авторизациялау үдерісі);</w:t>
      </w:r>
      <w:r>
        <w:br/>
      </w:r>
      <w:r>
        <w:rPr>
          <w:rFonts w:ascii="Times New Roman"/>
          <w:b w:val="false"/>
          <w:i w:val="false"/>
          <w:color w:val="000000"/>
          <w:sz w:val="28"/>
        </w:rPr>
        <w:t>
      3) 1-шарт – ЭҮП-те ЖСН және пароль арқылы тіркелген пайдаланушы туралы деректердің дұрыстығын тексеру;</w:t>
      </w:r>
      <w:r>
        <w:br/>
      </w:r>
      <w:r>
        <w:rPr>
          <w:rFonts w:ascii="Times New Roman"/>
          <w:b w:val="false"/>
          <w:i w:val="false"/>
          <w:color w:val="000000"/>
          <w:sz w:val="28"/>
        </w:rPr>
        <w:t>
      4) 2-үдеріс – пайдаланушының деректерінде бұзушылықтар болуына байланысты ЭҮП-те авторизациялаудан бас тарту туралы хабарламаны қалыптастыру;</w:t>
      </w:r>
      <w:r>
        <w:br/>
      </w:r>
      <w:r>
        <w:rPr>
          <w:rFonts w:ascii="Times New Roman"/>
          <w:b w:val="false"/>
          <w:i w:val="false"/>
          <w:color w:val="000000"/>
          <w:sz w:val="28"/>
        </w:rPr>
        <w:t>
      5) 3-үдеріс – пайдаланушының осы Регламентте көрсетілген қызметті таңдауы, қызметті көрсету және оның құрылымы мен форматтық талаптарды ескере отырып, пайдаланушының нысанды толтыруы үшін (деректерді енгізу ) сұрау салу нысанын экранға шығару, сұрау салу нысанына қажетті құжаттардың көшірмелерін электрондық түрде қосу, сонымен қатар сұрау салуды куәландыру (қол қою) үшін пайдаланушының ЭСҚ тіркеу куәлігін таңдауы;</w:t>
      </w:r>
      <w:r>
        <w:br/>
      </w:r>
      <w:r>
        <w:rPr>
          <w:rFonts w:ascii="Times New Roman"/>
          <w:b w:val="false"/>
          <w:i w:val="false"/>
          <w:color w:val="000000"/>
          <w:sz w:val="28"/>
        </w:rPr>
        <w:t>
      6) 2-шарт – сәйкестендіру деректерінің (сұрау салуда көрсетілген ЖСН мен ЭСҚ тіркеу куәлігінде көрсетілген ЖСН арасындағы) сәйкестілігін, ЭҮП-те ЭСҚ тіркеу куәлігінің мерзімін және тіркеу куәлігінің қайта шақырылған (жойылған) тізімде жоқтығын тексеру;</w:t>
      </w:r>
      <w:r>
        <w:br/>
      </w:r>
      <w:r>
        <w:rPr>
          <w:rFonts w:ascii="Times New Roman"/>
          <w:b w:val="false"/>
          <w:i w:val="false"/>
          <w:color w:val="000000"/>
          <w:sz w:val="28"/>
        </w:rPr>
        <w:t>
      7) 4-үдеріс - пайдаланушының ЭСҚ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8) 5-үдеріс - пайдаланушының ЭЦҚ арқылы қызмет көрсету үшін өтінімді растау және Қызмет беруші өңдеу үшін Мемлекеттік қызмет (өтінімді) ЭҮШ арқылы АЖО АЭҮШ-ға жіберу;</w:t>
      </w:r>
      <w:r>
        <w:br/>
      </w:r>
      <w:r>
        <w:rPr>
          <w:rFonts w:ascii="Times New Roman"/>
          <w:b w:val="false"/>
          <w:i w:val="false"/>
          <w:color w:val="000000"/>
          <w:sz w:val="28"/>
        </w:rPr>
        <w:t>
      9) 6-үдеріс – АЖО АЭҮШ-ға электрондық құжатты тіркеу;</w:t>
      </w:r>
      <w:r>
        <w:br/>
      </w:r>
      <w:r>
        <w:rPr>
          <w:rFonts w:ascii="Times New Roman"/>
          <w:b w:val="false"/>
          <w:i w:val="false"/>
          <w:color w:val="000000"/>
          <w:sz w:val="28"/>
        </w:rPr>
        <w:t>
      10) 3-шарт - Қызмет беруші қызмет көрсету үшін пайдаланушы ұсынған құжаттардың сәйкестігін тексеру (өңдеу);</w:t>
      </w:r>
      <w:r>
        <w:br/>
      </w:r>
      <w:r>
        <w:rPr>
          <w:rFonts w:ascii="Times New Roman"/>
          <w:b w:val="false"/>
          <w:i w:val="false"/>
          <w:color w:val="000000"/>
          <w:sz w:val="28"/>
        </w:rPr>
        <w:t>
      11) 7-үдеріс – пайдаланушының құжаттарында бұзушылықтар болуына байланысты сұратылған қызметтен бас тарту туралы хабарламаны қалыптастыру;</w:t>
      </w:r>
      <w:r>
        <w:br/>
      </w:r>
      <w:r>
        <w:rPr>
          <w:rFonts w:ascii="Times New Roman"/>
          <w:b w:val="false"/>
          <w:i w:val="false"/>
          <w:color w:val="000000"/>
          <w:sz w:val="28"/>
        </w:rPr>
        <w:t>
      12) 8-үдеріс – пайдаланушы АЖО АЭҮШ қалыптастырған қызмет нәтижесін (электрондық құжат нысанында анықтама) алады. Электрондық құжат Қызмет беруші өкілетті тұлғасының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8. Сұранысты экрандық нысанда толтыру және көрсетілетін Мемлекеттік қызметіне өтініш нысаны пайдаланушыға Мемлекеттәк қызметін «электрондық үкімет» www.e.gov.kz веб-порталымен ұсынылған ЭҮП көмегімен алу жағдайында.</w:t>
      </w:r>
      <w:r>
        <w:br/>
      </w:r>
      <w:r>
        <w:rPr>
          <w:rFonts w:ascii="Times New Roman"/>
          <w:b w:val="false"/>
          <w:i w:val="false"/>
          <w:color w:val="000000"/>
          <w:sz w:val="28"/>
        </w:rPr>
        <w:t>
</w:t>
      </w:r>
      <w:r>
        <w:rPr>
          <w:rFonts w:ascii="Times New Roman"/>
          <w:b w:val="false"/>
          <w:i w:val="false"/>
          <w:color w:val="000000"/>
          <w:sz w:val="28"/>
        </w:rPr>
        <w:t>
      9. Пайдаланушының Мемлекеттік қызмет бойынша сұраныстың орындалу статусын тексеру тәсілі: ЭҮП «Қызмет алу тарихы» бөлігінде, сондай-ақ ХҚКО/АЖ Е-Астана өтініш білдірген кезде.</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туралы ақпарат алу үшін, сондай-ақ олардың сапасын бағалау қажеттілігі кезінде телефон нөмірі (сонымен қатар шағымдану): саll-орталық 1414. </w:t>
      </w:r>
    </w:p>
    <w:bookmarkEnd w:id="45"/>
    <w:bookmarkStart w:name="z88" w:id="46"/>
    <w:p>
      <w:pPr>
        <w:spacing w:after="0"/>
        <w:ind w:left="0"/>
        <w:jc w:val="left"/>
      </w:pPr>
      <w:r>
        <w:rPr>
          <w:rFonts w:ascii="Times New Roman"/>
          <w:b/>
          <w:i w:val="false"/>
          <w:color w:val="000000"/>
        </w:rPr>
        <w:t xml:space="preserve"> 
3. Мемлекеттік қызмет көрсету үдерісіндегі өзара іс-қимыл</w:t>
      </w:r>
      <w:r>
        <w:br/>
      </w:r>
      <w:r>
        <w:rPr>
          <w:rFonts w:ascii="Times New Roman"/>
          <w:b/>
          <w:i w:val="false"/>
          <w:color w:val="000000"/>
        </w:rPr>
        <w:t>
тәртібін сипаттау</w:t>
      </w:r>
    </w:p>
    <w:bookmarkEnd w:id="46"/>
    <w:bookmarkStart w:name="z89" w:id="47"/>
    <w:p>
      <w:pPr>
        <w:spacing w:after="0"/>
        <w:ind w:left="0"/>
        <w:jc w:val="both"/>
      </w:pPr>
      <w:r>
        <w:rPr>
          <w:rFonts w:ascii="Times New Roman"/>
          <w:b w:val="false"/>
          <w:i w:val="false"/>
          <w:color w:val="000000"/>
          <w:sz w:val="28"/>
        </w:rPr>
        <w:t>
      11. Мемлекеттік қызмет көрсету үдерісіне қатысатын ҚФБ тізімі:</w:t>
      </w:r>
      <w:r>
        <w:br/>
      </w:r>
      <w:r>
        <w:rPr>
          <w:rFonts w:ascii="Times New Roman"/>
          <w:b w:val="false"/>
          <w:i w:val="false"/>
          <w:color w:val="000000"/>
          <w:sz w:val="28"/>
        </w:rPr>
        <w:t>
      1) ХҚКО қызметкері;</w:t>
      </w:r>
      <w:r>
        <w:br/>
      </w:r>
      <w:r>
        <w:rPr>
          <w:rFonts w:ascii="Times New Roman"/>
          <w:b w:val="false"/>
          <w:i w:val="false"/>
          <w:color w:val="000000"/>
          <w:sz w:val="28"/>
        </w:rPr>
        <w:t>
      2) ЖАО қызметкері.</w:t>
      </w:r>
      <w:r>
        <w:br/>
      </w:r>
      <w:r>
        <w:rPr>
          <w:rFonts w:ascii="Times New Roman"/>
          <w:b w:val="false"/>
          <w:i w:val="false"/>
          <w:color w:val="000000"/>
          <w:sz w:val="28"/>
        </w:rPr>
        <w:t>
</w:t>
      </w:r>
      <w:r>
        <w:rPr>
          <w:rFonts w:ascii="Times New Roman"/>
          <w:b w:val="false"/>
          <w:i w:val="false"/>
          <w:color w:val="000000"/>
          <w:sz w:val="28"/>
        </w:rPr>
        <w:t>
      12. Әрбір іс-қимылдың орындалу мерзімін көрсете отырып, ҚФБ іс-қимылы дәйектілігінің мәтіндік кестелік сипаттамасы осы Регламенттің 1-қосымшасында келтірілген.</w:t>
      </w:r>
      <w:r>
        <w:br/>
      </w:r>
      <w:r>
        <w:rPr>
          <w:rFonts w:ascii="Times New Roman"/>
          <w:b w:val="false"/>
          <w:i w:val="false"/>
          <w:color w:val="000000"/>
          <w:sz w:val="28"/>
        </w:rPr>
        <w:t>
</w:t>
      </w:r>
      <w:r>
        <w:rPr>
          <w:rFonts w:ascii="Times New Roman"/>
          <w:b w:val="false"/>
          <w:i w:val="false"/>
          <w:color w:val="000000"/>
          <w:sz w:val="28"/>
        </w:rPr>
        <w:t>
      13. Іс-қимылының қисынды дәйектілігі арасындағы өзара байланысты көрсететін (Мемлекеттік қызмет көрсету үдерісінде) диаграммалар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нәтижесі соған сәйкес ұсынылуы тиіс бланкілердің нысандары, үлгілері, оның ішінде форматтық-логикалық бақылау ережелері көрсетілген хабарлама, хаттар мен ескерту нысандарын қоса алғанда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Пайдаланушыға Мемлекеттік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Пайдаланушыларға Мемлекеттік қызмет көрсету үдерісіне қойылатын талаптар:</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қызметтiк борышты атқару кезiндегi заңдылық;</w:t>
      </w:r>
      <w:r>
        <w:br/>
      </w:r>
      <w:r>
        <w:rPr>
          <w:rFonts w:ascii="Times New Roman"/>
          <w:b w:val="false"/>
          <w:i w:val="false"/>
          <w:color w:val="000000"/>
          <w:sz w:val="28"/>
        </w:rPr>
        <w:t>
      3) кәсiби этика мен мәдениеттi сақтау;</w:t>
      </w:r>
      <w:r>
        <w:br/>
      </w:r>
      <w:r>
        <w:rPr>
          <w:rFonts w:ascii="Times New Roman"/>
          <w:b w:val="false"/>
          <w:i w:val="false"/>
          <w:color w:val="000000"/>
          <w:sz w:val="28"/>
        </w:rPr>
        <w:t>
      4) түпкiлiктi және толық ақпарат ұсыну;</w:t>
      </w:r>
      <w:r>
        <w:br/>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6) пайдаланушы белгiленген мерзiмде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көрсетудің техникалық шарттары: Мемлекеттік қызмет қол жеткізу мен көрсетуді қолдайтын құрылғылар (компьютер, Интернет, қоғамдық қол жеткізу пункті).</w:t>
      </w:r>
    </w:p>
    <w:bookmarkEnd w:id="47"/>
    <w:bookmarkStart w:name="z96" w:id="48"/>
    <w:p>
      <w:pPr>
        <w:spacing w:after="0"/>
        <w:ind w:left="0"/>
        <w:jc w:val="both"/>
      </w:pPr>
      <w:r>
        <w:rPr>
          <w:rFonts w:ascii="Times New Roman"/>
          <w:b w:val="false"/>
          <w:i w:val="false"/>
          <w:color w:val="000000"/>
          <w:sz w:val="28"/>
        </w:rPr>
        <w:t xml:space="preserve">
«Кәмелетке толмағандарға меншік  </w:t>
      </w:r>
      <w:r>
        <w:br/>
      </w:r>
      <w:r>
        <w:rPr>
          <w:rFonts w:ascii="Times New Roman"/>
          <w:b w:val="false"/>
          <w:i w:val="false"/>
          <w:color w:val="000000"/>
          <w:sz w:val="28"/>
        </w:rPr>
        <w:t xml:space="preserve">
құқығында тиесілі мүлікпен    </w:t>
      </w:r>
      <w:r>
        <w:br/>
      </w:r>
      <w:r>
        <w:rPr>
          <w:rFonts w:ascii="Times New Roman"/>
          <w:b w:val="false"/>
          <w:i w:val="false"/>
          <w:color w:val="000000"/>
          <w:sz w:val="28"/>
        </w:rPr>
        <w:t xml:space="preserve">
мәмілелерді ресімдеу үшін    </w:t>
      </w:r>
      <w:r>
        <w:br/>
      </w:r>
      <w:r>
        <w:rPr>
          <w:rFonts w:ascii="Times New Roman"/>
          <w:b w:val="false"/>
          <w:i w:val="false"/>
          <w:color w:val="000000"/>
          <w:sz w:val="28"/>
        </w:rPr>
        <w:t xml:space="preserve">
қорғаншылық немесе қамқоршылық  </w:t>
      </w:r>
      <w:r>
        <w:br/>
      </w:r>
      <w:r>
        <w:rPr>
          <w:rFonts w:ascii="Times New Roman"/>
          <w:b w:val="false"/>
          <w:i w:val="false"/>
          <w:color w:val="000000"/>
          <w:sz w:val="28"/>
        </w:rPr>
        <w:t xml:space="preserve">
жөніндегі функцияларды жүзеге  </w:t>
      </w:r>
      <w:r>
        <w:br/>
      </w:r>
      <w:r>
        <w:rPr>
          <w:rFonts w:ascii="Times New Roman"/>
          <w:b w:val="false"/>
          <w:i w:val="false"/>
          <w:color w:val="000000"/>
          <w:sz w:val="28"/>
        </w:rPr>
        <w:t xml:space="preserve">
асыратын органдардың анықтамаларын </w:t>
      </w:r>
      <w:r>
        <w:br/>
      </w:r>
      <w:r>
        <w:rPr>
          <w:rFonts w:ascii="Times New Roman"/>
          <w:b w:val="false"/>
          <w:i w:val="false"/>
          <w:color w:val="000000"/>
          <w:sz w:val="28"/>
        </w:rPr>
        <w:t xml:space="preserve">
беру»электрондық мемлекеттік   </w:t>
      </w:r>
      <w:r>
        <w:br/>
      </w:r>
      <w:r>
        <w:rPr>
          <w:rFonts w:ascii="Times New Roman"/>
          <w:b w:val="false"/>
          <w:i w:val="false"/>
          <w:color w:val="000000"/>
          <w:sz w:val="28"/>
        </w:rPr>
        <w:t xml:space="preserve">
қызмет Регламентіне 1-қосымша  </w:t>
      </w:r>
    </w:p>
    <w:bookmarkEnd w:id="48"/>
    <w:bookmarkStart w:name="z97" w:id="49"/>
    <w:p>
      <w:pPr>
        <w:spacing w:after="0"/>
        <w:ind w:left="0"/>
        <w:jc w:val="left"/>
      </w:pPr>
      <w:r>
        <w:rPr>
          <w:rFonts w:ascii="Times New Roman"/>
          <w:b/>
          <w:i w:val="false"/>
          <w:color w:val="000000"/>
        </w:rPr>
        <w:t xml:space="preserve"> 
1- кесте. ЭҮП арқылы ҚФБ іс-қимылдарының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025"/>
        <w:gridCol w:w="1069"/>
        <w:gridCol w:w="1020"/>
        <w:gridCol w:w="1399"/>
        <w:gridCol w:w="1030"/>
        <w:gridCol w:w="2048"/>
        <w:gridCol w:w="1355"/>
        <w:gridCol w:w="1445"/>
        <w:gridCol w:w="1624"/>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 атауы және олардың сипаттамасы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ЭҮПға ЖСН және пароль бойынша авториза-цияланады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ның деректеріндегі бұзушылықтардың болуына байланысты ЭМҚ бас тарту туралы хабарламаны қалыптастырады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ның ЭЦҚ таңдауымен мемлекеттік қызметті таңдайды және сұрау салуды деректерін қалыптастырады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ЭЦҚ деректеріндегі бұзушылықтардың болуына байланысты мемлекеттік қызмет бас тарту туралы хабарламаны қалыптастырады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ЭЦҚ арқылы куәландыру (қол қою) және АЖО АЭҮШ-ға сұрау салуды жолдау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құжаттарындағы бұзушылықтардың болуына байланысты мемлекеттік қызметтен бас тарту туралы хабарламаны қалыптастыру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шының мемлекеттік қызмет нәтижесін алуы</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шешiмi)</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қалыптас-тырудың сәттілігі туралы хабарлан-дыруды жасау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ЭМҚ бас тарту туралы хабарламаны қалыптастыру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ЭМҚ бас тарту туралы хабарламаны қалыптастыру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w:t>
            </w:r>
          </w:p>
          <w:p>
            <w:pPr>
              <w:spacing w:after="20"/>
              <w:ind w:left="20"/>
              <w:jc w:val="both"/>
            </w:pPr>
            <w:r>
              <w:rPr>
                <w:rFonts w:ascii="Times New Roman"/>
                <w:b w:val="false"/>
                <w:i w:val="false"/>
                <w:color w:val="000000"/>
                <w:sz w:val="20"/>
              </w:rPr>
              <w:t>1 минут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егер пайдала-нушының деректе-рінде бұзушы-лықтар болса,</w:t>
            </w:r>
            <w:r>
              <w:br/>
            </w:r>
            <w:r>
              <w:rPr>
                <w:rFonts w:ascii="Times New Roman"/>
                <w:b w:val="false"/>
                <w:i w:val="false"/>
                <w:color w:val="000000"/>
                <w:sz w:val="20"/>
              </w:rPr>
              <w:t>
3 - егер авторизация сәтті өтсе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пайдала-нушының деректерінде бұзушылықтар болса,</w:t>
            </w:r>
            <w:r>
              <w:br/>
            </w:r>
            <w:r>
              <w:rPr>
                <w:rFonts w:ascii="Times New Roman"/>
                <w:b w:val="false"/>
                <w:i w:val="false"/>
                <w:color w:val="000000"/>
                <w:sz w:val="20"/>
              </w:rPr>
              <w:t>
5 – егер бұзушылықтар болмаса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пайдала-нушы-лықтар болса;</w:t>
            </w:r>
            <w:r>
              <w:br/>
            </w:r>
            <w:r>
              <w:rPr>
                <w:rFonts w:ascii="Times New Roman"/>
                <w:b w:val="false"/>
                <w:i w:val="false"/>
                <w:color w:val="000000"/>
                <w:sz w:val="20"/>
              </w:rPr>
              <w:t>
9 - егер бұзушылықтар болмаса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8" w:id="50"/>
    <w:p>
      <w:pPr>
        <w:spacing w:after="0"/>
        <w:ind w:left="0"/>
        <w:jc w:val="left"/>
      </w:pPr>
      <w:r>
        <w:rPr>
          <w:rFonts w:ascii="Times New Roman"/>
          <w:b/>
          <w:i w:val="false"/>
          <w:color w:val="000000"/>
        </w:rPr>
        <w:t xml:space="preserve"> 
2- кесте. ХҚКО арқылы ҚФБ іс-қимылдарының сипаттамасы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167"/>
        <w:gridCol w:w="1312"/>
        <w:gridCol w:w="1312"/>
        <w:gridCol w:w="1167"/>
        <w:gridCol w:w="1312"/>
        <w:gridCol w:w="1312"/>
        <w:gridCol w:w="1312"/>
        <w:gridCol w:w="1168"/>
        <w:gridCol w:w="1313"/>
        <w:gridCol w:w="876"/>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АЖ ХҚКО</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p>
            <w:pPr>
              <w:spacing w:after="20"/>
              <w:ind w:left="20"/>
              <w:jc w:val="both"/>
            </w:pPr>
            <w:r>
              <w:rPr>
                <w:rFonts w:ascii="Times New Roman"/>
                <w:b w:val="false"/>
                <w:i w:val="false"/>
                <w:color w:val="000000"/>
                <w:sz w:val="20"/>
              </w:rPr>
              <w:t>Операторы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операторымен логин және пароль бойынша авторизацияланады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БНАЖ-ға сұрау салуды жолдау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деректерінің болмауына байланысты мәліметтерді алу мүмкін еместігі туралы хабарламаны қалыптас-тырады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нысанына тіркелеген қажетті құжаттарды сұрау салуды толтыру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АЭҮШ-ға ЭЦҚ куәландырылған (қол қойыл-ған) құжатты жолдау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құжатта-рындағы бұзушылықтардың болуына байла-нысты мемлекеттік қызметтен бас тарту туралы хабарламаны қалыптастыру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ЭМҚ нәтижесін алуы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жүйеде тіркеу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қалыптастырудың сәттілігі туралы хабарландыруды жасау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қалыптастырудың сәттілігі туралы хабарландыруды жасау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w:t>
            </w:r>
          </w:p>
          <w:p>
            <w:pPr>
              <w:spacing w:after="20"/>
              <w:ind w:left="20"/>
              <w:jc w:val="both"/>
            </w:pPr>
            <w:r>
              <w:rPr>
                <w:rFonts w:ascii="Times New Roman"/>
                <w:b w:val="false"/>
                <w:i w:val="false"/>
                <w:color w:val="000000"/>
                <w:sz w:val="20"/>
              </w:rPr>
              <w:t>1 минут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(құжатты қабылдау және беру күні Мемлекеттік қызмет көрсету мерзіміне кірмейді)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егер пайдаланушының деректерінде бұзушылықтар болса, </w:t>
            </w:r>
          </w:p>
          <w:p>
            <w:pPr>
              <w:spacing w:after="20"/>
              <w:ind w:left="20"/>
              <w:jc w:val="both"/>
            </w:pPr>
            <w:r>
              <w:rPr>
                <w:rFonts w:ascii="Times New Roman"/>
                <w:b w:val="false"/>
                <w:i w:val="false"/>
                <w:color w:val="000000"/>
                <w:sz w:val="20"/>
              </w:rPr>
              <w:t>5 - егер бұзушылықтар болмаса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w:t>
            </w:r>
          </w:p>
          <w:p>
            <w:pPr>
              <w:spacing w:after="20"/>
              <w:ind w:left="20"/>
              <w:jc w:val="both"/>
            </w:pPr>
            <w:r>
              <w:rPr>
                <w:rFonts w:ascii="Times New Roman"/>
                <w:b w:val="false"/>
                <w:i w:val="false"/>
                <w:color w:val="000000"/>
                <w:sz w:val="20"/>
              </w:rPr>
              <w:t>9 - егер бұзушылықтар болмаса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пайдаланушының деректерінде бұзушылықтар болса,</w:t>
            </w:r>
          </w:p>
          <w:p>
            <w:pPr>
              <w:spacing w:after="20"/>
              <w:ind w:left="20"/>
              <w:jc w:val="both"/>
            </w:pPr>
            <w:r>
              <w:rPr>
                <w:rFonts w:ascii="Times New Roman"/>
                <w:b w:val="false"/>
                <w:i w:val="false"/>
                <w:color w:val="000000"/>
                <w:sz w:val="20"/>
              </w:rPr>
              <w:t>3 - егер авторизация сәтті өтсе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пайдала-нушы-ның деректе-рінде бұзушы-лықтар болса,</w:t>
            </w:r>
          </w:p>
          <w:p>
            <w:pPr>
              <w:spacing w:after="20"/>
              <w:ind w:left="20"/>
              <w:jc w:val="both"/>
            </w:pPr>
            <w:r>
              <w:rPr>
                <w:rFonts w:ascii="Times New Roman"/>
                <w:b w:val="false"/>
                <w:i w:val="false"/>
                <w:color w:val="000000"/>
                <w:sz w:val="20"/>
              </w:rPr>
              <w:t>5 - егер бұзушы-лықтар болмаса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егер пайдаланушының деректерінде бұзушылықтар болса,</w:t>
            </w:r>
          </w:p>
          <w:p>
            <w:pPr>
              <w:spacing w:after="20"/>
              <w:ind w:left="20"/>
              <w:jc w:val="both"/>
            </w:pPr>
            <w:r>
              <w:rPr>
                <w:rFonts w:ascii="Times New Roman"/>
                <w:b w:val="false"/>
                <w:i w:val="false"/>
                <w:color w:val="000000"/>
                <w:sz w:val="20"/>
              </w:rPr>
              <w:t>8 - егер бұзушы-лықтар болмаса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9" w:id="51"/>
    <w:p>
      <w:pPr>
        <w:spacing w:after="0"/>
        <w:ind w:left="0"/>
        <w:jc w:val="both"/>
      </w:pPr>
      <w:r>
        <w:rPr>
          <w:rFonts w:ascii="Times New Roman"/>
          <w:b w:val="false"/>
          <w:i w:val="false"/>
          <w:color w:val="000000"/>
          <w:sz w:val="28"/>
        </w:rPr>
        <w:t xml:space="preserve">
«Кәмелетке толмағандарға меншік  </w:t>
      </w:r>
      <w:r>
        <w:br/>
      </w:r>
      <w:r>
        <w:rPr>
          <w:rFonts w:ascii="Times New Roman"/>
          <w:b w:val="false"/>
          <w:i w:val="false"/>
          <w:color w:val="000000"/>
          <w:sz w:val="28"/>
        </w:rPr>
        <w:t xml:space="preserve">
құқығында тиесілі мүлікпен    </w:t>
      </w:r>
      <w:r>
        <w:br/>
      </w:r>
      <w:r>
        <w:rPr>
          <w:rFonts w:ascii="Times New Roman"/>
          <w:b w:val="false"/>
          <w:i w:val="false"/>
          <w:color w:val="000000"/>
          <w:sz w:val="28"/>
        </w:rPr>
        <w:t xml:space="preserve">
мәмілелерді ресімдеу үшін    </w:t>
      </w:r>
      <w:r>
        <w:br/>
      </w:r>
      <w:r>
        <w:rPr>
          <w:rFonts w:ascii="Times New Roman"/>
          <w:b w:val="false"/>
          <w:i w:val="false"/>
          <w:color w:val="000000"/>
          <w:sz w:val="28"/>
        </w:rPr>
        <w:t xml:space="preserve">
қорғаншылық немесе қамқоршылық  </w:t>
      </w:r>
      <w:r>
        <w:br/>
      </w:r>
      <w:r>
        <w:rPr>
          <w:rFonts w:ascii="Times New Roman"/>
          <w:b w:val="false"/>
          <w:i w:val="false"/>
          <w:color w:val="000000"/>
          <w:sz w:val="28"/>
        </w:rPr>
        <w:t xml:space="preserve">
жөніндегі функцияларды жүзеге  </w:t>
      </w:r>
      <w:r>
        <w:br/>
      </w:r>
      <w:r>
        <w:rPr>
          <w:rFonts w:ascii="Times New Roman"/>
          <w:b w:val="false"/>
          <w:i w:val="false"/>
          <w:color w:val="000000"/>
          <w:sz w:val="28"/>
        </w:rPr>
        <w:t xml:space="preserve">
асыратын органдардың анықтамаларын </w:t>
      </w:r>
      <w:r>
        <w:br/>
      </w:r>
      <w:r>
        <w:rPr>
          <w:rFonts w:ascii="Times New Roman"/>
          <w:b w:val="false"/>
          <w:i w:val="false"/>
          <w:color w:val="000000"/>
          <w:sz w:val="28"/>
        </w:rPr>
        <w:t xml:space="preserve">
беру»электрондық мемлекеттік   </w:t>
      </w:r>
      <w:r>
        <w:br/>
      </w:r>
      <w:r>
        <w:rPr>
          <w:rFonts w:ascii="Times New Roman"/>
          <w:b w:val="false"/>
          <w:i w:val="false"/>
          <w:color w:val="000000"/>
          <w:sz w:val="28"/>
        </w:rPr>
        <w:t xml:space="preserve">
қызмет Регламентіне 2-қосымша  </w:t>
      </w:r>
    </w:p>
    <w:bookmarkEnd w:id="51"/>
    <w:p>
      <w:pPr>
        <w:spacing w:after="0"/>
        <w:ind w:left="0"/>
        <w:jc w:val="both"/>
      </w:pPr>
      <w:r>
        <w:drawing>
          <wp:inline distT="0" distB="0" distL="0" distR="0">
            <wp:extent cx="91948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194800" cy="4140200"/>
                    </a:xfrm>
                    <a:prstGeom prst="rect">
                      <a:avLst/>
                    </a:prstGeom>
                  </pic:spPr>
                </pic:pic>
              </a:graphicData>
            </a:graphic>
          </wp:inline>
        </w:drawing>
      </w:r>
    </w:p>
    <w:p>
      <w:pPr>
        <w:spacing w:after="0"/>
        <w:ind w:left="0"/>
        <w:jc w:val="left"/>
      </w:pPr>
      <w:r>
        <w:rPr>
          <w:rFonts w:ascii="Times New Roman"/>
          <w:b/>
          <w:i w:val="false"/>
          <w:color w:val="000000"/>
        </w:rPr>
        <w:t xml:space="preserve"> ЖАО арқылы ішінара автоматтандырылған Мемлекеттік қызмет көрсету кезінде функционалдық өзара іс-қимыл № 1 диаграммасы</w:t>
      </w:r>
    </w:p>
    <w:bookmarkStart w:name="z100" w:id="52"/>
    <w:p>
      <w:pPr>
        <w:spacing w:after="0"/>
        <w:ind w:left="0"/>
        <w:jc w:val="both"/>
      </w:pPr>
      <w:r>
        <w:rPr>
          <w:rFonts w:ascii="Times New Roman"/>
          <w:b w:val="false"/>
          <w:i w:val="false"/>
          <w:color w:val="000000"/>
          <w:sz w:val="28"/>
        </w:rPr>
        <w:t xml:space="preserve">
«Кәмелетке толмағандарға меншік  </w:t>
      </w:r>
      <w:r>
        <w:br/>
      </w:r>
      <w:r>
        <w:rPr>
          <w:rFonts w:ascii="Times New Roman"/>
          <w:b w:val="false"/>
          <w:i w:val="false"/>
          <w:color w:val="000000"/>
          <w:sz w:val="28"/>
        </w:rPr>
        <w:t xml:space="preserve">
құқығында тиесілі мүлікпен    </w:t>
      </w:r>
      <w:r>
        <w:br/>
      </w:r>
      <w:r>
        <w:rPr>
          <w:rFonts w:ascii="Times New Roman"/>
          <w:b w:val="false"/>
          <w:i w:val="false"/>
          <w:color w:val="000000"/>
          <w:sz w:val="28"/>
        </w:rPr>
        <w:t xml:space="preserve">
мәмілелерді ресімдеу үшін    </w:t>
      </w:r>
      <w:r>
        <w:br/>
      </w:r>
      <w:r>
        <w:rPr>
          <w:rFonts w:ascii="Times New Roman"/>
          <w:b w:val="false"/>
          <w:i w:val="false"/>
          <w:color w:val="000000"/>
          <w:sz w:val="28"/>
        </w:rPr>
        <w:t xml:space="preserve">
қорғаншылық немесе қамқоршылық  </w:t>
      </w:r>
      <w:r>
        <w:br/>
      </w:r>
      <w:r>
        <w:rPr>
          <w:rFonts w:ascii="Times New Roman"/>
          <w:b w:val="false"/>
          <w:i w:val="false"/>
          <w:color w:val="000000"/>
          <w:sz w:val="28"/>
        </w:rPr>
        <w:t xml:space="preserve">
жөніндегі функцияларды жүзеге  </w:t>
      </w:r>
      <w:r>
        <w:br/>
      </w:r>
      <w:r>
        <w:rPr>
          <w:rFonts w:ascii="Times New Roman"/>
          <w:b w:val="false"/>
          <w:i w:val="false"/>
          <w:color w:val="000000"/>
          <w:sz w:val="28"/>
        </w:rPr>
        <w:t xml:space="preserve">
асыратын органдардың анықтамаларын </w:t>
      </w:r>
      <w:r>
        <w:br/>
      </w:r>
      <w:r>
        <w:rPr>
          <w:rFonts w:ascii="Times New Roman"/>
          <w:b w:val="false"/>
          <w:i w:val="false"/>
          <w:color w:val="000000"/>
          <w:sz w:val="28"/>
        </w:rPr>
        <w:t xml:space="preserve">
беру»электрондық мемлекеттік   </w:t>
      </w:r>
      <w:r>
        <w:br/>
      </w:r>
      <w:r>
        <w:rPr>
          <w:rFonts w:ascii="Times New Roman"/>
          <w:b w:val="false"/>
          <w:i w:val="false"/>
          <w:color w:val="000000"/>
          <w:sz w:val="28"/>
        </w:rPr>
        <w:t xml:space="preserve">
қызмет Регламентіне 3-қосымша  </w:t>
      </w:r>
    </w:p>
    <w:bookmarkEnd w:id="52"/>
    <w:p>
      <w:pPr>
        <w:spacing w:after="0"/>
        <w:ind w:left="0"/>
        <w:jc w:val="both"/>
      </w:pPr>
      <w:r>
        <w:drawing>
          <wp:inline distT="0" distB="0" distL="0" distR="0">
            <wp:extent cx="87122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12200" cy="4394200"/>
                    </a:xfrm>
                    <a:prstGeom prst="rect">
                      <a:avLst/>
                    </a:prstGeom>
                  </pic:spPr>
                </pic:pic>
              </a:graphicData>
            </a:graphic>
          </wp:inline>
        </w:drawing>
      </w:r>
    </w:p>
    <w:p>
      <w:pPr>
        <w:spacing w:after="0"/>
        <w:ind w:left="0"/>
        <w:jc w:val="left"/>
      </w:pPr>
      <w:r>
        <w:rPr>
          <w:rFonts w:ascii="Times New Roman"/>
          <w:b/>
          <w:i w:val="false"/>
          <w:color w:val="000000"/>
        </w:rPr>
        <w:t xml:space="preserve"> ХҚКО арқылы ішінара автоматтандырылған электрондық қызметті</w:t>
      </w:r>
      <w:r>
        <w:br/>
      </w:r>
      <w:r>
        <w:rPr>
          <w:rFonts w:ascii="Times New Roman"/>
          <w:b/>
          <w:i w:val="false"/>
          <w:color w:val="000000"/>
        </w:rPr>
        <w:t>
көрсету кезінде функционалдық өзара іс-қимыл № 2 диаграммасы</w:t>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72771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77100" cy="6286500"/>
                    </a:xfrm>
                    <a:prstGeom prst="rect">
                      <a:avLst/>
                    </a:prstGeom>
                  </pic:spPr>
                </pic:pic>
              </a:graphicData>
            </a:graphic>
          </wp:inline>
        </w:drawing>
      </w:r>
    </w:p>
    <w:bookmarkStart w:name="z101" w:id="53"/>
    <w:p>
      <w:pPr>
        <w:spacing w:after="0"/>
        <w:ind w:left="0"/>
        <w:jc w:val="both"/>
      </w:pPr>
      <w:r>
        <w:rPr>
          <w:rFonts w:ascii="Times New Roman"/>
          <w:b w:val="false"/>
          <w:i w:val="false"/>
          <w:color w:val="000000"/>
          <w:sz w:val="28"/>
        </w:rPr>
        <w:t xml:space="preserve">
«Кәмелетке толмағандарға меншік  </w:t>
      </w:r>
      <w:r>
        <w:br/>
      </w:r>
      <w:r>
        <w:rPr>
          <w:rFonts w:ascii="Times New Roman"/>
          <w:b w:val="false"/>
          <w:i w:val="false"/>
          <w:color w:val="000000"/>
          <w:sz w:val="28"/>
        </w:rPr>
        <w:t xml:space="preserve">
құқығында тиесілі мүлікпен    </w:t>
      </w:r>
      <w:r>
        <w:br/>
      </w:r>
      <w:r>
        <w:rPr>
          <w:rFonts w:ascii="Times New Roman"/>
          <w:b w:val="false"/>
          <w:i w:val="false"/>
          <w:color w:val="000000"/>
          <w:sz w:val="28"/>
        </w:rPr>
        <w:t xml:space="preserve">
мәмілелерді ресімдеу үшін    </w:t>
      </w:r>
      <w:r>
        <w:br/>
      </w:r>
      <w:r>
        <w:rPr>
          <w:rFonts w:ascii="Times New Roman"/>
          <w:b w:val="false"/>
          <w:i w:val="false"/>
          <w:color w:val="000000"/>
          <w:sz w:val="28"/>
        </w:rPr>
        <w:t xml:space="preserve">
қорғаншылық немесе қамқоршылық  </w:t>
      </w:r>
      <w:r>
        <w:br/>
      </w:r>
      <w:r>
        <w:rPr>
          <w:rFonts w:ascii="Times New Roman"/>
          <w:b w:val="false"/>
          <w:i w:val="false"/>
          <w:color w:val="000000"/>
          <w:sz w:val="28"/>
        </w:rPr>
        <w:t xml:space="preserve">
жөніндегі функцияларды жүзеге  </w:t>
      </w:r>
      <w:r>
        <w:br/>
      </w:r>
      <w:r>
        <w:rPr>
          <w:rFonts w:ascii="Times New Roman"/>
          <w:b w:val="false"/>
          <w:i w:val="false"/>
          <w:color w:val="000000"/>
          <w:sz w:val="28"/>
        </w:rPr>
        <w:t xml:space="preserve">
асыратын органдардың анықтамаларын </w:t>
      </w:r>
      <w:r>
        <w:br/>
      </w:r>
      <w:r>
        <w:rPr>
          <w:rFonts w:ascii="Times New Roman"/>
          <w:b w:val="false"/>
          <w:i w:val="false"/>
          <w:color w:val="000000"/>
          <w:sz w:val="28"/>
        </w:rPr>
        <w:t xml:space="preserve">
беру»электрондық мемлекеттік   </w:t>
      </w:r>
      <w:r>
        <w:br/>
      </w:r>
      <w:r>
        <w:rPr>
          <w:rFonts w:ascii="Times New Roman"/>
          <w:b w:val="false"/>
          <w:i w:val="false"/>
          <w:color w:val="000000"/>
          <w:sz w:val="28"/>
        </w:rPr>
        <w:t xml:space="preserve">
қызмет Регламентіне 4-қосымша  </w:t>
      </w:r>
    </w:p>
    <w:bookmarkEnd w:id="53"/>
    <w:bookmarkStart w:name="z102" w:id="54"/>
    <w:p>
      <w:pPr>
        <w:spacing w:after="0"/>
        <w:ind w:left="0"/>
        <w:jc w:val="left"/>
      </w:pPr>
      <w:r>
        <w:rPr>
          <w:rFonts w:ascii="Times New Roman"/>
          <w:b/>
          <w:i w:val="false"/>
          <w:color w:val="000000"/>
        </w:rPr>
        <w:t xml:space="preserve"> 
Мемлекеттік қызмет оң жауаптың шығыс нысаны</w:t>
      </w:r>
    </w:p>
    <w:bookmarkEnd w:id="54"/>
    <w:p>
      <w:pPr>
        <w:spacing w:after="0"/>
        <w:ind w:left="0"/>
        <w:jc w:val="both"/>
      </w:pPr>
      <w:r>
        <w:drawing>
          <wp:inline distT="0" distB="0" distL="0" distR="0">
            <wp:extent cx="73914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91400" cy="6756400"/>
                    </a:xfrm>
                    <a:prstGeom prst="rect">
                      <a:avLst/>
                    </a:prstGeom>
                  </pic:spPr>
                </pic:pic>
              </a:graphicData>
            </a:graphic>
          </wp:inline>
        </w:drawing>
      </w:r>
    </w:p>
    <w:bookmarkStart w:name="z103" w:id="55"/>
    <w:p>
      <w:pPr>
        <w:spacing w:after="0"/>
        <w:ind w:left="0"/>
        <w:jc w:val="both"/>
      </w:pPr>
      <w:r>
        <w:rPr>
          <w:rFonts w:ascii="Times New Roman"/>
          <w:b w:val="false"/>
          <w:i w:val="false"/>
          <w:color w:val="000000"/>
          <w:sz w:val="28"/>
        </w:rPr>
        <w:t xml:space="preserve">
«Кәмелетке толмағандарға меншік  </w:t>
      </w:r>
      <w:r>
        <w:br/>
      </w:r>
      <w:r>
        <w:rPr>
          <w:rFonts w:ascii="Times New Roman"/>
          <w:b w:val="false"/>
          <w:i w:val="false"/>
          <w:color w:val="000000"/>
          <w:sz w:val="28"/>
        </w:rPr>
        <w:t xml:space="preserve">
құқығында тиесілі мүлікпен    </w:t>
      </w:r>
      <w:r>
        <w:br/>
      </w:r>
      <w:r>
        <w:rPr>
          <w:rFonts w:ascii="Times New Roman"/>
          <w:b w:val="false"/>
          <w:i w:val="false"/>
          <w:color w:val="000000"/>
          <w:sz w:val="28"/>
        </w:rPr>
        <w:t xml:space="preserve">
мәмілелерді ресімдеу үшін    </w:t>
      </w:r>
      <w:r>
        <w:br/>
      </w:r>
      <w:r>
        <w:rPr>
          <w:rFonts w:ascii="Times New Roman"/>
          <w:b w:val="false"/>
          <w:i w:val="false"/>
          <w:color w:val="000000"/>
          <w:sz w:val="28"/>
        </w:rPr>
        <w:t xml:space="preserve">
қорғаншылық немесе қамқоршылық  </w:t>
      </w:r>
      <w:r>
        <w:br/>
      </w:r>
      <w:r>
        <w:rPr>
          <w:rFonts w:ascii="Times New Roman"/>
          <w:b w:val="false"/>
          <w:i w:val="false"/>
          <w:color w:val="000000"/>
          <w:sz w:val="28"/>
        </w:rPr>
        <w:t xml:space="preserve">
жөніндегі функцияларды жүзеге  </w:t>
      </w:r>
      <w:r>
        <w:br/>
      </w:r>
      <w:r>
        <w:rPr>
          <w:rFonts w:ascii="Times New Roman"/>
          <w:b w:val="false"/>
          <w:i w:val="false"/>
          <w:color w:val="000000"/>
          <w:sz w:val="28"/>
        </w:rPr>
        <w:t xml:space="preserve">
асыратын органдардың анықтамаларын </w:t>
      </w:r>
      <w:r>
        <w:br/>
      </w:r>
      <w:r>
        <w:rPr>
          <w:rFonts w:ascii="Times New Roman"/>
          <w:b w:val="false"/>
          <w:i w:val="false"/>
          <w:color w:val="000000"/>
          <w:sz w:val="28"/>
        </w:rPr>
        <w:t xml:space="preserve">
беру»электрондық мемлекеттік   </w:t>
      </w:r>
      <w:r>
        <w:br/>
      </w:r>
      <w:r>
        <w:rPr>
          <w:rFonts w:ascii="Times New Roman"/>
          <w:b w:val="false"/>
          <w:i w:val="false"/>
          <w:color w:val="000000"/>
          <w:sz w:val="28"/>
        </w:rPr>
        <w:t xml:space="preserve">
қызмет Регламентіне 4-қосымша  </w:t>
      </w:r>
    </w:p>
    <w:bookmarkEnd w:id="55"/>
    <w:bookmarkStart w:name="z104" w:id="56"/>
    <w:p>
      <w:pPr>
        <w:spacing w:after="0"/>
        <w:ind w:left="0"/>
        <w:jc w:val="left"/>
      </w:pPr>
      <w:r>
        <w:rPr>
          <w:rFonts w:ascii="Times New Roman"/>
          <w:b/>
          <w:i w:val="false"/>
          <w:color w:val="000000"/>
        </w:rPr>
        <w:t xml:space="preserve"> 
Мемлекеттік қызмет «сапа» және «қолжетімділік» көрсеткіштерін</w:t>
      </w:r>
      <w:r>
        <w:br/>
      </w:r>
      <w:r>
        <w:rPr>
          <w:rFonts w:ascii="Times New Roman"/>
          <w:b/>
          <w:i w:val="false"/>
          <w:color w:val="000000"/>
        </w:rPr>
        <w:t>
анықтау үшін сауалнаманың нысаны</w:t>
      </w:r>
    </w:p>
    <w:bookmarkEnd w:id="56"/>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Мемлекеттік қызмет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bookmarkStart w:name="z105" w:id="57"/>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6 мамырдағы  </w:t>
      </w:r>
      <w:r>
        <w:br/>
      </w:r>
      <w:r>
        <w:rPr>
          <w:rFonts w:ascii="Times New Roman"/>
          <w:b w:val="false"/>
          <w:i w:val="false"/>
          <w:color w:val="000000"/>
          <w:sz w:val="28"/>
        </w:rPr>
        <w:t xml:space="preserve">
№ 107-730 қаулысына    </w:t>
      </w:r>
      <w:r>
        <w:br/>
      </w:r>
      <w:r>
        <w:rPr>
          <w:rFonts w:ascii="Times New Roman"/>
          <w:b w:val="false"/>
          <w:i w:val="false"/>
          <w:color w:val="000000"/>
          <w:sz w:val="28"/>
        </w:rPr>
        <w:t xml:space="preserve">
4-қосымша       </w:t>
      </w:r>
    </w:p>
    <w:bookmarkEnd w:id="57"/>
    <w:bookmarkStart w:name="z106" w:id="58"/>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 Ішкі істер</w:t>
      </w:r>
      <w:r>
        <w:br/>
      </w:r>
      <w:r>
        <w:rPr>
          <w:rFonts w:ascii="Times New Roman"/>
          <w:b/>
          <w:i w:val="false"/>
          <w:color w:val="000000"/>
        </w:rPr>
        <w:t>
министрлігі Жол полициясы комитетінің аумақтық бөлімшелеріне</w:t>
      </w:r>
      <w:r>
        <w:br/>
      </w:r>
      <w:r>
        <w:rPr>
          <w:rFonts w:ascii="Times New Roman"/>
          <w:b/>
          <w:i w:val="false"/>
          <w:color w:val="000000"/>
        </w:rPr>
        <w:t>
кәмелетке толмаған балаларға мұраны ресімдеу үшін анықтамалар</w:t>
      </w:r>
      <w:r>
        <w:br/>
      </w:r>
      <w:r>
        <w:rPr>
          <w:rFonts w:ascii="Times New Roman"/>
          <w:b/>
          <w:i w:val="false"/>
          <w:color w:val="000000"/>
        </w:rPr>
        <w:t>
беру» электрондық мемлекеттiк қызмет регламенті</w:t>
      </w:r>
    </w:p>
    <w:bookmarkEnd w:id="58"/>
    <w:bookmarkStart w:name="z107" w:id="59"/>
    <w:p>
      <w:pPr>
        <w:spacing w:after="0"/>
        <w:ind w:left="0"/>
        <w:jc w:val="left"/>
      </w:pPr>
      <w:r>
        <w:rPr>
          <w:rFonts w:ascii="Times New Roman"/>
          <w:b/>
          <w:i w:val="false"/>
          <w:color w:val="000000"/>
        </w:rPr>
        <w:t xml:space="preserve"> 
1. Жалпы ережелер</w:t>
      </w:r>
    </w:p>
    <w:bookmarkEnd w:id="59"/>
    <w:bookmarkStart w:name="z108" w:id="60"/>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қызметті (бұдан әрі – Мемлекеттік қызмет) Астана қаласы әкімдігінің уәкілетті органы «Астана қаласының Білім басқармасы» мемлекеттік мекемесі (бұдан әрі – Қызмет көрсетуші) тұрғылықты жері бойынша халыққа қызмет көрсету орталықтары арқылы (бұдан әрі - ХҚКО), альтернативсіз негізде, сондай-ақ «электрондық үкімет»: www.e.gov.kz веб-порталы және Астана қаласы әкімдігінің «Электрондық қызметтер»: www.e.astana.kz жүйесі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қызметтер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автоматтандыру дәрежесі: ішінара автоматтандырылған (медиа-алшақтықты қамтымайтын Мемлекеттік қызмет).</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Регламентінде қолданылатын түсініктер мен қысқарған сөздер:</w:t>
      </w:r>
      <w:r>
        <w:br/>
      </w:r>
      <w:r>
        <w:rPr>
          <w:rFonts w:ascii="Times New Roman"/>
          <w:b w:val="false"/>
          <w:i w:val="false"/>
          <w:color w:val="000000"/>
          <w:sz w:val="28"/>
        </w:rPr>
        <w:t>
      1) автоматтандырылған жұмыс орны – ЖАО қызмет көрсетудің ішкі бизнес-үдерісін іске асыруды, пайдаланушылар мен мемлекеттік мекемелерге мониторинг жүргізетін өкілетті мемлекеттік органдар үшін көрсетілетін қызмет мәртебесі туралы ақпарат беруді қамтамасыз етеді.</w:t>
      </w:r>
      <w:r>
        <w:br/>
      </w:r>
      <w:r>
        <w:rPr>
          <w:rFonts w:ascii="Times New Roman"/>
          <w:b w:val="false"/>
          <w:i w:val="false"/>
          <w:color w:val="000000"/>
          <w:sz w:val="28"/>
        </w:rPr>
        <w:t>
      2) «Азаматтық талап актілерін жазу» ақпараттық жүйе – азаматтық талаптар актілерін тіркеу, сақтау, өңдеу, іздеу, тарату, тапсыру және аппараттық-бағдарламалық кешенді қолдана отырып, ақпарат беруге (бұдан әрі – АТАЖ АЖ) арналған жүйе;</w:t>
      </w:r>
      <w:r>
        <w:br/>
      </w:r>
      <w:r>
        <w:rPr>
          <w:rFonts w:ascii="Times New Roman"/>
          <w:b w:val="false"/>
          <w:i w:val="false"/>
          <w:color w:val="000000"/>
          <w:sz w:val="28"/>
        </w:rPr>
        <w:t>
      3) ақпараттық жүйе – аппараттық-бағдарламалық кешенді қолданып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4) Астана қаласы әкімдігінің «Электрондық қызметтер» жүйе тармағы – азаматтар мен бизнес-құрылымдарға өңірлік деңгейде электрондық қызмет көрсетуге арналған ақпараттық жүйе (бұдан әрі – Е-Астана АЖ);</w:t>
      </w:r>
      <w:r>
        <w:br/>
      </w:r>
      <w:r>
        <w:rPr>
          <w:rFonts w:ascii="Times New Roman"/>
          <w:b w:val="false"/>
          <w:i w:val="false"/>
          <w:color w:val="000000"/>
          <w:sz w:val="28"/>
        </w:rPr>
        <w:t>
      5) БНАЖ – Бірыңғай нотариалды ақпараттық жүйе;</w:t>
      </w:r>
      <w:r>
        <w:br/>
      </w:r>
      <w:r>
        <w:rPr>
          <w:rFonts w:ascii="Times New Roman"/>
          <w:b w:val="false"/>
          <w:i w:val="false"/>
          <w:color w:val="000000"/>
          <w:sz w:val="28"/>
        </w:rPr>
        <w:t>
      6) жеке сәйкестендiру нөмiрi - жеке тұлға, соның iшiнде өзiндiк кәсiпкерлiк түрiнде қызметiн жүзеге асыратын дара кәсiпкер үшiн қалыптастырылатын бiрегей нөмiр (бұдан әрі – ЖСН);</w:t>
      </w:r>
      <w:r>
        <w:br/>
      </w:r>
      <w:r>
        <w:rPr>
          <w:rFonts w:ascii="Times New Roman"/>
          <w:b w:val="false"/>
          <w:i w:val="false"/>
          <w:color w:val="000000"/>
          <w:sz w:val="28"/>
        </w:rPr>
        <w:t>
      7) жергiлiктi атқарушы орган (әкімдік)–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 (бұдан әрі – ЖАО);</w:t>
      </w:r>
      <w:r>
        <w:br/>
      </w:r>
      <w:r>
        <w:rPr>
          <w:rFonts w:ascii="Times New Roman"/>
          <w:b w:val="false"/>
          <w:i w:val="false"/>
          <w:color w:val="000000"/>
          <w:sz w:val="28"/>
        </w:rPr>
        <w:t>
      8) ЖТ МДБ – «Жеке тұлғалар» мемлекеттік деректер базасы;</w:t>
      </w:r>
      <w:r>
        <w:br/>
      </w:r>
      <w:r>
        <w:rPr>
          <w:rFonts w:ascii="Times New Roman"/>
          <w:b w:val="false"/>
          <w:i w:val="false"/>
          <w:color w:val="000000"/>
          <w:sz w:val="28"/>
        </w:rPr>
        <w:t>
      9) құрылымдық-функционалдық бірліктер – электрондық қызмет көрсету үдерісіне қатысатын мемлекеттік органдардың құрылымдық бөлімшелерінің, мемлекеттік мекемелердің немесе басқа ұйымдардың тізбесі (бұдан әрі – ҚФБ);</w:t>
      </w:r>
      <w:r>
        <w:br/>
      </w:r>
      <w:r>
        <w:rPr>
          <w:rFonts w:ascii="Times New Roman"/>
          <w:b w:val="false"/>
          <w:i w:val="false"/>
          <w:color w:val="000000"/>
          <w:sz w:val="28"/>
        </w:rPr>
        <w:t>
      10)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11)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12) транзакциялық қызмет көрсету– электрондық цифрлық қолтаңбаны қолданана отырып, өзара ақпарат алмасуды талап ететін, пайдаланушыларға электрондық ақпараттық ресурстарды ұсыну жөніндегі қызмет көрсету;</w:t>
      </w:r>
      <w:r>
        <w:br/>
      </w:r>
      <w:r>
        <w:rPr>
          <w:rFonts w:ascii="Times New Roman"/>
          <w:b w:val="false"/>
          <w:i w:val="false"/>
          <w:color w:val="000000"/>
          <w:sz w:val="28"/>
        </w:rPr>
        <w:t>
      13) Қазақстан Республикасының халыққа қызмет көрсету орталықтарының ақпараттық жүйесі (деректерді тұтынушы)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14) «электрондық үкімет» аймақтық шлюзі – ЖАО электрондық қызмет көрсету үдерісіне қатысатын ішкі жүйелер/ЖАО жүйе тармақтары және сыртқы ақпараттық жүйелер арасында ақпараттық өзара әрекетті қамтамасыз ететін ақпараттық жүйе (бұдан әрі – ЭҮАШ);</w:t>
      </w:r>
      <w:r>
        <w:br/>
      </w:r>
      <w:r>
        <w:rPr>
          <w:rFonts w:ascii="Times New Roman"/>
          <w:b w:val="false"/>
          <w:i w:val="false"/>
          <w:color w:val="000000"/>
          <w:sz w:val="28"/>
        </w:rPr>
        <w:t>
      15)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(бұдан әрі – ЭҮП).</w:t>
      </w:r>
      <w:r>
        <w:br/>
      </w:r>
      <w:r>
        <w:rPr>
          <w:rFonts w:ascii="Times New Roman"/>
          <w:b w:val="false"/>
          <w:i w:val="false"/>
          <w:color w:val="000000"/>
          <w:sz w:val="28"/>
        </w:rPr>
        <w:t>
      16)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17) электрондық нысанда көрсетілетін мемлекеттiк қызметтер – ақпараттық технологиялар қолданыла отырып көрсетілетін мемлекеттiк қызметтер;</w:t>
      </w:r>
      <w:r>
        <w:br/>
      </w:r>
      <w:r>
        <w:rPr>
          <w:rFonts w:ascii="Times New Roman"/>
          <w:b w:val="false"/>
          <w:i w:val="false"/>
          <w:color w:val="000000"/>
          <w:sz w:val="28"/>
        </w:rPr>
        <w:t>
      18) «электрондық үкіметтің» шлюзі (бұдан әрі – ЭҮШ) – электрондық қызметтер көрсетуді іске асыру шеңберінде «электрондық үкіметтің» ақпараттық жүйелерін интеграциялауға арналған ақпараттық жүйе.</w:t>
      </w:r>
      <w:r>
        <w:br/>
      </w:r>
      <w:r>
        <w:rPr>
          <w:rFonts w:ascii="Times New Roman"/>
          <w:b w:val="false"/>
          <w:i w:val="false"/>
          <w:color w:val="000000"/>
          <w:sz w:val="28"/>
        </w:rPr>
        <w:t>
      19) электрондық цифрлық қолтаңба – электрондық цифрлық қолтаңба құралдарымен жасалған және электрондық құжаттың дұрыстығын, оның тиесiлiгiн және мазмұнының өзгермейтiндiгiн растайтын электрондық цифрлық нышандар терiмi (бұдан әрі – ЭЦҚ).</w:t>
      </w:r>
    </w:p>
    <w:bookmarkEnd w:id="60"/>
    <w:bookmarkStart w:name="z113" w:id="61"/>
    <w:p>
      <w:pPr>
        <w:spacing w:after="0"/>
        <w:ind w:left="0"/>
        <w:jc w:val="left"/>
      </w:pPr>
      <w:r>
        <w:rPr>
          <w:rFonts w:ascii="Times New Roman"/>
          <w:b/>
          <w:i w:val="false"/>
          <w:color w:val="000000"/>
        </w:rPr>
        <w:t xml:space="preserve"> 
2. Мемлекеттік қызметті көрсету жөнінде Қызмет беруші</w:t>
      </w:r>
      <w:r>
        <w:br/>
      </w:r>
      <w:r>
        <w:rPr>
          <w:rFonts w:ascii="Times New Roman"/>
          <w:b/>
          <w:i w:val="false"/>
          <w:color w:val="000000"/>
        </w:rPr>
        <w:t>
әрекетінің тәртібі</w:t>
      </w:r>
    </w:p>
    <w:bookmarkEnd w:id="61"/>
    <w:bookmarkStart w:name="z114" w:id="62"/>
    <w:p>
      <w:pPr>
        <w:spacing w:after="0"/>
        <w:ind w:left="0"/>
        <w:jc w:val="both"/>
      </w:pPr>
      <w:r>
        <w:rPr>
          <w:rFonts w:ascii="Times New Roman"/>
          <w:b w:val="false"/>
          <w:i w:val="false"/>
          <w:color w:val="000000"/>
          <w:sz w:val="28"/>
        </w:rPr>
        <w:t>
      6. Қадамдық әрекет және ХҚКО арқылы шешу (Мемлекеттік қызмет көрсету кезінде функционалдық өзара іс-қимылдың № 1-диаграммасы)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ХҚКО операторының АЖО АЖ ХҚКО-ға қызмет көрсету үшін логин және парольді (авторизация үдерісі) енгізу;</w:t>
      </w:r>
      <w:r>
        <w:br/>
      </w:r>
      <w:r>
        <w:rPr>
          <w:rFonts w:ascii="Times New Roman"/>
          <w:b w:val="false"/>
          <w:i w:val="false"/>
          <w:color w:val="000000"/>
          <w:sz w:val="28"/>
        </w:rPr>
        <w:t>
      2) 2-үдеріс – ХҚКО операторының осы Регламентте көрсетілген қызметті таңдауы, қызметтерді көрсету үшін сұраныс нысанын экранға шығару және ХҚКО операторымен пайдаланушы деректерін, сонымен қатар тұтынушы өкілінің сенімхаты бойынша мәліметтерді енгізу (нотариалды куәландырылған сенімхатпен, басқа сенімхат куәлігімен – сенімхат деректері толтырылмайды);</w:t>
      </w:r>
      <w:r>
        <w:br/>
      </w:r>
      <w:r>
        <w:rPr>
          <w:rFonts w:ascii="Times New Roman"/>
          <w:b w:val="false"/>
          <w:i w:val="false"/>
          <w:color w:val="000000"/>
          <w:sz w:val="28"/>
        </w:rPr>
        <w:t>
      3) 3-үдеріс – ЭҮШ арқылы ЖТ МДҚ-ға пайдаланушылар деректері туралы, сондай-ақ БНАЖ-ға пайдаланушы өкілінің сенімхат деректері туралы өтінім жіберу;</w:t>
      </w:r>
      <w:r>
        <w:br/>
      </w:r>
      <w:r>
        <w:rPr>
          <w:rFonts w:ascii="Times New Roman"/>
          <w:b w:val="false"/>
          <w:i w:val="false"/>
          <w:color w:val="000000"/>
          <w:sz w:val="28"/>
        </w:rPr>
        <w:t>
      4) 1-шарт – ЖТ МДҚ-да пайдаланушылар туралы деректердің бар болуын, БНАЖ-да сенімхат дерегін тексеру;</w:t>
      </w:r>
      <w:r>
        <w:br/>
      </w:r>
      <w:r>
        <w:rPr>
          <w:rFonts w:ascii="Times New Roman"/>
          <w:b w:val="false"/>
          <w:i w:val="false"/>
          <w:color w:val="000000"/>
          <w:sz w:val="28"/>
        </w:rPr>
        <w:t>
      5) 4-үдеріс – ЖТ МДҚ-да пайдаланушылар деректерінің, БНАЖ-да сенімхат дерегінің болмауына байланысты деректерді алу мүмкінсіздігі туралы хабарлама қалыптастыру;</w:t>
      </w:r>
      <w:r>
        <w:br/>
      </w:r>
      <w:r>
        <w:rPr>
          <w:rFonts w:ascii="Times New Roman"/>
          <w:b w:val="false"/>
          <w:i w:val="false"/>
          <w:color w:val="000000"/>
          <w:sz w:val="28"/>
        </w:rPr>
        <w:t>
      6) 5-үдеріс – ХҚКО операторларымен құжаттардың қағаз түрінде болуы және пайдаланушы ұсынған құжаттарды сканерлеу туралы белгілеу бөлігінде өтінім үлгісін толтыру, оларды өтінім үлгісіне қоса тіркеу және ЭЦҚ арқылы қызмет көрсетуге толтырылған өтінімнің үлгісін (енгізілген деректер) нақтылау;</w:t>
      </w:r>
      <w:r>
        <w:br/>
      </w:r>
      <w:r>
        <w:rPr>
          <w:rFonts w:ascii="Times New Roman"/>
          <w:b w:val="false"/>
          <w:i w:val="false"/>
          <w:color w:val="000000"/>
          <w:sz w:val="28"/>
        </w:rPr>
        <w:t>
      7) 6-үдеріс – ХҚКО операторы ЭЦҚ нақтылаған (қол қойылған) электрондық құжатты ЭҮШ арқылы АЖО АЭҮШ-ға жіберу;</w:t>
      </w:r>
      <w:r>
        <w:br/>
      </w:r>
      <w:r>
        <w:rPr>
          <w:rFonts w:ascii="Times New Roman"/>
          <w:b w:val="false"/>
          <w:i w:val="false"/>
          <w:color w:val="000000"/>
          <w:sz w:val="28"/>
        </w:rPr>
        <w:t>
      8) 7-үдеріс – электрондық құжатты АЖО АЭҮШ-ға тіркеу;</w:t>
      </w:r>
      <w:r>
        <w:br/>
      </w:r>
      <w:r>
        <w:rPr>
          <w:rFonts w:ascii="Times New Roman"/>
          <w:b w:val="false"/>
          <w:i w:val="false"/>
          <w:color w:val="000000"/>
          <w:sz w:val="28"/>
        </w:rPr>
        <w:t>
      9) 2-шарт – Қызмет берушімен пайдаланушы қызмет көрсету үшін ұсынған құжаттардың дұрыстығын тексеру (өңдеу);</w:t>
      </w:r>
      <w:r>
        <w:br/>
      </w:r>
      <w:r>
        <w:rPr>
          <w:rFonts w:ascii="Times New Roman"/>
          <w:b w:val="false"/>
          <w:i w:val="false"/>
          <w:color w:val="000000"/>
          <w:sz w:val="28"/>
        </w:rPr>
        <w:t>
      10) 8-үдеріс – пайдаланушының құжатында табылған бұзушылықтарға байланысты сұралған қызметтен бас тарту туралы хабарлама қалыптастыру;</w:t>
      </w:r>
      <w:r>
        <w:br/>
      </w:r>
      <w:r>
        <w:rPr>
          <w:rFonts w:ascii="Times New Roman"/>
          <w:b w:val="false"/>
          <w:i w:val="false"/>
          <w:color w:val="000000"/>
          <w:sz w:val="28"/>
        </w:rPr>
        <w:t>
      11) 9-үдеріс – пайдаланушы ХҚКО операторы арқылы қызмет нәтижесін (анықтама) алу.</w:t>
      </w:r>
      <w:r>
        <w:br/>
      </w:r>
      <w:r>
        <w:rPr>
          <w:rFonts w:ascii="Times New Roman"/>
          <w:b w:val="false"/>
          <w:i w:val="false"/>
          <w:color w:val="000000"/>
          <w:sz w:val="28"/>
        </w:rPr>
        <w:t>
</w:t>
      </w:r>
      <w:r>
        <w:rPr>
          <w:rFonts w:ascii="Times New Roman"/>
          <w:b w:val="false"/>
          <w:i w:val="false"/>
          <w:color w:val="000000"/>
          <w:sz w:val="28"/>
        </w:rPr>
        <w:t>
      7. Қадамдық әрекет және ЭҮП арқылы Қызмет беруші шешімі (ЭМҚ көрсету кезінде функционалдық өзара іс-қимылдың № 2-диаграммасы)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ЖСН және парольдің көмегімен ЭҮП-те тіркелуді жүзеге асырады (ЭҮП-те тіркелмеген пайдаланушылар үшін жүзеге асырылады);</w:t>
      </w:r>
      <w:r>
        <w:br/>
      </w:r>
      <w:r>
        <w:rPr>
          <w:rFonts w:ascii="Times New Roman"/>
          <w:b w:val="false"/>
          <w:i w:val="false"/>
          <w:color w:val="000000"/>
          <w:sz w:val="28"/>
        </w:rPr>
        <w:t>
      2) 1-үдеріс – қызметті алу үшін пайдаланушының ЖСН және парольді ЭҮП-те енгізу (авторизациялау үдерісі);</w:t>
      </w:r>
      <w:r>
        <w:br/>
      </w:r>
      <w:r>
        <w:rPr>
          <w:rFonts w:ascii="Times New Roman"/>
          <w:b w:val="false"/>
          <w:i w:val="false"/>
          <w:color w:val="000000"/>
          <w:sz w:val="28"/>
        </w:rPr>
        <w:t>
      3) 1-шарт – ЭҮП-те ЖСН және пароль арқылы тіркелген пайдаланушы туралы деректердің дұрыстығын тексеру;</w:t>
      </w:r>
      <w:r>
        <w:br/>
      </w:r>
      <w:r>
        <w:rPr>
          <w:rFonts w:ascii="Times New Roman"/>
          <w:b w:val="false"/>
          <w:i w:val="false"/>
          <w:color w:val="000000"/>
          <w:sz w:val="28"/>
        </w:rPr>
        <w:t>
      4) 2-үдеріс – пайдаланушының деректерінде бұзушылықтар болуына байланысты ЭҮП-те авторизациялаудан бас тарту туралы хабарламаны қалыптастыру;</w:t>
      </w:r>
      <w:r>
        <w:br/>
      </w:r>
      <w:r>
        <w:rPr>
          <w:rFonts w:ascii="Times New Roman"/>
          <w:b w:val="false"/>
          <w:i w:val="false"/>
          <w:color w:val="000000"/>
          <w:sz w:val="28"/>
        </w:rPr>
        <w:t>
      5) 3-үдеріс – пайдаланушының осы Регламентте көрсетілген қызметті таңдауы, қызметті көрсету және оның құрылымы мен форматтық талаптарды ескере отырып, пайдаланушының нысанды толтыруы үшін (деректерді енгізу ) сұрау салу нысанын экранға шығару, сұрау салу нысанына қажетті құжаттардың көшірмелерін электрондық түрде қосу, сонымен қатар сұрау салуды куәландыру (қол қою) үшін пайдаланушының ЭСҚ тіркеу куәлігін таңдауы;</w:t>
      </w:r>
      <w:r>
        <w:br/>
      </w:r>
      <w:r>
        <w:rPr>
          <w:rFonts w:ascii="Times New Roman"/>
          <w:b w:val="false"/>
          <w:i w:val="false"/>
          <w:color w:val="000000"/>
          <w:sz w:val="28"/>
        </w:rPr>
        <w:t>
      6) 2-шарт – сәйкестендіру деректерінің (сұрау салуда көрсетілген ЖСН мен ЭСҚ тіркеу куәлігінде көрсетілген ЖСН арасындағы) сәйкестілігін, ЭҮП-те ЭСҚ тіркеу куәлігінің мерзімін және тіркеу куәлігінің қайта шақырылған (жойылған) тізімде жоқтығын тексеру;</w:t>
      </w:r>
      <w:r>
        <w:br/>
      </w:r>
      <w:r>
        <w:rPr>
          <w:rFonts w:ascii="Times New Roman"/>
          <w:b w:val="false"/>
          <w:i w:val="false"/>
          <w:color w:val="000000"/>
          <w:sz w:val="28"/>
        </w:rPr>
        <w:t>
      7) 4-үдеріс - пайдаланушының ЭСҚ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8) 5-үдеріс - пайдаланушының ЭЦҚ арқылы қызмет көрсету үшін өтінімді растау және Қызмет беруші өңдеу үшін Мемлекеттік қызмет (өтінімді) ЭҮШ арқылы АЖО АЭҮШ-ға жіберу;</w:t>
      </w:r>
      <w:r>
        <w:br/>
      </w:r>
      <w:r>
        <w:rPr>
          <w:rFonts w:ascii="Times New Roman"/>
          <w:b w:val="false"/>
          <w:i w:val="false"/>
          <w:color w:val="000000"/>
          <w:sz w:val="28"/>
        </w:rPr>
        <w:t>
      9) 6-үдеріс – АЖО АЭҮШ-ға электрондық құжатты тіркеу;</w:t>
      </w:r>
      <w:r>
        <w:br/>
      </w:r>
      <w:r>
        <w:rPr>
          <w:rFonts w:ascii="Times New Roman"/>
          <w:b w:val="false"/>
          <w:i w:val="false"/>
          <w:color w:val="000000"/>
          <w:sz w:val="28"/>
        </w:rPr>
        <w:t>
      10) 3-шарт - Қызмет беруші қызмет көрсету үшін пайдаланушы ұсынған құжаттардың сәйкестігін тексеру (өңдеу);</w:t>
      </w:r>
      <w:r>
        <w:br/>
      </w:r>
      <w:r>
        <w:rPr>
          <w:rFonts w:ascii="Times New Roman"/>
          <w:b w:val="false"/>
          <w:i w:val="false"/>
          <w:color w:val="000000"/>
          <w:sz w:val="28"/>
        </w:rPr>
        <w:t>
      11) 7-үдеріс – пайдаланушының құжаттарында бұзушылықтар болуына байланысты сұратылған қызметтен бас тарту туралы хабарламаны қалыптастыру;</w:t>
      </w:r>
      <w:r>
        <w:br/>
      </w:r>
      <w:r>
        <w:rPr>
          <w:rFonts w:ascii="Times New Roman"/>
          <w:b w:val="false"/>
          <w:i w:val="false"/>
          <w:color w:val="000000"/>
          <w:sz w:val="28"/>
        </w:rPr>
        <w:t>
      12) 8-үдеріс – пайдаланушы АЖО АЭҮШ қалыптастырған қызмет нәтижесін (электрондық құжат нысанында анықтама) алады. Электрондық құжат Қызмет беруші өкілетті тұлғасының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8. Сұранысты экрандық нысанда толтыру және көрсетілетін Мемлекеттік қызметіне өтініш нысаны пайдаланушыға Мемлекеттік қызметін «электрондық үкімет» www.e.gov.kz веб-порталымен ұсынылған ЭҮП көмегімен алу жағдайында.</w:t>
      </w:r>
      <w:r>
        <w:br/>
      </w:r>
      <w:r>
        <w:rPr>
          <w:rFonts w:ascii="Times New Roman"/>
          <w:b w:val="false"/>
          <w:i w:val="false"/>
          <w:color w:val="000000"/>
          <w:sz w:val="28"/>
        </w:rPr>
        <w:t>
</w:t>
      </w:r>
      <w:r>
        <w:rPr>
          <w:rFonts w:ascii="Times New Roman"/>
          <w:b w:val="false"/>
          <w:i w:val="false"/>
          <w:color w:val="000000"/>
          <w:sz w:val="28"/>
        </w:rPr>
        <w:t>
      9. Пайдаланушының Мемлекеттік қызмет бойынша сұраныстың орындалу статусын тексеру тәсілі: ЭҮП «Қызмет алу тарихы» бөлігінде, сондай-ақ ХҚКО/АЖ Е-Астана өтініш білдірген кезде.</w:t>
      </w:r>
      <w:r>
        <w:br/>
      </w:r>
      <w:r>
        <w:rPr>
          <w:rFonts w:ascii="Times New Roman"/>
          <w:b w:val="false"/>
          <w:i w:val="false"/>
          <w:color w:val="000000"/>
          <w:sz w:val="28"/>
        </w:rPr>
        <w:t>
</w:t>
      </w:r>
      <w:r>
        <w:rPr>
          <w:rFonts w:ascii="Times New Roman"/>
          <w:b w:val="false"/>
          <w:i w:val="false"/>
          <w:color w:val="000000"/>
          <w:sz w:val="28"/>
        </w:rPr>
        <w:t>
      10. Мемлекеттік қызмет туралы ақпарат алу үшін, сондай-ақ олардың сапасын бағалау қажеттілігі кезінде телефон нөмірі (сонымен қатар шағымдану): саll-орталық 1414.</w:t>
      </w:r>
    </w:p>
    <w:bookmarkEnd w:id="62"/>
    <w:bookmarkStart w:name="z119" w:id="63"/>
    <w:p>
      <w:pPr>
        <w:spacing w:after="0"/>
        <w:ind w:left="0"/>
        <w:jc w:val="left"/>
      </w:pPr>
      <w:r>
        <w:rPr>
          <w:rFonts w:ascii="Times New Roman"/>
          <w:b/>
          <w:i w:val="false"/>
          <w:color w:val="000000"/>
        </w:rPr>
        <w:t xml:space="preserve"> 
3. Мемлекеттік қызмет көрсету үдерісіндегі өзара іс-қимыл тәртібін сипаттау</w:t>
      </w:r>
    </w:p>
    <w:bookmarkEnd w:id="63"/>
    <w:bookmarkStart w:name="z120" w:id="64"/>
    <w:p>
      <w:pPr>
        <w:spacing w:after="0"/>
        <w:ind w:left="0"/>
        <w:jc w:val="both"/>
      </w:pPr>
      <w:r>
        <w:rPr>
          <w:rFonts w:ascii="Times New Roman"/>
          <w:b w:val="false"/>
          <w:i w:val="false"/>
          <w:color w:val="000000"/>
          <w:sz w:val="28"/>
        </w:rPr>
        <w:t>
      11. Мемлекеттік қызмет көрсету үдерісіне қатысатын ҚФБ тізімі:</w:t>
      </w:r>
      <w:r>
        <w:br/>
      </w:r>
      <w:r>
        <w:rPr>
          <w:rFonts w:ascii="Times New Roman"/>
          <w:b w:val="false"/>
          <w:i w:val="false"/>
          <w:color w:val="000000"/>
          <w:sz w:val="28"/>
        </w:rPr>
        <w:t>
      1) ХҚКО қызметкері;</w:t>
      </w:r>
      <w:r>
        <w:br/>
      </w:r>
      <w:r>
        <w:rPr>
          <w:rFonts w:ascii="Times New Roman"/>
          <w:b w:val="false"/>
          <w:i w:val="false"/>
          <w:color w:val="000000"/>
          <w:sz w:val="28"/>
        </w:rPr>
        <w:t>
      2) ЖАО қызметкері.</w:t>
      </w:r>
      <w:r>
        <w:br/>
      </w:r>
      <w:r>
        <w:rPr>
          <w:rFonts w:ascii="Times New Roman"/>
          <w:b w:val="false"/>
          <w:i w:val="false"/>
          <w:color w:val="000000"/>
          <w:sz w:val="28"/>
        </w:rPr>
        <w:t>
</w:t>
      </w:r>
      <w:r>
        <w:rPr>
          <w:rFonts w:ascii="Times New Roman"/>
          <w:b w:val="false"/>
          <w:i w:val="false"/>
          <w:color w:val="000000"/>
          <w:sz w:val="28"/>
        </w:rPr>
        <w:t>
      12. Әрбір іс-қимылдың орындалу мерзімін көрсете отырып, ҚФБ іс-қимылы дәйектілігінің мәтіндік кестелік сипаттамасы осы Регламенттің 1-қосымшасында келтірілген.</w:t>
      </w:r>
      <w:r>
        <w:br/>
      </w:r>
      <w:r>
        <w:rPr>
          <w:rFonts w:ascii="Times New Roman"/>
          <w:b w:val="false"/>
          <w:i w:val="false"/>
          <w:color w:val="000000"/>
          <w:sz w:val="28"/>
        </w:rPr>
        <w:t>
</w:t>
      </w:r>
      <w:r>
        <w:rPr>
          <w:rFonts w:ascii="Times New Roman"/>
          <w:b w:val="false"/>
          <w:i w:val="false"/>
          <w:color w:val="000000"/>
          <w:sz w:val="28"/>
        </w:rPr>
        <w:t>
      13. Іс-қимылының қисынды дәйектілігі арасындағы өзара байланысты көрсететін (Мемлекеттік қызмет көрсету үдерісінде) диаграммалар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нәтижесі соған сәйкес ұсынылуы тиіс бланкілердің нысандары, үлгілері, оның ішінде форматтық-логикалық бақылау ережелері көрсетілген хабарлама, хаттар мен ескерту нысандарын қоса алғанда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6 - 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Пайдаланушыға Мемлекеттік қызмет көрсету нәтижелері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Пайдаланушыларға Мемлекеттік қызмет көрсету үдерісіне қойылатын талаптар:</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қызметтiк борышты атқару кезiндегi заңдылық;</w:t>
      </w:r>
      <w:r>
        <w:br/>
      </w:r>
      <w:r>
        <w:rPr>
          <w:rFonts w:ascii="Times New Roman"/>
          <w:b w:val="false"/>
          <w:i w:val="false"/>
          <w:color w:val="000000"/>
          <w:sz w:val="28"/>
        </w:rPr>
        <w:t>
      3) кәсiби этика мен мәдениеттi сақтау;</w:t>
      </w:r>
      <w:r>
        <w:br/>
      </w:r>
      <w:r>
        <w:rPr>
          <w:rFonts w:ascii="Times New Roman"/>
          <w:b w:val="false"/>
          <w:i w:val="false"/>
          <w:color w:val="000000"/>
          <w:sz w:val="28"/>
        </w:rPr>
        <w:t>
      4) түпкiлiктi және толық ақпарат ұсыну;</w:t>
      </w:r>
      <w:r>
        <w:br/>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6) пайдаланушы белгiленген мерзiмде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көрсетудің техникалық шарттары: Мемлекеттік қызмет қол жеткізу мен көрсетуді қолдайтын құрылғылар (компьютер, Интернет, қоғамдық қол жеткізу пункті).</w:t>
      </w:r>
    </w:p>
    <w:bookmarkEnd w:id="64"/>
    <w:bookmarkStart w:name="z127" w:id="65"/>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xml:space="preserve">
иелік ету үшін, Қазақстан Республикасы </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Регламентіне 1 - қосымша       </w:t>
      </w:r>
    </w:p>
    <w:bookmarkEnd w:id="65"/>
    <w:bookmarkStart w:name="z128" w:id="66"/>
    <w:p>
      <w:pPr>
        <w:spacing w:after="0"/>
        <w:ind w:left="0"/>
        <w:jc w:val="left"/>
      </w:pPr>
      <w:r>
        <w:rPr>
          <w:rFonts w:ascii="Times New Roman"/>
          <w:b/>
          <w:i w:val="false"/>
          <w:color w:val="000000"/>
        </w:rPr>
        <w:t xml:space="preserve"> 
1- кесте. ЭҮП арқылы ҚФБ іс-қимылдарының сипаттамасы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183"/>
        <w:gridCol w:w="1465"/>
        <w:gridCol w:w="1566"/>
        <w:gridCol w:w="1687"/>
        <w:gridCol w:w="1021"/>
        <w:gridCol w:w="1788"/>
        <w:gridCol w:w="921"/>
        <w:gridCol w:w="860"/>
        <w:gridCol w:w="1325"/>
      </w:tblGrid>
      <w:tr>
        <w:trPr>
          <w:trHeight w:val="11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 атауы және олардың сипаттамасы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ЭҮП-ға ЖСН және пароль бойынша авторизацияланады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деректеріндегі бұзушылықтардың болуына байланысты Мемлекеттік қызметтен бас тарту туралы хабарламаны қалыптастырады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ЭЦҚ таңдауымен Мемлекеттік қызмет таңдайды және сұрау салуды деректерін қалыптастырады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ЭЦҚ деректеріндегі бұзушылықтардың болуына байланысты Мемлекеттік қызметтен бас тарту туралы хабарламаны қалыптастырады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ЭЦҚ арқылы куәландыру (қол қою) және АЖО АЭҮШ-ға сұрау салуды жолдау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құжаттарындағы бұзушылықтардың болуына байланысты Мемлекеттік қызметтен бас тарту туралы хабарламаны қалыптастыру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ЭМҚ нәтижесін алуы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қалыптастырудың сәттілігі туралы хабарландыруды жасау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Мемлекеттік қызметтен бас тарту туралы хабарламаны қалыптастыру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Мемлекеттік қызметтен бас тарту туралы хабарламаны қалыптастыру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w:t>
            </w:r>
          </w:p>
          <w:p>
            <w:pPr>
              <w:spacing w:after="20"/>
              <w:ind w:left="20"/>
              <w:jc w:val="both"/>
            </w:pPr>
            <w:r>
              <w:rPr>
                <w:rFonts w:ascii="Times New Roman"/>
                <w:b w:val="false"/>
                <w:i w:val="false"/>
                <w:color w:val="000000"/>
                <w:sz w:val="20"/>
              </w:rPr>
              <w:t>1 минут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пайдаланушының деректерінде бұзушылықтар болса,</w:t>
            </w:r>
            <w:r>
              <w:br/>
            </w:r>
            <w:r>
              <w:rPr>
                <w:rFonts w:ascii="Times New Roman"/>
                <w:b w:val="false"/>
                <w:i w:val="false"/>
                <w:color w:val="000000"/>
                <w:sz w:val="20"/>
              </w:rPr>
              <w:t>
3 - егер авториза-ция сәтті өтсе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пандалаушының деректерінде бұзушылықтар болса,</w:t>
            </w:r>
            <w:r>
              <w:br/>
            </w:r>
            <w:r>
              <w:rPr>
                <w:rFonts w:ascii="Times New Roman"/>
                <w:b w:val="false"/>
                <w:i w:val="false"/>
                <w:color w:val="000000"/>
                <w:sz w:val="20"/>
              </w:rPr>
              <w:t>
5 - егер бұзушылықтар болмаса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егер пайдаланушының деректерінде бұзушылықтар болса,</w:t>
            </w:r>
            <w:r>
              <w:br/>
            </w:r>
            <w:r>
              <w:rPr>
                <w:rFonts w:ascii="Times New Roman"/>
                <w:b w:val="false"/>
                <w:i w:val="false"/>
                <w:color w:val="000000"/>
                <w:sz w:val="20"/>
              </w:rPr>
              <w:t>
8 - егер бұзушылықтар болмаса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9" w:id="67"/>
    <w:p>
      <w:pPr>
        <w:spacing w:after="0"/>
        <w:ind w:left="0"/>
        <w:jc w:val="left"/>
      </w:pPr>
      <w:r>
        <w:rPr>
          <w:rFonts w:ascii="Times New Roman"/>
          <w:b/>
          <w:i w:val="false"/>
          <w:color w:val="000000"/>
        </w:rPr>
        <w:t xml:space="preserve"> 
2- кесте. ХҚКО арқылы ҚФБ іс-қимылдарының сипаттамасы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210"/>
        <w:gridCol w:w="1540"/>
        <w:gridCol w:w="1647"/>
        <w:gridCol w:w="1350"/>
        <w:gridCol w:w="1053"/>
        <w:gridCol w:w="1307"/>
        <w:gridCol w:w="1499"/>
        <w:gridCol w:w="1223"/>
        <w:gridCol w:w="1032"/>
        <w:gridCol w:w="1118"/>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АЖ ХҚКО</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операторымен логин және пароль бойынша авторизацияланады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БНАЖ-ға сұрау салуды жолдау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деректерінің болмауына байланысты мәліметтерді алу мүмкін еместігі туралы хабарламаны қалыптастырады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нысанына тіркелген қажетті құжаттарды сұрау салуды толтыру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АЭҮШ-ға ЭЦҚ куәландырылған (қол қойылған) құжатты жолдау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құжаттарындағы бұзушылықтардың болуына байланысты Мемлекеттік қызмет бас тарту туралы хабарламаны қалыптастыру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Мемлекеттік қызмет нәтижесін алуы</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жүйеде тіркеу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қалыптастырудың сәттілігі туралы хабарландыруды жасау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қалыптастырудың сәттілігі туралы хабарландыруды жасау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w:t>
            </w:r>
          </w:p>
          <w:p>
            <w:pPr>
              <w:spacing w:after="20"/>
              <w:ind w:left="20"/>
              <w:jc w:val="both"/>
            </w:pPr>
            <w:r>
              <w:rPr>
                <w:rFonts w:ascii="Times New Roman"/>
                <w:b w:val="false"/>
                <w:i w:val="false"/>
                <w:color w:val="000000"/>
                <w:sz w:val="20"/>
              </w:rPr>
              <w:t>1 минут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(құжатты қабылдау және беру күні Мемлекеттік қызмет көрсету мерзіміне кірмейді)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пайдаланушының деректерінде бұзушылықтар болса,</w:t>
            </w:r>
          </w:p>
          <w:p>
            <w:pPr>
              <w:spacing w:after="20"/>
              <w:ind w:left="20"/>
              <w:jc w:val="both"/>
            </w:pPr>
            <w:r>
              <w:rPr>
                <w:rFonts w:ascii="Times New Roman"/>
                <w:b w:val="false"/>
                <w:i w:val="false"/>
                <w:color w:val="000000"/>
                <w:sz w:val="20"/>
              </w:rPr>
              <w:t>5 - егер бұзушылықтар болмаса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w:t>
            </w:r>
          </w:p>
          <w:p>
            <w:pPr>
              <w:spacing w:after="20"/>
              <w:ind w:left="20"/>
              <w:jc w:val="both"/>
            </w:pPr>
            <w:r>
              <w:rPr>
                <w:rFonts w:ascii="Times New Roman"/>
                <w:b w:val="false"/>
                <w:i w:val="false"/>
                <w:color w:val="000000"/>
                <w:sz w:val="20"/>
              </w:rPr>
              <w:t>9 - егер бұзушылықтар болмаса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0" w:id="68"/>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xml:space="preserve">
иелік ету үшін, Қазақстан Республикасы </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Регламентіне 2 - қосымша       </w:t>
      </w:r>
    </w:p>
    <w:bookmarkEnd w:id="68"/>
    <w:p>
      <w:pPr>
        <w:spacing w:after="0"/>
        <w:ind w:left="0"/>
        <w:jc w:val="both"/>
      </w:pPr>
      <w:r>
        <w:drawing>
          <wp:inline distT="0" distB="0" distL="0" distR="0">
            <wp:extent cx="81788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178800" cy="3670300"/>
                    </a:xfrm>
                    <a:prstGeom prst="rect">
                      <a:avLst/>
                    </a:prstGeom>
                  </pic:spPr>
                </pic:pic>
              </a:graphicData>
            </a:graphic>
          </wp:inline>
        </w:drawing>
      </w:r>
    </w:p>
    <w:p>
      <w:pPr>
        <w:spacing w:after="0"/>
        <w:ind w:left="0"/>
        <w:jc w:val="left"/>
      </w:pPr>
      <w:r>
        <w:rPr>
          <w:rFonts w:ascii="Times New Roman"/>
          <w:b/>
          <w:i w:val="false"/>
          <w:color w:val="000000"/>
        </w:rPr>
        <w:t xml:space="preserve"> ЖАО арқылы ішінара автоматтандырылған электрондық қызметті</w:t>
      </w:r>
      <w:r>
        <w:br/>
      </w:r>
      <w:r>
        <w:rPr>
          <w:rFonts w:ascii="Times New Roman"/>
          <w:b/>
          <w:i w:val="false"/>
          <w:color w:val="000000"/>
        </w:rPr>
        <w:t>
көрсету кезінде функционалдық өзара іс-қимыл № 1 диаграммасы</w:t>
      </w:r>
    </w:p>
    <w:bookmarkStart w:name="z131" w:id="69"/>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xml:space="preserve">
иелік ету үшін, Қазақстан Республикасы </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Регламентіне 3 - қосымша       </w:t>
      </w:r>
    </w:p>
    <w:bookmarkEnd w:id="69"/>
    <w:p>
      <w:pPr>
        <w:spacing w:after="0"/>
        <w:ind w:left="0"/>
        <w:jc w:val="both"/>
      </w:pPr>
      <w:r>
        <w:drawing>
          <wp:inline distT="0" distB="0" distL="0" distR="0">
            <wp:extent cx="79629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962900" cy="4356100"/>
                    </a:xfrm>
                    <a:prstGeom prst="rect">
                      <a:avLst/>
                    </a:prstGeom>
                  </pic:spPr>
                </pic:pic>
              </a:graphicData>
            </a:graphic>
          </wp:inline>
        </w:drawing>
      </w:r>
    </w:p>
    <w:p>
      <w:pPr>
        <w:spacing w:after="0"/>
        <w:ind w:left="0"/>
        <w:jc w:val="left"/>
      </w:pPr>
      <w:r>
        <w:rPr>
          <w:rFonts w:ascii="Times New Roman"/>
          <w:b/>
          <w:i w:val="false"/>
          <w:color w:val="000000"/>
        </w:rPr>
        <w:t xml:space="preserve"> ХҚКО арқылы ішінара автоматтандырылған электрондық қызметті</w:t>
      </w:r>
      <w:r>
        <w:br/>
      </w:r>
      <w:r>
        <w:rPr>
          <w:rFonts w:ascii="Times New Roman"/>
          <w:b/>
          <w:i w:val="false"/>
          <w:color w:val="000000"/>
        </w:rPr>
        <w:t>
көрсету кезінде функционалдық өзара іс-қимыл № 2 диаграммасы</w:t>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72644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64400" cy="6197600"/>
                    </a:xfrm>
                    <a:prstGeom prst="rect">
                      <a:avLst/>
                    </a:prstGeom>
                  </pic:spPr>
                </pic:pic>
              </a:graphicData>
            </a:graphic>
          </wp:inline>
        </w:drawing>
      </w:r>
    </w:p>
    <w:bookmarkStart w:name="z132" w:id="70"/>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xml:space="preserve">
иелік ету үшін, Қазақстан Республикасы </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Регламентіне 4 - қосымша       </w:t>
      </w:r>
    </w:p>
    <w:bookmarkEnd w:id="70"/>
    <w:bookmarkStart w:name="z133" w:id="71"/>
    <w:p>
      <w:pPr>
        <w:spacing w:after="0"/>
        <w:ind w:left="0"/>
        <w:jc w:val="left"/>
      </w:pPr>
      <w:r>
        <w:rPr>
          <w:rFonts w:ascii="Times New Roman"/>
          <w:b/>
          <w:i w:val="false"/>
          <w:color w:val="000000"/>
        </w:rPr>
        <w:t xml:space="preserve"> 
Мемлекеттік қызмет арыздың экрандық нысаны</w:t>
      </w:r>
    </w:p>
    <w:bookmarkEnd w:id="71"/>
    <w:p>
      <w:pPr>
        <w:spacing w:after="0"/>
        <w:ind w:left="0"/>
        <w:jc w:val="both"/>
      </w:pPr>
      <w:r>
        <w:drawing>
          <wp:inline distT="0" distB="0" distL="0" distR="0">
            <wp:extent cx="8318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318500" cy="7302500"/>
                    </a:xfrm>
                    <a:prstGeom prst="rect">
                      <a:avLst/>
                    </a:prstGeom>
                  </pic:spPr>
                </pic:pic>
              </a:graphicData>
            </a:graphic>
          </wp:inline>
        </w:drawing>
      </w:r>
    </w:p>
    <w:bookmarkStart w:name="z134" w:id="72"/>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xml:space="preserve">
иелік ету үшін, Қазақстан Республикасы </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Регламентіне 5 - қосымша       </w:t>
      </w:r>
    </w:p>
    <w:bookmarkEnd w:id="72"/>
    <w:bookmarkStart w:name="z135" w:id="73"/>
    <w:p>
      <w:pPr>
        <w:spacing w:after="0"/>
        <w:ind w:left="0"/>
        <w:jc w:val="left"/>
      </w:pPr>
      <w:r>
        <w:rPr>
          <w:rFonts w:ascii="Times New Roman"/>
          <w:b/>
          <w:i w:val="false"/>
          <w:color w:val="000000"/>
        </w:rPr>
        <w:t xml:space="preserve"> 
Электрондық мемлекеттік қызметке оң жауаптың шығыс нысаны</w:t>
      </w:r>
    </w:p>
    <w:bookmarkEnd w:id="73"/>
    <w:p>
      <w:pPr>
        <w:spacing w:after="0"/>
        <w:ind w:left="0"/>
        <w:jc w:val="both"/>
      </w:pPr>
      <w:r>
        <w:drawing>
          <wp:inline distT="0" distB="0" distL="0" distR="0">
            <wp:extent cx="7429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429500" cy="6642100"/>
                    </a:xfrm>
                    <a:prstGeom prst="rect">
                      <a:avLst/>
                    </a:prstGeom>
                  </pic:spPr>
                </pic:pic>
              </a:graphicData>
            </a:graphic>
          </wp:inline>
        </w:drawing>
      </w:r>
    </w:p>
    <w:bookmarkStart w:name="z136" w:id="74"/>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xml:space="preserve">
иелік ету үшін, Қазақстан Республикасы </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Регламентіне 6 - қосымша       </w:t>
      </w:r>
    </w:p>
    <w:bookmarkEnd w:id="74"/>
    <w:p>
      <w:pPr>
        <w:spacing w:after="0"/>
        <w:ind w:left="0"/>
        <w:jc w:val="both"/>
      </w:pPr>
      <w:r>
        <w:drawing>
          <wp:inline distT="0" distB="0" distL="0" distR="0">
            <wp:extent cx="7556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556500" cy="6870700"/>
                    </a:xfrm>
                    <a:prstGeom prst="rect">
                      <a:avLst/>
                    </a:prstGeom>
                  </pic:spPr>
                </pic:pic>
              </a:graphicData>
            </a:graphic>
          </wp:inline>
        </w:drawing>
      </w:r>
    </w:p>
    <w:bookmarkStart w:name="z137" w:id="75"/>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xml:space="preserve">
иелік ету үшін, Қазақстан Республикасы </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Регламентіне 7 - қосымша       </w:t>
      </w:r>
    </w:p>
    <w:bookmarkEnd w:id="75"/>
    <w:bookmarkStart w:name="z138" w:id="76"/>
    <w:p>
      <w:pPr>
        <w:spacing w:after="0"/>
        <w:ind w:left="0"/>
        <w:jc w:val="left"/>
      </w:pPr>
      <w:r>
        <w:rPr>
          <w:rFonts w:ascii="Times New Roman"/>
          <w:b/>
          <w:i w:val="false"/>
          <w:color w:val="000000"/>
        </w:rPr>
        <w:t xml:space="preserve"> 
Мемлекеттік қызметтің «сапа» және «қолжетімділік»</w:t>
      </w:r>
      <w:r>
        <w:br/>
      </w:r>
      <w:r>
        <w:rPr>
          <w:rFonts w:ascii="Times New Roman"/>
          <w:b/>
          <w:i w:val="false"/>
          <w:color w:val="000000"/>
        </w:rPr>
        <w:t>
көрсеткіштерін анықтау үшін сауалнаманың нысаны</w:t>
      </w:r>
    </w:p>
    <w:bookmarkEnd w:id="76"/>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Мемлекеттік қызмет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