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d5561" w14:textId="2bd55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полициясы органдары лауазымдарының санаттарына қойылатын бiлiктiлiк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қылмысқа және сыбайлас жемқорлыққа қарсы күрес агенттігі (қаржы полициясы) төрағасының 2013 жылғы 12 қазандағы № 333 бұйрығы. Қазақстан Республикасының Әділет министрлігінде 2013 жылы 13 қарашада № 8905 тіркелді. Күші жойылды - Қазақстан Республикасы Экономикалық қылмысқа және сыбайлас жемқорлыққа қарсы күрес агенттігі (қаржы полициясы) төрағасының 2014 жылғы 15 сәуірдегі № 140 бұйрығымен</w:t>
      </w:r>
    </w:p>
    <w:p>
      <w:pPr>
        <w:spacing w:after="0"/>
        <w:ind w:left="0"/>
        <w:jc w:val="both"/>
      </w:pPr>
      <w:r>
        <w:rPr>
          <w:rFonts w:ascii="Times New Roman"/>
          <w:b w:val="false"/>
          <w:i w:val="false"/>
          <w:color w:val="ff0000"/>
          <w:sz w:val="28"/>
        </w:rPr>
        <w:t xml:space="preserve">      Ескерту. Күші жойылды - ҚР Экономикалық қылмысқа және сыбайлас жемқорлыққа қарсы күрес агенттігі (қаржы полициясы) төрағасының 15.04.2014 </w:t>
      </w:r>
      <w:r>
        <w:rPr>
          <w:rFonts w:ascii="Times New Roman"/>
          <w:b w:val="false"/>
          <w:i w:val="false"/>
          <w:color w:val="ff0000"/>
          <w:sz w:val="28"/>
        </w:rPr>
        <w:t>№ 140</w:t>
      </w:r>
      <w:r>
        <w:rPr>
          <w:rFonts w:ascii="Times New Roman"/>
          <w:b w:val="false"/>
          <w:i w:val="false"/>
          <w:color w:val="ff0000"/>
          <w:sz w:val="28"/>
        </w:rPr>
        <w:t xml:space="preserve"> бұйрығымен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РҚАО-ның ескертпесі. V13008905_2 </w:t>
      </w:r>
      <w:r>
        <w:rPr>
          <w:rFonts w:ascii="Times New Roman"/>
          <w:b w:val="false"/>
          <w:i w:val="false"/>
          <w:color w:val="ff0000"/>
          <w:sz w:val="28"/>
        </w:rPr>
        <w:t>басын</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Экономикалық </w:t>
      </w:r>
      <w:r>
        <w:br/>
      </w:r>
      <w:r>
        <w:rPr>
          <w:rFonts w:ascii="Times New Roman"/>
          <w:b w:val="false"/>
          <w:i w:val="false"/>
          <w:color w:val="000000"/>
          <w:sz w:val="28"/>
        </w:rPr>
        <w:t xml:space="preserve">
қылмысқа және сыбайлас жемқорлыққа  </w:t>
      </w:r>
      <w:r>
        <w:br/>
      </w:r>
      <w:r>
        <w:rPr>
          <w:rFonts w:ascii="Times New Roman"/>
          <w:b w:val="false"/>
          <w:i w:val="false"/>
          <w:color w:val="000000"/>
          <w:sz w:val="28"/>
        </w:rPr>
        <w:t>
қарсы күрес агенттігі (қаржы полициясы)</w:t>
      </w:r>
      <w:r>
        <w:br/>
      </w:r>
      <w:r>
        <w:rPr>
          <w:rFonts w:ascii="Times New Roman"/>
          <w:b w:val="false"/>
          <w:i w:val="false"/>
          <w:color w:val="000000"/>
          <w:sz w:val="28"/>
        </w:rPr>
        <w:t xml:space="preserve">
Төрағасының 2013 жылғы        </w:t>
      </w:r>
      <w:r>
        <w:br/>
      </w:r>
      <w:r>
        <w:rPr>
          <w:rFonts w:ascii="Times New Roman"/>
          <w:b w:val="false"/>
          <w:i w:val="false"/>
          <w:color w:val="000000"/>
          <w:sz w:val="28"/>
        </w:rPr>
        <w:t xml:space="preserve">
12 қазандағы № 333 бұйрығына    </w:t>
      </w:r>
      <w:r>
        <w:br/>
      </w:r>
      <w:r>
        <w:rPr>
          <w:rFonts w:ascii="Times New Roman"/>
          <w:b w:val="false"/>
          <w:i w:val="false"/>
          <w:color w:val="000000"/>
          <w:sz w:val="28"/>
        </w:rPr>
        <w:t xml:space="preserve">
15-қосымша              </w:t>
      </w:r>
    </w:p>
    <w:bookmarkEnd w:id="0"/>
    <w:bookmarkStart w:name="z2" w:id="1"/>
    <w:p>
      <w:pPr>
        <w:spacing w:after="0"/>
        <w:ind w:left="0"/>
        <w:jc w:val="left"/>
      </w:pPr>
      <w:r>
        <w:rPr>
          <w:rFonts w:ascii="Times New Roman"/>
          <w:b/>
          <w:i w:val="false"/>
          <w:color w:val="000000"/>
        </w:rPr>
        <w:t xml:space="preserve"> 
Павлодар облысы бойынша Экономикалық қылмысқа және сыбайлас</w:t>
      </w:r>
      <w:r>
        <w:br/>
      </w:r>
      <w:r>
        <w:rPr>
          <w:rFonts w:ascii="Times New Roman"/>
          <w:b/>
          <w:i w:val="false"/>
          <w:color w:val="000000"/>
        </w:rPr>
        <w:t>
жемқорлыққа қарсы күрес департаменті (қаржы полициясы)</w:t>
      </w:r>
      <w:r>
        <w:br/>
      </w:r>
      <w:r>
        <w:rPr>
          <w:rFonts w:ascii="Times New Roman"/>
          <w:b/>
          <w:i w:val="false"/>
          <w:color w:val="000000"/>
        </w:rPr>
        <w:t>
лауазымдарының санаттарына қойылатын біліктілік талаптар</w:t>
      </w:r>
    </w:p>
    <w:bookmarkEnd w:id="1"/>
    <w:bookmarkStart w:name="z3" w:id="2"/>
    <w:p>
      <w:pPr>
        <w:spacing w:after="0"/>
        <w:ind w:left="0"/>
        <w:jc w:val="left"/>
      </w:pPr>
      <w:r>
        <w:rPr>
          <w:rFonts w:ascii="Times New Roman"/>
          <w:b/>
          <w:i w:val="false"/>
          <w:color w:val="000000"/>
        </w:rPr>
        <w:t xml:space="preserve"> 
Департамент бастығы</w:t>
      </w:r>
      <w:r>
        <w:br/>
      </w:r>
      <w:r>
        <w:rPr>
          <w:rFonts w:ascii="Times New Roman"/>
          <w:b/>
          <w:i w:val="false"/>
          <w:color w:val="000000"/>
        </w:rPr>
        <w:t>
С-FPО-1 (№5–1)</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тоғыз жыл, оның ішінде аудандық деңгейдегі басшылық лауазымдарда жұмыс өтілі кемінде төрт жыл, немесе облыс деңгейіндегі басшы лауазымында кемінде үш жыл, орталық деңгейдегі немесе тең деңгейдегі басшы лауазымдарда, келесі төмен тұрған санаттағы лауазымдар кемінде екі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жүктелген міндеттерді орындау бойынша қызметті ұйымдастыруды, оған басшылық етуді және бақылауды жүзеге асырады.</w:t>
            </w:r>
            <w:r>
              <w:br/>
            </w:r>
            <w:r>
              <w:rPr>
                <w:rFonts w:ascii="Times New Roman"/>
                <w:b w:val="false"/>
                <w:i w:val="false"/>
                <w:color w:val="000000"/>
                <w:sz w:val="20"/>
              </w:rPr>
              <w:t>
Агенттіктің құрылымдық бөлімшелерімен, мемлекеттік органдармен және басқа да ұйымдармен өзара қарым-қатынас жасасады.</w:t>
            </w:r>
            <w:r>
              <w:br/>
            </w:r>
            <w:r>
              <w:rPr>
                <w:rFonts w:ascii="Times New Roman"/>
                <w:b w:val="false"/>
                <w:i w:val="false"/>
                <w:color w:val="000000"/>
                <w:sz w:val="20"/>
              </w:rPr>
              <w:t>
Департамент жұмысын жоспарлайды, Департамент пен Агенттіктің жоспарлық іс-шараларының орындалуын бақылайды, сондай-ақ олар бойынша біріктірілген ақпарат пен талдау материалдарын дайындауды қамтамасыз етеді.</w:t>
            </w:r>
            <w:r>
              <w:br/>
            </w:r>
            <w:r>
              <w:rPr>
                <w:rFonts w:ascii="Times New Roman"/>
                <w:b w:val="false"/>
                <w:i w:val="false"/>
                <w:color w:val="000000"/>
                <w:sz w:val="20"/>
              </w:rPr>
              <w:t>
Департамент жұмысының бағыттары бойынша аумақтық қаржы полициясы органдары басшыларының жұмысты талдау негізінде нұсқауларды әзірлеуін ұйымдастырады.</w:t>
            </w:r>
            <w:r>
              <w:br/>
            </w:r>
            <w:r>
              <w:rPr>
                <w:rFonts w:ascii="Times New Roman"/>
                <w:b w:val="false"/>
                <w:i w:val="false"/>
                <w:color w:val="000000"/>
                <w:sz w:val="20"/>
              </w:rPr>
              <w:t>
Қазақстан Республикасының құқық қорғау және мемлекеттік органдарымен, сондай-ақ өзге де ұйымдарымен жедел қызмет мәселелері бойынша өзара іс-қимыл жасасады.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Департаменттің жеке құрамымен кәсіби және дене шынықтыру дайындығы бойынша сабақтардың жүйелі өткізілуін және олардың қатысуын қамтамасыз етеді, іссапарға шығу алдында қарамағындағы қызметкерлерге нұсқама береді, жұмыс тиімділігін арттыру нәтижелерін қарастырады және олар бойынша шаралар қабылдайды.</w:t>
            </w:r>
            <w:r>
              <w:br/>
            </w:r>
            <w:r>
              <w:rPr>
                <w:rFonts w:ascii="Times New Roman"/>
                <w:b w:val="false"/>
                <w:i w:val="false"/>
                <w:color w:val="000000"/>
                <w:sz w:val="20"/>
              </w:rPr>
              <w:t>
Агенттік басшылығының өзге де тапсырмаларын орындайды.</w:t>
            </w:r>
          </w:p>
        </w:tc>
      </w:tr>
    </w:tbl>
    <w:bookmarkStart w:name="z4" w:id="3"/>
    <w:p>
      <w:pPr>
        <w:spacing w:after="0"/>
        <w:ind w:left="0"/>
        <w:jc w:val="left"/>
      </w:pPr>
      <w:r>
        <w:rPr>
          <w:rFonts w:ascii="Times New Roman"/>
          <w:b/>
          <w:i w:val="false"/>
          <w:color w:val="000000"/>
        </w:rPr>
        <w:t xml:space="preserve"> 
Департамент бастығының бірінші орынбасары</w:t>
      </w:r>
      <w:r>
        <w:br/>
      </w:r>
      <w:r>
        <w:rPr>
          <w:rFonts w:ascii="Times New Roman"/>
          <w:b/>
          <w:i w:val="false"/>
          <w:color w:val="000000"/>
        </w:rPr>
        <w:t>
(тергеу, сотқа дейінге іс жүргізу мәселелерін басқаратын)</w:t>
      </w:r>
      <w:r>
        <w:br/>
      </w:r>
      <w:r>
        <w:rPr>
          <w:rFonts w:ascii="Times New Roman"/>
          <w:b/>
          <w:i w:val="false"/>
          <w:color w:val="000000"/>
        </w:rPr>
        <w:t>
С-FPО-2 (№5–2)</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сегіз жыл, оның ішінде басшылық лауазымдарда жұмыс өтілі кемінде үш жыл, тең деңгейдегі басшы лауазымдарда немесе келесі төмен тұрған санаттағы лауазымдарда кемінде екі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етуді жүзеге асырады және Департамент жұмысын ұйымдастыруды қамтамасыз етеді.</w:t>
            </w:r>
            <w:r>
              <w:br/>
            </w:r>
            <w:r>
              <w:rPr>
                <w:rFonts w:ascii="Times New Roman"/>
                <w:b w:val="false"/>
                <w:i w:val="false"/>
                <w:color w:val="000000"/>
                <w:sz w:val="20"/>
              </w:rPr>
              <w:t>
Агенттіктің құрылымдық бөлімшелерімен, мемлекеттік органдармен және басқа да ұйымдармен өзара қарым-қатынас жасасуда Департамент атынан өкілдік етеді.</w:t>
            </w:r>
            <w:r>
              <w:br/>
            </w:r>
            <w:r>
              <w:rPr>
                <w:rFonts w:ascii="Times New Roman"/>
                <w:b w:val="false"/>
                <w:i w:val="false"/>
                <w:color w:val="000000"/>
                <w:sz w:val="20"/>
              </w:rPr>
              <w:t>
Департамент жұмысын жоспарлайды, Департамент пен Агенттіктің жоспарлық іс-шараларының орындалуын бақылайды, сондай-ақ олар бойынша біріктірілген ақпарат пен талдау материалдарын дайындауды қамтамасыз етеді.</w:t>
            </w:r>
            <w:r>
              <w:br/>
            </w:r>
            <w:r>
              <w:rPr>
                <w:rFonts w:ascii="Times New Roman"/>
                <w:b w:val="false"/>
                <w:i w:val="false"/>
                <w:color w:val="000000"/>
                <w:sz w:val="20"/>
              </w:rPr>
              <w:t>
Департамент жұмысының бағыттары бойынша аумақтық қаржы полициясы органдары басшыларының жұмысты талдау негізінде нұсқауларды әзірлеуін ұйымдастырады.</w:t>
            </w:r>
            <w:r>
              <w:br/>
            </w:r>
            <w:r>
              <w:rPr>
                <w:rFonts w:ascii="Times New Roman"/>
                <w:b w:val="false"/>
                <w:i w:val="false"/>
                <w:color w:val="000000"/>
                <w:sz w:val="20"/>
              </w:rPr>
              <w:t>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 қамтамасыз етеді.</w:t>
            </w:r>
            <w:r>
              <w:br/>
            </w:r>
            <w:r>
              <w:rPr>
                <w:rFonts w:ascii="Times New Roman"/>
                <w:b w:val="false"/>
                <w:i w:val="false"/>
                <w:color w:val="000000"/>
                <w:sz w:val="20"/>
              </w:rPr>
              <w:t>
Қазақстан Республикасының құқық қорғау және мемлекеттік органдарымен, сондай-ақ өзге де ұйымдарымен жедел қызмет мәселелері бойынша өзара іс-қимыл жасасады.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Департаменттің құзыретіне жататын мәселелер бойынша жеке және заңды тұлғалардың өтініштерін Қазақстан Республикасының заңнамасымен белгіленген тәртіпте және мерзімде қарауды қамтамасыз етеді.</w:t>
            </w:r>
            <w:r>
              <w:br/>
            </w:r>
            <w:r>
              <w:rPr>
                <w:rFonts w:ascii="Times New Roman"/>
                <w:b w:val="false"/>
                <w:i w:val="false"/>
                <w:color w:val="000000"/>
                <w:sz w:val="20"/>
              </w:rPr>
              <w:t>
Департамент қызметкерлерінің еңбек және қызметтік тәртіпті сақтауын бақылауды жүзеге асырады.</w:t>
            </w:r>
            <w:r>
              <w:br/>
            </w:r>
            <w:r>
              <w:rPr>
                <w:rFonts w:ascii="Times New Roman"/>
                <w:b w:val="false"/>
                <w:i w:val="false"/>
                <w:color w:val="000000"/>
                <w:sz w:val="20"/>
              </w:rPr>
              <w:t>
Департамент бастығы болмаған кезде оның міндетін атқарады.</w:t>
            </w:r>
            <w:r>
              <w:br/>
            </w:r>
            <w:r>
              <w:rPr>
                <w:rFonts w:ascii="Times New Roman"/>
                <w:b w:val="false"/>
                <w:i w:val="false"/>
                <w:color w:val="000000"/>
                <w:sz w:val="20"/>
              </w:rPr>
              <w:t>
Жоғары тұрған басшылықтың өзге де тапсырмаларын орындайды.</w:t>
            </w:r>
          </w:p>
        </w:tc>
      </w:tr>
    </w:tbl>
    <w:bookmarkStart w:name="z5" w:id="4"/>
    <w:p>
      <w:pPr>
        <w:spacing w:after="0"/>
        <w:ind w:left="0"/>
        <w:jc w:val="left"/>
      </w:pPr>
      <w:r>
        <w:rPr>
          <w:rFonts w:ascii="Times New Roman"/>
          <w:b/>
          <w:i w:val="false"/>
          <w:color w:val="000000"/>
        </w:rPr>
        <w:t xml:space="preserve"> 
Департамент бастығының орынбасары</w:t>
      </w:r>
      <w:r>
        <w:br/>
      </w:r>
      <w:r>
        <w:rPr>
          <w:rFonts w:ascii="Times New Roman"/>
          <w:b/>
          <w:i w:val="false"/>
          <w:color w:val="000000"/>
        </w:rPr>
        <w:t>
(сыбайлас жемқорлыққа қарсы күрес мәселелерін басқаратын)</w:t>
      </w:r>
      <w:r>
        <w:br/>
      </w:r>
      <w:r>
        <w:rPr>
          <w:rFonts w:ascii="Times New Roman"/>
          <w:b/>
          <w:i w:val="false"/>
          <w:color w:val="000000"/>
        </w:rPr>
        <w:t>
С-FPО-2 (№5–3)</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сегіз жылдан кем емес, оның ішінде басшылық лауазымдарда жұмыс өтілі кемінде үш жыл, немесе тең деңгейдегі немесе келесі төмен тұрған санаттағы лауазымдарда кемінде екі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етуді жүзеге асырады және Департамент жұмысын ұйымдастыруды қамтамасыз етеді.</w:t>
            </w:r>
            <w:r>
              <w:br/>
            </w:r>
            <w:r>
              <w:rPr>
                <w:rFonts w:ascii="Times New Roman"/>
                <w:b w:val="false"/>
                <w:i w:val="false"/>
                <w:color w:val="000000"/>
                <w:sz w:val="20"/>
              </w:rPr>
              <w:t>
Агенттіктің құрылымдық бөлімшелерімен, мемлекеттік органдармен және басқа да ұйымдармен өзара қарым-қатынас жасасуда Департамент атынан өкілдік етеді.</w:t>
            </w:r>
            <w:r>
              <w:br/>
            </w:r>
            <w:r>
              <w:rPr>
                <w:rFonts w:ascii="Times New Roman"/>
                <w:b w:val="false"/>
                <w:i w:val="false"/>
                <w:color w:val="000000"/>
                <w:sz w:val="20"/>
              </w:rPr>
              <w:t>
Департамент жұмысын жоспарлайды, Департамент пен Агенттіктің жоспарлық іс-шараларының орындалуын бақылайды, сондай-ақ олар бойынша біріктірілген ақпарат пен талдау материалдарын дайындауды қамтамасыз етеді.</w:t>
            </w:r>
            <w:r>
              <w:br/>
            </w:r>
            <w:r>
              <w:rPr>
                <w:rFonts w:ascii="Times New Roman"/>
                <w:b w:val="false"/>
                <w:i w:val="false"/>
                <w:color w:val="000000"/>
                <w:sz w:val="20"/>
              </w:rPr>
              <w:t>
Департамент жұмысының бағыттары бойынша аумақтық қаржы полициясы органдары басшыларының жұмысты талдау негізінде нұсқауларды әзірлеуін ұйымдастырады.</w:t>
            </w:r>
            <w:r>
              <w:br/>
            </w:r>
            <w:r>
              <w:rPr>
                <w:rFonts w:ascii="Times New Roman"/>
                <w:b w:val="false"/>
                <w:i w:val="false"/>
                <w:color w:val="000000"/>
                <w:sz w:val="20"/>
              </w:rPr>
              <w:t>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 қамтамасыз етеді.</w:t>
            </w:r>
            <w:r>
              <w:br/>
            </w:r>
            <w:r>
              <w:rPr>
                <w:rFonts w:ascii="Times New Roman"/>
                <w:b w:val="false"/>
                <w:i w:val="false"/>
                <w:color w:val="000000"/>
                <w:sz w:val="20"/>
              </w:rPr>
              <w:t>
Қазақстан Республикасының құқық қорғау және мемлекеттік органдарымен, сондай-ақ өзге де ұйымдарымен жедел қызмет мәселелері бойынша өзара іс-қимыл жасасады.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Департаменттің құзыретіне жататын мәселелер бойынша жеке және заңды тұлғалардың өтініштерін Қазақстан Республикасының заңнамасымен белгіленген тәртіпте және мерзімде қарауды қамтамасыз етеді.</w:t>
            </w:r>
            <w:r>
              <w:br/>
            </w:r>
            <w:r>
              <w:rPr>
                <w:rFonts w:ascii="Times New Roman"/>
                <w:b w:val="false"/>
                <w:i w:val="false"/>
                <w:color w:val="000000"/>
                <w:sz w:val="20"/>
              </w:rPr>
              <w:t>
Департамент қызметкерлерінің еңбек және қызметтік тәртіпті сақтауын бақылауды жүзеге асырады.</w:t>
            </w:r>
            <w:r>
              <w:br/>
            </w:r>
            <w:r>
              <w:rPr>
                <w:rFonts w:ascii="Times New Roman"/>
                <w:b w:val="false"/>
                <w:i w:val="false"/>
                <w:color w:val="000000"/>
                <w:sz w:val="20"/>
              </w:rPr>
              <w:t>
Департамент бастығы болмаған кезде оның міндетін атқарады.</w:t>
            </w:r>
            <w:r>
              <w:br/>
            </w:r>
            <w:r>
              <w:rPr>
                <w:rFonts w:ascii="Times New Roman"/>
                <w:b w:val="false"/>
                <w:i w:val="false"/>
                <w:color w:val="000000"/>
                <w:sz w:val="20"/>
              </w:rPr>
              <w:t>
Жоғары тұрған басшылықтың өзге де тапсырмаларын орындайды.</w:t>
            </w:r>
          </w:p>
        </w:tc>
      </w:tr>
    </w:tbl>
    <w:bookmarkStart w:name="z6" w:id="5"/>
    <w:p>
      <w:pPr>
        <w:spacing w:after="0"/>
        <w:ind w:left="0"/>
        <w:jc w:val="left"/>
      </w:pPr>
      <w:r>
        <w:rPr>
          <w:rFonts w:ascii="Times New Roman"/>
          <w:b/>
          <w:i w:val="false"/>
          <w:color w:val="000000"/>
        </w:rPr>
        <w:t xml:space="preserve"> 
Департамент бастығының орынбасары</w:t>
      </w:r>
      <w:r>
        <w:br/>
      </w:r>
      <w:r>
        <w:rPr>
          <w:rFonts w:ascii="Times New Roman"/>
          <w:b/>
          <w:i w:val="false"/>
          <w:color w:val="000000"/>
        </w:rPr>
        <w:t>
(экономикалық және қаржылық қылмыстарға қарсы күрес</w:t>
      </w:r>
      <w:r>
        <w:br/>
      </w:r>
      <w:r>
        <w:rPr>
          <w:rFonts w:ascii="Times New Roman"/>
          <w:b/>
          <w:i w:val="false"/>
          <w:color w:val="000000"/>
        </w:rPr>
        <w:t>
мәселелерін басқаратын)</w:t>
      </w:r>
      <w:r>
        <w:br/>
      </w:r>
      <w:r>
        <w:rPr>
          <w:rFonts w:ascii="Times New Roman"/>
          <w:b/>
          <w:i w:val="false"/>
          <w:color w:val="000000"/>
        </w:rPr>
        <w:t>
С-FPО-2 (№5–4)</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сегіз жылдан кем емес, оның ішінде басшылық лауазымдарда жұмыс өтілі кемінде үш жыл, немесе тең деңгейдегі немесе келесі төмен тұрған санаттағы лауазымдарда кемінде екі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w:t>
            </w:r>
            <w:r>
              <w:rPr>
                <w:rFonts w:ascii="Times New Roman"/>
                <w:b w:val="false"/>
                <w:i w:val="false"/>
                <w:color w:val="000000"/>
                <w:sz w:val="20"/>
              </w:rPr>
              <w:t>Азаматтық</w:t>
            </w:r>
            <w:r>
              <w:rPr>
                <w:rFonts w:ascii="Times New Roman"/>
                <w:b w:val="false"/>
                <w:i w:val="false"/>
                <w:color w:val="000000"/>
                <w:sz w:val="20"/>
              </w:rPr>
              <w:t xml:space="preserve"> және </w:t>
            </w:r>
            <w:r>
              <w:rPr>
                <w:rFonts w:ascii="Times New Roman"/>
                <w:b w:val="false"/>
                <w:i w:val="false"/>
                <w:color w:val="000000"/>
                <w:sz w:val="20"/>
              </w:rPr>
              <w:t>Азаматтық іс жүргізу</w:t>
            </w:r>
            <w:r>
              <w:rPr>
                <w:rFonts w:ascii="Times New Roman"/>
                <w:b w:val="false"/>
                <w:i w:val="false"/>
                <w:color w:val="000000"/>
                <w:sz w:val="20"/>
              </w:rPr>
              <w:t xml:space="preserve"> кодекстерін, Қазақстан Республикасы Жоғарғы сотының нормативтік қаулыларын,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етуді жүзеге асырады және Департамент жұмысын ұйымдастыруды қамтамасыз етеді.</w:t>
            </w:r>
            <w:r>
              <w:br/>
            </w:r>
            <w:r>
              <w:rPr>
                <w:rFonts w:ascii="Times New Roman"/>
                <w:b w:val="false"/>
                <w:i w:val="false"/>
                <w:color w:val="000000"/>
                <w:sz w:val="20"/>
              </w:rPr>
              <w:t>
Департаменттің құрылымдық бөлімшелерімен, мемлекеттік органдармен және басқа да ұйымдармен өзара қарым-қатынас жасасуда Департамент атынан өкілдік етеді.</w:t>
            </w:r>
            <w:r>
              <w:br/>
            </w:r>
            <w:r>
              <w:rPr>
                <w:rFonts w:ascii="Times New Roman"/>
                <w:b w:val="false"/>
                <w:i w:val="false"/>
                <w:color w:val="000000"/>
                <w:sz w:val="20"/>
              </w:rPr>
              <w:t>
Департамент жұмысын жоспарлайды, Департамент пен Агенттіктің жоспарлық іс-шараларының орындалуын бақылайды, сондай-ақ олар бойынша біріктірілген ақпарат пен талдау материалдарын дайындауды қамтамасыз етеді.</w:t>
            </w:r>
            <w:r>
              <w:br/>
            </w:r>
            <w:r>
              <w:rPr>
                <w:rFonts w:ascii="Times New Roman"/>
                <w:b w:val="false"/>
                <w:i w:val="false"/>
                <w:color w:val="000000"/>
                <w:sz w:val="20"/>
              </w:rPr>
              <w:t>
Департамент жұмысының бағыттары бойынша аумақтық қаржы полициясы органдары басшыларының жұмысты талдау негізінде нұсқауларды әзірлеуін ұйымдастырады.</w:t>
            </w:r>
            <w:r>
              <w:br/>
            </w:r>
            <w:r>
              <w:rPr>
                <w:rFonts w:ascii="Times New Roman"/>
                <w:b w:val="false"/>
                <w:i w:val="false"/>
                <w:color w:val="000000"/>
                <w:sz w:val="20"/>
              </w:rPr>
              <w:t>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 қамтамасыз етеді.</w:t>
            </w:r>
            <w:r>
              <w:br/>
            </w:r>
            <w:r>
              <w:rPr>
                <w:rFonts w:ascii="Times New Roman"/>
                <w:b w:val="false"/>
                <w:i w:val="false"/>
                <w:color w:val="000000"/>
                <w:sz w:val="20"/>
              </w:rPr>
              <w:t>
Қазақстан Республикасының құқық қорғау және мемлекеттік органдарымен, сондай-ақ өзге де ұйымдарымен жедел қызмет мәселелері бойынша өзара іс-қимыл жасасады.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Департаменттің құзыретіне жататын мәселелер бойынша жеке және заңды тұлғалардың өтініштерін Қазақстан Республикасының заңнамасымен белгіленген тәртіпте және мерзімде қарауды қамтамасыз етеді.</w:t>
            </w:r>
            <w:r>
              <w:br/>
            </w:r>
            <w:r>
              <w:rPr>
                <w:rFonts w:ascii="Times New Roman"/>
                <w:b w:val="false"/>
                <w:i w:val="false"/>
                <w:color w:val="000000"/>
                <w:sz w:val="20"/>
              </w:rPr>
              <w:t>
Департаменттің жетекшілік ететін бөлімшелері қызметкерлерінің еңбек және қызметтік тәртіпті сақтауын бақылауды қамтамасыз етеді.</w:t>
            </w:r>
            <w:r>
              <w:br/>
            </w:r>
            <w:r>
              <w:rPr>
                <w:rFonts w:ascii="Times New Roman"/>
                <w:b w:val="false"/>
                <w:i w:val="false"/>
                <w:color w:val="000000"/>
                <w:sz w:val="20"/>
              </w:rPr>
              <w:t>
Департамент бастығы болмаған кезде оның міндетін атқарады.</w:t>
            </w:r>
            <w:r>
              <w:br/>
            </w:r>
            <w:r>
              <w:rPr>
                <w:rFonts w:ascii="Times New Roman"/>
                <w:b w:val="false"/>
                <w:i w:val="false"/>
                <w:color w:val="000000"/>
                <w:sz w:val="20"/>
              </w:rPr>
              <w:t>
Жоғары тұрған басшылықтың өзге де тапсырмаларын орындайды.</w:t>
            </w:r>
          </w:p>
        </w:tc>
      </w:tr>
    </w:tbl>
    <w:bookmarkStart w:name="z7" w:id="6"/>
    <w:p>
      <w:pPr>
        <w:spacing w:after="0"/>
        <w:ind w:left="0"/>
        <w:jc w:val="left"/>
      </w:pPr>
      <w:r>
        <w:rPr>
          <w:rFonts w:ascii="Times New Roman"/>
          <w:b/>
          <w:i w:val="false"/>
          <w:color w:val="000000"/>
        </w:rPr>
        <w:t xml:space="preserve"> 
Аса маңызды істер жөніндегі аға инспектор – бастықтын</w:t>
      </w:r>
      <w:r>
        <w:br/>
      </w:r>
      <w:r>
        <w:rPr>
          <w:rFonts w:ascii="Times New Roman"/>
          <w:b/>
          <w:i w:val="false"/>
          <w:color w:val="000000"/>
        </w:rPr>
        <w:t>
режим жөніндегі көмекшісі</w:t>
      </w:r>
      <w:r>
        <w:br/>
      </w:r>
      <w:r>
        <w:rPr>
          <w:rFonts w:ascii="Times New Roman"/>
          <w:b/>
          <w:i w:val="false"/>
          <w:color w:val="000000"/>
        </w:rPr>
        <w:t>
С-FPО-7 (№5-5)</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менеджмент,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немесе мемлекеттік органдарда кемінде үш жыл, немесе осы санаттағы нақты лауазымның функционалдық бағыттарына сәйкес салалардағы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құпия режимін қамтамасыз етуде көмек көрсетеді, Агенттік пен Департамент басшылығының қойған өзге де тапсырмаларын орындайды.</w:t>
            </w:r>
          </w:p>
        </w:tc>
      </w:tr>
    </w:tbl>
    <w:bookmarkStart w:name="z8" w:id="7"/>
    <w:p>
      <w:pPr>
        <w:spacing w:after="0"/>
        <w:ind w:left="0"/>
        <w:jc w:val="left"/>
      </w:pPr>
      <w:r>
        <w:rPr>
          <w:rFonts w:ascii="Times New Roman"/>
          <w:b/>
          <w:i w:val="false"/>
          <w:color w:val="000000"/>
        </w:rPr>
        <w:t xml:space="preserve"> 
Аса маңызды істер жөніндегі аға инспектор – кезекші офицер</w:t>
      </w:r>
      <w:r>
        <w:br/>
      </w:r>
      <w:r>
        <w:rPr>
          <w:rFonts w:ascii="Times New Roman"/>
          <w:b/>
          <w:i w:val="false"/>
          <w:color w:val="000000"/>
        </w:rPr>
        <w:t>
С-FPО-7 (№5-6)</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менеджмент,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немесе мемлекеттік органдарда кемінде үш жыл, немесе осы санаттағы нақты лауазымның функционалдық бағыттарына сәйкес салалардағы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ЕУСС автоматтандырылған дерекқорларына енгізу үшін ЗС-1,ЗС-2 статистикалық карточкаларын уақытылы қояды; арыздар мен хабарламалардың ААЕК уақытылы тіркелуін және оның заңдылығын бақылайды, қолданыстағы заңнама талаптарына сәйкес олардың одан әрі қаралу тәртібін белгілейді, Департаментке кіріс құжаттар бойынша келіп түсетін хабарламаларды ААЕК тіркеу қажеттілігін анықтайды.</w:t>
            </w:r>
            <w:r>
              <w:br/>
            </w:r>
            <w:r>
              <w:rPr>
                <w:rFonts w:ascii="Times New Roman"/>
                <w:b w:val="false"/>
                <w:i w:val="false"/>
                <w:color w:val="000000"/>
                <w:sz w:val="20"/>
              </w:rPr>
              <w:t>
Агенттік пен Департамент басшылығының қойған өзге де тапсырмаларын орындайды.</w:t>
            </w:r>
          </w:p>
        </w:tc>
      </w:tr>
    </w:tbl>
    <w:bookmarkStart w:name="z9" w:id="8"/>
    <w:p>
      <w:pPr>
        <w:spacing w:after="0"/>
        <w:ind w:left="0"/>
        <w:jc w:val="left"/>
      </w:pPr>
      <w:r>
        <w:rPr>
          <w:rFonts w:ascii="Times New Roman"/>
          <w:b/>
          <w:i w:val="false"/>
          <w:color w:val="000000"/>
        </w:rPr>
        <w:t xml:space="preserve"> 
Құпиялықты қамтамасыз ету тобы</w:t>
      </w:r>
    </w:p>
    <w:bookmarkEnd w:id="8"/>
    <w:bookmarkStart w:name="z10" w:id="9"/>
    <w:p>
      <w:pPr>
        <w:spacing w:after="0"/>
        <w:ind w:left="0"/>
        <w:jc w:val="left"/>
      </w:pPr>
      <w:r>
        <w:rPr>
          <w:rFonts w:ascii="Times New Roman"/>
          <w:b/>
          <w:i w:val="false"/>
          <w:color w:val="000000"/>
        </w:rPr>
        <w:t xml:space="preserve"> 
Құпиялықты қамтамасыз ету тобының</w:t>
      </w:r>
      <w:r>
        <w:br/>
      </w:r>
      <w:r>
        <w:rPr>
          <w:rFonts w:ascii="Times New Roman"/>
          <w:b/>
          <w:i w:val="false"/>
          <w:color w:val="000000"/>
        </w:rPr>
        <w:t>
аса маңызды істер жөніндегі аға инспекторы</w:t>
      </w:r>
      <w:r>
        <w:br/>
      </w:r>
      <w:r>
        <w:rPr>
          <w:rFonts w:ascii="Times New Roman"/>
          <w:b/>
          <w:i w:val="false"/>
          <w:color w:val="000000"/>
        </w:rPr>
        <w:t>
С-FPО-7 (№6–1)</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бизнес»(экономика, мемлекеттік және жергілікті басқару, мұрағат ісі, құжаттану және құжаттамалық қамтамасыз ету) не «Техникалық ғылымдар мен технологиялар» (ақпараттық жүйелер, автоматтандыру және басқару) не «Әскери ісі және қауіпсіздік» (ақпараттық қауіпсіздік жүйесі)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немесе мемлекеттік органдарда кемінде үш жыл, немесе осы санаттағы нақты лауазымның функционалдық бағыттарына сәйкес салалардағы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Құпиялық режимді қамтамасыз ету мәселелері бойынша әдістемелік ұсынымдар мен жаднамалар әзірлейді. Департаменттің қызметкерлерімен мемлекеттік құпияларды қорғау мәселелерін регламенттейтін нормативтік құқықтық құжаттарды зерделеу сабақтарын өткізуге қатысады. Қаржы полициясы органдарында қызметтің жүктелген бағыттары бойынша жұмыс жағдайына талдау жасайды, оларды жетілдіру жөнінде ұсыныстар енгізеді. Өз құзыреті шегінде орындаушылардан құпиялық режимнің қамтамасыз етілуі бойынша нормативтік құжаттар талаптарының сақталуын бақылайды және талап етеді. Жоғары тұрған басшылардың өзге де тапсырмаларын орындайды.</w:t>
            </w:r>
          </w:p>
        </w:tc>
      </w:tr>
    </w:tbl>
    <w:bookmarkStart w:name="z11" w:id="10"/>
    <w:p>
      <w:pPr>
        <w:spacing w:after="0"/>
        <w:ind w:left="0"/>
        <w:jc w:val="left"/>
      </w:pPr>
      <w:r>
        <w:rPr>
          <w:rFonts w:ascii="Times New Roman"/>
          <w:b/>
          <w:i w:val="false"/>
          <w:color w:val="000000"/>
        </w:rPr>
        <w:t xml:space="preserve"> 
Құпиялықты қамтамасыз ету тобының аға инспекторы</w:t>
      </w:r>
      <w:r>
        <w:br/>
      </w:r>
      <w:r>
        <w:rPr>
          <w:rFonts w:ascii="Times New Roman"/>
          <w:b/>
          <w:i w:val="false"/>
          <w:color w:val="000000"/>
        </w:rPr>
        <w:t>
С-FPО-9 (№6-2)</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бизнес»(экономика, мемлекеттік және жергілікті басқару, мұрағат ісі, құжаттану және құжаттамалық қамтамасыз ету) не «Техникалық ғылымдар мен технологиялар» (ақпараттық жүйелер, автоматтандыру және басқару) не «Әскери ісі және қауіпсіздік» (ақпараттық қауіпсіздік жүйесі) мамандығы бойынша болуы тиіс.</w:t>
            </w:r>
          </w:p>
        </w:tc>
      </w:tr>
      <w:tr>
        <w:trPr>
          <w:trHeight w:val="825"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825"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 кемінде екі жыл, не осы санаттағы нақты лауазымның функционалдық бағыттарына сәйкес салалардағы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лауазымдық міндеттерін білуі тиіс, сондай-ақ жүктелген міндеттерді орындау үшін қажетті мемлекеттік құпияларды қорғау саласындағы нормативтік құқықтық актілердің талаптарын зерделеуі тиіс. Өзінің кәсіби деңгейін үнемі жетілдіруі тиіс.</w:t>
            </w:r>
            <w:r>
              <w:br/>
            </w:r>
            <w:r>
              <w:rPr>
                <w:rFonts w:ascii="Times New Roman"/>
                <w:b w:val="false"/>
                <w:i w:val="false"/>
                <w:color w:val="000000"/>
                <w:sz w:val="20"/>
              </w:rPr>
              <w:t>
Құпиялық режимді қамтамасыз ету мәселелері бойынша әдістемелік ұсынымдар мен жаднамалар әзірлейді. Департаменттің қызметкерлерімен мемлекеттік құпияларды қорғау мәселелерін реттейтін нормативтік құқықтық құжаттарды зерделеу сабақтарын өткізуге қатысады.</w:t>
            </w:r>
            <w:r>
              <w:br/>
            </w:r>
            <w:r>
              <w:rPr>
                <w:rFonts w:ascii="Times New Roman"/>
                <w:b w:val="false"/>
                <w:i w:val="false"/>
                <w:color w:val="000000"/>
                <w:sz w:val="20"/>
              </w:rPr>
              <w:t>
Қаржы полициясы органдарында жүктелген бағыттардағы жұмыс жағдайына талдау жасайды, оларды жетілдіру жөнінде ұсыныстар енгізеді;</w:t>
            </w:r>
            <w:r>
              <w:br/>
            </w:r>
            <w:r>
              <w:rPr>
                <w:rFonts w:ascii="Times New Roman"/>
                <w:b w:val="false"/>
                <w:i w:val="false"/>
                <w:color w:val="000000"/>
                <w:sz w:val="20"/>
              </w:rPr>
              <w:t>
Өз құзыреті шегінде орындаушылардан құпиялық режимнің қамтамасыз етілуі бойынша нормативтік құжаттар талаптарының сақталуын бақылайды және талап етеді.</w:t>
            </w:r>
            <w:r>
              <w:br/>
            </w:r>
            <w:r>
              <w:rPr>
                <w:rFonts w:ascii="Times New Roman"/>
                <w:b w:val="false"/>
                <w:i w:val="false"/>
                <w:color w:val="000000"/>
                <w:sz w:val="20"/>
              </w:rPr>
              <w:t>
Жоғары тұрған басшылардың өзге де тапсырмаларын орындайды.</w:t>
            </w:r>
          </w:p>
        </w:tc>
      </w:tr>
    </w:tbl>
    <w:bookmarkStart w:name="z12" w:id="11"/>
    <w:p>
      <w:pPr>
        <w:spacing w:after="0"/>
        <w:ind w:left="0"/>
        <w:jc w:val="left"/>
      </w:pPr>
      <w:r>
        <w:rPr>
          <w:rFonts w:ascii="Times New Roman"/>
          <w:b/>
          <w:i w:val="false"/>
          <w:color w:val="000000"/>
        </w:rPr>
        <w:t xml:space="preserve"> 
Ұйымдастыру-бақылау басқармасы - инспекция</w:t>
      </w:r>
    </w:p>
    <w:bookmarkEnd w:id="11"/>
    <w:bookmarkStart w:name="z13" w:id="12"/>
    <w:p>
      <w:pPr>
        <w:spacing w:after="0"/>
        <w:ind w:left="0"/>
        <w:jc w:val="left"/>
      </w:pPr>
      <w:r>
        <w:rPr>
          <w:rFonts w:ascii="Times New Roman"/>
          <w:b/>
          <w:i w:val="false"/>
          <w:color w:val="000000"/>
        </w:rPr>
        <w:t xml:space="preserve"> 
Ұйымдастыру-бақылау басқармасының бастығы –</w:t>
      </w:r>
      <w:r>
        <w:br/>
      </w:r>
      <w:r>
        <w:rPr>
          <w:rFonts w:ascii="Times New Roman"/>
          <w:b/>
          <w:i w:val="false"/>
          <w:color w:val="000000"/>
        </w:rPr>
        <w:t>
инспекцияның бастығы</w:t>
      </w:r>
      <w:r>
        <w:br/>
      </w:r>
      <w:r>
        <w:rPr>
          <w:rFonts w:ascii="Times New Roman"/>
          <w:b/>
          <w:i w:val="false"/>
          <w:color w:val="000000"/>
        </w:rPr>
        <w:t>
С-FPО-3 (№7–1)</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кемінде екі жыл, не мемлекеттік органдарда кемінде сегіз жыл, оның ішінде басшылық лауазымдарда кемінде төрт жыл, осы санаттағы нақты лауазымның функционалдық бағыттарына сәйкес салаларындағы жұмыс өтілі кемінде он жыл, оның ішінде басшылық лауазымдарда кемінде төрт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Біліміне қойылатын талаптар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жалпы басшылық жүргізеді және жұмысын ұйымдастырады, департамент басшылығы мен құрылымдық бөлімшелердің бастықтары арасында, басқа да мемлекеттік органдармен және олардың лауазымды қызметкерлерімен өзара іс-қимыл жасасады. Департамент бастығы жүктеген өзге де міндеттерді атқарады.</w:t>
            </w:r>
            <w:r>
              <w:br/>
            </w:r>
            <w:r>
              <w:rPr>
                <w:rFonts w:ascii="Times New Roman"/>
                <w:b w:val="false"/>
                <w:i w:val="false"/>
                <w:color w:val="000000"/>
                <w:sz w:val="20"/>
              </w:rPr>
              <w:t>
Кезекші бөлімі мен айдауыл бөлімінің жұмысын; есепке алу-тіркеу тәртібінің жүргізілуін, есептің дайындылығын және салыстырып тексерудің жүргізілуін; тәулік сайынғы мәліметтердің сапалы құрастырылуын; Агенттіктің алқа отырысына, Департаменттің жедел және аппарат мәжілістеріне материалдардың дайындығын; бизнес-ассоциацияларымен (орта және шағын бизнес субъектілері) кездесулерге ақпараттық материалдардың дайындығын; Құқық қорғау органдарының Үйлестіру Кеңесіне, Тәртіптік Кеңеске, жергілікті атқару және өкілетті билік органдарының мәжілістеріне анықтамалық материалдарын дайындығын бақылайды.</w:t>
            </w:r>
          </w:p>
        </w:tc>
      </w:tr>
    </w:tbl>
    <w:bookmarkStart w:name="z14" w:id="13"/>
    <w:p>
      <w:pPr>
        <w:spacing w:after="0"/>
        <w:ind w:left="0"/>
        <w:jc w:val="left"/>
      </w:pPr>
      <w:r>
        <w:rPr>
          <w:rFonts w:ascii="Times New Roman"/>
          <w:b/>
          <w:i w:val="false"/>
          <w:color w:val="000000"/>
        </w:rPr>
        <w:t xml:space="preserve"> 
ҰББ-и жоспарлау және бақылау бөлімінің бастығы</w:t>
      </w:r>
      <w:r>
        <w:br/>
      </w:r>
      <w:r>
        <w:rPr>
          <w:rFonts w:ascii="Times New Roman"/>
          <w:b/>
          <w:i w:val="false"/>
          <w:color w:val="000000"/>
        </w:rPr>
        <w:t>
С-FPО-5 (№7–2)</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төрт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r>
              <w:br/>
            </w:r>
            <w:r>
              <w:rPr>
                <w:rFonts w:ascii="Times New Roman"/>
                <w:b w:val="false"/>
                <w:i w:val="false"/>
                <w:color w:val="000000"/>
                <w:sz w:val="20"/>
              </w:rPr>
              <w:t>
Жоғары тұрған басшылықтың өзге де тапсырмаларын орындайды.</w:t>
            </w:r>
          </w:p>
        </w:tc>
      </w:tr>
    </w:tbl>
    <w:bookmarkStart w:name="z15" w:id="14"/>
    <w:p>
      <w:pPr>
        <w:spacing w:after="0"/>
        <w:ind w:left="0"/>
        <w:jc w:val="left"/>
      </w:pPr>
      <w:r>
        <w:rPr>
          <w:rFonts w:ascii="Times New Roman"/>
          <w:b/>
          <w:i w:val="false"/>
          <w:color w:val="000000"/>
        </w:rPr>
        <w:t xml:space="preserve"> 
ҰББ-и жоспарлау және бақылау бөлімінің аса маңызды істер</w:t>
      </w:r>
      <w:r>
        <w:br/>
      </w:r>
      <w:r>
        <w:rPr>
          <w:rFonts w:ascii="Times New Roman"/>
          <w:b/>
          <w:i w:val="false"/>
          <w:color w:val="000000"/>
        </w:rPr>
        <w:t>
жөніндегі аға инспекторы</w:t>
      </w:r>
      <w:r>
        <w:br/>
      </w:r>
      <w:r>
        <w:rPr>
          <w:rFonts w:ascii="Times New Roman"/>
          <w:b/>
          <w:i w:val="false"/>
          <w:color w:val="000000"/>
        </w:rPr>
        <w:t>
С-FPО-7 (№7–3)</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Алқа мәжілісіне материалдарды (баяндамаларды, талдау анықтамалары, ақпараттар) дайындауды жүзеге асырады.</w:t>
            </w:r>
            <w:r>
              <w:br/>
            </w:r>
            <w:r>
              <w:rPr>
                <w:rFonts w:ascii="Times New Roman"/>
                <w:b w:val="false"/>
                <w:i w:val="false"/>
                <w:color w:val="000000"/>
                <w:sz w:val="20"/>
              </w:rPr>
              <w:t>
Департамент қызметтерінің Агенттіктің алқасына анықтамалық материалдарды уақытылы ұсынуын бақылайды.</w:t>
            </w:r>
            <w:r>
              <w:br/>
            </w:r>
            <w:r>
              <w:rPr>
                <w:rFonts w:ascii="Times New Roman"/>
                <w:b w:val="false"/>
                <w:i w:val="false"/>
                <w:color w:val="000000"/>
                <w:sz w:val="20"/>
              </w:rPr>
              <w:t>
Департаменттің жедел мәжілістеріне талдау материалдарын дайындайды.</w:t>
            </w:r>
            <w:r>
              <w:br/>
            </w:r>
            <w:r>
              <w:rPr>
                <w:rFonts w:ascii="Times New Roman"/>
                <w:b w:val="false"/>
                <w:i w:val="false"/>
                <w:color w:val="000000"/>
                <w:sz w:val="20"/>
              </w:rPr>
              <w:t>
Департаменттің жедел мәжілістерінің қорытындыларын талдайды, хаттама жазады және шешімдерді дайындайды, сондай-ақ ЭСЖКД құрылымдық бөлімшелеріне Департамент басшыларының нұсқаулары мен тапсырмаларын құрастырады.</w:t>
            </w:r>
            <w:r>
              <w:br/>
            </w:r>
            <w:r>
              <w:rPr>
                <w:rFonts w:ascii="Times New Roman"/>
                <w:b w:val="false"/>
                <w:i w:val="false"/>
                <w:color w:val="000000"/>
                <w:sz w:val="20"/>
              </w:rPr>
              <w:t>
Департаменттің құрылымдық бөлімшелерінің жедел-қызметтік іс-әрекеттерін инспекциялауға қатысады.</w:t>
            </w:r>
            <w:r>
              <w:br/>
            </w:r>
            <w:r>
              <w:rPr>
                <w:rFonts w:ascii="Times New Roman"/>
                <w:b w:val="false"/>
                <w:i w:val="false"/>
                <w:color w:val="000000"/>
                <w:sz w:val="20"/>
              </w:rPr>
              <w:t>
Инспекторлық тексерістерді жүргізу кестесін құрастырады.</w:t>
            </w:r>
            <w:r>
              <w:br/>
            </w:r>
            <w:r>
              <w:rPr>
                <w:rFonts w:ascii="Times New Roman"/>
                <w:b w:val="false"/>
                <w:i w:val="false"/>
                <w:color w:val="000000"/>
                <w:sz w:val="20"/>
              </w:rPr>
              <w:t>
Инспекторлық тексерістердің қорытындылары бойынша Департамент бөлімшелерінің инспекциялау нәтижелері туралы анықтамаларды дайындайды, Агенттіктің ҰБД-И ақпарат береді.</w:t>
            </w:r>
            <w:r>
              <w:br/>
            </w:r>
            <w:r>
              <w:rPr>
                <w:rFonts w:ascii="Times New Roman"/>
                <w:b w:val="false"/>
                <w:i w:val="false"/>
                <w:color w:val="000000"/>
                <w:sz w:val="20"/>
              </w:rPr>
              <w:t>
ҰББ-инспекциясы бастығының және оның орынбасарының тапсырған (бақылау тапсырмаларын) Агенттік басшылығының нұсқауларын орындауды қамтамасыз етеді.</w:t>
            </w:r>
            <w:r>
              <w:br/>
            </w:r>
            <w:r>
              <w:rPr>
                <w:rFonts w:ascii="Times New Roman"/>
                <w:b w:val="false"/>
                <w:i w:val="false"/>
                <w:color w:val="000000"/>
                <w:sz w:val="20"/>
              </w:rPr>
              <w:t>
Департамент қызметтерінің Агенттік басшылығының тапсырмаларын бекітілімдерді қалыптастыру немесе нұсқауларды дайындау арқылы орындауды қамтамасыз етеді.</w:t>
            </w:r>
            <w:r>
              <w:br/>
            </w:r>
            <w:r>
              <w:rPr>
                <w:rFonts w:ascii="Times New Roman"/>
                <w:b w:val="false"/>
                <w:i w:val="false"/>
                <w:color w:val="000000"/>
                <w:sz w:val="20"/>
              </w:rPr>
              <w:t>
Департаменттің құрылымдық бөлімшелерін Агенттік басшылығының келіп түскен нұсқауларымен және тапсырмаларымен, ҚР ЭСЖКА аппараттық және жедел мәжілістерінің хаттамаларымен, сондай-ақ қаржы полициясы органдарының жедел-қызметтік іс-әрекетінің негізгі бағыттары бойынша бұйрықтарымен, нұсқаулықтарымен таныстырады.</w:t>
            </w:r>
            <w:r>
              <w:br/>
            </w:r>
            <w:r>
              <w:rPr>
                <w:rFonts w:ascii="Times New Roman"/>
                <w:b w:val="false"/>
                <w:i w:val="false"/>
                <w:color w:val="000000"/>
                <w:sz w:val="20"/>
              </w:rPr>
              <w:t>
Мемлекеттік органдарға (жергілікті атқарушы және өкілетті билік органдары, прокуратура) жолданатын Департамент жұмысының негізгі көрсеткіштері бойынша қажетті анықтамалар мен ақпараттарды дайындауды қамтамасыз етеді.</w:t>
            </w:r>
            <w:r>
              <w:br/>
            </w:r>
            <w:r>
              <w:rPr>
                <w:rFonts w:ascii="Times New Roman"/>
                <w:b w:val="false"/>
                <w:i w:val="false"/>
                <w:color w:val="000000"/>
                <w:sz w:val="20"/>
              </w:rPr>
              <w:t>
Агенттіктен келіп түскен «құпия» белгісі бар, сондай-ақ «қызмет бабында пайдалану үшін» белгісі бар құжаттарды орындауды және оларды бақылауды қамтамасыз етеді.</w:t>
            </w:r>
          </w:p>
        </w:tc>
      </w:tr>
    </w:tbl>
    <w:bookmarkStart w:name="z16" w:id="15"/>
    <w:p>
      <w:pPr>
        <w:spacing w:after="0"/>
        <w:ind w:left="0"/>
        <w:jc w:val="left"/>
      </w:pPr>
      <w:r>
        <w:rPr>
          <w:rFonts w:ascii="Times New Roman"/>
          <w:b/>
          <w:i w:val="false"/>
          <w:color w:val="000000"/>
        </w:rPr>
        <w:t xml:space="preserve"> 
ҰББ-и жоспарлау және бақылау басқармасының аға инспекторы</w:t>
      </w:r>
      <w:r>
        <w:br/>
      </w:r>
      <w:r>
        <w:rPr>
          <w:rFonts w:ascii="Times New Roman"/>
          <w:b/>
          <w:i w:val="false"/>
          <w:color w:val="000000"/>
        </w:rPr>
        <w:t>
С-FPО-8 (№7-4)</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1"/>
        <w:gridCol w:w="10829"/>
      </w:tblGrid>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қызметі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өңірлік бағдарламалық құжаттар шегінде ақпарат дайындайды және оның орындалуын бақылайды.</w:t>
            </w:r>
            <w:r>
              <w:br/>
            </w:r>
            <w:r>
              <w:rPr>
                <w:rFonts w:ascii="Times New Roman"/>
                <w:b w:val="false"/>
                <w:i w:val="false"/>
                <w:color w:val="000000"/>
                <w:sz w:val="20"/>
              </w:rPr>
              <w:t>
Алматы қала құқық қорғау органдарының Үйлестіру Кеңесіне, сондай-ақ жергілікті атқарушы және өкілеттік билік органдарының (маслихат және әкімдік) мәжілістері мен басқа да іс-шараларына материалдар дайындайды.</w:t>
            </w:r>
            <w:r>
              <w:br/>
            </w:r>
            <w:r>
              <w:rPr>
                <w:rFonts w:ascii="Times New Roman"/>
                <w:b w:val="false"/>
                <w:i w:val="false"/>
                <w:color w:val="000000"/>
                <w:sz w:val="20"/>
              </w:rPr>
              <w:t>
Құқық қорғау органдарының Үйлестіру Кеңесінің және басқа да ведомствоаралық мәжілістері шешімдерінің орындалу жағдайын үйлестіреді, аталған мәжілістердің хаттамаларын жүргізеді.</w:t>
            </w:r>
            <w:r>
              <w:br/>
            </w:r>
            <w:r>
              <w:rPr>
                <w:rFonts w:ascii="Times New Roman"/>
                <w:b w:val="false"/>
                <w:i w:val="false"/>
                <w:color w:val="000000"/>
                <w:sz w:val="20"/>
              </w:rPr>
              <w:t>
Агенттік жанындағы Тәртіптік Кеңеске мемлекеттік қызмет істері бойынша мәліметтер мен ұсыныстар дайындайды, Тәртіптік Кеңес бұйрықтарының орындалуын бақылайды.</w:t>
            </w:r>
            <w:r>
              <w:br/>
            </w:r>
            <w:r>
              <w:rPr>
                <w:rFonts w:ascii="Times New Roman"/>
                <w:b w:val="false"/>
                <w:i w:val="false"/>
                <w:color w:val="000000"/>
                <w:sz w:val="20"/>
              </w:rPr>
              <w:t>
Агенттіктің тоқсан сайынғы негізгі іс-шаралар жоспарларын және алдағы кезеңге арналған жоспарды Департаменттің құрылымдық бөлімшелерінің назарына жеткізеді.</w:t>
            </w:r>
            <w:r>
              <w:br/>
            </w:r>
            <w:r>
              <w:rPr>
                <w:rFonts w:ascii="Times New Roman"/>
                <w:b w:val="false"/>
                <w:i w:val="false"/>
                <w:color w:val="000000"/>
                <w:sz w:val="20"/>
              </w:rPr>
              <w:t>
Есептік кезеңнің әрбір тоқсанына арналған Департаменттің негізгі ұйымдастыру іс-шаралары жоспарын қорытындылайды, Департаменттің бөлімшелерімен жоспарланған іс-шаралардың орындалуын бақылайды.</w:t>
            </w:r>
            <w:r>
              <w:br/>
            </w:r>
            <w:r>
              <w:rPr>
                <w:rFonts w:ascii="Times New Roman"/>
                <w:b w:val="false"/>
                <w:i w:val="false"/>
                <w:color w:val="000000"/>
                <w:sz w:val="20"/>
              </w:rPr>
              <w:t>
Негізгі ұйымдастыру іс-шаралары жоспарын құрастыру кезінде Департаменттің қызметтеріне ұйымдастыру-әдістемелік және тәжірибелік көмек көрсетеді.</w:t>
            </w:r>
            <w:r>
              <w:br/>
            </w:r>
            <w:r>
              <w:rPr>
                <w:rFonts w:ascii="Times New Roman"/>
                <w:b w:val="false"/>
                <w:i w:val="false"/>
                <w:color w:val="000000"/>
                <w:sz w:val="20"/>
              </w:rPr>
              <w:t>
Агенттіктің қызметтері мен басшылығына, басқа мемлекеттік органдарға ақпараттар, талдау анықтамаларын және басқа да ақпараттық құжаттар дайындауды жүзеге асырады.</w:t>
            </w:r>
            <w:r>
              <w:br/>
            </w:r>
            <w:r>
              <w:rPr>
                <w:rFonts w:ascii="Times New Roman"/>
                <w:b w:val="false"/>
                <w:i w:val="false"/>
                <w:color w:val="000000"/>
                <w:sz w:val="20"/>
              </w:rPr>
              <w:t>
Агенттік басшылығымен белгіленген қаржы полициясы органдары қызметінің басым салалары бойынша ақпараттарды жинайды, қорытындылайды және талдайды.</w:t>
            </w:r>
          </w:p>
        </w:tc>
      </w:tr>
    </w:tbl>
    <w:bookmarkStart w:name="z17" w:id="16"/>
    <w:p>
      <w:pPr>
        <w:spacing w:after="0"/>
        <w:ind w:left="0"/>
        <w:jc w:val="left"/>
      </w:pPr>
      <w:r>
        <w:rPr>
          <w:rFonts w:ascii="Times New Roman"/>
          <w:b/>
          <w:i w:val="false"/>
          <w:color w:val="000000"/>
        </w:rPr>
        <w:t xml:space="preserve"> 
ҰББ-и кезекші бөлімінің бастығы</w:t>
      </w:r>
      <w:r>
        <w:br/>
      </w:r>
      <w:r>
        <w:rPr>
          <w:rFonts w:ascii="Times New Roman"/>
          <w:b/>
          <w:i w:val="false"/>
          <w:color w:val="000000"/>
        </w:rPr>
        <w:t>
С-FPО-5 (№7–5)</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мамандығы бойынша болуы тиіс.</w:t>
            </w:r>
          </w:p>
        </w:tc>
      </w:tr>
      <w:tr>
        <w:trPr>
          <w:trHeight w:val="117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төрт жыл, оның ішінде тең деңгейдегі немесе келесі төмен тұрған санаттағы лауазымдарда кемінде бір жыл, не мемлекеттік органдардағы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 бөлімінің қызметін ұйымдастырады және басшылық етеді. Нарядқа түсетін жеке құрамға күн сайын нұсқама береді. Есепке алу-тіркеу тәртібінің сақтау жағдайын жалпы бақылайды, күнсайынғы мәліметтерді сапалы құрастырады; есепке алу-тіркеу жағдайы жөніндегі қызметтік тексеруді ұйымдастырады; есепке алу-тіркеу тәртібі бойынша комиссия қарауына материалдарды енгізеді. Департамент басшылығының, басқарма бастығы тапсырмаларының орындауын ұйымдастырады және бақылайды. Департаменттің өткізу режимінің сақталуына жауапты болады.</w:t>
            </w:r>
            <w:r>
              <w:br/>
            </w:r>
            <w:r>
              <w:rPr>
                <w:rFonts w:ascii="Times New Roman"/>
                <w:b w:val="false"/>
                <w:i w:val="false"/>
                <w:color w:val="000000"/>
                <w:sz w:val="20"/>
              </w:rPr>
              <w:t>
Департаментте жиналыстардың өткізілуін ұйымдастырады. Әкімшілік ғимараттардың күзетілуін ұйымдастырады, Департаменттің қару бөлмесіндегі қару мен оқ-дәрілерінің сақталуын, қабылдауы мен беруін бақылайды.</w:t>
            </w:r>
          </w:p>
        </w:tc>
      </w:tr>
    </w:tbl>
    <w:bookmarkStart w:name="z18" w:id="17"/>
    <w:p>
      <w:pPr>
        <w:spacing w:after="0"/>
        <w:ind w:left="0"/>
        <w:jc w:val="left"/>
      </w:pPr>
      <w:r>
        <w:rPr>
          <w:rFonts w:ascii="Times New Roman"/>
          <w:b/>
          <w:i w:val="false"/>
          <w:color w:val="000000"/>
        </w:rPr>
        <w:t xml:space="preserve"> 
ҰББ-И кезекші бөлімінің аға инспекторы – жедел кезекшісі</w:t>
      </w:r>
      <w:r>
        <w:br/>
      </w:r>
      <w:r>
        <w:rPr>
          <w:rFonts w:ascii="Times New Roman"/>
          <w:b/>
          <w:i w:val="false"/>
          <w:color w:val="000000"/>
        </w:rPr>
        <w:t>
С-FPО-8 (№7–6, №7-7, №7-8)</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жататын нормативтік және қызметтік құжаттардың, арнайы құралдардың, жедел, компьютерлік және криминалистік техниканың,байланыс құралдары мен басқа да мүліктердің сақталуын қамтамасыз етеді. Департаменттің әкімшілік ғимараттарына өткізу және ішкі объектілік режимдерді қамтамасыз етеді, ғимарат пен оған іргелес аумақты күзетуді жүзеге асырады. Кестеге сәйкес әкімшілік ғимарат пен оған іргелес аумақты аралап шығады. Департаменттің режимдік үй-жайын күзетуді қабылдайды. Жоғары тұрған басшылықтың өзге де тапсырмаларын орындайды.</w:t>
            </w:r>
          </w:p>
        </w:tc>
      </w:tr>
    </w:tbl>
    <w:bookmarkStart w:name="z19" w:id="18"/>
    <w:p>
      <w:pPr>
        <w:spacing w:after="0"/>
        <w:ind w:left="0"/>
        <w:jc w:val="left"/>
      </w:pPr>
      <w:r>
        <w:rPr>
          <w:rFonts w:ascii="Times New Roman"/>
          <w:b/>
          <w:i w:val="false"/>
          <w:color w:val="000000"/>
        </w:rPr>
        <w:t xml:space="preserve"> 
ҰББ-И кезекші бөлімінің инспекторы – жедел</w:t>
      </w:r>
      <w:r>
        <w:br/>
      </w:r>
      <w:r>
        <w:rPr>
          <w:rFonts w:ascii="Times New Roman"/>
          <w:b/>
          <w:i w:val="false"/>
          <w:color w:val="000000"/>
        </w:rPr>
        <w:t>
кезекшісінің көмекшісі</w:t>
      </w:r>
      <w:r>
        <w:br/>
      </w:r>
      <w:r>
        <w:rPr>
          <w:rFonts w:ascii="Times New Roman"/>
          <w:b/>
          <w:i w:val="false"/>
          <w:color w:val="000000"/>
        </w:rPr>
        <w:t>
С-FPО-9 (№7–9, №7-10, №7-11)</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«Құқық қорғау қызметі туралы», «Мемлекеттік құпиялар туралы»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жататын нормативтік және қызметтік құжаттардың, арнайы құралдардың, жедел, компьютерлік және криминалистік техниканың, байланыс құралдары мен басқа да мүліктердің сақталуын қамтамасыз етеді.</w:t>
            </w:r>
            <w:r>
              <w:br/>
            </w:r>
            <w:r>
              <w:rPr>
                <w:rFonts w:ascii="Times New Roman"/>
                <w:b w:val="false"/>
                <w:i w:val="false"/>
                <w:color w:val="000000"/>
                <w:sz w:val="20"/>
              </w:rPr>
              <w:t>
Департаменттің әкімшілік ғимараттарына өткізу және ішкі объектілік режимдерді қамтамасыз етеді, ғимарат пен оған іргелес аумақты күзетуді жүзеге асырады.</w:t>
            </w:r>
            <w:r>
              <w:br/>
            </w:r>
            <w:r>
              <w:rPr>
                <w:rFonts w:ascii="Times New Roman"/>
                <w:b w:val="false"/>
                <w:i w:val="false"/>
                <w:color w:val="000000"/>
                <w:sz w:val="20"/>
              </w:rPr>
              <w:t>
Кестеге сәйкес әкімшілік ғимарат пен оған іргелес аумақты аралап шығады.</w:t>
            </w:r>
            <w:r>
              <w:br/>
            </w:r>
            <w:r>
              <w:rPr>
                <w:rFonts w:ascii="Times New Roman"/>
                <w:b w:val="false"/>
                <w:i w:val="false"/>
                <w:color w:val="000000"/>
                <w:sz w:val="20"/>
              </w:rPr>
              <w:t>
Департаменттің режимдік үй-жайын күзетуді қабылдайды.</w:t>
            </w:r>
            <w:r>
              <w:br/>
            </w:r>
            <w:r>
              <w:rPr>
                <w:rFonts w:ascii="Times New Roman"/>
                <w:b w:val="false"/>
                <w:i w:val="false"/>
                <w:color w:val="000000"/>
                <w:sz w:val="20"/>
              </w:rPr>
              <w:t>
Жоғары тұрған басшылықтың өзге де тапсырмаларын орындайды.</w:t>
            </w:r>
          </w:p>
        </w:tc>
      </w:tr>
    </w:tbl>
    <w:bookmarkStart w:name="z20" w:id="19"/>
    <w:p>
      <w:pPr>
        <w:spacing w:after="0"/>
        <w:ind w:left="0"/>
        <w:jc w:val="left"/>
      </w:pPr>
      <w:r>
        <w:rPr>
          <w:rFonts w:ascii="Times New Roman"/>
          <w:b/>
          <w:i w:val="false"/>
          <w:color w:val="000000"/>
        </w:rPr>
        <w:t xml:space="preserve"> 
ҰББ-И кезекші бөлімінің жұмылдыру жұмысы, азаматтық қорғаныс</w:t>
      </w:r>
      <w:r>
        <w:br/>
      </w:r>
      <w:r>
        <w:rPr>
          <w:rFonts w:ascii="Times New Roman"/>
          <w:b/>
          <w:i w:val="false"/>
          <w:color w:val="000000"/>
        </w:rPr>
        <w:t>
және арттехқаруландырудың аса маңызды істер жөніндегі</w:t>
      </w:r>
      <w:r>
        <w:br/>
      </w:r>
      <w:r>
        <w:rPr>
          <w:rFonts w:ascii="Times New Roman"/>
          <w:b/>
          <w:i w:val="false"/>
          <w:color w:val="000000"/>
        </w:rPr>
        <w:t>
аға инспекторы</w:t>
      </w:r>
      <w:r>
        <w:br/>
      </w:r>
      <w:r>
        <w:rPr>
          <w:rFonts w:ascii="Times New Roman"/>
          <w:b/>
          <w:i w:val="false"/>
          <w:color w:val="000000"/>
        </w:rPr>
        <w:t>
С-FPО-7 (№7–12)</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4"/>
        <w:gridCol w:w="10746"/>
      </w:tblGrid>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мамандығы бойынша болуы тиіс.</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немесе мемлекеттік органдардағы жұмыс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Департамент басшылары тапсырмаларының орындалуын бақылауды қамтамасыз етеді, жұмылдыру және басқа да осындай іс-шараларды жүргізу кезінде қаржы полициясы органдарының арасында өзара тиімді іс-қимылды ұйымдастырады.</w:t>
            </w:r>
            <w:r>
              <w:br/>
            </w:r>
            <w:r>
              <w:rPr>
                <w:rFonts w:ascii="Times New Roman"/>
                <w:b w:val="false"/>
                <w:i w:val="false"/>
                <w:color w:val="000000"/>
                <w:sz w:val="20"/>
              </w:rPr>
              <w:t>
Қаржы полициясы органдары қызметкерлерінің өрт қауіпсіздігі мен санитарлық қағидаларды сақтауын бақылайды.</w:t>
            </w:r>
            <w:r>
              <w:br/>
            </w:r>
            <w:r>
              <w:rPr>
                <w:rFonts w:ascii="Times New Roman"/>
                <w:b w:val="false"/>
                <w:i w:val="false"/>
                <w:color w:val="000000"/>
                <w:sz w:val="20"/>
              </w:rPr>
              <w:t>
Арттехқаруландырудың есебін жүргізеді, қаруларды, оқ-дәрілерді және арнайы құралдарды сатып алу және бөлу туралы ұсыныстар енгізеді.</w:t>
            </w:r>
            <w:r>
              <w:br/>
            </w:r>
            <w:r>
              <w:rPr>
                <w:rFonts w:ascii="Times New Roman"/>
                <w:b w:val="false"/>
                <w:i w:val="false"/>
                <w:color w:val="000000"/>
                <w:sz w:val="20"/>
              </w:rPr>
              <w:t>
Қаржы полициясы органдарының қару мен оқ-дәрілерін есепке алу, сақтау тәртібінің сақталуын тексереді, Департаменттің жеке құрамының арасында оқу атыстарын жүргізуді ұйымдастырады.</w:t>
            </w:r>
            <w:r>
              <w:br/>
            </w:r>
            <w:r>
              <w:rPr>
                <w:rFonts w:ascii="Times New Roman"/>
                <w:b w:val="false"/>
                <w:i w:val="false"/>
                <w:color w:val="000000"/>
                <w:sz w:val="20"/>
              </w:rPr>
              <w:t>
Департаменттің жеке құрамына хабарлау сұлбасының уақытылы жаңартылуын қамтамасыз етеді.</w:t>
            </w:r>
            <w:r>
              <w:br/>
            </w:r>
            <w:r>
              <w:rPr>
                <w:rFonts w:ascii="Times New Roman"/>
                <w:b w:val="false"/>
                <w:i w:val="false"/>
                <w:color w:val="000000"/>
                <w:sz w:val="20"/>
              </w:rPr>
              <w:t>
Кезекші бөлімнің материалдық құндылықтары мен басқа мүліктерінің сақталуын қамтамасыз етеді.</w:t>
            </w:r>
            <w:r>
              <w:br/>
            </w:r>
            <w:r>
              <w:rPr>
                <w:rFonts w:ascii="Times New Roman"/>
                <w:b w:val="false"/>
                <w:i w:val="false"/>
                <w:color w:val="000000"/>
                <w:sz w:val="20"/>
              </w:rPr>
              <w:t>
Жоғары тұрған басшылықтың өзге де тапсырмаларын орындайды.</w:t>
            </w:r>
          </w:p>
        </w:tc>
      </w:tr>
    </w:tbl>
    <w:bookmarkStart w:name="z21" w:id="20"/>
    <w:p>
      <w:pPr>
        <w:spacing w:after="0"/>
        <w:ind w:left="0"/>
        <w:jc w:val="left"/>
      </w:pPr>
      <w:r>
        <w:rPr>
          <w:rFonts w:ascii="Times New Roman"/>
          <w:b/>
          <w:i w:val="false"/>
          <w:color w:val="000000"/>
        </w:rPr>
        <w:t xml:space="preserve"> 
Ақпараттық-талдау бөлімі</w:t>
      </w:r>
    </w:p>
    <w:bookmarkEnd w:id="20"/>
    <w:bookmarkStart w:name="z22" w:id="21"/>
    <w:p>
      <w:pPr>
        <w:spacing w:after="0"/>
        <w:ind w:left="0"/>
        <w:jc w:val="left"/>
      </w:pPr>
      <w:r>
        <w:rPr>
          <w:rFonts w:ascii="Times New Roman"/>
          <w:b/>
          <w:i w:val="false"/>
          <w:color w:val="000000"/>
        </w:rPr>
        <w:t xml:space="preserve"> 
Ақпараттық-талдау бөлімінің бастығы</w:t>
      </w:r>
      <w:r>
        <w:br/>
      </w:r>
      <w:r>
        <w:rPr>
          <w:rFonts w:ascii="Times New Roman"/>
          <w:b/>
          <w:i w:val="false"/>
          <w:color w:val="000000"/>
        </w:rPr>
        <w:t>
С-FPО-4 (№8–1)</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«Білім беру» (құқық негізі мен экономика) не «Әлеуметтік ғылымдар, экономика және бизнес» (экономика) Техникалық ғылымдар және технологиялар (ақпараттық жүйе, автоматтандыру және басқару) мамандығы бойынша болуы қажет.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тең деңгейдегі немесе келесі төмен тұрған санаттағы лауазымда кемінде екі жыл,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ұйымдастырады, басшылық етеді.</w:t>
            </w:r>
            <w:r>
              <w:br/>
            </w:r>
            <w:r>
              <w:rPr>
                <w:rFonts w:ascii="Times New Roman"/>
                <w:b w:val="false"/>
                <w:i w:val="false"/>
                <w:color w:val="000000"/>
                <w:sz w:val="20"/>
              </w:rPr>
              <w:t>
Мыналарды:</w:t>
            </w:r>
            <w:r>
              <w:br/>
            </w:r>
            <w:r>
              <w:rPr>
                <w:rFonts w:ascii="Times New Roman"/>
                <w:b w:val="false"/>
                <w:i w:val="false"/>
                <w:color w:val="000000"/>
                <w:sz w:val="20"/>
              </w:rPr>
              <w:t>
сыбайлас жемқорлық қатерлерді, заңсыз банктік операцияларды, қосымша құн салығының заңсыз қайтарылуын анықтауды;</w:t>
            </w:r>
            <w:r>
              <w:br/>
            </w:r>
            <w:r>
              <w:rPr>
                <w:rFonts w:ascii="Times New Roman"/>
                <w:b w:val="false"/>
                <w:i w:val="false"/>
                <w:color w:val="000000"/>
                <w:sz w:val="20"/>
              </w:rPr>
              <w:t>
экономикалық және сыбайлас жемқорлық қылмыстардың алдын алу және жолын кесу мақсатында даму институттарының қаражаты мен бюджет есебінен қаржыландырылатын ірі жобаларды іске асыру барысына күн сайын мониторинг жүргізілуін бақылайды.</w:t>
            </w:r>
            <w:r>
              <w:br/>
            </w:r>
            <w:r>
              <w:rPr>
                <w:rFonts w:ascii="Times New Roman"/>
                <w:b w:val="false"/>
                <w:i w:val="false"/>
                <w:color w:val="000000"/>
                <w:sz w:val="20"/>
              </w:rPr>
              <w:t>
Болжау – талдау жұмысының тиімді болуы мақсатында құқық қорғау және басқа да мемлекеттік органдармен, жеке және заңды тұлғалармен өзара іс-қимыл жасасады.</w:t>
            </w:r>
            <w:r>
              <w:br/>
            </w:r>
            <w:r>
              <w:rPr>
                <w:rFonts w:ascii="Times New Roman"/>
                <w:b w:val="false"/>
                <w:i w:val="false"/>
                <w:color w:val="000000"/>
                <w:sz w:val="20"/>
              </w:rPr>
              <w:t>
Департаменттің бақылауындағы жоғары және мемлекеттік органдардан келіп түсетін құжаттардың, Департаменттің жедел және аппараттық мәжілістері шешімдерінің, іс-шаралар жоспарларының, басшылық тапсырмаларының уақытылы орындалуын жүзеге асырады.</w:t>
            </w:r>
          </w:p>
        </w:tc>
      </w:tr>
    </w:tbl>
    <w:bookmarkStart w:name="z23" w:id="22"/>
    <w:p>
      <w:pPr>
        <w:spacing w:after="0"/>
        <w:ind w:left="0"/>
        <w:jc w:val="left"/>
      </w:pPr>
      <w:r>
        <w:rPr>
          <w:rFonts w:ascii="Times New Roman"/>
          <w:b/>
          <w:i w:val="false"/>
          <w:color w:val="000000"/>
        </w:rPr>
        <w:t xml:space="preserve"> 
Ақпараттық-талдау бөлімінің аса маңызды істер жөніндегі</w:t>
      </w:r>
      <w:r>
        <w:br/>
      </w:r>
      <w:r>
        <w:rPr>
          <w:rFonts w:ascii="Times New Roman"/>
          <w:b/>
          <w:i w:val="false"/>
          <w:color w:val="000000"/>
        </w:rPr>
        <w:t>
аға инспекторы</w:t>
      </w:r>
      <w:r>
        <w:br/>
      </w:r>
      <w:r>
        <w:rPr>
          <w:rFonts w:ascii="Times New Roman"/>
          <w:b/>
          <w:i w:val="false"/>
          <w:color w:val="000000"/>
        </w:rPr>
        <w:t>
С-FPО-7 (№8-2)</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«Білім беру» (құқық негізі мен экономика) не «Әлеуметтік ғылымдар, экономика және бизнес» (экономика) Техникалық ғылымдар және технологиялар (ақпараттық жүйе, автоматтандыру және басқару) мамандығы бойынша болуы қажет.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w:t>
            </w:r>
            <w:r>
              <w:rPr>
                <w:rFonts w:ascii="Times New Roman"/>
                <w:b w:val="false"/>
                <w:i w:val="false"/>
                <w:color w:val="000000"/>
                <w:sz w:val="20"/>
              </w:rPr>
              <w:t xml:space="preserve"> «Мемлекеттік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қатерлерді, заңсыз банктік операцияларды, қосымша құн салықтарын заңсыз қайтарылуын анықтайды.</w:t>
            </w:r>
            <w:r>
              <w:br/>
            </w:r>
            <w:r>
              <w:rPr>
                <w:rFonts w:ascii="Times New Roman"/>
                <w:b w:val="false"/>
                <w:i w:val="false"/>
                <w:color w:val="000000"/>
                <w:sz w:val="20"/>
              </w:rPr>
              <w:t>
Экономикалық және сыбайлас жемқорлық қылмыстары болдырмау мақсатында бюджеттен қаржыландыратын ірі жобаларды іске асыру және даму институттары қаражаттарына күнделікті мониторинг жүргізеді.</w:t>
            </w:r>
            <w:r>
              <w:br/>
            </w:r>
            <w:r>
              <w:rPr>
                <w:rFonts w:ascii="Times New Roman"/>
                <w:b w:val="false"/>
                <w:i w:val="false"/>
                <w:color w:val="000000"/>
                <w:sz w:val="20"/>
              </w:rPr>
              <w:t>
Болжамдау-талдау жұмысының тиімді болуы мақсатында құқық қорғау және басқа да мемлекеттік органдармен, жеке және заңды тұлғалармен өзара іс-қимыл жасайды.</w:t>
            </w:r>
            <w:r>
              <w:br/>
            </w:r>
            <w:r>
              <w:rPr>
                <w:rFonts w:ascii="Times New Roman"/>
                <w:b w:val="false"/>
                <w:i w:val="false"/>
                <w:color w:val="000000"/>
                <w:sz w:val="20"/>
              </w:rPr>
              <w:t>
Департаменттің бақылауына алынған жоғары және басқа да мемлекеттік органдардан келіп түсетін департаменттің жедел және аппараттық кеңестері шешімдерінің, іс-шаралар жоспарларының және басшылар тапсырмаларының уақытылы орындауын бақылайды.</w:t>
            </w:r>
          </w:p>
        </w:tc>
      </w:tr>
    </w:tbl>
    <w:bookmarkStart w:name="z24" w:id="23"/>
    <w:p>
      <w:pPr>
        <w:spacing w:after="0"/>
        <w:ind w:left="0"/>
        <w:jc w:val="left"/>
      </w:pPr>
      <w:r>
        <w:rPr>
          <w:rFonts w:ascii="Times New Roman"/>
          <w:b/>
          <w:i w:val="false"/>
          <w:color w:val="000000"/>
        </w:rPr>
        <w:t xml:space="preserve"> 
Ақпараттық-талдау бөлімінің аға инспекторы</w:t>
      </w:r>
      <w:r>
        <w:br/>
      </w:r>
      <w:r>
        <w:rPr>
          <w:rFonts w:ascii="Times New Roman"/>
          <w:b/>
          <w:i w:val="false"/>
          <w:color w:val="000000"/>
        </w:rPr>
        <w:t>
С-FPО-8 ( №8-3)</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«Білім беру» (құқық негізі мен экономика) не «Әлеуметтік ғылымдар, экономика және бизнес» (экономика) немесе Техникалық ғылымдар және технологиялар (ақпараттық жүйе, автоматтандыру және басқару) мамандығы бойынша болуы қажет.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w:t>
            </w:r>
            <w:r>
              <w:rPr>
                <w:rFonts w:ascii="Times New Roman"/>
                <w:b w:val="false"/>
                <w:i w:val="false"/>
                <w:color w:val="000000"/>
                <w:sz w:val="20"/>
              </w:rPr>
              <w:t xml:space="preserve"> «Мемлекеттік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қатерлерді, заңсыз банктік операцияларды, қосымша құн салықтарын заңсыз қайтарылуын анықтайды.</w:t>
            </w:r>
            <w:r>
              <w:br/>
            </w:r>
            <w:r>
              <w:rPr>
                <w:rFonts w:ascii="Times New Roman"/>
                <w:b w:val="false"/>
                <w:i w:val="false"/>
                <w:color w:val="000000"/>
                <w:sz w:val="20"/>
              </w:rPr>
              <w:t>
экономикалық және сыбайлас жемқорлық қылмыстары болдырмау мақсатында бюджеттен қаржыландыратын ірі жобаларды іске асыру және даму институттары қаражаттарына күнделікті мониторинг жүргізеді.</w:t>
            </w:r>
            <w:r>
              <w:br/>
            </w:r>
            <w:r>
              <w:rPr>
                <w:rFonts w:ascii="Times New Roman"/>
                <w:b w:val="false"/>
                <w:i w:val="false"/>
                <w:color w:val="000000"/>
                <w:sz w:val="20"/>
              </w:rPr>
              <w:t>
Болжамдау-талдау жұмысының тиімді болуы мақсатында құқық қорғау және басқа да мемлекеттік органдармен, жеке және заңды тұлғалармен өзара іс-қимыл жасайды.</w:t>
            </w:r>
            <w:r>
              <w:br/>
            </w:r>
            <w:r>
              <w:rPr>
                <w:rFonts w:ascii="Times New Roman"/>
                <w:b w:val="false"/>
                <w:i w:val="false"/>
                <w:color w:val="000000"/>
                <w:sz w:val="20"/>
              </w:rPr>
              <w:t>
Департаменттің бақылауына алынған жоғары және басқа да мемлекеттік органдардан келіп түсетін департаменттің жедел және аппараттық кеңестері шешімдерінің, іс-шаралар жоспарларының және басшылар тапсырмаларының уақытылы орындауын бақылайды.</w:t>
            </w:r>
          </w:p>
        </w:tc>
      </w:tr>
    </w:tbl>
    <w:bookmarkStart w:name="z25" w:id="24"/>
    <w:p>
      <w:pPr>
        <w:spacing w:after="0"/>
        <w:ind w:left="0"/>
        <w:jc w:val="left"/>
      </w:pPr>
      <w:r>
        <w:rPr>
          <w:rFonts w:ascii="Times New Roman"/>
          <w:b/>
          <w:i w:val="false"/>
          <w:color w:val="000000"/>
        </w:rPr>
        <w:t xml:space="preserve"> 
Ақпараттық-талдау бөлімінің инспекторы</w:t>
      </w:r>
      <w:r>
        <w:br/>
      </w:r>
      <w:r>
        <w:rPr>
          <w:rFonts w:ascii="Times New Roman"/>
          <w:b/>
          <w:i w:val="false"/>
          <w:color w:val="000000"/>
        </w:rPr>
        <w:t>
С-FPО-9 ( №8-4)</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«Білім беру» (құқық негізі мен экономика) не «Әлеуметтік ғылымдар, экономика және бизнес» (экономика) немесе Техникалық ғылымдар және технологиялар (ақпараттық жүйе, автоматтандыру және басқару) мамандығы бойынша болуы қажет.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w:t>
            </w:r>
            <w:r>
              <w:rPr>
                <w:rFonts w:ascii="Times New Roman"/>
                <w:b w:val="false"/>
                <w:i w:val="false"/>
                <w:color w:val="000000"/>
                <w:sz w:val="20"/>
              </w:rPr>
              <w:t xml:space="preserve"> «Мемлекеттік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қатерлерді, заңсыз банктік операцияларды, қосымша құн салығының заңсыз қайтарылуын талдайды және анықтайды;</w:t>
            </w:r>
            <w:r>
              <w:br/>
            </w:r>
            <w:r>
              <w:rPr>
                <w:rFonts w:ascii="Times New Roman"/>
                <w:b w:val="false"/>
                <w:i w:val="false"/>
                <w:color w:val="000000"/>
                <w:sz w:val="20"/>
              </w:rPr>
              <w:t>
Экономикалық және сыбайлас жемқорлық қылмыстардың алдын алу және жолын кесу мақсатында даму институттарының қаражаты мен бюджет есебінен қаржыландырылатын ірі жобаларды іске асыру барысына күн сайын мониторинг жүргізеді.</w:t>
            </w:r>
            <w:r>
              <w:br/>
            </w:r>
            <w:r>
              <w:rPr>
                <w:rFonts w:ascii="Times New Roman"/>
                <w:b w:val="false"/>
                <w:i w:val="false"/>
                <w:color w:val="000000"/>
                <w:sz w:val="20"/>
              </w:rPr>
              <w:t>
Болжау – талдау жұмысының тиімді болуы мақсатында құқық қорғау және басқа да мемлекеттік органдармен, жеке және заңды тұлғалармен өзара іс-қимыл жасасады.</w:t>
            </w:r>
            <w:r>
              <w:br/>
            </w:r>
            <w:r>
              <w:rPr>
                <w:rFonts w:ascii="Times New Roman"/>
                <w:b w:val="false"/>
                <w:i w:val="false"/>
                <w:color w:val="000000"/>
                <w:sz w:val="20"/>
              </w:rPr>
              <w:t>
Департаменттің бақылауындағы жоғары және мемлекеттік органдардан келіп түсетін құжаттардың, Департаменттің жедел және аппараттық мәжілістері шешімдерінің, іс-шаралар жоспарларының, басшылық тапсырмаларының уақытылы орындалуын жүзеге асырады.</w:t>
            </w:r>
          </w:p>
        </w:tc>
      </w:tr>
    </w:tbl>
    <w:bookmarkStart w:name="z26" w:id="25"/>
    <w:p>
      <w:pPr>
        <w:spacing w:after="0"/>
        <w:ind w:left="0"/>
        <w:jc w:val="left"/>
      </w:pPr>
      <w:r>
        <w:rPr>
          <w:rFonts w:ascii="Times New Roman"/>
          <w:b/>
          <w:i w:val="false"/>
          <w:color w:val="000000"/>
        </w:rPr>
        <w:t xml:space="preserve"> 
Кадрлар бөлімі</w:t>
      </w:r>
    </w:p>
    <w:bookmarkEnd w:id="25"/>
    <w:bookmarkStart w:name="z27" w:id="26"/>
    <w:p>
      <w:pPr>
        <w:spacing w:after="0"/>
        <w:ind w:left="0"/>
        <w:jc w:val="left"/>
      </w:pPr>
      <w:r>
        <w:rPr>
          <w:rFonts w:ascii="Times New Roman"/>
          <w:b/>
          <w:i w:val="false"/>
          <w:color w:val="000000"/>
        </w:rPr>
        <w:t xml:space="preserve"> 
Кадрлар бөлімінің бастығы</w:t>
      </w:r>
      <w:r>
        <w:br/>
      </w:r>
      <w:r>
        <w:rPr>
          <w:rFonts w:ascii="Times New Roman"/>
          <w:b/>
          <w:i w:val="false"/>
          <w:color w:val="000000"/>
        </w:rPr>
        <w:t>
С-FPО-4 (№9–1)</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бес жыл жұмыс өтілі, оның ішінде тең дәрежелі лауазымдарда немесе келесі төмен тұрған санаттағы лауазымдарда кемінде екі жыл, мемлекеттік қызметтегі жұмыс өтілі кемінде жеті жыл, оның ішінде басшы лауазымдарында кемінде үш жыл, не осы санаттағы нақты лауазымдардың функционалдық бағыттарына сәйкес салаларда кемінде тоғыз жыл жұмыс өтілі, оның ішінде басшы лауазымдарында жұмыс өтілі кемінде төрт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Еңбек</w:t>
            </w:r>
            <w:r>
              <w:rPr>
                <w:rFonts w:ascii="Times New Roman"/>
                <w:b w:val="false"/>
                <w:i w:val="false"/>
                <w:color w:val="000000"/>
                <w:sz w:val="20"/>
              </w:rPr>
              <w:t xml:space="preserve"> кодексін,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етеді және бөлім жұмысын ұйымдастыруды қамтамасыз етеді;</w:t>
            </w:r>
            <w:r>
              <w:br/>
            </w:r>
            <w:r>
              <w:rPr>
                <w:rFonts w:ascii="Times New Roman"/>
                <w:b w:val="false"/>
                <w:i w:val="false"/>
                <w:color w:val="000000"/>
                <w:sz w:val="20"/>
              </w:rPr>
              <w:t>
Мыналарды:</w:t>
            </w:r>
            <w:r>
              <w:br/>
            </w:r>
            <w:r>
              <w:rPr>
                <w:rFonts w:ascii="Times New Roman"/>
                <w:b w:val="false"/>
                <w:i w:val="false"/>
                <w:color w:val="000000"/>
                <w:sz w:val="20"/>
              </w:rPr>
              <w:t>
қызметкерлердің оларға жүктелген міндеттерді, Агенттік басшылығының тапсырмаларын сапалы және уақытылы орындауларын бақылайды;</w:t>
            </w:r>
            <w:r>
              <w:br/>
            </w:r>
            <w:r>
              <w:rPr>
                <w:rFonts w:ascii="Times New Roman"/>
                <w:b w:val="false"/>
                <w:i w:val="false"/>
                <w:color w:val="000000"/>
                <w:sz w:val="20"/>
              </w:rPr>
              <w:t>
Департаменттің өткізілетін алқа мәжілістеріне, аппараттық және жедел мәжілістеріне, сондай-ақ басқа да іс-шараларға материалдар дайындайды;</w:t>
            </w:r>
            <w:r>
              <w:br/>
            </w:r>
            <w:r>
              <w:rPr>
                <w:rFonts w:ascii="Times New Roman"/>
                <w:b w:val="false"/>
                <w:i w:val="false"/>
                <w:color w:val="000000"/>
                <w:sz w:val="20"/>
              </w:rPr>
              <w:t>
өз құзыреті шегінде құқық қорғау қызметі саласындағы бірыңғай мемлекеттік саясатты, сондай-ақ қаржы полициясы органдары жүйесіндегі еңбек туралы заңнамалық, заңға тәуелді нормативтік құқықтық, нормативтік құқықтық және құқықтық актілерді іске асырады;</w:t>
            </w:r>
            <w:r>
              <w:br/>
            </w:r>
            <w:r>
              <w:rPr>
                <w:rFonts w:ascii="Times New Roman"/>
                <w:b w:val="false"/>
                <w:i w:val="false"/>
                <w:color w:val="000000"/>
                <w:sz w:val="20"/>
              </w:rPr>
              <w:t>
қаржы полициясы органдарының құқық қорғау қызметі саласындағы заңнамаларды сақтауларын қадағалайды, өз құзыреті шегінде сыбайлас жемқорлыққа қарсы күресті қамтамасыз етеді;</w:t>
            </w:r>
            <w:r>
              <w:br/>
            </w:r>
            <w:r>
              <w:rPr>
                <w:rFonts w:ascii="Times New Roman"/>
                <w:b w:val="false"/>
                <w:i w:val="false"/>
                <w:color w:val="000000"/>
                <w:sz w:val="20"/>
              </w:rPr>
              <w:t>
кадрларды сапалы жасақтау, осы жұмыстың жаңа әдістері мен нысандарын енгізуді қамтамасыз ету бойынша шаралар кешенін іске асырады;</w:t>
            </w:r>
            <w:r>
              <w:br/>
            </w:r>
            <w:r>
              <w:rPr>
                <w:rFonts w:ascii="Times New Roman"/>
                <w:b w:val="false"/>
                <w:i w:val="false"/>
                <w:color w:val="000000"/>
                <w:sz w:val="20"/>
              </w:rPr>
              <w:t>
қаржы полициясы органдарының жүйесінде жоғары лауазымдарға жылжыту үшін қаржы полициясы органдары қызметкерлерінің кадрлар резервін қалыптастырады;</w:t>
            </w:r>
            <w:r>
              <w:br/>
            </w:r>
            <w:r>
              <w:rPr>
                <w:rFonts w:ascii="Times New Roman"/>
                <w:b w:val="false"/>
                <w:i w:val="false"/>
                <w:color w:val="000000"/>
                <w:sz w:val="20"/>
              </w:rPr>
              <w:t>
қызметті үйлестіруді, ұйымдастыру-штат жұмысын, есепке алу, қаржы полициясы органдарының қызметкерлерін (жұмыскерлерін) оқыту, даярлау, қайта даярлау және біліктіліктерін арттыру жұмыстарын ұйымдастырады және қамтамасыз етеді, осы жұмысты жетілдіреді;</w:t>
            </w:r>
            <w:r>
              <w:br/>
            </w:r>
            <w:r>
              <w:rPr>
                <w:rFonts w:ascii="Times New Roman"/>
                <w:b w:val="false"/>
                <w:i w:val="false"/>
                <w:color w:val="000000"/>
                <w:sz w:val="20"/>
              </w:rPr>
              <w:t>
аттестациялық және тұрғын үй комиссиясы жұмыстарын ұйымдастырады және қамтамасыз етеді;</w:t>
            </w:r>
            <w:r>
              <w:br/>
            </w:r>
            <w:r>
              <w:rPr>
                <w:rFonts w:ascii="Times New Roman"/>
                <w:b w:val="false"/>
                <w:i w:val="false"/>
                <w:color w:val="000000"/>
                <w:sz w:val="20"/>
              </w:rPr>
              <w:t>
қаржы полициясы органдарының жеке құрамы арасында сыбайлас жемқорлық және басқа да құқық бұзушылықтарды болдырмау бойынша алдын алу шараларын ұйымдастырады;</w:t>
            </w:r>
            <w:r>
              <w:br/>
            </w:r>
            <w:r>
              <w:rPr>
                <w:rFonts w:ascii="Times New Roman"/>
                <w:b w:val="false"/>
                <w:i w:val="false"/>
                <w:color w:val="000000"/>
                <w:sz w:val="20"/>
              </w:rPr>
              <w:t>
бөлімде құпиялы және құпиялы емес істерді жүргізеді;</w:t>
            </w:r>
            <w:r>
              <w:br/>
            </w:r>
            <w:r>
              <w:rPr>
                <w:rFonts w:ascii="Times New Roman"/>
                <w:b w:val="false"/>
                <w:i w:val="false"/>
                <w:color w:val="000000"/>
                <w:sz w:val="20"/>
              </w:rPr>
              <w:t>
ағымдағы және перспективалық жұмыс жоспарларын орындайды;</w:t>
            </w:r>
            <w:r>
              <w:br/>
            </w:r>
            <w:r>
              <w:rPr>
                <w:rFonts w:ascii="Times New Roman"/>
                <w:b w:val="false"/>
                <w:i w:val="false"/>
                <w:color w:val="000000"/>
                <w:sz w:val="20"/>
              </w:rPr>
              <w:t>
бөлім қызметкерлерінің еңбек және қызметтік тәртіптерін сақтауларын қадағалайды;</w:t>
            </w:r>
            <w:r>
              <w:br/>
            </w:r>
            <w:r>
              <w:rPr>
                <w:rFonts w:ascii="Times New Roman"/>
                <w:b w:val="false"/>
                <w:i w:val="false"/>
                <w:color w:val="000000"/>
                <w:sz w:val="20"/>
              </w:rPr>
              <w:t>
Агенттіктің, Департамент басшылығының басқа да тапсырмаларын орындайды.</w:t>
            </w:r>
          </w:p>
        </w:tc>
      </w:tr>
    </w:tbl>
    <w:bookmarkStart w:name="z28" w:id="27"/>
    <w:p>
      <w:pPr>
        <w:spacing w:after="0"/>
        <w:ind w:left="0"/>
        <w:jc w:val="left"/>
      </w:pPr>
      <w:r>
        <w:rPr>
          <w:rFonts w:ascii="Times New Roman"/>
          <w:b/>
          <w:i w:val="false"/>
          <w:color w:val="000000"/>
        </w:rPr>
        <w:t xml:space="preserve"> 
Кадрлар бөлімінің аса маңызды істер жөніндегі аға инспекторы</w:t>
      </w:r>
      <w:r>
        <w:br/>
      </w:r>
      <w:r>
        <w:rPr>
          <w:rFonts w:ascii="Times New Roman"/>
          <w:b/>
          <w:i w:val="false"/>
          <w:color w:val="000000"/>
        </w:rPr>
        <w:t>
С-FPО-7 (№9-2)</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кеден ісі) не «Әлеуметтік ғылымдар, экономика және бизнес» (экономика, статистика)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жұмыс өтілі кемінде екі жыл, не мемлекеттік қызметте жұмыс өтілі кемінде үш жыл, не осы санаттағы нақты лауазымдардың функционалдық бағыттарына сәйкес салаларда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Еңбек</w:t>
            </w:r>
            <w:r>
              <w:rPr>
                <w:rFonts w:ascii="Times New Roman"/>
                <w:b w:val="false"/>
                <w:i w:val="false"/>
                <w:color w:val="000000"/>
                <w:sz w:val="20"/>
              </w:rPr>
              <w:t>  кодексін,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құрам бойынша (тағайындау, ауыстыру, жұмыстан шығару, іссапарлар бойынша, сыныптық біліктілігін беру, қызметтің ерекше жағдайларына байланысты үстемақы белгілеу), тәртіптік тәжірибе (жазалар, көтермелеулер), әлеуметтік бағыт бойынша (материалдық көмек көрсету, демалыс беру туралы) бұйрықтардың жобаларын дайындайды.</w:t>
            </w:r>
            <w:r>
              <w:br/>
            </w:r>
            <w:r>
              <w:rPr>
                <w:rFonts w:ascii="Times New Roman"/>
                <w:b w:val="false"/>
                <w:i w:val="false"/>
                <w:color w:val="000000"/>
                <w:sz w:val="20"/>
              </w:rPr>
              <w:t>
Жеке құрам, тәртіптік және әлеуметтік тәжірибе бойынша бұйрықтарды тіркеуді жүзеге асырады.</w:t>
            </w:r>
            <w:r>
              <w:br/>
            </w:r>
            <w:r>
              <w:rPr>
                <w:rFonts w:ascii="Times New Roman"/>
                <w:b w:val="false"/>
                <w:i w:val="false"/>
                <w:color w:val="000000"/>
                <w:sz w:val="20"/>
              </w:rPr>
              <w:t>
Жеке құрам, тәртіптік тәжірибе бойынша журналдарды, әлеуметтік бағыт бойынша және демалыс беруді есепке алу журналын, сондай-ақ қызметтік куәліктерді беру журналдарын жүргізеді.</w:t>
            </w:r>
            <w:r>
              <w:br/>
            </w:r>
            <w:r>
              <w:rPr>
                <w:rFonts w:ascii="Times New Roman"/>
                <w:b w:val="false"/>
                <w:i w:val="false"/>
                <w:color w:val="000000"/>
                <w:sz w:val="20"/>
              </w:rPr>
              <w:t>
Жеке нөмір, жетондарды, қызметтік куәліктерді есепке алады және береді.</w:t>
            </w:r>
            <w:r>
              <w:br/>
            </w:r>
            <w:r>
              <w:rPr>
                <w:rFonts w:ascii="Times New Roman"/>
                <w:b w:val="false"/>
                <w:i w:val="false"/>
                <w:color w:val="000000"/>
                <w:sz w:val="20"/>
              </w:rPr>
              <w:t>
Аттестация өткізуге қажетті іс-шараларды дайындайды:</w:t>
            </w:r>
            <w:r>
              <w:br/>
            </w:r>
            <w:r>
              <w:rPr>
                <w:rFonts w:ascii="Times New Roman"/>
                <w:b w:val="false"/>
                <w:i w:val="false"/>
                <w:color w:val="000000"/>
                <w:sz w:val="20"/>
              </w:rPr>
              <w:t>
- аттестация өткізу кестелерін құрастырады;</w:t>
            </w:r>
            <w:r>
              <w:br/>
            </w:r>
            <w:r>
              <w:rPr>
                <w:rFonts w:ascii="Times New Roman"/>
                <w:b w:val="false"/>
                <w:i w:val="false"/>
                <w:color w:val="000000"/>
                <w:sz w:val="20"/>
              </w:rPr>
              <w:t>
- аттестация өткізу тәртібінің мақсаттары туралы түсіндірме жұмысын ұйымдастырады;</w:t>
            </w:r>
            <w:r>
              <w:br/>
            </w:r>
            <w:r>
              <w:rPr>
                <w:rFonts w:ascii="Times New Roman"/>
                <w:b w:val="false"/>
                <w:i w:val="false"/>
                <w:color w:val="000000"/>
                <w:sz w:val="20"/>
              </w:rPr>
              <w:t>
- тестілеуді өткізу мерзімдері мен орнын белгілейді;</w:t>
            </w:r>
            <w:r>
              <w:br/>
            </w:r>
            <w:r>
              <w:rPr>
                <w:rFonts w:ascii="Times New Roman"/>
                <w:b w:val="false"/>
                <w:i w:val="false"/>
                <w:color w:val="000000"/>
                <w:sz w:val="20"/>
              </w:rPr>
              <w:t>
- аттестаттаудан өтетін қызметкерлердің қажетті құжаттарын әзірлейді;</w:t>
            </w:r>
            <w:r>
              <w:br/>
            </w:r>
            <w:r>
              <w:rPr>
                <w:rFonts w:ascii="Times New Roman"/>
                <w:b w:val="false"/>
                <w:i w:val="false"/>
                <w:color w:val="000000"/>
                <w:sz w:val="20"/>
              </w:rPr>
              <w:t>
- заңда белгіленген мерзімде қызметкерлерге аттестация өтетін мерзімдер туралы хабарламалар жолдайды.</w:t>
            </w:r>
            <w:r>
              <w:br/>
            </w:r>
            <w:r>
              <w:rPr>
                <w:rFonts w:ascii="Times New Roman"/>
                <w:b w:val="false"/>
                <w:i w:val="false"/>
                <w:color w:val="000000"/>
                <w:sz w:val="20"/>
              </w:rPr>
              <w:t>
Департаменттің Тәртіптік комиссиясы отырыстарын дайындайды, оның хатшысы болады.</w:t>
            </w:r>
            <w:r>
              <w:br/>
            </w:r>
            <w:r>
              <w:rPr>
                <w:rFonts w:ascii="Times New Roman"/>
                <w:b w:val="false"/>
                <w:i w:val="false"/>
                <w:color w:val="000000"/>
                <w:sz w:val="20"/>
              </w:rPr>
              <w:t>
Сыйақы, материалдық көмек көрсету, Департамент жұмыскерлерінің (қызметкерлерінің) лауазымдық еңбекақысына үстеме белгілеу жөніндегі комиссияларды өткізу жұмыстарын ұйымдастырады.</w:t>
            </w:r>
            <w:r>
              <w:br/>
            </w:r>
            <w:r>
              <w:rPr>
                <w:rFonts w:ascii="Times New Roman"/>
                <w:b w:val="false"/>
                <w:i w:val="false"/>
                <w:color w:val="000000"/>
                <w:sz w:val="20"/>
              </w:rPr>
              <w:t>
Теріс қылықтарымен жұмыстан шығарылған қызметкерлер бойынша статистикалық карточканы ҚР БП ҚСжАЕКБ енгізеді.</w:t>
            </w:r>
            <w:r>
              <w:br/>
            </w:r>
            <w:r>
              <w:rPr>
                <w:rFonts w:ascii="Times New Roman"/>
                <w:b w:val="false"/>
                <w:i w:val="false"/>
                <w:color w:val="000000"/>
                <w:sz w:val="20"/>
              </w:rPr>
              <w:t>
Департаменттің жеке құрамы бойынша саптық жазбалар әзірлейді.</w:t>
            </w:r>
            <w:r>
              <w:br/>
            </w:r>
            <w:r>
              <w:rPr>
                <w:rFonts w:ascii="Times New Roman"/>
                <w:b w:val="false"/>
                <w:i w:val="false"/>
                <w:color w:val="000000"/>
                <w:sz w:val="20"/>
              </w:rPr>
              <w:t>
Жұмыстан шыққан қызметкерлер бойынша әскери комиссариаттарға хабарлайды.</w:t>
            </w:r>
            <w:r>
              <w:br/>
            </w:r>
            <w:r>
              <w:rPr>
                <w:rFonts w:ascii="Times New Roman"/>
                <w:b w:val="false"/>
                <w:i w:val="false"/>
                <w:color w:val="000000"/>
                <w:sz w:val="20"/>
              </w:rPr>
              <w:t>
Қаржы полициясы академиясына күндізгі оқыту бөлімі, магистратура, докторантура бойынша кандидаттарды іріктейді және жолдайды.</w:t>
            </w:r>
            <w:r>
              <w:br/>
            </w:r>
            <w:r>
              <w:rPr>
                <w:rFonts w:ascii="Times New Roman"/>
                <w:b w:val="false"/>
                <w:i w:val="false"/>
                <w:color w:val="000000"/>
                <w:sz w:val="20"/>
              </w:rPr>
              <w:t>
Қаржы полициясы академиясына оқуға түсетін кандидаттарды әскери-дәрігерлік комиссияға жібереді, оларды ҚСжАЕКБ бағыты бойынша арнайы тексерістен өткізеді.</w:t>
            </w:r>
            <w:r>
              <w:br/>
            </w:r>
            <w:r>
              <w:rPr>
                <w:rFonts w:ascii="Times New Roman"/>
                <w:b w:val="false"/>
                <w:i w:val="false"/>
                <w:color w:val="000000"/>
                <w:sz w:val="20"/>
              </w:rPr>
              <w:t>
Қаржы полициясы академиясында оқитын кандидаттардың жеке істерін ресімдейді және жолдайды.</w:t>
            </w:r>
            <w:r>
              <w:br/>
            </w:r>
            <w:r>
              <w:rPr>
                <w:rFonts w:ascii="Times New Roman"/>
                <w:b w:val="false"/>
                <w:i w:val="false"/>
                <w:color w:val="000000"/>
                <w:sz w:val="20"/>
              </w:rPr>
              <w:t>
Кадрлар басқармасы бастығы болмаған кезде оның міндеттерін атқарады.</w:t>
            </w:r>
            <w:r>
              <w:br/>
            </w:r>
            <w:r>
              <w:rPr>
                <w:rFonts w:ascii="Times New Roman"/>
                <w:b w:val="false"/>
                <w:i w:val="false"/>
                <w:color w:val="000000"/>
                <w:sz w:val="20"/>
              </w:rPr>
              <w:t>
Жеке және заңды тұлғалардың өтініштерін қарастырады, олар бойынша қажетті шаралар қабылдайды.</w:t>
            </w:r>
            <w:r>
              <w:br/>
            </w:r>
            <w:r>
              <w:rPr>
                <w:rFonts w:ascii="Times New Roman"/>
                <w:b w:val="false"/>
                <w:i w:val="false"/>
                <w:color w:val="000000"/>
                <w:sz w:val="20"/>
              </w:rPr>
              <w:t>
Департамент басшылығының басқа тапсырмаларын орындайды.</w:t>
            </w:r>
          </w:p>
        </w:tc>
      </w:tr>
    </w:tbl>
    <w:bookmarkStart w:name="z29" w:id="28"/>
    <w:p>
      <w:pPr>
        <w:spacing w:after="0"/>
        <w:ind w:left="0"/>
        <w:jc w:val="left"/>
      </w:pPr>
      <w:r>
        <w:rPr>
          <w:rFonts w:ascii="Times New Roman"/>
          <w:b/>
          <w:i w:val="false"/>
          <w:color w:val="000000"/>
        </w:rPr>
        <w:t xml:space="preserve"> 
Кадрлар бөлімінің кәсіби дайындық бойынша аса маңызды істер</w:t>
      </w:r>
      <w:r>
        <w:br/>
      </w:r>
      <w:r>
        <w:rPr>
          <w:rFonts w:ascii="Times New Roman"/>
          <w:b/>
          <w:i w:val="false"/>
          <w:color w:val="000000"/>
        </w:rPr>
        <w:t>
жөніндегі аға инспекторы</w:t>
      </w:r>
      <w:r>
        <w:br/>
      </w:r>
      <w:r>
        <w:rPr>
          <w:rFonts w:ascii="Times New Roman"/>
          <w:b/>
          <w:i w:val="false"/>
          <w:color w:val="000000"/>
        </w:rPr>
        <w:t>
С-FPО-7 (№9-3)</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кеден ісі) не «Әлеуметтік ғылымдар, экономика және бизнес» (экономика, статистика)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жұмыс өтілі кемінде екі жыл, не мемлекеттік қызметте жұмыс өтілі кемінде үш жыл, не осы санаттағы нақты лауазымдардың функционалдық бағыттарына сәйкес салаларда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Еңбек</w:t>
            </w:r>
            <w:r>
              <w:rPr>
                <w:rFonts w:ascii="Times New Roman"/>
                <w:b w:val="false"/>
                <w:i w:val="false"/>
                <w:color w:val="000000"/>
                <w:sz w:val="20"/>
              </w:rPr>
              <w:t>  кодексін,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w:t>
            </w:r>
            <w:r>
              <w:br/>
            </w:r>
            <w:r>
              <w:rPr>
                <w:rFonts w:ascii="Times New Roman"/>
                <w:b w:val="false"/>
                <w:i w:val="false"/>
                <w:color w:val="000000"/>
                <w:sz w:val="20"/>
              </w:rPr>
              <w:t>
Департаменттің жеке құрамының жауынгерлік, қызметтік, кәсіби дайындығы бойынша;</w:t>
            </w:r>
            <w:r>
              <w:br/>
            </w:r>
            <w:r>
              <w:rPr>
                <w:rFonts w:ascii="Times New Roman"/>
                <w:b w:val="false"/>
                <w:i w:val="false"/>
                <w:color w:val="000000"/>
                <w:sz w:val="20"/>
              </w:rPr>
              <w:t>
Жеке құрамның дене шынықтыру дайындығы бойынша;</w:t>
            </w:r>
            <w:r>
              <w:br/>
            </w:r>
            <w:r>
              <w:rPr>
                <w:rFonts w:ascii="Times New Roman"/>
                <w:b w:val="false"/>
                <w:i w:val="false"/>
                <w:color w:val="000000"/>
                <w:sz w:val="20"/>
              </w:rPr>
              <w:t>
Қызметкерлерге біліктілік атақтарын беру бойынша;</w:t>
            </w:r>
            <w:r>
              <w:br/>
            </w:r>
            <w:r>
              <w:rPr>
                <w:rFonts w:ascii="Times New Roman"/>
                <w:b w:val="false"/>
                <w:i w:val="false"/>
                <w:color w:val="000000"/>
                <w:sz w:val="20"/>
              </w:rPr>
              <w:t>
Тәлімгер кеңесі бойынша;</w:t>
            </w:r>
            <w:r>
              <w:br/>
            </w:r>
            <w:r>
              <w:rPr>
                <w:rFonts w:ascii="Times New Roman"/>
                <w:b w:val="false"/>
                <w:i w:val="false"/>
                <w:color w:val="000000"/>
                <w:sz w:val="20"/>
              </w:rPr>
              <w:t>
Алғашқы дайындық курстары, біліктілікті арттыру, қайта дайындау курстары бойынша;</w:t>
            </w:r>
            <w:r>
              <w:br/>
            </w:r>
            <w:r>
              <w:rPr>
                <w:rFonts w:ascii="Times New Roman"/>
                <w:b w:val="false"/>
                <w:i w:val="false"/>
                <w:color w:val="000000"/>
                <w:sz w:val="20"/>
              </w:rPr>
              <w:t>
Департамент қызметкерлеріне арнайы атақ беру бойынша (бірінші, кезекті, кезектен тыс);</w:t>
            </w:r>
            <w:r>
              <w:br/>
            </w:r>
            <w:r>
              <w:rPr>
                <w:rFonts w:ascii="Times New Roman"/>
                <w:b w:val="false"/>
                <w:i w:val="false"/>
                <w:color w:val="000000"/>
                <w:sz w:val="20"/>
              </w:rPr>
              <w:t>
Жаңадан қабылданған қызметкерлерден ант қабылдау бойынша;</w:t>
            </w:r>
            <w:r>
              <w:br/>
            </w:r>
            <w:r>
              <w:rPr>
                <w:rFonts w:ascii="Times New Roman"/>
                <w:b w:val="false"/>
                <w:i w:val="false"/>
                <w:color w:val="000000"/>
                <w:sz w:val="20"/>
              </w:rPr>
              <w:t>
Спорттық іс-шаралар өткізу бойынша;</w:t>
            </w:r>
            <w:r>
              <w:br/>
            </w:r>
            <w:r>
              <w:rPr>
                <w:rFonts w:ascii="Times New Roman"/>
                <w:b w:val="false"/>
                <w:i w:val="false"/>
                <w:color w:val="000000"/>
                <w:sz w:val="20"/>
              </w:rPr>
              <w:t>
Департаменттің жеке құрамының саптық байқауы және саптық дайындығы бойынша;</w:t>
            </w:r>
            <w:r>
              <w:br/>
            </w:r>
            <w:r>
              <w:rPr>
                <w:rFonts w:ascii="Times New Roman"/>
                <w:b w:val="false"/>
                <w:i w:val="false"/>
                <w:color w:val="000000"/>
                <w:sz w:val="20"/>
              </w:rPr>
              <w:t>
Салтанатты іс-шаралар бойынша жұмыстарды ұйымдастырады.</w:t>
            </w:r>
            <w:r>
              <w:br/>
            </w:r>
            <w:r>
              <w:rPr>
                <w:rFonts w:ascii="Times New Roman"/>
                <w:b w:val="false"/>
                <w:i w:val="false"/>
                <w:color w:val="000000"/>
                <w:sz w:val="20"/>
              </w:rPr>
              <w:t>
Қызметке қабылданған қызметкерлерді есептен алу мәселелері бойынша әскери комиссариаттармен хат алмасады.</w:t>
            </w:r>
          </w:p>
        </w:tc>
      </w:tr>
    </w:tbl>
    <w:bookmarkStart w:name="z30" w:id="29"/>
    <w:p>
      <w:pPr>
        <w:spacing w:after="0"/>
        <w:ind w:left="0"/>
        <w:jc w:val="left"/>
      </w:pPr>
      <w:r>
        <w:rPr>
          <w:rFonts w:ascii="Times New Roman"/>
          <w:b/>
          <w:i w:val="false"/>
          <w:color w:val="000000"/>
        </w:rPr>
        <w:t xml:space="preserve"> 
Кадрлар бөлімінің аға инспекторы</w:t>
      </w:r>
      <w:r>
        <w:br/>
      </w:r>
      <w:r>
        <w:rPr>
          <w:rFonts w:ascii="Times New Roman"/>
          <w:b/>
          <w:i w:val="false"/>
          <w:color w:val="000000"/>
        </w:rPr>
        <w:t>
С-FPО-8 (№9-4)</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кеден ісі), «Әлеуметтік ғылымдар, экономика және бизнес» (психология), «Білім беру» (педагогика және психология) мамандығы бойынша болуы қажет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жұмыс өтілі кемінде бір жыл, не мемлекеттік органдардағы қызметі кемінде екі жыл, не осы санаттағы нақты лауазымдардың функционалдық бағыттарына сәйкес салаларда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Еңбек</w:t>
            </w:r>
            <w:r>
              <w:rPr>
                <w:rFonts w:ascii="Times New Roman"/>
                <w:b w:val="false"/>
                <w:i w:val="false"/>
                <w:color w:val="000000"/>
                <w:sz w:val="20"/>
              </w:rPr>
              <w:t xml:space="preserve"> кодексін,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қызметкерлерінің сапалы құрамының есебін жүргізеді (штат бойынша орналастыру);</w:t>
            </w:r>
            <w:r>
              <w:br/>
            </w:r>
            <w:r>
              <w:rPr>
                <w:rFonts w:ascii="Times New Roman"/>
                <w:b w:val="false"/>
                <w:i w:val="false"/>
                <w:color w:val="000000"/>
                <w:sz w:val="20"/>
              </w:rPr>
              <w:t>
Департаменттің қызметкерлері арасынан «кадрлық резервті» құру жұмысын ұйымдастырады.</w:t>
            </w:r>
            <w:r>
              <w:br/>
            </w:r>
            <w:r>
              <w:rPr>
                <w:rFonts w:ascii="Times New Roman"/>
                <w:b w:val="false"/>
                <w:i w:val="false"/>
                <w:color w:val="000000"/>
                <w:sz w:val="20"/>
              </w:rPr>
              <w:t>
Департамент басшылығына, жоғары тұрған органдарға анықтамаларды, кадрлық жұмыстарға шолуды дайындайды.</w:t>
            </w:r>
            <w:r>
              <w:br/>
            </w:r>
            <w:r>
              <w:rPr>
                <w:rFonts w:ascii="Times New Roman"/>
                <w:b w:val="false"/>
                <w:i w:val="false"/>
                <w:color w:val="000000"/>
                <w:sz w:val="20"/>
              </w:rPr>
              <w:t>
Зейнеткерлік істерді дайындайды және ресімдейді (зейнетақы аудару үшін еңбек сіңірген жылдарының есебі).</w:t>
            </w:r>
            <w:r>
              <w:br/>
            </w:r>
            <w:r>
              <w:rPr>
                <w:rFonts w:ascii="Times New Roman"/>
                <w:b w:val="false"/>
                <w:i w:val="false"/>
                <w:color w:val="000000"/>
                <w:sz w:val="20"/>
              </w:rPr>
              <w:t>
Агенттіктің Кадрлар басқармасына статистикалық есептерді және басқа да сұратылған мәліметтерді дайындайды және жолдайды.</w:t>
            </w:r>
            <w:r>
              <w:br/>
            </w:r>
            <w:r>
              <w:rPr>
                <w:rFonts w:ascii="Times New Roman"/>
                <w:b w:val="false"/>
                <w:i w:val="false"/>
                <w:color w:val="000000"/>
                <w:sz w:val="20"/>
              </w:rPr>
              <w:t>
Департамент қызметкерлеріне еңбек сіңірген жылдарына пайыздық үстемақы белгілеу бойынша қорытындылар, бұйрықтарды дайындайды.</w:t>
            </w:r>
            <w:r>
              <w:br/>
            </w:r>
            <w:r>
              <w:rPr>
                <w:rFonts w:ascii="Times New Roman"/>
                <w:b w:val="false"/>
                <w:i w:val="false"/>
                <w:color w:val="000000"/>
                <w:sz w:val="20"/>
              </w:rPr>
              <w:t>
Кадрлар бөлімі қызметкерлерінің жұмыс уақытын есептеу табелін жүргізеді.</w:t>
            </w:r>
            <w:r>
              <w:br/>
            </w:r>
            <w:r>
              <w:rPr>
                <w:rFonts w:ascii="Times New Roman"/>
                <w:b w:val="false"/>
                <w:i w:val="false"/>
                <w:color w:val="000000"/>
                <w:sz w:val="20"/>
              </w:rPr>
              <w:t>
Департаменттің Тұрғын үй комиссиясының жұмысын ұйымдастырады.</w:t>
            </w:r>
            <w:r>
              <w:br/>
            </w:r>
            <w:r>
              <w:rPr>
                <w:rFonts w:ascii="Times New Roman"/>
                <w:b w:val="false"/>
                <w:i w:val="false"/>
                <w:color w:val="000000"/>
                <w:sz w:val="20"/>
              </w:rPr>
              <w:t>
Жеке және заңды тұлғалардың өтініштерін қарастырады, олар бойынша қажетті шара қолданады.</w:t>
            </w:r>
            <w:r>
              <w:br/>
            </w:r>
            <w:r>
              <w:rPr>
                <w:rFonts w:ascii="Times New Roman"/>
                <w:b w:val="false"/>
                <w:i w:val="false"/>
                <w:color w:val="000000"/>
                <w:sz w:val="20"/>
              </w:rPr>
              <w:t>
Полиграфологиялық зерттеу мәселелері бойынша мониторинг, құқықтық актілердің және ҚР құқықтық заңнамасын жүйелейді.</w:t>
            </w:r>
            <w:r>
              <w:br/>
            </w:r>
            <w:r>
              <w:rPr>
                <w:rFonts w:ascii="Times New Roman"/>
                <w:b w:val="false"/>
                <w:i w:val="false"/>
                <w:color w:val="000000"/>
                <w:sz w:val="20"/>
              </w:rPr>
              <w:t>
Департаментте полиграфологиялық зерттеулер жүргізеді.</w:t>
            </w:r>
            <w:r>
              <w:br/>
            </w:r>
            <w:r>
              <w:rPr>
                <w:rFonts w:ascii="Times New Roman"/>
                <w:b w:val="false"/>
                <w:i w:val="false"/>
                <w:color w:val="000000"/>
                <w:sz w:val="20"/>
              </w:rPr>
              <w:t>
Полиграфологиялық зерттеу нәтижелері бойынша құжаттардың есебін жүргізеді және сақтайды.</w:t>
            </w:r>
            <w:r>
              <w:br/>
            </w:r>
            <w:r>
              <w:rPr>
                <w:rFonts w:ascii="Times New Roman"/>
                <w:b w:val="false"/>
                <w:i w:val="false"/>
                <w:color w:val="000000"/>
                <w:sz w:val="20"/>
              </w:rPr>
              <w:t>
Департамент басшылығының басқа да тапсырмаларын орындайды.</w:t>
            </w:r>
          </w:p>
        </w:tc>
      </w:tr>
    </w:tbl>
    <w:bookmarkStart w:name="z31" w:id="30"/>
    <w:p>
      <w:pPr>
        <w:spacing w:after="0"/>
        <w:ind w:left="0"/>
        <w:jc w:val="left"/>
      </w:pPr>
      <w:r>
        <w:rPr>
          <w:rFonts w:ascii="Times New Roman"/>
          <w:b/>
          <w:i w:val="false"/>
          <w:color w:val="000000"/>
        </w:rPr>
        <w:t xml:space="preserve"> 
Кадрлар бөлімінің инспекторы</w:t>
      </w:r>
      <w:r>
        <w:br/>
      </w:r>
      <w:r>
        <w:rPr>
          <w:rFonts w:ascii="Times New Roman"/>
          <w:b/>
          <w:i w:val="false"/>
          <w:color w:val="000000"/>
        </w:rPr>
        <w:t>
С-FPО-9 (№9-5)</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кеден ісі), «Әлеуметтік ғылымдар, экономика және бизнес» (психология), «Білім беру» (педагогика және психология) мамандығы бойынша болуы қажет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Еңбек</w:t>
            </w:r>
            <w:r>
              <w:rPr>
                <w:rFonts w:ascii="Times New Roman"/>
                <w:b w:val="false"/>
                <w:i w:val="false"/>
                <w:color w:val="000000"/>
                <w:sz w:val="20"/>
              </w:rPr>
              <w:t>  кодексін,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Полиграфологиялық зерттеу мәселелері бойынша мониторинг, құқықтық актілердің және ҚР құқықтық заңнамасын жүйелейді.</w:t>
            </w:r>
            <w:r>
              <w:br/>
            </w:r>
            <w:r>
              <w:rPr>
                <w:rFonts w:ascii="Times New Roman"/>
                <w:b w:val="false"/>
                <w:i w:val="false"/>
                <w:color w:val="000000"/>
                <w:sz w:val="20"/>
              </w:rPr>
              <w:t>
Департаменттегі полиграфологиялық зерттеулерді жүргізеді;</w:t>
            </w:r>
            <w:r>
              <w:br/>
            </w:r>
            <w:r>
              <w:rPr>
                <w:rFonts w:ascii="Times New Roman"/>
                <w:b w:val="false"/>
                <w:i w:val="false"/>
                <w:color w:val="000000"/>
                <w:sz w:val="20"/>
              </w:rPr>
              <w:t>
Полиграфологиялық зерттеу нәтижелері бойынша құжаттардың есебін жүргізеді және сақтайды.</w:t>
            </w:r>
            <w:r>
              <w:br/>
            </w:r>
            <w:r>
              <w:rPr>
                <w:rFonts w:ascii="Times New Roman"/>
                <w:b w:val="false"/>
                <w:i w:val="false"/>
                <w:color w:val="000000"/>
                <w:sz w:val="20"/>
              </w:rPr>
              <w:t>
Департаменттің жоспарларын, Алқа отырыстарының, аппарат және жедел мәжілістердің хаттамаларын, бөлімге келіп түскен басқа да құжаттардың орындайды;</w:t>
            </w:r>
            <w:r>
              <w:br/>
            </w:r>
            <w:r>
              <w:rPr>
                <w:rFonts w:ascii="Times New Roman"/>
                <w:b w:val="false"/>
                <w:i w:val="false"/>
                <w:color w:val="000000"/>
                <w:sz w:val="20"/>
              </w:rPr>
              <w:t>
Департаменттің стратегиялық және операциялық жоспарларын әзірлеуге және іске асыруға, сондай-ақ, Департаменттің және бөлімнің полиграфологиялық зерттеу мәселелері бойынша жұмыс жоспарларын қалыптастыруға және іске асыруға қатысады;</w:t>
            </w:r>
            <w:r>
              <w:br/>
            </w:r>
            <w:r>
              <w:rPr>
                <w:rFonts w:ascii="Times New Roman"/>
                <w:b w:val="false"/>
                <w:i w:val="false"/>
                <w:color w:val="000000"/>
                <w:sz w:val="20"/>
              </w:rPr>
              <w:t>
Полиграфологиялық зерттеулер жүргізу жұмысының жағдайына талдау жасайды және қорытындылайды;</w:t>
            </w:r>
            <w:r>
              <w:br/>
            </w:r>
            <w:r>
              <w:rPr>
                <w:rFonts w:ascii="Times New Roman"/>
                <w:b w:val="false"/>
                <w:i w:val="false"/>
                <w:color w:val="000000"/>
                <w:sz w:val="20"/>
              </w:rPr>
              <w:t>
Жеке табыс салығы бойынша декларация тапсыру бойынша анықтамалардың бар болуын, Департамент қызметкерлерінің медициналық тексеруден жыл сайын өтулерін бақылайды;</w:t>
            </w:r>
            <w:r>
              <w:br/>
            </w:r>
            <w:r>
              <w:rPr>
                <w:rFonts w:ascii="Times New Roman"/>
                <w:b w:val="false"/>
                <w:i w:val="false"/>
                <w:color w:val="000000"/>
                <w:sz w:val="20"/>
              </w:rPr>
              <w:t>
Департамент қызметкерлері мен жұмысшыларын бұйрықтармен қол қойдыра отырып, таныстырады.</w:t>
            </w:r>
            <w:r>
              <w:br/>
            </w:r>
            <w:r>
              <w:rPr>
                <w:rFonts w:ascii="Times New Roman"/>
                <w:b w:val="false"/>
                <w:i w:val="false"/>
                <w:color w:val="000000"/>
                <w:sz w:val="20"/>
              </w:rPr>
              <w:t>
Департамент бөлімшелеріне бұйрықтардың көшірмелерін уақытылы жолдайды.</w:t>
            </w:r>
            <w:r>
              <w:br/>
            </w:r>
            <w:r>
              <w:rPr>
                <w:rFonts w:ascii="Times New Roman"/>
                <w:b w:val="false"/>
                <w:i w:val="false"/>
                <w:color w:val="000000"/>
                <w:sz w:val="20"/>
              </w:rPr>
              <w:t>
Жоғары тұрған басшылықтың өзге де тапсырмаларын орындайды.</w:t>
            </w:r>
          </w:p>
        </w:tc>
      </w:tr>
    </w:tbl>
    <w:bookmarkStart w:name="z32" w:id="31"/>
    <w:p>
      <w:pPr>
        <w:spacing w:after="0"/>
        <w:ind w:left="0"/>
        <w:jc w:val="left"/>
      </w:pPr>
      <w:r>
        <w:rPr>
          <w:rFonts w:ascii="Times New Roman"/>
          <w:b/>
          <w:i w:val="false"/>
          <w:color w:val="000000"/>
        </w:rPr>
        <w:t xml:space="preserve"> 
Ішкі қауіпсіздік бөлімі</w:t>
      </w:r>
    </w:p>
    <w:bookmarkEnd w:id="31"/>
    <w:bookmarkStart w:name="z33" w:id="32"/>
    <w:p>
      <w:pPr>
        <w:spacing w:after="0"/>
        <w:ind w:left="0"/>
        <w:jc w:val="left"/>
      </w:pPr>
      <w:r>
        <w:rPr>
          <w:rFonts w:ascii="Times New Roman"/>
          <w:b/>
          <w:i w:val="false"/>
          <w:color w:val="000000"/>
        </w:rPr>
        <w:t xml:space="preserve"> 
Ішкі қауіпсіздік бөлімінің бастығы</w:t>
      </w:r>
      <w:r>
        <w:br/>
      </w:r>
      <w:r>
        <w:rPr>
          <w:rFonts w:ascii="Times New Roman"/>
          <w:b/>
          <w:i w:val="false"/>
          <w:color w:val="000000"/>
        </w:rPr>
        <w:t>
С-FPО-4 (№10–1)</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кеден ісі)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жедел - тергеу бөлімшелерінде кемінде бес жыл жұмыс өтілі не жеті жыл мемлекеттік қызметте жұмыс өтілі, оның ішінде кемінде үш жыл басшы лауазымдарында не осы санаттағы нақты лауазымдардың функционалдық бағыттарына сәйкес салаларда кемінде тоғыз жыл жұмыс өтілі, оның ішінде басшы лауазымдарында кемінде төрт жыл жұмыс өтілі</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w:t>
            </w:r>
            <w:r>
              <w:rPr>
                <w:rFonts w:ascii="Times New Roman"/>
                <w:b w:val="false"/>
                <w:i w:val="false"/>
                <w:color w:val="000000"/>
                <w:sz w:val="20"/>
              </w:rPr>
              <w:t xml:space="preserve"> «Мемлекеттік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етеді және бөлім жұмысын ұйымдастыруды қамтамасыз етеді;</w:t>
            </w:r>
            <w:r>
              <w:br/>
            </w:r>
            <w:r>
              <w:rPr>
                <w:rFonts w:ascii="Times New Roman"/>
                <w:b w:val="false"/>
                <w:i w:val="false"/>
                <w:color w:val="000000"/>
                <w:sz w:val="20"/>
              </w:rPr>
              <w:t>
Мыналарды қамтамасыз етеді және оларға бақылауды жүзеге асырады:</w:t>
            </w:r>
            <w:r>
              <w:br/>
            </w:r>
            <w:r>
              <w:rPr>
                <w:rFonts w:ascii="Times New Roman"/>
                <w:b w:val="false"/>
                <w:i w:val="false"/>
                <w:color w:val="000000"/>
                <w:sz w:val="20"/>
              </w:rPr>
              <w:t>
қызметкерлердің оларға жүктелген міндеттерді, Агенттік, департамент басшылығының тапсырмаларын сапалы және уақытылы орындауларын бақылайды;</w:t>
            </w:r>
            <w:r>
              <w:br/>
            </w:r>
            <w:r>
              <w:rPr>
                <w:rFonts w:ascii="Times New Roman"/>
                <w:b w:val="false"/>
                <w:i w:val="false"/>
                <w:color w:val="000000"/>
                <w:sz w:val="20"/>
              </w:rPr>
              <w:t>
Департаментте өткізілетін алқа мәжілістеріне, аппараттық және жедел кеңестерге, сондай-ақ басқа да іс-шараларға материалдар дайындайды;</w:t>
            </w:r>
            <w:r>
              <w:br/>
            </w:r>
            <w:r>
              <w:rPr>
                <w:rFonts w:ascii="Times New Roman"/>
                <w:b w:val="false"/>
                <w:i w:val="false"/>
                <w:color w:val="000000"/>
                <w:sz w:val="20"/>
              </w:rPr>
              <w:t>
қаржы полициясы органдарының жеке құрамы арасында сыбайлас жемқорлық және басқа да құқық бұзушылықтарды болдырмау бойынша алдын алу шараларын ұйымдастырады;</w:t>
            </w:r>
            <w:r>
              <w:br/>
            </w:r>
            <w:r>
              <w:rPr>
                <w:rFonts w:ascii="Times New Roman"/>
                <w:b w:val="false"/>
                <w:i w:val="false"/>
                <w:color w:val="000000"/>
                <w:sz w:val="20"/>
              </w:rPr>
              <w:t>
қызметтік тергеу жүргізуді ұйымдастырады;</w:t>
            </w:r>
            <w:r>
              <w:br/>
            </w:r>
            <w:r>
              <w:rPr>
                <w:rFonts w:ascii="Times New Roman"/>
                <w:b w:val="false"/>
                <w:i w:val="false"/>
                <w:color w:val="000000"/>
                <w:sz w:val="20"/>
              </w:rPr>
              <w:t>
ішкі қауіпсіздікті қамтамасыз ету мәселелері бойынша Агенттіктің Ішкі қауіпсіздік басқармасымен, Департаменттің құрылымдық бөлімшелерімен өзара іс-қимыл жасайды;</w:t>
            </w:r>
            <w:r>
              <w:br/>
            </w:r>
            <w:r>
              <w:rPr>
                <w:rFonts w:ascii="Times New Roman"/>
                <w:b w:val="false"/>
                <w:i w:val="false"/>
                <w:color w:val="000000"/>
                <w:sz w:val="20"/>
              </w:rPr>
              <w:t>
бөлімде құпия және құпия емес істерді жүргізеді;</w:t>
            </w:r>
            <w:r>
              <w:br/>
            </w:r>
            <w:r>
              <w:rPr>
                <w:rFonts w:ascii="Times New Roman"/>
                <w:b w:val="false"/>
                <w:i w:val="false"/>
                <w:color w:val="000000"/>
                <w:sz w:val="20"/>
              </w:rPr>
              <w:t>
ағымдағы және перспективалық жұмыс жоспарларын орындайды;</w:t>
            </w:r>
            <w:r>
              <w:br/>
            </w:r>
            <w:r>
              <w:rPr>
                <w:rFonts w:ascii="Times New Roman"/>
                <w:b w:val="false"/>
                <w:i w:val="false"/>
                <w:color w:val="000000"/>
                <w:sz w:val="20"/>
              </w:rPr>
              <w:t>
бөлім қызметкерлерінің еңбек және қызметтік тәртіптерін сақтауларын қадағалайды;</w:t>
            </w:r>
            <w:r>
              <w:br/>
            </w:r>
            <w:r>
              <w:rPr>
                <w:rFonts w:ascii="Times New Roman"/>
                <w:b w:val="false"/>
                <w:i w:val="false"/>
                <w:color w:val="000000"/>
                <w:sz w:val="20"/>
              </w:rPr>
              <w:t>
Агенттік, Департамент басшылығының басқа да тапсырмаларын орындайды.</w:t>
            </w:r>
          </w:p>
        </w:tc>
      </w:tr>
    </w:tbl>
    <w:bookmarkStart w:name="z34" w:id="33"/>
    <w:p>
      <w:pPr>
        <w:spacing w:after="0"/>
        <w:ind w:left="0"/>
        <w:jc w:val="left"/>
      </w:pPr>
      <w:r>
        <w:rPr>
          <w:rFonts w:ascii="Times New Roman"/>
          <w:b/>
          <w:i w:val="false"/>
          <w:color w:val="000000"/>
        </w:rPr>
        <w:t xml:space="preserve"> 
Ішкі қауіпсіздік бөлімінің аса маңызды істер жөніндегі</w:t>
      </w:r>
      <w:r>
        <w:br/>
      </w:r>
      <w:r>
        <w:rPr>
          <w:rFonts w:ascii="Times New Roman"/>
          <w:b/>
          <w:i w:val="false"/>
          <w:color w:val="000000"/>
        </w:rPr>
        <w:t>
аға инспекторы</w:t>
      </w:r>
      <w:r>
        <w:br/>
      </w:r>
      <w:r>
        <w:rPr>
          <w:rFonts w:ascii="Times New Roman"/>
          <w:b/>
          <w:i w:val="false"/>
          <w:color w:val="000000"/>
        </w:rPr>
        <w:t>
С-FP-7 (№10–2, №10-3)</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не «Әлеуметтік ғылымдар, экономика және бизнес» (есеп және аудит) мамандығы бойынша екінші жоғары білімі бар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жедел-іздестіру бөлімшелерінде жұмыс өтілі кемінде үш жыл, не мемлекеттік органдарда жұмыс өтілі кемінде үш жыл, не осы санаттағы нақты лауазымдардың функционалдық бағыттарына сәйкес салаларда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w:t>
            </w:r>
            <w:r>
              <w:rPr>
                <w:rFonts w:ascii="Times New Roman"/>
                <w:b w:val="false"/>
                <w:i w:val="false"/>
                <w:color w:val="000000"/>
                <w:sz w:val="20"/>
              </w:rPr>
              <w:t xml:space="preserve"> «Мемлекеттік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Департамент басшылығының тапсырмаларын уақытылы және сапалы орындайды;</w:t>
            </w:r>
            <w:r>
              <w:br/>
            </w:r>
            <w:r>
              <w:rPr>
                <w:rFonts w:ascii="Times New Roman"/>
                <w:b w:val="false"/>
                <w:i w:val="false"/>
                <w:color w:val="000000"/>
                <w:sz w:val="20"/>
              </w:rPr>
              <w:t>
қаржы полициясы органдарының жеке құрамы арасында сыбайлас жемқорлық және басқа да құқық бұзушылықтарды болдырмау бойынша алдын алу шараларын жүргізеді;</w:t>
            </w:r>
            <w:r>
              <w:br/>
            </w:r>
            <w:r>
              <w:rPr>
                <w:rFonts w:ascii="Times New Roman"/>
                <w:b w:val="false"/>
                <w:i w:val="false"/>
                <w:color w:val="000000"/>
                <w:sz w:val="20"/>
              </w:rPr>
              <w:t>
ішкі тергеулер мен ішкі аудитті жүргізеді;</w:t>
            </w:r>
            <w:r>
              <w:br/>
            </w:r>
            <w:r>
              <w:rPr>
                <w:rFonts w:ascii="Times New Roman"/>
                <w:b w:val="false"/>
                <w:i w:val="false"/>
                <w:color w:val="000000"/>
                <w:sz w:val="20"/>
              </w:rPr>
              <w:t>
ішкі қауіпсіздікті қамтамасыз ету мәселелері бойынша әдістемелік құралдарды әзірлейді;</w:t>
            </w:r>
            <w:r>
              <w:br/>
            </w:r>
            <w:r>
              <w:rPr>
                <w:rFonts w:ascii="Times New Roman"/>
                <w:b w:val="false"/>
                <w:i w:val="false"/>
                <w:color w:val="000000"/>
                <w:sz w:val="20"/>
              </w:rPr>
              <w:t>
ішкі қауіпсіздікті қамтамасыз ету мәселелері бойынша қаржы полициясы органдарының құрылымдық бөлімшелерімен және басқа да мемлекеттік органдармен өзара іс-қимыл жасасады;</w:t>
            </w:r>
            <w:r>
              <w:br/>
            </w:r>
            <w:r>
              <w:rPr>
                <w:rFonts w:ascii="Times New Roman"/>
                <w:b w:val="false"/>
                <w:i w:val="false"/>
                <w:color w:val="000000"/>
                <w:sz w:val="20"/>
              </w:rPr>
              <w:t>
ішкі қауіпсіздікті қамтамасыз ету мәселелері бойынша аумақтық бөлімшелердің қызметтеріне бақылау жасайды;</w:t>
            </w:r>
            <w:r>
              <w:br/>
            </w:r>
            <w:r>
              <w:rPr>
                <w:rFonts w:ascii="Times New Roman"/>
                <w:b w:val="false"/>
                <w:i w:val="false"/>
                <w:color w:val="000000"/>
                <w:sz w:val="20"/>
              </w:rPr>
              <w:t>
Агенттіктің және Департаменттің кіріс құжаттарын, жоспарлық тапсырмаларын орындайды, есептік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іс-әрекет мәселелері бойынша өткізілетін мәжілістерге, алқаларға материалдарды уақытылы дайындайды;</w:t>
            </w:r>
            <w:r>
              <w:br/>
            </w:r>
            <w:r>
              <w:rPr>
                <w:rFonts w:ascii="Times New Roman"/>
                <w:b w:val="false"/>
                <w:i w:val="false"/>
                <w:color w:val="000000"/>
                <w:sz w:val="20"/>
              </w:rPr>
              <w:t>
Жоғары тұрған басшылардың басқа да тапсырмаларын орындайды.</w:t>
            </w:r>
          </w:p>
        </w:tc>
      </w:tr>
    </w:tbl>
    <w:bookmarkStart w:name="z35" w:id="34"/>
    <w:p>
      <w:pPr>
        <w:spacing w:after="0"/>
        <w:ind w:left="0"/>
        <w:jc w:val="left"/>
      </w:pPr>
      <w:r>
        <w:rPr>
          <w:rFonts w:ascii="Times New Roman"/>
          <w:b/>
          <w:i w:val="false"/>
          <w:color w:val="000000"/>
        </w:rPr>
        <w:t xml:space="preserve"> 
Экономикалық және қаржылық қылмыстарды ашу басқармасы</w:t>
      </w:r>
    </w:p>
    <w:bookmarkEnd w:id="34"/>
    <w:bookmarkStart w:name="z36" w:id="35"/>
    <w:p>
      <w:pPr>
        <w:spacing w:after="0"/>
        <w:ind w:left="0"/>
        <w:jc w:val="left"/>
      </w:pPr>
      <w:r>
        <w:rPr>
          <w:rFonts w:ascii="Times New Roman"/>
          <w:b/>
          <w:i w:val="false"/>
          <w:color w:val="000000"/>
        </w:rPr>
        <w:t xml:space="preserve"> 
Экономикалық және қаржылық қылмыстарды ашу</w:t>
      </w:r>
      <w:r>
        <w:br/>
      </w:r>
      <w:r>
        <w:rPr>
          <w:rFonts w:ascii="Times New Roman"/>
          <w:b/>
          <w:i w:val="false"/>
          <w:color w:val="000000"/>
        </w:rPr>
        <w:t>
басқармасының бастығы</w:t>
      </w:r>
      <w:r>
        <w:br/>
      </w:r>
      <w:r>
        <w:rPr>
          <w:rFonts w:ascii="Times New Roman"/>
          <w:b/>
          <w:i w:val="false"/>
          <w:color w:val="000000"/>
        </w:rPr>
        <w:t>
С-FPО-3 (№11–1)</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не оның ішінде басшылық лауазымдарда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 оның ішінде басшылық лауазымдарда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w:t>
            </w:r>
            <w:r>
              <w:rPr>
                <w:rFonts w:ascii="Times New Roman"/>
                <w:b w:val="false"/>
                <w:i w:val="false"/>
                <w:color w:val="000000"/>
                <w:sz w:val="20"/>
              </w:rPr>
              <w:t xml:space="preserve"> «Мемлекеттік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экономикалық және қаржылық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Экономикалық және қаржылық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экономика және қаржы саласындағы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bookmarkStart w:name="z37" w:id="36"/>
    <w:p>
      <w:pPr>
        <w:spacing w:after="0"/>
        <w:ind w:left="0"/>
        <w:jc w:val="left"/>
      </w:pPr>
      <w:r>
        <w:rPr>
          <w:rFonts w:ascii="Times New Roman"/>
          <w:b/>
          <w:i w:val="false"/>
          <w:color w:val="000000"/>
        </w:rPr>
        <w:t xml:space="preserve"> 
ЭҚҚАБ 1-бөлімінің (көлеңкелі экономика саласындағы</w:t>
      </w:r>
      <w:r>
        <w:br/>
      </w:r>
      <w:r>
        <w:rPr>
          <w:rFonts w:ascii="Times New Roman"/>
          <w:b/>
          <w:i w:val="false"/>
          <w:color w:val="000000"/>
        </w:rPr>
        <w:t>
қылмыстарды ашу) бастығы</w:t>
      </w:r>
      <w:r>
        <w:br/>
      </w:r>
      <w:r>
        <w:rPr>
          <w:rFonts w:ascii="Times New Roman"/>
          <w:b/>
          <w:i w:val="false"/>
          <w:color w:val="000000"/>
        </w:rPr>
        <w:t>
С-FPО-5 (№11–2)</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w:t>
            </w:r>
            <w:r>
              <w:rPr>
                <w:rFonts w:ascii="Times New Roman"/>
                <w:b w:val="false"/>
                <w:i w:val="false"/>
                <w:color w:val="000000"/>
                <w:sz w:val="20"/>
              </w:rPr>
              <w:t xml:space="preserve"> «Мемлекеттік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r>
              <w:br/>
            </w:r>
            <w:r>
              <w:rPr>
                <w:rFonts w:ascii="Times New Roman"/>
                <w:b w:val="false"/>
                <w:i w:val="false"/>
                <w:color w:val="000000"/>
                <w:sz w:val="20"/>
              </w:rPr>
              <w:t>
Жоғары тұрған басшылықтың өзге де тапсырмаларын орындайды.</w:t>
            </w:r>
          </w:p>
        </w:tc>
      </w:tr>
    </w:tbl>
    <w:bookmarkStart w:name="z38" w:id="37"/>
    <w:p>
      <w:pPr>
        <w:spacing w:after="0"/>
        <w:ind w:left="0"/>
        <w:jc w:val="left"/>
      </w:pPr>
      <w:r>
        <w:rPr>
          <w:rFonts w:ascii="Times New Roman"/>
          <w:b/>
          <w:i w:val="false"/>
          <w:color w:val="000000"/>
        </w:rPr>
        <w:t xml:space="preserve"> 
ЭҚҚАБ 1-бөлімінің</w:t>
      </w:r>
      <w:r>
        <w:br/>
      </w:r>
      <w:r>
        <w:rPr>
          <w:rFonts w:ascii="Times New Roman"/>
          <w:b/>
          <w:i w:val="false"/>
          <w:color w:val="000000"/>
        </w:rPr>
        <w:t>
(көлеңкелі экономика саласындағы қылмыстарды ашу)</w:t>
      </w:r>
      <w:r>
        <w:br/>
      </w:r>
      <w:r>
        <w:rPr>
          <w:rFonts w:ascii="Times New Roman"/>
          <w:b/>
          <w:i w:val="false"/>
          <w:color w:val="000000"/>
        </w:rPr>
        <w:t>
аса маңызды істер жөніндегі аға инспекторы</w:t>
      </w:r>
      <w:r>
        <w:br/>
      </w:r>
      <w:r>
        <w:rPr>
          <w:rFonts w:ascii="Times New Roman"/>
          <w:b/>
          <w:i w:val="false"/>
          <w:color w:val="000000"/>
        </w:rPr>
        <w:t>
С-FPО-7 (№11-3, №11-4, №11-5)</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4"/>
        <w:gridCol w:w="10746"/>
      </w:tblGrid>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w:t>
            </w:r>
            <w:r>
              <w:rPr>
                <w:rFonts w:ascii="Times New Roman"/>
                <w:b w:val="false"/>
                <w:i w:val="false"/>
                <w:color w:val="000000"/>
                <w:sz w:val="20"/>
              </w:rPr>
              <w:t xml:space="preserve"> «Мемлекеттік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Көлеңкелі экономика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39" w:id="38"/>
    <w:p>
      <w:pPr>
        <w:spacing w:after="0"/>
        <w:ind w:left="0"/>
        <w:jc w:val="left"/>
      </w:pPr>
      <w:r>
        <w:rPr>
          <w:rFonts w:ascii="Times New Roman"/>
          <w:b/>
          <w:i w:val="false"/>
          <w:color w:val="000000"/>
        </w:rPr>
        <w:t xml:space="preserve"> 
ЭҚҚАБ 1-бөлімінің</w:t>
      </w:r>
      <w:r>
        <w:br/>
      </w:r>
      <w:r>
        <w:rPr>
          <w:rFonts w:ascii="Times New Roman"/>
          <w:b/>
          <w:i w:val="false"/>
          <w:color w:val="000000"/>
        </w:rPr>
        <w:t>
(көлеңкелі экономика саласындағы қылмыстарды ашу)</w:t>
      </w:r>
      <w:r>
        <w:br/>
      </w:r>
      <w:r>
        <w:rPr>
          <w:rFonts w:ascii="Times New Roman"/>
          <w:b/>
          <w:i w:val="false"/>
          <w:color w:val="000000"/>
        </w:rPr>
        <w:t>
аға инспекторы</w:t>
      </w:r>
      <w:r>
        <w:br/>
      </w:r>
      <w:r>
        <w:rPr>
          <w:rFonts w:ascii="Times New Roman"/>
          <w:b/>
          <w:i w:val="false"/>
          <w:color w:val="000000"/>
        </w:rPr>
        <w:t>
С-FPО-8 (№11-6, 11-7, №11-8)</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Көлеңкелі экономика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40" w:id="39"/>
    <w:p>
      <w:pPr>
        <w:spacing w:after="0"/>
        <w:ind w:left="0"/>
        <w:jc w:val="left"/>
      </w:pPr>
      <w:r>
        <w:rPr>
          <w:rFonts w:ascii="Times New Roman"/>
          <w:b/>
          <w:i w:val="false"/>
          <w:color w:val="000000"/>
        </w:rPr>
        <w:t xml:space="preserve"> 
ЭҚҚАБ 1-бөлімінің</w:t>
      </w:r>
      <w:r>
        <w:br/>
      </w:r>
      <w:r>
        <w:rPr>
          <w:rFonts w:ascii="Times New Roman"/>
          <w:b/>
          <w:i w:val="false"/>
          <w:color w:val="000000"/>
        </w:rPr>
        <w:t>
(көлеңкелі экономика саласындағы қылмыстарды ашу)</w:t>
      </w:r>
      <w:r>
        <w:br/>
      </w:r>
      <w:r>
        <w:rPr>
          <w:rFonts w:ascii="Times New Roman"/>
          <w:b/>
          <w:i w:val="false"/>
          <w:color w:val="000000"/>
        </w:rPr>
        <w:t>
инспекторы</w:t>
      </w:r>
      <w:r>
        <w:br/>
      </w:r>
      <w:r>
        <w:rPr>
          <w:rFonts w:ascii="Times New Roman"/>
          <w:b/>
          <w:i w:val="false"/>
          <w:color w:val="000000"/>
        </w:rPr>
        <w:t>
С-FPО-9 (№11-9, №11-10, №11-11, №11-12)</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Көлеңкелі экономика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41" w:id="40"/>
    <w:p>
      <w:pPr>
        <w:spacing w:after="0"/>
        <w:ind w:left="0"/>
        <w:jc w:val="left"/>
      </w:pPr>
      <w:r>
        <w:rPr>
          <w:rFonts w:ascii="Times New Roman"/>
          <w:b/>
          <w:i w:val="false"/>
          <w:color w:val="000000"/>
        </w:rPr>
        <w:t xml:space="preserve"> 
ЭҚҚАБ 2-бөлімінің бастығы</w:t>
      </w:r>
      <w:r>
        <w:br/>
      </w:r>
      <w:r>
        <w:rPr>
          <w:rFonts w:ascii="Times New Roman"/>
          <w:b/>
          <w:i w:val="false"/>
          <w:color w:val="000000"/>
        </w:rPr>
        <w:t>
(даму институттарының, ұлттық компаниялар мен көлік</w:t>
      </w:r>
      <w:r>
        <w:br/>
      </w:r>
      <w:r>
        <w:rPr>
          <w:rFonts w:ascii="Times New Roman"/>
          <w:b/>
          <w:i w:val="false"/>
          <w:color w:val="000000"/>
        </w:rPr>
        <w:t>
қызметіндегі қылмыстарды ашу)</w:t>
      </w:r>
      <w:r>
        <w:br/>
      </w:r>
      <w:r>
        <w:rPr>
          <w:rFonts w:ascii="Times New Roman"/>
          <w:b/>
          <w:i w:val="false"/>
          <w:color w:val="000000"/>
        </w:rPr>
        <w:t>
С-FPО-5 (№11–13)</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r>
              <w:br/>
            </w:r>
            <w:r>
              <w:rPr>
                <w:rFonts w:ascii="Times New Roman"/>
                <w:b w:val="false"/>
                <w:i w:val="false"/>
                <w:color w:val="000000"/>
                <w:sz w:val="20"/>
              </w:rPr>
              <w:t>
Жоғары тұрған басшылықтың өзге де тапсырмаларын орындайды.</w:t>
            </w:r>
          </w:p>
        </w:tc>
      </w:tr>
    </w:tbl>
    <w:bookmarkStart w:name="z42" w:id="41"/>
    <w:p>
      <w:pPr>
        <w:spacing w:after="0"/>
        <w:ind w:left="0"/>
        <w:jc w:val="left"/>
      </w:pPr>
      <w:r>
        <w:rPr>
          <w:rFonts w:ascii="Times New Roman"/>
          <w:b/>
          <w:i w:val="false"/>
          <w:color w:val="000000"/>
        </w:rPr>
        <w:t xml:space="preserve"> 
ЭҚҚАБ 2-бөлімінің аса маңызды істер жөніндегі аға инспекторы</w:t>
      </w:r>
      <w:r>
        <w:br/>
      </w:r>
      <w:r>
        <w:rPr>
          <w:rFonts w:ascii="Times New Roman"/>
          <w:b/>
          <w:i w:val="false"/>
          <w:color w:val="000000"/>
        </w:rPr>
        <w:t>
(даму институттарының, ұлттық компаниялар мен көлік</w:t>
      </w:r>
      <w:r>
        <w:br/>
      </w:r>
      <w:r>
        <w:rPr>
          <w:rFonts w:ascii="Times New Roman"/>
          <w:b/>
          <w:i w:val="false"/>
          <w:color w:val="000000"/>
        </w:rPr>
        <w:t>
қызметіндегі қылмыстарды ашу)</w:t>
      </w:r>
      <w:r>
        <w:br/>
      </w:r>
      <w:r>
        <w:rPr>
          <w:rFonts w:ascii="Times New Roman"/>
          <w:b/>
          <w:i w:val="false"/>
          <w:color w:val="000000"/>
        </w:rPr>
        <w:t>
С-FPО-7 (№11-14, №11-15, №11-16)</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институттарының, ұлттық компаниялар мен көлік қызметіндегі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Даму институттарының, ұлттық компаниялар мен көлік қызметі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Жоғары тұрған басшылықтың оған жүктелген өзге де өкілеттіктерді жүзеге асырады.</w:t>
            </w:r>
          </w:p>
        </w:tc>
      </w:tr>
    </w:tbl>
    <w:bookmarkStart w:name="z43" w:id="42"/>
    <w:p>
      <w:pPr>
        <w:spacing w:after="0"/>
        <w:ind w:left="0"/>
        <w:jc w:val="left"/>
      </w:pPr>
      <w:r>
        <w:rPr>
          <w:rFonts w:ascii="Times New Roman"/>
          <w:b/>
          <w:i w:val="false"/>
          <w:color w:val="000000"/>
        </w:rPr>
        <w:t xml:space="preserve"> 
ЭҚҚАБ 2-бөлімінің аға инспекторы</w:t>
      </w:r>
      <w:r>
        <w:br/>
      </w:r>
      <w:r>
        <w:rPr>
          <w:rFonts w:ascii="Times New Roman"/>
          <w:b/>
          <w:i w:val="false"/>
          <w:color w:val="000000"/>
        </w:rPr>
        <w:t>
(даму институттарының, ұлттық компаниялар мен көлік</w:t>
      </w:r>
      <w:r>
        <w:br/>
      </w:r>
      <w:r>
        <w:rPr>
          <w:rFonts w:ascii="Times New Roman"/>
          <w:b/>
          <w:i w:val="false"/>
          <w:color w:val="000000"/>
        </w:rPr>
        <w:t>
қызметіндегі қылмыстарды ашу)</w:t>
      </w:r>
      <w:r>
        <w:br/>
      </w:r>
      <w:r>
        <w:rPr>
          <w:rFonts w:ascii="Times New Roman"/>
          <w:b/>
          <w:i w:val="false"/>
          <w:color w:val="000000"/>
        </w:rPr>
        <w:t>
С-FPО-8 (№11-17, №11-18, №11-19)</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институттарының, ұлттық компаниялар мен көлік қызметіндегі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Даму институттарының, ұлттық компаниялар мен көлік қызметі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44" w:id="43"/>
    <w:p>
      <w:pPr>
        <w:spacing w:after="0"/>
        <w:ind w:left="0"/>
        <w:jc w:val="left"/>
      </w:pPr>
      <w:r>
        <w:rPr>
          <w:rFonts w:ascii="Times New Roman"/>
          <w:b/>
          <w:i w:val="false"/>
          <w:color w:val="000000"/>
        </w:rPr>
        <w:t xml:space="preserve"> 
ЭҚҚАБ 2-бөлімінің инспекторы</w:t>
      </w:r>
      <w:r>
        <w:br/>
      </w:r>
      <w:r>
        <w:rPr>
          <w:rFonts w:ascii="Times New Roman"/>
          <w:b/>
          <w:i w:val="false"/>
          <w:color w:val="000000"/>
        </w:rPr>
        <w:t>
(даму институттарының, ұлттық компаниялар мен көлік</w:t>
      </w:r>
      <w:r>
        <w:br/>
      </w:r>
      <w:r>
        <w:rPr>
          <w:rFonts w:ascii="Times New Roman"/>
          <w:b/>
          <w:i w:val="false"/>
          <w:color w:val="000000"/>
        </w:rPr>
        <w:t>
қызметіндегі қылмыстарды ашу)</w:t>
      </w:r>
      <w:r>
        <w:br/>
      </w:r>
      <w:r>
        <w:rPr>
          <w:rFonts w:ascii="Times New Roman"/>
          <w:b/>
          <w:i w:val="false"/>
          <w:color w:val="000000"/>
        </w:rPr>
        <w:t>
С-FPО-8 (№11-20, №11-21, №11-22)</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институттарының, ұлттық компаниялар мен көлік қызметіндегі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Даму институттарының, ұлттық компаниялар мен көлік қызметі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Жоғары тұрған басшылықтың оған жүктелген өзге де өкілеттіктерді жүзеге асырады.</w:t>
            </w:r>
          </w:p>
        </w:tc>
      </w:tr>
    </w:tbl>
    <w:bookmarkStart w:name="z45" w:id="44"/>
    <w:p>
      <w:pPr>
        <w:spacing w:after="0"/>
        <w:ind w:left="0"/>
        <w:jc w:val="left"/>
      </w:pPr>
      <w:r>
        <w:rPr>
          <w:rFonts w:ascii="Times New Roman"/>
          <w:b/>
          <w:i w:val="false"/>
          <w:color w:val="000000"/>
        </w:rPr>
        <w:t xml:space="preserve"> 
Арнайы басқарма</w:t>
      </w:r>
    </w:p>
    <w:bookmarkEnd w:id="44"/>
    <w:bookmarkStart w:name="z46" w:id="45"/>
    <w:p>
      <w:pPr>
        <w:spacing w:after="0"/>
        <w:ind w:left="0"/>
        <w:jc w:val="left"/>
      </w:pPr>
      <w:r>
        <w:rPr>
          <w:rFonts w:ascii="Times New Roman"/>
          <w:b/>
          <w:i w:val="false"/>
          <w:color w:val="000000"/>
        </w:rPr>
        <w:t xml:space="preserve"> 
Арнайы басқарманың бастығы</w:t>
      </w:r>
      <w:r>
        <w:br/>
      </w:r>
      <w:r>
        <w:rPr>
          <w:rFonts w:ascii="Times New Roman"/>
          <w:b/>
          <w:i w:val="false"/>
          <w:color w:val="000000"/>
        </w:rPr>
        <w:t>
С-FPО-3 (№12–1)</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не оның ішінде басшылық лауазымдарда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 оның ішінде басшылық лауазымдарда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бұйрықтары мен нұсқауларының орындалуын ұйымдастырады және тікелей жүзеге асырады.</w:t>
            </w:r>
            <w:r>
              <w:br/>
            </w:r>
            <w:r>
              <w:rPr>
                <w:rFonts w:ascii="Times New Roman"/>
                <w:b w:val="false"/>
                <w:i w:val="false"/>
                <w:color w:val="000000"/>
                <w:sz w:val="20"/>
              </w:rPr>
              <w:t>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қызметтік-әскери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bookmarkStart w:name="z47" w:id="46"/>
    <w:p>
      <w:pPr>
        <w:spacing w:after="0"/>
        <w:ind w:left="0"/>
        <w:jc w:val="left"/>
      </w:pPr>
      <w:r>
        <w:rPr>
          <w:rFonts w:ascii="Times New Roman"/>
          <w:b/>
          <w:i w:val="false"/>
          <w:color w:val="000000"/>
        </w:rPr>
        <w:t xml:space="preserve"> 
АБ ҰҚТ және есірткі бизнесін қаржыландыруды анықтау</w:t>
      </w:r>
      <w:r>
        <w:br/>
      </w:r>
      <w:r>
        <w:rPr>
          <w:rFonts w:ascii="Times New Roman"/>
          <w:b/>
          <w:i w:val="false"/>
          <w:color w:val="000000"/>
        </w:rPr>
        <w:t>
бөлімінің бастығы</w:t>
      </w:r>
      <w:r>
        <w:br/>
      </w:r>
      <w:r>
        <w:rPr>
          <w:rFonts w:ascii="Times New Roman"/>
          <w:b/>
          <w:i w:val="false"/>
          <w:color w:val="000000"/>
        </w:rPr>
        <w:t>
С-FPО-5 (№12–2)</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Басқарманың, Департаменттің және Агенттіктің басшылығымен оған жүктелген өзге де өкілеттіктерін жүзеге асырады.</w:t>
            </w:r>
          </w:p>
        </w:tc>
      </w:tr>
    </w:tbl>
    <w:bookmarkStart w:name="z48" w:id="47"/>
    <w:p>
      <w:pPr>
        <w:spacing w:after="0"/>
        <w:ind w:left="0"/>
        <w:jc w:val="left"/>
      </w:pPr>
      <w:r>
        <w:rPr>
          <w:rFonts w:ascii="Times New Roman"/>
          <w:b/>
          <w:i w:val="false"/>
          <w:color w:val="000000"/>
        </w:rPr>
        <w:t xml:space="preserve"> 
АБ ҰҚТ және есірткі бизнесін қаржыландыруды анықтау бөлімінің</w:t>
      </w:r>
      <w:r>
        <w:br/>
      </w:r>
      <w:r>
        <w:rPr>
          <w:rFonts w:ascii="Times New Roman"/>
          <w:b/>
          <w:i w:val="false"/>
          <w:color w:val="000000"/>
        </w:rPr>
        <w:t>
аса маңызды істер жөніндегі аға инспекторы</w:t>
      </w:r>
      <w:r>
        <w:br/>
      </w:r>
      <w:r>
        <w:rPr>
          <w:rFonts w:ascii="Times New Roman"/>
          <w:b/>
          <w:i w:val="false"/>
          <w:color w:val="000000"/>
        </w:rPr>
        <w:t>
С-FPО- 7 (№12-3, №12-4, №12-5)</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49" w:id="48"/>
    <w:p>
      <w:pPr>
        <w:spacing w:after="0"/>
        <w:ind w:left="0"/>
        <w:jc w:val="left"/>
      </w:pPr>
      <w:r>
        <w:rPr>
          <w:rFonts w:ascii="Times New Roman"/>
          <w:b/>
          <w:i w:val="false"/>
          <w:color w:val="000000"/>
        </w:rPr>
        <w:t xml:space="preserve"> 
АБ ҰҚТ және есірткі бизнесін қаржыландыруды анықтау бөлімінің</w:t>
      </w:r>
      <w:r>
        <w:br/>
      </w:r>
      <w:r>
        <w:rPr>
          <w:rFonts w:ascii="Times New Roman"/>
          <w:b/>
          <w:i w:val="false"/>
          <w:color w:val="000000"/>
        </w:rPr>
        <w:t>
аға инспекторы</w:t>
      </w:r>
      <w:r>
        <w:br/>
      </w:r>
      <w:r>
        <w:rPr>
          <w:rFonts w:ascii="Times New Roman"/>
          <w:b/>
          <w:i w:val="false"/>
          <w:color w:val="000000"/>
        </w:rPr>
        <w:t>
С-FPО-8 (№12-6, №12-7)</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w:t>
            </w:r>
            <w:r>
              <w:rPr>
                <w:rFonts w:ascii="Times New Roman"/>
                <w:b w:val="false"/>
                <w:i w:val="false"/>
                <w:color w:val="000000"/>
                <w:sz w:val="20"/>
              </w:rPr>
              <w:t xml:space="preserve"> «Мемлекеттік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50" w:id="49"/>
    <w:p>
      <w:pPr>
        <w:spacing w:after="0"/>
        <w:ind w:left="0"/>
        <w:jc w:val="left"/>
      </w:pPr>
      <w:r>
        <w:rPr>
          <w:rFonts w:ascii="Times New Roman"/>
          <w:b/>
          <w:i w:val="false"/>
          <w:color w:val="000000"/>
        </w:rPr>
        <w:t xml:space="preserve"> 
АБ АБ діни экстремизмге және терроризмге қарсы іс-қимыл</w:t>
      </w:r>
      <w:r>
        <w:br/>
      </w:r>
      <w:r>
        <w:rPr>
          <w:rFonts w:ascii="Times New Roman"/>
          <w:b/>
          <w:i w:val="false"/>
          <w:color w:val="000000"/>
        </w:rPr>
        <w:t>
бөлімінің бастығы</w:t>
      </w:r>
      <w:r>
        <w:br/>
      </w:r>
      <w:r>
        <w:rPr>
          <w:rFonts w:ascii="Times New Roman"/>
          <w:b/>
          <w:i w:val="false"/>
          <w:color w:val="000000"/>
        </w:rPr>
        <w:t>
С-FPО-5 (№12–8)</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w:t>
            </w:r>
            <w:r>
              <w:rPr>
                <w:rFonts w:ascii="Times New Roman"/>
                <w:b w:val="false"/>
                <w:i w:val="false"/>
                <w:color w:val="000000"/>
                <w:sz w:val="20"/>
              </w:rPr>
              <w:t xml:space="preserve"> «Сыбайлас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«Экстремизмге қарсы іс-қимыл туралы»</w:t>
            </w:r>
            <w:r>
              <w:rPr>
                <w:rFonts w:ascii="Times New Roman"/>
                <w:b w:val="false"/>
                <w:i w:val="false"/>
                <w:color w:val="000000"/>
                <w:sz w:val="20"/>
              </w:rPr>
              <w:t>, </w:t>
            </w:r>
            <w:r>
              <w:rPr>
                <w:rFonts w:ascii="Times New Roman"/>
                <w:b w:val="false"/>
                <w:i w:val="false"/>
                <w:color w:val="000000"/>
                <w:sz w:val="20"/>
              </w:rPr>
              <w:t>«Терроризмге қарсы іс-қимыл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Басқарманың, Департаменттің және Агенттіктің басшылығымен оған жүктелген өзге де өкілеттіктерін жүзеге асырады.</w:t>
            </w:r>
          </w:p>
        </w:tc>
      </w:tr>
    </w:tbl>
    <w:bookmarkStart w:name="z51" w:id="50"/>
    <w:p>
      <w:pPr>
        <w:spacing w:after="0"/>
        <w:ind w:left="0"/>
        <w:jc w:val="left"/>
      </w:pPr>
      <w:r>
        <w:rPr>
          <w:rFonts w:ascii="Times New Roman"/>
          <w:b/>
          <w:i w:val="false"/>
          <w:color w:val="000000"/>
        </w:rPr>
        <w:t xml:space="preserve"> 
АБ діни экстремизмге және терроризмге қарсы іс-қимыл бөлімінің</w:t>
      </w:r>
      <w:r>
        <w:br/>
      </w:r>
      <w:r>
        <w:rPr>
          <w:rFonts w:ascii="Times New Roman"/>
          <w:b/>
          <w:i w:val="false"/>
          <w:color w:val="000000"/>
        </w:rPr>
        <w:t>
аса маңызды істер жөніндегі аға инспекторы</w:t>
      </w:r>
      <w:r>
        <w:br/>
      </w:r>
      <w:r>
        <w:rPr>
          <w:rFonts w:ascii="Times New Roman"/>
          <w:b/>
          <w:i w:val="false"/>
          <w:color w:val="000000"/>
        </w:rPr>
        <w:t>
С-FPО-7 (№12-9, №12-10)</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w:t>
            </w:r>
            <w:r>
              <w:rPr>
                <w:rFonts w:ascii="Times New Roman"/>
                <w:b w:val="false"/>
                <w:i w:val="false"/>
                <w:color w:val="000000"/>
                <w:sz w:val="20"/>
              </w:rPr>
              <w:t xml:space="preserve"> «Сыбайлас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«Экстремизмге қарсы іс-қимыл туралы»</w:t>
            </w:r>
            <w:r>
              <w:rPr>
                <w:rFonts w:ascii="Times New Roman"/>
                <w:b w:val="false"/>
                <w:i w:val="false"/>
                <w:color w:val="000000"/>
                <w:sz w:val="20"/>
              </w:rPr>
              <w:t>, </w:t>
            </w:r>
            <w:r>
              <w:rPr>
                <w:rFonts w:ascii="Times New Roman"/>
                <w:b w:val="false"/>
                <w:i w:val="false"/>
                <w:color w:val="000000"/>
                <w:sz w:val="20"/>
              </w:rPr>
              <w:t>«Терроризмге қарсы іс-қимыл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52" w:id="51"/>
    <w:p>
      <w:pPr>
        <w:spacing w:after="0"/>
        <w:ind w:left="0"/>
        <w:jc w:val="left"/>
      </w:pPr>
      <w:r>
        <w:rPr>
          <w:rFonts w:ascii="Times New Roman"/>
          <w:b/>
          <w:i w:val="false"/>
          <w:color w:val="000000"/>
        </w:rPr>
        <w:t xml:space="preserve"> 
АБ діни экстремизмге және терроризмге қарсы іс-қимыл тобының</w:t>
      </w:r>
      <w:r>
        <w:br/>
      </w:r>
      <w:r>
        <w:rPr>
          <w:rFonts w:ascii="Times New Roman"/>
          <w:b/>
          <w:i w:val="false"/>
          <w:color w:val="000000"/>
        </w:rPr>
        <w:t>
аға инспекторы</w:t>
      </w:r>
      <w:r>
        <w:br/>
      </w:r>
      <w:r>
        <w:rPr>
          <w:rFonts w:ascii="Times New Roman"/>
          <w:b/>
          <w:i w:val="false"/>
          <w:color w:val="000000"/>
        </w:rPr>
        <w:t>
С-FPО-8 (№12-11, №12-12)</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w:t>
            </w:r>
            <w:r>
              <w:rPr>
                <w:rFonts w:ascii="Times New Roman"/>
                <w:b w:val="false"/>
                <w:i w:val="false"/>
                <w:color w:val="000000"/>
                <w:sz w:val="20"/>
              </w:rPr>
              <w:t xml:space="preserve"> «Сыбайлас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«Экстремизмге қарсы іс-қимыл туралы»</w:t>
            </w:r>
            <w:r>
              <w:rPr>
                <w:rFonts w:ascii="Times New Roman"/>
                <w:b w:val="false"/>
                <w:i w:val="false"/>
                <w:color w:val="000000"/>
                <w:sz w:val="20"/>
              </w:rPr>
              <w:t>, </w:t>
            </w:r>
            <w:r>
              <w:rPr>
                <w:rFonts w:ascii="Times New Roman"/>
                <w:b w:val="false"/>
                <w:i w:val="false"/>
                <w:color w:val="000000"/>
                <w:sz w:val="20"/>
              </w:rPr>
              <w:t>«Терроризмге қарсы іс-қимыл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53" w:id="52"/>
    <w:p>
      <w:pPr>
        <w:spacing w:after="0"/>
        <w:ind w:left="0"/>
        <w:jc w:val="left"/>
      </w:pPr>
      <w:r>
        <w:rPr>
          <w:rFonts w:ascii="Times New Roman"/>
          <w:b/>
          <w:i w:val="false"/>
          <w:color w:val="000000"/>
        </w:rPr>
        <w:t xml:space="preserve"> 
АБ діни экстремизмге және терроризмге қарсы</w:t>
      </w:r>
      <w:r>
        <w:br/>
      </w:r>
      <w:r>
        <w:rPr>
          <w:rFonts w:ascii="Times New Roman"/>
          <w:b/>
          <w:i w:val="false"/>
          <w:color w:val="000000"/>
        </w:rPr>
        <w:t>
іс-қимыл тобының инспекторы</w:t>
      </w:r>
      <w:r>
        <w:br/>
      </w:r>
      <w:r>
        <w:rPr>
          <w:rFonts w:ascii="Times New Roman"/>
          <w:b/>
          <w:i w:val="false"/>
          <w:color w:val="000000"/>
        </w:rPr>
        <w:t>
С-FPО-9 (№12-13)</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бір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w:t>
            </w:r>
            <w:r>
              <w:rPr>
                <w:rFonts w:ascii="Times New Roman"/>
                <w:b w:val="false"/>
                <w:i w:val="false"/>
                <w:color w:val="000000"/>
                <w:sz w:val="20"/>
              </w:rPr>
              <w:t xml:space="preserve"> «Сыбайлас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«Экстремизмге қарсы іс-қимыл туралы»</w:t>
            </w:r>
            <w:r>
              <w:rPr>
                <w:rFonts w:ascii="Times New Roman"/>
                <w:b w:val="false"/>
                <w:i w:val="false"/>
                <w:color w:val="000000"/>
                <w:sz w:val="20"/>
              </w:rPr>
              <w:t>, </w:t>
            </w:r>
            <w:r>
              <w:rPr>
                <w:rFonts w:ascii="Times New Roman"/>
                <w:b w:val="false"/>
                <w:i w:val="false"/>
                <w:color w:val="000000"/>
                <w:sz w:val="20"/>
              </w:rPr>
              <w:t>«Терроризмге қарсы іс-қимыл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54" w:id="53"/>
    <w:p>
      <w:pPr>
        <w:spacing w:after="0"/>
        <w:ind w:left="0"/>
        <w:jc w:val="left"/>
      </w:pPr>
      <w:r>
        <w:rPr>
          <w:rFonts w:ascii="Times New Roman"/>
          <w:b/>
          <w:i w:val="false"/>
          <w:color w:val="000000"/>
        </w:rPr>
        <w:t xml:space="preserve"> 
АБ жедел есеп және талдау бөлімінің бастығы</w:t>
      </w:r>
      <w:r>
        <w:br/>
      </w:r>
      <w:r>
        <w:rPr>
          <w:rFonts w:ascii="Times New Roman"/>
          <w:b/>
          <w:i w:val="false"/>
          <w:color w:val="000000"/>
        </w:rPr>
        <w:t>
С-FPО-5 (№12–14)</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Басқарманың, Департаменттің және Агенттіктің басшылығымен оған жүктелген өзге де өкілеттіктерін жүзеге асырады.</w:t>
            </w:r>
          </w:p>
        </w:tc>
      </w:tr>
    </w:tbl>
    <w:bookmarkStart w:name="z55" w:id="54"/>
    <w:p>
      <w:pPr>
        <w:spacing w:after="0"/>
        <w:ind w:left="0"/>
        <w:jc w:val="left"/>
      </w:pPr>
      <w:r>
        <w:rPr>
          <w:rFonts w:ascii="Times New Roman"/>
          <w:b/>
          <w:i w:val="false"/>
          <w:color w:val="000000"/>
        </w:rPr>
        <w:t xml:space="preserve"> 
АБ жедел есеп және талдау бөлімінің аса маңызды істер жөніндегі</w:t>
      </w:r>
      <w:r>
        <w:br/>
      </w:r>
      <w:r>
        <w:rPr>
          <w:rFonts w:ascii="Times New Roman"/>
          <w:b/>
          <w:i w:val="false"/>
          <w:color w:val="000000"/>
        </w:rPr>
        <w:t>
аға инспекторы</w:t>
      </w:r>
      <w:r>
        <w:br/>
      </w:r>
      <w:r>
        <w:rPr>
          <w:rFonts w:ascii="Times New Roman"/>
          <w:b/>
          <w:i w:val="false"/>
          <w:color w:val="000000"/>
        </w:rPr>
        <w:t>
С-FPО-7 (№12-15)</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56" w:id="55"/>
    <w:p>
      <w:pPr>
        <w:spacing w:after="0"/>
        <w:ind w:left="0"/>
        <w:jc w:val="left"/>
      </w:pPr>
      <w:r>
        <w:rPr>
          <w:rFonts w:ascii="Times New Roman"/>
          <w:b/>
          <w:i w:val="false"/>
          <w:color w:val="000000"/>
        </w:rPr>
        <w:t xml:space="preserve"> 
АБ жедел есеп және талдау бөлімінің аға инспекторы</w:t>
      </w:r>
      <w:r>
        <w:br/>
      </w:r>
      <w:r>
        <w:rPr>
          <w:rFonts w:ascii="Times New Roman"/>
          <w:b/>
          <w:i w:val="false"/>
          <w:color w:val="000000"/>
        </w:rPr>
        <w:t>
С-FPО-8 (№12-16)</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57" w:id="56"/>
    <w:p>
      <w:pPr>
        <w:spacing w:after="0"/>
        <w:ind w:left="0"/>
        <w:jc w:val="left"/>
      </w:pPr>
      <w:r>
        <w:rPr>
          <w:rFonts w:ascii="Times New Roman"/>
          <w:b/>
          <w:i w:val="false"/>
          <w:color w:val="000000"/>
        </w:rPr>
        <w:t xml:space="preserve"> 
АБ іздестіру бөлімінің бастығы</w:t>
      </w:r>
      <w:r>
        <w:br/>
      </w:r>
      <w:r>
        <w:rPr>
          <w:rFonts w:ascii="Times New Roman"/>
          <w:b/>
          <w:i w:val="false"/>
          <w:color w:val="000000"/>
        </w:rPr>
        <w:t>
С-FPО-5 (№12–17)</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 xml:space="preserve">«Жедел іздестіру қызметі туралы» </w:t>
            </w:r>
            <w:r>
              <w:rPr>
                <w:rFonts w:ascii="Times New Roman"/>
                <w:b w:val="false"/>
                <w:i w:val="false"/>
                <w:color w:val="000000"/>
                <w:sz w:val="20"/>
              </w:rPr>
              <w:t>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Басқарманың, Департаменттің және Агенттіктің басшылығымен оған жүктелген өзге де өкілеттіктерін жүзеге асырады.</w:t>
            </w:r>
          </w:p>
        </w:tc>
      </w:tr>
    </w:tbl>
    <w:bookmarkStart w:name="z58" w:id="57"/>
    <w:p>
      <w:pPr>
        <w:spacing w:after="0"/>
        <w:ind w:left="0"/>
        <w:jc w:val="left"/>
      </w:pPr>
      <w:r>
        <w:rPr>
          <w:rFonts w:ascii="Times New Roman"/>
          <w:b/>
          <w:i w:val="false"/>
          <w:color w:val="000000"/>
        </w:rPr>
        <w:t xml:space="preserve"> 
АБ іздестіру бөлімінің аса маңызды істер жөніндегі</w:t>
      </w:r>
      <w:r>
        <w:br/>
      </w:r>
      <w:r>
        <w:rPr>
          <w:rFonts w:ascii="Times New Roman"/>
          <w:b/>
          <w:i w:val="false"/>
          <w:color w:val="000000"/>
        </w:rPr>
        <w:t>
аға инспекторы</w:t>
      </w:r>
      <w:r>
        <w:br/>
      </w:r>
      <w:r>
        <w:rPr>
          <w:rFonts w:ascii="Times New Roman"/>
          <w:b/>
          <w:i w:val="false"/>
          <w:color w:val="000000"/>
        </w:rPr>
        <w:t>
С-FPО-7 (№12-18)</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59" w:id="58"/>
    <w:p>
      <w:pPr>
        <w:spacing w:after="0"/>
        <w:ind w:left="0"/>
        <w:jc w:val="left"/>
      </w:pPr>
      <w:r>
        <w:rPr>
          <w:rFonts w:ascii="Times New Roman"/>
          <w:b/>
          <w:i w:val="false"/>
          <w:color w:val="000000"/>
        </w:rPr>
        <w:t xml:space="preserve"> 
АБ іздестіру бөлімінің аға инспекторы</w:t>
      </w:r>
      <w:r>
        <w:br/>
      </w:r>
      <w:r>
        <w:rPr>
          <w:rFonts w:ascii="Times New Roman"/>
          <w:b/>
          <w:i w:val="false"/>
          <w:color w:val="000000"/>
        </w:rPr>
        <w:t>
С-FPО-8 (№12-19)</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60" w:id="59"/>
    <w:p>
      <w:pPr>
        <w:spacing w:after="0"/>
        <w:ind w:left="0"/>
        <w:jc w:val="left"/>
      </w:pPr>
      <w:r>
        <w:rPr>
          <w:rFonts w:ascii="Times New Roman"/>
          <w:b/>
          <w:i w:val="false"/>
          <w:color w:val="000000"/>
        </w:rPr>
        <w:t xml:space="preserve"> 
АБ іздестіру бөлімінің инспекторы</w:t>
      </w:r>
      <w:r>
        <w:br/>
      </w:r>
      <w:r>
        <w:rPr>
          <w:rFonts w:ascii="Times New Roman"/>
          <w:b/>
          <w:i w:val="false"/>
          <w:color w:val="000000"/>
        </w:rPr>
        <w:t>
С-FPО-9 (№12-20)</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9"/>
        <w:gridCol w:w="10811"/>
      </w:tblGrid>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бір жыл</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61" w:id="60"/>
    <w:p>
      <w:pPr>
        <w:spacing w:after="0"/>
        <w:ind w:left="0"/>
        <w:jc w:val="left"/>
      </w:pPr>
      <w:r>
        <w:rPr>
          <w:rFonts w:ascii="Times New Roman"/>
          <w:b/>
          <w:i w:val="false"/>
          <w:color w:val="000000"/>
        </w:rPr>
        <w:t xml:space="preserve"> 
АБ қылмыстық процеске қатысушыларды қорғау тобының</w:t>
      </w:r>
      <w:r>
        <w:br/>
      </w:r>
      <w:r>
        <w:rPr>
          <w:rFonts w:ascii="Times New Roman"/>
          <w:b/>
          <w:i w:val="false"/>
          <w:color w:val="000000"/>
        </w:rPr>
        <w:t>
аса маңызды істер жөніндегі аға инспекторы</w:t>
      </w:r>
      <w:r>
        <w:br/>
      </w:r>
      <w:r>
        <w:rPr>
          <w:rFonts w:ascii="Times New Roman"/>
          <w:b/>
          <w:i w:val="false"/>
          <w:color w:val="000000"/>
        </w:rPr>
        <w:t>
С-FPО-7 (№12-21, №12-22)</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қатысушы адамдарды қорғауды қамтамасыз етеді.</w:t>
            </w:r>
            <w:r>
              <w:br/>
            </w:r>
            <w:r>
              <w:rPr>
                <w:rFonts w:ascii="Times New Roman"/>
                <w:b w:val="false"/>
                <w:i w:val="false"/>
                <w:color w:val="000000"/>
                <w:sz w:val="20"/>
              </w:rPr>
              <w:t>
Қызмет көрсету бағыты бойынша есептер, анықтамалар, шолулар дайындайды.</w:t>
            </w:r>
            <w:r>
              <w:br/>
            </w:r>
            <w:r>
              <w:rPr>
                <w:rFonts w:ascii="Times New Roman"/>
                <w:b w:val="false"/>
                <w:i w:val="false"/>
                <w:color w:val="000000"/>
                <w:sz w:val="20"/>
              </w:rPr>
              <w:t>
Азаматтардың конституциялық құқықтарының сақталуын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62" w:id="61"/>
    <w:p>
      <w:pPr>
        <w:spacing w:after="0"/>
        <w:ind w:left="0"/>
        <w:jc w:val="left"/>
      </w:pPr>
      <w:r>
        <w:rPr>
          <w:rFonts w:ascii="Times New Roman"/>
          <w:b/>
          <w:i w:val="false"/>
          <w:color w:val="000000"/>
        </w:rPr>
        <w:t xml:space="preserve"> 
АБ қылмыстық процеске қатысушыларды қорғау тобының</w:t>
      </w:r>
      <w:r>
        <w:br/>
      </w:r>
      <w:r>
        <w:rPr>
          <w:rFonts w:ascii="Times New Roman"/>
          <w:b/>
          <w:i w:val="false"/>
          <w:color w:val="000000"/>
        </w:rPr>
        <w:t>
аға инспекторы</w:t>
      </w:r>
      <w:r>
        <w:br/>
      </w:r>
      <w:r>
        <w:rPr>
          <w:rFonts w:ascii="Times New Roman"/>
          <w:b/>
          <w:i w:val="false"/>
          <w:color w:val="000000"/>
        </w:rPr>
        <w:t>
С-FPО-8 (№12-23)</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қатысушы адамдарды қорғауды қамтамасыз етеді.</w:t>
            </w:r>
            <w:r>
              <w:br/>
            </w:r>
            <w:r>
              <w:rPr>
                <w:rFonts w:ascii="Times New Roman"/>
                <w:b w:val="false"/>
                <w:i w:val="false"/>
                <w:color w:val="000000"/>
                <w:sz w:val="20"/>
              </w:rPr>
              <w:t>
Қызмет көрсету бағыты бойынша есептер, анықтамалар, шолулар дайындайды.</w:t>
            </w:r>
            <w:r>
              <w:br/>
            </w:r>
            <w:r>
              <w:rPr>
                <w:rFonts w:ascii="Times New Roman"/>
                <w:b w:val="false"/>
                <w:i w:val="false"/>
                <w:color w:val="000000"/>
                <w:sz w:val="20"/>
              </w:rPr>
              <w:t>
Азаматтардың конституциялық құқықтарының сақталуын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63" w:id="62"/>
    <w:p>
      <w:pPr>
        <w:spacing w:after="0"/>
        <w:ind w:left="0"/>
        <w:jc w:val="left"/>
      </w:pPr>
      <w:r>
        <w:rPr>
          <w:rFonts w:ascii="Times New Roman"/>
          <w:b/>
          <w:i w:val="false"/>
          <w:color w:val="000000"/>
        </w:rPr>
        <w:t xml:space="preserve"> 
АБ жедел - техникалық бөлімінің бастығы</w:t>
      </w:r>
      <w:r>
        <w:br/>
      </w:r>
      <w:r>
        <w:rPr>
          <w:rFonts w:ascii="Times New Roman"/>
          <w:b/>
          <w:i w:val="false"/>
          <w:color w:val="000000"/>
        </w:rPr>
        <w:t>
С-FPО-5 (№12–24)</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не «Техникалық ғылымдар және технологиялар» (ақпараттық жүйелер, автоматтандыру және басқару)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Басқарманың, Департаменттің және Агенттіктің басшылығымен оған жүктелген өзге де өкілеттіктерін жүзеге асырады.</w:t>
            </w:r>
          </w:p>
        </w:tc>
      </w:tr>
    </w:tbl>
    <w:bookmarkStart w:name="z64" w:id="63"/>
    <w:p>
      <w:pPr>
        <w:spacing w:after="0"/>
        <w:ind w:left="0"/>
        <w:jc w:val="left"/>
      </w:pPr>
      <w:r>
        <w:rPr>
          <w:rFonts w:ascii="Times New Roman"/>
          <w:b/>
          <w:i w:val="false"/>
          <w:color w:val="000000"/>
        </w:rPr>
        <w:t xml:space="preserve"> 
АБ жедел - техникалық бөлімінің аса маңызды істер жөніндегі</w:t>
      </w:r>
      <w:r>
        <w:br/>
      </w:r>
      <w:r>
        <w:rPr>
          <w:rFonts w:ascii="Times New Roman"/>
          <w:b/>
          <w:i w:val="false"/>
          <w:color w:val="000000"/>
        </w:rPr>
        <w:t>
аға инспекторы</w:t>
      </w:r>
      <w:r>
        <w:br/>
      </w:r>
      <w:r>
        <w:rPr>
          <w:rFonts w:ascii="Times New Roman"/>
          <w:b/>
          <w:i w:val="false"/>
          <w:color w:val="000000"/>
        </w:rPr>
        <w:t>
С-FPО-7 (№12-25)</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65" w:id="64"/>
    <w:p>
      <w:pPr>
        <w:spacing w:after="0"/>
        <w:ind w:left="0"/>
        <w:jc w:val="left"/>
      </w:pPr>
      <w:r>
        <w:rPr>
          <w:rFonts w:ascii="Times New Roman"/>
          <w:b/>
          <w:i w:val="false"/>
          <w:color w:val="000000"/>
        </w:rPr>
        <w:t xml:space="preserve"> 
АБ жедел – техникалық бөлімінің аға инспекторы</w:t>
      </w:r>
      <w:r>
        <w:br/>
      </w:r>
      <w:r>
        <w:rPr>
          <w:rFonts w:ascii="Times New Roman"/>
          <w:b/>
          <w:i w:val="false"/>
          <w:color w:val="000000"/>
        </w:rPr>
        <w:t>
С-FPО-8 (№12-26)</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не «Техникалық ғылымдар және технологиялар» (ақпараттық жүйелер, автоматтандыру және басқару)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66" w:id="65"/>
    <w:p>
      <w:pPr>
        <w:spacing w:after="0"/>
        <w:ind w:left="0"/>
        <w:jc w:val="left"/>
      </w:pPr>
      <w:r>
        <w:rPr>
          <w:rFonts w:ascii="Times New Roman"/>
          <w:b/>
          <w:i w:val="false"/>
          <w:color w:val="000000"/>
        </w:rPr>
        <w:t xml:space="preserve"> 
АБ жедел – техникалық бөлімінің инспекторы</w:t>
      </w:r>
      <w:r>
        <w:br/>
      </w:r>
      <w:r>
        <w:rPr>
          <w:rFonts w:ascii="Times New Roman"/>
          <w:b/>
          <w:i w:val="false"/>
          <w:color w:val="000000"/>
        </w:rPr>
        <w:t>
С-FPО-9 (№12-27)</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не «Техникалық ғылымдар және технологиялар» (ақпараттық жүйелер, автоматтандыру және басқару)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бір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67" w:id="66"/>
    <w:p>
      <w:pPr>
        <w:spacing w:after="0"/>
        <w:ind w:left="0"/>
        <w:jc w:val="left"/>
      </w:pPr>
      <w:r>
        <w:rPr>
          <w:rFonts w:ascii="Times New Roman"/>
          <w:b/>
          <w:i w:val="false"/>
          <w:color w:val="000000"/>
        </w:rPr>
        <w:t xml:space="preserve"> 
Экономикалық қылмыстар бойынша сотқа дейінгі іс жүргізу</w:t>
      </w:r>
      <w:r>
        <w:br/>
      </w:r>
      <w:r>
        <w:rPr>
          <w:rFonts w:ascii="Times New Roman"/>
          <w:b/>
          <w:i w:val="false"/>
          <w:color w:val="000000"/>
        </w:rPr>
        <w:t>
басқармасы</w:t>
      </w:r>
    </w:p>
    <w:bookmarkEnd w:id="66"/>
    <w:bookmarkStart w:name="z68" w:id="67"/>
    <w:p>
      <w:pPr>
        <w:spacing w:after="0"/>
        <w:ind w:left="0"/>
        <w:jc w:val="left"/>
      </w:pPr>
      <w:r>
        <w:rPr>
          <w:rFonts w:ascii="Times New Roman"/>
          <w:b/>
          <w:i w:val="false"/>
          <w:color w:val="000000"/>
        </w:rPr>
        <w:t xml:space="preserve"> 
Экономикалық қылмыстар бойынша сотқа дейінгі іс жүргізу</w:t>
      </w:r>
      <w:r>
        <w:br/>
      </w:r>
      <w:r>
        <w:rPr>
          <w:rFonts w:ascii="Times New Roman"/>
          <w:b/>
          <w:i w:val="false"/>
          <w:color w:val="000000"/>
        </w:rPr>
        <w:t>
басқармасының бастығы</w:t>
      </w:r>
      <w:r>
        <w:br/>
      </w:r>
      <w:r>
        <w:rPr>
          <w:rFonts w:ascii="Times New Roman"/>
          <w:b/>
          <w:i w:val="false"/>
          <w:color w:val="000000"/>
        </w:rPr>
        <w:t>
С-FPО-3 (№13–1)</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мыналарды:</w:t>
            </w:r>
            <w:r>
              <w:br/>
            </w:r>
            <w:r>
              <w:rPr>
                <w:rFonts w:ascii="Times New Roman"/>
                <w:b w:val="false"/>
                <w:i w:val="false"/>
                <w:color w:val="000000"/>
                <w:sz w:val="20"/>
              </w:rPr>
              <w:t>
Басқарма жұмысын ұйымдастыруды;</w:t>
            </w:r>
            <w:r>
              <w:br/>
            </w:r>
            <w:r>
              <w:rPr>
                <w:rFonts w:ascii="Times New Roman"/>
                <w:b w:val="false"/>
                <w:i w:val="false"/>
                <w:color w:val="000000"/>
                <w:sz w:val="20"/>
              </w:rPr>
              <w:t>
Басқарма қызметінің перспективалық және ағымдық жоспарлануын, олардың уақытылы және сапалы орындалуын;</w:t>
            </w:r>
            <w:r>
              <w:br/>
            </w:r>
            <w:r>
              <w:rPr>
                <w:rFonts w:ascii="Times New Roman"/>
                <w:b w:val="false"/>
                <w:i w:val="false"/>
                <w:color w:val="000000"/>
                <w:sz w:val="20"/>
              </w:rPr>
              <w:t>
Басқарма қызметкерлерінің өздеріне жүктелген міндеттерді орындауын, Департамент пен Агенттік басшылығының оларға жүктеген тапрсырмаларының сапалы және уақытылы орындалуын;</w:t>
            </w:r>
            <w:r>
              <w:br/>
            </w:r>
            <w:r>
              <w:rPr>
                <w:rFonts w:ascii="Times New Roman"/>
                <w:b w:val="false"/>
                <w:i w:val="false"/>
                <w:color w:val="000000"/>
                <w:sz w:val="20"/>
              </w:rPr>
              <w:t>
Департаменттің құрылымдық бөлімшелерінің өзара іс-қимылын;</w:t>
            </w:r>
            <w:r>
              <w:br/>
            </w:r>
            <w:r>
              <w:rPr>
                <w:rFonts w:ascii="Times New Roman"/>
                <w:b w:val="false"/>
                <w:i w:val="false"/>
                <w:color w:val="000000"/>
                <w:sz w:val="20"/>
              </w:rPr>
              <w:t>
Департамент пен Агенттіктің жоспарлық тапсырмаларын, кіріс құжаттарының орындалуын, есеп және шолу материалдарының белгіленген тәртіпте дайындалуын және ұсынылуын, Департамент пен Агенттік қызметінің мәселелері бойынша ішкі және шығыс құжат айналымының орындалуын;</w:t>
            </w:r>
            <w:r>
              <w:br/>
            </w:r>
            <w:r>
              <w:rPr>
                <w:rFonts w:ascii="Times New Roman"/>
                <w:b w:val="false"/>
                <w:i w:val="false"/>
                <w:color w:val="000000"/>
                <w:sz w:val="20"/>
              </w:rPr>
              <w:t>
Басқарма қызметкерлерінің еңбек және қызметтік тәртіпті сақтауын бақылауды қамтамасыз етеді.</w:t>
            </w:r>
            <w:r>
              <w:br/>
            </w:r>
            <w:r>
              <w:rPr>
                <w:rFonts w:ascii="Times New Roman"/>
                <w:b w:val="false"/>
                <w:i w:val="false"/>
                <w:color w:val="000000"/>
                <w:sz w:val="20"/>
              </w:rPr>
              <w:t>
Жоғары тұрған басшылықтың өзге де тапсырмаларын орындайды.</w:t>
            </w:r>
          </w:p>
        </w:tc>
      </w:tr>
    </w:tbl>
    <w:bookmarkStart w:name="z69" w:id="68"/>
    <w:p>
      <w:pPr>
        <w:spacing w:after="0"/>
        <w:ind w:left="0"/>
        <w:jc w:val="left"/>
      </w:pPr>
      <w:r>
        <w:rPr>
          <w:rFonts w:ascii="Times New Roman"/>
          <w:b/>
          <w:i w:val="false"/>
          <w:color w:val="000000"/>
        </w:rPr>
        <w:t xml:space="preserve"> 
ЭҚСДІБ көлеңкелі экономика саласындағы қылмыстар бойынша</w:t>
      </w:r>
      <w:r>
        <w:br/>
      </w:r>
      <w:r>
        <w:rPr>
          <w:rFonts w:ascii="Times New Roman"/>
          <w:b/>
          <w:i w:val="false"/>
          <w:color w:val="000000"/>
        </w:rPr>
        <w:t>
сотқа дейінгі іс жүргізу бөлімінің бастығы</w:t>
      </w:r>
      <w:r>
        <w:br/>
      </w:r>
      <w:r>
        <w:rPr>
          <w:rFonts w:ascii="Times New Roman"/>
          <w:b/>
          <w:i w:val="false"/>
          <w:color w:val="000000"/>
        </w:rPr>
        <w:t>
С-FPО-5 (№13-2)</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bookmarkStart w:name="z70" w:id="69"/>
    <w:p>
      <w:pPr>
        <w:spacing w:after="0"/>
        <w:ind w:left="0"/>
        <w:jc w:val="left"/>
      </w:pPr>
      <w:r>
        <w:rPr>
          <w:rFonts w:ascii="Times New Roman"/>
          <w:b/>
          <w:i w:val="false"/>
          <w:color w:val="000000"/>
        </w:rPr>
        <w:t xml:space="preserve"> 
ЭҚСДІБ көлеңкелі экономика саласындағы қылмыстар бойынша сотқа</w:t>
      </w:r>
      <w:r>
        <w:br/>
      </w:r>
      <w:r>
        <w:rPr>
          <w:rFonts w:ascii="Times New Roman"/>
          <w:b/>
          <w:i w:val="false"/>
          <w:color w:val="000000"/>
        </w:rPr>
        <w:t>
дейінгі іс жүргізу бөлімінің аса маңызды істер жөніндегі аға</w:t>
      </w:r>
      <w:r>
        <w:br/>
      </w:r>
      <w:r>
        <w:rPr>
          <w:rFonts w:ascii="Times New Roman"/>
          <w:b/>
          <w:i w:val="false"/>
          <w:color w:val="000000"/>
        </w:rPr>
        <w:t>
тергеушісі</w:t>
      </w:r>
      <w:r>
        <w:br/>
      </w:r>
      <w:r>
        <w:rPr>
          <w:rFonts w:ascii="Times New Roman"/>
          <w:b/>
          <w:i w:val="false"/>
          <w:color w:val="000000"/>
        </w:rPr>
        <w:t>
С-FPО-7 (№13-3, №13-4, №13-5)</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71" w:id="70"/>
    <w:p>
      <w:pPr>
        <w:spacing w:after="0"/>
        <w:ind w:left="0"/>
        <w:jc w:val="left"/>
      </w:pPr>
      <w:r>
        <w:rPr>
          <w:rFonts w:ascii="Times New Roman"/>
          <w:b/>
          <w:i w:val="false"/>
          <w:color w:val="000000"/>
        </w:rPr>
        <w:t xml:space="preserve"> 
ЭҚСДІБ көлеңкелі экономика саласындағы қылмыстар бойынша сотқа</w:t>
      </w:r>
      <w:r>
        <w:br/>
      </w:r>
      <w:r>
        <w:rPr>
          <w:rFonts w:ascii="Times New Roman"/>
          <w:b/>
          <w:i w:val="false"/>
          <w:color w:val="000000"/>
        </w:rPr>
        <w:t>
дейінгі іс жүргізу бөлімінің аға тергеушісі</w:t>
      </w:r>
      <w:r>
        <w:br/>
      </w:r>
      <w:r>
        <w:rPr>
          <w:rFonts w:ascii="Times New Roman"/>
          <w:b/>
          <w:i w:val="false"/>
          <w:color w:val="000000"/>
        </w:rPr>
        <w:t>
С-FPО-8 ( №13-6, №13-7, №13-8)</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72" w:id="71"/>
    <w:p>
      <w:pPr>
        <w:spacing w:after="0"/>
        <w:ind w:left="0"/>
        <w:jc w:val="left"/>
      </w:pPr>
      <w:r>
        <w:rPr>
          <w:rFonts w:ascii="Times New Roman"/>
          <w:b/>
          <w:i w:val="false"/>
          <w:color w:val="000000"/>
        </w:rPr>
        <w:t xml:space="preserve"> 
ЭҚСДІБ көлеңкелі экономика саласындағы қылмыстар бойынша сотқа</w:t>
      </w:r>
      <w:r>
        <w:br/>
      </w:r>
      <w:r>
        <w:rPr>
          <w:rFonts w:ascii="Times New Roman"/>
          <w:b/>
          <w:i w:val="false"/>
          <w:color w:val="000000"/>
        </w:rPr>
        <w:t>
дейінгі іс жүргізу бөлімінің тергеушісі</w:t>
      </w:r>
      <w:r>
        <w:br/>
      </w:r>
      <w:r>
        <w:rPr>
          <w:rFonts w:ascii="Times New Roman"/>
          <w:b/>
          <w:i w:val="false"/>
          <w:color w:val="000000"/>
        </w:rPr>
        <w:t>
С-FPО-9 ( №13-9, №13-10)</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73" w:id="72"/>
    <w:p>
      <w:pPr>
        <w:spacing w:after="0"/>
        <w:ind w:left="0"/>
        <w:jc w:val="left"/>
      </w:pPr>
      <w:r>
        <w:rPr>
          <w:rFonts w:ascii="Times New Roman"/>
          <w:b/>
          <w:i w:val="false"/>
          <w:color w:val="000000"/>
        </w:rPr>
        <w:t xml:space="preserve"> 
ЭҚСДІБ көлеңкелі экономика саласындағы қылмыстар бойынша сотқа</w:t>
      </w:r>
      <w:r>
        <w:br/>
      </w:r>
      <w:r>
        <w:rPr>
          <w:rFonts w:ascii="Times New Roman"/>
          <w:b/>
          <w:i w:val="false"/>
          <w:color w:val="000000"/>
        </w:rPr>
        <w:t>
дейінгі іс жүргізу бөлімінің аға инспекторы</w:t>
      </w:r>
      <w:r>
        <w:br/>
      </w:r>
      <w:r>
        <w:rPr>
          <w:rFonts w:ascii="Times New Roman"/>
          <w:b/>
          <w:i w:val="false"/>
          <w:color w:val="000000"/>
        </w:rPr>
        <w:t>
С-FPО-8 (№13-11)</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0"/>
        <w:gridCol w:w="10770"/>
      </w:tblGrid>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көлеңкелі экономика саласындағы экономикалық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74" w:id="73"/>
    <w:p>
      <w:pPr>
        <w:spacing w:after="0"/>
        <w:ind w:left="0"/>
        <w:jc w:val="left"/>
      </w:pPr>
      <w:r>
        <w:rPr>
          <w:rFonts w:ascii="Times New Roman"/>
          <w:b/>
          <w:i w:val="false"/>
          <w:color w:val="000000"/>
        </w:rPr>
        <w:t xml:space="preserve"> 
ЭҚСДІБ көлеңкелі экономика саласындағы қылмыстар бойынша сотқа</w:t>
      </w:r>
      <w:r>
        <w:br/>
      </w:r>
      <w:r>
        <w:rPr>
          <w:rFonts w:ascii="Times New Roman"/>
          <w:b/>
          <w:i w:val="false"/>
          <w:color w:val="000000"/>
        </w:rPr>
        <w:t>
дейінгі іс жүргізу бөлімінің инспекторы</w:t>
      </w:r>
      <w:r>
        <w:br/>
      </w:r>
      <w:r>
        <w:rPr>
          <w:rFonts w:ascii="Times New Roman"/>
          <w:b/>
          <w:i w:val="false"/>
          <w:color w:val="000000"/>
        </w:rPr>
        <w:t>
С-FPО-9 (№13-12)</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көлеңкелі экономика саласындағы экономикалық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75" w:id="74"/>
    <w:p>
      <w:pPr>
        <w:spacing w:after="0"/>
        <w:ind w:left="0"/>
        <w:jc w:val="left"/>
      </w:pPr>
      <w:r>
        <w:rPr>
          <w:rFonts w:ascii="Times New Roman"/>
          <w:b/>
          <w:i w:val="false"/>
          <w:color w:val="000000"/>
        </w:rPr>
        <w:t xml:space="preserve"> 
ЭҚСДІБ бюджеттік қаржыландыру саласындағы қылмыстар бойынша</w:t>
      </w:r>
      <w:r>
        <w:br/>
      </w:r>
      <w:r>
        <w:rPr>
          <w:rFonts w:ascii="Times New Roman"/>
          <w:b/>
          <w:i w:val="false"/>
          <w:color w:val="000000"/>
        </w:rPr>
        <w:t>
сотқа дейінгі іс жүргізу бөлімінің бастығы</w:t>
      </w:r>
      <w:r>
        <w:br/>
      </w:r>
      <w:r>
        <w:rPr>
          <w:rFonts w:ascii="Times New Roman"/>
          <w:b/>
          <w:i w:val="false"/>
          <w:color w:val="000000"/>
        </w:rPr>
        <w:t>
С-FPО-5 (№13-13)</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bookmarkStart w:name="z76" w:id="75"/>
    <w:p>
      <w:pPr>
        <w:spacing w:after="0"/>
        <w:ind w:left="0"/>
        <w:jc w:val="left"/>
      </w:pPr>
      <w:r>
        <w:rPr>
          <w:rFonts w:ascii="Times New Roman"/>
          <w:b/>
          <w:i w:val="false"/>
          <w:color w:val="000000"/>
        </w:rPr>
        <w:t xml:space="preserve"> 
ЭҚСДІБ бюджеттік қаржыландыру саласындағы қылмыстар бойынша</w:t>
      </w:r>
      <w:r>
        <w:br/>
      </w:r>
      <w:r>
        <w:rPr>
          <w:rFonts w:ascii="Times New Roman"/>
          <w:b/>
          <w:i w:val="false"/>
          <w:color w:val="000000"/>
        </w:rPr>
        <w:t>
сотқа дейінгі іс жүргізу бөлімінің аса маңызды істер жөніндегі</w:t>
      </w:r>
      <w:r>
        <w:br/>
      </w:r>
      <w:r>
        <w:rPr>
          <w:rFonts w:ascii="Times New Roman"/>
          <w:b/>
          <w:i w:val="false"/>
          <w:color w:val="000000"/>
        </w:rPr>
        <w:t>
аға инспекторы</w:t>
      </w:r>
      <w:r>
        <w:br/>
      </w:r>
      <w:r>
        <w:rPr>
          <w:rFonts w:ascii="Times New Roman"/>
          <w:b/>
          <w:i w:val="false"/>
          <w:color w:val="000000"/>
        </w:rPr>
        <w:t>
С-FPО-7 (№13-14)</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қаржыландыру саласындағы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бюджеттік қаржыландыру саласындағы экономикалық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77" w:id="76"/>
    <w:p>
      <w:pPr>
        <w:spacing w:after="0"/>
        <w:ind w:left="0"/>
        <w:jc w:val="left"/>
      </w:pPr>
      <w:r>
        <w:rPr>
          <w:rFonts w:ascii="Times New Roman"/>
          <w:b/>
          <w:i w:val="false"/>
          <w:color w:val="000000"/>
        </w:rPr>
        <w:t xml:space="preserve"> 
ЭҚСДІБ бюджеттік қаржыландыру саласындағы қылмыстар бойынша</w:t>
      </w:r>
      <w:r>
        <w:br/>
      </w:r>
      <w:r>
        <w:rPr>
          <w:rFonts w:ascii="Times New Roman"/>
          <w:b/>
          <w:i w:val="false"/>
          <w:color w:val="000000"/>
        </w:rPr>
        <w:t>
сотқа дейінгі іс жүргізу бөлімінің аға тергеушісі</w:t>
      </w:r>
      <w:r>
        <w:br/>
      </w:r>
      <w:r>
        <w:rPr>
          <w:rFonts w:ascii="Times New Roman"/>
          <w:b/>
          <w:i w:val="false"/>
          <w:color w:val="000000"/>
        </w:rPr>
        <w:t>
С-FPО-8 ( №13-15)</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78" w:id="77"/>
    <w:p>
      <w:pPr>
        <w:spacing w:after="0"/>
        <w:ind w:left="0"/>
        <w:jc w:val="left"/>
      </w:pPr>
      <w:r>
        <w:rPr>
          <w:rFonts w:ascii="Times New Roman"/>
          <w:b/>
          <w:i w:val="false"/>
          <w:color w:val="000000"/>
        </w:rPr>
        <w:t xml:space="preserve"> 
ЭҚСДІБ бюджеттік қаржыландыру саласындағы қылмыстар бойынша</w:t>
      </w:r>
      <w:r>
        <w:br/>
      </w:r>
      <w:r>
        <w:rPr>
          <w:rFonts w:ascii="Times New Roman"/>
          <w:b/>
          <w:i w:val="false"/>
          <w:color w:val="000000"/>
        </w:rPr>
        <w:t>
сотқа дейінгі іс жүргізу бөлімінің тергеушісі</w:t>
      </w:r>
      <w:r>
        <w:br/>
      </w:r>
      <w:r>
        <w:rPr>
          <w:rFonts w:ascii="Times New Roman"/>
          <w:b/>
          <w:i w:val="false"/>
          <w:color w:val="000000"/>
        </w:rPr>
        <w:t>
С-FPО-9 ( №13-16)</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79" w:id="78"/>
    <w:p>
      <w:pPr>
        <w:spacing w:after="0"/>
        <w:ind w:left="0"/>
        <w:jc w:val="left"/>
      </w:pPr>
      <w:r>
        <w:rPr>
          <w:rFonts w:ascii="Times New Roman"/>
          <w:b/>
          <w:i w:val="false"/>
          <w:color w:val="000000"/>
        </w:rPr>
        <w:t xml:space="preserve"> 
ЭҚСДІБ бюджеттік қаржыландыру саласындағы қылмыстар бойынша</w:t>
      </w:r>
      <w:r>
        <w:br/>
      </w:r>
      <w:r>
        <w:rPr>
          <w:rFonts w:ascii="Times New Roman"/>
          <w:b/>
          <w:i w:val="false"/>
          <w:color w:val="000000"/>
        </w:rPr>
        <w:t>
сотқа дейінгі іс жүргізу бөлімінің аға инспекторы</w:t>
      </w:r>
      <w:r>
        <w:br/>
      </w:r>
      <w:r>
        <w:rPr>
          <w:rFonts w:ascii="Times New Roman"/>
          <w:b/>
          <w:i w:val="false"/>
          <w:color w:val="000000"/>
        </w:rPr>
        <w:t>
С-FPО-8 (№13-17)</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қаржыландыру саласындағы экономикалық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бюджеттік қаржыландыру саласындағы экономикалық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80" w:id="79"/>
    <w:p>
      <w:pPr>
        <w:spacing w:after="0"/>
        <w:ind w:left="0"/>
        <w:jc w:val="left"/>
      </w:pPr>
      <w:r>
        <w:rPr>
          <w:rFonts w:ascii="Times New Roman"/>
          <w:b/>
          <w:i w:val="false"/>
          <w:color w:val="000000"/>
        </w:rPr>
        <w:t xml:space="preserve"> 
ЭҚСДІБ бюджеттік қаржыландыру саласындағы қылмыстар бойынша</w:t>
      </w:r>
      <w:r>
        <w:br/>
      </w:r>
      <w:r>
        <w:rPr>
          <w:rFonts w:ascii="Times New Roman"/>
          <w:b/>
          <w:i w:val="false"/>
          <w:color w:val="000000"/>
        </w:rPr>
        <w:t>
сотқа дейінгі іс жүргізу бөлімінің инспекторы</w:t>
      </w:r>
      <w:r>
        <w:br/>
      </w:r>
      <w:r>
        <w:rPr>
          <w:rFonts w:ascii="Times New Roman"/>
          <w:b/>
          <w:i w:val="false"/>
          <w:color w:val="000000"/>
        </w:rPr>
        <w:t>
С-FPО-9 (№13-18)</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қаржыландыру саласындағы экономикалық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бюджеттік қаржыландыру саласындағы экономикалық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81" w:id="80"/>
    <w:p>
      <w:pPr>
        <w:spacing w:after="0"/>
        <w:ind w:left="0"/>
        <w:jc w:val="left"/>
      </w:pPr>
      <w:r>
        <w:rPr>
          <w:rFonts w:ascii="Times New Roman"/>
          <w:b/>
          <w:i w:val="false"/>
          <w:color w:val="000000"/>
        </w:rPr>
        <w:t xml:space="preserve"> 
Сыбайлас жемқорлық және лауазымдық қылмыстар бойынша</w:t>
      </w:r>
      <w:r>
        <w:br/>
      </w:r>
      <w:r>
        <w:rPr>
          <w:rFonts w:ascii="Times New Roman"/>
          <w:b/>
          <w:i w:val="false"/>
          <w:color w:val="000000"/>
        </w:rPr>
        <w:t>
сотқа дейінгі іс жүргізу басқармасы</w:t>
      </w:r>
    </w:p>
    <w:bookmarkEnd w:id="80"/>
    <w:bookmarkStart w:name="z82" w:id="81"/>
    <w:p>
      <w:pPr>
        <w:spacing w:after="0"/>
        <w:ind w:left="0"/>
        <w:jc w:val="left"/>
      </w:pPr>
      <w:r>
        <w:rPr>
          <w:rFonts w:ascii="Times New Roman"/>
          <w:b/>
          <w:i w:val="false"/>
          <w:color w:val="000000"/>
        </w:rPr>
        <w:t xml:space="preserve"> 
Сыбайлас жемқорлық және лауазымдық қылмыстар бойынша</w:t>
      </w:r>
      <w:r>
        <w:br/>
      </w:r>
      <w:r>
        <w:rPr>
          <w:rFonts w:ascii="Times New Roman"/>
          <w:b/>
          <w:i w:val="false"/>
          <w:color w:val="000000"/>
        </w:rPr>
        <w:t>
сотқа дейінгі іс жүргізу басқармасының бастығы</w:t>
      </w:r>
      <w:r>
        <w:br/>
      </w:r>
      <w:r>
        <w:rPr>
          <w:rFonts w:ascii="Times New Roman"/>
          <w:b/>
          <w:i w:val="false"/>
          <w:color w:val="000000"/>
        </w:rPr>
        <w:t>
С-FPО-3 (№14–1)</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мыналарды:</w:t>
            </w:r>
            <w:r>
              <w:br/>
            </w:r>
            <w:r>
              <w:rPr>
                <w:rFonts w:ascii="Times New Roman"/>
                <w:b w:val="false"/>
                <w:i w:val="false"/>
                <w:color w:val="000000"/>
                <w:sz w:val="20"/>
              </w:rPr>
              <w:t>
Басқарма жұмысын ұйымдастыруды;</w:t>
            </w:r>
            <w:r>
              <w:br/>
            </w:r>
            <w:r>
              <w:rPr>
                <w:rFonts w:ascii="Times New Roman"/>
                <w:b w:val="false"/>
                <w:i w:val="false"/>
                <w:color w:val="000000"/>
                <w:sz w:val="20"/>
              </w:rPr>
              <w:t>
Басқарма қызметінің перспективалық және ағымдық жоспарлануын, олардың уақытылы және сапалы орындалуын;</w:t>
            </w:r>
            <w:r>
              <w:br/>
            </w:r>
            <w:r>
              <w:rPr>
                <w:rFonts w:ascii="Times New Roman"/>
                <w:b w:val="false"/>
                <w:i w:val="false"/>
                <w:color w:val="000000"/>
                <w:sz w:val="20"/>
              </w:rPr>
              <w:t>
Басқарма қызметкерлерінің өздеріне жүктелген міндеттерді орындауын, Департамент пен Агенттік басшылығының оларға жүктеген тапрсырмаларының сапалы және уақытылы орындалуын;</w:t>
            </w:r>
            <w:r>
              <w:br/>
            </w:r>
            <w:r>
              <w:rPr>
                <w:rFonts w:ascii="Times New Roman"/>
                <w:b w:val="false"/>
                <w:i w:val="false"/>
                <w:color w:val="000000"/>
                <w:sz w:val="20"/>
              </w:rPr>
              <w:t>
Департаменттің құрылымдық бөлімшелерінің өзара іс-қимылын;</w:t>
            </w:r>
            <w:r>
              <w:br/>
            </w:r>
            <w:r>
              <w:rPr>
                <w:rFonts w:ascii="Times New Roman"/>
                <w:b w:val="false"/>
                <w:i w:val="false"/>
                <w:color w:val="000000"/>
                <w:sz w:val="20"/>
              </w:rPr>
              <w:t>
Департамент пен Агенттіктің жоспарлық тапсырмаларын, кіріс құжаттарының орындалуын, есеп және шолу материалдарының белгіленген тәртіпте дайындалуын және ұсынылуын, Департамент пен Агенттік қызметінің мәселелері бойынша ішкі және шығыс құжат айналымының орындалуын;</w:t>
            </w:r>
            <w:r>
              <w:br/>
            </w:r>
            <w:r>
              <w:rPr>
                <w:rFonts w:ascii="Times New Roman"/>
                <w:b w:val="false"/>
                <w:i w:val="false"/>
                <w:color w:val="000000"/>
                <w:sz w:val="20"/>
              </w:rPr>
              <w:t>
Басқарма қызметкерлерінің еңбек және қызметтік тәртіпті сақтауын бақылауды қамтамасыз етеді.</w:t>
            </w:r>
            <w:r>
              <w:br/>
            </w:r>
            <w:r>
              <w:rPr>
                <w:rFonts w:ascii="Times New Roman"/>
                <w:b w:val="false"/>
                <w:i w:val="false"/>
                <w:color w:val="000000"/>
                <w:sz w:val="20"/>
              </w:rPr>
              <w:t>
Жоғары тұрған басшылықтың өзге де тапсырмаларын орындайды.</w:t>
            </w:r>
          </w:p>
        </w:tc>
      </w:tr>
    </w:tbl>
    <w:bookmarkStart w:name="z83" w:id="82"/>
    <w:p>
      <w:pPr>
        <w:spacing w:after="0"/>
        <w:ind w:left="0"/>
        <w:jc w:val="left"/>
      </w:pPr>
      <w:r>
        <w:rPr>
          <w:rFonts w:ascii="Times New Roman"/>
          <w:b/>
          <w:i w:val="false"/>
          <w:color w:val="000000"/>
        </w:rPr>
        <w:t xml:space="preserve"> 
СЖЛҚСІЖБ әлеуметтік саладағы қылмыстар бойынша сотқа дейінгі</w:t>
      </w:r>
      <w:r>
        <w:br/>
      </w:r>
      <w:r>
        <w:rPr>
          <w:rFonts w:ascii="Times New Roman"/>
          <w:b/>
          <w:i w:val="false"/>
          <w:color w:val="000000"/>
        </w:rPr>
        <w:t>
іс жүргізу бөлімінің бастығы</w:t>
      </w:r>
      <w:r>
        <w:br/>
      </w:r>
      <w:r>
        <w:rPr>
          <w:rFonts w:ascii="Times New Roman"/>
          <w:b/>
          <w:i w:val="false"/>
          <w:color w:val="000000"/>
        </w:rPr>
        <w:t>
С-FPО-5 (№14-2)</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4"/>
        <w:gridCol w:w="10746"/>
      </w:tblGrid>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bookmarkStart w:name="z84" w:id="83"/>
    <w:p>
      <w:pPr>
        <w:spacing w:after="0"/>
        <w:ind w:left="0"/>
        <w:jc w:val="left"/>
      </w:pPr>
      <w:r>
        <w:rPr>
          <w:rFonts w:ascii="Times New Roman"/>
          <w:b/>
          <w:i w:val="false"/>
          <w:color w:val="000000"/>
        </w:rPr>
        <w:t xml:space="preserve"> 
СЖЛҚСІЖБ әлеуметтік саладағы қылмыстар бойынша сотқа дейінгі</w:t>
      </w:r>
      <w:r>
        <w:br/>
      </w:r>
      <w:r>
        <w:rPr>
          <w:rFonts w:ascii="Times New Roman"/>
          <w:b/>
          <w:i w:val="false"/>
          <w:color w:val="000000"/>
        </w:rPr>
        <w:t>
іс жүргізу бөлімінің аса маңызды істер жөніндегі аға тергеушісі</w:t>
      </w:r>
      <w:r>
        <w:br/>
      </w:r>
      <w:r>
        <w:rPr>
          <w:rFonts w:ascii="Times New Roman"/>
          <w:b/>
          <w:i w:val="false"/>
          <w:color w:val="000000"/>
        </w:rPr>
        <w:t>
С-FPО-7 (№14-3, №14-4, №14-5)</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85" w:id="84"/>
    <w:p>
      <w:pPr>
        <w:spacing w:after="0"/>
        <w:ind w:left="0"/>
        <w:jc w:val="left"/>
      </w:pPr>
      <w:r>
        <w:rPr>
          <w:rFonts w:ascii="Times New Roman"/>
          <w:b/>
          <w:i w:val="false"/>
          <w:color w:val="000000"/>
        </w:rPr>
        <w:t xml:space="preserve"> 
СЖЛҚСІЖБ әлеуметтік саладағы қылмыстар бойынша сотқа дейінгі</w:t>
      </w:r>
      <w:r>
        <w:br/>
      </w:r>
      <w:r>
        <w:rPr>
          <w:rFonts w:ascii="Times New Roman"/>
          <w:b/>
          <w:i w:val="false"/>
          <w:color w:val="000000"/>
        </w:rPr>
        <w:t>
іс жүргізу бөлімінің аға тергеушісі</w:t>
      </w:r>
      <w:r>
        <w:br/>
      </w:r>
      <w:r>
        <w:rPr>
          <w:rFonts w:ascii="Times New Roman"/>
          <w:b/>
          <w:i w:val="false"/>
          <w:color w:val="000000"/>
        </w:rPr>
        <w:t>
С-FPО-8 ( №14-6, №14-7)</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86" w:id="85"/>
    <w:p>
      <w:pPr>
        <w:spacing w:after="0"/>
        <w:ind w:left="0"/>
        <w:jc w:val="left"/>
      </w:pPr>
      <w:r>
        <w:rPr>
          <w:rFonts w:ascii="Times New Roman"/>
          <w:b/>
          <w:i w:val="false"/>
          <w:color w:val="000000"/>
        </w:rPr>
        <w:t xml:space="preserve"> 
СЖЛҚСІЖБ әлеуметтік саладағы қылмыстар бойынша сотқа дейінгі</w:t>
      </w:r>
      <w:r>
        <w:br/>
      </w:r>
      <w:r>
        <w:rPr>
          <w:rFonts w:ascii="Times New Roman"/>
          <w:b/>
          <w:i w:val="false"/>
          <w:color w:val="000000"/>
        </w:rPr>
        <w:t>
іс жүргізу бөлімінің тергеушісі</w:t>
      </w:r>
      <w:r>
        <w:br/>
      </w:r>
      <w:r>
        <w:rPr>
          <w:rFonts w:ascii="Times New Roman"/>
          <w:b/>
          <w:i w:val="false"/>
          <w:color w:val="000000"/>
        </w:rPr>
        <w:t>
С-FPО-9 ( №14-8, №14-9)</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87" w:id="86"/>
    <w:p>
      <w:pPr>
        <w:spacing w:after="0"/>
        <w:ind w:left="0"/>
        <w:jc w:val="left"/>
      </w:pPr>
      <w:r>
        <w:rPr>
          <w:rFonts w:ascii="Times New Roman"/>
          <w:b/>
          <w:i w:val="false"/>
          <w:color w:val="000000"/>
        </w:rPr>
        <w:t xml:space="preserve"> 
СЖЛҚСІЖБ әлеуметтік саладағы қылмыстар бойынша сотқа дейінгі</w:t>
      </w:r>
      <w:r>
        <w:br/>
      </w:r>
      <w:r>
        <w:rPr>
          <w:rFonts w:ascii="Times New Roman"/>
          <w:b/>
          <w:i w:val="false"/>
          <w:color w:val="000000"/>
        </w:rPr>
        <w:t>
іс жүргізу бөлімінің аға инспекторы</w:t>
      </w:r>
      <w:r>
        <w:br/>
      </w:r>
      <w:r>
        <w:rPr>
          <w:rFonts w:ascii="Times New Roman"/>
          <w:b/>
          <w:i w:val="false"/>
          <w:color w:val="000000"/>
        </w:rPr>
        <w:t>
С-FPО-8 (№14-10)</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және лауазымдық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және лауазымдық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88" w:id="87"/>
    <w:p>
      <w:pPr>
        <w:spacing w:after="0"/>
        <w:ind w:left="0"/>
        <w:jc w:val="left"/>
      </w:pPr>
      <w:r>
        <w:rPr>
          <w:rFonts w:ascii="Times New Roman"/>
          <w:b/>
          <w:i w:val="false"/>
          <w:color w:val="000000"/>
        </w:rPr>
        <w:t xml:space="preserve"> 
СЖЛҚСІЖБ әлеуметтік саладағы қылмыстар бойынша сотқа дейінгі</w:t>
      </w:r>
      <w:r>
        <w:br/>
      </w:r>
      <w:r>
        <w:rPr>
          <w:rFonts w:ascii="Times New Roman"/>
          <w:b/>
          <w:i w:val="false"/>
          <w:color w:val="000000"/>
        </w:rPr>
        <w:t>
іс жүргізу бөлімінің инспекторы</w:t>
      </w:r>
      <w:r>
        <w:br/>
      </w:r>
      <w:r>
        <w:rPr>
          <w:rFonts w:ascii="Times New Roman"/>
          <w:b/>
          <w:i w:val="false"/>
          <w:color w:val="000000"/>
        </w:rPr>
        <w:t>
С-FPО-9 (№14-11)</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және лауазымдық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және лауазымдық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89" w:id="88"/>
    <w:p>
      <w:pPr>
        <w:spacing w:after="0"/>
        <w:ind w:left="0"/>
        <w:jc w:val="left"/>
      </w:pPr>
      <w:r>
        <w:rPr>
          <w:rFonts w:ascii="Times New Roman"/>
          <w:b/>
          <w:i w:val="false"/>
          <w:color w:val="000000"/>
        </w:rPr>
        <w:t xml:space="preserve"> 
СЖЛҚСІЖБ бюджет саласындағы қылмыстар бойынша сотқа дейінгі</w:t>
      </w:r>
      <w:r>
        <w:br/>
      </w:r>
      <w:r>
        <w:rPr>
          <w:rFonts w:ascii="Times New Roman"/>
          <w:b/>
          <w:i w:val="false"/>
          <w:color w:val="000000"/>
        </w:rPr>
        <w:t>
іс жүргізу бөлімінің бастығы</w:t>
      </w:r>
      <w:r>
        <w:br/>
      </w:r>
      <w:r>
        <w:rPr>
          <w:rFonts w:ascii="Times New Roman"/>
          <w:b/>
          <w:i w:val="false"/>
          <w:color w:val="000000"/>
        </w:rPr>
        <w:t>
С-FPО-5 (№14-12)</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bookmarkStart w:name="z90" w:id="89"/>
    <w:p>
      <w:pPr>
        <w:spacing w:after="0"/>
        <w:ind w:left="0"/>
        <w:jc w:val="left"/>
      </w:pPr>
      <w:r>
        <w:rPr>
          <w:rFonts w:ascii="Times New Roman"/>
          <w:b/>
          <w:i w:val="false"/>
          <w:color w:val="000000"/>
        </w:rPr>
        <w:t xml:space="preserve"> 
СЖЛҚСІЖБ бюджет саласындағы қылмыстар бойынша сотқа дейінгі</w:t>
      </w:r>
      <w:r>
        <w:br/>
      </w:r>
      <w:r>
        <w:rPr>
          <w:rFonts w:ascii="Times New Roman"/>
          <w:b/>
          <w:i w:val="false"/>
          <w:color w:val="000000"/>
        </w:rPr>
        <w:t>
іс жүргізу бөлімінің аса маңызды істер жөніндегі аға инспекторы</w:t>
      </w:r>
      <w:r>
        <w:br/>
      </w:r>
      <w:r>
        <w:rPr>
          <w:rFonts w:ascii="Times New Roman"/>
          <w:b/>
          <w:i w:val="false"/>
          <w:color w:val="000000"/>
        </w:rPr>
        <w:t>
С-FPО-7 (№14-13)</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91" w:id="90"/>
    <w:p>
      <w:pPr>
        <w:spacing w:after="0"/>
        <w:ind w:left="0"/>
        <w:jc w:val="left"/>
      </w:pPr>
      <w:r>
        <w:rPr>
          <w:rFonts w:ascii="Times New Roman"/>
          <w:b/>
          <w:i w:val="false"/>
          <w:color w:val="000000"/>
        </w:rPr>
        <w:t xml:space="preserve"> 
СЖЛҚСІЖБ бюджет саласындағы қылмыстар бойынша сотқа дейінгі</w:t>
      </w:r>
      <w:r>
        <w:br/>
      </w:r>
      <w:r>
        <w:rPr>
          <w:rFonts w:ascii="Times New Roman"/>
          <w:b/>
          <w:i w:val="false"/>
          <w:color w:val="000000"/>
        </w:rPr>
        <w:t>
іс жүргізу бөлімінің аға тергеушісі</w:t>
      </w:r>
      <w:r>
        <w:br/>
      </w:r>
      <w:r>
        <w:rPr>
          <w:rFonts w:ascii="Times New Roman"/>
          <w:b/>
          <w:i w:val="false"/>
          <w:color w:val="000000"/>
        </w:rPr>
        <w:t>
С-FPО-8 ( №14-14)</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92" w:id="91"/>
    <w:p>
      <w:pPr>
        <w:spacing w:after="0"/>
        <w:ind w:left="0"/>
        <w:jc w:val="left"/>
      </w:pPr>
      <w:r>
        <w:rPr>
          <w:rFonts w:ascii="Times New Roman"/>
          <w:b/>
          <w:i w:val="false"/>
          <w:color w:val="000000"/>
        </w:rPr>
        <w:t xml:space="preserve"> 
СЖЛҚСІЖБ бюджет саласындағы қылмыстар бойынша сотқа дейінгі</w:t>
      </w:r>
      <w:r>
        <w:br/>
      </w:r>
      <w:r>
        <w:rPr>
          <w:rFonts w:ascii="Times New Roman"/>
          <w:b/>
          <w:i w:val="false"/>
          <w:color w:val="000000"/>
        </w:rPr>
        <w:t>
іс жүргізу бөлімінің тергеушісі</w:t>
      </w:r>
      <w:r>
        <w:br/>
      </w:r>
      <w:r>
        <w:rPr>
          <w:rFonts w:ascii="Times New Roman"/>
          <w:b/>
          <w:i w:val="false"/>
          <w:color w:val="000000"/>
        </w:rPr>
        <w:t>
С-FPО-9 ( №14-15)</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93" w:id="92"/>
    <w:p>
      <w:pPr>
        <w:spacing w:after="0"/>
        <w:ind w:left="0"/>
        <w:jc w:val="left"/>
      </w:pPr>
      <w:r>
        <w:rPr>
          <w:rFonts w:ascii="Times New Roman"/>
          <w:b/>
          <w:i w:val="false"/>
          <w:color w:val="000000"/>
        </w:rPr>
        <w:t xml:space="preserve"> 
СЖЛҚСІЖБ бюджет саласындағы қылмыстар бойынша сотқа дейінгі</w:t>
      </w:r>
      <w:r>
        <w:br/>
      </w:r>
      <w:r>
        <w:rPr>
          <w:rFonts w:ascii="Times New Roman"/>
          <w:b/>
          <w:i w:val="false"/>
          <w:color w:val="000000"/>
        </w:rPr>
        <w:t>
іс жүргізу бөлімінің аға инспекторы</w:t>
      </w:r>
      <w:r>
        <w:br/>
      </w:r>
      <w:r>
        <w:rPr>
          <w:rFonts w:ascii="Times New Roman"/>
          <w:b/>
          <w:i w:val="false"/>
          <w:color w:val="000000"/>
        </w:rPr>
        <w:t>
С-FPО-8 (№14-16)</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6"/>
        <w:gridCol w:w="10724"/>
      </w:tblGrid>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94" w:id="93"/>
    <w:p>
      <w:pPr>
        <w:spacing w:after="0"/>
        <w:ind w:left="0"/>
        <w:jc w:val="left"/>
      </w:pPr>
      <w:r>
        <w:rPr>
          <w:rFonts w:ascii="Times New Roman"/>
          <w:b/>
          <w:i w:val="false"/>
          <w:color w:val="000000"/>
        </w:rPr>
        <w:t xml:space="preserve"> 
СЖЛҚСІЖБ бюджет саласындағы қылмыстар бойынша сотқа дейінгі</w:t>
      </w:r>
      <w:r>
        <w:br/>
      </w:r>
      <w:r>
        <w:rPr>
          <w:rFonts w:ascii="Times New Roman"/>
          <w:b/>
          <w:i w:val="false"/>
          <w:color w:val="000000"/>
        </w:rPr>
        <w:t>
іс жүргізу бөлімінің инспекторы</w:t>
      </w:r>
      <w:r>
        <w:br/>
      </w:r>
      <w:r>
        <w:rPr>
          <w:rFonts w:ascii="Times New Roman"/>
          <w:b/>
          <w:i w:val="false"/>
          <w:color w:val="000000"/>
        </w:rPr>
        <w:t>
С-FPО-9 (№14-17)</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сыбайлас жемқорлық және лауазымдық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сыбайлас жемқорлық және лауазымдық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95" w:id="94"/>
    <w:p>
      <w:pPr>
        <w:spacing w:after="0"/>
        <w:ind w:left="0"/>
        <w:jc w:val="left"/>
      </w:pPr>
      <w:r>
        <w:rPr>
          <w:rFonts w:ascii="Times New Roman"/>
          <w:b/>
          <w:i w:val="false"/>
          <w:color w:val="000000"/>
        </w:rPr>
        <w:t xml:space="preserve"> 
Бақылау – әдістемелік бөлімі</w:t>
      </w:r>
    </w:p>
    <w:bookmarkEnd w:id="94"/>
    <w:bookmarkStart w:name="z96" w:id="95"/>
    <w:p>
      <w:pPr>
        <w:spacing w:after="0"/>
        <w:ind w:left="0"/>
        <w:jc w:val="left"/>
      </w:pPr>
      <w:r>
        <w:rPr>
          <w:rFonts w:ascii="Times New Roman"/>
          <w:b/>
          <w:i w:val="false"/>
          <w:color w:val="000000"/>
        </w:rPr>
        <w:t xml:space="preserve"> 
Бақылау-әдістемелік бөлімінің бастығы</w:t>
      </w:r>
      <w:r>
        <w:br/>
      </w:r>
      <w:r>
        <w:rPr>
          <w:rFonts w:ascii="Times New Roman"/>
          <w:b/>
          <w:i w:val="false"/>
          <w:color w:val="000000"/>
        </w:rPr>
        <w:t>
С-FPО-4 (№15-1)</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4"/>
        <w:gridCol w:w="10746"/>
      </w:tblGrid>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жұмыс өтілі кемінде бес жыл, не тең деңгейдегі немесе төмен тұрған лауазымдарда кемінде екі жыл, мемлекеттік органдардағы жұмыс өтілі кемінде жеті жыл, оның ішінде басшы лауазымдарында кемінде үш жыл, не осы санаттағы нақты лауазымдардың функционалдық бағыттарына сәйкес салаларда жұмыс өтілі кемінде тоғыз жыл, оның ішінде басшы лауазымдарында жұмыс өтілі кемінде төрт жыл.</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бөлімнің жұмысын ұйымдастыруды;</w:t>
            </w:r>
            <w:r>
              <w:br/>
            </w:r>
            <w:r>
              <w:rPr>
                <w:rFonts w:ascii="Times New Roman"/>
                <w:b w:val="false"/>
                <w:i w:val="false"/>
                <w:color w:val="000000"/>
                <w:sz w:val="20"/>
              </w:rPr>
              <w:t>
Басқарма қызметінің перспективалық және ағымдық жоспарлануын, олардың уақытылы және сапалы орындалуын;</w:t>
            </w:r>
            <w:r>
              <w:br/>
            </w:r>
            <w:r>
              <w:rPr>
                <w:rFonts w:ascii="Times New Roman"/>
                <w:b w:val="false"/>
                <w:i w:val="false"/>
                <w:color w:val="000000"/>
                <w:sz w:val="20"/>
              </w:rPr>
              <w:t>
Басқарма қызметкерлерінің өздеріне жүктелген міндеттерді орындауын, Департамент пен Агенттік басшылығының оларға жүктеген тапрсырмаларының сапалы және уақытылы орындалуын;</w:t>
            </w:r>
            <w:r>
              <w:br/>
            </w:r>
            <w:r>
              <w:rPr>
                <w:rFonts w:ascii="Times New Roman"/>
                <w:b w:val="false"/>
                <w:i w:val="false"/>
                <w:color w:val="000000"/>
                <w:sz w:val="20"/>
              </w:rPr>
              <w:t>
Алқа, аппарат мәжілістеріне ақпараттық материалдарды, Агенттік басшылығына баяндамаларды дайындайды.</w:t>
            </w:r>
            <w:r>
              <w:br/>
            </w:r>
            <w:r>
              <w:rPr>
                <w:rFonts w:ascii="Times New Roman"/>
                <w:b w:val="false"/>
                <w:i w:val="false"/>
                <w:color w:val="000000"/>
                <w:sz w:val="20"/>
              </w:rPr>
              <w:t>
Басқа құқық қорғау және мемлекеттік органдармен қызметтік іс-әрекет мәселелері бойынша өзара іс-қимылын;</w:t>
            </w:r>
            <w:r>
              <w:br/>
            </w:r>
            <w:r>
              <w:rPr>
                <w:rFonts w:ascii="Times New Roman"/>
                <w:b w:val="false"/>
                <w:i w:val="false"/>
                <w:color w:val="000000"/>
                <w:sz w:val="20"/>
              </w:rPr>
              <w:t>
Тергеу тәжірибесі және озық тәжірибе негізінде әдістемелік ұсынымдар мен қаржы полициясы органдарының құзыретіне жататын қылмыстық істерді тергеу туралы нұсқауларды дайындауды және таратуды;</w:t>
            </w:r>
            <w:r>
              <w:br/>
            </w:r>
            <w:r>
              <w:rPr>
                <w:rFonts w:ascii="Times New Roman"/>
                <w:b w:val="false"/>
                <w:i w:val="false"/>
                <w:color w:val="000000"/>
                <w:sz w:val="20"/>
              </w:rPr>
              <w:t>
Аймақаралық қаржы полициясы органдары бөлімшелеріне әдістемелік және тәжірибелік көмек көрсету бойынша жұмысты ұйымдастыруды;</w:t>
            </w:r>
            <w:r>
              <w:br/>
            </w:r>
            <w:r>
              <w:rPr>
                <w:rFonts w:ascii="Times New Roman"/>
                <w:b w:val="false"/>
                <w:i w:val="false"/>
                <w:color w:val="000000"/>
                <w:sz w:val="20"/>
              </w:rPr>
              <w:t>
Статистикалық мәліметтер негізінде тергеу жұмысын жетілдіру және оның тиімділігін арттыру бойынша ұсынымдарды, жұмыстың оң тәжірибесі, тергеудің кемшіліктері туралы ақпараттық хаттарды дайындауды;</w:t>
            </w:r>
            <w:r>
              <w:br/>
            </w:r>
            <w:r>
              <w:rPr>
                <w:rFonts w:ascii="Times New Roman"/>
                <w:b w:val="false"/>
                <w:i w:val="false"/>
                <w:color w:val="000000"/>
                <w:sz w:val="20"/>
              </w:rPr>
              <w:t>
Департамент пен Агенттіктің жоспарлық тапсырмаларын, кіріс құжаттарының орындалуын, есеп және шолу материалдарының белгіленген тәртіпте дайындалуын және ұсынылуын, Департамент пен Агенттік қызметінің мәселелері бойынша ішкі және шығыс құжат айналымының орындалуын;</w:t>
            </w:r>
            <w:r>
              <w:br/>
            </w:r>
            <w:r>
              <w:rPr>
                <w:rFonts w:ascii="Times New Roman"/>
                <w:b w:val="false"/>
                <w:i w:val="false"/>
                <w:color w:val="000000"/>
                <w:sz w:val="20"/>
              </w:rPr>
              <w:t>
Басқарма қызметкерлерінің еңбек және қызметтік тәртіпті сақтауын бақылауды қамтамасыз етеді.</w:t>
            </w:r>
            <w:r>
              <w:br/>
            </w:r>
            <w:r>
              <w:rPr>
                <w:rFonts w:ascii="Times New Roman"/>
                <w:b w:val="false"/>
                <w:i w:val="false"/>
                <w:color w:val="000000"/>
                <w:sz w:val="20"/>
              </w:rPr>
              <w:t>
Жеке және заңды тұлғалардың өтініштерінің, прокурорлардың ұсыныстарының, сот қаулыларының уақытылы қаралуын қамтамасыз етеді.</w:t>
            </w:r>
            <w:r>
              <w:br/>
            </w:r>
            <w:r>
              <w:rPr>
                <w:rFonts w:ascii="Times New Roman"/>
                <w:b w:val="false"/>
                <w:i w:val="false"/>
                <w:color w:val="000000"/>
                <w:sz w:val="20"/>
              </w:rPr>
              <w:t>
Жоғары тұрған басшылықтың өзге де тапсырмаларын орындайды.</w:t>
            </w:r>
          </w:p>
        </w:tc>
      </w:tr>
    </w:tbl>
    <w:bookmarkStart w:name="z97" w:id="96"/>
    <w:p>
      <w:pPr>
        <w:spacing w:after="0"/>
        <w:ind w:left="0"/>
        <w:jc w:val="left"/>
      </w:pPr>
      <w:r>
        <w:rPr>
          <w:rFonts w:ascii="Times New Roman"/>
          <w:b/>
          <w:i w:val="false"/>
          <w:color w:val="000000"/>
        </w:rPr>
        <w:t xml:space="preserve"> 
Бақылау-әдістемелік бөлімінің аса маңызды істер жөніндегі</w:t>
      </w:r>
      <w:r>
        <w:br/>
      </w:r>
      <w:r>
        <w:rPr>
          <w:rFonts w:ascii="Times New Roman"/>
          <w:b/>
          <w:i w:val="false"/>
          <w:color w:val="000000"/>
        </w:rPr>
        <w:t>
аға тергеушісі</w:t>
      </w:r>
      <w:r>
        <w:br/>
      </w:r>
      <w:r>
        <w:rPr>
          <w:rFonts w:ascii="Times New Roman"/>
          <w:b/>
          <w:i w:val="false"/>
          <w:color w:val="000000"/>
        </w:rPr>
        <w:t>
С-FPО-7 (№15-2)</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p>
          <w:p>
            <w:pPr>
              <w:spacing w:after="20"/>
              <w:ind w:left="20"/>
              <w:jc w:val="both"/>
            </w:pPr>
            <w:r>
              <w:rPr>
                <w:rFonts w:ascii="Times New Roman"/>
                <w:b w:val="false"/>
                <w:i w:val="false"/>
                <w:color w:val="000000"/>
                <w:sz w:val="20"/>
              </w:rPr>
              <w:t>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шағымдары мен өтініштерін қарайды.</w:t>
            </w:r>
            <w:r>
              <w:br/>
            </w:r>
            <w:r>
              <w:rPr>
                <w:rFonts w:ascii="Times New Roman"/>
                <w:b w:val="false"/>
                <w:i w:val="false"/>
                <w:color w:val="000000"/>
                <w:sz w:val="20"/>
              </w:rPr>
              <w:t>
Бөлімнің және Департаменттің басқа да бөлімшелерінің қызметкерлерін тарта отырып, өзінің жұмыс бағыты бойынша тергеу іс-шараларын жүргізу бойынша ұсыныстар енгізеді.</w:t>
            </w:r>
            <w:r>
              <w:br/>
            </w:r>
            <w:r>
              <w:rPr>
                <w:rFonts w:ascii="Times New Roman"/>
                <w:b w:val="false"/>
                <w:i w:val="false"/>
                <w:color w:val="000000"/>
                <w:sz w:val="20"/>
              </w:rPr>
              <w:t>
Басқа құқық қорғау және мемлекеттік органдармен қызметтік іс-әрекет мәселелері бойынша өзара іс-қимылын жүзеге асырады.</w:t>
            </w:r>
            <w:r>
              <w:br/>
            </w:r>
            <w:r>
              <w:rPr>
                <w:rFonts w:ascii="Times New Roman"/>
                <w:b w:val="false"/>
                <w:i w:val="false"/>
                <w:color w:val="000000"/>
                <w:sz w:val="20"/>
              </w:rPr>
              <w:t>
Тергеу бағыты бойынша статистикалық мәліметтерді жинайды, оларды ҚР Бас прокуратурасының Құқықтық статистика және арнайы есепке алу жөніндегі комитетімен салыстырып тексереді, оларды есепке ала отырып, сотқа дейінгі іс жүргізу қызметінің нәтижелерін талдайды және қорытындылайды. Тергеу жұмысының негізгі көрсеткіштерін талдайды және қорытындылайды, тергеу жұмысын жақсарту бойынша ұсыныстармен талдау және шолу анықтамаларын дайындайды.</w:t>
            </w:r>
            <w:r>
              <w:br/>
            </w:r>
            <w:r>
              <w:rPr>
                <w:rFonts w:ascii="Times New Roman"/>
                <w:b w:val="false"/>
                <w:i w:val="false"/>
                <w:color w:val="000000"/>
                <w:sz w:val="20"/>
              </w:rPr>
              <w:t>
Азаматтардың конституциялық құқықтарын қамтамасыз ету бойынша шаралар қабылдайды.</w:t>
            </w:r>
            <w:r>
              <w:br/>
            </w:r>
            <w:r>
              <w:rPr>
                <w:rFonts w:ascii="Times New Roman"/>
                <w:b w:val="false"/>
                <w:i w:val="false"/>
                <w:color w:val="000000"/>
                <w:sz w:val="20"/>
              </w:rPr>
              <w:t>
Еңбек және қызметтік тәртіпті сақтайды.</w:t>
            </w:r>
            <w:r>
              <w:br/>
            </w:r>
            <w:r>
              <w:rPr>
                <w:rFonts w:ascii="Times New Roman"/>
                <w:b w:val="false"/>
                <w:i w:val="false"/>
                <w:color w:val="000000"/>
                <w:sz w:val="20"/>
              </w:rPr>
              <w:t>
Жоғары тұрған басшылықтың өзге де тапсырмаларын орындайды.</w:t>
            </w:r>
          </w:p>
        </w:tc>
      </w:tr>
    </w:tbl>
    <w:bookmarkStart w:name="z98" w:id="97"/>
    <w:p>
      <w:pPr>
        <w:spacing w:after="0"/>
        <w:ind w:left="0"/>
        <w:jc w:val="left"/>
      </w:pPr>
      <w:r>
        <w:rPr>
          <w:rFonts w:ascii="Times New Roman"/>
          <w:b/>
          <w:i w:val="false"/>
          <w:color w:val="000000"/>
        </w:rPr>
        <w:t xml:space="preserve"> 
Бақылау – әдістемелік бөлімінің аға тергеушісі</w:t>
      </w:r>
      <w:r>
        <w:br/>
      </w:r>
      <w:r>
        <w:rPr>
          <w:rFonts w:ascii="Times New Roman"/>
          <w:b/>
          <w:i w:val="false"/>
          <w:color w:val="000000"/>
        </w:rPr>
        <w:t>
С-FPО-8 (№15-3)</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4"/>
        <w:gridCol w:w="10746"/>
      </w:tblGrid>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94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шағымдары мен өтініштерін қарайды.</w:t>
            </w:r>
            <w:r>
              <w:br/>
            </w:r>
            <w:r>
              <w:rPr>
                <w:rFonts w:ascii="Times New Roman"/>
                <w:b w:val="false"/>
                <w:i w:val="false"/>
                <w:color w:val="000000"/>
                <w:sz w:val="20"/>
              </w:rPr>
              <w:t>
Бөлімнің және Департаменттің басқа да бөлімшелерінің қызметкерлерін тарта отырып, өзінің жұмыс бағыты бойынша тергеу іс-шараларын жүргізу бойынша ұсыныстар енгізеді.</w:t>
            </w:r>
            <w:r>
              <w:br/>
            </w:r>
            <w:r>
              <w:rPr>
                <w:rFonts w:ascii="Times New Roman"/>
                <w:b w:val="false"/>
                <w:i w:val="false"/>
                <w:color w:val="000000"/>
                <w:sz w:val="20"/>
              </w:rPr>
              <w:t>
Басқа құқық қорғау және мемлекеттік органдармен қызметтік іс-әрекет мәселелері бойынша өзара іс-қимылын жүзеге асырады.</w:t>
            </w:r>
            <w:r>
              <w:br/>
            </w:r>
            <w:r>
              <w:rPr>
                <w:rFonts w:ascii="Times New Roman"/>
                <w:b w:val="false"/>
                <w:i w:val="false"/>
                <w:color w:val="000000"/>
                <w:sz w:val="20"/>
              </w:rPr>
              <w:t>
Тергеу бағыты бойынша статистикалық мәліметтерді жинайды, оларды ҚР Бас прокуратурасының Құқықтық статистика және арнайы есепке алу жөніндегі комитетімен салыстырып тексереді, оларды есепке ала отырып, сотқа дейінгі іс жүргізу қызметінің нәтижелерін талдайды және қорытындылайды. Тергеу жұмысының негізгі көрсеткіштерін талдайды және қорытындылайды, тергеу жұмысын жақсарту бойынша ұсыныстармен талдау және шолу анықтамаларын дайындайды.</w:t>
            </w:r>
            <w:r>
              <w:br/>
            </w:r>
            <w:r>
              <w:rPr>
                <w:rFonts w:ascii="Times New Roman"/>
                <w:b w:val="false"/>
                <w:i w:val="false"/>
                <w:color w:val="000000"/>
                <w:sz w:val="20"/>
              </w:rPr>
              <w:t>
Азаматтардың конституциялық құқықтарын қамтамасыз ету бойынша шаралар қабылдайды.</w:t>
            </w:r>
            <w:r>
              <w:br/>
            </w:r>
            <w:r>
              <w:rPr>
                <w:rFonts w:ascii="Times New Roman"/>
                <w:b w:val="false"/>
                <w:i w:val="false"/>
                <w:color w:val="000000"/>
                <w:sz w:val="20"/>
              </w:rPr>
              <w:t>
Еңбек және қызметтік тәртіпті сақтайды.</w:t>
            </w:r>
            <w:r>
              <w:br/>
            </w:r>
            <w:r>
              <w:rPr>
                <w:rFonts w:ascii="Times New Roman"/>
                <w:b w:val="false"/>
                <w:i w:val="false"/>
                <w:color w:val="000000"/>
                <w:sz w:val="20"/>
              </w:rPr>
              <w:t>
Жоғары тұрған басшылықтың өзге де тапсырмаларын орындайды.</w:t>
            </w:r>
          </w:p>
        </w:tc>
      </w:tr>
    </w:tbl>
    <w:bookmarkStart w:name="z99" w:id="98"/>
    <w:p>
      <w:pPr>
        <w:spacing w:after="0"/>
        <w:ind w:left="0"/>
        <w:jc w:val="left"/>
      </w:pPr>
      <w:r>
        <w:rPr>
          <w:rFonts w:ascii="Times New Roman"/>
          <w:b/>
          <w:i w:val="false"/>
          <w:color w:val="000000"/>
        </w:rPr>
        <w:t xml:space="preserve"> 
Бақылау – әдістемелік бөлімінің тергеушісі</w:t>
      </w:r>
      <w:r>
        <w:br/>
      </w:r>
      <w:r>
        <w:rPr>
          <w:rFonts w:ascii="Times New Roman"/>
          <w:b/>
          <w:i w:val="false"/>
          <w:color w:val="000000"/>
        </w:rPr>
        <w:t>
С-FPО-9 (№15-4, №15-5)</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4"/>
        <w:gridCol w:w="10746"/>
      </w:tblGrid>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шағымдары мен өтініштерін қарайды.</w:t>
            </w:r>
            <w:r>
              <w:br/>
            </w:r>
            <w:r>
              <w:rPr>
                <w:rFonts w:ascii="Times New Roman"/>
                <w:b w:val="false"/>
                <w:i w:val="false"/>
                <w:color w:val="000000"/>
                <w:sz w:val="20"/>
              </w:rPr>
              <w:t>
Бөлімнің және Департаменттің басқа да бөлімшелерінің қызметкерлерін тарта отырып, өзінің жұмыс бағыты бойынша тергеу іс-шараларын жүргізу бойынша ұсыныстар енгізеді.</w:t>
            </w:r>
            <w:r>
              <w:br/>
            </w:r>
            <w:r>
              <w:rPr>
                <w:rFonts w:ascii="Times New Roman"/>
                <w:b w:val="false"/>
                <w:i w:val="false"/>
                <w:color w:val="000000"/>
                <w:sz w:val="20"/>
              </w:rPr>
              <w:t>
Басқа құқық қорғау және мемлекеттік органдармен қызметтік іс-әрекет мәселелері бойынша өзара іс-қимылын жүзеге асырады.</w:t>
            </w:r>
            <w:r>
              <w:br/>
            </w:r>
            <w:r>
              <w:rPr>
                <w:rFonts w:ascii="Times New Roman"/>
                <w:b w:val="false"/>
                <w:i w:val="false"/>
                <w:color w:val="000000"/>
                <w:sz w:val="20"/>
              </w:rPr>
              <w:t>
Тергеу бағыты бойынша статистикалық мәліметтерді жинайды, оларды ҚР Бас прокуратурасының Құқықтық статистика және арнайы есепке алу жөніндегі комитетімен салыстырып тексереді, оларды есепке ала отырып, сотқа дейінгі іс жүргізу қызметінің нәтижелерін талдайды және қорытындылайды. Тергеу жұмысының негізгі көрсеткіштерін талдайды және қорытындылайды, тергеу жұмысын жақсарту бойынша ұсыныстармен талдау және шолу анықтамаларын дайындайды.</w:t>
            </w:r>
            <w:r>
              <w:br/>
            </w:r>
            <w:r>
              <w:rPr>
                <w:rFonts w:ascii="Times New Roman"/>
                <w:b w:val="false"/>
                <w:i w:val="false"/>
                <w:color w:val="000000"/>
                <w:sz w:val="20"/>
              </w:rPr>
              <w:t>
Азаматтардың конституциялық құқықтарын қамтамасыз ету бойынша шаралар қабылдайды.</w:t>
            </w:r>
            <w:r>
              <w:br/>
            </w:r>
            <w:r>
              <w:rPr>
                <w:rFonts w:ascii="Times New Roman"/>
                <w:b w:val="false"/>
                <w:i w:val="false"/>
                <w:color w:val="000000"/>
                <w:sz w:val="20"/>
              </w:rPr>
              <w:t>
Еңбек және қызметтік тәртіпті сақтайды.</w:t>
            </w:r>
            <w:r>
              <w:br/>
            </w:r>
            <w:r>
              <w:rPr>
                <w:rFonts w:ascii="Times New Roman"/>
                <w:b w:val="false"/>
                <w:i w:val="false"/>
                <w:color w:val="000000"/>
                <w:sz w:val="20"/>
              </w:rPr>
              <w:t>
Жоғары тұрған басшылықтың өзге де тапсырмаларын орындайды.</w:t>
            </w:r>
          </w:p>
        </w:tc>
      </w:tr>
    </w:tbl>
    <w:bookmarkStart w:name="z100" w:id="99"/>
    <w:p>
      <w:pPr>
        <w:spacing w:after="0"/>
        <w:ind w:left="0"/>
        <w:jc w:val="left"/>
      </w:pPr>
      <w:r>
        <w:rPr>
          <w:rFonts w:ascii="Times New Roman"/>
          <w:b/>
          <w:i w:val="false"/>
          <w:color w:val="000000"/>
        </w:rPr>
        <w:t xml:space="preserve"> 
Сыбайлас жемқорлық туралы істерді ашу және оның алдын алу басқармасы</w:t>
      </w:r>
    </w:p>
    <w:bookmarkEnd w:id="99"/>
    <w:bookmarkStart w:name="z101" w:id="100"/>
    <w:p>
      <w:pPr>
        <w:spacing w:after="0"/>
        <w:ind w:left="0"/>
        <w:jc w:val="left"/>
      </w:pPr>
      <w:r>
        <w:rPr>
          <w:rFonts w:ascii="Times New Roman"/>
          <w:b/>
          <w:i w:val="false"/>
          <w:color w:val="000000"/>
        </w:rPr>
        <w:t xml:space="preserve"> 
Сыбайлас жемқорлық туралы істерді ашу және оның алдын алу</w:t>
      </w:r>
      <w:r>
        <w:br/>
      </w:r>
      <w:r>
        <w:rPr>
          <w:rFonts w:ascii="Times New Roman"/>
          <w:b/>
          <w:i w:val="false"/>
          <w:color w:val="000000"/>
        </w:rPr>
        <w:t>
басқармасының бастығы</w:t>
      </w:r>
      <w:r>
        <w:br/>
      </w:r>
      <w:r>
        <w:rPr>
          <w:rFonts w:ascii="Times New Roman"/>
          <w:b/>
          <w:i w:val="false"/>
          <w:color w:val="000000"/>
        </w:rPr>
        <w:t>
С-FPО-3 (№16–1)</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сыбайлас жемқорлық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Сыбайлас жемқорлық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bookmarkStart w:name="z102" w:id="101"/>
    <w:p>
      <w:pPr>
        <w:spacing w:after="0"/>
        <w:ind w:left="0"/>
        <w:jc w:val="left"/>
      </w:pPr>
      <w:r>
        <w:rPr>
          <w:rFonts w:ascii="Times New Roman"/>
          <w:b/>
          <w:i w:val="false"/>
          <w:color w:val="000000"/>
        </w:rPr>
        <w:t xml:space="preserve"> 
СЖІААБ 1-бөлімінің бастығы</w:t>
      </w:r>
      <w:r>
        <w:br/>
      </w:r>
      <w:r>
        <w:rPr>
          <w:rFonts w:ascii="Times New Roman"/>
          <w:b/>
          <w:i w:val="false"/>
          <w:color w:val="000000"/>
        </w:rPr>
        <w:t>
(әлеуметтік саладағы сыбайлас жемқорлық көріністерге қарсы күрес)</w:t>
      </w:r>
      <w:r>
        <w:br/>
      </w:r>
      <w:r>
        <w:rPr>
          <w:rFonts w:ascii="Times New Roman"/>
          <w:b/>
          <w:i w:val="false"/>
          <w:color w:val="000000"/>
        </w:rPr>
        <w:t>
С-FPО-5 (№16–2)</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жұмыс өтілі кемінде бес жыл, не тең деңгейдегі немесе төмен тұрған лауазымдарда кемінде бір жыл, мемлекеттік органдардағы жұмыс өтілі кемінде алты жыл, оның ішінде басшы лауазымдарында кемінде екі жыл, не осы санаттағы нақты лауазымдардың функционалдық бағыттарына сәйкес салаларда жұмыс өтілі кемінде жеті жыл, оның ішінде басшы лауазымдарында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сыбайлас жемқорлық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Жоғары тұрған басшылықпен оған жүктелген өзге де өкілеттіктерді жүзеге асырады.</w:t>
            </w:r>
          </w:p>
        </w:tc>
      </w:tr>
    </w:tbl>
    <w:bookmarkStart w:name="z103" w:id="102"/>
    <w:p>
      <w:pPr>
        <w:spacing w:after="0"/>
        <w:ind w:left="0"/>
        <w:jc w:val="left"/>
      </w:pPr>
      <w:r>
        <w:rPr>
          <w:rFonts w:ascii="Times New Roman"/>
          <w:b/>
          <w:i w:val="false"/>
          <w:color w:val="000000"/>
        </w:rPr>
        <w:t xml:space="preserve"> 
СЖІААБ 1-бөлімінің аса маңызды істер жөніндегі аға инспекторы</w:t>
      </w:r>
      <w:r>
        <w:br/>
      </w:r>
      <w:r>
        <w:rPr>
          <w:rFonts w:ascii="Times New Roman"/>
          <w:b/>
          <w:i w:val="false"/>
          <w:color w:val="000000"/>
        </w:rPr>
        <w:t>
(әлеуметтік саладағы сыбайлас жемқорлық көріністерге қарсы күрес)</w:t>
      </w:r>
      <w:r>
        <w:br/>
      </w:r>
      <w:r>
        <w:rPr>
          <w:rFonts w:ascii="Times New Roman"/>
          <w:b/>
          <w:i w:val="false"/>
          <w:color w:val="000000"/>
        </w:rPr>
        <w:t>
С-FPО-7 (№16-3, №16-4, №16-5)</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органдарындағы жұмыс өтілі кемінде екі жыл, не мемлекеттік қызметтегі жұмыс өтілі кемінде үш жыл, не осы санаттағы нақты лауазымдардың функционалдық бағыттарына сәйкес салалардағы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104" w:id="103"/>
    <w:p>
      <w:pPr>
        <w:spacing w:after="0"/>
        <w:ind w:left="0"/>
        <w:jc w:val="left"/>
      </w:pPr>
      <w:r>
        <w:rPr>
          <w:rFonts w:ascii="Times New Roman"/>
          <w:b/>
          <w:i w:val="false"/>
          <w:color w:val="000000"/>
        </w:rPr>
        <w:t xml:space="preserve"> 
СЖІААБ 1-бөлімінің аға инспекторы</w:t>
      </w:r>
      <w:r>
        <w:br/>
      </w:r>
      <w:r>
        <w:rPr>
          <w:rFonts w:ascii="Times New Roman"/>
          <w:b/>
          <w:i w:val="false"/>
          <w:color w:val="000000"/>
        </w:rPr>
        <w:t>
(әлеуметтік саладағы сыбайлас жемқорлық көріністерге қарсы күрес)</w:t>
      </w:r>
      <w:r>
        <w:br/>
      </w:r>
      <w:r>
        <w:rPr>
          <w:rFonts w:ascii="Times New Roman"/>
          <w:b/>
          <w:i w:val="false"/>
          <w:color w:val="000000"/>
        </w:rPr>
        <w:t>
С-FPО-8 (№16-6, №16-7)</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жұмыс өтілі бір жыл, не мемлекеттік қызметтегі жұмысы кемінде екі жыл, не осы санаттағы нақты лауазымдардың функционалдық бағыттарына сәйкес салалардағы жыл жұмыс өтілі кемінде үш</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105" w:id="104"/>
    <w:p>
      <w:pPr>
        <w:spacing w:after="0"/>
        <w:ind w:left="0"/>
        <w:jc w:val="left"/>
      </w:pPr>
      <w:r>
        <w:rPr>
          <w:rFonts w:ascii="Times New Roman"/>
          <w:b/>
          <w:i w:val="false"/>
          <w:color w:val="000000"/>
        </w:rPr>
        <w:t xml:space="preserve"> 
СЖІААБ 1-бөлімінің инспекторы</w:t>
      </w:r>
      <w:r>
        <w:br/>
      </w:r>
      <w:r>
        <w:rPr>
          <w:rFonts w:ascii="Times New Roman"/>
          <w:b/>
          <w:i w:val="false"/>
          <w:color w:val="000000"/>
        </w:rPr>
        <w:t>
(әлеуметтік саладағы сыбайлас жемқорлық көріністерге қарсы күрес)</w:t>
      </w:r>
      <w:r>
        <w:br/>
      </w:r>
      <w:r>
        <w:rPr>
          <w:rFonts w:ascii="Times New Roman"/>
          <w:b/>
          <w:i w:val="false"/>
          <w:color w:val="000000"/>
        </w:rPr>
        <w:t>
С-FPО-9 (№16-8, №16-9, №16-10)</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106" w:id="105"/>
    <w:p>
      <w:pPr>
        <w:spacing w:after="0"/>
        <w:ind w:left="0"/>
        <w:jc w:val="left"/>
      </w:pPr>
      <w:r>
        <w:rPr>
          <w:rFonts w:ascii="Times New Roman"/>
          <w:b/>
          <w:i w:val="false"/>
          <w:color w:val="000000"/>
        </w:rPr>
        <w:t xml:space="preserve"> 
СЖІААБ 2-бөлімінің бастығы</w:t>
      </w:r>
      <w:r>
        <w:br/>
      </w:r>
      <w:r>
        <w:rPr>
          <w:rFonts w:ascii="Times New Roman"/>
          <w:b/>
          <w:i w:val="false"/>
          <w:color w:val="000000"/>
        </w:rPr>
        <w:t>
(бюджет саласындағы сыбайлас жемқорлық көріністерге қарсы күрес)</w:t>
      </w:r>
      <w:r>
        <w:br/>
      </w:r>
      <w:r>
        <w:rPr>
          <w:rFonts w:ascii="Times New Roman"/>
          <w:b/>
          <w:i w:val="false"/>
          <w:color w:val="000000"/>
        </w:rPr>
        <w:t>
С-FPО-5 (№16–11)</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4"/>
        <w:gridCol w:w="10746"/>
      </w:tblGrid>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жұмыс өтілі кемінде бес жыл, не тең деңгейдегі немесе төмен тұрған лауазымдарда кемінде бір жыл, мемлекеттік қызметтегі жұмыс өтілі кемінде алты жыл, оның ішінде басшы лауазымдарында кемінде екі жыл, не осы санаттағы нақты лауазымдардың функционалдық бағыттарына сәйкес салаларда жұмыс өтілі кемінде жеті жыл, оның ішінде басшы лауазымдарында жұмыс өтілі кемінде үш жыл.</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 мен өтініштерді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сыбайлас жемқорлық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Жоғары тұрған басшылықпен оған жүктелген өзге де өкілеттіктерді жүзеге асырады.</w:t>
            </w:r>
          </w:p>
        </w:tc>
      </w:tr>
    </w:tbl>
    <w:bookmarkStart w:name="z107" w:id="106"/>
    <w:p>
      <w:pPr>
        <w:spacing w:after="0"/>
        <w:ind w:left="0"/>
        <w:jc w:val="left"/>
      </w:pPr>
      <w:r>
        <w:rPr>
          <w:rFonts w:ascii="Times New Roman"/>
          <w:b/>
          <w:i w:val="false"/>
          <w:color w:val="000000"/>
        </w:rPr>
        <w:t xml:space="preserve"> 
СЖІААБ 2-бөлімінің аса маңызды істер жөніндегі аға инспекторы</w:t>
      </w:r>
      <w:r>
        <w:br/>
      </w:r>
      <w:r>
        <w:rPr>
          <w:rFonts w:ascii="Times New Roman"/>
          <w:b/>
          <w:i w:val="false"/>
          <w:color w:val="000000"/>
        </w:rPr>
        <w:t>
(бюджет саласындағы сыбайлас жемқорлық көріністерге қарсы күрес)</w:t>
      </w:r>
      <w:r>
        <w:br/>
      </w:r>
      <w:r>
        <w:rPr>
          <w:rFonts w:ascii="Times New Roman"/>
          <w:b/>
          <w:i w:val="false"/>
          <w:color w:val="000000"/>
        </w:rPr>
        <w:t>
С-FPО-7 (№16-12, №16-13, №16-14)</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жұмыс өтілі кемінде екі жыл, не мемлекеттік қызметте жұмыс өтілі кемінде үш жыл, не осы санаттағы нақты лауазымдардың функционалдық бағыттарына сәйкес салаларда кемінде жұмыс өтілі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108" w:id="107"/>
    <w:p>
      <w:pPr>
        <w:spacing w:after="0"/>
        <w:ind w:left="0"/>
        <w:jc w:val="left"/>
      </w:pPr>
      <w:r>
        <w:rPr>
          <w:rFonts w:ascii="Times New Roman"/>
          <w:b/>
          <w:i w:val="false"/>
          <w:color w:val="000000"/>
        </w:rPr>
        <w:t xml:space="preserve"> 
СЖІААБ 2-бөлімінің аға инспекторы</w:t>
      </w:r>
      <w:r>
        <w:br/>
      </w:r>
      <w:r>
        <w:rPr>
          <w:rFonts w:ascii="Times New Roman"/>
          <w:b/>
          <w:i w:val="false"/>
          <w:color w:val="000000"/>
        </w:rPr>
        <w:t>
(бюджет саласындағы сыбайлас жемқорлық көріністерге қарсы күрес)</w:t>
      </w:r>
      <w:r>
        <w:br/>
      </w:r>
      <w:r>
        <w:rPr>
          <w:rFonts w:ascii="Times New Roman"/>
          <w:b/>
          <w:i w:val="false"/>
          <w:color w:val="000000"/>
        </w:rPr>
        <w:t>
С-FPО-8 (№16-15, №16-16)</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жұмыс өтілі кемінде бір жыл, не мемлекеттік қызметте жұмыс өтілі кемінде екі жыл, не осы санаттағы нақты лауазымдардың функционалдық бағыттарына сәйкес салаларда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109" w:id="108"/>
    <w:p>
      <w:pPr>
        <w:spacing w:after="0"/>
        <w:ind w:left="0"/>
        <w:jc w:val="left"/>
      </w:pPr>
      <w:r>
        <w:rPr>
          <w:rFonts w:ascii="Times New Roman"/>
          <w:b/>
          <w:i w:val="false"/>
          <w:color w:val="000000"/>
        </w:rPr>
        <w:t xml:space="preserve"> 
СЖІААБ 2-бөлімінің инспекторы</w:t>
      </w:r>
      <w:r>
        <w:br/>
      </w:r>
      <w:r>
        <w:rPr>
          <w:rFonts w:ascii="Times New Roman"/>
          <w:b/>
          <w:i w:val="false"/>
          <w:color w:val="000000"/>
        </w:rPr>
        <w:t>
(бюджет саласындағы сыбайлас жемқорлық көріністерге қарсы күрес)</w:t>
      </w:r>
      <w:r>
        <w:br/>
      </w:r>
      <w:r>
        <w:rPr>
          <w:rFonts w:ascii="Times New Roman"/>
          <w:b/>
          <w:i w:val="false"/>
          <w:color w:val="000000"/>
        </w:rPr>
        <w:t>
С-FPО-9 (№16-17, №16-18)</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110" w:id="109"/>
    <w:p>
      <w:pPr>
        <w:spacing w:after="0"/>
        <w:ind w:left="0"/>
        <w:jc w:val="left"/>
      </w:pPr>
      <w:r>
        <w:rPr>
          <w:rFonts w:ascii="Times New Roman"/>
          <w:b/>
          <w:i w:val="false"/>
          <w:color w:val="000000"/>
        </w:rPr>
        <w:t xml:space="preserve"> 
Екібастұз аймағы бойынша ауданаралық қаржы полициясы басқармасы</w:t>
      </w:r>
    </w:p>
    <w:bookmarkEnd w:id="109"/>
    <w:bookmarkStart w:name="z111" w:id="110"/>
    <w:p>
      <w:pPr>
        <w:spacing w:after="0"/>
        <w:ind w:left="0"/>
        <w:jc w:val="left"/>
      </w:pPr>
      <w:r>
        <w:rPr>
          <w:rFonts w:ascii="Times New Roman"/>
          <w:b/>
          <w:i w:val="false"/>
          <w:color w:val="000000"/>
        </w:rPr>
        <w:t xml:space="preserve"> 
Екібастұз аймағы бойынша ауданаралық қаржы полициясы</w:t>
      </w:r>
      <w:r>
        <w:br/>
      </w:r>
      <w:r>
        <w:rPr>
          <w:rFonts w:ascii="Times New Roman"/>
          <w:b/>
          <w:i w:val="false"/>
          <w:color w:val="000000"/>
        </w:rPr>
        <w:t>
басқармасының бастығы</w:t>
      </w:r>
      <w:r>
        <w:br/>
      </w:r>
      <w:r>
        <w:rPr>
          <w:rFonts w:ascii="Times New Roman"/>
          <w:b/>
          <w:i w:val="false"/>
          <w:color w:val="000000"/>
        </w:rPr>
        <w:t>
С-FPО-3 (№17–1)</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экономикалық және сыбайлас жемқорлық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Экономикалық және сыбайлас жемқорлық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bookmarkStart w:name="z112" w:id="111"/>
    <w:p>
      <w:pPr>
        <w:spacing w:after="0"/>
        <w:ind w:left="0"/>
        <w:jc w:val="left"/>
      </w:pPr>
      <w:r>
        <w:rPr>
          <w:rFonts w:ascii="Times New Roman"/>
          <w:b/>
          <w:i w:val="false"/>
          <w:color w:val="000000"/>
        </w:rPr>
        <w:t xml:space="preserve"> 
Екібастұз аймағы бойынша ауданаралық қаржы полициясы басқармасы</w:t>
      </w:r>
      <w:r>
        <w:br/>
      </w:r>
      <w:r>
        <w:rPr>
          <w:rFonts w:ascii="Times New Roman"/>
          <w:b/>
          <w:i w:val="false"/>
          <w:color w:val="000000"/>
        </w:rPr>
        <w:t>
бастығының орынбасары</w:t>
      </w:r>
      <w:r>
        <w:br/>
      </w:r>
      <w:r>
        <w:rPr>
          <w:rFonts w:ascii="Times New Roman"/>
          <w:b/>
          <w:i w:val="false"/>
          <w:color w:val="000000"/>
        </w:rPr>
        <w:t>
С-FPО-4 (№17-2)</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кемінде бір жыл немесе тең деңгейдегі немесе келесі төмен тұрған санаттағы лауазымда кемінде екі жыл,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Басқармадағы жедел-іздестіру қызметін ұйымдастырады және бақылайды, осы жұмыс нәтижесінің есебін жүргізеді және талдайды, сондай-ақ жедел-іздестіру қызметі мәселелері бойынша Басқарманың жеке құрамының үйренуін қамтамасыз етеді.</w:t>
            </w:r>
            <w:r>
              <w:br/>
            </w:r>
            <w:r>
              <w:rPr>
                <w:rFonts w:ascii="Times New Roman"/>
                <w:b w:val="false"/>
                <w:i w:val="false"/>
                <w:color w:val="000000"/>
                <w:sz w:val="20"/>
              </w:rPr>
              <w:t>
Жұмыс жоспарларының, жоғары тұрған органдар құжаттарының, Департаменттің және Агенттіктің экономикалық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Басқарманың құзыретіне кіретін мәселелер бойынша Агенттіктің Алқа отырыстарында, Департаменттің аппарат және жедел мәжілістерінде қарау үшін материалдарды дайындауды ұйымдастырады.</w:t>
            </w:r>
            <w:r>
              <w:br/>
            </w:r>
            <w:r>
              <w:rPr>
                <w:rFonts w:ascii="Times New Roman"/>
                <w:b w:val="false"/>
                <w:i w:val="false"/>
                <w:color w:val="000000"/>
                <w:sz w:val="20"/>
              </w:rPr>
              <w:t>
Аумақтық қаржы полициясы органдарымен, құқық қорғау және өзге де мемлекеттік органдармен өзара іс-қимылды жүзеге асырады.</w:t>
            </w:r>
            <w:r>
              <w:br/>
            </w:r>
            <w:r>
              <w:rPr>
                <w:rFonts w:ascii="Times New Roman"/>
                <w:b w:val="false"/>
                <w:i w:val="false"/>
                <w:color w:val="000000"/>
                <w:sz w:val="20"/>
              </w:rPr>
              <w:t>
Агенттікке, Президент Әкімшілігіне және басқа да мемлекеттік билік органдарына жолданатын ақпараттық-талдау құжаттарын дайындауға қатысады.</w:t>
            </w:r>
            <w:r>
              <w:br/>
            </w:r>
            <w:r>
              <w:rPr>
                <w:rFonts w:ascii="Times New Roman"/>
                <w:b w:val="false"/>
                <w:i w:val="false"/>
                <w:color w:val="000000"/>
                <w:sz w:val="20"/>
              </w:rPr>
              <w:t>
Тергеуге дейінгі тексеріс барысына, сондай-ақ Басқарманың орындауындағы экономика саласындағы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Басқармадағы құпия және құпия емес іс қағаздарын тиісті түрде жүргізу бойынша жұмысты ұйымдастырады және бақылайды.</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bookmarkStart w:name="z113" w:id="112"/>
    <w:p>
      <w:pPr>
        <w:spacing w:after="0"/>
        <w:ind w:left="0"/>
        <w:jc w:val="left"/>
      </w:pPr>
      <w:r>
        <w:rPr>
          <w:rFonts w:ascii="Times New Roman"/>
          <w:b/>
          <w:i w:val="false"/>
          <w:color w:val="000000"/>
        </w:rPr>
        <w:t xml:space="preserve"> 
Екібастұз аймағы бойынша АҚПБ сыбайлас жемқорлық туралы істерді</w:t>
      </w:r>
      <w:r>
        <w:br/>
      </w:r>
      <w:r>
        <w:rPr>
          <w:rFonts w:ascii="Times New Roman"/>
          <w:b/>
          <w:i w:val="false"/>
          <w:color w:val="000000"/>
        </w:rPr>
        <w:t>
ашу және оның алдын алу тобының аса маңызды істері жөніндегі</w:t>
      </w:r>
      <w:r>
        <w:br/>
      </w:r>
      <w:r>
        <w:rPr>
          <w:rFonts w:ascii="Times New Roman"/>
          <w:b/>
          <w:i w:val="false"/>
          <w:color w:val="000000"/>
        </w:rPr>
        <w:t>
аға инспекторы</w:t>
      </w:r>
      <w:r>
        <w:br/>
      </w:r>
      <w:r>
        <w:rPr>
          <w:rFonts w:ascii="Times New Roman"/>
          <w:b/>
          <w:i w:val="false"/>
          <w:color w:val="000000"/>
        </w:rPr>
        <w:t>
С-FPО-7 (№17-3)</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7"/>
        <w:gridCol w:w="10773"/>
      </w:tblGrid>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органдарындағы жұмыс өтілі кемінде екі жыл, не мемлекеттік қызметтегі жұмыс өтілі кемінде үш жыл, не осы санаттағы нақты лауазымдардың функционалдық бағыттарына сәйкес салалардағы жұмыс өтілі кемінде бес жыл</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Жоғары тұрған басшылықтың өзге де тапсырмаларын орындайды.</w:t>
            </w:r>
          </w:p>
        </w:tc>
      </w:tr>
    </w:tbl>
    <w:bookmarkStart w:name="z114" w:id="113"/>
    <w:p>
      <w:pPr>
        <w:spacing w:after="0"/>
        <w:ind w:left="0"/>
        <w:jc w:val="left"/>
      </w:pPr>
      <w:r>
        <w:rPr>
          <w:rFonts w:ascii="Times New Roman"/>
          <w:b/>
          <w:i w:val="false"/>
          <w:color w:val="000000"/>
        </w:rPr>
        <w:t xml:space="preserve"> 
Екібастұз аймағы бойынша АҚПБ сыбайлас жемқорлық туралы істерді</w:t>
      </w:r>
      <w:r>
        <w:br/>
      </w:r>
      <w:r>
        <w:rPr>
          <w:rFonts w:ascii="Times New Roman"/>
          <w:b/>
          <w:i w:val="false"/>
          <w:color w:val="000000"/>
        </w:rPr>
        <w:t>
ашу және оның алдын алу тобының аға инспекторы</w:t>
      </w:r>
      <w:r>
        <w:br/>
      </w:r>
      <w:r>
        <w:rPr>
          <w:rFonts w:ascii="Times New Roman"/>
          <w:b/>
          <w:i w:val="false"/>
          <w:color w:val="000000"/>
        </w:rPr>
        <w:t>
С-FPО-8 (№17-4, №17-5)</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органдарындағы жұмыс өтілі кемінде бір жыл, не мемлекеттік қызметтегі жұмыс өтілі кемінде екі жыл, не осы санаттағы нақты лауазымдардың функционалдық бағыттарына сәйкес салалардағы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Жоғары тұрған басшылықтың өзге де тапсырмаларын орындайды.</w:t>
            </w:r>
          </w:p>
        </w:tc>
      </w:tr>
    </w:tbl>
    <w:bookmarkStart w:name="z115" w:id="114"/>
    <w:p>
      <w:pPr>
        <w:spacing w:after="0"/>
        <w:ind w:left="0"/>
        <w:jc w:val="left"/>
      </w:pPr>
      <w:r>
        <w:rPr>
          <w:rFonts w:ascii="Times New Roman"/>
          <w:b/>
          <w:i w:val="false"/>
          <w:color w:val="000000"/>
        </w:rPr>
        <w:t xml:space="preserve"> 
Екібастұз аймағы бойынша АҚПБ сыбайлас жемқорлық туралы істерді</w:t>
      </w:r>
      <w:r>
        <w:br/>
      </w:r>
      <w:r>
        <w:rPr>
          <w:rFonts w:ascii="Times New Roman"/>
          <w:b/>
          <w:i w:val="false"/>
          <w:color w:val="000000"/>
        </w:rPr>
        <w:t>
ашу және оның алдын алу тобының инспекторы</w:t>
      </w:r>
      <w:r>
        <w:br/>
      </w:r>
      <w:r>
        <w:rPr>
          <w:rFonts w:ascii="Times New Roman"/>
          <w:b/>
          <w:i w:val="false"/>
          <w:color w:val="000000"/>
        </w:rPr>
        <w:t>
С-FPО-9 (№17-6)</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Жоғары тұрған басшылықтың өзге де тапсырмаларын орындайды.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bl>
    <w:bookmarkStart w:name="z116" w:id="115"/>
    <w:p>
      <w:pPr>
        <w:spacing w:after="0"/>
        <w:ind w:left="0"/>
        <w:jc w:val="left"/>
      </w:pPr>
      <w:r>
        <w:rPr>
          <w:rFonts w:ascii="Times New Roman"/>
          <w:b/>
          <w:i w:val="false"/>
          <w:color w:val="000000"/>
        </w:rPr>
        <w:t xml:space="preserve"> 
Екібастұз аймағы бойынша АҚПБ экономикалық және қаржылық</w:t>
      </w:r>
      <w:r>
        <w:br/>
      </w:r>
      <w:r>
        <w:rPr>
          <w:rFonts w:ascii="Times New Roman"/>
          <w:b/>
          <w:i w:val="false"/>
          <w:color w:val="000000"/>
        </w:rPr>
        <w:t>
қылмыстарды ашу тобының аса маңызды істер жөніндегі</w:t>
      </w:r>
      <w:r>
        <w:br/>
      </w:r>
      <w:r>
        <w:rPr>
          <w:rFonts w:ascii="Times New Roman"/>
          <w:b/>
          <w:i w:val="false"/>
          <w:color w:val="000000"/>
        </w:rPr>
        <w:t>
аға инспекторы</w:t>
      </w:r>
      <w:r>
        <w:br/>
      </w:r>
      <w:r>
        <w:rPr>
          <w:rFonts w:ascii="Times New Roman"/>
          <w:b/>
          <w:i w:val="false"/>
          <w:color w:val="000000"/>
        </w:rPr>
        <w:t>
С-FPО-7 (№17-7)</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органдарындағы жұмыс өтілі кемінде бір жыл, не мемлекеттік қызметтегі жұмыс өтілі кемінде екі жыл, не осы санаттағы нақты лауазымдардың функционалдық бағыттарына сәйкес салалардағы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Жоғары тұрған басшылықтың өзге де тапсырмаларын орындайды</w:t>
            </w:r>
          </w:p>
        </w:tc>
      </w:tr>
    </w:tbl>
    <w:bookmarkStart w:name="z117" w:id="116"/>
    <w:p>
      <w:pPr>
        <w:spacing w:after="0"/>
        <w:ind w:left="0"/>
        <w:jc w:val="left"/>
      </w:pPr>
      <w:r>
        <w:rPr>
          <w:rFonts w:ascii="Times New Roman"/>
          <w:b/>
          <w:i w:val="false"/>
          <w:color w:val="000000"/>
        </w:rPr>
        <w:t xml:space="preserve"> 
Екібастұз аймағы бойынша АҚПБ экономикалық және қаржылық</w:t>
      </w:r>
      <w:r>
        <w:br/>
      </w:r>
      <w:r>
        <w:rPr>
          <w:rFonts w:ascii="Times New Roman"/>
          <w:b/>
          <w:i w:val="false"/>
          <w:color w:val="000000"/>
        </w:rPr>
        <w:t>
қылмыстарды ашу тобының тобының аға инспекторы</w:t>
      </w:r>
      <w:r>
        <w:br/>
      </w:r>
      <w:r>
        <w:rPr>
          <w:rFonts w:ascii="Times New Roman"/>
          <w:b/>
          <w:i w:val="false"/>
          <w:color w:val="000000"/>
        </w:rPr>
        <w:t>
С-FPО-8 (№17-8)</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органдарындағы жұмыс өтілі кемінде бір жыл, не мемлекеттік қызметтегі жұмыс өтілі кемінде екі жыл, не осы санаттағы нақты лауазымдардың функционалдық бағыттарына сәйкес салалардағы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Жоғары тұрған басшылықтың өзге де тапсырмаларын орындайды</w:t>
            </w:r>
          </w:p>
        </w:tc>
      </w:tr>
    </w:tbl>
    <w:bookmarkStart w:name="z118" w:id="117"/>
    <w:p>
      <w:pPr>
        <w:spacing w:after="0"/>
        <w:ind w:left="0"/>
        <w:jc w:val="left"/>
      </w:pPr>
      <w:r>
        <w:rPr>
          <w:rFonts w:ascii="Times New Roman"/>
          <w:b/>
          <w:i w:val="false"/>
          <w:color w:val="000000"/>
        </w:rPr>
        <w:t xml:space="preserve"> 
Екібастұз аймағы бойынша АҚПБ тергеу және анықтау</w:t>
      </w:r>
      <w:r>
        <w:br/>
      </w:r>
      <w:r>
        <w:rPr>
          <w:rFonts w:ascii="Times New Roman"/>
          <w:b/>
          <w:i w:val="false"/>
          <w:color w:val="000000"/>
        </w:rPr>
        <w:t>
бөлімінің бастығы</w:t>
      </w:r>
      <w:r>
        <w:br/>
      </w:r>
      <w:r>
        <w:rPr>
          <w:rFonts w:ascii="Times New Roman"/>
          <w:b/>
          <w:i w:val="false"/>
          <w:color w:val="000000"/>
        </w:rPr>
        <w:t>
С-FPО-5 (№17–9)</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5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bookmarkStart w:name="z119" w:id="118"/>
    <w:p>
      <w:pPr>
        <w:spacing w:after="0"/>
        <w:ind w:left="0"/>
        <w:jc w:val="left"/>
      </w:pPr>
      <w:r>
        <w:rPr>
          <w:rFonts w:ascii="Times New Roman"/>
          <w:b/>
          <w:i w:val="false"/>
          <w:color w:val="000000"/>
        </w:rPr>
        <w:t xml:space="preserve"> 
Екібастұз аймағы бойынша АҚПБ тергеу және анықтау бөлімінің</w:t>
      </w:r>
      <w:r>
        <w:br/>
      </w:r>
      <w:r>
        <w:rPr>
          <w:rFonts w:ascii="Times New Roman"/>
          <w:b/>
          <w:i w:val="false"/>
          <w:color w:val="000000"/>
        </w:rPr>
        <w:t>
аға тергеушісі</w:t>
      </w:r>
      <w:r>
        <w:br/>
      </w:r>
      <w:r>
        <w:rPr>
          <w:rFonts w:ascii="Times New Roman"/>
          <w:b/>
          <w:i w:val="false"/>
          <w:color w:val="000000"/>
        </w:rPr>
        <w:t>
С-FPО-8 (№17-10, №17-11)</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Басқарма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жетекшілік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Басқарма,Департамент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Басқарма, Департамент пен Агенттік басшылығының, не оларды алмастыратын адамдардың тапсырмаларын орындайды.</w:t>
            </w:r>
          </w:p>
        </w:tc>
      </w:tr>
    </w:tbl>
    <w:bookmarkStart w:name="z120" w:id="119"/>
    <w:p>
      <w:pPr>
        <w:spacing w:after="0"/>
        <w:ind w:left="0"/>
        <w:jc w:val="left"/>
      </w:pPr>
      <w:r>
        <w:rPr>
          <w:rFonts w:ascii="Times New Roman"/>
          <w:b/>
          <w:i w:val="false"/>
          <w:color w:val="000000"/>
        </w:rPr>
        <w:t xml:space="preserve"> 
Екібастұз аймағы бойынша АҚПБ құпиялықты қамтамасыз ету</w:t>
      </w:r>
      <w:r>
        <w:br/>
      </w:r>
      <w:r>
        <w:rPr>
          <w:rFonts w:ascii="Times New Roman"/>
          <w:b/>
          <w:i w:val="false"/>
          <w:color w:val="000000"/>
        </w:rPr>
        <w:t>
аға инспекторы</w:t>
      </w:r>
      <w:r>
        <w:br/>
      </w:r>
      <w:r>
        <w:rPr>
          <w:rFonts w:ascii="Times New Roman"/>
          <w:b/>
          <w:i w:val="false"/>
          <w:color w:val="000000"/>
        </w:rPr>
        <w:t>
С-FPО-8 (№17-12)</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бизнес»(экономика, мемлекеттік және жергілікті басқару, мұрағат ісі, құжаттану және құжаттамалық қамтамасыз ету) не «Техникалық ғылымдар мен технологиялар» (ақпараттық жүйелер, автоматтандыру және басқару) не «Әскери ісі және қауіпсіздік» (ақпараттық қауіпсіздік жүйесі)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жұмыс өтілі кемінде бір жыл, не мемлекеттік қызметте жұмыс өтілі кемінде екі жыл, не осы санаттағы нақты лауазымдардың функционалдық бағыттарына сәйкес салаларда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w:t>
            </w:r>
            <w:r>
              <w:rPr>
                <w:rFonts w:ascii="Times New Roman"/>
                <w:b w:val="false"/>
                <w:i w:val="false"/>
                <w:color w:val="000000"/>
                <w:sz w:val="20"/>
              </w:rPr>
              <w:t xml:space="preserve"> «Мемлекеттік құпиялар туралы»</w:t>
            </w:r>
            <w:r>
              <w:rPr>
                <w:rFonts w:ascii="Times New Roman"/>
                <w:b w:val="false"/>
                <w:i w:val="false"/>
                <w:color w:val="000000"/>
                <w:sz w:val="20"/>
              </w:rPr>
              <w:t xml:space="preserve"> Қазақстан Республикасының заңдарын,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лауазымдық міндеттерін орындайды, сондай-ақ жүктелген міндеттерін тиісті түрде орындау үшін қажетті мемлекеттік құпияларды қорғау саласында нормативтік актілердің талаптарын зерделейді.</w:t>
            </w:r>
            <w:r>
              <w:br/>
            </w:r>
            <w:r>
              <w:rPr>
                <w:rFonts w:ascii="Times New Roman"/>
                <w:b w:val="false"/>
                <w:i w:val="false"/>
                <w:color w:val="000000"/>
                <w:sz w:val="20"/>
              </w:rPr>
              <w:t>
Өзінің кәсіби деңгейін үнемі жетілдіреді.</w:t>
            </w:r>
            <w:r>
              <w:br/>
            </w:r>
            <w:r>
              <w:rPr>
                <w:rFonts w:ascii="Times New Roman"/>
                <w:b w:val="false"/>
                <w:i w:val="false"/>
                <w:color w:val="000000"/>
                <w:sz w:val="20"/>
              </w:rPr>
              <w:t>
Құпия режимді сақтау мәселелері бойынша әдістемелік құжаттар мен жаднамалар дайындайды. Мемлекеттік құпияларды сақтау мәселелерін регламенттейтін нормативтік құқықтық актілерді зерделеу бойынша бөлім қызметкерлерімен сабақтарды жүргізуге қатысады.</w:t>
            </w:r>
            <w:r>
              <w:br/>
            </w:r>
            <w:r>
              <w:rPr>
                <w:rFonts w:ascii="Times New Roman"/>
                <w:b w:val="false"/>
                <w:i w:val="false"/>
                <w:color w:val="000000"/>
                <w:sz w:val="20"/>
              </w:rPr>
              <w:t>
Қаржы полициясы органдарындағы қызмет бағыттары бойынша жұмыс жағдайын талдайды, оны жетілдіру бойынша ұсыныстар енгізеді.</w:t>
            </w:r>
            <w:r>
              <w:br/>
            </w:r>
            <w:r>
              <w:rPr>
                <w:rFonts w:ascii="Times New Roman"/>
                <w:b w:val="false"/>
                <w:i w:val="false"/>
                <w:color w:val="000000"/>
                <w:sz w:val="20"/>
              </w:rPr>
              <w:t>
Өз құзыреті шегінде орындаушылардың құпиялық режимді қамтамасыз ету бойынша нормативтік құқықтық актілердің талаптарын сақтауларын бақылайды және талап етеді.</w:t>
            </w:r>
            <w:r>
              <w:br/>
            </w:r>
            <w:r>
              <w:rPr>
                <w:rFonts w:ascii="Times New Roman"/>
                <w:b w:val="false"/>
                <w:i w:val="false"/>
                <w:color w:val="000000"/>
                <w:sz w:val="20"/>
              </w:rPr>
              <w:t>
Жоғары тұрған басшылықтың қойған өзге де міндеттерін орындайды.</w:t>
            </w:r>
          </w:p>
        </w:tc>
      </w:tr>
    </w:tbl>
    <w:bookmarkStart w:name="z121" w:id="120"/>
    <w:p>
      <w:pPr>
        <w:spacing w:after="0"/>
        <w:ind w:left="0"/>
        <w:jc w:val="left"/>
      </w:pPr>
      <w:r>
        <w:rPr>
          <w:rFonts w:ascii="Times New Roman"/>
          <w:b/>
          <w:i w:val="false"/>
          <w:color w:val="000000"/>
        </w:rPr>
        <w:t xml:space="preserve"> 
Ақсу аймағы бойынша ауданаралық қаржы полициясы басқармасы</w:t>
      </w:r>
    </w:p>
    <w:bookmarkEnd w:id="120"/>
    <w:bookmarkStart w:name="z122" w:id="121"/>
    <w:p>
      <w:pPr>
        <w:spacing w:after="0"/>
        <w:ind w:left="0"/>
        <w:jc w:val="left"/>
      </w:pPr>
      <w:r>
        <w:rPr>
          <w:rFonts w:ascii="Times New Roman"/>
          <w:b/>
          <w:i w:val="false"/>
          <w:color w:val="000000"/>
        </w:rPr>
        <w:t xml:space="preserve"> 
Ақсу аймағы бойынша ауданаралық қаржы полициясы</w:t>
      </w:r>
      <w:r>
        <w:br/>
      </w:r>
      <w:r>
        <w:rPr>
          <w:rFonts w:ascii="Times New Roman"/>
          <w:b/>
          <w:i w:val="false"/>
          <w:color w:val="000000"/>
        </w:rPr>
        <w:t>
басқармасының бастығы</w:t>
      </w:r>
      <w:r>
        <w:br/>
      </w:r>
      <w:r>
        <w:rPr>
          <w:rFonts w:ascii="Times New Roman"/>
          <w:b/>
          <w:i w:val="false"/>
          <w:color w:val="000000"/>
        </w:rPr>
        <w:t>
С-FPО-3 (№18–1)</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экономикалық және сыбайлас жемқорлық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Экономикалық және сыбайлас жемқорлық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қызметтік-әскери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bookmarkStart w:name="z123" w:id="122"/>
    <w:p>
      <w:pPr>
        <w:spacing w:after="0"/>
        <w:ind w:left="0"/>
        <w:jc w:val="left"/>
      </w:pPr>
      <w:r>
        <w:rPr>
          <w:rFonts w:ascii="Times New Roman"/>
          <w:b/>
          <w:i w:val="false"/>
          <w:color w:val="000000"/>
        </w:rPr>
        <w:t xml:space="preserve"> 
Ақсу аймағы бойынша ауданаралық қаржы полициясы басқармасының</w:t>
      </w:r>
      <w:r>
        <w:br/>
      </w:r>
      <w:r>
        <w:rPr>
          <w:rFonts w:ascii="Times New Roman"/>
          <w:b/>
          <w:i w:val="false"/>
          <w:color w:val="000000"/>
        </w:rPr>
        <w:t>
аса маңызды істері жөніндегі аға инспекторы</w:t>
      </w:r>
      <w:r>
        <w:br/>
      </w:r>
      <w:r>
        <w:rPr>
          <w:rFonts w:ascii="Times New Roman"/>
          <w:b/>
          <w:i w:val="false"/>
          <w:color w:val="000000"/>
        </w:rPr>
        <w:t>
С-FPО-7 (№18-2)</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жұмыс өтілі кемінде екі жыл, не мемлекеттік қызметтегі жұмыс өтілі кемінде үш жыл, не осы санаттағы нақты лауазымдардың функционалдық бағыттарына сәйкес салалардағы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124" w:id="123"/>
    <w:p>
      <w:pPr>
        <w:spacing w:after="0"/>
        <w:ind w:left="0"/>
        <w:jc w:val="left"/>
      </w:pPr>
      <w:r>
        <w:rPr>
          <w:rFonts w:ascii="Times New Roman"/>
          <w:b/>
          <w:i w:val="false"/>
          <w:color w:val="000000"/>
        </w:rPr>
        <w:t xml:space="preserve"> 
Ақсу аймағы бойынша ауданаралық қаржы полициясы басқармасының</w:t>
      </w:r>
      <w:r>
        <w:br/>
      </w:r>
      <w:r>
        <w:rPr>
          <w:rFonts w:ascii="Times New Roman"/>
          <w:b/>
          <w:i w:val="false"/>
          <w:color w:val="000000"/>
        </w:rPr>
        <w:t>
аға инспекторы</w:t>
      </w:r>
      <w:r>
        <w:br/>
      </w:r>
      <w:r>
        <w:rPr>
          <w:rFonts w:ascii="Times New Roman"/>
          <w:b/>
          <w:i w:val="false"/>
          <w:color w:val="000000"/>
        </w:rPr>
        <w:t>
С-FPО-8 (№18-3, №18-4)</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органдарындағы жұмыс өтілі кемінде бір жыл, не мемлекеттік қызметтегі жұмыс өтілі кемінде екі жыл, не осы санаттағы нақты лауазымдардың функционалдық бағыттарына сәйкес салалардағы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125" w:id="124"/>
    <w:p>
      <w:pPr>
        <w:spacing w:after="0"/>
        <w:ind w:left="0"/>
        <w:jc w:val="left"/>
      </w:pPr>
      <w:r>
        <w:rPr>
          <w:rFonts w:ascii="Times New Roman"/>
          <w:b/>
          <w:i w:val="false"/>
          <w:color w:val="000000"/>
        </w:rPr>
        <w:t xml:space="preserve"> 
Ақсу аймағы бойынша ауданаралық қаржы полициясы</w:t>
      </w:r>
      <w:r>
        <w:br/>
      </w:r>
      <w:r>
        <w:rPr>
          <w:rFonts w:ascii="Times New Roman"/>
          <w:b/>
          <w:i w:val="false"/>
          <w:color w:val="000000"/>
        </w:rPr>
        <w:t>
басқармасының инспекторы</w:t>
      </w:r>
      <w:r>
        <w:br/>
      </w:r>
      <w:r>
        <w:rPr>
          <w:rFonts w:ascii="Times New Roman"/>
          <w:b/>
          <w:i w:val="false"/>
          <w:color w:val="000000"/>
        </w:rPr>
        <w:t>
С-FPО-9 (№18-5)</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367" w:id="125"/>
    <w:p>
      <w:pPr>
        <w:spacing w:after="0"/>
        <w:ind w:left="0"/>
        <w:jc w:val="both"/>
      </w:pPr>
      <w:r>
        <w:rPr>
          <w:rFonts w:ascii="Times New Roman"/>
          <w:b w:val="false"/>
          <w:i w:val="false"/>
          <w:color w:val="000000"/>
          <w:sz w:val="28"/>
        </w:rPr>
        <w:t xml:space="preserve">
Қазақстан Республикасы Экономикалық </w:t>
      </w:r>
      <w:r>
        <w:br/>
      </w:r>
      <w:r>
        <w:rPr>
          <w:rFonts w:ascii="Times New Roman"/>
          <w:b w:val="false"/>
          <w:i w:val="false"/>
          <w:color w:val="000000"/>
          <w:sz w:val="28"/>
        </w:rPr>
        <w:t xml:space="preserve">
қылмысқа және сыбайлас жемқорлыққа  </w:t>
      </w:r>
      <w:r>
        <w:br/>
      </w:r>
      <w:r>
        <w:rPr>
          <w:rFonts w:ascii="Times New Roman"/>
          <w:b w:val="false"/>
          <w:i w:val="false"/>
          <w:color w:val="000000"/>
          <w:sz w:val="28"/>
        </w:rPr>
        <w:t>
қарсы күрес агенттігі (қаржы полициясы)</w:t>
      </w:r>
      <w:r>
        <w:br/>
      </w:r>
      <w:r>
        <w:rPr>
          <w:rFonts w:ascii="Times New Roman"/>
          <w:b w:val="false"/>
          <w:i w:val="false"/>
          <w:color w:val="000000"/>
          <w:sz w:val="28"/>
        </w:rPr>
        <w:t xml:space="preserve">
Төрағасының 2013 жылғы        </w:t>
      </w:r>
      <w:r>
        <w:br/>
      </w:r>
      <w:r>
        <w:rPr>
          <w:rFonts w:ascii="Times New Roman"/>
          <w:b w:val="false"/>
          <w:i w:val="false"/>
          <w:color w:val="000000"/>
          <w:sz w:val="28"/>
        </w:rPr>
        <w:t xml:space="preserve">
12 қазандағы № 333 бұйрығына    </w:t>
      </w:r>
      <w:r>
        <w:br/>
      </w:r>
      <w:r>
        <w:rPr>
          <w:rFonts w:ascii="Times New Roman"/>
          <w:b w:val="false"/>
          <w:i w:val="false"/>
          <w:color w:val="000000"/>
          <w:sz w:val="28"/>
        </w:rPr>
        <w:t xml:space="preserve">
16-қосымша              </w:t>
      </w:r>
    </w:p>
    <w:bookmarkEnd w:id="125"/>
    <w:bookmarkStart w:name="z368" w:id="126"/>
    <w:p>
      <w:pPr>
        <w:spacing w:after="0"/>
        <w:ind w:left="0"/>
        <w:jc w:val="left"/>
      </w:pPr>
      <w:r>
        <w:rPr>
          <w:rFonts w:ascii="Times New Roman"/>
          <w:b/>
          <w:i w:val="false"/>
          <w:color w:val="000000"/>
        </w:rPr>
        <w:t xml:space="preserve"> 
Солтүстік Қазақстан облысы бойынша Экономикалық қылмысқа және</w:t>
      </w:r>
      <w:r>
        <w:br/>
      </w:r>
      <w:r>
        <w:rPr>
          <w:rFonts w:ascii="Times New Roman"/>
          <w:b/>
          <w:i w:val="false"/>
          <w:color w:val="000000"/>
        </w:rPr>
        <w:t>
сыбайлас жемқорлыққа қарсы күрес департаменті (қаржы полициясы)</w:t>
      </w:r>
      <w:r>
        <w:br/>
      </w:r>
      <w:r>
        <w:rPr>
          <w:rFonts w:ascii="Times New Roman"/>
          <w:b/>
          <w:i w:val="false"/>
          <w:color w:val="000000"/>
        </w:rPr>
        <w:t>
лауазымдарының санаттарына қойылатын біліктілік талаптар</w:t>
      </w:r>
    </w:p>
    <w:bookmarkEnd w:id="126"/>
    <w:bookmarkStart w:name="z369" w:id="127"/>
    <w:p>
      <w:pPr>
        <w:spacing w:after="0"/>
        <w:ind w:left="0"/>
        <w:jc w:val="left"/>
      </w:pPr>
      <w:r>
        <w:rPr>
          <w:rFonts w:ascii="Times New Roman"/>
          <w:b/>
          <w:i w:val="false"/>
          <w:color w:val="000000"/>
        </w:rPr>
        <w:t xml:space="preserve"> 
Департамент бастығы</w:t>
      </w:r>
      <w:r>
        <w:br/>
      </w:r>
      <w:r>
        <w:rPr>
          <w:rFonts w:ascii="Times New Roman"/>
          <w:b/>
          <w:i w:val="false"/>
          <w:color w:val="000000"/>
        </w:rPr>
        <w:t>
С-FPО-1 (№5–1)</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тоғыз жыл, оның ішінде аудандық деңгейдегі басшылық лауазымдарда жұмыс өтілі кемінде төрт жыл, немесе облыс деңгейіндегі басшы лауазымында кемінде үш жыл, орталық деңгейдегі немесе тең деңгейдегі басшы лауазымдарда, келесі төмен тұрған санаттағы лауазымдар кемінде екі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жүктелген міндеттерді орындау бойынша қызметті ұйымдастыруды, оған басшылық етуді және бақылауды жүзеге асырады.</w:t>
            </w:r>
            <w:r>
              <w:br/>
            </w:r>
            <w:r>
              <w:rPr>
                <w:rFonts w:ascii="Times New Roman"/>
                <w:b w:val="false"/>
                <w:i w:val="false"/>
                <w:color w:val="000000"/>
                <w:sz w:val="20"/>
              </w:rPr>
              <w:t>
Агенттіктің құрылымдық бөлімшелерімен, мемлекеттік органдармен және басқа да ұйымдармен өзара қарым-қатынас жасауда Департамент атынан өкілдік етеді.</w:t>
            </w:r>
            <w:r>
              <w:br/>
            </w:r>
            <w:r>
              <w:rPr>
                <w:rFonts w:ascii="Times New Roman"/>
                <w:b w:val="false"/>
                <w:i w:val="false"/>
                <w:color w:val="000000"/>
                <w:sz w:val="20"/>
              </w:rPr>
              <w:t>
Департамент жұмысын жоспарлайды, Департамент пен Агенттіктің жоспарлық іс-шараларының орындалуын бақылайды, сондай-ақ олар бойынша біріктірілген ақпарат пен талдау материалдарын дайындауды қамтамасыз етеді.</w:t>
            </w:r>
            <w:r>
              <w:br/>
            </w:r>
            <w:r>
              <w:rPr>
                <w:rFonts w:ascii="Times New Roman"/>
                <w:b w:val="false"/>
                <w:i w:val="false"/>
                <w:color w:val="000000"/>
                <w:sz w:val="20"/>
              </w:rPr>
              <w:t>
Департамент жұмысының бағыттары бойынша аумақтық қаржы полициясы органдары басшыларының жұмысты талдау негізінде нұсқауларды әзірлеуін ұйымдастырады.</w:t>
            </w:r>
            <w:r>
              <w:br/>
            </w:r>
            <w:r>
              <w:rPr>
                <w:rFonts w:ascii="Times New Roman"/>
                <w:b w:val="false"/>
                <w:i w:val="false"/>
                <w:color w:val="000000"/>
                <w:sz w:val="20"/>
              </w:rPr>
              <w:t>
Қазақстан Республикасының құқық қорғау және мемлекеттік органдарымен, сондай-ақ өзге де ұйымдарымен жедел қызмет мәселелері бойынша өзара іс-қимыл жасасады.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Департаменттің жеке құрамымен кәсіби және дене шынықтыру дайындығы бойынша сабақтардың жүйелі өткізілуін және олардың қатысуын қамтамасыз етеді, іссапарға шығу алдында қарамағындағы қызметкерлерге нұсқама береді, жұмыс тиімділігін арттыру нәтижелерін қарастырады және олар бойынша шаралар қабылдайды.</w:t>
            </w:r>
            <w:r>
              <w:br/>
            </w:r>
            <w:r>
              <w:rPr>
                <w:rFonts w:ascii="Times New Roman"/>
                <w:b w:val="false"/>
                <w:i w:val="false"/>
                <w:color w:val="000000"/>
                <w:sz w:val="20"/>
              </w:rPr>
              <w:t>
Агенттік басшылығының өзге де тапсырмаларын орындайды.</w:t>
            </w:r>
          </w:p>
        </w:tc>
      </w:tr>
    </w:tbl>
    <w:bookmarkStart w:name="z370" w:id="128"/>
    <w:p>
      <w:pPr>
        <w:spacing w:after="0"/>
        <w:ind w:left="0"/>
        <w:jc w:val="left"/>
      </w:pPr>
      <w:r>
        <w:rPr>
          <w:rFonts w:ascii="Times New Roman"/>
          <w:b/>
          <w:i w:val="false"/>
          <w:color w:val="000000"/>
        </w:rPr>
        <w:t xml:space="preserve"> 
Департамент бастығының бірінші орынбасары</w:t>
      </w:r>
      <w:r>
        <w:br/>
      </w:r>
      <w:r>
        <w:rPr>
          <w:rFonts w:ascii="Times New Roman"/>
          <w:b/>
          <w:i w:val="false"/>
          <w:color w:val="000000"/>
        </w:rPr>
        <w:t>
(тергеу, сотқа дейінге іс жүргізу мәселелерін басқаратын)</w:t>
      </w:r>
      <w:r>
        <w:br/>
      </w:r>
      <w:r>
        <w:rPr>
          <w:rFonts w:ascii="Times New Roman"/>
          <w:b/>
          <w:i w:val="false"/>
          <w:color w:val="000000"/>
        </w:rPr>
        <w:t>
С-FPО-2 (№5–2)</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сегіз жыл, оның ішінде басшылық лауазымдарда жұмыс өтілі кемінде үш жыл, тең деңгейдегі басшы лауазымдарда немесе келесі төмен тұрған санаттағы лауазымдарда кемінде екі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етуді жүзеге асырады және Департамент жұмысын ұйымдастыруды қамтамасыз етеді.</w:t>
            </w:r>
            <w:r>
              <w:br/>
            </w:r>
            <w:r>
              <w:rPr>
                <w:rFonts w:ascii="Times New Roman"/>
                <w:b w:val="false"/>
                <w:i w:val="false"/>
                <w:color w:val="000000"/>
                <w:sz w:val="20"/>
              </w:rPr>
              <w:t>
Агенттіктің құрылымдық бөлімшелерімен, мемлекеттік органдармен және басқа да ұйымдармен өзара қарым-қатынас жасасуда Департамент атынан өкілдік етеді.</w:t>
            </w:r>
            <w:r>
              <w:br/>
            </w:r>
            <w:r>
              <w:rPr>
                <w:rFonts w:ascii="Times New Roman"/>
                <w:b w:val="false"/>
                <w:i w:val="false"/>
                <w:color w:val="000000"/>
                <w:sz w:val="20"/>
              </w:rPr>
              <w:t>
Департамент жұмысын жоспарлайды, Департамент пен Агенттіктің жоспарлық іс-шараларының орындалуын бақылайды, сондай-ақ олар бойынша біріктірілген ақпарат пен талдау материалдарын дайындауды қамтамасыз етеді.</w:t>
            </w:r>
            <w:r>
              <w:br/>
            </w:r>
            <w:r>
              <w:rPr>
                <w:rFonts w:ascii="Times New Roman"/>
                <w:b w:val="false"/>
                <w:i w:val="false"/>
                <w:color w:val="000000"/>
                <w:sz w:val="20"/>
              </w:rPr>
              <w:t>
Департамент жұмысының бағыттары бойынша аумақтық қаржы полициясы органдары басшыларының жұмысты талдау негізінде нұсқауларды әзірлеуін ұйымдастырады.</w:t>
            </w:r>
            <w:r>
              <w:br/>
            </w:r>
            <w:r>
              <w:rPr>
                <w:rFonts w:ascii="Times New Roman"/>
                <w:b w:val="false"/>
                <w:i w:val="false"/>
                <w:color w:val="000000"/>
                <w:sz w:val="20"/>
              </w:rPr>
              <w:t>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 қамтамасыз етеді.</w:t>
            </w:r>
            <w:r>
              <w:br/>
            </w:r>
            <w:r>
              <w:rPr>
                <w:rFonts w:ascii="Times New Roman"/>
                <w:b w:val="false"/>
                <w:i w:val="false"/>
                <w:color w:val="000000"/>
                <w:sz w:val="20"/>
              </w:rPr>
              <w:t>
Қазақстан Республикасының құқық қорғау және мемлекеттік органдарымен, сондай-ақ өзге де ұйымдарымен жедел қызмет мәселелері бойынша өзара іс-қимыл жасасады.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Департаменттің құзыретіне жататын мәселелер бойынша жеке және заңды тұлғалардың өтініштерін Қазақстан Республикасының заңнамасымен белгіленген тәртіпте және мерзімде қарауды қамтамасыз етеді.</w:t>
            </w:r>
            <w:r>
              <w:br/>
            </w:r>
            <w:r>
              <w:rPr>
                <w:rFonts w:ascii="Times New Roman"/>
                <w:b w:val="false"/>
                <w:i w:val="false"/>
                <w:color w:val="000000"/>
                <w:sz w:val="20"/>
              </w:rPr>
              <w:t>
Департамент қызметкерлерінің еңбек және қызметтік тәртіпті сақтауын бақылауды жүзеге асырады.</w:t>
            </w:r>
            <w:r>
              <w:br/>
            </w:r>
            <w:r>
              <w:rPr>
                <w:rFonts w:ascii="Times New Roman"/>
                <w:b w:val="false"/>
                <w:i w:val="false"/>
                <w:color w:val="000000"/>
                <w:sz w:val="20"/>
              </w:rPr>
              <w:t>
Департамент бастығы болмаған кезде оның міндетін атқарады.</w:t>
            </w:r>
            <w:r>
              <w:br/>
            </w:r>
            <w:r>
              <w:rPr>
                <w:rFonts w:ascii="Times New Roman"/>
                <w:b w:val="false"/>
                <w:i w:val="false"/>
                <w:color w:val="000000"/>
                <w:sz w:val="20"/>
              </w:rPr>
              <w:t>
Жоғары тұрған басшылықтың өзге де тапсырмаларын орындайды.</w:t>
            </w:r>
          </w:p>
        </w:tc>
      </w:tr>
    </w:tbl>
    <w:bookmarkStart w:name="z371" w:id="129"/>
    <w:p>
      <w:pPr>
        <w:spacing w:after="0"/>
        <w:ind w:left="0"/>
        <w:jc w:val="left"/>
      </w:pPr>
      <w:r>
        <w:rPr>
          <w:rFonts w:ascii="Times New Roman"/>
          <w:b/>
          <w:i w:val="false"/>
          <w:color w:val="000000"/>
        </w:rPr>
        <w:t xml:space="preserve"> 
Департамент бастығының орынбасары</w:t>
      </w:r>
      <w:r>
        <w:br/>
      </w:r>
      <w:r>
        <w:rPr>
          <w:rFonts w:ascii="Times New Roman"/>
          <w:b/>
          <w:i w:val="false"/>
          <w:color w:val="000000"/>
        </w:rPr>
        <w:t>
(сыбайлас жемқорлыққа қарсы күрес мәселелерін басқаратын)</w:t>
      </w:r>
      <w:r>
        <w:br/>
      </w:r>
      <w:r>
        <w:rPr>
          <w:rFonts w:ascii="Times New Roman"/>
          <w:b/>
          <w:i w:val="false"/>
          <w:color w:val="000000"/>
        </w:rPr>
        <w:t>
С-FPО-2 (№5–3)</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сегіз жылдан кем емес, оның ішінде басшылық лауазымдарда жұмыс өтілі кемінде үш жыл, немесе тең деңгейдегі немесе келесі төмен тұрған санаттағы лауазымдарда кемінде екі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етуді жүзеге асырады және Департамент жұмысын ұйымдастыруды қамтамасыз етеді.</w:t>
            </w:r>
            <w:r>
              <w:br/>
            </w:r>
            <w:r>
              <w:rPr>
                <w:rFonts w:ascii="Times New Roman"/>
                <w:b w:val="false"/>
                <w:i w:val="false"/>
                <w:color w:val="000000"/>
                <w:sz w:val="20"/>
              </w:rPr>
              <w:t>
Агенттіктің құрылымдық бөлімшелерімен, мемлекеттік органдармен және басқа да ұйымдармен өзара қарым-қатынас жасасуда Департамент атынан өкілдік етеді.</w:t>
            </w:r>
            <w:r>
              <w:br/>
            </w:r>
            <w:r>
              <w:rPr>
                <w:rFonts w:ascii="Times New Roman"/>
                <w:b w:val="false"/>
                <w:i w:val="false"/>
                <w:color w:val="000000"/>
                <w:sz w:val="20"/>
              </w:rPr>
              <w:t>
Департамент жұмысын жоспарлайды, Департамент пен Агенттіктің жоспарлық іс-шараларының орындалуын бақылайды, сондай-ақ олар бойынша біріктірілген ақпарат пен талдау материалдарын дайындауды қамтамасыз етеді.</w:t>
            </w:r>
            <w:r>
              <w:br/>
            </w:r>
            <w:r>
              <w:rPr>
                <w:rFonts w:ascii="Times New Roman"/>
                <w:b w:val="false"/>
                <w:i w:val="false"/>
                <w:color w:val="000000"/>
                <w:sz w:val="20"/>
              </w:rPr>
              <w:t>
Департамент жұмысының бағыттары бойынша аумақтық қаржы полициясы органдары басшыларының жұмысты талдау негізінде нұсқауларды әзірлеуін ұйымдастырады.</w:t>
            </w:r>
            <w:r>
              <w:br/>
            </w:r>
            <w:r>
              <w:rPr>
                <w:rFonts w:ascii="Times New Roman"/>
                <w:b w:val="false"/>
                <w:i w:val="false"/>
                <w:color w:val="000000"/>
                <w:sz w:val="20"/>
              </w:rPr>
              <w:t>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 қамтамасыз етеді.</w:t>
            </w:r>
            <w:r>
              <w:br/>
            </w:r>
            <w:r>
              <w:rPr>
                <w:rFonts w:ascii="Times New Roman"/>
                <w:b w:val="false"/>
                <w:i w:val="false"/>
                <w:color w:val="000000"/>
                <w:sz w:val="20"/>
              </w:rPr>
              <w:t>
Қазақстан Республикасының құқық қорғау және мемлекеттік органдарымен, сондай-ақ өзге де ұйымдарымен жедел қызмет мәселелері бойынша өзара іс-қимыл жасасады.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Департаменттің құзыретіне жататын мәселелер бойынша жеке және заңды тұлғалардың өтініштерін Қазақстан Республикасының заңнамасымен белгіленген тәртіпте және мерзімде қарауды қамтамасыз етеді.</w:t>
            </w:r>
            <w:r>
              <w:br/>
            </w:r>
            <w:r>
              <w:rPr>
                <w:rFonts w:ascii="Times New Roman"/>
                <w:b w:val="false"/>
                <w:i w:val="false"/>
                <w:color w:val="000000"/>
                <w:sz w:val="20"/>
              </w:rPr>
              <w:t>
Департамент қызметкерлерінің еңбек және қызметтік тәртіпті сақтауын бақылауды жүзеге асырады.</w:t>
            </w:r>
            <w:r>
              <w:br/>
            </w:r>
            <w:r>
              <w:rPr>
                <w:rFonts w:ascii="Times New Roman"/>
                <w:b w:val="false"/>
                <w:i w:val="false"/>
                <w:color w:val="000000"/>
                <w:sz w:val="20"/>
              </w:rPr>
              <w:t>
Департамент бастығы болмаған кезде оның міндетін атқарады.</w:t>
            </w:r>
            <w:r>
              <w:br/>
            </w:r>
            <w:r>
              <w:rPr>
                <w:rFonts w:ascii="Times New Roman"/>
                <w:b w:val="false"/>
                <w:i w:val="false"/>
                <w:color w:val="000000"/>
                <w:sz w:val="20"/>
              </w:rPr>
              <w:t>
Жоғары тұрған басшылықтың өзге де тапсырмаларын орындайды.</w:t>
            </w:r>
          </w:p>
        </w:tc>
      </w:tr>
    </w:tbl>
    <w:bookmarkStart w:name="z372" w:id="130"/>
    <w:p>
      <w:pPr>
        <w:spacing w:after="0"/>
        <w:ind w:left="0"/>
        <w:jc w:val="left"/>
      </w:pPr>
      <w:r>
        <w:rPr>
          <w:rFonts w:ascii="Times New Roman"/>
          <w:b/>
          <w:i w:val="false"/>
          <w:color w:val="000000"/>
        </w:rPr>
        <w:t xml:space="preserve"> 
Департамент бастығының орынбасары</w:t>
      </w:r>
      <w:r>
        <w:br/>
      </w:r>
      <w:r>
        <w:rPr>
          <w:rFonts w:ascii="Times New Roman"/>
          <w:b/>
          <w:i w:val="false"/>
          <w:color w:val="000000"/>
        </w:rPr>
        <w:t>
(экономикалық және қаржылық қылмыстарға қарсы күрес</w:t>
      </w:r>
      <w:r>
        <w:br/>
      </w:r>
      <w:r>
        <w:rPr>
          <w:rFonts w:ascii="Times New Roman"/>
          <w:b/>
          <w:i w:val="false"/>
          <w:color w:val="000000"/>
        </w:rPr>
        <w:t>
мәселелерін басқаратын)</w:t>
      </w:r>
      <w:r>
        <w:br/>
      </w:r>
      <w:r>
        <w:rPr>
          <w:rFonts w:ascii="Times New Roman"/>
          <w:b/>
          <w:i w:val="false"/>
          <w:color w:val="000000"/>
        </w:rPr>
        <w:t>
С-FPО-2 (№5–4)</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сегіз жылдан кем емес, оның ішінде басшылық лауазымдарда жұмыс өтілі кемінде үш жыл, немесе тең деңгейдегі немесе келесі төмен тұрған санаттағы лауазымдарда кемінде екі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w:t>
            </w:r>
            <w:r>
              <w:rPr>
                <w:rFonts w:ascii="Times New Roman"/>
                <w:b w:val="false"/>
                <w:i w:val="false"/>
                <w:color w:val="000000"/>
                <w:sz w:val="20"/>
              </w:rPr>
              <w:t>Азаматтық</w:t>
            </w:r>
            <w:r>
              <w:rPr>
                <w:rFonts w:ascii="Times New Roman"/>
                <w:b w:val="false"/>
                <w:i w:val="false"/>
                <w:color w:val="000000"/>
                <w:sz w:val="20"/>
              </w:rPr>
              <w:t xml:space="preserve"> және </w:t>
            </w:r>
            <w:r>
              <w:rPr>
                <w:rFonts w:ascii="Times New Roman"/>
                <w:b w:val="false"/>
                <w:i w:val="false"/>
                <w:color w:val="000000"/>
                <w:sz w:val="20"/>
              </w:rPr>
              <w:t>Азаматтық іс жүргізу</w:t>
            </w:r>
            <w:r>
              <w:rPr>
                <w:rFonts w:ascii="Times New Roman"/>
                <w:b w:val="false"/>
                <w:i w:val="false"/>
                <w:color w:val="000000"/>
                <w:sz w:val="20"/>
              </w:rPr>
              <w:t xml:space="preserve"> кодекстерін, Қазақстан Республикасы Жоғарғы сотының нормативтік қаулыларын,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етуді жүзеге асырады және Департамент жұмысын ұйымдастыруды қамтамасыз етеді.</w:t>
            </w:r>
            <w:r>
              <w:br/>
            </w:r>
            <w:r>
              <w:rPr>
                <w:rFonts w:ascii="Times New Roman"/>
                <w:b w:val="false"/>
                <w:i w:val="false"/>
                <w:color w:val="000000"/>
                <w:sz w:val="20"/>
              </w:rPr>
              <w:t>
Департаменттің құрылымдық бөлімшелерімен, мемлекеттік органдармен және басқа да ұйымдармен өзара қарым-қатынас жасасуда Департамент атынан өкілдік етеді.</w:t>
            </w:r>
            <w:r>
              <w:br/>
            </w:r>
            <w:r>
              <w:rPr>
                <w:rFonts w:ascii="Times New Roman"/>
                <w:b w:val="false"/>
                <w:i w:val="false"/>
                <w:color w:val="000000"/>
                <w:sz w:val="20"/>
              </w:rPr>
              <w:t>
Департамент жұмысын жоспарлайды, Департамент пен Агенттіктің жоспарлық іс-шараларының орындалуын бақылайды, сондай-ақ олар бойынша біріктірілген ақпарат пен талдау материалдарын дайындауды қамтамасыз етеді.</w:t>
            </w:r>
            <w:r>
              <w:br/>
            </w:r>
            <w:r>
              <w:rPr>
                <w:rFonts w:ascii="Times New Roman"/>
                <w:b w:val="false"/>
                <w:i w:val="false"/>
                <w:color w:val="000000"/>
                <w:sz w:val="20"/>
              </w:rPr>
              <w:t>
Департамент жұмысының бағыттары бойынша аумақтық қаржы полициясы органдары басшыларының жұмысты талдау негізінде нұсқауларды әзірлеуін ұйымдастырады.</w:t>
            </w:r>
            <w:r>
              <w:br/>
            </w:r>
            <w:r>
              <w:rPr>
                <w:rFonts w:ascii="Times New Roman"/>
                <w:b w:val="false"/>
                <w:i w:val="false"/>
                <w:color w:val="000000"/>
                <w:sz w:val="20"/>
              </w:rPr>
              <w:t>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 қамтамасыз етеді.</w:t>
            </w:r>
            <w:r>
              <w:br/>
            </w:r>
            <w:r>
              <w:rPr>
                <w:rFonts w:ascii="Times New Roman"/>
                <w:b w:val="false"/>
                <w:i w:val="false"/>
                <w:color w:val="000000"/>
                <w:sz w:val="20"/>
              </w:rPr>
              <w:t>
Қазақстан Республикасының құқық қорғау және мемлекеттік органдарымен, сондай-ақ өзге де ұйымдарымен жедел қызмет мәселелері бойынша өзара іс-қимыл жасасады.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Департаменттің құзыретіне жататын мәселелер бойынша жеке және заңды тұлғалардың өтініштерін Қазақстан Республикасының заңнамасымен белгіленген тәртіпте және мерзімде қарауды қамтамасыз етеді.</w:t>
            </w:r>
            <w:r>
              <w:br/>
            </w:r>
            <w:r>
              <w:rPr>
                <w:rFonts w:ascii="Times New Roman"/>
                <w:b w:val="false"/>
                <w:i w:val="false"/>
                <w:color w:val="000000"/>
                <w:sz w:val="20"/>
              </w:rPr>
              <w:t>
Департаменттің жетекшілік ететін бөлімшелері қызметкерлерінің еңбек және қызметтік тәртіпті сақтауын бақылауды қамтамасыз етеді.</w:t>
            </w:r>
            <w:r>
              <w:br/>
            </w:r>
            <w:r>
              <w:rPr>
                <w:rFonts w:ascii="Times New Roman"/>
                <w:b w:val="false"/>
                <w:i w:val="false"/>
                <w:color w:val="000000"/>
                <w:sz w:val="20"/>
              </w:rPr>
              <w:t>
Департамент бастығы болмаған кезде оның міндетін атқарады.</w:t>
            </w:r>
            <w:r>
              <w:br/>
            </w:r>
            <w:r>
              <w:rPr>
                <w:rFonts w:ascii="Times New Roman"/>
                <w:b w:val="false"/>
                <w:i w:val="false"/>
                <w:color w:val="000000"/>
                <w:sz w:val="20"/>
              </w:rPr>
              <w:t>
Жоғары тұрған басшылықтың өзге де тапсырмаларын орындайды.</w:t>
            </w:r>
          </w:p>
        </w:tc>
      </w:tr>
    </w:tbl>
    <w:bookmarkStart w:name="z373" w:id="131"/>
    <w:p>
      <w:pPr>
        <w:spacing w:after="0"/>
        <w:ind w:left="0"/>
        <w:jc w:val="left"/>
      </w:pPr>
      <w:r>
        <w:rPr>
          <w:rFonts w:ascii="Times New Roman"/>
          <w:b/>
          <w:i w:val="false"/>
          <w:color w:val="000000"/>
        </w:rPr>
        <w:t xml:space="preserve"> 
Аса маңызды істер жөніндегі аға инспектор – бастықтын режим</w:t>
      </w:r>
      <w:r>
        <w:br/>
      </w:r>
      <w:r>
        <w:rPr>
          <w:rFonts w:ascii="Times New Roman"/>
          <w:b/>
          <w:i w:val="false"/>
          <w:color w:val="000000"/>
        </w:rPr>
        <w:t>
жөніндегі көмекшісі</w:t>
      </w:r>
      <w:r>
        <w:br/>
      </w:r>
      <w:r>
        <w:rPr>
          <w:rFonts w:ascii="Times New Roman"/>
          <w:b/>
          <w:i w:val="false"/>
          <w:color w:val="000000"/>
        </w:rPr>
        <w:t>
С-FPО-7 (№5-5)</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менеджмент,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немесе мемлекеттік органдарда кемінде үш жыл, немесе осы санаттағы нақты лауазымның функционалдық бағыттарына сәйкес салалардағы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құпия режимін қамтамасыз етуде көмек көрсетеді, Агенттік пен Департамент басшылығының қойған өзге де тапсырмаларын орындайды.</w:t>
            </w:r>
          </w:p>
        </w:tc>
      </w:tr>
    </w:tbl>
    <w:bookmarkStart w:name="z374" w:id="132"/>
    <w:p>
      <w:pPr>
        <w:spacing w:after="0"/>
        <w:ind w:left="0"/>
        <w:jc w:val="left"/>
      </w:pPr>
      <w:r>
        <w:rPr>
          <w:rFonts w:ascii="Times New Roman"/>
          <w:b/>
          <w:i w:val="false"/>
          <w:color w:val="000000"/>
        </w:rPr>
        <w:t xml:space="preserve"> 
Аса маңызды істер жөніндегі аға инспектор – кезекші офицер</w:t>
      </w:r>
      <w:r>
        <w:br/>
      </w:r>
      <w:r>
        <w:rPr>
          <w:rFonts w:ascii="Times New Roman"/>
          <w:b/>
          <w:i w:val="false"/>
          <w:color w:val="000000"/>
        </w:rPr>
        <w:t>
С-FPО-7 (№5-6)</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менеджмент,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немесе мемлекеттік органдарда кемінде үш жыл, немесе осы санаттағы нақты лауазымның функционалдық бағыттарына сәйкес салалардағы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ЕУСС автоматтандырылған дерек қорларына енгізу үшін ЗС-1,ЗС-2 статистикалық карточкаларын уақытылы қояды; арыздар мен хабарламалардың ААЕК уақытылы тіркелуін және оның заңдылығын бақылайды, қолданыстағы заңнама талаптарына сәйкес олардың одан әрі қаралу тәртібін белгілейді, Департаментке кіріс құжаттар бойынша келіп түсетін хабарламаларды ААЕК тіркеу қажеттілігін анықтайды.</w:t>
            </w:r>
            <w:r>
              <w:br/>
            </w:r>
            <w:r>
              <w:rPr>
                <w:rFonts w:ascii="Times New Roman"/>
                <w:b w:val="false"/>
                <w:i w:val="false"/>
                <w:color w:val="000000"/>
                <w:sz w:val="20"/>
              </w:rPr>
              <w:t>
Агенттік пен Департамент басшылығының қойған өзге де тапсырмаларын орындайды.</w:t>
            </w:r>
          </w:p>
        </w:tc>
      </w:tr>
    </w:tbl>
    <w:bookmarkStart w:name="z375" w:id="133"/>
    <w:p>
      <w:pPr>
        <w:spacing w:after="0"/>
        <w:ind w:left="0"/>
        <w:jc w:val="left"/>
      </w:pPr>
      <w:r>
        <w:rPr>
          <w:rFonts w:ascii="Times New Roman"/>
          <w:b/>
          <w:i w:val="false"/>
          <w:color w:val="000000"/>
        </w:rPr>
        <w:t xml:space="preserve"> 
Құпиялықты қамтамасыз ету тобы Құпиялықты қамтамасыз ету тобының аса маңызды істер жөніндегі</w:t>
      </w:r>
      <w:r>
        <w:br/>
      </w:r>
      <w:r>
        <w:rPr>
          <w:rFonts w:ascii="Times New Roman"/>
          <w:b/>
          <w:i w:val="false"/>
          <w:color w:val="000000"/>
        </w:rPr>
        <w:t>
аға инспекторы С-FPО-7 (№6–1)</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бизнес»(экономика, мемлекеттік және жергілікті басқару, мұрағат ісі, құжаттану және құжаттамалық қамтамасыз ету) не «Техникалық ғылымдар мен технологиялар» (ақпараттық жүйелер, автоматтандыру және басқару) не «Әскери ісі және қауіпсіздік» (ақпараттық қауіпсіздік жүйесі)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немесе мемлекеттік органдарда кемінде үш жыл, немесе осы санаттағы нақты лауазымның функционалдық бағыттарына сәйкес салалардағы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Құпиялық режимді қамтамасыз ету мәселелері бойынша әдістемелік ұсынымдар мен жаднамалар әзірлейді.</w:t>
            </w:r>
            <w:r>
              <w:br/>
            </w:r>
            <w:r>
              <w:rPr>
                <w:rFonts w:ascii="Times New Roman"/>
                <w:b w:val="false"/>
                <w:i w:val="false"/>
                <w:color w:val="000000"/>
                <w:sz w:val="20"/>
              </w:rPr>
              <w:t>
Департаменттің қызметкерлерімен мемлекеттік құпияларды қорғау мәселелерін регламенттейтін нормативтік құқықтық құжаттарды зерделеу сабақтарын өткізуге қатысады.</w:t>
            </w:r>
            <w:r>
              <w:br/>
            </w:r>
            <w:r>
              <w:rPr>
                <w:rFonts w:ascii="Times New Roman"/>
                <w:b w:val="false"/>
                <w:i w:val="false"/>
                <w:color w:val="000000"/>
                <w:sz w:val="20"/>
              </w:rPr>
              <w:t>
Қаржы полициясы органдарында қызметтің жүктелген бағыттары бойынша жұмыс жағдайына талдау жасайды, оларды жетілдіру жөнінде ұсыныстар енгізеді.</w:t>
            </w:r>
            <w:r>
              <w:br/>
            </w:r>
            <w:r>
              <w:rPr>
                <w:rFonts w:ascii="Times New Roman"/>
                <w:b w:val="false"/>
                <w:i w:val="false"/>
                <w:color w:val="000000"/>
                <w:sz w:val="20"/>
              </w:rPr>
              <w:t>
Өз құзыреті шегінде орындаушылардан құпиялық режимнің қамтамасыз етілуі бойынша нормативтік құжаттар талаптарының сақталуын бақылайды және талап етеді.</w:t>
            </w:r>
            <w:r>
              <w:br/>
            </w:r>
            <w:r>
              <w:rPr>
                <w:rFonts w:ascii="Times New Roman"/>
                <w:b w:val="false"/>
                <w:i w:val="false"/>
                <w:color w:val="000000"/>
                <w:sz w:val="20"/>
              </w:rPr>
              <w:t>
Жоғары тұрған басшылардың өзге де тапсырмаларын орындайды.</w:t>
            </w:r>
          </w:p>
        </w:tc>
      </w:tr>
    </w:tbl>
    <w:bookmarkStart w:name="z376" w:id="134"/>
    <w:p>
      <w:pPr>
        <w:spacing w:after="0"/>
        <w:ind w:left="0"/>
        <w:jc w:val="left"/>
      </w:pPr>
      <w:r>
        <w:rPr>
          <w:rFonts w:ascii="Times New Roman"/>
          <w:b/>
          <w:i w:val="false"/>
          <w:color w:val="000000"/>
        </w:rPr>
        <w:t xml:space="preserve"> 
Құпиялықты қамтамасыз ету тобының аға инспекторы</w:t>
      </w:r>
      <w:r>
        <w:br/>
      </w:r>
      <w:r>
        <w:rPr>
          <w:rFonts w:ascii="Times New Roman"/>
          <w:b/>
          <w:i w:val="false"/>
          <w:color w:val="000000"/>
        </w:rPr>
        <w:t>
С-FPО-8 (№6-2, №6-3)</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бизнес»(экономика, мемлекеттік және жергілікті басқару, мұрағат ісі, құжаттану және құжаттамалық қамтамасыз ету) не «Техникалық ғылымдар мен технологиялар» (ақпараттық жүйелер, автоматтандыру және басқару) не «Әскери ісі және қауіпсіздік» (ақпараттық қауіпсіздік жүйесі) мамандығы бойынша болуы тиіс</w:t>
            </w:r>
          </w:p>
        </w:tc>
      </w:tr>
      <w:tr>
        <w:trPr>
          <w:trHeight w:val="825"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825"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лауазымдық міндеттерін білуі тиіс, сондай-ақ жүктелген міндеттерді орындау үшін қажетті мемлекеттік құпияларды қорғау саласындағы нормативтік құқықтық актілердің талаптарын зерделеуі тиіс. Өзінің кәсіби деңгейін үнемі жетілдіруі тиіс.</w:t>
            </w:r>
            <w:r>
              <w:br/>
            </w:r>
            <w:r>
              <w:rPr>
                <w:rFonts w:ascii="Times New Roman"/>
                <w:b w:val="false"/>
                <w:i w:val="false"/>
                <w:color w:val="000000"/>
                <w:sz w:val="20"/>
              </w:rPr>
              <w:t>
Құпиялық режимді қамтамасыз ету мәселелері бойынша әдістемелік ұсынымдар мен жаднамалар әзірлейді. Департаменттің қызметкерлерімен мемлекеттік құпияларды қорғау мәселелерін реттейтін нормативтік құқықтық құжаттарды зерделеу сабақтарын өткізуге қатысады.</w:t>
            </w:r>
            <w:r>
              <w:br/>
            </w:r>
            <w:r>
              <w:rPr>
                <w:rFonts w:ascii="Times New Roman"/>
                <w:b w:val="false"/>
                <w:i w:val="false"/>
                <w:color w:val="000000"/>
                <w:sz w:val="20"/>
              </w:rPr>
              <w:t>
Қаржы полициясы органдарында жүктелген бағыттардағы жұмыс жағдайына талдау жасайды, оларды жетілдіру жөнінде ұсыныстар енгізеді;</w:t>
            </w:r>
            <w:r>
              <w:br/>
            </w:r>
            <w:r>
              <w:rPr>
                <w:rFonts w:ascii="Times New Roman"/>
                <w:b w:val="false"/>
                <w:i w:val="false"/>
                <w:color w:val="000000"/>
                <w:sz w:val="20"/>
              </w:rPr>
              <w:t>
Өз құзыреті шегінде орындаушылардан құпиялық режимнің қамтамасыз етілуі бойынша нормативтік құжаттар талаптарының сақталуын бақылайды және талап етеді.</w:t>
            </w:r>
            <w:r>
              <w:br/>
            </w:r>
            <w:r>
              <w:rPr>
                <w:rFonts w:ascii="Times New Roman"/>
                <w:b w:val="false"/>
                <w:i w:val="false"/>
                <w:color w:val="000000"/>
                <w:sz w:val="20"/>
              </w:rPr>
              <w:t>
Жоғары тұрған басшылардың өзге де тапсырмаларын орындайды.</w:t>
            </w:r>
          </w:p>
        </w:tc>
      </w:tr>
    </w:tbl>
    <w:bookmarkStart w:name="z377" w:id="135"/>
    <w:p>
      <w:pPr>
        <w:spacing w:after="0"/>
        <w:ind w:left="0"/>
        <w:jc w:val="left"/>
      </w:pPr>
      <w:r>
        <w:rPr>
          <w:rFonts w:ascii="Times New Roman"/>
          <w:b/>
          <w:i w:val="false"/>
          <w:color w:val="000000"/>
        </w:rPr>
        <w:t xml:space="preserve"> 
Ұйымдастыру-бақылау басқармасы - инспекция</w:t>
      </w:r>
      <w:r>
        <w:br/>
      </w:r>
      <w:r>
        <w:rPr>
          <w:rFonts w:ascii="Times New Roman"/>
          <w:b/>
          <w:i w:val="false"/>
          <w:color w:val="000000"/>
        </w:rPr>
        <w:t>
Ұйымдастыру-бақылау басқармасы – инспекцияның бастығы</w:t>
      </w:r>
      <w:r>
        <w:br/>
      </w:r>
      <w:r>
        <w:rPr>
          <w:rFonts w:ascii="Times New Roman"/>
          <w:b/>
          <w:i w:val="false"/>
          <w:color w:val="000000"/>
        </w:rPr>
        <w:t>
С-FPО-3 (№7–1)</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кемінде екі жыл, не мемлекеттік органдарда кемінде сегіз жыл, оның ішінде басшылық лауазымдарда кемінде төрт жыл, осы санаттағы нақты лауазымның функционалдық бағыттарына сәйкес салаларындағы жұмыс өтілі кемінде он жыл, оның ішінде басшылық лауазымдарда кемінде төрт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Біліміне қойылатын талаптар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жалпы басшылық жүргізеді және жұмысын ұйымдастырады, департамент басшылығы мен құрылымдық бөлімшелердің бастықтары арасында, басқа да мемлекеттік органдармен және олардың лауазымды қызметкерлерімен өзара іс-қимыл жасасады. Департамент бастығы жүктеген өзге де міндеттерді атқарады.</w:t>
            </w:r>
            <w:r>
              <w:br/>
            </w:r>
            <w:r>
              <w:rPr>
                <w:rFonts w:ascii="Times New Roman"/>
                <w:b w:val="false"/>
                <w:i w:val="false"/>
                <w:color w:val="000000"/>
                <w:sz w:val="20"/>
              </w:rPr>
              <w:t>
Кезекші бөлімі мен айдауыл бөлімінің жұмысын; есепке алу-тіркеу тәртібінің жүргізілуін, есептің дайындылығын және салыстырып тексерудің жүргізілуін; тәулік сайынғы мәліметтердің сапалы құрастырылуын; Агенттіктің алқа отырысына, Департаменттің жедел және аппарат мәжілістеріне материалдардың дайындығын; бизнес-ассоциацияларымен (орта және шағын бизнес субъектілері) кездесулерге ақпараттық материалдардың дайындығын; Құқық қорғау органдарының Үйлестіру Кеңесіне, Тәртіптік Кеңеске, жергілікті атқару және өкілетті билік органдарының мәжілістеріне анықтамалық материалдарын дайындығын бақылайды.</w:t>
            </w:r>
          </w:p>
        </w:tc>
      </w:tr>
    </w:tbl>
    <w:bookmarkStart w:name="z378" w:id="136"/>
    <w:p>
      <w:pPr>
        <w:spacing w:after="0"/>
        <w:ind w:left="0"/>
        <w:jc w:val="left"/>
      </w:pPr>
      <w:r>
        <w:rPr>
          <w:rFonts w:ascii="Times New Roman"/>
          <w:b/>
          <w:i w:val="false"/>
          <w:color w:val="000000"/>
        </w:rPr>
        <w:t xml:space="preserve"> 
Ұйымдастыру-бақылау басқармасы – инспекция</w:t>
      </w:r>
      <w:r>
        <w:br/>
      </w:r>
      <w:r>
        <w:rPr>
          <w:rFonts w:ascii="Times New Roman"/>
          <w:b/>
          <w:i w:val="false"/>
          <w:color w:val="000000"/>
        </w:rPr>
        <w:t>
бастығының орынбасары</w:t>
      </w:r>
      <w:r>
        <w:br/>
      </w:r>
      <w:r>
        <w:rPr>
          <w:rFonts w:ascii="Times New Roman"/>
          <w:b/>
          <w:i w:val="false"/>
          <w:color w:val="000000"/>
        </w:rPr>
        <w:t>
С-FPО-4 (№7-2)</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төрт жыл, оның ішінде басшылық лауазымдарда кемінде бір жыл немесе тең деңгейдегі немесе келесі төмен тұрған санаттағы лауазымда кемінде екі жыл,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Басқармадағы жедел-іздестіру қызметін ұйымдастырады және бақылайды, осы жұмыс нәтижесінің есебін жүргізеді және талдайды, сондай-ақ жедел-іздестіру қызметі мәселелері бойынша Басқарманың жеке құрамының үйренуін қамтамасыз етеді.</w:t>
            </w:r>
            <w:r>
              <w:br/>
            </w:r>
            <w:r>
              <w:rPr>
                <w:rFonts w:ascii="Times New Roman"/>
                <w:b w:val="false"/>
                <w:i w:val="false"/>
                <w:color w:val="000000"/>
                <w:sz w:val="20"/>
              </w:rPr>
              <w:t>
Жұмыс жоспарларының, жоғары тұрған органдар құжаттарының, Департаменттің және Агенттіктің экономикалық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Басқарманың құзыретіне кіретін мәселелер бойынша Агенттіктің Алқа отырыстарында, Департаменттің аппарат және жедел мәжілістерінде қарау үшін материалдарды дайындауды ұйымдастырады.</w:t>
            </w:r>
            <w:r>
              <w:br/>
            </w:r>
            <w:r>
              <w:rPr>
                <w:rFonts w:ascii="Times New Roman"/>
                <w:b w:val="false"/>
                <w:i w:val="false"/>
                <w:color w:val="000000"/>
                <w:sz w:val="20"/>
              </w:rPr>
              <w:t>
Аумақтық қаржы полициясы органдарымен, құқық қорғау және өзге де мемлекеттік органдармен өзара іс-қимылды жүзеге асырады.</w:t>
            </w:r>
            <w:r>
              <w:br/>
            </w:r>
            <w:r>
              <w:rPr>
                <w:rFonts w:ascii="Times New Roman"/>
                <w:b w:val="false"/>
                <w:i w:val="false"/>
                <w:color w:val="000000"/>
                <w:sz w:val="20"/>
              </w:rPr>
              <w:t>
Агенттікке, Президент Әкімшілігіне және басқа да мемлекеттік билік органдарына жолданатын ақпараттық-талдау құжаттарын дайындауға қатысады.</w:t>
            </w:r>
            <w:r>
              <w:br/>
            </w:r>
            <w:r>
              <w:rPr>
                <w:rFonts w:ascii="Times New Roman"/>
                <w:b w:val="false"/>
                <w:i w:val="false"/>
                <w:color w:val="000000"/>
                <w:sz w:val="20"/>
              </w:rPr>
              <w:t>
Тергеуге дейінгі тексеріс барысына, сондай-ақ Басқарманың орындауындағы экономика саласындағы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Басқармадағы құпия және құпия емес іс қағаздарын тиісті түрде жүргізу бойынша жұмысты ұйымдастырады және бақылайды.</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bookmarkStart w:name="z379" w:id="137"/>
    <w:p>
      <w:pPr>
        <w:spacing w:after="0"/>
        <w:ind w:left="0"/>
        <w:jc w:val="left"/>
      </w:pPr>
      <w:r>
        <w:rPr>
          <w:rFonts w:ascii="Times New Roman"/>
          <w:b/>
          <w:i w:val="false"/>
          <w:color w:val="000000"/>
        </w:rPr>
        <w:t xml:space="preserve"> 
ҰББ-и жоспарлау және бақылау тобының аса маңызды</w:t>
      </w:r>
      <w:r>
        <w:br/>
      </w:r>
      <w:r>
        <w:rPr>
          <w:rFonts w:ascii="Times New Roman"/>
          <w:b/>
          <w:i w:val="false"/>
          <w:color w:val="000000"/>
        </w:rPr>
        <w:t>
істер жөніндегі аға инспекторы</w:t>
      </w:r>
      <w:r>
        <w:br/>
      </w:r>
      <w:r>
        <w:rPr>
          <w:rFonts w:ascii="Times New Roman"/>
          <w:b/>
          <w:i w:val="false"/>
          <w:color w:val="000000"/>
        </w:rPr>
        <w:t>
С-FPО-7 (№7–3, №7-4)</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Алқа мәжілісіне материалдарды (баяндамаларды, талдау анықтамалары, ақпараттар) дайындауды жүзеге асырады.</w:t>
            </w:r>
            <w:r>
              <w:br/>
            </w:r>
            <w:r>
              <w:rPr>
                <w:rFonts w:ascii="Times New Roman"/>
                <w:b w:val="false"/>
                <w:i w:val="false"/>
                <w:color w:val="000000"/>
                <w:sz w:val="20"/>
              </w:rPr>
              <w:t>
Департамент қызметтерінің Агенттіктің алқасына анықтамалық материалдарды уақытылы ұсынуын бақылайды.</w:t>
            </w:r>
            <w:r>
              <w:br/>
            </w:r>
            <w:r>
              <w:rPr>
                <w:rFonts w:ascii="Times New Roman"/>
                <w:b w:val="false"/>
                <w:i w:val="false"/>
                <w:color w:val="000000"/>
                <w:sz w:val="20"/>
              </w:rPr>
              <w:t>
Департаменттің жедел мәжілістеріне талдау материалдарын дайындайды.</w:t>
            </w:r>
            <w:r>
              <w:br/>
            </w:r>
            <w:r>
              <w:rPr>
                <w:rFonts w:ascii="Times New Roman"/>
                <w:b w:val="false"/>
                <w:i w:val="false"/>
                <w:color w:val="000000"/>
                <w:sz w:val="20"/>
              </w:rPr>
              <w:t>
Департаменттің жедел мәжілістерінің қорытындыларын талдайды, хаттама жазады және шешімдерді дайындайды, сондай-ақ ЭСЖКД құрылымдық бөлімшелеріне Департамент басшыларының нұсқаулары мен тапсырмаларын құрастырады.</w:t>
            </w:r>
            <w:r>
              <w:br/>
            </w:r>
            <w:r>
              <w:rPr>
                <w:rFonts w:ascii="Times New Roman"/>
                <w:b w:val="false"/>
                <w:i w:val="false"/>
                <w:color w:val="000000"/>
                <w:sz w:val="20"/>
              </w:rPr>
              <w:t>
Департаменттің құрылымдық бөлімшелерінің жедел-қызметтік іс-әрекеттерін инспекциялауға қатысады.</w:t>
            </w:r>
            <w:r>
              <w:br/>
            </w:r>
            <w:r>
              <w:rPr>
                <w:rFonts w:ascii="Times New Roman"/>
                <w:b w:val="false"/>
                <w:i w:val="false"/>
                <w:color w:val="000000"/>
                <w:sz w:val="20"/>
              </w:rPr>
              <w:t>
Инспекторлық тексерістерді жүргізу кестесін құрастырады.</w:t>
            </w:r>
            <w:r>
              <w:br/>
            </w:r>
            <w:r>
              <w:rPr>
                <w:rFonts w:ascii="Times New Roman"/>
                <w:b w:val="false"/>
                <w:i w:val="false"/>
                <w:color w:val="000000"/>
                <w:sz w:val="20"/>
              </w:rPr>
              <w:t>
Инспекторлық тексерістердің қорытындылары бойынша Департамент бөлімшелерінің инспекциялау нәтижелері туралы анықтамаларды дайындайды, Агенттіктің ҰБД-И ақпарат береді.</w:t>
            </w:r>
            <w:r>
              <w:br/>
            </w:r>
            <w:r>
              <w:rPr>
                <w:rFonts w:ascii="Times New Roman"/>
                <w:b w:val="false"/>
                <w:i w:val="false"/>
                <w:color w:val="000000"/>
                <w:sz w:val="20"/>
              </w:rPr>
              <w:t>
ҰББ-инспекциясы бастығының және оның орынбасарының тапсырған (бақылау тапсырмаларын) Агенттік басшылығының нұсқауларын орындауды қамтамасыз етеді.</w:t>
            </w:r>
            <w:r>
              <w:br/>
            </w:r>
            <w:r>
              <w:rPr>
                <w:rFonts w:ascii="Times New Roman"/>
                <w:b w:val="false"/>
                <w:i w:val="false"/>
                <w:color w:val="000000"/>
                <w:sz w:val="20"/>
              </w:rPr>
              <w:t>
Департамент қызметтерінің Агенттік басшылығының тапсырмаларын бекітілімдерді қалыптастыру немесе нұсқауларды дайындау арқылы орындауды қамтамасыз етеді.</w:t>
            </w:r>
            <w:r>
              <w:br/>
            </w:r>
            <w:r>
              <w:rPr>
                <w:rFonts w:ascii="Times New Roman"/>
                <w:b w:val="false"/>
                <w:i w:val="false"/>
                <w:color w:val="000000"/>
                <w:sz w:val="20"/>
              </w:rPr>
              <w:t>
Департаменттің құрылымдық бөлімшелерін Агенттік басшылығының келіп түскен нұсқауларымен және тапсырмаларымен, ҚР ЭСЖКА аппараттық және жедел мәжілістерінің хаттамаларымен, сондай-ақ қаржы полициясы органдарының жедел-қызметтік іс-әрекетінің негізгі бағыттары бойынша бұйрықтарымен, нұсқаулықтарымен таныстырады.</w:t>
            </w:r>
            <w:r>
              <w:br/>
            </w:r>
            <w:r>
              <w:rPr>
                <w:rFonts w:ascii="Times New Roman"/>
                <w:b w:val="false"/>
                <w:i w:val="false"/>
                <w:color w:val="000000"/>
                <w:sz w:val="20"/>
              </w:rPr>
              <w:t>
Мемлекеттік органдарға (жергілікті атқарушы және өкілетті билік органдары, прокуратура) жолданатын Департамент жұмысының негізгі көрсеткіштері бойынша қажетті анықтамалар мен ақпараттарды дайындауды қамтамасыз етеді.</w:t>
            </w:r>
            <w:r>
              <w:br/>
            </w:r>
            <w:r>
              <w:rPr>
                <w:rFonts w:ascii="Times New Roman"/>
                <w:b w:val="false"/>
                <w:i w:val="false"/>
                <w:color w:val="000000"/>
                <w:sz w:val="20"/>
              </w:rPr>
              <w:t>
Агенттіктен келіп түскен «құпия» белгісі бар, сондай-ақ «қызмет бабында пайдалану үшін» белгісі бар құжаттарды орындауды және оларды бақылауды қамтамасыз етеді.</w:t>
            </w:r>
          </w:p>
        </w:tc>
      </w:tr>
    </w:tbl>
    <w:bookmarkStart w:name="z380" w:id="138"/>
    <w:p>
      <w:pPr>
        <w:spacing w:after="0"/>
        <w:ind w:left="0"/>
        <w:jc w:val="left"/>
      </w:pPr>
      <w:r>
        <w:rPr>
          <w:rFonts w:ascii="Times New Roman"/>
          <w:b/>
          <w:i w:val="false"/>
          <w:color w:val="000000"/>
        </w:rPr>
        <w:t xml:space="preserve"> 
ҰББ-и кезекші бөлімінің бастығы</w:t>
      </w:r>
      <w:r>
        <w:br/>
      </w:r>
      <w:r>
        <w:rPr>
          <w:rFonts w:ascii="Times New Roman"/>
          <w:b/>
          <w:i w:val="false"/>
          <w:color w:val="000000"/>
        </w:rPr>
        <w:t>
С-FPО-5 (№7–5)</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төрт жыл, оның ішінде тең деңгейдегі немесе келесі төмен тұрған санаттағы лауазымдарда кемінде бір жыл, не мемлекеттік органдардағы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 бөлімінің қызметін ұйымдастырады және басшылық етеді. Нарядқа түсетін жеке құрамға күн сайын нұсқама береді. Есепке алу-тіркеу тәртібінің сақтау жағдайын жалпы бақылайды, күн сайынғы мәліметтерді сапалы құрастырады; есепке алу-тіркеу жағдайы жөніндегі қызметтік тексеруді ұйымдастырады; есепке алу-тіркеу тәртібі бойынша комиссия қарауына материалдарды енгізеді. Департамент басшылығының, басқарма бастығы тапсырмаларының орындауын ұйымдастырады және бақылайды. Департаменттің өткізу режимінің сақталуына жауапты болады.</w:t>
            </w:r>
            <w:r>
              <w:br/>
            </w:r>
            <w:r>
              <w:rPr>
                <w:rFonts w:ascii="Times New Roman"/>
                <w:b w:val="false"/>
                <w:i w:val="false"/>
                <w:color w:val="000000"/>
                <w:sz w:val="20"/>
              </w:rPr>
              <w:t>
Департаментте жиналыстардың өткізілуін ұйымдастырады. Әкімшілік ғимараттардың күзетілуін ұйымдастырады, Департаменттің қару бөлмесіндегі қару мен оқ-дәрілерінің сақталуын, қабылдауы мен беруін бақылайды.</w:t>
            </w:r>
          </w:p>
        </w:tc>
      </w:tr>
    </w:tbl>
    <w:bookmarkStart w:name="z381" w:id="139"/>
    <w:p>
      <w:pPr>
        <w:spacing w:after="0"/>
        <w:ind w:left="0"/>
        <w:jc w:val="left"/>
      </w:pPr>
      <w:r>
        <w:rPr>
          <w:rFonts w:ascii="Times New Roman"/>
          <w:b/>
          <w:i w:val="false"/>
          <w:color w:val="000000"/>
        </w:rPr>
        <w:t xml:space="preserve"> 
ҰББ-И есепке алу-тіркеу тәртібінің аса маңызды</w:t>
      </w:r>
      <w:r>
        <w:br/>
      </w:r>
      <w:r>
        <w:rPr>
          <w:rFonts w:ascii="Times New Roman"/>
          <w:b/>
          <w:i w:val="false"/>
          <w:color w:val="000000"/>
        </w:rPr>
        <w:t>
істер жөніндегі аға инспекторы</w:t>
      </w:r>
      <w:r>
        <w:br/>
      </w:r>
      <w:r>
        <w:rPr>
          <w:rFonts w:ascii="Times New Roman"/>
          <w:b/>
          <w:i w:val="false"/>
          <w:color w:val="000000"/>
        </w:rPr>
        <w:t>
С-FPО-7 (№7–6)</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алу-тіркеу тәртібін сақтауды, күн сайынғы мәліметтерді сапалы құрастыруды қамтамасыз етеді, есепке алу-тіркеу тәртібінің жағдайына қызметтік тексерістерді ұйымдастырады, ҚІЕ жөніндегі комиссияның қарауына материалдарды енгізеді.</w:t>
            </w:r>
            <w:r>
              <w:br/>
            </w:r>
            <w:r>
              <w:rPr>
                <w:rFonts w:ascii="Times New Roman"/>
                <w:b w:val="false"/>
                <w:i w:val="false"/>
                <w:color w:val="000000"/>
                <w:sz w:val="20"/>
              </w:rPr>
              <w:t>
Департамент басшылығының, Басқарма бастығының тапсырмаларын орындайды.</w:t>
            </w:r>
            <w:r>
              <w:br/>
            </w:r>
            <w:r>
              <w:rPr>
                <w:rFonts w:ascii="Times New Roman"/>
                <w:b w:val="false"/>
                <w:i w:val="false"/>
                <w:color w:val="000000"/>
                <w:sz w:val="20"/>
              </w:rPr>
              <w:t>
Департаменттің өткізу режимінің сақталуына жауапты болады.</w:t>
            </w:r>
            <w:r>
              <w:br/>
            </w:r>
            <w:r>
              <w:rPr>
                <w:rFonts w:ascii="Times New Roman"/>
                <w:b w:val="false"/>
                <w:i w:val="false"/>
                <w:color w:val="000000"/>
                <w:sz w:val="20"/>
              </w:rPr>
              <w:t>
Департаменттегі жиналыстардың жүргізілуін ұйымдастырады.</w:t>
            </w:r>
            <w:r>
              <w:br/>
            </w:r>
            <w:r>
              <w:rPr>
                <w:rFonts w:ascii="Times New Roman"/>
                <w:b w:val="false"/>
                <w:i w:val="false"/>
                <w:color w:val="000000"/>
                <w:sz w:val="20"/>
              </w:rPr>
              <w:t>
Департаменттің әкімшілік ғимараттарының күзетілуін, Департаменттің қару-жарақ бөлмесіндегі қарулардың, оқ-дәрілердің, арнайы құралдардың сақталуына, қабылдануы мен берілуіне бақылауды қамтамасыз етеді.</w:t>
            </w:r>
          </w:p>
        </w:tc>
      </w:tr>
    </w:tbl>
    <w:bookmarkStart w:name="z382" w:id="140"/>
    <w:p>
      <w:pPr>
        <w:spacing w:after="0"/>
        <w:ind w:left="0"/>
        <w:jc w:val="left"/>
      </w:pPr>
      <w:r>
        <w:rPr>
          <w:rFonts w:ascii="Times New Roman"/>
          <w:b/>
          <w:i w:val="false"/>
          <w:color w:val="000000"/>
        </w:rPr>
        <w:t xml:space="preserve"> 
ҰББ-И кезекші бөлімінің жұмылдыру жұмысы, азаматтық қорғаныс</w:t>
      </w:r>
      <w:r>
        <w:br/>
      </w:r>
      <w:r>
        <w:rPr>
          <w:rFonts w:ascii="Times New Roman"/>
          <w:b/>
          <w:i w:val="false"/>
          <w:color w:val="000000"/>
        </w:rPr>
        <w:t>
және арттехқаруландырудың аға инспекторы</w:t>
      </w:r>
      <w:r>
        <w:br/>
      </w:r>
      <w:r>
        <w:rPr>
          <w:rFonts w:ascii="Times New Roman"/>
          <w:b/>
          <w:i w:val="false"/>
          <w:color w:val="000000"/>
        </w:rPr>
        <w:t>
С-FPО-8 (№7–7)</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Департамент басшылары тапсырмаларының орындалуын бақылауды қамтамасыз етеді, жұмылдыру және басқа да осындай іс-шараларды жүргізу кезінде қаржы полициясы органдарының арасында өзара тиімді іс-қимылды ұйымдастырады.</w:t>
            </w:r>
            <w:r>
              <w:br/>
            </w:r>
            <w:r>
              <w:rPr>
                <w:rFonts w:ascii="Times New Roman"/>
                <w:b w:val="false"/>
                <w:i w:val="false"/>
                <w:color w:val="000000"/>
                <w:sz w:val="20"/>
              </w:rPr>
              <w:t>
Қаржы полициясы органдары қызметкерлерінің өрт қауіпсіздігі мен санитарлық қағидаларды сақтауын бақылайды.</w:t>
            </w:r>
            <w:r>
              <w:br/>
            </w:r>
            <w:r>
              <w:rPr>
                <w:rFonts w:ascii="Times New Roman"/>
                <w:b w:val="false"/>
                <w:i w:val="false"/>
                <w:color w:val="000000"/>
                <w:sz w:val="20"/>
              </w:rPr>
              <w:t>
Арттехқаруландырудың есебін жүргізеді, қаруларды, оқ-дәрілерді және арнайы құралдарды сатып алу және бөлу туралы ұсыныстар енгізеді.</w:t>
            </w:r>
            <w:r>
              <w:br/>
            </w:r>
            <w:r>
              <w:rPr>
                <w:rFonts w:ascii="Times New Roman"/>
                <w:b w:val="false"/>
                <w:i w:val="false"/>
                <w:color w:val="000000"/>
                <w:sz w:val="20"/>
              </w:rPr>
              <w:t>
Қаржы полициясы органдарының қару мен оқ-дәрілерін есепке алу, сақтау тәртібінің сақталуын тексереді, Департаменттің жеке құрамының арасында оқу атыстарын жүргізуді ұйымдастырады.</w:t>
            </w:r>
            <w:r>
              <w:br/>
            </w:r>
            <w:r>
              <w:rPr>
                <w:rFonts w:ascii="Times New Roman"/>
                <w:b w:val="false"/>
                <w:i w:val="false"/>
                <w:color w:val="000000"/>
                <w:sz w:val="20"/>
              </w:rPr>
              <w:t>
Департаменттің жеке құрамына хабарлау сұлбасының уақытылы жаңартылуын қамтамасыз етеді.</w:t>
            </w:r>
            <w:r>
              <w:br/>
            </w:r>
            <w:r>
              <w:rPr>
                <w:rFonts w:ascii="Times New Roman"/>
                <w:b w:val="false"/>
                <w:i w:val="false"/>
                <w:color w:val="000000"/>
                <w:sz w:val="20"/>
              </w:rPr>
              <w:t>
Кезекші бөлімнің материалдық құндылықтары мен басқа мүліктерінің сақталуын қамтамасыз етеді.</w:t>
            </w:r>
            <w:r>
              <w:br/>
            </w:r>
            <w:r>
              <w:rPr>
                <w:rFonts w:ascii="Times New Roman"/>
                <w:b w:val="false"/>
                <w:i w:val="false"/>
                <w:color w:val="000000"/>
                <w:sz w:val="20"/>
              </w:rPr>
              <w:t>
Жоғары тұрған басшылықтың өзге де тапсырмаларын орындайды.</w:t>
            </w:r>
          </w:p>
        </w:tc>
      </w:tr>
    </w:tbl>
    <w:bookmarkStart w:name="z383" w:id="141"/>
    <w:p>
      <w:pPr>
        <w:spacing w:after="0"/>
        <w:ind w:left="0"/>
        <w:jc w:val="left"/>
      </w:pPr>
      <w:r>
        <w:rPr>
          <w:rFonts w:ascii="Times New Roman"/>
          <w:b/>
          <w:i w:val="false"/>
          <w:color w:val="000000"/>
        </w:rPr>
        <w:t xml:space="preserve"> 
ҰББ-И кезекші бөлімінің аға инспекторы – жедел кезекшісі</w:t>
      </w:r>
      <w:r>
        <w:br/>
      </w:r>
      <w:r>
        <w:rPr>
          <w:rFonts w:ascii="Times New Roman"/>
          <w:b/>
          <w:i w:val="false"/>
          <w:color w:val="000000"/>
        </w:rPr>
        <w:t>
С-FPО-8 (№7–8, №7-9, №7-10)</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007"/>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мамандығы бойынша болуы тиіс.</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жататын нормативтік және қызметтік құжаттардың, арнайы құралдардың, жедел, компьютерлік және криминалистік техниканың,байланыс құралдары мен басқа да мүліктердің сақталуын қамтамасыз етеді.</w:t>
            </w:r>
            <w:r>
              <w:br/>
            </w:r>
            <w:r>
              <w:rPr>
                <w:rFonts w:ascii="Times New Roman"/>
                <w:b w:val="false"/>
                <w:i w:val="false"/>
                <w:color w:val="000000"/>
                <w:sz w:val="20"/>
              </w:rPr>
              <w:t>
Департаменттің әкімшілік ғимараттарына өткізу және ішкі объектілік режимдерді қамтамасыз етеді, ғимарат пен оған іргелес аумақты күзетуді жүзеге асырады.</w:t>
            </w:r>
            <w:r>
              <w:br/>
            </w:r>
            <w:r>
              <w:rPr>
                <w:rFonts w:ascii="Times New Roman"/>
                <w:b w:val="false"/>
                <w:i w:val="false"/>
                <w:color w:val="000000"/>
                <w:sz w:val="20"/>
              </w:rPr>
              <w:t>
Кестеге сәйкес әкімшілік ғимарат пен оған іргелес аумақты аралап шығады.</w:t>
            </w:r>
            <w:r>
              <w:br/>
            </w:r>
            <w:r>
              <w:rPr>
                <w:rFonts w:ascii="Times New Roman"/>
                <w:b w:val="false"/>
                <w:i w:val="false"/>
                <w:color w:val="000000"/>
                <w:sz w:val="20"/>
              </w:rPr>
              <w:t>
Департаменттің режимдік үй-жайын күзетуді қабылдайды.</w:t>
            </w:r>
            <w:r>
              <w:br/>
            </w:r>
            <w:r>
              <w:rPr>
                <w:rFonts w:ascii="Times New Roman"/>
                <w:b w:val="false"/>
                <w:i w:val="false"/>
                <w:color w:val="000000"/>
                <w:sz w:val="20"/>
              </w:rPr>
              <w:t>
Жоғары тұрған басшылықтың өзге де тапсырмаларын орындайды.</w:t>
            </w:r>
          </w:p>
        </w:tc>
      </w:tr>
    </w:tbl>
    <w:bookmarkStart w:name="z384" w:id="142"/>
    <w:p>
      <w:pPr>
        <w:spacing w:after="0"/>
        <w:ind w:left="0"/>
        <w:jc w:val="left"/>
      </w:pPr>
      <w:r>
        <w:rPr>
          <w:rFonts w:ascii="Times New Roman"/>
          <w:b/>
          <w:i w:val="false"/>
          <w:color w:val="000000"/>
        </w:rPr>
        <w:t xml:space="preserve"> 
ҰББ-И кезекші бөлімінің инспекторы – кезекші көмекшісі</w:t>
      </w:r>
      <w:r>
        <w:br/>
      </w:r>
      <w:r>
        <w:rPr>
          <w:rFonts w:ascii="Times New Roman"/>
          <w:b/>
          <w:i w:val="false"/>
          <w:color w:val="000000"/>
        </w:rPr>
        <w:t>
С-FPО-9 (№7–11, №7-12, №7-13)</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жататын нормативтік және қызметтік құжаттардың, арнайы құралдардың, жедел, компьютерлік және криминалистік техниканың, байланыс құралдары мен басқа да мүліктердің сақталуын қамтамасыз етеді.</w:t>
            </w:r>
            <w:r>
              <w:br/>
            </w:r>
            <w:r>
              <w:rPr>
                <w:rFonts w:ascii="Times New Roman"/>
                <w:b w:val="false"/>
                <w:i w:val="false"/>
                <w:color w:val="000000"/>
                <w:sz w:val="20"/>
              </w:rPr>
              <w:t>
Департаменттің әкімшілік ғимараттарына өткізу және ішкі объектілік режимдерді қамтамасыз етеді, ғимарат пен оған іргелес аумақты күзетуді жүзеге асырады.</w:t>
            </w:r>
            <w:r>
              <w:br/>
            </w:r>
            <w:r>
              <w:rPr>
                <w:rFonts w:ascii="Times New Roman"/>
                <w:b w:val="false"/>
                <w:i w:val="false"/>
                <w:color w:val="000000"/>
                <w:sz w:val="20"/>
              </w:rPr>
              <w:t>
Кестеге сәйкес әкімшілік ғимарат пен оған іргелес аумақты аралап шығады.</w:t>
            </w:r>
            <w:r>
              <w:br/>
            </w:r>
            <w:r>
              <w:rPr>
                <w:rFonts w:ascii="Times New Roman"/>
                <w:b w:val="false"/>
                <w:i w:val="false"/>
                <w:color w:val="000000"/>
                <w:sz w:val="20"/>
              </w:rPr>
              <w:t>
Департаменттің режимдік үй-жайын күзетуді қабылдайды.</w:t>
            </w:r>
            <w:r>
              <w:br/>
            </w:r>
            <w:r>
              <w:rPr>
                <w:rFonts w:ascii="Times New Roman"/>
                <w:b w:val="false"/>
                <w:i w:val="false"/>
                <w:color w:val="000000"/>
                <w:sz w:val="20"/>
              </w:rPr>
              <w:t>
Жоғары тұрған басшылықтың өзге де тапсырмаларын орындайды.</w:t>
            </w:r>
          </w:p>
        </w:tc>
      </w:tr>
    </w:tbl>
    <w:bookmarkStart w:name="z385" w:id="143"/>
    <w:p>
      <w:pPr>
        <w:spacing w:after="0"/>
        <w:ind w:left="0"/>
        <w:jc w:val="left"/>
      </w:pPr>
      <w:r>
        <w:rPr>
          <w:rFonts w:ascii="Times New Roman"/>
          <w:b/>
          <w:i w:val="false"/>
          <w:color w:val="000000"/>
        </w:rPr>
        <w:t xml:space="preserve"> 
Ақпараттық-талдау бөлімі Ақпараттық-талдау бөлімінің бастығы</w:t>
      </w:r>
      <w:r>
        <w:br/>
      </w:r>
      <w:r>
        <w:rPr>
          <w:rFonts w:ascii="Times New Roman"/>
          <w:b/>
          <w:i w:val="false"/>
          <w:color w:val="000000"/>
        </w:rPr>
        <w:t>
С-FPО-4 (№8–1)</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«Білім беру» (құқық негізі мен экономика) не «Әлеуметтік ғылымдар, экономика және бизнес» (экономика) Техникалық ғылымдар және технологиялар (ақпараттық жүйе, автоматтандыру және басқару) мамандығы бойынша болуы қажет.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тең деңгейдегі немесе келесі төмен тұрған санаттағы лауазымда кемінде екі жыл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ұйымдастырады және оған басшылық етеді.</w:t>
            </w:r>
            <w:r>
              <w:br/>
            </w:r>
            <w:r>
              <w:rPr>
                <w:rFonts w:ascii="Times New Roman"/>
                <w:b w:val="false"/>
                <w:i w:val="false"/>
                <w:color w:val="000000"/>
                <w:sz w:val="20"/>
              </w:rPr>
              <w:t>
Мыналарға:</w:t>
            </w:r>
            <w:r>
              <w:br/>
            </w:r>
            <w:r>
              <w:rPr>
                <w:rFonts w:ascii="Times New Roman"/>
                <w:b w:val="false"/>
                <w:i w:val="false"/>
                <w:color w:val="000000"/>
                <w:sz w:val="20"/>
              </w:rPr>
              <w:t>
сыбайлас жемқорлық қатерлерді, заңсыз банктік операцияларды, қосымша құн салықтарын заңсыз қайтарылуын анықтайды.</w:t>
            </w:r>
            <w:r>
              <w:br/>
            </w:r>
            <w:r>
              <w:rPr>
                <w:rFonts w:ascii="Times New Roman"/>
                <w:b w:val="false"/>
                <w:i w:val="false"/>
                <w:color w:val="000000"/>
                <w:sz w:val="20"/>
              </w:rPr>
              <w:t>
экономикалық және сыбайлас жемқорлық қылмыстары болдырмау мақсатында бюджеттен қаржыландыратын ірі жобаларды іске асыру және даму институттары қаражаттарына күнделікті мониторинг жүргізеді.</w:t>
            </w:r>
            <w:r>
              <w:br/>
            </w:r>
            <w:r>
              <w:rPr>
                <w:rFonts w:ascii="Times New Roman"/>
                <w:b w:val="false"/>
                <w:i w:val="false"/>
                <w:color w:val="000000"/>
                <w:sz w:val="20"/>
              </w:rPr>
              <w:t>
Болжамдау-талдау жұмысының тиімді болуы мақсатында құқық қорғау және басқа да мемлекеттік органдармен, жеке және заңды тұлғалармен өзара іс-қимыл жасайды.</w:t>
            </w:r>
            <w:r>
              <w:br/>
            </w:r>
            <w:r>
              <w:rPr>
                <w:rFonts w:ascii="Times New Roman"/>
                <w:b w:val="false"/>
                <w:i w:val="false"/>
                <w:color w:val="000000"/>
                <w:sz w:val="20"/>
              </w:rPr>
              <w:t>
Департаменттің бақылауына алынған жоғары және басқа да мемлекеттік органдардан келіп түсетін департаменттің жедел және аппараттық кеңестері шешімдерінің, іс-шаралар жоспарларының және басшылар тапсырмаларының уақытылы орындауын бақылайды.</w:t>
            </w:r>
          </w:p>
        </w:tc>
      </w:tr>
    </w:tbl>
    <w:bookmarkStart w:name="z386" w:id="144"/>
    <w:p>
      <w:pPr>
        <w:spacing w:after="0"/>
        <w:ind w:left="0"/>
        <w:jc w:val="left"/>
      </w:pPr>
      <w:r>
        <w:rPr>
          <w:rFonts w:ascii="Times New Roman"/>
          <w:b/>
          <w:i w:val="false"/>
          <w:color w:val="000000"/>
        </w:rPr>
        <w:t xml:space="preserve"> 
Ақпараттық-талдау бөлімінің аса маңызды істер</w:t>
      </w:r>
      <w:r>
        <w:br/>
      </w:r>
      <w:r>
        <w:rPr>
          <w:rFonts w:ascii="Times New Roman"/>
          <w:b/>
          <w:i w:val="false"/>
          <w:color w:val="000000"/>
        </w:rPr>
        <w:t>
жөніндегі аға инспекторы</w:t>
      </w:r>
      <w:r>
        <w:br/>
      </w:r>
      <w:r>
        <w:rPr>
          <w:rFonts w:ascii="Times New Roman"/>
          <w:b/>
          <w:i w:val="false"/>
          <w:color w:val="000000"/>
        </w:rPr>
        <w:t>
С-FPО-7 (№8-2)</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«Білім беру» (құқық негізі мен экономика) не «Әлеуметтік ғылымдар, экономика және бизнес» (экономика) Техникалық ғылымдар және технологиялар (ақпараттық жүйе, автоматтандыру және басқару) мамандығы бойынша болуы қажет.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қатерлерді, заңсыз банктік операцияларды, қосымша құн салықтарын заңсыз қайтарылуын анықтайды.</w:t>
            </w:r>
            <w:r>
              <w:br/>
            </w:r>
            <w:r>
              <w:rPr>
                <w:rFonts w:ascii="Times New Roman"/>
                <w:b w:val="false"/>
                <w:i w:val="false"/>
                <w:color w:val="000000"/>
                <w:sz w:val="20"/>
              </w:rPr>
              <w:t>
Экономикалық және сыбайлас жемқорлық қылмыстары болдырмау мақсатында бюджеттен қаржыландыратын ірі жобаларды іске асыру және даму институттары қаражаттарына күнделікті мониторинг жүргізеді.</w:t>
            </w:r>
            <w:r>
              <w:br/>
            </w:r>
            <w:r>
              <w:rPr>
                <w:rFonts w:ascii="Times New Roman"/>
                <w:b w:val="false"/>
                <w:i w:val="false"/>
                <w:color w:val="000000"/>
                <w:sz w:val="20"/>
              </w:rPr>
              <w:t>
Болжамдау-талдау жұмысының тиімді болуы мақсатында құқық қорғау және басқа да мемлекеттік органдармен, жеке және заңды тұлғалармен өзара іс-қимыл жасайды.</w:t>
            </w:r>
            <w:r>
              <w:br/>
            </w:r>
            <w:r>
              <w:rPr>
                <w:rFonts w:ascii="Times New Roman"/>
                <w:b w:val="false"/>
                <w:i w:val="false"/>
                <w:color w:val="000000"/>
                <w:sz w:val="20"/>
              </w:rPr>
              <w:t xml:space="preserve">
Департаменттің бақылауына алынған жоғары және басқа да мемлекеттік органдардан келіп түсетін департаменттің жедел және аппараттық кеңестері шешімдерінің, іс-шаралар жоспарларының және басшылар тапсырмаларының уақытылы орындауын бақылайды. </w:t>
            </w:r>
          </w:p>
        </w:tc>
      </w:tr>
    </w:tbl>
    <w:bookmarkStart w:name="z387" w:id="145"/>
    <w:p>
      <w:pPr>
        <w:spacing w:after="0"/>
        <w:ind w:left="0"/>
        <w:jc w:val="left"/>
      </w:pPr>
      <w:r>
        <w:rPr>
          <w:rFonts w:ascii="Times New Roman"/>
          <w:b/>
          <w:i w:val="false"/>
          <w:color w:val="000000"/>
        </w:rPr>
        <w:t xml:space="preserve"> 
Ақпараттық-талдау бөлімінің аға инспекторы</w:t>
      </w:r>
      <w:r>
        <w:br/>
      </w:r>
      <w:r>
        <w:rPr>
          <w:rFonts w:ascii="Times New Roman"/>
          <w:b/>
          <w:i w:val="false"/>
          <w:color w:val="000000"/>
        </w:rPr>
        <w:t>
С-FPО-8 ( №8-3, №8-4)</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4"/>
        <w:gridCol w:w="11016"/>
      </w:tblGrid>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«Білім беру» (құқық негізі мен экономика) не «Әлеуметтік ғылымдар, экономика және бизнес» (экономика) немесе Техникалық ғылымдар және технологиялар (ақпараттық жүйе, автоматтандыру және басқару) мамандығы бойынша болуы қажет.</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қатерлерді, заңсыз банктік операцияларды, қосымша құн салықтарын заңсыз қайтарылуын анықтайды.</w:t>
            </w:r>
            <w:r>
              <w:br/>
            </w:r>
            <w:r>
              <w:rPr>
                <w:rFonts w:ascii="Times New Roman"/>
                <w:b w:val="false"/>
                <w:i w:val="false"/>
                <w:color w:val="000000"/>
                <w:sz w:val="20"/>
              </w:rPr>
              <w:t>
экономикалық және сыбайлас жемқорлық қылмыстары болдырмау мақсатында бюджеттен қаржыландыратын ірі жобаларды іске асыру және даму институттары қаражаттарына күнделікті мониторинг жүргізеді.</w:t>
            </w:r>
            <w:r>
              <w:br/>
            </w:r>
            <w:r>
              <w:rPr>
                <w:rFonts w:ascii="Times New Roman"/>
                <w:b w:val="false"/>
                <w:i w:val="false"/>
                <w:color w:val="000000"/>
                <w:sz w:val="20"/>
              </w:rPr>
              <w:t>
Болжамдау-талдау жұмысының тиімді болуы мақсатында құқық қорғау және басқа да мемлекеттік органдармен, жеке және заңды тұлғалармен өзара іс-қимыл жасайды.</w:t>
            </w:r>
            <w:r>
              <w:br/>
            </w:r>
            <w:r>
              <w:rPr>
                <w:rFonts w:ascii="Times New Roman"/>
                <w:b w:val="false"/>
                <w:i w:val="false"/>
                <w:color w:val="000000"/>
                <w:sz w:val="20"/>
              </w:rPr>
              <w:t>
Департаменттің бақылауына алынған жоғары және басқа да мемлекеттік органдардан келіп түсетін департаменттің жедел және аппараттық кеңестері шешімдерінің, іс-шаралар жоспарларының және басшылар тапсырмаларының уақытылы орындауын бақылайды.</w:t>
            </w:r>
          </w:p>
        </w:tc>
      </w:tr>
    </w:tbl>
    <w:bookmarkStart w:name="z388" w:id="146"/>
    <w:p>
      <w:pPr>
        <w:spacing w:after="0"/>
        <w:ind w:left="0"/>
        <w:jc w:val="left"/>
      </w:pPr>
      <w:r>
        <w:rPr>
          <w:rFonts w:ascii="Times New Roman"/>
          <w:b/>
          <w:i w:val="false"/>
          <w:color w:val="000000"/>
        </w:rPr>
        <w:t xml:space="preserve"> 
Кадрлар бөлімі Кадрлар бөлімінің бастығы</w:t>
      </w:r>
      <w:r>
        <w:br/>
      </w:r>
      <w:r>
        <w:rPr>
          <w:rFonts w:ascii="Times New Roman"/>
          <w:b/>
          <w:i w:val="false"/>
          <w:color w:val="000000"/>
        </w:rPr>
        <w:t>
С-FPО-4 (№9–1)</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мамандығы бойынша болуы тиіс.</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бес жыл жұмыс өтілі, оның ішінде тең дәрежелі лауазымдарда немесе келесі төмен тұрған санаттағы лауазымдарда кемінде екі жыл, мемлекеттік қызметтегі жұмыс өтілі кемінде жеті жыл, оның ішінде басшы лауазымдарында кемінде үш жыл, не осы санаттағы нақты лауазымдардың функционалдық бағыттарына сәйкес салаларда кемінде тоғыз жыл жұмыс өтілі, оның ішінде басшы лауазымдарында жұмыс өтілі кемінде төрт жыл</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Еңбек</w:t>
            </w:r>
            <w:r>
              <w:rPr>
                <w:rFonts w:ascii="Times New Roman"/>
                <w:b w:val="false"/>
                <w:i w:val="false"/>
                <w:color w:val="000000"/>
                <w:sz w:val="20"/>
              </w:rPr>
              <w:t xml:space="preserve"> кодексін,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етеді және бөлім жұмысын ұйымдастыруды қамтамасыз етеді;</w:t>
            </w:r>
            <w:r>
              <w:br/>
            </w:r>
            <w:r>
              <w:rPr>
                <w:rFonts w:ascii="Times New Roman"/>
                <w:b w:val="false"/>
                <w:i w:val="false"/>
                <w:color w:val="000000"/>
                <w:sz w:val="20"/>
              </w:rPr>
              <w:t>
Мыналарды:</w:t>
            </w:r>
            <w:r>
              <w:br/>
            </w:r>
            <w:r>
              <w:rPr>
                <w:rFonts w:ascii="Times New Roman"/>
                <w:b w:val="false"/>
                <w:i w:val="false"/>
                <w:color w:val="000000"/>
                <w:sz w:val="20"/>
              </w:rPr>
              <w:t>
қызметкерлердің оларға жүктелген міндеттерді, Агенттік басшылығының тапсырмаларын сапалы және уақытылы орындауларын бақылайды;</w:t>
            </w:r>
            <w:r>
              <w:br/>
            </w:r>
            <w:r>
              <w:rPr>
                <w:rFonts w:ascii="Times New Roman"/>
                <w:b w:val="false"/>
                <w:i w:val="false"/>
                <w:color w:val="000000"/>
                <w:sz w:val="20"/>
              </w:rPr>
              <w:t>
Департаменттің өткізілетін алқа мәжілістеріне, аппараттық және жедел мәжілістеріне, сондай-ақ басқа да іс-шараларға материалдар дайындайды;</w:t>
            </w:r>
            <w:r>
              <w:br/>
            </w:r>
            <w:r>
              <w:rPr>
                <w:rFonts w:ascii="Times New Roman"/>
                <w:b w:val="false"/>
                <w:i w:val="false"/>
                <w:color w:val="000000"/>
                <w:sz w:val="20"/>
              </w:rPr>
              <w:t>
өз құзыреті шегінде құқық қорғау қызметі саласындағы бірыңғай мемлекеттік саясатты, сондай-ақ қаржы полициясы органдары жүйесіндегі еңбек туралы заңнамалық, заңға тәуелді нормативтік құқықтық, нормативтік құқықтық және құқықтық актілерді іске асырады;</w:t>
            </w:r>
            <w:r>
              <w:br/>
            </w:r>
            <w:r>
              <w:rPr>
                <w:rFonts w:ascii="Times New Roman"/>
                <w:b w:val="false"/>
                <w:i w:val="false"/>
                <w:color w:val="000000"/>
                <w:sz w:val="20"/>
              </w:rPr>
              <w:t>
қаржы полициясы органдарының құқық қорғау қызметі саласындағы заңнамаларды сақтауларын қадағалайды, өз құзыреті шегінде сыбайлас жемқорлыққа қарсы күресті қамтамасыз етеді;</w:t>
            </w:r>
            <w:r>
              <w:br/>
            </w:r>
            <w:r>
              <w:rPr>
                <w:rFonts w:ascii="Times New Roman"/>
                <w:b w:val="false"/>
                <w:i w:val="false"/>
                <w:color w:val="000000"/>
                <w:sz w:val="20"/>
              </w:rPr>
              <w:t>
кадрларды сапалы жасақтау, осы жұмыстың жаңа әдістері мен нысандарын енгізуді қамтамасыз ету бойынша шаралар кешенін іске асырады;</w:t>
            </w:r>
            <w:r>
              <w:br/>
            </w:r>
            <w:r>
              <w:rPr>
                <w:rFonts w:ascii="Times New Roman"/>
                <w:b w:val="false"/>
                <w:i w:val="false"/>
                <w:color w:val="000000"/>
                <w:sz w:val="20"/>
              </w:rPr>
              <w:t>
қаржы полициясы органдарының жүйесінде жоғары лауазымдарға жылжыту үшін қаржы полициясы органдары қызметкерлерінің кадрлар резервін қалыптастырады;</w:t>
            </w:r>
            <w:r>
              <w:br/>
            </w:r>
            <w:r>
              <w:rPr>
                <w:rFonts w:ascii="Times New Roman"/>
                <w:b w:val="false"/>
                <w:i w:val="false"/>
                <w:color w:val="000000"/>
                <w:sz w:val="20"/>
              </w:rPr>
              <w:t>
қызметті үйлестіруді, ұйымдастыру-штат жұмысын, есепке алу, қаржы полициясы органдарының қызметкерлерін (жұмыскерлерін) оқыту, даярлау, қайта даярлау және біліктіліктерін арттыру жұмыстарын ұйымдастырады және қамтамасыз етеді, осы жұмысты жетілдіреді;</w:t>
            </w:r>
            <w:r>
              <w:br/>
            </w:r>
            <w:r>
              <w:rPr>
                <w:rFonts w:ascii="Times New Roman"/>
                <w:b w:val="false"/>
                <w:i w:val="false"/>
                <w:color w:val="000000"/>
                <w:sz w:val="20"/>
              </w:rPr>
              <w:t>
аттестациялық және тұрғын үй комиссиясы жұмыстарын ұйымдастырады және қамтамасыз етеді;</w:t>
            </w:r>
            <w:r>
              <w:br/>
            </w:r>
            <w:r>
              <w:rPr>
                <w:rFonts w:ascii="Times New Roman"/>
                <w:b w:val="false"/>
                <w:i w:val="false"/>
                <w:color w:val="000000"/>
                <w:sz w:val="20"/>
              </w:rPr>
              <w:t>
бөлімде құпиялы және құпиялы емес істерді жүргізеді;</w:t>
            </w:r>
            <w:r>
              <w:br/>
            </w:r>
            <w:r>
              <w:rPr>
                <w:rFonts w:ascii="Times New Roman"/>
                <w:b w:val="false"/>
                <w:i w:val="false"/>
                <w:color w:val="000000"/>
                <w:sz w:val="20"/>
              </w:rPr>
              <w:t>
ағымдағы және келешектегі жұмыс жоспарларын орындайды;</w:t>
            </w:r>
            <w:r>
              <w:br/>
            </w:r>
            <w:r>
              <w:rPr>
                <w:rFonts w:ascii="Times New Roman"/>
                <w:b w:val="false"/>
                <w:i w:val="false"/>
                <w:color w:val="000000"/>
                <w:sz w:val="20"/>
              </w:rPr>
              <w:t>
бөлім қызметкерлерінің еңбек және қызметтік тәртіптерін сақтауларын қадағалайды;</w:t>
            </w:r>
            <w:r>
              <w:br/>
            </w:r>
            <w:r>
              <w:rPr>
                <w:rFonts w:ascii="Times New Roman"/>
                <w:b w:val="false"/>
                <w:i w:val="false"/>
                <w:color w:val="000000"/>
                <w:sz w:val="20"/>
              </w:rPr>
              <w:t>
Агенттіктің, Департамент басшылығының басқа да тапсырмаларын орындайды.</w:t>
            </w:r>
          </w:p>
        </w:tc>
      </w:tr>
    </w:tbl>
    <w:bookmarkStart w:name="z389" w:id="147"/>
    <w:p>
      <w:pPr>
        <w:spacing w:after="0"/>
        <w:ind w:left="0"/>
        <w:jc w:val="left"/>
      </w:pPr>
      <w:r>
        <w:rPr>
          <w:rFonts w:ascii="Times New Roman"/>
          <w:b/>
          <w:i w:val="false"/>
          <w:color w:val="000000"/>
        </w:rPr>
        <w:t xml:space="preserve"> 
Кадрлар бөлімінің аса маңызды істер жөніндегі аға инспекторы</w:t>
      </w:r>
      <w:r>
        <w:br/>
      </w:r>
      <w:r>
        <w:rPr>
          <w:rFonts w:ascii="Times New Roman"/>
          <w:b/>
          <w:i w:val="false"/>
          <w:color w:val="000000"/>
        </w:rPr>
        <w:t>
С-FPО-7 (№9-2)</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кеден ісі) не «Әлеуметтік ғылымдар, экономика және бизнес» (экономика, статистика)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жұмыс өтілі кемінде екі жыл, не мемлекеттік қызметте жұмыс өтілі кемінде үш жыл, не осы санаттағы нақты лауазымдардың функционалдық бағыттарына сәйкес салаларда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Еңбек</w:t>
            </w:r>
            <w:r>
              <w:rPr>
                <w:rFonts w:ascii="Times New Roman"/>
                <w:b w:val="false"/>
                <w:i w:val="false"/>
                <w:color w:val="000000"/>
                <w:sz w:val="20"/>
              </w:rPr>
              <w:t xml:space="preserve"> кодексін,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құрам бойынша (тағайындау, ауыстыру, жұмыстан шығару, іссапарлар бойынша, сыныптық біліктілігін беру, қызметтің ерекше жағдайларына байланысты үстемақы белгілеу), тәртіптік тәжірибе (жазалар, көтермелеулер), әлеуметтік бағыт бойынша (материалдық көмек көрсету, демалыс беру туралы) бұйрықтардың жобаларын дайындайды.</w:t>
            </w:r>
            <w:r>
              <w:br/>
            </w:r>
            <w:r>
              <w:rPr>
                <w:rFonts w:ascii="Times New Roman"/>
                <w:b w:val="false"/>
                <w:i w:val="false"/>
                <w:color w:val="000000"/>
                <w:sz w:val="20"/>
              </w:rPr>
              <w:t>
Жеке құрам, тәртіптік және әлеуметтік тәжірибе бойынша бұйрықтарды тіркеуді жүзеге асырады.</w:t>
            </w:r>
            <w:r>
              <w:br/>
            </w:r>
            <w:r>
              <w:rPr>
                <w:rFonts w:ascii="Times New Roman"/>
                <w:b w:val="false"/>
                <w:i w:val="false"/>
                <w:color w:val="000000"/>
                <w:sz w:val="20"/>
              </w:rPr>
              <w:t>
Жеке құрам, тәртіптік тәжірибе бойынша журналдарды, әлеуметтік бағыт бойынша және демалыс беруді есепке алу журналын, сондай-ақ қызметтік куәліктерді беру журналдарын жүргізеді.</w:t>
            </w:r>
            <w:r>
              <w:br/>
            </w:r>
            <w:r>
              <w:rPr>
                <w:rFonts w:ascii="Times New Roman"/>
                <w:b w:val="false"/>
                <w:i w:val="false"/>
                <w:color w:val="000000"/>
                <w:sz w:val="20"/>
              </w:rPr>
              <w:t>
Жеке нөмір, жетондарды, қызметтік куәліктерді есепке алады және береді.</w:t>
            </w:r>
            <w:r>
              <w:br/>
            </w:r>
            <w:r>
              <w:rPr>
                <w:rFonts w:ascii="Times New Roman"/>
                <w:b w:val="false"/>
                <w:i w:val="false"/>
                <w:color w:val="000000"/>
                <w:sz w:val="20"/>
              </w:rPr>
              <w:t>
Аттестация өткізуге қажетті іс-шараларды дайындайды:</w:t>
            </w:r>
            <w:r>
              <w:br/>
            </w:r>
            <w:r>
              <w:rPr>
                <w:rFonts w:ascii="Times New Roman"/>
                <w:b w:val="false"/>
                <w:i w:val="false"/>
                <w:color w:val="000000"/>
                <w:sz w:val="20"/>
              </w:rPr>
              <w:t>
- аттестация өткізу кестелерін құрастырады;</w:t>
            </w:r>
            <w:r>
              <w:br/>
            </w:r>
            <w:r>
              <w:rPr>
                <w:rFonts w:ascii="Times New Roman"/>
                <w:b w:val="false"/>
                <w:i w:val="false"/>
                <w:color w:val="000000"/>
                <w:sz w:val="20"/>
              </w:rPr>
              <w:t>
- аттестация өткізу тәртібінің мақсаттары туралы түсіндірме жұмысын ұйымдастырады;</w:t>
            </w:r>
            <w:r>
              <w:br/>
            </w:r>
            <w:r>
              <w:rPr>
                <w:rFonts w:ascii="Times New Roman"/>
                <w:b w:val="false"/>
                <w:i w:val="false"/>
                <w:color w:val="000000"/>
                <w:sz w:val="20"/>
              </w:rPr>
              <w:t>
- тестілеуді өткізу мерзімдері мен орнын белгілейді;</w:t>
            </w:r>
            <w:r>
              <w:br/>
            </w:r>
            <w:r>
              <w:rPr>
                <w:rFonts w:ascii="Times New Roman"/>
                <w:b w:val="false"/>
                <w:i w:val="false"/>
                <w:color w:val="000000"/>
                <w:sz w:val="20"/>
              </w:rPr>
              <w:t>
- аттестаттаудан өтетін қызметкерлердің қажетті құжаттарын әзірлейді;</w:t>
            </w:r>
            <w:r>
              <w:br/>
            </w:r>
            <w:r>
              <w:rPr>
                <w:rFonts w:ascii="Times New Roman"/>
                <w:b w:val="false"/>
                <w:i w:val="false"/>
                <w:color w:val="000000"/>
                <w:sz w:val="20"/>
              </w:rPr>
              <w:t>
- заңда белгіленген мерзімде қызметкерлерге аттестация өтетін мерзімдер туралы хабарламалар жолдайды.</w:t>
            </w:r>
            <w:r>
              <w:br/>
            </w:r>
            <w:r>
              <w:rPr>
                <w:rFonts w:ascii="Times New Roman"/>
                <w:b w:val="false"/>
                <w:i w:val="false"/>
                <w:color w:val="000000"/>
                <w:sz w:val="20"/>
              </w:rPr>
              <w:t>
Департаменттің Тәртіптік комиссиясы отырыстарын дайындайды, оның хатшысы болады.</w:t>
            </w:r>
            <w:r>
              <w:br/>
            </w:r>
            <w:r>
              <w:rPr>
                <w:rFonts w:ascii="Times New Roman"/>
                <w:b w:val="false"/>
                <w:i w:val="false"/>
                <w:color w:val="000000"/>
                <w:sz w:val="20"/>
              </w:rPr>
              <w:t>
Сыйақы, материалдық көмек көрсету, Департамент жұмыскерлерінің (қызметкерлерінің) лауазымдық еңбекақысына үстеме белгілеу жөніндегі комиссияларды өткізу жұмыстарын ұйымдастырады.</w:t>
            </w:r>
            <w:r>
              <w:br/>
            </w:r>
            <w:r>
              <w:rPr>
                <w:rFonts w:ascii="Times New Roman"/>
                <w:b w:val="false"/>
                <w:i w:val="false"/>
                <w:color w:val="000000"/>
                <w:sz w:val="20"/>
              </w:rPr>
              <w:t>
Теріс қылықтарымен жұмыстан шығарылған қызметкерлер бойынша статистикалық карточканы ҚР БП ҚСжАЕКБ енгізеді.</w:t>
            </w:r>
            <w:r>
              <w:br/>
            </w:r>
            <w:r>
              <w:rPr>
                <w:rFonts w:ascii="Times New Roman"/>
                <w:b w:val="false"/>
                <w:i w:val="false"/>
                <w:color w:val="000000"/>
                <w:sz w:val="20"/>
              </w:rPr>
              <w:t>
Департаменттің жеке құрамы бойынша саптық жазбалар әзірлейді.</w:t>
            </w:r>
            <w:r>
              <w:br/>
            </w:r>
            <w:r>
              <w:rPr>
                <w:rFonts w:ascii="Times New Roman"/>
                <w:b w:val="false"/>
                <w:i w:val="false"/>
                <w:color w:val="000000"/>
                <w:sz w:val="20"/>
              </w:rPr>
              <w:t>
Жұмыстан шыққан қызметкерлер бойынша әскери комиссариаттарға хабарлайды.</w:t>
            </w:r>
            <w:r>
              <w:br/>
            </w:r>
            <w:r>
              <w:rPr>
                <w:rFonts w:ascii="Times New Roman"/>
                <w:b w:val="false"/>
                <w:i w:val="false"/>
                <w:color w:val="000000"/>
                <w:sz w:val="20"/>
              </w:rPr>
              <w:t>
Қаржы полициясы академиясына күндізгі оқыту бөлімі, магистратура, докторантура бойынша кандидаттарды іріктейді және жолдайды.</w:t>
            </w:r>
            <w:r>
              <w:br/>
            </w:r>
            <w:r>
              <w:rPr>
                <w:rFonts w:ascii="Times New Roman"/>
                <w:b w:val="false"/>
                <w:i w:val="false"/>
                <w:color w:val="000000"/>
                <w:sz w:val="20"/>
              </w:rPr>
              <w:t>
Қаржы полициясы академиясына оқуға түсетін кандидаттарды әскери-дәрігерлік комиссияға жібереді, оларды ҚСжАЕКБ бағыты бойынша арнайы тексерістен өткізеді.</w:t>
            </w:r>
            <w:r>
              <w:br/>
            </w:r>
            <w:r>
              <w:rPr>
                <w:rFonts w:ascii="Times New Roman"/>
                <w:b w:val="false"/>
                <w:i w:val="false"/>
                <w:color w:val="000000"/>
                <w:sz w:val="20"/>
              </w:rPr>
              <w:t>
Қаржы полициясы академиясында оқитын кандидаттардың жеке істерін ресімдейді және жолдайды.</w:t>
            </w:r>
            <w:r>
              <w:br/>
            </w:r>
            <w:r>
              <w:rPr>
                <w:rFonts w:ascii="Times New Roman"/>
                <w:b w:val="false"/>
                <w:i w:val="false"/>
                <w:color w:val="000000"/>
                <w:sz w:val="20"/>
              </w:rPr>
              <w:t>
Кадрлар басқармасы бастығы болмаған кезде оның міндеттерін атқарады.</w:t>
            </w:r>
            <w:r>
              <w:br/>
            </w:r>
            <w:r>
              <w:rPr>
                <w:rFonts w:ascii="Times New Roman"/>
                <w:b w:val="false"/>
                <w:i w:val="false"/>
                <w:color w:val="000000"/>
                <w:sz w:val="20"/>
              </w:rPr>
              <w:t>
Жеке және заңды тұлғалардың өтініштерін қарастырады, олар бойынша қажетті шаралар қабылдайды.</w:t>
            </w:r>
            <w:r>
              <w:br/>
            </w:r>
            <w:r>
              <w:rPr>
                <w:rFonts w:ascii="Times New Roman"/>
                <w:b w:val="false"/>
                <w:i w:val="false"/>
                <w:color w:val="000000"/>
                <w:sz w:val="20"/>
              </w:rPr>
              <w:t>
Департамент басшылығының басқа тапсырмаларын орындайды.</w:t>
            </w:r>
          </w:p>
        </w:tc>
      </w:tr>
    </w:tbl>
    <w:bookmarkStart w:name="z390" w:id="148"/>
    <w:p>
      <w:pPr>
        <w:spacing w:after="0"/>
        <w:ind w:left="0"/>
        <w:jc w:val="left"/>
      </w:pPr>
      <w:r>
        <w:rPr>
          <w:rFonts w:ascii="Times New Roman"/>
          <w:b/>
          <w:i w:val="false"/>
          <w:color w:val="000000"/>
        </w:rPr>
        <w:t xml:space="preserve"> 
Кадрлар бөлімінің кәсіби дайындық бойынша аса маңызды істер</w:t>
      </w:r>
      <w:r>
        <w:br/>
      </w:r>
      <w:r>
        <w:rPr>
          <w:rFonts w:ascii="Times New Roman"/>
          <w:b/>
          <w:i w:val="false"/>
          <w:color w:val="000000"/>
        </w:rPr>
        <w:t>
жөніндегі аға инспекторы</w:t>
      </w:r>
      <w:r>
        <w:br/>
      </w:r>
      <w:r>
        <w:rPr>
          <w:rFonts w:ascii="Times New Roman"/>
          <w:b/>
          <w:i w:val="false"/>
          <w:color w:val="000000"/>
        </w:rPr>
        <w:t>
С-FPО-7 (№9-3)</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кеден ісі) не «Әлеуметтік ғылымдар, экономика және бизнес» (экономика, статистика)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жұмыс өтілі кемінде екі жыл, не мемлекеттік қызметте жұмыс өтілі кемінде үш жыл, не осы санаттағы нақты лауазымдардың функционалдық бағыттарына сәйкес салаларда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Еңбек</w:t>
            </w:r>
            <w:r>
              <w:rPr>
                <w:rFonts w:ascii="Times New Roman"/>
                <w:b w:val="false"/>
                <w:i w:val="false"/>
                <w:color w:val="000000"/>
                <w:sz w:val="20"/>
              </w:rPr>
              <w:t xml:space="preserve"> кодексін,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w:t>
            </w:r>
            <w:r>
              <w:br/>
            </w:r>
            <w:r>
              <w:rPr>
                <w:rFonts w:ascii="Times New Roman"/>
                <w:b w:val="false"/>
                <w:i w:val="false"/>
                <w:color w:val="000000"/>
                <w:sz w:val="20"/>
              </w:rPr>
              <w:t>
Департаменттің жеке құрамының жауынгерлік, қызметтік, кәсіби дайындығы бойынша;</w:t>
            </w:r>
            <w:r>
              <w:br/>
            </w:r>
            <w:r>
              <w:rPr>
                <w:rFonts w:ascii="Times New Roman"/>
                <w:b w:val="false"/>
                <w:i w:val="false"/>
                <w:color w:val="000000"/>
                <w:sz w:val="20"/>
              </w:rPr>
              <w:t>
Жеке құрамның дене шынықтыру дайындығы бойынша;</w:t>
            </w:r>
            <w:r>
              <w:br/>
            </w:r>
            <w:r>
              <w:rPr>
                <w:rFonts w:ascii="Times New Roman"/>
                <w:b w:val="false"/>
                <w:i w:val="false"/>
                <w:color w:val="000000"/>
                <w:sz w:val="20"/>
              </w:rPr>
              <w:t>
Қызметкерлерге біліктілік атақтарын беру бойынша;</w:t>
            </w:r>
            <w:r>
              <w:br/>
            </w:r>
            <w:r>
              <w:rPr>
                <w:rFonts w:ascii="Times New Roman"/>
                <w:b w:val="false"/>
                <w:i w:val="false"/>
                <w:color w:val="000000"/>
                <w:sz w:val="20"/>
              </w:rPr>
              <w:t>
Тәлімгер кеңесі бойынша;</w:t>
            </w:r>
            <w:r>
              <w:br/>
            </w:r>
            <w:r>
              <w:rPr>
                <w:rFonts w:ascii="Times New Roman"/>
                <w:b w:val="false"/>
                <w:i w:val="false"/>
                <w:color w:val="000000"/>
                <w:sz w:val="20"/>
              </w:rPr>
              <w:t>
Алғашқы дайындық курстары, біліктілікті арттыру, қайта дайындау курстары бойынша;</w:t>
            </w:r>
            <w:r>
              <w:br/>
            </w:r>
            <w:r>
              <w:rPr>
                <w:rFonts w:ascii="Times New Roman"/>
                <w:b w:val="false"/>
                <w:i w:val="false"/>
                <w:color w:val="000000"/>
                <w:sz w:val="20"/>
              </w:rPr>
              <w:t>
Департамент қызметкерлеріне арнайы атақ беру бойынша (бірінші, кезекті, кезектен тыс);</w:t>
            </w:r>
            <w:r>
              <w:br/>
            </w:r>
            <w:r>
              <w:rPr>
                <w:rFonts w:ascii="Times New Roman"/>
                <w:b w:val="false"/>
                <w:i w:val="false"/>
                <w:color w:val="000000"/>
                <w:sz w:val="20"/>
              </w:rPr>
              <w:t>
Жаңадан қабылданған қызметкерлерден ант қабылдау бойынша;</w:t>
            </w:r>
            <w:r>
              <w:br/>
            </w:r>
            <w:r>
              <w:rPr>
                <w:rFonts w:ascii="Times New Roman"/>
                <w:b w:val="false"/>
                <w:i w:val="false"/>
                <w:color w:val="000000"/>
                <w:sz w:val="20"/>
              </w:rPr>
              <w:t>
Спорттық іс-шаралар өткізу бойынша;</w:t>
            </w:r>
            <w:r>
              <w:br/>
            </w:r>
            <w:r>
              <w:rPr>
                <w:rFonts w:ascii="Times New Roman"/>
                <w:b w:val="false"/>
                <w:i w:val="false"/>
                <w:color w:val="000000"/>
                <w:sz w:val="20"/>
              </w:rPr>
              <w:t>
Департаменттің жеке құрамының саптық байқауы және саптық дайындығы бойынша;</w:t>
            </w:r>
            <w:r>
              <w:br/>
            </w:r>
            <w:r>
              <w:rPr>
                <w:rFonts w:ascii="Times New Roman"/>
                <w:b w:val="false"/>
                <w:i w:val="false"/>
                <w:color w:val="000000"/>
                <w:sz w:val="20"/>
              </w:rPr>
              <w:t>
Салтанатты іс-шаралар бойынша жұмыстарды ұйымдастырады.</w:t>
            </w:r>
            <w:r>
              <w:br/>
            </w:r>
            <w:r>
              <w:rPr>
                <w:rFonts w:ascii="Times New Roman"/>
                <w:b w:val="false"/>
                <w:i w:val="false"/>
                <w:color w:val="000000"/>
                <w:sz w:val="20"/>
              </w:rPr>
              <w:t>
Қызметке қабылданған қызметкерлерді есептен алу мәселелері бойынша әскери комиссариаттармен хат алмасады.</w:t>
            </w:r>
          </w:p>
        </w:tc>
      </w:tr>
    </w:tbl>
    <w:bookmarkStart w:name="z391" w:id="149"/>
    <w:p>
      <w:pPr>
        <w:spacing w:after="0"/>
        <w:ind w:left="0"/>
        <w:jc w:val="left"/>
      </w:pPr>
      <w:r>
        <w:rPr>
          <w:rFonts w:ascii="Times New Roman"/>
          <w:b/>
          <w:i w:val="false"/>
          <w:color w:val="000000"/>
        </w:rPr>
        <w:t xml:space="preserve"> 
Кадрлар бөлімінің аға инспекторы</w:t>
      </w:r>
      <w:r>
        <w:br/>
      </w:r>
      <w:r>
        <w:rPr>
          <w:rFonts w:ascii="Times New Roman"/>
          <w:b/>
          <w:i w:val="false"/>
          <w:color w:val="000000"/>
        </w:rPr>
        <w:t>
С-FPО-8 (№9-4)</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кеден ісі), «Әлеуметтік ғылымдар, экономика және бизнес» (экономика), «Білім беру» (педагогика және психология) мамандығы бойынша болуы тиіс.</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жұмыс өтілі кемінде бір жыл, не мемлекеттік қызметте жұмыс өтілі кемінде екі жыл, не осы санаттағы нақты лауазымдардың функционалдық бағыттарына сәйкес салаларда жұмыс өтілі кемінде үш жыл</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Еңбек</w:t>
            </w:r>
            <w:r>
              <w:rPr>
                <w:rFonts w:ascii="Times New Roman"/>
                <w:b w:val="false"/>
                <w:i w:val="false"/>
                <w:color w:val="000000"/>
                <w:sz w:val="20"/>
              </w:rPr>
              <w:t xml:space="preserve"> кодексін,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қызметкерлерінің сапалы құрамының есебін жүргізеді (штат бойынша орналастыру);</w:t>
            </w:r>
            <w:r>
              <w:br/>
            </w:r>
            <w:r>
              <w:rPr>
                <w:rFonts w:ascii="Times New Roman"/>
                <w:b w:val="false"/>
                <w:i w:val="false"/>
                <w:color w:val="000000"/>
                <w:sz w:val="20"/>
              </w:rPr>
              <w:t>
Департаменттің қызметкерлері арасынан «кадрлық резервті» құру жұмысын ұйымдастырады.</w:t>
            </w:r>
            <w:r>
              <w:br/>
            </w:r>
            <w:r>
              <w:rPr>
                <w:rFonts w:ascii="Times New Roman"/>
                <w:b w:val="false"/>
                <w:i w:val="false"/>
                <w:color w:val="000000"/>
                <w:sz w:val="20"/>
              </w:rPr>
              <w:t>
Департамент басшылығына, жоғары тұрған органдарға анықтамаларды, кадрлық жұмыстарға шолуды дайындайды.</w:t>
            </w:r>
            <w:r>
              <w:br/>
            </w:r>
            <w:r>
              <w:rPr>
                <w:rFonts w:ascii="Times New Roman"/>
                <w:b w:val="false"/>
                <w:i w:val="false"/>
                <w:color w:val="000000"/>
                <w:sz w:val="20"/>
              </w:rPr>
              <w:t>
Зейнеткерлік істерді дайындайды және ресімдейді (зейнетақы аудару үшін еңбек сіңірген жылдарының есебі).</w:t>
            </w:r>
            <w:r>
              <w:br/>
            </w:r>
            <w:r>
              <w:rPr>
                <w:rFonts w:ascii="Times New Roman"/>
                <w:b w:val="false"/>
                <w:i w:val="false"/>
                <w:color w:val="000000"/>
                <w:sz w:val="20"/>
              </w:rPr>
              <w:t>
Агенттіктің Кадрлар басқармасына статистикалық есептерді және басқа да сұратылған мәліметтерді дайындайды және жолдайды.</w:t>
            </w:r>
            <w:r>
              <w:br/>
            </w:r>
            <w:r>
              <w:rPr>
                <w:rFonts w:ascii="Times New Roman"/>
                <w:b w:val="false"/>
                <w:i w:val="false"/>
                <w:color w:val="000000"/>
                <w:sz w:val="20"/>
              </w:rPr>
              <w:t>
Департамент қызметкерлеріне еңбек сіңірген жылдарына пайыздық үстемақы белгілеу бойынша қорытындылар, бұйрықтарды дайындайды.</w:t>
            </w:r>
            <w:r>
              <w:br/>
            </w:r>
            <w:r>
              <w:rPr>
                <w:rFonts w:ascii="Times New Roman"/>
                <w:b w:val="false"/>
                <w:i w:val="false"/>
                <w:color w:val="000000"/>
                <w:sz w:val="20"/>
              </w:rPr>
              <w:t>
Кадрлар бөлімі қызметкерлерінің жұмыс уақытын есептеу табелін жүргізеді.</w:t>
            </w:r>
            <w:r>
              <w:br/>
            </w:r>
            <w:r>
              <w:rPr>
                <w:rFonts w:ascii="Times New Roman"/>
                <w:b w:val="false"/>
                <w:i w:val="false"/>
                <w:color w:val="000000"/>
                <w:sz w:val="20"/>
              </w:rPr>
              <w:t>
Департаменттің Тұрғын үй комиссиясының жұмысын ұйымдастырады.</w:t>
            </w:r>
            <w:r>
              <w:br/>
            </w:r>
            <w:r>
              <w:rPr>
                <w:rFonts w:ascii="Times New Roman"/>
                <w:b w:val="false"/>
                <w:i w:val="false"/>
                <w:color w:val="000000"/>
                <w:sz w:val="20"/>
              </w:rPr>
              <w:t>
Жеке және заңды тұлғалардың өтініштерін қарастырады, олар бойынша қажетті шара қолданады.</w:t>
            </w:r>
            <w:r>
              <w:br/>
            </w:r>
            <w:r>
              <w:rPr>
                <w:rFonts w:ascii="Times New Roman"/>
                <w:b w:val="false"/>
                <w:i w:val="false"/>
                <w:color w:val="000000"/>
                <w:sz w:val="20"/>
              </w:rPr>
              <w:t>
Полиграфологиялық зерттеу мәселелері бойынша мониторинг, құқықтық актілердің және ҚР құқықтық заңнамасын жүйелейді.</w:t>
            </w:r>
            <w:r>
              <w:br/>
            </w:r>
            <w:r>
              <w:rPr>
                <w:rFonts w:ascii="Times New Roman"/>
                <w:b w:val="false"/>
                <w:i w:val="false"/>
                <w:color w:val="000000"/>
                <w:sz w:val="20"/>
              </w:rPr>
              <w:t>
Департаментте полиграфологиялық зерттеулер жүргізеді.</w:t>
            </w:r>
            <w:r>
              <w:br/>
            </w:r>
            <w:r>
              <w:rPr>
                <w:rFonts w:ascii="Times New Roman"/>
                <w:b w:val="false"/>
                <w:i w:val="false"/>
                <w:color w:val="000000"/>
                <w:sz w:val="20"/>
              </w:rPr>
              <w:t>
Полиграфологиялық зерттеу нәтижелері бойынша құжаттардың есебін жүргізеді және сақтайды.</w:t>
            </w:r>
            <w:r>
              <w:br/>
            </w:r>
            <w:r>
              <w:rPr>
                <w:rFonts w:ascii="Times New Roman"/>
                <w:b w:val="false"/>
                <w:i w:val="false"/>
                <w:color w:val="000000"/>
                <w:sz w:val="20"/>
              </w:rPr>
              <w:t>
Департамент басшылығының басқа да тапсырмаларын орындайды.</w:t>
            </w:r>
          </w:p>
        </w:tc>
      </w:tr>
    </w:tbl>
    <w:bookmarkStart w:name="z392" w:id="150"/>
    <w:p>
      <w:pPr>
        <w:spacing w:after="0"/>
        <w:ind w:left="0"/>
        <w:jc w:val="left"/>
      </w:pPr>
      <w:r>
        <w:rPr>
          <w:rFonts w:ascii="Times New Roman"/>
          <w:b/>
          <w:i w:val="false"/>
          <w:color w:val="000000"/>
        </w:rPr>
        <w:t xml:space="preserve"> 
Ішкі қауіпсіздік бөлімі Ішкі қауіпсіздік бөлімінің бастығы</w:t>
      </w:r>
      <w:r>
        <w:br/>
      </w:r>
      <w:r>
        <w:rPr>
          <w:rFonts w:ascii="Times New Roman"/>
          <w:b/>
          <w:i w:val="false"/>
          <w:color w:val="000000"/>
        </w:rPr>
        <w:t>
С-FPО-4 (№10–1)</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10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органдарының жедел - тергеу бөлімшелерінде кемінде бес жыл жұмыс өтілі не жеті жыл мемлекеттік қызметте жұмыс өтілі, оның ішінде кемінде үш жыл басшы лауазымдарында не осы санаттағы нақты лауазымдардың функционалдық бағыттарына сәйкес салаларда кемінде тоғыз жыл жұмыс өтілі, оның ішінде басшы лауазымдарында кемінде төрт жыл жұмыс өтілі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етеді және бөлім жұмысын ұйымдастыруды қамтамасыз етеді;</w:t>
            </w:r>
            <w:r>
              <w:br/>
            </w:r>
            <w:r>
              <w:rPr>
                <w:rFonts w:ascii="Times New Roman"/>
                <w:b w:val="false"/>
                <w:i w:val="false"/>
                <w:color w:val="000000"/>
                <w:sz w:val="20"/>
              </w:rPr>
              <w:t>
Мыналарды қамтамасыз етеді және оларға бақылауды жүзеге асырады:</w:t>
            </w:r>
            <w:r>
              <w:br/>
            </w:r>
            <w:r>
              <w:rPr>
                <w:rFonts w:ascii="Times New Roman"/>
                <w:b w:val="false"/>
                <w:i w:val="false"/>
                <w:color w:val="000000"/>
                <w:sz w:val="20"/>
              </w:rPr>
              <w:t>
қызметкерлердің оларға жүктелген міндеттерді, басшылықтың тапсырмаларын сапалы және уақытылы орындауларын бақылайды;</w:t>
            </w:r>
            <w:r>
              <w:br/>
            </w:r>
            <w:r>
              <w:rPr>
                <w:rFonts w:ascii="Times New Roman"/>
                <w:b w:val="false"/>
                <w:i w:val="false"/>
                <w:color w:val="000000"/>
                <w:sz w:val="20"/>
              </w:rPr>
              <w:t>
Департаментте және Агенттікте өткізілетін алқа мәжілістеріне, аппараттық және жедел кеңестерге, сондай-ақ басқа да іс-шараларға материалдар дайындайды;</w:t>
            </w:r>
            <w:r>
              <w:br/>
            </w:r>
            <w:r>
              <w:rPr>
                <w:rFonts w:ascii="Times New Roman"/>
                <w:b w:val="false"/>
                <w:i w:val="false"/>
                <w:color w:val="000000"/>
                <w:sz w:val="20"/>
              </w:rPr>
              <w:t>
Департаменттің жеке құрамы арасында сыбайлас жемқорлық және басқа да құқық бұзушылықтарды болдырмау бойынша алдын алу шараларын ұйымдастырады;</w:t>
            </w:r>
            <w:r>
              <w:br/>
            </w:r>
            <w:r>
              <w:rPr>
                <w:rFonts w:ascii="Times New Roman"/>
                <w:b w:val="false"/>
                <w:i w:val="false"/>
                <w:color w:val="000000"/>
                <w:sz w:val="20"/>
              </w:rPr>
              <w:t>
қызметтік тергеу жүргізуді ұйымдастырады;</w:t>
            </w:r>
            <w:r>
              <w:br/>
            </w:r>
            <w:r>
              <w:rPr>
                <w:rFonts w:ascii="Times New Roman"/>
                <w:b w:val="false"/>
                <w:i w:val="false"/>
                <w:color w:val="000000"/>
                <w:sz w:val="20"/>
              </w:rPr>
              <w:t>
ішкі қауіпсіздікті қамтамасыз ету мәселелері бойынша Агенттіктің Ішкі қауіпсіздік басқармасымен, Департаменттің құрылымдық бөлімшелерімен өзара іс-қимыл жасайды;</w:t>
            </w:r>
            <w:r>
              <w:br/>
            </w:r>
            <w:r>
              <w:rPr>
                <w:rFonts w:ascii="Times New Roman"/>
                <w:b w:val="false"/>
                <w:i w:val="false"/>
                <w:color w:val="000000"/>
                <w:sz w:val="20"/>
              </w:rPr>
              <w:t>
бөлімде құпия және құпия емес істерді жүргізеді;</w:t>
            </w:r>
            <w:r>
              <w:br/>
            </w:r>
            <w:r>
              <w:rPr>
                <w:rFonts w:ascii="Times New Roman"/>
                <w:b w:val="false"/>
                <w:i w:val="false"/>
                <w:color w:val="000000"/>
                <w:sz w:val="20"/>
              </w:rPr>
              <w:t>
ағымдағы және перспективалық жұмыс жоспарларын орындайды;</w:t>
            </w:r>
            <w:r>
              <w:br/>
            </w:r>
            <w:r>
              <w:rPr>
                <w:rFonts w:ascii="Times New Roman"/>
                <w:b w:val="false"/>
                <w:i w:val="false"/>
                <w:color w:val="000000"/>
                <w:sz w:val="20"/>
              </w:rPr>
              <w:t>
бөлім қызметкерлерінің еңбек және қызметтік тәртіптерін сақтауларын қадағалайды;</w:t>
            </w:r>
            <w:r>
              <w:br/>
            </w:r>
            <w:r>
              <w:rPr>
                <w:rFonts w:ascii="Times New Roman"/>
                <w:b w:val="false"/>
                <w:i w:val="false"/>
                <w:color w:val="000000"/>
                <w:sz w:val="20"/>
              </w:rPr>
              <w:t>
Агенттік, Департамент басшылығының басқа да тапсырмаларын орындайды.</w:t>
            </w:r>
          </w:p>
        </w:tc>
      </w:tr>
    </w:tbl>
    <w:bookmarkStart w:name="z393" w:id="151"/>
    <w:p>
      <w:pPr>
        <w:spacing w:after="0"/>
        <w:ind w:left="0"/>
        <w:jc w:val="left"/>
      </w:pPr>
      <w:r>
        <w:rPr>
          <w:rFonts w:ascii="Times New Roman"/>
          <w:b/>
          <w:i w:val="false"/>
          <w:color w:val="000000"/>
        </w:rPr>
        <w:t xml:space="preserve"> 
Ішкі қауіпсіздік бөлімінің аса маңызды істер жөніндегі</w:t>
      </w:r>
      <w:r>
        <w:br/>
      </w:r>
      <w:r>
        <w:rPr>
          <w:rFonts w:ascii="Times New Roman"/>
          <w:b/>
          <w:i w:val="false"/>
          <w:color w:val="000000"/>
        </w:rPr>
        <w:t>
аға инспекторы</w:t>
      </w:r>
      <w:r>
        <w:br/>
      </w:r>
      <w:r>
        <w:rPr>
          <w:rFonts w:ascii="Times New Roman"/>
          <w:b/>
          <w:i w:val="false"/>
          <w:color w:val="000000"/>
        </w:rPr>
        <w:t>
С-FP-7 (№10–2)</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не «Әлеуметтік ғылымдар, экономика және бизнес» (есеп және аудит) мамандығы бойынша екінші жоғары білімі бар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жедел-іздестіру бөлімшелерінде жұмыс өтілі кемінде үш жыл, не мемлекеттік органдарда жұмыс өтілі кемінде үш жыл, не осы санаттағы нақты лауазымдардың функционалдық бағыттарына сәйкес салаларда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басшылығының тапсырмаларын уақытылы және сапалы орындайды;</w:t>
            </w:r>
            <w:r>
              <w:br/>
            </w:r>
            <w:r>
              <w:rPr>
                <w:rFonts w:ascii="Times New Roman"/>
                <w:b w:val="false"/>
                <w:i w:val="false"/>
                <w:color w:val="000000"/>
                <w:sz w:val="20"/>
              </w:rPr>
              <w:t>
Департаменттің жеке құрамы арасында сыбайлас жемқорлық және басқа да құқық бұзушылықтарды болдырмау бойынша алдын алу шараларын жүргізеді;</w:t>
            </w:r>
            <w:r>
              <w:br/>
            </w:r>
            <w:r>
              <w:rPr>
                <w:rFonts w:ascii="Times New Roman"/>
                <w:b w:val="false"/>
                <w:i w:val="false"/>
                <w:color w:val="000000"/>
                <w:sz w:val="20"/>
              </w:rPr>
              <w:t>
ішкі тергеулер мен ішкі аудитті жүргізеді;</w:t>
            </w:r>
            <w:r>
              <w:br/>
            </w:r>
            <w:r>
              <w:rPr>
                <w:rFonts w:ascii="Times New Roman"/>
                <w:b w:val="false"/>
                <w:i w:val="false"/>
                <w:color w:val="000000"/>
                <w:sz w:val="20"/>
              </w:rPr>
              <w:t>
ішкі қауіпсіздікті қамтамасыз ету мәселелері бойынша әдістемелік құралдарды әзірлейді;</w:t>
            </w:r>
            <w:r>
              <w:br/>
            </w:r>
            <w:r>
              <w:rPr>
                <w:rFonts w:ascii="Times New Roman"/>
                <w:b w:val="false"/>
                <w:i w:val="false"/>
                <w:color w:val="000000"/>
                <w:sz w:val="20"/>
              </w:rPr>
              <w:t>
ішкі қауіпсіздікті қамтамасыз ету мәселелері бойынша қаржы полициясы органдарының құрылымдық бөлімшелерімен және басқа да мемлекеттік органдармен өзара іс-қимыл жасасады;</w:t>
            </w:r>
            <w:r>
              <w:br/>
            </w:r>
            <w:r>
              <w:rPr>
                <w:rFonts w:ascii="Times New Roman"/>
                <w:b w:val="false"/>
                <w:i w:val="false"/>
                <w:color w:val="000000"/>
                <w:sz w:val="20"/>
              </w:rPr>
              <w:t>
ішкі қауіпсіздікті қамтамасыз ету мәселелері бойынша аумақтық бөлімшелердің қызметтеріне бақылау жасайды;</w:t>
            </w:r>
            <w:r>
              <w:br/>
            </w:r>
            <w:r>
              <w:rPr>
                <w:rFonts w:ascii="Times New Roman"/>
                <w:b w:val="false"/>
                <w:i w:val="false"/>
                <w:color w:val="000000"/>
                <w:sz w:val="20"/>
              </w:rPr>
              <w:t>
Агенттіктің және Департаменттің кіріс құжаттарын, жоспарлық тапсырмаларын орындайды, есептік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іс-әрекет мәселелері бойынша өткізілетін мәжілістерге, алқаларға материалдарды уақытылы дайындайды;</w:t>
            </w:r>
            <w:r>
              <w:br/>
            </w:r>
            <w:r>
              <w:rPr>
                <w:rFonts w:ascii="Times New Roman"/>
                <w:b w:val="false"/>
                <w:i w:val="false"/>
                <w:color w:val="000000"/>
                <w:sz w:val="20"/>
              </w:rPr>
              <w:t>
Жоғары тұрған басшылардың басқа да тапсырмаларын орындайды.</w:t>
            </w:r>
          </w:p>
        </w:tc>
      </w:tr>
    </w:tbl>
    <w:bookmarkStart w:name="z394" w:id="152"/>
    <w:p>
      <w:pPr>
        <w:spacing w:after="0"/>
        <w:ind w:left="0"/>
        <w:jc w:val="left"/>
      </w:pPr>
      <w:r>
        <w:rPr>
          <w:rFonts w:ascii="Times New Roman"/>
          <w:b/>
          <w:i w:val="false"/>
          <w:color w:val="000000"/>
        </w:rPr>
        <w:t xml:space="preserve"> 
Ішкі қауіпсіздік бөлімінің аға инспекторы</w:t>
      </w:r>
      <w:r>
        <w:br/>
      </w:r>
      <w:r>
        <w:rPr>
          <w:rFonts w:ascii="Times New Roman"/>
          <w:b/>
          <w:i w:val="false"/>
          <w:color w:val="000000"/>
        </w:rPr>
        <w:t>
С-FP-8 (№10–3)</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не «Әлеуметтік ғылымдар, экономика және бизнес» (есеп және аудит) мамандығы бойынша екінші жоғары білімі бар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жедел-іздестіру бөлімшелерінде жұмыс өтілі кемінде екі жыл, не мемлекеттік органдарда жұмыс өтілі кемінде екі жыл, не осы санаттағы нақты лауазымдардың функционалдық бағыттарына сәйкес салаларда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басшылығының тапсырмаларын уақытылы және сапалы орындайды;</w:t>
            </w:r>
            <w:r>
              <w:br/>
            </w:r>
            <w:r>
              <w:rPr>
                <w:rFonts w:ascii="Times New Roman"/>
                <w:b w:val="false"/>
                <w:i w:val="false"/>
                <w:color w:val="000000"/>
                <w:sz w:val="20"/>
              </w:rPr>
              <w:t>
Департаменттің жеке құрамы арасында сыбайлас жемқорлық және басқа да құқық бұзушылықтарды болдырмау бойынша алдын алу шараларын жүргізеді;</w:t>
            </w:r>
            <w:r>
              <w:br/>
            </w:r>
            <w:r>
              <w:rPr>
                <w:rFonts w:ascii="Times New Roman"/>
                <w:b w:val="false"/>
                <w:i w:val="false"/>
                <w:color w:val="000000"/>
                <w:sz w:val="20"/>
              </w:rPr>
              <w:t>
ішкі тергеулер мен ішкі аудитті жүргізеді;</w:t>
            </w:r>
            <w:r>
              <w:br/>
            </w:r>
            <w:r>
              <w:rPr>
                <w:rFonts w:ascii="Times New Roman"/>
                <w:b w:val="false"/>
                <w:i w:val="false"/>
                <w:color w:val="000000"/>
                <w:sz w:val="20"/>
              </w:rPr>
              <w:t>
ішкі қауіпсіздікті қамтамасыз ету мәселелері бойынша әдістемелік құралдарды әзірлейді;</w:t>
            </w:r>
            <w:r>
              <w:br/>
            </w:r>
            <w:r>
              <w:rPr>
                <w:rFonts w:ascii="Times New Roman"/>
                <w:b w:val="false"/>
                <w:i w:val="false"/>
                <w:color w:val="000000"/>
                <w:sz w:val="20"/>
              </w:rPr>
              <w:t>
ішкі қауіпсіздікті қамтамасыз ету мәселелері бойынша қаржы полициясы органдарының құрылымдық бөлімшелерімен және басқа да мемлекеттік органдармен өзара іс-қимыл жасасады;</w:t>
            </w:r>
            <w:r>
              <w:br/>
            </w:r>
            <w:r>
              <w:rPr>
                <w:rFonts w:ascii="Times New Roman"/>
                <w:b w:val="false"/>
                <w:i w:val="false"/>
                <w:color w:val="000000"/>
                <w:sz w:val="20"/>
              </w:rPr>
              <w:t>
ішкі қауіпсіздікті қамтамасыз ету мәселелері бойынша аумақтық бөлімшелердің қызметтеріне бақылау жасайды;</w:t>
            </w:r>
            <w:r>
              <w:br/>
            </w:r>
            <w:r>
              <w:rPr>
                <w:rFonts w:ascii="Times New Roman"/>
                <w:b w:val="false"/>
                <w:i w:val="false"/>
                <w:color w:val="000000"/>
                <w:sz w:val="20"/>
              </w:rPr>
              <w:t>
Агенттіктің және Департаменттің кіріс құжаттарын, жоспарлық тапсырмаларын орындайды, есептік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іс-әрекет мәселелері бойынша өткізілетін мәжілістерге, алқаларға материалдарды уақытылы дайындайды;</w:t>
            </w:r>
            <w:r>
              <w:br/>
            </w:r>
            <w:r>
              <w:rPr>
                <w:rFonts w:ascii="Times New Roman"/>
                <w:b w:val="false"/>
                <w:i w:val="false"/>
                <w:color w:val="000000"/>
                <w:sz w:val="20"/>
              </w:rPr>
              <w:t>
Жоғары тұрған басшылардың басқа да тапсырмаларын орындайды.</w:t>
            </w:r>
          </w:p>
        </w:tc>
      </w:tr>
    </w:tbl>
    <w:bookmarkStart w:name="z395" w:id="153"/>
    <w:p>
      <w:pPr>
        <w:spacing w:after="0"/>
        <w:ind w:left="0"/>
        <w:jc w:val="left"/>
      </w:pPr>
      <w:r>
        <w:rPr>
          <w:rFonts w:ascii="Times New Roman"/>
          <w:b/>
          <w:i w:val="false"/>
          <w:color w:val="000000"/>
        </w:rPr>
        <w:t xml:space="preserve"> 
Экономикалық және қаржылық қылмыстарды ашу басқармасы Экономикалық және қаржылық қылмыстарды ашу</w:t>
      </w:r>
      <w:r>
        <w:br/>
      </w:r>
      <w:r>
        <w:rPr>
          <w:rFonts w:ascii="Times New Roman"/>
          <w:b/>
          <w:i w:val="false"/>
          <w:color w:val="000000"/>
        </w:rPr>
        <w:t>
басқармасының бастығы</w:t>
      </w:r>
      <w:r>
        <w:br/>
      </w:r>
      <w:r>
        <w:rPr>
          <w:rFonts w:ascii="Times New Roman"/>
          <w:b/>
          <w:i w:val="false"/>
          <w:color w:val="000000"/>
        </w:rPr>
        <w:t>
С-FPО-3 (№11–1)</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не оның ішінде басшылық лауазымдарда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 оның ішінде басшылық лауазымдарда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экономикалық және қаржылық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Экономикалық және қаржылық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экономика және қаржы саласындағы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bookmarkStart w:name="z396" w:id="154"/>
    <w:p>
      <w:pPr>
        <w:spacing w:after="0"/>
        <w:ind w:left="0"/>
        <w:jc w:val="left"/>
      </w:pPr>
      <w:r>
        <w:rPr>
          <w:rFonts w:ascii="Times New Roman"/>
          <w:b/>
          <w:i w:val="false"/>
          <w:color w:val="000000"/>
        </w:rPr>
        <w:t xml:space="preserve"> 
Экономикалық және қаржылық қылмыстарды ашу басқармасы</w:t>
      </w:r>
      <w:r>
        <w:br/>
      </w:r>
      <w:r>
        <w:rPr>
          <w:rFonts w:ascii="Times New Roman"/>
          <w:b/>
          <w:i w:val="false"/>
          <w:color w:val="000000"/>
        </w:rPr>
        <w:t>
бастығының орынбасары</w:t>
      </w:r>
      <w:r>
        <w:br/>
      </w:r>
      <w:r>
        <w:rPr>
          <w:rFonts w:ascii="Times New Roman"/>
          <w:b/>
          <w:i w:val="false"/>
          <w:color w:val="000000"/>
        </w:rPr>
        <w:t>
С-FPО-4 (№11–2)</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кемінде бір жыл немесе тең деңгейдегі немесе келесі төмен тұрған санаттағы лауазымда кемінде екі жыл,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Басқармадағы жедел-іздестіру қызметін ұйымдастырады және бақылайды, осы жұмыс нәтижесінің есебін жүргізеді және талдайды, сондай-ақ жедел-іздестіру қызметі мәселелері бойынша Басқарманың жеке құрамының үйренуін қамтамасыз етеді.</w:t>
            </w:r>
            <w:r>
              <w:br/>
            </w:r>
            <w:r>
              <w:rPr>
                <w:rFonts w:ascii="Times New Roman"/>
                <w:b w:val="false"/>
                <w:i w:val="false"/>
                <w:color w:val="000000"/>
                <w:sz w:val="20"/>
              </w:rPr>
              <w:t>
Жұмыс жоспарларының, жоғары тұрған органдар құжаттарының, Департаменттің және Агенттіктің экономикалық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Басқарманың құзыретіне кіретін мәселелер бойынша Агенттіктің Алқа отырыстарында, Департаменттің аппарат және жедел мәжілістерінде қарау үшін материалдарды дайындауды ұйымдастырады.</w:t>
            </w:r>
            <w:r>
              <w:br/>
            </w:r>
            <w:r>
              <w:rPr>
                <w:rFonts w:ascii="Times New Roman"/>
                <w:b w:val="false"/>
                <w:i w:val="false"/>
                <w:color w:val="000000"/>
                <w:sz w:val="20"/>
              </w:rPr>
              <w:t>
Аумақтық қаржы полициясы органдарымен, құқық қорғау және өзге де мемлекеттік органдармен өзара іс-қимылды жүзеге асырады.</w:t>
            </w:r>
            <w:r>
              <w:br/>
            </w:r>
            <w:r>
              <w:rPr>
                <w:rFonts w:ascii="Times New Roman"/>
                <w:b w:val="false"/>
                <w:i w:val="false"/>
                <w:color w:val="000000"/>
                <w:sz w:val="20"/>
              </w:rPr>
              <w:t>
Агенттікке, Президент Әкімшілігіне және басқа да мемлекеттік билік органдарына жолданатын ақпараттық-талдау құжаттарын дайындауға қатысады.</w:t>
            </w:r>
            <w:r>
              <w:br/>
            </w:r>
            <w:r>
              <w:rPr>
                <w:rFonts w:ascii="Times New Roman"/>
                <w:b w:val="false"/>
                <w:i w:val="false"/>
                <w:color w:val="000000"/>
                <w:sz w:val="20"/>
              </w:rPr>
              <w:t>
Тергеуге дейінгі тексеріс барысына, сондай-ақ Басқарманың орындауындағы экономика саласындағы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Басқармадағы құпия және құпия емес іс қағаздарын тиісті түрде жүргізу бойынша жұмысты ұйымдастырады және бақылайды.</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bookmarkStart w:name="z397" w:id="155"/>
    <w:p>
      <w:pPr>
        <w:spacing w:after="0"/>
        <w:ind w:left="0"/>
        <w:jc w:val="left"/>
      </w:pPr>
      <w:r>
        <w:rPr>
          <w:rFonts w:ascii="Times New Roman"/>
          <w:b/>
          <w:i w:val="false"/>
          <w:color w:val="000000"/>
        </w:rPr>
        <w:t xml:space="preserve"> 
ЭҚҚАБ 1-бөлімінің (көлеңкелі экономика саласындағы</w:t>
      </w:r>
      <w:r>
        <w:br/>
      </w:r>
      <w:r>
        <w:rPr>
          <w:rFonts w:ascii="Times New Roman"/>
          <w:b/>
          <w:i w:val="false"/>
          <w:color w:val="000000"/>
        </w:rPr>
        <w:t>
қылмыстарды ашу) бастығы</w:t>
      </w:r>
      <w:r>
        <w:br/>
      </w:r>
      <w:r>
        <w:rPr>
          <w:rFonts w:ascii="Times New Roman"/>
          <w:b/>
          <w:i w:val="false"/>
          <w:color w:val="000000"/>
        </w:rPr>
        <w:t>
С-FPО-5 (№11–3)</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r>
              <w:br/>
            </w:r>
            <w:r>
              <w:rPr>
                <w:rFonts w:ascii="Times New Roman"/>
                <w:b w:val="false"/>
                <w:i w:val="false"/>
                <w:color w:val="000000"/>
                <w:sz w:val="20"/>
              </w:rPr>
              <w:t>
Жоғары тұрған басшылықтың өзге де тапсырмаларын орындайды.</w:t>
            </w:r>
          </w:p>
        </w:tc>
      </w:tr>
    </w:tbl>
    <w:bookmarkStart w:name="z398" w:id="156"/>
    <w:p>
      <w:pPr>
        <w:spacing w:after="0"/>
        <w:ind w:left="0"/>
        <w:jc w:val="left"/>
      </w:pPr>
      <w:r>
        <w:rPr>
          <w:rFonts w:ascii="Times New Roman"/>
          <w:b/>
          <w:i w:val="false"/>
          <w:color w:val="000000"/>
        </w:rPr>
        <w:t xml:space="preserve"> 
ЭҚҚАБ 1-бөлімінің</w:t>
      </w:r>
      <w:r>
        <w:br/>
      </w:r>
      <w:r>
        <w:rPr>
          <w:rFonts w:ascii="Times New Roman"/>
          <w:b/>
          <w:i w:val="false"/>
          <w:color w:val="000000"/>
        </w:rPr>
        <w:t>
(көлеңкелі экономика саласындағы қылмыстарды ашу)</w:t>
      </w:r>
      <w:r>
        <w:br/>
      </w:r>
      <w:r>
        <w:rPr>
          <w:rFonts w:ascii="Times New Roman"/>
          <w:b/>
          <w:i w:val="false"/>
          <w:color w:val="000000"/>
        </w:rPr>
        <w:t>
аса маңызды істер жөніндегі аға инспекторы</w:t>
      </w:r>
      <w:r>
        <w:br/>
      </w:r>
      <w:r>
        <w:rPr>
          <w:rFonts w:ascii="Times New Roman"/>
          <w:b/>
          <w:i w:val="false"/>
          <w:color w:val="000000"/>
        </w:rPr>
        <w:t>
С-FPО-7 (№11-4, №11-5, №11-6)</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Көлеңкелі экономика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399" w:id="157"/>
    <w:p>
      <w:pPr>
        <w:spacing w:after="0"/>
        <w:ind w:left="0"/>
        <w:jc w:val="left"/>
      </w:pPr>
      <w:r>
        <w:rPr>
          <w:rFonts w:ascii="Times New Roman"/>
          <w:b/>
          <w:i w:val="false"/>
          <w:color w:val="000000"/>
        </w:rPr>
        <w:t xml:space="preserve"> 
ЭҚҚАБ 1-бөлімінің</w:t>
      </w:r>
      <w:r>
        <w:br/>
      </w:r>
      <w:r>
        <w:rPr>
          <w:rFonts w:ascii="Times New Roman"/>
          <w:b/>
          <w:i w:val="false"/>
          <w:color w:val="000000"/>
        </w:rPr>
        <w:t>
(көлеңкелі экономика саласындағы қылмыстарды ашу)</w:t>
      </w:r>
      <w:r>
        <w:br/>
      </w:r>
      <w:r>
        <w:rPr>
          <w:rFonts w:ascii="Times New Roman"/>
          <w:b/>
          <w:i w:val="false"/>
          <w:color w:val="000000"/>
        </w:rPr>
        <w:t>
аға инспекторы</w:t>
      </w:r>
      <w:r>
        <w:br/>
      </w:r>
      <w:r>
        <w:rPr>
          <w:rFonts w:ascii="Times New Roman"/>
          <w:b/>
          <w:i w:val="false"/>
          <w:color w:val="000000"/>
        </w:rPr>
        <w:t>
С-FPО-8 (№11-7, 11-8, №11-9)</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Көлеңкелі экономика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400" w:id="158"/>
    <w:p>
      <w:pPr>
        <w:spacing w:after="0"/>
        <w:ind w:left="0"/>
        <w:jc w:val="left"/>
      </w:pPr>
      <w:r>
        <w:rPr>
          <w:rFonts w:ascii="Times New Roman"/>
          <w:b/>
          <w:i w:val="false"/>
          <w:color w:val="000000"/>
        </w:rPr>
        <w:t xml:space="preserve"> 
ЭҚҚАБ 1-бөлімінің</w:t>
      </w:r>
      <w:r>
        <w:br/>
      </w:r>
      <w:r>
        <w:rPr>
          <w:rFonts w:ascii="Times New Roman"/>
          <w:b/>
          <w:i w:val="false"/>
          <w:color w:val="000000"/>
        </w:rPr>
        <w:t>
(көлеңкелі экономика саласындағы қылмыстарды ашу) инспекторы</w:t>
      </w:r>
      <w:r>
        <w:br/>
      </w:r>
      <w:r>
        <w:rPr>
          <w:rFonts w:ascii="Times New Roman"/>
          <w:b/>
          <w:i w:val="false"/>
          <w:color w:val="000000"/>
        </w:rPr>
        <w:t>
С-FPО-9 (№11-10)</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Көлеңкелі экономика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401" w:id="159"/>
    <w:p>
      <w:pPr>
        <w:spacing w:after="0"/>
        <w:ind w:left="0"/>
        <w:jc w:val="left"/>
      </w:pPr>
      <w:r>
        <w:rPr>
          <w:rFonts w:ascii="Times New Roman"/>
          <w:b/>
          <w:i w:val="false"/>
          <w:color w:val="000000"/>
        </w:rPr>
        <w:t xml:space="preserve"> 
ЭҚҚАБ 2-бөлімінің</w:t>
      </w:r>
      <w:r>
        <w:br/>
      </w:r>
      <w:r>
        <w:rPr>
          <w:rFonts w:ascii="Times New Roman"/>
          <w:b/>
          <w:i w:val="false"/>
          <w:color w:val="000000"/>
        </w:rPr>
        <w:t>
(даму институттарының, ұлттық компаниялар мен</w:t>
      </w:r>
      <w:r>
        <w:br/>
      </w:r>
      <w:r>
        <w:rPr>
          <w:rFonts w:ascii="Times New Roman"/>
          <w:b/>
          <w:i w:val="false"/>
          <w:color w:val="000000"/>
        </w:rPr>
        <w:t>
көлік қызметіндегі қылмыстарды ашу) бастығы</w:t>
      </w:r>
      <w:r>
        <w:br/>
      </w:r>
      <w:r>
        <w:rPr>
          <w:rFonts w:ascii="Times New Roman"/>
          <w:b/>
          <w:i w:val="false"/>
          <w:color w:val="000000"/>
        </w:rPr>
        <w:t>
С-FPО-5 (№11–11)</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r>
              <w:br/>
            </w:r>
            <w:r>
              <w:rPr>
                <w:rFonts w:ascii="Times New Roman"/>
                <w:b w:val="false"/>
                <w:i w:val="false"/>
                <w:color w:val="000000"/>
                <w:sz w:val="20"/>
              </w:rPr>
              <w:t>
Жоғары тұрған басшылықтың өзге де тапсырмаларын орындайды.</w:t>
            </w:r>
          </w:p>
        </w:tc>
      </w:tr>
    </w:tbl>
    <w:bookmarkStart w:name="z402" w:id="160"/>
    <w:p>
      <w:pPr>
        <w:spacing w:after="0"/>
        <w:ind w:left="0"/>
        <w:jc w:val="left"/>
      </w:pPr>
      <w:r>
        <w:rPr>
          <w:rFonts w:ascii="Times New Roman"/>
          <w:b/>
          <w:i w:val="false"/>
          <w:color w:val="000000"/>
        </w:rPr>
        <w:t xml:space="preserve"> 
ЭҚҚАБ 2-бөлімінің</w:t>
      </w:r>
      <w:r>
        <w:br/>
      </w:r>
      <w:r>
        <w:rPr>
          <w:rFonts w:ascii="Times New Roman"/>
          <w:b/>
          <w:i w:val="false"/>
          <w:color w:val="000000"/>
        </w:rPr>
        <w:t>
(даму институттарының, ұлттық компаниялар мен</w:t>
      </w:r>
      <w:r>
        <w:br/>
      </w:r>
      <w:r>
        <w:rPr>
          <w:rFonts w:ascii="Times New Roman"/>
          <w:b/>
          <w:i w:val="false"/>
          <w:color w:val="000000"/>
        </w:rPr>
        <w:t>
көлік қызметіндегі қылмыстарды ашу) аса маңызды істер</w:t>
      </w:r>
      <w:r>
        <w:br/>
      </w:r>
      <w:r>
        <w:rPr>
          <w:rFonts w:ascii="Times New Roman"/>
          <w:b/>
          <w:i w:val="false"/>
          <w:color w:val="000000"/>
        </w:rPr>
        <w:t>
жөніндегі аға инспекторы</w:t>
      </w:r>
      <w:r>
        <w:br/>
      </w:r>
      <w:r>
        <w:rPr>
          <w:rFonts w:ascii="Times New Roman"/>
          <w:b/>
          <w:i w:val="false"/>
          <w:color w:val="000000"/>
        </w:rPr>
        <w:t>
С-FPО-7 (№11-12, №11-13, №11-14, №11-15)</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институттарының, ұлттық компаниялар мен көлік қызметіндегі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Даму институттарының, ұлттық компаниялар мен көлік қызметі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Жоғары тұрған басшылықтың оған жүктелген өзге де өкілеттіктерді жүзеге асырады.</w:t>
            </w:r>
          </w:p>
        </w:tc>
      </w:tr>
    </w:tbl>
    <w:bookmarkStart w:name="z403" w:id="161"/>
    <w:p>
      <w:pPr>
        <w:spacing w:after="0"/>
        <w:ind w:left="0"/>
        <w:jc w:val="left"/>
      </w:pPr>
      <w:r>
        <w:rPr>
          <w:rFonts w:ascii="Times New Roman"/>
          <w:b/>
          <w:i w:val="false"/>
          <w:color w:val="000000"/>
        </w:rPr>
        <w:t xml:space="preserve"> 
ЭҚҚАБ 2-бөлімінің (даму институттарының, ұлттық компаниялар мен</w:t>
      </w:r>
      <w:r>
        <w:br/>
      </w:r>
      <w:r>
        <w:rPr>
          <w:rFonts w:ascii="Times New Roman"/>
          <w:b/>
          <w:i w:val="false"/>
          <w:color w:val="000000"/>
        </w:rPr>
        <w:t>
көлік қызметіндегі қылмыстарды ашу) аға инспекторы</w:t>
      </w:r>
      <w:r>
        <w:br/>
      </w:r>
      <w:r>
        <w:rPr>
          <w:rFonts w:ascii="Times New Roman"/>
          <w:b/>
          <w:i w:val="false"/>
          <w:color w:val="000000"/>
        </w:rPr>
        <w:t>
С-FPО-8 (№11-16, №11-17, №11-18)</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институттарының, ұлттық компаниялар мен көлік қызметіндегі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Даму институттарының, ұлттық компаниялар мен көлік қызметі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404" w:id="162"/>
    <w:p>
      <w:pPr>
        <w:spacing w:after="0"/>
        <w:ind w:left="0"/>
        <w:jc w:val="left"/>
      </w:pPr>
      <w:r>
        <w:rPr>
          <w:rFonts w:ascii="Times New Roman"/>
          <w:b/>
          <w:i w:val="false"/>
          <w:color w:val="000000"/>
        </w:rPr>
        <w:t xml:space="preserve"> 
ЭҚҚАБ 2-бөлімінің (даму институттарының, ұлттық компаниялар</w:t>
      </w:r>
      <w:r>
        <w:br/>
      </w:r>
      <w:r>
        <w:rPr>
          <w:rFonts w:ascii="Times New Roman"/>
          <w:b/>
          <w:i w:val="false"/>
          <w:color w:val="000000"/>
        </w:rPr>
        <w:t>
мен көлік қызметіндегі қылмыстарды ашу) инспекторы</w:t>
      </w:r>
      <w:r>
        <w:br/>
      </w:r>
      <w:r>
        <w:rPr>
          <w:rFonts w:ascii="Times New Roman"/>
          <w:b/>
          <w:i w:val="false"/>
          <w:color w:val="000000"/>
        </w:rPr>
        <w:t>
С-FPО-9 (№11-19, №11-20)</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институттарының, ұлттық компаниялар мен көлік қызметіндегі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Даму институттарының, ұлттық компаниялар мен көлік қызметі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Жоғары тұрған басшылықтың оған жүктелген өзге де өкілеттіктерді жүзеге асырады.</w:t>
            </w:r>
          </w:p>
        </w:tc>
      </w:tr>
    </w:tbl>
    <w:bookmarkStart w:name="z405" w:id="163"/>
    <w:p>
      <w:pPr>
        <w:spacing w:after="0"/>
        <w:ind w:left="0"/>
        <w:jc w:val="left"/>
      </w:pPr>
      <w:r>
        <w:rPr>
          <w:rFonts w:ascii="Times New Roman"/>
          <w:b/>
          <w:i w:val="false"/>
          <w:color w:val="000000"/>
        </w:rPr>
        <w:t xml:space="preserve"> 
Арнайы басқарма Арнайы басқарманың бастығы</w:t>
      </w:r>
      <w:r>
        <w:br/>
      </w:r>
      <w:r>
        <w:rPr>
          <w:rFonts w:ascii="Times New Roman"/>
          <w:b/>
          <w:i w:val="false"/>
          <w:color w:val="000000"/>
        </w:rPr>
        <w:t>
С-FPО-3 (№12–1)</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не оның ішінде басшылық лауазымдарда кемінде екі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бұйрықтары мен нұсқауларының орындалуын ұйымдастырады және тікелей жүзеге асырады.</w:t>
            </w:r>
            <w:r>
              <w:br/>
            </w:r>
            <w:r>
              <w:rPr>
                <w:rFonts w:ascii="Times New Roman"/>
                <w:b w:val="false"/>
                <w:i w:val="false"/>
                <w:color w:val="000000"/>
                <w:sz w:val="20"/>
              </w:rPr>
              <w:t>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қызметтік-әскери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bookmarkStart w:name="z406" w:id="164"/>
    <w:p>
      <w:pPr>
        <w:spacing w:after="0"/>
        <w:ind w:left="0"/>
        <w:jc w:val="left"/>
      </w:pPr>
      <w:r>
        <w:rPr>
          <w:rFonts w:ascii="Times New Roman"/>
          <w:b/>
          <w:i w:val="false"/>
          <w:color w:val="000000"/>
        </w:rPr>
        <w:t xml:space="preserve"> 
Арнайы басқармасы бастығының орынбасары</w:t>
      </w:r>
      <w:r>
        <w:br/>
      </w:r>
      <w:r>
        <w:rPr>
          <w:rFonts w:ascii="Times New Roman"/>
          <w:b/>
          <w:i w:val="false"/>
          <w:color w:val="000000"/>
        </w:rPr>
        <w:t>
С-FPО-4 (№12–2)</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бес жыл жұмыс өтілі, оның ішінде басшы лауазымында кемінде бір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Басқармадағы жедел-іздестіру қызметін ұйымдастырады және бақылайды, осы жұмыс нәтижесінің есебін жүргізеді және талдайды, сондай-ақ жедел-іздестіру қызметі мәселелері бойынша Басқарманың жеке құрамының үйренуін қамтамасыз етеді.</w:t>
            </w:r>
            <w:r>
              <w:br/>
            </w:r>
            <w:r>
              <w:rPr>
                <w:rFonts w:ascii="Times New Roman"/>
                <w:b w:val="false"/>
                <w:i w:val="false"/>
                <w:color w:val="000000"/>
                <w:sz w:val="20"/>
              </w:rPr>
              <w:t>
Жұмыс жоспарларының, жоғары тұрған органдар құжаттарының, Департаменттің және Агенттіктің экономикалық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Басқарманың құзыретіне кіретін мәселелер бойынша Агенттіктің Алқа отырыстарында, Департаменттің аппарат және жедел мәжілістерінде қарау үшін материалдарды дайындауды ұйымдастырады.</w:t>
            </w:r>
            <w:r>
              <w:br/>
            </w:r>
            <w:r>
              <w:rPr>
                <w:rFonts w:ascii="Times New Roman"/>
                <w:b w:val="false"/>
                <w:i w:val="false"/>
                <w:color w:val="000000"/>
                <w:sz w:val="20"/>
              </w:rPr>
              <w:t>
Аумақтық қаржы полициясы органдарымен, құқық қорғау және өзге де мемлекеттік органдармен өзара іс-қимылды жүзеге асырады.</w:t>
            </w:r>
            <w:r>
              <w:br/>
            </w:r>
            <w:r>
              <w:rPr>
                <w:rFonts w:ascii="Times New Roman"/>
                <w:b w:val="false"/>
                <w:i w:val="false"/>
                <w:color w:val="000000"/>
                <w:sz w:val="20"/>
              </w:rPr>
              <w:t>
Агенттікке, Президент Әкімшілігіне және басқа да мемлекеттік билік органдарына жолданатын ақпараттық-талдау құжаттарын дайындауға қатысады.</w:t>
            </w:r>
            <w:r>
              <w:br/>
            </w:r>
            <w:r>
              <w:rPr>
                <w:rFonts w:ascii="Times New Roman"/>
                <w:b w:val="false"/>
                <w:i w:val="false"/>
                <w:color w:val="000000"/>
                <w:sz w:val="20"/>
              </w:rPr>
              <w:t>
Тергеуге дейінгі тексеріс барысына, сондай-ақ Басқарманың орындауындағы экономика саласындағы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Басқармадағы құпия және құпия емес іс қағаздарын тиісті түрде жүргізу бойынша жұмысты ұйымдастырады және бақылайды.Агенттік пен Департамент басшылығымен жүктелген басқа да тапсырмаларды орындайды.</w:t>
            </w:r>
          </w:p>
        </w:tc>
      </w:tr>
    </w:tbl>
    <w:bookmarkStart w:name="z407" w:id="165"/>
    <w:p>
      <w:pPr>
        <w:spacing w:after="0"/>
        <w:ind w:left="0"/>
        <w:jc w:val="left"/>
      </w:pPr>
      <w:r>
        <w:rPr>
          <w:rFonts w:ascii="Times New Roman"/>
          <w:b/>
          <w:i w:val="false"/>
          <w:color w:val="000000"/>
        </w:rPr>
        <w:t xml:space="preserve"> 
АБ ҰҚТ және есірткі бизнесін қаржыландыруды анықтау</w:t>
      </w:r>
      <w:r>
        <w:br/>
      </w:r>
      <w:r>
        <w:rPr>
          <w:rFonts w:ascii="Times New Roman"/>
          <w:b/>
          <w:i w:val="false"/>
          <w:color w:val="000000"/>
        </w:rPr>
        <w:t>
бөлімінің бастығы</w:t>
      </w:r>
      <w:r>
        <w:br/>
      </w:r>
      <w:r>
        <w:rPr>
          <w:rFonts w:ascii="Times New Roman"/>
          <w:b/>
          <w:i w:val="false"/>
          <w:color w:val="000000"/>
        </w:rPr>
        <w:t>
С-FPО-5 (№12–3)</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осы санаттағы нақты лауазымның функционалдық бағыттарына сәйкес салаларындағы жұмыс өтілі кемінде бір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Басқарманың, Департаменттің және Агенттіктің басшылығымен оған жүктелген өзге де өкілеттіктерін жүзеге асырады.</w:t>
            </w:r>
          </w:p>
        </w:tc>
      </w:tr>
    </w:tbl>
    <w:bookmarkStart w:name="z408" w:id="166"/>
    <w:p>
      <w:pPr>
        <w:spacing w:after="0"/>
        <w:ind w:left="0"/>
        <w:jc w:val="left"/>
      </w:pPr>
      <w:r>
        <w:rPr>
          <w:rFonts w:ascii="Times New Roman"/>
          <w:b/>
          <w:i w:val="false"/>
          <w:color w:val="000000"/>
        </w:rPr>
        <w:t xml:space="preserve"> 
АБ ҰҚТ және есірткі бизнесін қаржыландыруды анықтау</w:t>
      </w:r>
      <w:r>
        <w:br/>
      </w:r>
      <w:r>
        <w:rPr>
          <w:rFonts w:ascii="Times New Roman"/>
          <w:b/>
          <w:i w:val="false"/>
          <w:color w:val="000000"/>
        </w:rPr>
        <w:t>
бөлімінің аса маңызды істер жөніндегі аға инспекторы</w:t>
      </w:r>
      <w:r>
        <w:br/>
      </w:r>
      <w:r>
        <w:rPr>
          <w:rFonts w:ascii="Times New Roman"/>
          <w:b/>
          <w:i w:val="false"/>
          <w:color w:val="000000"/>
        </w:rPr>
        <w:t>
С-FPО- 7 (№12-4)</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409" w:id="167"/>
    <w:p>
      <w:pPr>
        <w:spacing w:after="0"/>
        <w:ind w:left="0"/>
        <w:jc w:val="left"/>
      </w:pPr>
      <w:r>
        <w:rPr>
          <w:rFonts w:ascii="Times New Roman"/>
          <w:b/>
          <w:i w:val="false"/>
          <w:color w:val="000000"/>
        </w:rPr>
        <w:t xml:space="preserve"> 
АБ ҰҚТ және есірткі бизнесін қаржыландыруды анықтау</w:t>
      </w:r>
      <w:r>
        <w:br/>
      </w:r>
      <w:r>
        <w:rPr>
          <w:rFonts w:ascii="Times New Roman"/>
          <w:b/>
          <w:i w:val="false"/>
          <w:color w:val="000000"/>
        </w:rPr>
        <w:t>
бөлімінің аға инспекторы</w:t>
      </w:r>
      <w:r>
        <w:br/>
      </w:r>
      <w:r>
        <w:rPr>
          <w:rFonts w:ascii="Times New Roman"/>
          <w:b/>
          <w:i w:val="false"/>
          <w:color w:val="000000"/>
        </w:rPr>
        <w:t>
С-FPО-8 (№12-5)</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410" w:id="168"/>
    <w:p>
      <w:pPr>
        <w:spacing w:after="0"/>
        <w:ind w:left="0"/>
        <w:jc w:val="left"/>
      </w:pPr>
      <w:r>
        <w:rPr>
          <w:rFonts w:ascii="Times New Roman"/>
          <w:b/>
          <w:i w:val="false"/>
          <w:color w:val="000000"/>
        </w:rPr>
        <w:t xml:space="preserve"> 
АБ ҰҚТ және есірткі бизнесін қаржыландыруды анықтау</w:t>
      </w:r>
      <w:r>
        <w:br/>
      </w:r>
      <w:r>
        <w:rPr>
          <w:rFonts w:ascii="Times New Roman"/>
          <w:b/>
          <w:i w:val="false"/>
          <w:color w:val="000000"/>
        </w:rPr>
        <w:t>
бөлімінің инспекторы</w:t>
      </w:r>
      <w:r>
        <w:br/>
      </w:r>
      <w:r>
        <w:rPr>
          <w:rFonts w:ascii="Times New Roman"/>
          <w:b/>
          <w:i w:val="false"/>
          <w:color w:val="000000"/>
        </w:rPr>
        <w:t>
С-FPО-9 (№12-6)</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бір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411" w:id="169"/>
    <w:p>
      <w:pPr>
        <w:spacing w:after="0"/>
        <w:ind w:left="0"/>
        <w:jc w:val="left"/>
      </w:pPr>
      <w:r>
        <w:rPr>
          <w:rFonts w:ascii="Times New Roman"/>
          <w:b/>
          <w:i w:val="false"/>
          <w:color w:val="000000"/>
        </w:rPr>
        <w:t xml:space="preserve"> 
АБ АБ діни экстремизмге және терроризмге қарсы іс-қимыл</w:t>
      </w:r>
      <w:r>
        <w:br/>
      </w:r>
      <w:r>
        <w:rPr>
          <w:rFonts w:ascii="Times New Roman"/>
          <w:b/>
          <w:i w:val="false"/>
          <w:color w:val="000000"/>
        </w:rPr>
        <w:t>
бөлімінің бастығы</w:t>
      </w:r>
      <w:r>
        <w:br/>
      </w:r>
      <w:r>
        <w:rPr>
          <w:rFonts w:ascii="Times New Roman"/>
          <w:b/>
          <w:i w:val="false"/>
          <w:color w:val="000000"/>
        </w:rPr>
        <w:t>
С-FPО-5 (№12–7)</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«Экстремизмге қарсы іс-қимыл туралы»</w:t>
            </w:r>
            <w:r>
              <w:rPr>
                <w:rFonts w:ascii="Times New Roman"/>
                <w:b w:val="false"/>
                <w:i w:val="false"/>
                <w:color w:val="000000"/>
                <w:sz w:val="20"/>
              </w:rPr>
              <w:t>, </w:t>
            </w:r>
            <w:r>
              <w:rPr>
                <w:rFonts w:ascii="Times New Roman"/>
                <w:b w:val="false"/>
                <w:i w:val="false"/>
                <w:color w:val="000000"/>
                <w:sz w:val="20"/>
              </w:rPr>
              <w:t>«Терроризмге қарсы іс-қимыл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Басқарманың, Департаменттің және Агенттіктің басшылығымен оған жүктелген өзге де өкілеттіктерін жүзеге асырады.</w:t>
            </w:r>
          </w:p>
        </w:tc>
      </w:tr>
    </w:tbl>
    <w:bookmarkStart w:name="z412" w:id="170"/>
    <w:p>
      <w:pPr>
        <w:spacing w:after="0"/>
        <w:ind w:left="0"/>
        <w:jc w:val="left"/>
      </w:pPr>
      <w:r>
        <w:rPr>
          <w:rFonts w:ascii="Times New Roman"/>
          <w:b/>
          <w:i w:val="false"/>
          <w:color w:val="000000"/>
        </w:rPr>
        <w:t xml:space="preserve"> 
АБ діни экстремизмге және терроризмге қарсы іс-қимыл</w:t>
      </w:r>
      <w:r>
        <w:br/>
      </w:r>
      <w:r>
        <w:rPr>
          <w:rFonts w:ascii="Times New Roman"/>
          <w:b/>
          <w:i w:val="false"/>
          <w:color w:val="000000"/>
        </w:rPr>
        <w:t>
бөлімінің аға инспекторы</w:t>
      </w:r>
      <w:r>
        <w:br/>
      </w:r>
      <w:r>
        <w:rPr>
          <w:rFonts w:ascii="Times New Roman"/>
          <w:b/>
          <w:i w:val="false"/>
          <w:color w:val="000000"/>
        </w:rPr>
        <w:t>
С-FPО-8 (№12-8)</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«Экстремизмге қарсы іс-қимыл туралы»</w:t>
            </w:r>
            <w:r>
              <w:rPr>
                <w:rFonts w:ascii="Times New Roman"/>
                <w:b w:val="false"/>
                <w:i w:val="false"/>
                <w:color w:val="000000"/>
                <w:sz w:val="20"/>
              </w:rPr>
              <w:t>, </w:t>
            </w:r>
            <w:r>
              <w:rPr>
                <w:rFonts w:ascii="Times New Roman"/>
                <w:b w:val="false"/>
                <w:i w:val="false"/>
                <w:color w:val="000000"/>
                <w:sz w:val="20"/>
              </w:rPr>
              <w:t>«Терроризмге қарсы іс-қимыл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413" w:id="171"/>
    <w:p>
      <w:pPr>
        <w:spacing w:after="0"/>
        <w:ind w:left="0"/>
        <w:jc w:val="left"/>
      </w:pPr>
      <w:r>
        <w:rPr>
          <w:rFonts w:ascii="Times New Roman"/>
          <w:b/>
          <w:i w:val="false"/>
          <w:color w:val="000000"/>
        </w:rPr>
        <w:t xml:space="preserve"> 
АБ діни экстремизмге және терроризмге қарсы іс-қимыл</w:t>
      </w:r>
      <w:r>
        <w:br/>
      </w:r>
      <w:r>
        <w:rPr>
          <w:rFonts w:ascii="Times New Roman"/>
          <w:b/>
          <w:i w:val="false"/>
          <w:color w:val="000000"/>
        </w:rPr>
        <w:t>
тобының инспекторы</w:t>
      </w:r>
      <w:r>
        <w:br/>
      </w:r>
      <w:r>
        <w:rPr>
          <w:rFonts w:ascii="Times New Roman"/>
          <w:b/>
          <w:i w:val="false"/>
          <w:color w:val="000000"/>
        </w:rPr>
        <w:t>
С-FPО-9 (№12-9, №12-10)</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бір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«Экстремизмге қарсы іс-қимыл туралы»</w:t>
            </w:r>
            <w:r>
              <w:rPr>
                <w:rFonts w:ascii="Times New Roman"/>
                <w:b w:val="false"/>
                <w:i w:val="false"/>
                <w:color w:val="000000"/>
                <w:sz w:val="20"/>
              </w:rPr>
              <w:t>, </w:t>
            </w:r>
            <w:r>
              <w:rPr>
                <w:rFonts w:ascii="Times New Roman"/>
                <w:b w:val="false"/>
                <w:i w:val="false"/>
                <w:color w:val="000000"/>
                <w:sz w:val="20"/>
              </w:rPr>
              <w:t>«Терроризмге қарсы іс-қимыл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414" w:id="172"/>
    <w:p>
      <w:pPr>
        <w:spacing w:after="0"/>
        <w:ind w:left="0"/>
        <w:jc w:val="left"/>
      </w:pPr>
      <w:r>
        <w:rPr>
          <w:rFonts w:ascii="Times New Roman"/>
          <w:b/>
          <w:i w:val="false"/>
          <w:color w:val="000000"/>
        </w:rPr>
        <w:t xml:space="preserve"> 
АБ жедел есеп және талдау бөлімінің бастығы</w:t>
      </w:r>
      <w:r>
        <w:br/>
      </w:r>
      <w:r>
        <w:rPr>
          <w:rFonts w:ascii="Times New Roman"/>
          <w:b/>
          <w:i w:val="false"/>
          <w:color w:val="000000"/>
        </w:rPr>
        <w:t>
С-FPО-5 (№12–11)</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осы санаттағы нақты лауазымның функционалдық бағыттарына сәйкес салаларындағы жұмыс өтілі кемінде бір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Басқарманың, Департаменттің және Агенттіктің басшылығымен оған жүктелген өзге де өкілеттіктерін жүзеге асырады.</w:t>
            </w:r>
          </w:p>
        </w:tc>
      </w:tr>
    </w:tbl>
    <w:bookmarkStart w:name="z415" w:id="173"/>
    <w:p>
      <w:pPr>
        <w:spacing w:after="0"/>
        <w:ind w:left="0"/>
        <w:jc w:val="left"/>
      </w:pPr>
      <w:r>
        <w:rPr>
          <w:rFonts w:ascii="Times New Roman"/>
          <w:b/>
          <w:i w:val="false"/>
          <w:color w:val="000000"/>
        </w:rPr>
        <w:t xml:space="preserve"> 
АБ жедел есеп және талдау бөлімінің аса маңызды істер</w:t>
      </w:r>
      <w:r>
        <w:br/>
      </w:r>
      <w:r>
        <w:rPr>
          <w:rFonts w:ascii="Times New Roman"/>
          <w:b/>
          <w:i w:val="false"/>
          <w:color w:val="000000"/>
        </w:rPr>
        <w:t>
жөніндегі аға инспекторы</w:t>
      </w:r>
      <w:r>
        <w:br/>
      </w:r>
      <w:r>
        <w:rPr>
          <w:rFonts w:ascii="Times New Roman"/>
          <w:b/>
          <w:i w:val="false"/>
          <w:color w:val="000000"/>
        </w:rPr>
        <w:t>
С-FPО-7 (№12-12)</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416" w:id="174"/>
    <w:p>
      <w:pPr>
        <w:spacing w:after="0"/>
        <w:ind w:left="0"/>
        <w:jc w:val="left"/>
      </w:pPr>
      <w:r>
        <w:rPr>
          <w:rFonts w:ascii="Times New Roman"/>
          <w:b/>
          <w:i w:val="false"/>
          <w:color w:val="000000"/>
        </w:rPr>
        <w:t xml:space="preserve"> 
АБ жедел есеп және талдау бөлімінің аға инспекторы</w:t>
      </w:r>
      <w:r>
        <w:br/>
      </w:r>
      <w:r>
        <w:rPr>
          <w:rFonts w:ascii="Times New Roman"/>
          <w:b/>
          <w:i w:val="false"/>
          <w:color w:val="000000"/>
        </w:rPr>
        <w:t>
С-FPО-8 (№12-13)</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417" w:id="175"/>
    <w:p>
      <w:pPr>
        <w:spacing w:after="0"/>
        <w:ind w:left="0"/>
        <w:jc w:val="left"/>
      </w:pPr>
      <w:r>
        <w:rPr>
          <w:rFonts w:ascii="Times New Roman"/>
          <w:b/>
          <w:i w:val="false"/>
          <w:color w:val="000000"/>
        </w:rPr>
        <w:t xml:space="preserve"> 
АБ жедел есеп және талдау бөлімінің инспекторы</w:t>
      </w:r>
      <w:r>
        <w:br/>
      </w:r>
      <w:r>
        <w:rPr>
          <w:rFonts w:ascii="Times New Roman"/>
          <w:b/>
          <w:i w:val="false"/>
          <w:color w:val="000000"/>
        </w:rPr>
        <w:t>
С-FPО-9 (№12-14)</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бір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418" w:id="176"/>
    <w:p>
      <w:pPr>
        <w:spacing w:after="0"/>
        <w:ind w:left="0"/>
        <w:jc w:val="left"/>
      </w:pPr>
      <w:r>
        <w:rPr>
          <w:rFonts w:ascii="Times New Roman"/>
          <w:b/>
          <w:i w:val="false"/>
          <w:color w:val="000000"/>
        </w:rPr>
        <w:t xml:space="preserve"> 
АБ жедел іздестіру бөлімінің бастығы</w:t>
      </w:r>
      <w:r>
        <w:br/>
      </w:r>
      <w:r>
        <w:rPr>
          <w:rFonts w:ascii="Times New Roman"/>
          <w:b/>
          <w:i w:val="false"/>
          <w:color w:val="000000"/>
        </w:rPr>
        <w:t>
С-FPО-5 (№12–15)</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осы санаттағы нақты лауазымның функционалдық бағыттарына сәйкес салаларындағы жұмыс өтілі кемінде бір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Басқарманың, Департаменттің және Агенттіктің басшылығымен оған жүктелген өзге де өкілеттіктерін жүзеге асырады.</w:t>
            </w:r>
          </w:p>
        </w:tc>
      </w:tr>
    </w:tbl>
    <w:bookmarkStart w:name="z419" w:id="177"/>
    <w:p>
      <w:pPr>
        <w:spacing w:after="0"/>
        <w:ind w:left="0"/>
        <w:jc w:val="left"/>
      </w:pPr>
      <w:r>
        <w:rPr>
          <w:rFonts w:ascii="Times New Roman"/>
          <w:b/>
          <w:i w:val="false"/>
          <w:color w:val="000000"/>
        </w:rPr>
        <w:t xml:space="preserve"> 
АБ іздестіру тобының аса маңызды істер жөніндегі аға инспекторы</w:t>
      </w:r>
      <w:r>
        <w:br/>
      </w:r>
      <w:r>
        <w:rPr>
          <w:rFonts w:ascii="Times New Roman"/>
          <w:b/>
          <w:i w:val="false"/>
          <w:color w:val="000000"/>
        </w:rPr>
        <w:t>
С-FPО-7 (№12-16)</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420" w:id="178"/>
    <w:p>
      <w:pPr>
        <w:spacing w:after="0"/>
        <w:ind w:left="0"/>
        <w:jc w:val="left"/>
      </w:pPr>
      <w:r>
        <w:rPr>
          <w:rFonts w:ascii="Times New Roman"/>
          <w:b/>
          <w:i w:val="false"/>
          <w:color w:val="000000"/>
        </w:rPr>
        <w:t xml:space="preserve"> 
АБ іздестіру тобының аға инспекторы</w:t>
      </w:r>
      <w:r>
        <w:br/>
      </w:r>
      <w:r>
        <w:rPr>
          <w:rFonts w:ascii="Times New Roman"/>
          <w:b/>
          <w:i w:val="false"/>
          <w:color w:val="000000"/>
        </w:rPr>
        <w:t>
С-FPО-8 (№12-17)</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421" w:id="179"/>
    <w:p>
      <w:pPr>
        <w:spacing w:after="0"/>
        <w:ind w:left="0"/>
        <w:jc w:val="left"/>
      </w:pPr>
      <w:r>
        <w:rPr>
          <w:rFonts w:ascii="Times New Roman"/>
          <w:b/>
          <w:i w:val="false"/>
          <w:color w:val="000000"/>
        </w:rPr>
        <w:t xml:space="preserve"> 
АБ қылмыстық процеске қатысушыларды қорғау тобының</w:t>
      </w:r>
      <w:r>
        <w:br/>
      </w:r>
      <w:r>
        <w:rPr>
          <w:rFonts w:ascii="Times New Roman"/>
          <w:b/>
          <w:i w:val="false"/>
          <w:color w:val="000000"/>
        </w:rPr>
        <w:t>
аса маңызды істер жөніндегі аға инспекторы</w:t>
      </w:r>
      <w:r>
        <w:br/>
      </w:r>
      <w:r>
        <w:rPr>
          <w:rFonts w:ascii="Times New Roman"/>
          <w:b/>
          <w:i w:val="false"/>
          <w:color w:val="000000"/>
        </w:rPr>
        <w:t>
С-FPО-7 (№12-18)</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мамандығы бойынша болуы қажет.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(жедел қызметте) қызметіндегі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қатысушы адамдарды қорғауды қамтамасыз етеді.</w:t>
            </w:r>
            <w:r>
              <w:br/>
            </w:r>
            <w:r>
              <w:rPr>
                <w:rFonts w:ascii="Times New Roman"/>
                <w:b w:val="false"/>
                <w:i w:val="false"/>
                <w:color w:val="000000"/>
                <w:sz w:val="20"/>
              </w:rPr>
              <w:t>
Қызмет көрсету бағыты бойынша есептер, анықтамалар, шолулар дайындайды.</w:t>
            </w:r>
            <w:r>
              <w:br/>
            </w:r>
            <w:r>
              <w:rPr>
                <w:rFonts w:ascii="Times New Roman"/>
                <w:b w:val="false"/>
                <w:i w:val="false"/>
                <w:color w:val="000000"/>
                <w:sz w:val="20"/>
              </w:rPr>
              <w:t>
Азаматтардың конституциялық құқықтарының сақталуын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422" w:id="180"/>
    <w:p>
      <w:pPr>
        <w:spacing w:after="0"/>
        <w:ind w:left="0"/>
        <w:jc w:val="left"/>
      </w:pPr>
      <w:r>
        <w:rPr>
          <w:rFonts w:ascii="Times New Roman"/>
          <w:b/>
          <w:i w:val="false"/>
          <w:color w:val="000000"/>
        </w:rPr>
        <w:t xml:space="preserve"> 
АБ қылмыстық процеске қатысушыларды қорғау тобының инспекторы</w:t>
      </w:r>
      <w:r>
        <w:br/>
      </w:r>
      <w:r>
        <w:rPr>
          <w:rFonts w:ascii="Times New Roman"/>
          <w:b/>
          <w:i w:val="false"/>
          <w:color w:val="000000"/>
        </w:rPr>
        <w:t>
С-FPО-9 (№12-19)</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мамандығы бойынша болуы қажет.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(жедел қызметте) қызметіндегі жұмыс өтілі кемінде бір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bl>
    <w:bookmarkStart w:name="z423" w:id="181"/>
    <w:p>
      <w:pPr>
        <w:spacing w:after="0"/>
        <w:ind w:left="0"/>
        <w:jc w:val="left"/>
      </w:pPr>
      <w:r>
        <w:rPr>
          <w:rFonts w:ascii="Times New Roman"/>
          <w:b/>
          <w:i w:val="false"/>
          <w:color w:val="000000"/>
        </w:rPr>
        <w:t xml:space="preserve"> 
АБ жедел - техникалық бөлімінің аса маңызды істер</w:t>
      </w:r>
      <w:r>
        <w:br/>
      </w:r>
      <w:r>
        <w:rPr>
          <w:rFonts w:ascii="Times New Roman"/>
          <w:b/>
          <w:i w:val="false"/>
          <w:color w:val="000000"/>
        </w:rPr>
        <w:t>
жөніндегі аға инспекторы</w:t>
      </w:r>
      <w:r>
        <w:br/>
      </w:r>
      <w:r>
        <w:rPr>
          <w:rFonts w:ascii="Times New Roman"/>
          <w:b/>
          <w:i w:val="false"/>
          <w:color w:val="000000"/>
        </w:rPr>
        <w:t>
С-FPО-7 (№12-20, №12-21)</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не «Техникалық ғылымдар және технологиялар» (ақпараттық жүйелер, автоматтандыру және басқару)мамандығы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424" w:id="182"/>
    <w:p>
      <w:pPr>
        <w:spacing w:after="0"/>
        <w:ind w:left="0"/>
        <w:jc w:val="left"/>
      </w:pPr>
      <w:r>
        <w:rPr>
          <w:rFonts w:ascii="Times New Roman"/>
          <w:b/>
          <w:i w:val="false"/>
          <w:color w:val="000000"/>
        </w:rPr>
        <w:t xml:space="preserve"> 
АБ жедел – техникалық бөлімінің аға инспекторы</w:t>
      </w:r>
      <w:r>
        <w:br/>
      </w:r>
      <w:r>
        <w:rPr>
          <w:rFonts w:ascii="Times New Roman"/>
          <w:b/>
          <w:i w:val="false"/>
          <w:color w:val="000000"/>
        </w:rPr>
        <w:t>
С-FPО-8 (№12-22)</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не «Техникалық ғылымдар және технологиялар» (ақпараттық жүйелер, автоматтандыру және басқару)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425" w:id="183"/>
    <w:p>
      <w:pPr>
        <w:spacing w:after="0"/>
        <w:ind w:left="0"/>
        <w:jc w:val="left"/>
      </w:pPr>
      <w:r>
        <w:rPr>
          <w:rFonts w:ascii="Times New Roman"/>
          <w:b/>
          <w:i w:val="false"/>
          <w:color w:val="000000"/>
        </w:rPr>
        <w:t xml:space="preserve"> 
Экономикалық қылмыстар бойынша сотқа дейінгі іс жүргізу</w:t>
      </w:r>
      <w:r>
        <w:br/>
      </w:r>
      <w:r>
        <w:rPr>
          <w:rFonts w:ascii="Times New Roman"/>
          <w:b/>
          <w:i w:val="false"/>
          <w:color w:val="000000"/>
        </w:rPr>
        <w:t>
басқармасы Экономикалық қылмыстар бойынша сотқа дейінгі</w:t>
      </w:r>
      <w:r>
        <w:br/>
      </w:r>
      <w:r>
        <w:rPr>
          <w:rFonts w:ascii="Times New Roman"/>
          <w:b/>
          <w:i w:val="false"/>
          <w:color w:val="000000"/>
        </w:rPr>
        <w:t>
іс жүргізу басқармасының бастығы</w:t>
      </w:r>
      <w:r>
        <w:br/>
      </w:r>
      <w:r>
        <w:rPr>
          <w:rFonts w:ascii="Times New Roman"/>
          <w:b/>
          <w:i w:val="false"/>
          <w:color w:val="000000"/>
        </w:rPr>
        <w:t>
С-FPО-3 (№13–1)</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мыналарды:</w:t>
            </w:r>
            <w:r>
              <w:br/>
            </w:r>
            <w:r>
              <w:rPr>
                <w:rFonts w:ascii="Times New Roman"/>
                <w:b w:val="false"/>
                <w:i w:val="false"/>
                <w:color w:val="000000"/>
                <w:sz w:val="20"/>
              </w:rPr>
              <w:t>
Басқарма жұмысын ұйымдастыруды;</w:t>
            </w:r>
            <w:r>
              <w:br/>
            </w:r>
            <w:r>
              <w:rPr>
                <w:rFonts w:ascii="Times New Roman"/>
                <w:b w:val="false"/>
                <w:i w:val="false"/>
                <w:color w:val="000000"/>
                <w:sz w:val="20"/>
              </w:rPr>
              <w:t>
Басқарма қызметінің келешектегі және ағымдық жоспарлануын, олардың уақытылы және сапалы орындалуын;</w:t>
            </w:r>
            <w:r>
              <w:br/>
            </w:r>
            <w:r>
              <w:rPr>
                <w:rFonts w:ascii="Times New Roman"/>
                <w:b w:val="false"/>
                <w:i w:val="false"/>
                <w:color w:val="000000"/>
                <w:sz w:val="20"/>
              </w:rPr>
              <w:t>
Басқарма қызметкерлерінің өздеріне жүктелген міндеттерді орындауын, Департамент пен Агенттік басшылығының оларға жүктеген тапрсырмаларының сапалы және уақытылы орындалуын;</w:t>
            </w:r>
            <w:r>
              <w:br/>
            </w:r>
            <w:r>
              <w:rPr>
                <w:rFonts w:ascii="Times New Roman"/>
                <w:b w:val="false"/>
                <w:i w:val="false"/>
                <w:color w:val="000000"/>
                <w:sz w:val="20"/>
              </w:rPr>
              <w:t>
Департаменттің құрылымдық бөлімшелерінің өзара іс-қимылын;</w:t>
            </w:r>
            <w:r>
              <w:br/>
            </w:r>
            <w:r>
              <w:rPr>
                <w:rFonts w:ascii="Times New Roman"/>
                <w:b w:val="false"/>
                <w:i w:val="false"/>
                <w:color w:val="000000"/>
                <w:sz w:val="20"/>
              </w:rPr>
              <w:t>
Департамент пен Агенттіктің жоспарлық тапсырмаларын, кіріс құжаттарының орындалуын, есеп және шолу материалдарының белгіленген тәртіпте дайындалуын және ұсынылуын, Департамент пен Агенттік қызметінің мәселелері бойынша ішкі және шығыс құжат айналымының орындалуын;</w:t>
            </w:r>
            <w:r>
              <w:br/>
            </w:r>
            <w:r>
              <w:rPr>
                <w:rFonts w:ascii="Times New Roman"/>
                <w:b w:val="false"/>
                <w:i w:val="false"/>
                <w:color w:val="000000"/>
                <w:sz w:val="20"/>
              </w:rPr>
              <w:t>
Басқарма қызметкерлерінің еңбек және қызметтік тәртіпті сақтауын бақылауды қамтамасыз етеді.</w:t>
            </w:r>
            <w:r>
              <w:br/>
            </w:r>
            <w:r>
              <w:rPr>
                <w:rFonts w:ascii="Times New Roman"/>
                <w:b w:val="false"/>
                <w:i w:val="false"/>
                <w:color w:val="000000"/>
                <w:sz w:val="20"/>
              </w:rPr>
              <w:t>
Жоғары тұрған басшылықтың өзге де тапсырмаларын орындайды.</w:t>
            </w:r>
          </w:p>
        </w:tc>
      </w:tr>
    </w:tbl>
    <w:bookmarkStart w:name="z426" w:id="184"/>
    <w:p>
      <w:pPr>
        <w:spacing w:after="0"/>
        <w:ind w:left="0"/>
        <w:jc w:val="left"/>
      </w:pPr>
      <w:r>
        <w:rPr>
          <w:rFonts w:ascii="Times New Roman"/>
          <w:b/>
          <w:i w:val="false"/>
          <w:color w:val="000000"/>
        </w:rPr>
        <w:t xml:space="preserve"> 
ЭҚҚАБ көлеңкелі экономика саласындағы қылмыстар бойынша сотқа</w:t>
      </w:r>
      <w:r>
        <w:br/>
      </w:r>
      <w:r>
        <w:rPr>
          <w:rFonts w:ascii="Times New Roman"/>
          <w:b/>
          <w:i w:val="false"/>
          <w:color w:val="000000"/>
        </w:rPr>
        <w:t>
дейінгі іс жүргізу бөлімінің бастығы</w:t>
      </w:r>
      <w:r>
        <w:br/>
      </w:r>
      <w:r>
        <w:rPr>
          <w:rFonts w:ascii="Times New Roman"/>
          <w:b/>
          <w:i w:val="false"/>
          <w:color w:val="000000"/>
        </w:rPr>
        <w:t>
С-FPО-5 (№13-2)</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bookmarkStart w:name="z427" w:id="185"/>
    <w:p>
      <w:pPr>
        <w:spacing w:after="0"/>
        <w:ind w:left="0"/>
        <w:jc w:val="left"/>
      </w:pPr>
      <w:r>
        <w:rPr>
          <w:rFonts w:ascii="Times New Roman"/>
          <w:b/>
          <w:i w:val="false"/>
          <w:color w:val="000000"/>
        </w:rPr>
        <w:t xml:space="preserve"> 
ЭҚҚАБ көлеңкелі экономика саласындағы қылмыстар бойынша сотқа</w:t>
      </w:r>
      <w:r>
        <w:br/>
      </w:r>
      <w:r>
        <w:rPr>
          <w:rFonts w:ascii="Times New Roman"/>
          <w:b/>
          <w:i w:val="false"/>
          <w:color w:val="000000"/>
        </w:rPr>
        <w:t>
дейінгі іс жүргізу бөлімінің аса маңызды</w:t>
      </w:r>
      <w:r>
        <w:br/>
      </w:r>
      <w:r>
        <w:rPr>
          <w:rFonts w:ascii="Times New Roman"/>
          <w:b/>
          <w:i w:val="false"/>
          <w:color w:val="000000"/>
        </w:rPr>
        <w:t>
істер жөніндегі аға тергеушісі</w:t>
      </w:r>
      <w:r>
        <w:br/>
      </w:r>
      <w:r>
        <w:rPr>
          <w:rFonts w:ascii="Times New Roman"/>
          <w:b/>
          <w:i w:val="false"/>
          <w:color w:val="000000"/>
        </w:rPr>
        <w:t>
С-FPО-7 (№13-3, №13-4)</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428" w:id="186"/>
    <w:p>
      <w:pPr>
        <w:spacing w:after="0"/>
        <w:ind w:left="0"/>
        <w:jc w:val="left"/>
      </w:pPr>
      <w:r>
        <w:rPr>
          <w:rFonts w:ascii="Times New Roman"/>
          <w:b/>
          <w:i w:val="false"/>
          <w:color w:val="000000"/>
        </w:rPr>
        <w:t xml:space="preserve"> 
ЭҚҚАБ көлеңкелі экономика саласындағы қылмыстар бойынша сотқа</w:t>
      </w:r>
      <w:r>
        <w:br/>
      </w:r>
      <w:r>
        <w:rPr>
          <w:rFonts w:ascii="Times New Roman"/>
          <w:b/>
          <w:i w:val="false"/>
          <w:color w:val="000000"/>
        </w:rPr>
        <w:t>
дейінгі іс жүргізу бөлімінің аға тергеушісі</w:t>
      </w:r>
      <w:r>
        <w:br/>
      </w:r>
      <w:r>
        <w:rPr>
          <w:rFonts w:ascii="Times New Roman"/>
          <w:b/>
          <w:i w:val="false"/>
          <w:color w:val="000000"/>
        </w:rPr>
        <w:t>
С-FPО-8 ( №13-5)</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429" w:id="187"/>
    <w:p>
      <w:pPr>
        <w:spacing w:after="0"/>
        <w:ind w:left="0"/>
        <w:jc w:val="left"/>
      </w:pPr>
      <w:r>
        <w:rPr>
          <w:rFonts w:ascii="Times New Roman"/>
          <w:b/>
          <w:i w:val="false"/>
          <w:color w:val="000000"/>
        </w:rPr>
        <w:t xml:space="preserve"> 
ЭҚҚАБ көлеңкелі экономика саласындағы қылмыстар бойынша сотқа</w:t>
      </w:r>
      <w:r>
        <w:br/>
      </w:r>
      <w:r>
        <w:rPr>
          <w:rFonts w:ascii="Times New Roman"/>
          <w:b/>
          <w:i w:val="false"/>
          <w:color w:val="000000"/>
        </w:rPr>
        <w:t>
дейінгі іс жүргізу бөлімінің тергеушісі</w:t>
      </w:r>
      <w:r>
        <w:br/>
      </w:r>
      <w:r>
        <w:rPr>
          <w:rFonts w:ascii="Times New Roman"/>
          <w:b/>
          <w:i w:val="false"/>
          <w:color w:val="000000"/>
        </w:rPr>
        <w:t>
С-FPО-9 ( №13-6)</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430" w:id="188"/>
    <w:p>
      <w:pPr>
        <w:spacing w:after="0"/>
        <w:ind w:left="0"/>
        <w:jc w:val="left"/>
      </w:pPr>
      <w:r>
        <w:rPr>
          <w:rFonts w:ascii="Times New Roman"/>
          <w:b/>
          <w:i w:val="false"/>
          <w:color w:val="000000"/>
        </w:rPr>
        <w:t xml:space="preserve"> 
ЭҚҚАБ көлеңкелі экономика саласындағы қылмыстар бойынша сотқа</w:t>
      </w:r>
      <w:r>
        <w:br/>
      </w:r>
      <w:r>
        <w:rPr>
          <w:rFonts w:ascii="Times New Roman"/>
          <w:b/>
          <w:i w:val="false"/>
          <w:color w:val="000000"/>
        </w:rPr>
        <w:t>
дейінгі іс жүргізу бөлімінің аға инспекторы</w:t>
      </w:r>
      <w:r>
        <w:br/>
      </w:r>
      <w:r>
        <w:rPr>
          <w:rFonts w:ascii="Times New Roman"/>
          <w:b/>
          <w:i w:val="false"/>
          <w:color w:val="000000"/>
        </w:rPr>
        <w:t>
С-FPО-8 (№13-7, №13-8)</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көлеңкелі экономика саласындағы экономикалық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431" w:id="189"/>
    <w:p>
      <w:pPr>
        <w:spacing w:after="0"/>
        <w:ind w:left="0"/>
        <w:jc w:val="left"/>
      </w:pPr>
      <w:r>
        <w:rPr>
          <w:rFonts w:ascii="Times New Roman"/>
          <w:b/>
          <w:i w:val="false"/>
          <w:color w:val="000000"/>
        </w:rPr>
        <w:t xml:space="preserve"> 
ЭҚҚАБ көлеңкелі экономика саласындағы қылмыстар бойынша сотқа</w:t>
      </w:r>
      <w:r>
        <w:br/>
      </w:r>
      <w:r>
        <w:rPr>
          <w:rFonts w:ascii="Times New Roman"/>
          <w:b/>
          <w:i w:val="false"/>
          <w:color w:val="000000"/>
        </w:rPr>
        <w:t>
дейінгі іс жүргізу бөлімінің инспекторы</w:t>
      </w:r>
      <w:r>
        <w:br/>
      </w:r>
      <w:r>
        <w:rPr>
          <w:rFonts w:ascii="Times New Roman"/>
          <w:b/>
          <w:i w:val="false"/>
          <w:color w:val="000000"/>
        </w:rPr>
        <w:t>
С-FPО-9 (№13-9)</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көлеңкелі экономика саласындағы экономикалық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432" w:id="190"/>
    <w:p>
      <w:pPr>
        <w:spacing w:after="0"/>
        <w:ind w:left="0"/>
        <w:jc w:val="left"/>
      </w:pPr>
      <w:r>
        <w:rPr>
          <w:rFonts w:ascii="Times New Roman"/>
          <w:b/>
          <w:i w:val="false"/>
          <w:color w:val="000000"/>
        </w:rPr>
        <w:t xml:space="preserve"> 
ЭҚҚАБ бюджеттік қаржыландыру саласындағы қылмыстар бойынша</w:t>
      </w:r>
      <w:r>
        <w:br/>
      </w:r>
      <w:r>
        <w:rPr>
          <w:rFonts w:ascii="Times New Roman"/>
          <w:b/>
          <w:i w:val="false"/>
          <w:color w:val="000000"/>
        </w:rPr>
        <w:t>
сотқа дейінгі іс жүргізу бөлімінің бастығы</w:t>
      </w:r>
      <w:r>
        <w:br/>
      </w:r>
      <w:r>
        <w:rPr>
          <w:rFonts w:ascii="Times New Roman"/>
          <w:b/>
          <w:i w:val="false"/>
          <w:color w:val="000000"/>
        </w:rPr>
        <w:t>
С-FPО-5 (№13-10)</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bookmarkStart w:name="z433" w:id="191"/>
    <w:p>
      <w:pPr>
        <w:spacing w:after="0"/>
        <w:ind w:left="0"/>
        <w:jc w:val="left"/>
      </w:pPr>
      <w:r>
        <w:rPr>
          <w:rFonts w:ascii="Times New Roman"/>
          <w:b/>
          <w:i w:val="false"/>
          <w:color w:val="000000"/>
        </w:rPr>
        <w:t xml:space="preserve"> 
ЭҚҚАБ бюджеттік қаржыландыру саласындағы</w:t>
      </w:r>
      <w:r>
        <w:br/>
      </w:r>
      <w:r>
        <w:rPr>
          <w:rFonts w:ascii="Times New Roman"/>
          <w:b/>
          <w:i w:val="false"/>
          <w:color w:val="000000"/>
        </w:rPr>
        <w:t>
қылмыстар бойынша сотқа дейінгі іс жүргізу бөлімінің</w:t>
      </w:r>
      <w:r>
        <w:br/>
      </w:r>
      <w:r>
        <w:rPr>
          <w:rFonts w:ascii="Times New Roman"/>
          <w:b/>
          <w:i w:val="false"/>
          <w:color w:val="000000"/>
        </w:rPr>
        <w:t>
аса маңызды істер жөніндегі аға тергеушісі</w:t>
      </w:r>
      <w:r>
        <w:br/>
      </w:r>
      <w:r>
        <w:rPr>
          <w:rFonts w:ascii="Times New Roman"/>
          <w:b/>
          <w:i w:val="false"/>
          <w:color w:val="000000"/>
        </w:rPr>
        <w:t>
С-FPО-7 ( №13-11)</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434" w:id="192"/>
    <w:p>
      <w:pPr>
        <w:spacing w:after="0"/>
        <w:ind w:left="0"/>
        <w:jc w:val="left"/>
      </w:pPr>
      <w:r>
        <w:rPr>
          <w:rFonts w:ascii="Times New Roman"/>
          <w:b/>
          <w:i w:val="false"/>
          <w:color w:val="000000"/>
        </w:rPr>
        <w:t xml:space="preserve"> 
ЭҚҚАБ бюджеттік қаржыландыру саласындағы қылмыстар бойынша</w:t>
      </w:r>
      <w:r>
        <w:br/>
      </w:r>
      <w:r>
        <w:rPr>
          <w:rFonts w:ascii="Times New Roman"/>
          <w:b/>
          <w:i w:val="false"/>
          <w:color w:val="000000"/>
        </w:rPr>
        <w:t>
сотқа дейінгі іс жүргізу бөлімінің аға тергеушісі</w:t>
      </w:r>
      <w:r>
        <w:br/>
      </w:r>
      <w:r>
        <w:rPr>
          <w:rFonts w:ascii="Times New Roman"/>
          <w:b/>
          <w:i w:val="false"/>
          <w:color w:val="000000"/>
        </w:rPr>
        <w:t>
С-FPО-8 ( №13-12, №13-13)</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435" w:id="193"/>
    <w:p>
      <w:pPr>
        <w:spacing w:after="0"/>
        <w:ind w:left="0"/>
        <w:jc w:val="left"/>
      </w:pPr>
      <w:r>
        <w:rPr>
          <w:rFonts w:ascii="Times New Roman"/>
          <w:b/>
          <w:i w:val="false"/>
          <w:color w:val="000000"/>
        </w:rPr>
        <w:t xml:space="preserve"> 
ЭҚҚАБ бюджеттік қаржыландыру саласындағы қылмыстар</w:t>
      </w:r>
      <w:r>
        <w:br/>
      </w:r>
      <w:r>
        <w:rPr>
          <w:rFonts w:ascii="Times New Roman"/>
          <w:b/>
          <w:i w:val="false"/>
          <w:color w:val="000000"/>
        </w:rPr>
        <w:t>
бойынша сотқа дейінгі іс жүргізу бөлімінің тергеушісі</w:t>
      </w:r>
      <w:r>
        <w:br/>
      </w:r>
      <w:r>
        <w:rPr>
          <w:rFonts w:ascii="Times New Roman"/>
          <w:b/>
          <w:i w:val="false"/>
          <w:color w:val="000000"/>
        </w:rPr>
        <w:t>
С-FPО-9 ( №13-14)</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436" w:id="194"/>
    <w:p>
      <w:pPr>
        <w:spacing w:after="0"/>
        <w:ind w:left="0"/>
        <w:jc w:val="left"/>
      </w:pPr>
      <w:r>
        <w:rPr>
          <w:rFonts w:ascii="Times New Roman"/>
          <w:b/>
          <w:i w:val="false"/>
          <w:color w:val="000000"/>
        </w:rPr>
        <w:t xml:space="preserve"> 
ЭҚҚАБ бюджеттік қаржыландыру саласындағы қылмыстар бойынша</w:t>
      </w:r>
      <w:r>
        <w:br/>
      </w:r>
      <w:r>
        <w:rPr>
          <w:rFonts w:ascii="Times New Roman"/>
          <w:b/>
          <w:i w:val="false"/>
          <w:color w:val="000000"/>
        </w:rPr>
        <w:t>
сотқа дейінгі іс жүргізу бөлімінің аға инспекторы</w:t>
      </w:r>
      <w:r>
        <w:br/>
      </w:r>
      <w:r>
        <w:rPr>
          <w:rFonts w:ascii="Times New Roman"/>
          <w:b/>
          <w:i w:val="false"/>
          <w:color w:val="000000"/>
        </w:rPr>
        <w:t>
С-FPО-8 (№13-15, №13-16)</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қаржыландыру саласындағы экономикалық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бюджеттік қаржыландыру саласындағы экономикалық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437" w:id="195"/>
    <w:p>
      <w:pPr>
        <w:spacing w:after="0"/>
        <w:ind w:left="0"/>
        <w:jc w:val="left"/>
      </w:pPr>
      <w:r>
        <w:rPr>
          <w:rFonts w:ascii="Times New Roman"/>
          <w:b/>
          <w:i w:val="false"/>
          <w:color w:val="000000"/>
        </w:rPr>
        <w:t xml:space="preserve"> 
ЭҚҚАБ бюджеттік қаржыландыру саласындағы қылмыстар бойынша</w:t>
      </w:r>
      <w:r>
        <w:br/>
      </w:r>
      <w:r>
        <w:rPr>
          <w:rFonts w:ascii="Times New Roman"/>
          <w:b/>
          <w:i w:val="false"/>
          <w:color w:val="000000"/>
        </w:rPr>
        <w:t>
сотқа дейінгі іс жүргізу бөлімінің инспекторы</w:t>
      </w:r>
      <w:r>
        <w:br/>
      </w:r>
      <w:r>
        <w:rPr>
          <w:rFonts w:ascii="Times New Roman"/>
          <w:b/>
          <w:i w:val="false"/>
          <w:color w:val="000000"/>
        </w:rPr>
        <w:t>
С-FPО-9 (№13-17)</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қаржыландыру саласындағы экономикалық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бюджеттік қаржыландыру саласындағы экономикалық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438" w:id="196"/>
    <w:p>
      <w:pPr>
        <w:spacing w:after="0"/>
        <w:ind w:left="0"/>
        <w:jc w:val="left"/>
      </w:pPr>
      <w:r>
        <w:rPr>
          <w:rFonts w:ascii="Times New Roman"/>
          <w:b/>
          <w:i w:val="false"/>
          <w:color w:val="000000"/>
        </w:rPr>
        <w:t xml:space="preserve"> 
Бақылау-әдістемелік бөлімі Бақылау-әдістемелік бөлімінің бастығы</w:t>
      </w:r>
      <w:r>
        <w:br/>
      </w:r>
      <w:r>
        <w:rPr>
          <w:rFonts w:ascii="Times New Roman"/>
          <w:b/>
          <w:i w:val="false"/>
          <w:color w:val="000000"/>
        </w:rPr>
        <w:t>
С-FPО-4 (№15-1)</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не тең деңгейдегі немесе келесі төмен тұрған санаттағы лауазымдарда кемінде екі жыл, не мемлекеттік қызметтегі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бөлімнің жұмысын ұйымдастыруды;</w:t>
            </w:r>
            <w:r>
              <w:br/>
            </w:r>
            <w:r>
              <w:rPr>
                <w:rFonts w:ascii="Times New Roman"/>
                <w:b w:val="false"/>
                <w:i w:val="false"/>
                <w:color w:val="000000"/>
                <w:sz w:val="20"/>
              </w:rPr>
              <w:t>
Бөлімнің перспективалық және ағымдық жұмысын жоспарлауды, Департамент қызметіне ұсыныстар енгізуді, олардың сапалы және уақытылы орындалуын;</w:t>
            </w:r>
            <w:r>
              <w:br/>
            </w:r>
            <w:r>
              <w:rPr>
                <w:rFonts w:ascii="Times New Roman"/>
                <w:b w:val="false"/>
                <w:i w:val="false"/>
                <w:color w:val="000000"/>
                <w:sz w:val="20"/>
              </w:rPr>
              <w:t>
Бөлім қызметкерлерінің оларға жүктелген міндеттерді орындауын, олардың Департамент пен Агенттік басшылығының тапсырмаларын сапалы және уақытылы орындауын;</w:t>
            </w:r>
            <w:r>
              <w:br/>
            </w:r>
            <w:r>
              <w:rPr>
                <w:rFonts w:ascii="Times New Roman"/>
                <w:b w:val="false"/>
                <w:i w:val="false"/>
                <w:color w:val="000000"/>
                <w:sz w:val="20"/>
              </w:rPr>
              <w:t>
Агенттік басшылығының баяндамасына, алқа отырыстарына, аппарат мәжілістеріне ақпараттық материалдарды дайындауды;</w:t>
            </w:r>
            <w:r>
              <w:br/>
            </w:r>
            <w:r>
              <w:rPr>
                <w:rFonts w:ascii="Times New Roman"/>
                <w:b w:val="false"/>
                <w:i w:val="false"/>
                <w:color w:val="000000"/>
                <w:sz w:val="20"/>
              </w:rPr>
              <w:t>
Қызметтік іс-қимыл мәселелері бойынша басқа да құқық қорғау және мемлекеттік органдармен өзара іс-қимыл жасасады;</w:t>
            </w:r>
            <w:r>
              <w:br/>
            </w:r>
            <w:r>
              <w:rPr>
                <w:rFonts w:ascii="Times New Roman"/>
                <w:b w:val="false"/>
                <w:i w:val="false"/>
                <w:color w:val="000000"/>
                <w:sz w:val="20"/>
              </w:rPr>
              <w:t>
Тергеу практикасы және оң тәжірибесі негізінде қаржы полициясы органдарының құзыретіне жататын қылмыстық істерді тергеу бойынша нұсқаулар мен әдістемелік ұсынымдарды әзірлеуді және таратуды;</w:t>
            </w:r>
            <w:r>
              <w:br/>
            </w:r>
            <w:r>
              <w:rPr>
                <w:rFonts w:ascii="Times New Roman"/>
                <w:b w:val="false"/>
                <w:i w:val="false"/>
                <w:color w:val="000000"/>
                <w:sz w:val="20"/>
              </w:rPr>
              <w:t>
Аймақаралық қаржы полициясы органдары бөлімшелеріне әдістемелік және практикалық көмек көрсету бойынша жұмысты ұйымдастыруды;</w:t>
            </w:r>
            <w:r>
              <w:br/>
            </w:r>
            <w:r>
              <w:rPr>
                <w:rFonts w:ascii="Times New Roman"/>
                <w:b w:val="false"/>
                <w:i w:val="false"/>
                <w:color w:val="000000"/>
                <w:sz w:val="20"/>
              </w:rPr>
              <w:t>
Статистикалық мәліметтер негізінде тергеу жұмысын жетілдіру және оның тиімділігін арттыру бойынша ұсынымдарды, жұмыстың оң тәжірибесі, тергеу кемшіліктері туралы ақпараттық хаттарды дайындауды;</w:t>
            </w:r>
            <w:r>
              <w:br/>
            </w:r>
            <w:r>
              <w:rPr>
                <w:rFonts w:ascii="Times New Roman"/>
                <w:b w:val="false"/>
                <w:i w:val="false"/>
                <w:color w:val="000000"/>
                <w:sz w:val="20"/>
              </w:rPr>
              <w:t>
Кіріс құжаттардың, Агенттіктің жоспарлық тапсырмаларының орындалуын, есептік және шолу материалдарының белгіленген тәртіпте дайындалуын және ұсынылуын, Департамент қызметі мәселелері бойынша ішкі және сыртқы құжат айналымының орындалуын қамтамасыз етеді.</w:t>
            </w:r>
            <w:r>
              <w:br/>
            </w:r>
            <w:r>
              <w:rPr>
                <w:rFonts w:ascii="Times New Roman"/>
                <w:b w:val="false"/>
                <w:i w:val="false"/>
                <w:color w:val="000000"/>
                <w:sz w:val="20"/>
              </w:rPr>
              <w:t>
Бөлім қызметкерлерінің еңбек және қызметтік тәртіпті сақтауын бақылауды қамтамасыз етеді.</w:t>
            </w:r>
            <w:r>
              <w:br/>
            </w:r>
            <w:r>
              <w:rPr>
                <w:rFonts w:ascii="Times New Roman"/>
                <w:b w:val="false"/>
                <w:i w:val="false"/>
                <w:color w:val="000000"/>
                <w:sz w:val="20"/>
              </w:rPr>
              <w:t>
Жеке және заңды тұлғалардың өтініштерінің, прокурорлардың ұсыныстары мен сот қаулыларының уақытылы қаралуын қамтамасыз етеді.</w:t>
            </w:r>
            <w:r>
              <w:br/>
            </w:r>
            <w:r>
              <w:rPr>
                <w:rFonts w:ascii="Times New Roman"/>
                <w:b w:val="false"/>
                <w:i w:val="false"/>
                <w:color w:val="000000"/>
                <w:sz w:val="20"/>
              </w:rPr>
              <w:t>
Агенттік пен Департамент басшылығының өзге де тапсырмаларын орындайды.</w:t>
            </w:r>
          </w:p>
        </w:tc>
      </w:tr>
    </w:tbl>
    <w:bookmarkStart w:name="z439" w:id="197"/>
    <w:p>
      <w:pPr>
        <w:spacing w:after="0"/>
        <w:ind w:left="0"/>
        <w:jc w:val="left"/>
      </w:pPr>
      <w:r>
        <w:rPr>
          <w:rFonts w:ascii="Times New Roman"/>
          <w:b/>
          <w:i w:val="false"/>
          <w:color w:val="000000"/>
        </w:rPr>
        <w:t xml:space="preserve"> 
Бақылау-әдістемелік бөлімінің аса маңызды істер</w:t>
      </w:r>
      <w:r>
        <w:br/>
      </w:r>
      <w:r>
        <w:rPr>
          <w:rFonts w:ascii="Times New Roman"/>
          <w:b/>
          <w:i w:val="false"/>
          <w:color w:val="000000"/>
        </w:rPr>
        <w:t>
жөніндегі аға тергеушісі</w:t>
      </w:r>
      <w:r>
        <w:br/>
      </w:r>
      <w:r>
        <w:rPr>
          <w:rFonts w:ascii="Times New Roman"/>
          <w:b/>
          <w:i w:val="false"/>
          <w:color w:val="000000"/>
        </w:rPr>
        <w:t>
С-FPО-7 (№15-2)</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шағымдары мен өтініштерін қарайды.</w:t>
            </w:r>
            <w:r>
              <w:br/>
            </w:r>
            <w:r>
              <w:rPr>
                <w:rFonts w:ascii="Times New Roman"/>
                <w:b w:val="false"/>
                <w:i w:val="false"/>
                <w:color w:val="000000"/>
                <w:sz w:val="20"/>
              </w:rPr>
              <w:t>
Бөлімнің және Департаменттің басқа да бөлімшелерінің қызметкерлерін тарта отырып, өзінің жұмыс бағыты бойынша тергеу іс-шараларын жүргізу бойынша ұсыныстар енгізеді.</w:t>
            </w:r>
            <w:r>
              <w:br/>
            </w:r>
            <w:r>
              <w:rPr>
                <w:rFonts w:ascii="Times New Roman"/>
                <w:b w:val="false"/>
                <w:i w:val="false"/>
                <w:color w:val="000000"/>
                <w:sz w:val="20"/>
              </w:rPr>
              <w:t>
Басқа құқық қорғау және мемлекеттік органдармен қызметтік іс-әрекет мәселелері бойынша өзара іс-қимылын жүзеге асырады.</w:t>
            </w:r>
            <w:r>
              <w:br/>
            </w:r>
            <w:r>
              <w:rPr>
                <w:rFonts w:ascii="Times New Roman"/>
                <w:b w:val="false"/>
                <w:i w:val="false"/>
                <w:color w:val="000000"/>
                <w:sz w:val="20"/>
              </w:rPr>
              <w:t>
Тергеу бағыты бойынша статистикалық мәліметтерді жинайды, оларды ҚР Бас прокуратурасының Құқықтық статистика және арнайы есепке алу жөніндегі комитетімен салыстырып тексереді, оларды есепке ала отырып, сотқа дейінгі іс жүргізу қызметінің нәтижелерін талдайды және қорытындылайды. Тергеу жұмысының негізгі көрсеткіштерін талдайды және қорытындылайды, тергеу жұмысын жақсарту бойынша ұсыныстармен талдау және шолу анықтамаларын дайындайды.</w:t>
            </w:r>
            <w:r>
              <w:br/>
            </w:r>
            <w:r>
              <w:rPr>
                <w:rFonts w:ascii="Times New Roman"/>
                <w:b w:val="false"/>
                <w:i w:val="false"/>
                <w:color w:val="000000"/>
                <w:sz w:val="20"/>
              </w:rPr>
              <w:t>
Азаматтардың конституциялық құқықтарын қамтамасыз ету бойынша шаралар қабылдайды.</w:t>
            </w:r>
            <w:r>
              <w:br/>
            </w:r>
            <w:r>
              <w:rPr>
                <w:rFonts w:ascii="Times New Roman"/>
                <w:b w:val="false"/>
                <w:i w:val="false"/>
                <w:color w:val="000000"/>
                <w:sz w:val="20"/>
              </w:rPr>
              <w:t>
Еңбек және қызметтік тәртіпті сақтайды.</w:t>
            </w:r>
            <w:r>
              <w:br/>
            </w:r>
            <w:r>
              <w:rPr>
                <w:rFonts w:ascii="Times New Roman"/>
                <w:b w:val="false"/>
                <w:i w:val="false"/>
                <w:color w:val="000000"/>
                <w:sz w:val="20"/>
              </w:rPr>
              <w:t>
Жоғары тұрған басшылықтың өзге де тапсырмаларын орындайды.</w:t>
            </w:r>
          </w:p>
        </w:tc>
      </w:tr>
    </w:tbl>
    <w:bookmarkStart w:name="z440" w:id="198"/>
    <w:p>
      <w:pPr>
        <w:spacing w:after="0"/>
        <w:ind w:left="0"/>
        <w:jc w:val="left"/>
      </w:pPr>
      <w:r>
        <w:rPr>
          <w:rFonts w:ascii="Times New Roman"/>
          <w:b/>
          <w:i w:val="false"/>
          <w:color w:val="000000"/>
        </w:rPr>
        <w:t xml:space="preserve"> 
Бақылау-әдістемелік бөлімінің аға тергеушісі</w:t>
      </w:r>
      <w:r>
        <w:br/>
      </w:r>
      <w:r>
        <w:rPr>
          <w:rFonts w:ascii="Times New Roman"/>
          <w:b/>
          <w:i w:val="false"/>
          <w:color w:val="000000"/>
        </w:rPr>
        <w:t>
С-FPО-8 (№15-3)</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шағымдары мен өтініштерін қарайды.</w:t>
            </w:r>
            <w:r>
              <w:br/>
            </w:r>
            <w:r>
              <w:rPr>
                <w:rFonts w:ascii="Times New Roman"/>
                <w:b w:val="false"/>
                <w:i w:val="false"/>
                <w:color w:val="000000"/>
                <w:sz w:val="20"/>
              </w:rPr>
              <w:t>
Бөлімнің және Департаменттің басқа да бөлімшелерінің қызметкерлерін тарта отырып, өзінің жұмыс бағыты бойынша тергеу іс-шараларын жүргізу бойынша ұсыныстар енгізеді.</w:t>
            </w:r>
            <w:r>
              <w:br/>
            </w:r>
            <w:r>
              <w:rPr>
                <w:rFonts w:ascii="Times New Roman"/>
                <w:b w:val="false"/>
                <w:i w:val="false"/>
                <w:color w:val="000000"/>
                <w:sz w:val="20"/>
              </w:rPr>
              <w:t>
Басқа құқық қорғау және мемлекеттік органдармен қызметтік іс-әрекет мәселелері бойынша өзара іс-қимылын жүзеге асырады.</w:t>
            </w:r>
            <w:r>
              <w:br/>
            </w:r>
            <w:r>
              <w:rPr>
                <w:rFonts w:ascii="Times New Roman"/>
                <w:b w:val="false"/>
                <w:i w:val="false"/>
                <w:color w:val="000000"/>
                <w:sz w:val="20"/>
              </w:rPr>
              <w:t>
Тергеу бағыты бойынша статистикалық мәліметтерді жинайды, оларды ҚР Бас прокуратурасының Құқықтық статистика және арнайы есепке алу жөніндегі комитетімен салыстырып тексереді, оларды есепке ала отырып, сотқа дейінгі іс жүргізу қызметінің нәтижелерін талдайды және қорытындылайды. Тергеу жұмысының негізгі көрсеткіштерін талдайды және қорытындылайды, тергеу жұмысын жақсарту бойынша ұсыныстармен талдау және шолу анықтамаларын дайындайды.</w:t>
            </w:r>
            <w:r>
              <w:br/>
            </w:r>
            <w:r>
              <w:rPr>
                <w:rFonts w:ascii="Times New Roman"/>
                <w:b w:val="false"/>
                <w:i w:val="false"/>
                <w:color w:val="000000"/>
                <w:sz w:val="20"/>
              </w:rPr>
              <w:t>
Азаматтардың конституциялық құқықтарын қамтамасыз ету бойынша шаралар қабылдайды.</w:t>
            </w:r>
            <w:r>
              <w:br/>
            </w:r>
            <w:r>
              <w:rPr>
                <w:rFonts w:ascii="Times New Roman"/>
                <w:b w:val="false"/>
                <w:i w:val="false"/>
                <w:color w:val="000000"/>
                <w:sz w:val="20"/>
              </w:rPr>
              <w:t>
Еңбек және қызметтік тәртіпті сақтайды.</w:t>
            </w:r>
            <w:r>
              <w:br/>
            </w:r>
            <w:r>
              <w:rPr>
                <w:rFonts w:ascii="Times New Roman"/>
                <w:b w:val="false"/>
                <w:i w:val="false"/>
                <w:color w:val="000000"/>
                <w:sz w:val="20"/>
              </w:rPr>
              <w:t>
Жоғары тұрған басшылықтың өзге де тапсырмаларын орындайды.</w:t>
            </w:r>
          </w:p>
        </w:tc>
      </w:tr>
    </w:tbl>
    <w:bookmarkStart w:name="z441" w:id="199"/>
    <w:p>
      <w:pPr>
        <w:spacing w:after="0"/>
        <w:ind w:left="0"/>
        <w:jc w:val="left"/>
      </w:pPr>
      <w:r>
        <w:rPr>
          <w:rFonts w:ascii="Times New Roman"/>
          <w:b/>
          <w:i w:val="false"/>
          <w:color w:val="000000"/>
        </w:rPr>
        <w:t xml:space="preserve"> 
Бақылау-әдістемелік бөлімінің тергеушісі</w:t>
      </w:r>
      <w:r>
        <w:br/>
      </w:r>
      <w:r>
        <w:rPr>
          <w:rFonts w:ascii="Times New Roman"/>
          <w:b/>
          <w:i w:val="false"/>
          <w:color w:val="000000"/>
        </w:rPr>
        <w:t>
С-FPО-9 (№15-4)</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шағымдары мен өтініштерін қарайды.</w:t>
            </w:r>
            <w:r>
              <w:br/>
            </w:r>
            <w:r>
              <w:rPr>
                <w:rFonts w:ascii="Times New Roman"/>
                <w:b w:val="false"/>
                <w:i w:val="false"/>
                <w:color w:val="000000"/>
                <w:sz w:val="20"/>
              </w:rPr>
              <w:t>
Бөлімнің және Департаменттің басқа да бөлімшелерінің қызметкерлерін тарта отырып, өзінің жұмыс бағыты бойынша тергеу іс-шараларын жүргізу бойынша ұсыныстар енгізеді.</w:t>
            </w:r>
            <w:r>
              <w:br/>
            </w:r>
            <w:r>
              <w:rPr>
                <w:rFonts w:ascii="Times New Roman"/>
                <w:b w:val="false"/>
                <w:i w:val="false"/>
                <w:color w:val="000000"/>
                <w:sz w:val="20"/>
              </w:rPr>
              <w:t>
Басқа құқық қорғау және мемлекеттік органдармен қызметтік іс-әрекет мәселелері бойынша өзара іс-қимылын жүзеге асырады.</w:t>
            </w:r>
            <w:r>
              <w:br/>
            </w:r>
            <w:r>
              <w:rPr>
                <w:rFonts w:ascii="Times New Roman"/>
                <w:b w:val="false"/>
                <w:i w:val="false"/>
                <w:color w:val="000000"/>
                <w:sz w:val="20"/>
              </w:rPr>
              <w:t>
Тергеу бағыты бойынша статистикалық мәліметтерді жинайды, оларды ҚР Бас прокуратурасының Құқықтық статистика және арнайы есепке алу жөніндегі комитетімен салыстырып тексереді, оларды есепке ала отырып, сотқа дейінгі іс жүргізу қызметінің нәтижелерін талдайды және қорытындылайды. Тергеу жұмысының негізгі көрсеткіштерін талдайды және қорытындылайды, тергеу жұмысын жақсарту бойынша ұсыныстармен талдау және шолу анықтамаларын дайындайды.</w:t>
            </w:r>
            <w:r>
              <w:br/>
            </w:r>
            <w:r>
              <w:rPr>
                <w:rFonts w:ascii="Times New Roman"/>
                <w:b w:val="false"/>
                <w:i w:val="false"/>
                <w:color w:val="000000"/>
                <w:sz w:val="20"/>
              </w:rPr>
              <w:t>
Азаматтардың конституциялық құқықтарын қамтамасыз ету бойынша шаралар қабылдайды.</w:t>
            </w:r>
            <w:r>
              <w:br/>
            </w:r>
            <w:r>
              <w:rPr>
                <w:rFonts w:ascii="Times New Roman"/>
                <w:b w:val="false"/>
                <w:i w:val="false"/>
                <w:color w:val="000000"/>
                <w:sz w:val="20"/>
              </w:rPr>
              <w:t>
Еңбек және қызметтік тәртіпті сақтайды.</w:t>
            </w:r>
            <w:r>
              <w:br/>
            </w:r>
            <w:r>
              <w:rPr>
                <w:rFonts w:ascii="Times New Roman"/>
                <w:b w:val="false"/>
                <w:i w:val="false"/>
                <w:color w:val="000000"/>
                <w:sz w:val="20"/>
              </w:rPr>
              <w:t>
Жоғары тұрған басшылықтың өзге де тапсырмаларын орындайды.</w:t>
            </w:r>
          </w:p>
        </w:tc>
      </w:tr>
    </w:tbl>
    <w:bookmarkStart w:name="z442" w:id="200"/>
    <w:p>
      <w:pPr>
        <w:spacing w:after="0"/>
        <w:ind w:left="0"/>
        <w:jc w:val="left"/>
      </w:pPr>
      <w:r>
        <w:rPr>
          <w:rFonts w:ascii="Times New Roman"/>
          <w:b/>
          <w:i w:val="false"/>
          <w:color w:val="000000"/>
        </w:rPr>
        <w:t xml:space="preserve"> 
Сыбайлас жемқорлық және лауазымдық қылмыстар бойынша</w:t>
      </w:r>
      <w:r>
        <w:br/>
      </w:r>
      <w:r>
        <w:rPr>
          <w:rFonts w:ascii="Times New Roman"/>
          <w:b/>
          <w:i w:val="false"/>
          <w:color w:val="000000"/>
        </w:rPr>
        <w:t>
сотқа дейінгі іс жүргізу басқармасы Сыбайлас жемқорлық және лауазымдық қылмыстар бойынша</w:t>
      </w:r>
      <w:r>
        <w:br/>
      </w:r>
      <w:r>
        <w:rPr>
          <w:rFonts w:ascii="Times New Roman"/>
          <w:b/>
          <w:i w:val="false"/>
          <w:color w:val="000000"/>
        </w:rPr>
        <w:t>
сотқа дейінгі іс жүргізу басқармасының бастығы</w:t>
      </w:r>
      <w:r>
        <w:br/>
      </w:r>
      <w:r>
        <w:rPr>
          <w:rFonts w:ascii="Times New Roman"/>
          <w:b/>
          <w:i w:val="false"/>
          <w:color w:val="000000"/>
        </w:rPr>
        <w:t>
С-FPО-3 (№14–1)</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мыналарды:</w:t>
            </w:r>
            <w:r>
              <w:br/>
            </w:r>
            <w:r>
              <w:rPr>
                <w:rFonts w:ascii="Times New Roman"/>
                <w:b w:val="false"/>
                <w:i w:val="false"/>
                <w:color w:val="000000"/>
                <w:sz w:val="20"/>
              </w:rPr>
              <w:t>
Басқарма жұмысын ұйымдастыруды;</w:t>
            </w:r>
            <w:r>
              <w:br/>
            </w:r>
            <w:r>
              <w:rPr>
                <w:rFonts w:ascii="Times New Roman"/>
                <w:b w:val="false"/>
                <w:i w:val="false"/>
                <w:color w:val="000000"/>
                <w:sz w:val="20"/>
              </w:rPr>
              <w:t>
Басқарма қызметінің келешектегі және ағымдық жоспарлануын, олардың уақытылы және сапалы орындалуын;</w:t>
            </w:r>
            <w:r>
              <w:br/>
            </w:r>
            <w:r>
              <w:rPr>
                <w:rFonts w:ascii="Times New Roman"/>
                <w:b w:val="false"/>
                <w:i w:val="false"/>
                <w:color w:val="000000"/>
                <w:sz w:val="20"/>
              </w:rPr>
              <w:t>
Басқарма қызметкерлерінің өздеріне жүктелген міндеттерді орындауын, Департамент пен Агенттік басшылығының оларға жүктеген тапсырмаларының сапалы және уақытылы орындалуын;</w:t>
            </w:r>
            <w:r>
              <w:br/>
            </w:r>
            <w:r>
              <w:rPr>
                <w:rFonts w:ascii="Times New Roman"/>
                <w:b w:val="false"/>
                <w:i w:val="false"/>
                <w:color w:val="000000"/>
                <w:sz w:val="20"/>
              </w:rPr>
              <w:t>
Департаменттің құрылымдық бөлімшелерінің өзара іс-қимылын;</w:t>
            </w:r>
            <w:r>
              <w:br/>
            </w:r>
            <w:r>
              <w:rPr>
                <w:rFonts w:ascii="Times New Roman"/>
                <w:b w:val="false"/>
                <w:i w:val="false"/>
                <w:color w:val="000000"/>
                <w:sz w:val="20"/>
              </w:rPr>
              <w:t>
Департамент пен Агенттіктің жоспарлық тапсырмаларын, кіріс құжаттарының орындалуын, есеп және шолу материалдарының белгіленген тәртіпте дайындалуын және ұсынылуын, Департамент пен Агенттік қызметінің мәселелері бойынша ішкі және шығыс құжат айналымының орындалуын;</w:t>
            </w:r>
            <w:r>
              <w:br/>
            </w:r>
            <w:r>
              <w:rPr>
                <w:rFonts w:ascii="Times New Roman"/>
                <w:b w:val="false"/>
                <w:i w:val="false"/>
                <w:color w:val="000000"/>
                <w:sz w:val="20"/>
              </w:rPr>
              <w:t>
Басқарма қызметкерлерінің еңбек және қызметтік тәртіпті сақтауын бақылауды қамтамасыз етеді.</w:t>
            </w:r>
            <w:r>
              <w:br/>
            </w:r>
            <w:r>
              <w:rPr>
                <w:rFonts w:ascii="Times New Roman"/>
                <w:b w:val="false"/>
                <w:i w:val="false"/>
                <w:color w:val="000000"/>
                <w:sz w:val="20"/>
              </w:rPr>
              <w:t>
Жоғары тұрған басшылықтың өзге де тапсырмаларын орындайды.</w:t>
            </w:r>
          </w:p>
        </w:tc>
      </w:tr>
    </w:tbl>
    <w:bookmarkStart w:name="z443" w:id="201"/>
    <w:p>
      <w:pPr>
        <w:spacing w:after="0"/>
        <w:ind w:left="0"/>
        <w:jc w:val="left"/>
      </w:pPr>
      <w:r>
        <w:rPr>
          <w:rFonts w:ascii="Times New Roman"/>
          <w:b/>
          <w:i w:val="false"/>
          <w:color w:val="000000"/>
        </w:rPr>
        <w:t xml:space="preserve"> 
СЖІААБ әлеуметтік саладағы қылмыстар бойынша сотқа дейінгі</w:t>
      </w:r>
      <w:r>
        <w:br/>
      </w:r>
      <w:r>
        <w:rPr>
          <w:rFonts w:ascii="Times New Roman"/>
          <w:b/>
          <w:i w:val="false"/>
          <w:color w:val="000000"/>
        </w:rPr>
        <w:t>
іс жүргізу бөлімінің бастығы</w:t>
      </w:r>
      <w:r>
        <w:br/>
      </w:r>
      <w:r>
        <w:rPr>
          <w:rFonts w:ascii="Times New Roman"/>
          <w:b/>
          <w:i w:val="false"/>
          <w:color w:val="000000"/>
        </w:rPr>
        <w:t>
С-FPО-5 (№14-2)</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bookmarkStart w:name="z444" w:id="202"/>
    <w:p>
      <w:pPr>
        <w:spacing w:after="0"/>
        <w:ind w:left="0"/>
        <w:jc w:val="left"/>
      </w:pPr>
      <w:r>
        <w:rPr>
          <w:rFonts w:ascii="Times New Roman"/>
          <w:b/>
          <w:i w:val="false"/>
          <w:color w:val="000000"/>
        </w:rPr>
        <w:t xml:space="preserve"> 
СЖІААБ әлеуметтік саладағы қылмыстар бойынша сотқа дейінгі</w:t>
      </w:r>
      <w:r>
        <w:br/>
      </w:r>
      <w:r>
        <w:rPr>
          <w:rFonts w:ascii="Times New Roman"/>
          <w:b/>
          <w:i w:val="false"/>
          <w:color w:val="000000"/>
        </w:rPr>
        <w:t>
іс жүргізу бөлімінің аса маңызды істер жөніндегі аға тергеушісі</w:t>
      </w:r>
      <w:r>
        <w:br/>
      </w:r>
      <w:r>
        <w:rPr>
          <w:rFonts w:ascii="Times New Roman"/>
          <w:b/>
          <w:i w:val="false"/>
          <w:color w:val="000000"/>
        </w:rPr>
        <w:t>
С-FPО-7 (№14-3)</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445" w:id="203"/>
    <w:p>
      <w:pPr>
        <w:spacing w:after="0"/>
        <w:ind w:left="0"/>
        <w:jc w:val="left"/>
      </w:pPr>
      <w:r>
        <w:rPr>
          <w:rFonts w:ascii="Times New Roman"/>
          <w:b/>
          <w:i w:val="false"/>
          <w:color w:val="000000"/>
        </w:rPr>
        <w:t xml:space="preserve"> 
СЖІААБ әлеуметтік саладағы қылмыстар бойынша сотқа дейінгі</w:t>
      </w:r>
      <w:r>
        <w:br/>
      </w:r>
      <w:r>
        <w:rPr>
          <w:rFonts w:ascii="Times New Roman"/>
          <w:b/>
          <w:i w:val="false"/>
          <w:color w:val="000000"/>
        </w:rPr>
        <w:t>
іс жүргізу бөлімінің аға тергеушісі</w:t>
      </w:r>
      <w:r>
        <w:br/>
      </w:r>
      <w:r>
        <w:rPr>
          <w:rFonts w:ascii="Times New Roman"/>
          <w:b/>
          <w:i w:val="false"/>
          <w:color w:val="000000"/>
        </w:rPr>
        <w:t>
С-FPО-8 ( №14-4, №14-5)</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бірі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446" w:id="204"/>
    <w:p>
      <w:pPr>
        <w:spacing w:after="0"/>
        <w:ind w:left="0"/>
        <w:jc w:val="left"/>
      </w:pPr>
      <w:r>
        <w:rPr>
          <w:rFonts w:ascii="Times New Roman"/>
          <w:b/>
          <w:i w:val="false"/>
          <w:color w:val="000000"/>
        </w:rPr>
        <w:t xml:space="preserve"> 
СЖІААБ әлеуметтік саладағы қылмыстар бойынша сотқа дейінгі</w:t>
      </w:r>
      <w:r>
        <w:br/>
      </w:r>
      <w:r>
        <w:rPr>
          <w:rFonts w:ascii="Times New Roman"/>
          <w:b/>
          <w:i w:val="false"/>
          <w:color w:val="000000"/>
        </w:rPr>
        <w:t>
іс жүргізу бөлімінің аға инспекторы</w:t>
      </w:r>
      <w:r>
        <w:br/>
      </w:r>
      <w:r>
        <w:rPr>
          <w:rFonts w:ascii="Times New Roman"/>
          <w:b/>
          <w:i w:val="false"/>
          <w:color w:val="000000"/>
        </w:rPr>
        <w:t>
С-FPО-8 ( №14-6, №14-7)</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және лауазымдық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және лауазымдық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447" w:id="205"/>
    <w:p>
      <w:pPr>
        <w:spacing w:after="0"/>
        <w:ind w:left="0"/>
        <w:jc w:val="left"/>
      </w:pPr>
      <w:r>
        <w:rPr>
          <w:rFonts w:ascii="Times New Roman"/>
          <w:b/>
          <w:i w:val="false"/>
          <w:color w:val="000000"/>
        </w:rPr>
        <w:t xml:space="preserve"> 
ЭҚҚАБ бюджеттік қаржыландыру саласындағы қылмыстар бойынша</w:t>
      </w:r>
      <w:r>
        <w:br/>
      </w:r>
      <w:r>
        <w:rPr>
          <w:rFonts w:ascii="Times New Roman"/>
          <w:b/>
          <w:i w:val="false"/>
          <w:color w:val="000000"/>
        </w:rPr>
        <w:t>
сотқа дейінгі іс жүргізу бөлімінің инспекторы</w:t>
      </w:r>
      <w:r>
        <w:br/>
      </w:r>
      <w:r>
        <w:rPr>
          <w:rFonts w:ascii="Times New Roman"/>
          <w:b/>
          <w:i w:val="false"/>
          <w:color w:val="000000"/>
        </w:rPr>
        <w:t>
С-FPО-9 (№14-8)</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және лауазымдық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және лауазымдық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448" w:id="206"/>
    <w:p>
      <w:pPr>
        <w:spacing w:after="0"/>
        <w:ind w:left="0"/>
        <w:jc w:val="left"/>
      </w:pPr>
      <w:r>
        <w:rPr>
          <w:rFonts w:ascii="Times New Roman"/>
          <w:b/>
          <w:i w:val="false"/>
          <w:color w:val="000000"/>
        </w:rPr>
        <w:t xml:space="preserve"> 
СЖІААБ бюджет саласындағы қылмыстар бойынша сотқа дейінгі</w:t>
      </w:r>
      <w:r>
        <w:br/>
      </w:r>
      <w:r>
        <w:rPr>
          <w:rFonts w:ascii="Times New Roman"/>
          <w:b/>
          <w:i w:val="false"/>
          <w:color w:val="000000"/>
        </w:rPr>
        <w:t>
іс жүргізу бөлімінің бастығы</w:t>
      </w:r>
      <w:r>
        <w:br/>
      </w:r>
      <w:r>
        <w:rPr>
          <w:rFonts w:ascii="Times New Roman"/>
          <w:b/>
          <w:i w:val="false"/>
          <w:color w:val="000000"/>
        </w:rPr>
        <w:t>
С-FPО-5 (№14-9)</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bookmarkStart w:name="z449" w:id="207"/>
    <w:p>
      <w:pPr>
        <w:spacing w:after="0"/>
        <w:ind w:left="0"/>
        <w:jc w:val="left"/>
      </w:pPr>
      <w:r>
        <w:rPr>
          <w:rFonts w:ascii="Times New Roman"/>
          <w:b/>
          <w:i w:val="false"/>
          <w:color w:val="000000"/>
        </w:rPr>
        <w:t xml:space="preserve"> 
СЖІААБ бюджет саласындағы қылмыстар бойынша сотқа дейінгі</w:t>
      </w:r>
      <w:r>
        <w:br/>
      </w:r>
      <w:r>
        <w:rPr>
          <w:rFonts w:ascii="Times New Roman"/>
          <w:b/>
          <w:i w:val="false"/>
          <w:color w:val="000000"/>
        </w:rPr>
        <w:t>
іс жүргізу бөлімінің аса маңызды істер жөніндегі аға тергеушісі</w:t>
      </w:r>
      <w:r>
        <w:br/>
      </w:r>
      <w:r>
        <w:rPr>
          <w:rFonts w:ascii="Times New Roman"/>
          <w:b/>
          <w:i w:val="false"/>
          <w:color w:val="000000"/>
        </w:rPr>
        <w:t>
С-FPО-7 (№14-10)</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450" w:id="208"/>
    <w:p>
      <w:pPr>
        <w:spacing w:after="0"/>
        <w:ind w:left="0"/>
        <w:jc w:val="left"/>
      </w:pPr>
      <w:r>
        <w:rPr>
          <w:rFonts w:ascii="Times New Roman"/>
          <w:b/>
          <w:i w:val="false"/>
          <w:color w:val="000000"/>
        </w:rPr>
        <w:t xml:space="preserve"> 
СЖІААБ бюджет саласындағы қылмыстар бойынша сотқа дейінгі</w:t>
      </w:r>
      <w:r>
        <w:br/>
      </w:r>
      <w:r>
        <w:rPr>
          <w:rFonts w:ascii="Times New Roman"/>
          <w:b/>
          <w:i w:val="false"/>
          <w:color w:val="000000"/>
        </w:rPr>
        <w:t>
іс жүргізу бөлімінің аға тергеушісі</w:t>
      </w:r>
      <w:r>
        <w:br/>
      </w:r>
      <w:r>
        <w:rPr>
          <w:rFonts w:ascii="Times New Roman"/>
          <w:b/>
          <w:i w:val="false"/>
          <w:color w:val="000000"/>
        </w:rPr>
        <w:t>
С-FPО-8 ( №14-11)</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451" w:id="209"/>
    <w:p>
      <w:pPr>
        <w:spacing w:after="0"/>
        <w:ind w:left="0"/>
        <w:jc w:val="left"/>
      </w:pPr>
      <w:r>
        <w:rPr>
          <w:rFonts w:ascii="Times New Roman"/>
          <w:b/>
          <w:i w:val="false"/>
          <w:color w:val="000000"/>
        </w:rPr>
        <w:t xml:space="preserve"> 
СЖІААБ бюджет саласындағы қылмыстар бойынша сотқа дейінгі</w:t>
      </w:r>
      <w:r>
        <w:br/>
      </w:r>
      <w:r>
        <w:rPr>
          <w:rFonts w:ascii="Times New Roman"/>
          <w:b/>
          <w:i w:val="false"/>
          <w:color w:val="000000"/>
        </w:rPr>
        <w:t>
іс жүргізу бөлімінің тергеушісі</w:t>
      </w:r>
      <w:r>
        <w:br/>
      </w:r>
      <w:r>
        <w:rPr>
          <w:rFonts w:ascii="Times New Roman"/>
          <w:b/>
          <w:i w:val="false"/>
          <w:color w:val="000000"/>
        </w:rPr>
        <w:t>
С-FPО-9 ( №14-12, №14-13)</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452" w:id="210"/>
    <w:p>
      <w:pPr>
        <w:spacing w:after="0"/>
        <w:ind w:left="0"/>
        <w:jc w:val="left"/>
      </w:pPr>
      <w:r>
        <w:rPr>
          <w:rFonts w:ascii="Times New Roman"/>
          <w:b/>
          <w:i w:val="false"/>
          <w:color w:val="000000"/>
        </w:rPr>
        <w:t xml:space="preserve"> 
СЖІААБ бюджет саласындағы қылмыстар бойынша сотқа дейінгі</w:t>
      </w:r>
      <w:r>
        <w:br/>
      </w:r>
      <w:r>
        <w:rPr>
          <w:rFonts w:ascii="Times New Roman"/>
          <w:b/>
          <w:i w:val="false"/>
          <w:color w:val="000000"/>
        </w:rPr>
        <w:t>
іс жүргізу бөлімінің аға инспекторы</w:t>
      </w:r>
      <w:r>
        <w:br/>
      </w:r>
      <w:r>
        <w:rPr>
          <w:rFonts w:ascii="Times New Roman"/>
          <w:b/>
          <w:i w:val="false"/>
          <w:color w:val="000000"/>
        </w:rPr>
        <w:t>
С-FPО-8 (№14-14, №14-15, №14-16)</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453" w:id="211"/>
    <w:p>
      <w:pPr>
        <w:spacing w:after="0"/>
        <w:ind w:left="0"/>
        <w:jc w:val="left"/>
      </w:pPr>
      <w:r>
        <w:rPr>
          <w:rFonts w:ascii="Times New Roman"/>
          <w:b/>
          <w:i w:val="false"/>
          <w:color w:val="000000"/>
        </w:rPr>
        <w:t xml:space="preserve"> 
Сыбайлас жемқорлық туралы істерді ашу және оның</w:t>
      </w:r>
      <w:r>
        <w:br/>
      </w:r>
      <w:r>
        <w:rPr>
          <w:rFonts w:ascii="Times New Roman"/>
          <w:b/>
          <w:i w:val="false"/>
          <w:color w:val="000000"/>
        </w:rPr>
        <w:t>
алдын алу басқармасы Сыбайлас жемқорлық туралы істерді ашу және оның</w:t>
      </w:r>
      <w:r>
        <w:br/>
      </w:r>
      <w:r>
        <w:rPr>
          <w:rFonts w:ascii="Times New Roman"/>
          <w:b/>
          <w:i w:val="false"/>
          <w:color w:val="000000"/>
        </w:rPr>
        <w:t>
алдын алу басқармасының бастығы</w:t>
      </w:r>
      <w:r>
        <w:br/>
      </w:r>
      <w:r>
        <w:rPr>
          <w:rFonts w:ascii="Times New Roman"/>
          <w:b/>
          <w:i w:val="false"/>
          <w:color w:val="000000"/>
        </w:rPr>
        <w:t>
С-FPО-3 (№15–1)</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тең деңгейдегі немесе келесі төмен тұрған лауазымдарда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сыбайлас жемқорлық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Сыбайлас жемқорлық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bookmarkStart w:name="z454" w:id="212"/>
    <w:p>
      <w:pPr>
        <w:spacing w:after="0"/>
        <w:ind w:left="0"/>
        <w:jc w:val="left"/>
      </w:pPr>
      <w:r>
        <w:rPr>
          <w:rFonts w:ascii="Times New Roman"/>
          <w:b/>
          <w:i w:val="false"/>
          <w:color w:val="000000"/>
        </w:rPr>
        <w:t xml:space="preserve"> 
Сыбайлас жемқорлық туралы істерді ашу және оның алдын алу</w:t>
      </w:r>
      <w:r>
        <w:br/>
      </w:r>
      <w:r>
        <w:rPr>
          <w:rFonts w:ascii="Times New Roman"/>
          <w:b/>
          <w:i w:val="false"/>
          <w:color w:val="000000"/>
        </w:rPr>
        <w:t>
басқармасы бастығының орынбасары</w:t>
      </w:r>
      <w:r>
        <w:br/>
      </w:r>
      <w:r>
        <w:rPr>
          <w:rFonts w:ascii="Times New Roman"/>
          <w:b/>
          <w:i w:val="false"/>
          <w:color w:val="000000"/>
        </w:rPr>
        <w:t>
С-FPО-4 (№15-2)</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кемінде бір жыл немесе тең деңгейдегі немесе келесі төмен тұрған санаттағы лауазымда кемінде екі жыл,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Басқармадағы жедел-іздестіру қызметін ұйымдастырады және бақылайды, осы жұмыс нәтижесінің есебін жүргізеді және талдайды, сондай-ақ жедел-іздестіру қызметі мәселелері бойынша Басқарманың жеке құрамының үйренуін қамтамасыз етеді.</w:t>
            </w:r>
            <w:r>
              <w:br/>
            </w:r>
            <w:r>
              <w:rPr>
                <w:rFonts w:ascii="Times New Roman"/>
                <w:b w:val="false"/>
                <w:i w:val="false"/>
                <w:color w:val="000000"/>
                <w:sz w:val="20"/>
              </w:rPr>
              <w:t>
Жұмыс жоспарларының, жоғары тұрған органдар құжаттарының, Департаменттің және Агенттіктің экономикалық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Басқарманың құзыретіне кіретін мәселелер бойынша Агенттіктің Алқа отырыстарында, Департаменттің аппарат және жедел мәжілістерінде қарау үшін материалдарды дайындауды ұйымдастырады.</w:t>
            </w:r>
            <w:r>
              <w:br/>
            </w:r>
            <w:r>
              <w:rPr>
                <w:rFonts w:ascii="Times New Roman"/>
                <w:b w:val="false"/>
                <w:i w:val="false"/>
                <w:color w:val="000000"/>
                <w:sz w:val="20"/>
              </w:rPr>
              <w:t>
Аумақтық қаржы полициясы органдарымен, құқық қорғау және өзге де мемлекеттік органдармен өзара іс-қимылды жүзеге асырады.</w:t>
            </w:r>
            <w:r>
              <w:br/>
            </w:r>
            <w:r>
              <w:rPr>
                <w:rFonts w:ascii="Times New Roman"/>
                <w:b w:val="false"/>
                <w:i w:val="false"/>
                <w:color w:val="000000"/>
                <w:sz w:val="20"/>
              </w:rPr>
              <w:t>
Агенттікке, Президент Әкімшілігіне және басқа да мемлекеттік билік органдарына жолданатын ақпараттық-талдау құжаттарын дайындауға қатысады.</w:t>
            </w:r>
            <w:r>
              <w:br/>
            </w:r>
            <w:r>
              <w:rPr>
                <w:rFonts w:ascii="Times New Roman"/>
                <w:b w:val="false"/>
                <w:i w:val="false"/>
                <w:color w:val="000000"/>
                <w:sz w:val="20"/>
              </w:rPr>
              <w:t>
Тергеуге дейінгі тексеріс барысына, сондай-ақ Басқарманың орындауындағы экономика саласындағы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Басқармадағы құпия және құпия емес іс қағаздарын тиісті түрде жүргізу бойынша жұмысты ұйымдастырады және бақылайды.</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bookmarkStart w:name="z455" w:id="213"/>
    <w:p>
      <w:pPr>
        <w:spacing w:after="0"/>
        <w:ind w:left="0"/>
        <w:jc w:val="left"/>
      </w:pPr>
      <w:r>
        <w:rPr>
          <w:rFonts w:ascii="Times New Roman"/>
          <w:b/>
          <w:i w:val="false"/>
          <w:color w:val="000000"/>
        </w:rPr>
        <w:t xml:space="preserve"> 
СЖІААБ 1-бөлімінің (әлеуметтік саладағы сыбайлас жемқорлық</w:t>
      </w:r>
      <w:r>
        <w:br/>
      </w:r>
      <w:r>
        <w:rPr>
          <w:rFonts w:ascii="Times New Roman"/>
          <w:b/>
          <w:i w:val="false"/>
          <w:color w:val="000000"/>
        </w:rPr>
        <w:t>
көріністерге қарсы күрес) бастығы</w:t>
      </w:r>
      <w:r>
        <w:br/>
      </w:r>
      <w:r>
        <w:rPr>
          <w:rFonts w:ascii="Times New Roman"/>
          <w:b/>
          <w:i w:val="false"/>
          <w:color w:val="000000"/>
        </w:rPr>
        <w:t>
С-FPО-5 (№15–3)</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Жоғары тұрған басшылықтың оған жүктелген өзге де өкілеттіктерін жүзеге асырады.</w:t>
            </w:r>
          </w:p>
        </w:tc>
      </w:tr>
    </w:tbl>
    <w:bookmarkStart w:name="z456" w:id="214"/>
    <w:p>
      <w:pPr>
        <w:spacing w:after="0"/>
        <w:ind w:left="0"/>
        <w:jc w:val="left"/>
      </w:pPr>
      <w:r>
        <w:rPr>
          <w:rFonts w:ascii="Times New Roman"/>
          <w:b/>
          <w:i w:val="false"/>
          <w:color w:val="000000"/>
        </w:rPr>
        <w:t xml:space="preserve"> 
СЖІААБ 1-бөлімінің (әлеуметтік саладағы сыбайлас жемқорлық</w:t>
      </w:r>
      <w:r>
        <w:br/>
      </w:r>
      <w:r>
        <w:rPr>
          <w:rFonts w:ascii="Times New Roman"/>
          <w:b/>
          <w:i w:val="false"/>
          <w:color w:val="000000"/>
        </w:rPr>
        <w:t>
көріністерге қарсы күрес) аса маңызды</w:t>
      </w:r>
      <w:r>
        <w:br/>
      </w:r>
      <w:r>
        <w:rPr>
          <w:rFonts w:ascii="Times New Roman"/>
          <w:b/>
          <w:i w:val="false"/>
          <w:color w:val="000000"/>
        </w:rPr>
        <w:t>
істер жөніндегі аға инспекторы</w:t>
      </w:r>
      <w:r>
        <w:br/>
      </w:r>
      <w:r>
        <w:rPr>
          <w:rFonts w:ascii="Times New Roman"/>
          <w:b/>
          <w:i w:val="false"/>
          <w:color w:val="000000"/>
        </w:rPr>
        <w:t>
С-FPО-7 (№15-4, №15-5)</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органдарындағы жұмыс өтілі кемінде екі жыл, не мемлекеттік қызметтегі жұмыс өтілі кемінде үш жыл, не осы санаттағы нақты лауазымдардың функционалдық бағыттарына сәйкес салалардағы жұмыс өтілі кемінде бес жыл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Жоғары тұрған басшылықтың оған жүктелген өзге де өкілеттіктерін жүзеге асырады.</w:t>
            </w:r>
          </w:p>
        </w:tc>
      </w:tr>
    </w:tbl>
    <w:bookmarkStart w:name="z457" w:id="215"/>
    <w:p>
      <w:pPr>
        <w:spacing w:after="0"/>
        <w:ind w:left="0"/>
        <w:jc w:val="left"/>
      </w:pPr>
      <w:r>
        <w:rPr>
          <w:rFonts w:ascii="Times New Roman"/>
          <w:b/>
          <w:i w:val="false"/>
          <w:color w:val="000000"/>
        </w:rPr>
        <w:t xml:space="preserve"> 
СЖІААБ 1-бөлімінің (әлеуметтік саладағы сыбайлас жемқорлық</w:t>
      </w:r>
      <w:r>
        <w:br/>
      </w:r>
      <w:r>
        <w:rPr>
          <w:rFonts w:ascii="Times New Roman"/>
          <w:b/>
          <w:i w:val="false"/>
          <w:color w:val="000000"/>
        </w:rPr>
        <w:t>
көріністерге қарсы күрес) аға инспекторы</w:t>
      </w:r>
      <w:r>
        <w:br/>
      </w:r>
      <w:r>
        <w:rPr>
          <w:rFonts w:ascii="Times New Roman"/>
          <w:b/>
          <w:i w:val="false"/>
          <w:color w:val="000000"/>
        </w:rPr>
        <w:t>
С-FPО-8 (№15-6, №15-7)</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жұмыс өтілі бір жыл, не мемлекеттік қызметтегі жұмысы кемінде екі жыл, не осы санаттағы нақты лауазымдардың функционалдық бағыттарына сәйкес салалардағы жыл жұмыс өтілі кемінде үш жыл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Жоғары тұрған басшылықтың оған жүктелген өзге де өкілеттіктерін жүзеге асырады.</w:t>
            </w:r>
          </w:p>
        </w:tc>
      </w:tr>
    </w:tbl>
    <w:bookmarkStart w:name="z458" w:id="216"/>
    <w:p>
      <w:pPr>
        <w:spacing w:after="0"/>
        <w:ind w:left="0"/>
        <w:jc w:val="left"/>
      </w:pPr>
      <w:r>
        <w:rPr>
          <w:rFonts w:ascii="Times New Roman"/>
          <w:b/>
          <w:i w:val="false"/>
          <w:color w:val="000000"/>
        </w:rPr>
        <w:t xml:space="preserve"> 
СЖІААБ 1-бөлімінің (әлеуметтік саладағы сыбайлас жемқорлық</w:t>
      </w:r>
      <w:r>
        <w:br/>
      </w:r>
      <w:r>
        <w:rPr>
          <w:rFonts w:ascii="Times New Roman"/>
          <w:b/>
          <w:i w:val="false"/>
          <w:color w:val="000000"/>
        </w:rPr>
        <w:t>
көріністерге қарсы күрес) инспекторы</w:t>
      </w:r>
      <w:r>
        <w:br/>
      </w:r>
      <w:r>
        <w:rPr>
          <w:rFonts w:ascii="Times New Roman"/>
          <w:b/>
          <w:i w:val="false"/>
          <w:color w:val="000000"/>
        </w:rPr>
        <w:t>
С-FPО-9 (№15-8, №15-9, №15-10)</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Жоғары тұрған басшылықтың оған жүктелген өзге де өкілеттіктерін жүзеге асырады.</w:t>
            </w:r>
          </w:p>
        </w:tc>
      </w:tr>
    </w:tbl>
    <w:bookmarkStart w:name="z459" w:id="217"/>
    <w:p>
      <w:pPr>
        <w:spacing w:after="0"/>
        <w:ind w:left="0"/>
        <w:jc w:val="left"/>
      </w:pPr>
      <w:r>
        <w:rPr>
          <w:rFonts w:ascii="Times New Roman"/>
          <w:b/>
          <w:i w:val="false"/>
          <w:color w:val="000000"/>
        </w:rPr>
        <w:t xml:space="preserve"> 
СЖІААБ 2-бөлімінің (бюджет саласындағы сыбайлас жемқорлық</w:t>
      </w:r>
      <w:r>
        <w:br/>
      </w:r>
      <w:r>
        <w:rPr>
          <w:rFonts w:ascii="Times New Roman"/>
          <w:b/>
          <w:i w:val="false"/>
          <w:color w:val="000000"/>
        </w:rPr>
        <w:t>
көріністерге қарсы күрес) бастығы</w:t>
      </w:r>
      <w:r>
        <w:br/>
      </w:r>
      <w:r>
        <w:rPr>
          <w:rFonts w:ascii="Times New Roman"/>
          <w:b/>
          <w:i w:val="false"/>
          <w:color w:val="000000"/>
        </w:rPr>
        <w:t>
С-FPО-5 (№15–11)</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Жоғары тұрған басшылықтың оған жүктелген өзге де өкілеттіктерін жүзеге асырады.</w:t>
            </w:r>
          </w:p>
        </w:tc>
      </w:tr>
    </w:tbl>
    <w:bookmarkStart w:name="z460" w:id="218"/>
    <w:p>
      <w:pPr>
        <w:spacing w:after="0"/>
        <w:ind w:left="0"/>
        <w:jc w:val="left"/>
      </w:pPr>
      <w:r>
        <w:rPr>
          <w:rFonts w:ascii="Times New Roman"/>
          <w:b/>
          <w:i w:val="false"/>
          <w:color w:val="000000"/>
        </w:rPr>
        <w:t xml:space="preserve"> 
СЖІААБ 2-бөлімінің (бюджет саласындағы сыбайлас жемқорлық</w:t>
      </w:r>
      <w:r>
        <w:br/>
      </w:r>
      <w:r>
        <w:rPr>
          <w:rFonts w:ascii="Times New Roman"/>
          <w:b/>
          <w:i w:val="false"/>
          <w:color w:val="000000"/>
        </w:rPr>
        <w:t>
көріністерге қарсы күрес) аса маңызды істер жөніндегі аға</w:t>
      </w:r>
      <w:r>
        <w:br/>
      </w:r>
      <w:r>
        <w:rPr>
          <w:rFonts w:ascii="Times New Roman"/>
          <w:b/>
          <w:i w:val="false"/>
          <w:color w:val="000000"/>
        </w:rPr>
        <w:t>
инспекторы</w:t>
      </w:r>
      <w:r>
        <w:br/>
      </w:r>
      <w:r>
        <w:rPr>
          <w:rFonts w:ascii="Times New Roman"/>
          <w:b/>
          <w:i w:val="false"/>
          <w:color w:val="000000"/>
        </w:rPr>
        <w:t>
С-FPО-7 (№15-12, №15-13, №15-14)</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жұмыс өтілі кемінде екі жыл, не мемлекеттік қызметте жұмыс өтілі кемінде үш жыл, не осы санаттағы нақты лауазымдардың функционалдық бағыттарына сәйкес салаларда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Жоғары тұрған басшылықтың оған жүктелген өзге де өкілеттіктерін жүзеге асырады.</w:t>
            </w:r>
          </w:p>
        </w:tc>
      </w:tr>
    </w:tbl>
    <w:bookmarkStart w:name="z461" w:id="219"/>
    <w:p>
      <w:pPr>
        <w:spacing w:after="0"/>
        <w:ind w:left="0"/>
        <w:jc w:val="left"/>
      </w:pPr>
      <w:r>
        <w:rPr>
          <w:rFonts w:ascii="Times New Roman"/>
          <w:b/>
          <w:i w:val="false"/>
          <w:color w:val="000000"/>
        </w:rPr>
        <w:t xml:space="preserve"> 
СЖІААБ 2-бөлімінің (бюджет саласындағы сыбайлас жемқорлық</w:t>
      </w:r>
      <w:r>
        <w:br/>
      </w:r>
      <w:r>
        <w:rPr>
          <w:rFonts w:ascii="Times New Roman"/>
          <w:b/>
          <w:i w:val="false"/>
          <w:color w:val="000000"/>
        </w:rPr>
        <w:t>
көріністерге қарсы күрес) аға инспекторы</w:t>
      </w:r>
      <w:r>
        <w:br/>
      </w:r>
      <w:r>
        <w:rPr>
          <w:rFonts w:ascii="Times New Roman"/>
          <w:b/>
          <w:i w:val="false"/>
          <w:color w:val="000000"/>
        </w:rPr>
        <w:t>
С-FPО-8 (№15-15, №15-16)</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жұмыс өтілі кемінде бір жыл, не мемлекеттік қызметте жұмыс өтілі кемінде екі жыл, не осы санаттағы нақты лауазымдардың функционалдық бағыттарына сәйкес салаларда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Жоғары тұрған басшылықтың оған жүктелген өзге де өкілеттіктерін жүзеге асырады</w:t>
            </w:r>
          </w:p>
        </w:tc>
      </w:tr>
    </w:tbl>
    <w:bookmarkStart w:name="z462" w:id="220"/>
    <w:p>
      <w:pPr>
        <w:spacing w:after="0"/>
        <w:ind w:left="0"/>
        <w:jc w:val="left"/>
      </w:pPr>
      <w:r>
        <w:rPr>
          <w:rFonts w:ascii="Times New Roman"/>
          <w:b/>
          <w:i w:val="false"/>
          <w:color w:val="000000"/>
        </w:rPr>
        <w:t xml:space="preserve"> 
СЖІААБ 2-бөлімінің (бюджет саласындағы сыбайлас жемқорлық</w:t>
      </w:r>
      <w:r>
        <w:br/>
      </w:r>
      <w:r>
        <w:rPr>
          <w:rFonts w:ascii="Times New Roman"/>
          <w:b/>
          <w:i w:val="false"/>
          <w:color w:val="000000"/>
        </w:rPr>
        <w:t>
көріністерге қарсы күрес) инспекторы</w:t>
      </w:r>
      <w:r>
        <w:br/>
      </w:r>
      <w:r>
        <w:rPr>
          <w:rFonts w:ascii="Times New Roman"/>
          <w:b/>
          <w:i w:val="false"/>
          <w:color w:val="000000"/>
        </w:rPr>
        <w:t>
С-FPО-9 (№15-17, №15-18, №15-19)</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Жоғары тұрған басшылықтың оған жүктелген өзге де өкілеттіктерін жүзеге асырады</w:t>
            </w:r>
          </w:p>
        </w:tc>
      </w:tr>
    </w:tbl>
    <w:bookmarkStart w:name="z463" w:id="221"/>
    <w:p>
      <w:pPr>
        <w:spacing w:after="0"/>
        <w:ind w:left="0"/>
        <w:jc w:val="left"/>
      </w:pPr>
      <w:r>
        <w:rPr>
          <w:rFonts w:ascii="Times New Roman"/>
          <w:b/>
          <w:i w:val="false"/>
          <w:color w:val="000000"/>
        </w:rPr>
        <w:t xml:space="preserve"> 
Тайыншы аймағы бойынша ауданаралық қаржы полициясы бөлімі Тайыншы аймағы бойынша ауданаралық қаржы полициясы</w:t>
      </w:r>
      <w:r>
        <w:br/>
      </w:r>
      <w:r>
        <w:rPr>
          <w:rFonts w:ascii="Times New Roman"/>
          <w:b/>
          <w:i w:val="false"/>
          <w:color w:val="000000"/>
        </w:rPr>
        <w:t>
бөлімінің бастығы</w:t>
      </w:r>
      <w:r>
        <w:br/>
      </w:r>
      <w:r>
        <w:rPr>
          <w:rFonts w:ascii="Times New Roman"/>
          <w:b/>
          <w:i w:val="false"/>
          <w:color w:val="000000"/>
        </w:rPr>
        <w:t>
С-FPО-4 (№16–1)</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00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кемінде бір жыл немесе тең деңгейдегі немесе келесі төмен тұрған санаттағы лауазымда кемінде екі жыл,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Функционалдықміндеттері</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bookmarkStart w:name="z464" w:id="222"/>
    <w:p>
      <w:pPr>
        <w:spacing w:after="0"/>
        <w:ind w:left="0"/>
        <w:jc w:val="left"/>
      </w:pPr>
      <w:r>
        <w:rPr>
          <w:rFonts w:ascii="Times New Roman"/>
          <w:b/>
          <w:i w:val="false"/>
          <w:color w:val="000000"/>
        </w:rPr>
        <w:t xml:space="preserve"> 
Тайыншы аймағы бойынша ауданаралық қаржы полициясы бөлімінің</w:t>
      </w:r>
      <w:r>
        <w:br/>
      </w:r>
      <w:r>
        <w:rPr>
          <w:rFonts w:ascii="Times New Roman"/>
          <w:b/>
          <w:i w:val="false"/>
          <w:color w:val="000000"/>
        </w:rPr>
        <w:t>
аса маңызды істері жөніндегі аға инспекторы</w:t>
      </w:r>
      <w:r>
        <w:br/>
      </w:r>
      <w:r>
        <w:rPr>
          <w:rFonts w:ascii="Times New Roman"/>
          <w:b/>
          <w:i w:val="false"/>
          <w:color w:val="000000"/>
        </w:rPr>
        <w:t>
С-FPО-7 (№16-2)</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жұмыс өтілі кемінде екі жыл, не мемлекеттік қызметтегі жұмыс өтілі кемінде үш жыл, не осы санаттағы нақты лауазымдардың функционалдық бағыттарына сәйкес салалардағы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465" w:id="223"/>
    <w:p>
      <w:pPr>
        <w:spacing w:after="0"/>
        <w:ind w:left="0"/>
        <w:jc w:val="left"/>
      </w:pPr>
      <w:r>
        <w:rPr>
          <w:rFonts w:ascii="Times New Roman"/>
          <w:b/>
          <w:i w:val="false"/>
          <w:color w:val="000000"/>
        </w:rPr>
        <w:t xml:space="preserve"> 
Тайыншы аймағы бойынша ауданаралық қаржы полициясы</w:t>
      </w:r>
      <w:r>
        <w:br/>
      </w:r>
      <w:r>
        <w:rPr>
          <w:rFonts w:ascii="Times New Roman"/>
          <w:b/>
          <w:i w:val="false"/>
          <w:color w:val="000000"/>
        </w:rPr>
        <w:t>
бөлімінің тергеушісі</w:t>
      </w:r>
      <w:r>
        <w:br/>
      </w:r>
      <w:r>
        <w:rPr>
          <w:rFonts w:ascii="Times New Roman"/>
          <w:b/>
          <w:i w:val="false"/>
          <w:color w:val="000000"/>
        </w:rPr>
        <w:t>
С-FPО-9 (№16-3)</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466" w:id="224"/>
    <w:p>
      <w:pPr>
        <w:spacing w:after="0"/>
        <w:ind w:left="0"/>
        <w:jc w:val="left"/>
      </w:pPr>
      <w:r>
        <w:rPr>
          <w:rFonts w:ascii="Times New Roman"/>
          <w:b/>
          <w:i w:val="false"/>
          <w:color w:val="000000"/>
        </w:rPr>
        <w:t xml:space="preserve"> 
Шал ақын аймағы бойынша ауданаралық қаржы полициясы бөлімі Шал ақын аймағы бойынша ауданаралық қаржы полициясы</w:t>
      </w:r>
      <w:r>
        <w:br/>
      </w:r>
      <w:r>
        <w:rPr>
          <w:rFonts w:ascii="Times New Roman"/>
          <w:b/>
          <w:i w:val="false"/>
          <w:color w:val="000000"/>
        </w:rPr>
        <w:t>
бөлімінің бастығы</w:t>
      </w:r>
      <w:r>
        <w:br/>
      </w:r>
      <w:r>
        <w:rPr>
          <w:rFonts w:ascii="Times New Roman"/>
          <w:b/>
          <w:i w:val="false"/>
          <w:color w:val="000000"/>
        </w:rPr>
        <w:t>
С-FPО-4 (№17–1)</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кемінде бір жыл немесе тең деңгейдегі немесе келесі төмен тұрған санаттағы лауазымда кемінде екі жыл,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bookmarkStart w:name="z467" w:id="225"/>
    <w:p>
      <w:pPr>
        <w:spacing w:after="0"/>
        <w:ind w:left="0"/>
        <w:jc w:val="left"/>
      </w:pPr>
      <w:r>
        <w:rPr>
          <w:rFonts w:ascii="Times New Roman"/>
          <w:b/>
          <w:i w:val="false"/>
          <w:color w:val="000000"/>
        </w:rPr>
        <w:t xml:space="preserve"> 
Шал ақын аймағы бойынша ауданаралық қаржы полициясы бөлімінің</w:t>
      </w:r>
      <w:r>
        <w:br/>
      </w:r>
      <w:r>
        <w:rPr>
          <w:rFonts w:ascii="Times New Roman"/>
          <w:b/>
          <w:i w:val="false"/>
          <w:color w:val="000000"/>
        </w:rPr>
        <w:t>
аса маңызды істері жөніндегі аға инспекторы</w:t>
      </w:r>
      <w:r>
        <w:br/>
      </w:r>
      <w:r>
        <w:rPr>
          <w:rFonts w:ascii="Times New Roman"/>
          <w:b/>
          <w:i w:val="false"/>
          <w:color w:val="000000"/>
        </w:rPr>
        <w:t>
С-FPО-7 (№17-2)</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жұмыс өтілі кемінде екі жыл, не мемлекеттік қызметтегі жұмыс өтілі кемінде үш жыл, не осы санаттағы нақты лауазымдардың функционалдық бағыттарына сәйкес салалардағы жұмыс өтілі кемінде бес жыл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468" w:id="226"/>
    <w:p>
      <w:pPr>
        <w:spacing w:after="0"/>
        <w:ind w:left="0"/>
        <w:jc w:val="left"/>
      </w:pPr>
      <w:r>
        <w:rPr>
          <w:rFonts w:ascii="Times New Roman"/>
          <w:b/>
          <w:i w:val="false"/>
          <w:color w:val="000000"/>
        </w:rPr>
        <w:t xml:space="preserve"> 
Шал ақын аймағы бойынша ауданаралық қаржы полициясы</w:t>
      </w:r>
      <w:r>
        <w:br/>
      </w:r>
      <w:r>
        <w:rPr>
          <w:rFonts w:ascii="Times New Roman"/>
          <w:b/>
          <w:i w:val="false"/>
          <w:color w:val="000000"/>
        </w:rPr>
        <w:t>
бөлімінің аға инспекторы</w:t>
      </w:r>
      <w:r>
        <w:br/>
      </w:r>
      <w:r>
        <w:rPr>
          <w:rFonts w:ascii="Times New Roman"/>
          <w:b/>
          <w:i w:val="false"/>
          <w:color w:val="000000"/>
        </w:rPr>
        <w:t>
С-FPО-8 (№17-3)</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органдарындағы жұмыс өтілі кемінде бір жыл, не мемлекеттік қызметтегі жұмыс өтілі кемінде екі жыл, не осы санаттағы нақты лауазымдардың функционалдық бағыттарына сәйкес салалардағы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469" w:id="227"/>
    <w:p>
      <w:pPr>
        <w:spacing w:after="0"/>
        <w:ind w:left="0"/>
        <w:jc w:val="left"/>
      </w:pPr>
      <w:r>
        <w:rPr>
          <w:rFonts w:ascii="Times New Roman"/>
          <w:b/>
          <w:i w:val="false"/>
          <w:color w:val="000000"/>
        </w:rPr>
        <w:t xml:space="preserve"> 
Ғ. Мүсірепов атындағы аймақ бойынша ауданаралық қаржы</w:t>
      </w:r>
      <w:r>
        <w:br/>
      </w:r>
      <w:r>
        <w:rPr>
          <w:rFonts w:ascii="Times New Roman"/>
          <w:b/>
          <w:i w:val="false"/>
          <w:color w:val="000000"/>
        </w:rPr>
        <w:t>
полициясы бөлімі Ғ. Мүсірепов атындағы аймақ бойынша ауданаралық қаржы полициясы</w:t>
      </w:r>
      <w:r>
        <w:br/>
      </w:r>
      <w:r>
        <w:rPr>
          <w:rFonts w:ascii="Times New Roman"/>
          <w:b/>
          <w:i w:val="false"/>
          <w:color w:val="000000"/>
        </w:rPr>
        <w:t>
бөлімінің бастығы</w:t>
      </w:r>
      <w:r>
        <w:br/>
      </w:r>
      <w:r>
        <w:rPr>
          <w:rFonts w:ascii="Times New Roman"/>
          <w:b/>
          <w:i w:val="false"/>
          <w:color w:val="000000"/>
        </w:rPr>
        <w:t>
С-FPО-4 (№18–1)</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кемінде бір жыл немесе тең деңгейдегі немесе келесі төмен тұрған санаттағы лауазымда кемінде екі жыл,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bookmarkStart w:name="z470" w:id="228"/>
    <w:p>
      <w:pPr>
        <w:spacing w:after="0"/>
        <w:ind w:left="0"/>
        <w:jc w:val="left"/>
      </w:pPr>
      <w:r>
        <w:rPr>
          <w:rFonts w:ascii="Times New Roman"/>
          <w:b/>
          <w:i w:val="false"/>
          <w:color w:val="000000"/>
        </w:rPr>
        <w:t xml:space="preserve"> 
Ғ. Мүсірепов атындағы аймақ бойынша ауданаралық қаржы полициясы</w:t>
      </w:r>
      <w:r>
        <w:br/>
      </w:r>
      <w:r>
        <w:rPr>
          <w:rFonts w:ascii="Times New Roman"/>
          <w:b/>
          <w:i w:val="false"/>
          <w:color w:val="000000"/>
        </w:rPr>
        <w:t>
бөлімінің аса маңызды істері жөніндегі аға инспекторы</w:t>
      </w:r>
      <w:r>
        <w:br/>
      </w:r>
      <w:r>
        <w:rPr>
          <w:rFonts w:ascii="Times New Roman"/>
          <w:b/>
          <w:i w:val="false"/>
          <w:color w:val="000000"/>
        </w:rPr>
        <w:t>
С-FPО-7 (№18-2)</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жұмыс өтілі кемінде екі жыл, не мемлекеттік қызметтегі жұмыс өтілі кемінде үш жыл, не осы санаттағы нақты лауазымдардың функционалдық бағыттарына сәйкес салалардағы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471" w:id="229"/>
    <w:p>
      <w:pPr>
        <w:spacing w:after="0"/>
        <w:ind w:left="0"/>
        <w:jc w:val="left"/>
      </w:pPr>
      <w:r>
        <w:rPr>
          <w:rFonts w:ascii="Times New Roman"/>
          <w:b/>
          <w:i w:val="false"/>
          <w:color w:val="000000"/>
        </w:rPr>
        <w:t xml:space="preserve"> 
Ғ. Мүсірепов атындағы аймақ бойынша ауданаралық қаржы полициясы</w:t>
      </w:r>
      <w:r>
        <w:br/>
      </w:r>
      <w:r>
        <w:rPr>
          <w:rFonts w:ascii="Times New Roman"/>
          <w:b/>
          <w:i w:val="false"/>
          <w:color w:val="000000"/>
        </w:rPr>
        <w:t>
бөлімінің тергеушісі</w:t>
      </w:r>
      <w:r>
        <w:br/>
      </w:r>
      <w:r>
        <w:rPr>
          <w:rFonts w:ascii="Times New Roman"/>
          <w:b/>
          <w:i w:val="false"/>
          <w:color w:val="000000"/>
        </w:rPr>
        <w:t>
С-FPО-9 (№18-3)</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126" w:id="230"/>
    <w:p>
      <w:pPr>
        <w:spacing w:after="0"/>
        <w:ind w:left="0"/>
        <w:jc w:val="both"/>
      </w:pPr>
      <w:r>
        <w:rPr>
          <w:rFonts w:ascii="Times New Roman"/>
          <w:b w:val="false"/>
          <w:i w:val="false"/>
          <w:color w:val="000000"/>
          <w:sz w:val="28"/>
        </w:rPr>
        <w:t xml:space="preserve">
Қазақстан Республикасы Экономикалық </w:t>
      </w:r>
      <w:r>
        <w:br/>
      </w:r>
      <w:r>
        <w:rPr>
          <w:rFonts w:ascii="Times New Roman"/>
          <w:b w:val="false"/>
          <w:i w:val="false"/>
          <w:color w:val="000000"/>
          <w:sz w:val="28"/>
        </w:rPr>
        <w:t xml:space="preserve">
қылмысқа және сыбайлас жемқорлыққа  </w:t>
      </w:r>
      <w:r>
        <w:br/>
      </w:r>
      <w:r>
        <w:rPr>
          <w:rFonts w:ascii="Times New Roman"/>
          <w:b w:val="false"/>
          <w:i w:val="false"/>
          <w:color w:val="000000"/>
          <w:sz w:val="28"/>
        </w:rPr>
        <w:t>
қарсы күрес агенттігі (қаржы полициясы)</w:t>
      </w:r>
      <w:r>
        <w:br/>
      </w:r>
      <w:r>
        <w:rPr>
          <w:rFonts w:ascii="Times New Roman"/>
          <w:b w:val="false"/>
          <w:i w:val="false"/>
          <w:color w:val="000000"/>
          <w:sz w:val="28"/>
        </w:rPr>
        <w:t xml:space="preserve">
Төрағасының 2013 жылғы        </w:t>
      </w:r>
      <w:r>
        <w:br/>
      </w:r>
      <w:r>
        <w:rPr>
          <w:rFonts w:ascii="Times New Roman"/>
          <w:b w:val="false"/>
          <w:i w:val="false"/>
          <w:color w:val="000000"/>
          <w:sz w:val="28"/>
        </w:rPr>
        <w:t xml:space="preserve">
12 қазандағы № 333 бұйрығына    </w:t>
      </w:r>
      <w:r>
        <w:br/>
      </w:r>
      <w:r>
        <w:rPr>
          <w:rFonts w:ascii="Times New Roman"/>
          <w:b w:val="false"/>
          <w:i w:val="false"/>
          <w:color w:val="000000"/>
          <w:sz w:val="28"/>
        </w:rPr>
        <w:t xml:space="preserve">
17-қосымша              </w:t>
      </w:r>
    </w:p>
    <w:bookmarkEnd w:id="230"/>
    <w:bookmarkStart w:name="z127" w:id="231"/>
    <w:p>
      <w:pPr>
        <w:spacing w:after="0"/>
        <w:ind w:left="0"/>
        <w:jc w:val="left"/>
      </w:pPr>
      <w:r>
        <w:rPr>
          <w:rFonts w:ascii="Times New Roman"/>
          <w:b/>
          <w:i w:val="false"/>
          <w:color w:val="000000"/>
        </w:rPr>
        <w:t xml:space="preserve"> 
Оңтүстік Қазақстан облысы бойынша Экономикалық қылмысқа және</w:t>
      </w:r>
      <w:r>
        <w:br/>
      </w:r>
      <w:r>
        <w:rPr>
          <w:rFonts w:ascii="Times New Roman"/>
          <w:b/>
          <w:i w:val="false"/>
          <w:color w:val="000000"/>
        </w:rPr>
        <w:t>
сыбайлас жемқорлыққа қарсы күрес департаменті (қаржы полициясы)</w:t>
      </w:r>
      <w:r>
        <w:br/>
      </w:r>
      <w:r>
        <w:rPr>
          <w:rFonts w:ascii="Times New Roman"/>
          <w:b/>
          <w:i w:val="false"/>
          <w:color w:val="000000"/>
        </w:rPr>
        <w:t>
лауазымдарының санаттарына қойылатын біліктілік талаптар Департамент бастығы</w:t>
      </w:r>
      <w:r>
        <w:br/>
      </w:r>
      <w:r>
        <w:rPr>
          <w:rFonts w:ascii="Times New Roman"/>
          <w:b/>
          <w:i w:val="false"/>
          <w:color w:val="000000"/>
        </w:rPr>
        <w:t>
С-FPО-1 (№5–1)</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тоғыз жыл, оның ішінде аудандық деңгейдегі басшылық лауазымдарда жұмыс өтілі кемінде төрт жыл, немесе облыс деңгейіндегі басшы лауазымында кемінде үш жыл, орталық деңгейдегі немесе тең деңгейдегі басшы лауазымдарда, келесі төмен тұрған санаттағы лауазымдар кемінде екі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жүктелген міндеттерді орындау бойынша қызметті ұйымдастыруды, оған басшылық етуді және бақылауды жүзеге асырады.</w:t>
            </w:r>
            <w:r>
              <w:br/>
            </w:r>
            <w:r>
              <w:rPr>
                <w:rFonts w:ascii="Times New Roman"/>
                <w:b w:val="false"/>
                <w:i w:val="false"/>
                <w:color w:val="000000"/>
                <w:sz w:val="20"/>
              </w:rPr>
              <w:t>
Агенттіктің құрылымдық бөлімшелерімен, мемлекеттік органдармен және басқа да ұйымдармен өзара қарым-қатынас жасасады.</w:t>
            </w:r>
            <w:r>
              <w:br/>
            </w:r>
            <w:r>
              <w:rPr>
                <w:rFonts w:ascii="Times New Roman"/>
                <w:b w:val="false"/>
                <w:i w:val="false"/>
                <w:color w:val="000000"/>
                <w:sz w:val="20"/>
              </w:rPr>
              <w:t>
Департамент жұмысын жоспарлайды, Департамент пен Агенттіктің жоспарлық іс-шараларының орындалуын бақылайды, сондай-ақ олар бойынша біріктірілген ақпарат пен талдау материалдарын дайындауды қамтамасыз етеді.</w:t>
            </w:r>
            <w:r>
              <w:br/>
            </w:r>
            <w:r>
              <w:rPr>
                <w:rFonts w:ascii="Times New Roman"/>
                <w:b w:val="false"/>
                <w:i w:val="false"/>
                <w:color w:val="000000"/>
                <w:sz w:val="20"/>
              </w:rPr>
              <w:t>
Департамент жұмысының бағыттары бойынша аумақтық қаржы полициясы органдары басшыларының жұмысты талдау негізінде нұсқауларды әзірлеуін ұйымдастырады.</w:t>
            </w:r>
            <w:r>
              <w:br/>
            </w:r>
            <w:r>
              <w:rPr>
                <w:rFonts w:ascii="Times New Roman"/>
                <w:b w:val="false"/>
                <w:i w:val="false"/>
                <w:color w:val="000000"/>
                <w:sz w:val="20"/>
              </w:rPr>
              <w:t>
Қазақстан Республикасының құқық қорғау және мемлекеттік органдарымен, сондай-ақ өзге де ұйымдарымен жедел қызмет мәселелері бойынша өзара іс-қимыл жасасады.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Департаменттің жеке құрамымен кәсіби және дене шынықтыру дайындығы бойынша сабақтардың жүйелі өткізілуін және олардың қатысуын қамтамасыз етеді, іссапарға шығу алдында қарамағындағы қызметкерлерге нұсқама береді, жұмыс тиімділігін арттыру нәтижелерін қарастырады және олар бойынша шаралар қабылдайды.</w:t>
            </w:r>
            <w:r>
              <w:br/>
            </w:r>
            <w:r>
              <w:rPr>
                <w:rFonts w:ascii="Times New Roman"/>
                <w:b w:val="false"/>
                <w:i w:val="false"/>
                <w:color w:val="000000"/>
                <w:sz w:val="20"/>
              </w:rPr>
              <w:t>
Агенттік басшылығының өзге де тапсырмаларын орындайды.</w:t>
            </w:r>
          </w:p>
        </w:tc>
      </w:tr>
    </w:tbl>
    <w:bookmarkStart w:name="z128" w:id="232"/>
    <w:p>
      <w:pPr>
        <w:spacing w:after="0"/>
        <w:ind w:left="0"/>
        <w:jc w:val="left"/>
      </w:pPr>
      <w:r>
        <w:rPr>
          <w:rFonts w:ascii="Times New Roman"/>
          <w:b/>
          <w:i w:val="false"/>
          <w:color w:val="000000"/>
        </w:rPr>
        <w:t xml:space="preserve"> 
Департамент бастығының бірінші орынбасары</w:t>
      </w:r>
      <w:r>
        <w:br/>
      </w:r>
      <w:r>
        <w:rPr>
          <w:rFonts w:ascii="Times New Roman"/>
          <w:b/>
          <w:i w:val="false"/>
          <w:color w:val="000000"/>
        </w:rPr>
        <w:t>
(тергеу, сотқа дейінге іс жүргізу мәселелерін басқаратын)</w:t>
      </w:r>
      <w:r>
        <w:br/>
      </w:r>
      <w:r>
        <w:rPr>
          <w:rFonts w:ascii="Times New Roman"/>
          <w:b/>
          <w:i w:val="false"/>
          <w:color w:val="000000"/>
        </w:rPr>
        <w:t>
С-FPО-2 (№5–2)</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сегіз жыл, оның ішінде басшылық лауазымдарда жұмыс өтілі кемінде үш жыл, тең деңгейдегі басшы лауазымдарда немесе келесі төмен тұрған санаттағы лауазымдарда кемінде екі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етуді жүзеге асырады және Департамент жұмысын ұйымдастыруды қамтамасыз етеді.</w:t>
            </w:r>
            <w:r>
              <w:br/>
            </w:r>
            <w:r>
              <w:rPr>
                <w:rFonts w:ascii="Times New Roman"/>
                <w:b w:val="false"/>
                <w:i w:val="false"/>
                <w:color w:val="000000"/>
                <w:sz w:val="20"/>
              </w:rPr>
              <w:t>
Агенттіктің құрылымдық бөлімшелерімен, мемлекеттік органдармен және басқа да ұйымдармен өзара қарым-қатынас жасасуда Департамент атынан өкілдік етеді.</w:t>
            </w:r>
            <w:r>
              <w:br/>
            </w:r>
            <w:r>
              <w:rPr>
                <w:rFonts w:ascii="Times New Roman"/>
                <w:b w:val="false"/>
                <w:i w:val="false"/>
                <w:color w:val="000000"/>
                <w:sz w:val="20"/>
              </w:rPr>
              <w:t>
Департамент жұмысын жоспарлайды, Департамент пен Агенттіктің жоспарлық іс-шараларының орындалуын бақылайды, сондай-ақ олар бойынша біріктірілген ақпарат пен талдау материалдарын дайындауды қамтамасыз етеді.</w:t>
            </w:r>
            <w:r>
              <w:br/>
            </w:r>
            <w:r>
              <w:rPr>
                <w:rFonts w:ascii="Times New Roman"/>
                <w:b w:val="false"/>
                <w:i w:val="false"/>
                <w:color w:val="000000"/>
                <w:sz w:val="20"/>
              </w:rPr>
              <w:t>
Департамент жұмысының бағыттары бойынша аумақтық қаржы полициясы органдары басшыларының жұмысты талдау негізінде нұсқауларды әзірлеуін ұйымдастырады.</w:t>
            </w:r>
            <w:r>
              <w:br/>
            </w:r>
            <w:r>
              <w:rPr>
                <w:rFonts w:ascii="Times New Roman"/>
                <w:b w:val="false"/>
                <w:i w:val="false"/>
                <w:color w:val="000000"/>
                <w:sz w:val="20"/>
              </w:rPr>
              <w:t>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 қамтамасыз етеді.</w:t>
            </w:r>
            <w:r>
              <w:br/>
            </w:r>
            <w:r>
              <w:rPr>
                <w:rFonts w:ascii="Times New Roman"/>
                <w:b w:val="false"/>
                <w:i w:val="false"/>
                <w:color w:val="000000"/>
                <w:sz w:val="20"/>
              </w:rPr>
              <w:t>
Қазақстан Республикасының құқық қорғау және мемлекеттік органдарымен, сондай-ақ өзге де ұйымдарымен жедел қызмет мәселелері бойынша өзара іс-қимыл жасасады.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Департаменттің құзыретіне жататын мәселелер бойынша жеке және заңды тұлғалардың өтініштерін Қазақстан Республикасының заңнамасымен белгіленген тәртіпте және мерзімде қарауды қамтамасыз етеді.</w:t>
            </w:r>
            <w:r>
              <w:br/>
            </w:r>
            <w:r>
              <w:rPr>
                <w:rFonts w:ascii="Times New Roman"/>
                <w:b w:val="false"/>
                <w:i w:val="false"/>
                <w:color w:val="000000"/>
                <w:sz w:val="20"/>
              </w:rPr>
              <w:t>
Департамент қызметкерлерінің еңбек және қызметтік тәртіпті сақтауын бақылауды жүзеге асырады.</w:t>
            </w:r>
            <w:r>
              <w:br/>
            </w:r>
            <w:r>
              <w:rPr>
                <w:rFonts w:ascii="Times New Roman"/>
                <w:b w:val="false"/>
                <w:i w:val="false"/>
                <w:color w:val="000000"/>
                <w:sz w:val="20"/>
              </w:rPr>
              <w:t>
Департамент бастығы болмаған кезде оның міндетін атқарады.</w:t>
            </w:r>
            <w:r>
              <w:br/>
            </w:r>
            <w:r>
              <w:rPr>
                <w:rFonts w:ascii="Times New Roman"/>
                <w:b w:val="false"/>
                <w:i w:val="false"/>
                <w:color w:val="000000"/>
                <w:sz w:val="20"/>
              </w:rPr>
              <w:t>
Жоғары тұрған басшылықтың өзге де тапсырмаларын орындайды.</w:t>
            </w:r>
          </w:p>
        </w:tc>
      </w:tr>
    </w:tbl>
    <w:bookmarkStart w:name="z129" w:id="233"/>
    <w:p>
      <w:pPr>
        <w:spacing w:after="0"/>
        <w:ind w:left="0"/>
        <w:jc w:val="left"/>
      </w:pPr>
      <w:r>
        <w:rPr>
          <w:rFonts w:ascii="Times New Roman"/>
          <w:b/>
          <w:i w:val="false"/>
          <w:color w:val="000000"/>
        </w:rPr>
        <w:t xml:space="preserve"> 
Департамент бастығының орынбасары</w:t>
      </w:r>
      <w:r>
        <w:br/>
      </w:r>
      <w:r>
        <w:rPr>
          <w:rFonts w:ascii="Times New Roman"/>
          <w:b/>
          <w:i w:val="false"/>
          <w:color w:val="000000"/>
        </w:rPr>
        <w:t>
(сыбайлас жемқорлыққа қарсы күрес мәселелерін басқаратын)</w:t>
      </w:r>
      <w:r>
        <w:br/>
      </w:r>
      <w:r>
        <w:rPr>
          <w:rFonts w:ascii="Times New Roman"/>
          <w:b/>
          <w:i w:val="false"/>
          <w:color w:val="000000"/>
        </w:rPr>
        <w:t>
С-FPО-2 (№5–3)</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сегіз жылдан кем емес, оның ішінде басшылық лауазымдарда жұмыс өтілі кемінде үш жыл, немесе тең деңгейдегі немесе келесі төмен тұрған санаттағы лауазымдарда кемінде екі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етуді жүзеге асырады және Департамент жұмысын ұйымдастыруды қамтамасыз етеді.</w:t>
            </w:r>
            <w:r>
              <w:br/>
            </w:r>
            <w:r>
              <w:rPr>
                <w:rFonts w:ascii="Times New Roman"/>
                <w:b w:val="false"/>
                <w:i w:val="false"/>
                <w:color w:val="000000"/>
                <w:sz w:val="20"/>
              </w:rPr>
              <w:t>
Агенттіктің құрылымдық бөлімшелерімен, мемлекеттік органдармен және басқа да ұйымдармен өзара қарым-қатынас жасасуда Департамент атынан өкілдік етеді.</w:t>
            </w:r>
            <w:r>
              <w:br/>
            </w:r>
            <w:r>
              <w:rPr>
                <w:rFonts w:ascii="Times New Roman"/>
                <w:b w:val="false"/>
                <w:i w:val="false"/>
                <w:color w:val="000000"/>
                <w:sz w:val="20"/>
              </w:rPr>
              <w:t>
Департамент жұмысын жоспарлайды, Департамент пен Агенттіктің жоспарлық іс-шараларының орындалуын бақылайды, сондай-ақ олар бойынша біріктірілген ақпарат пен талдау материалдарын дайындауды қамтамасыз етеді.</w:t>
            </w:r>
            <w:r>
              <w:br/>
            </w:r>
            <w:r>
              <w:rPr>
                <w:rFonts w:ascii="Times New Roman"/>
                <w:b w:val="false"/>
                <w:i w:val="false"/>
                <w:color w:val="000000"/>
                <w:sz w:val="20"/>
              </w:rPr>
              <w:t>
Департамент жұмысының бағыттары бойынша аумақтық қаржы полициясы органдары басшыларының жұмысты талдау негізінде нұсқауларды әзірлеуін ұйымдастырады.</w:t>
            </w:r>
            <w:r>
              <w:br/>
            </w:r>
            <w:r>
              <w:rPr>
                <w:rFonts w:ascii="Times New Roman"/>
                <w:b w:val="false"/>
                <w:i w:val="false"/>
                <w:color w:val="000000"/>
                <w:sz w:val="20"/>
              </w:rPr>
              <w:t>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 қамтамасыз етеді.</w:t>
            </w:r>
            <w:r>
              <w:br/>
            </w:r>
            <w:r>
              <w:rPr>
                <w:rFonts w:ascii="Times New Roman"/>
                <w:b w:val="false"/>
                <w:i w:val="false"/>
                <w:color w:val="000000"/>
                <w:sz w:val="20"/>
              </w:rPr>
              <w:t>
Қазақстан Республикасының құқық қорғау және мемлекеттік органдарымен, сондай-ақ өзге де ұйымдарымен жедел қызмет мәселелері бойынша өзара іс-қимыл жасасады.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Департаменттің құзыретіне жататын мәселелер бойынша жеке және заңды тұлғалардың өтініштерін Қазақстан Республикасының заңнамасымен белгіленген тәртіпте және мерзімде қарауды қамтамасыз етеді.</w:t>
            </w:r>
            <w:r>
              <w:br/>
            </w:r>
            <w:r>
              <w:rPr>
                <w:rFonts w:ascii="Times New Roman"/>
                <w:b w:val="false"/>
                <w:i w:val="false"/>
                <w:color w:val="000000"/>
                <w:sz w:val="20"/>
              </w:rPr>
              <w:t>
Департамент қызметкерлерінің еңбек және қызметтік тәртіпті сақтауын бақылауды жүзеге асырады.</w:t>
            </w:r>
            <w:r>
              <w:br/>
            </w:r>
            <w:r>
              <w:rPr>
                <w:rFonts w:ascii="Times New Roman"/>
                <w:b w:val="false"/>
                <w:i w:val="false"/>
                <w:color w:val="000000"/>
                <w:sz w:val="20"/>
              </w:rPr>
              <w:t>
Департамент бастығы болмаған кезде оның міндетін атқарады.</w:t>
            </w:r>
            <w:r>
              <w:br/>
            </w:r>
            <w:r>
              <w:rPr>
                <w:rFonts w:ascii="Times New Roman"/>
                <w:b w:val="false"/>
                <w:i w:val="false"/>
                <w:color w:val="000000"/>
                <w:sz w:val="20"/>
              </w:rPr>
              <w:t>
Жоғары тұрған басшылықтың өзге де тапсырмаларын орындайды.</w:t>
            </w:r>
          </w:p>
        </w:tc>
      </w:tr>
    </w:tbl>
    <w:bookmarkStart w:name="z130" w:id="234"/>
    <w:p>
      <w:pPr>
        <w:spacing w:after="0"/>
        <w:ind w:left="0"/>
        <w:jc w:val="left"/>
      </w:pPr>
      <w:r>
        <w:rPr>
          <w:rFonts w:ascii="Times New Roman"/>
          <w:b/>
          <w:i w:val="false"/>
          <w:color w:val="000000"/>
        </w:rPr>
        <w:t xml:space="preserve"> 
Департамент бастығының орынбасары</w:t>
      </w:r>
      <w:r>
        <w:br/>
      </w:r>
      <w:r>
        <w:rPr>
          <w:rFonts w:ascii="Times New Roman"/>
          <w:b/>
          <w:i w:val="false"/>
          <w:color w:val="000000"/>
        </w:rPr>
        <w:t>
(экономикалық және қаржылық қылмыстарға қарсы күрес</w:t>
      </w:r>
      <w:r>
        <w:br/>
      </w:r>
      <w:r>
        <w:rPr>
          <w:rFonts w:ascii="Times New Roman"/>
          <w:b/>
          <w:i w:val="false"/>
          <w:color w:val="000000"/>
        </w:rPr>
        <w:t>
мәселелерін басқаратын)</w:t>
      </w:r>
      <w:r>
        <w:br/>
      </w:r>
      <w:r>
        <w:rPr>
          <w:rFonts w:ascii="Times New Roman"/>
          <w:b/>
          <w:i w:val="false"/>
          <w:color w:val="000000"/>
        </w:rPr>
        <w:t>
С-FPО-2 (№5–4)</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сегіз жылдан кем емес, оның ішінде басшылық лауазымдарда жұмыс өтілі кемінде үш жыл, немесе тең деңгейдегі немесе келесі төмен тұрған санаттағы лауазымдарда кемінде екі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w:t>
            </w:r>
            <w:r>
              <w:rPr>
                <w:rFonts w:ascii="Times New Roman"/>
                <w:b w:val="false"/>
                <w:i w:val="false"/>
                <w:color w:val="000000"/>
                <w:sz w:val="20"/>
              </w:rPr>
              <w:t>Азаматтық</w:t>
            </w:r>
            <w:r>
              <w:rPr>
                <w:rFonts w:ascii="Times New Roman"/>
                <w:b w:val="false"/>
                <w:i w:val="false"/>
                <w:color w:val="000000"/>
                <w:sz w:val="20"/>
              </w:rPr>
              <w:t xml:space="preserve"> және </w:t>
            </w:r>
            <w:r>
              <w:rPr>
                <w:rFonts w:ascii="Times New Roman"/>
                <w:b w:val="false"/>
                <w:i w:val="false"/>
                <w:color w:val="000000"/>
                <w:sz w:val="20"/>
              </w:rPr>
              <w:t>Азаматтық іс жүргізу</w:t>
            </w:r>
            <w:r>
              <w:rPr>
                <w:rFonts w:ascii="Times New Roman"/>
                <w:b w:val="false"/>
                <w:i w:val="false"/>
                <w:color w:val="000000"/>
                <w:sz w:val="20"/>
              </w:rPr>
              <w:t xml:space="preserve"> кодекстерін, Қазақстан Республикасы Жоғарғы сотының нормативтік қаулыларын,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етуді жүзеге асырады және Департамент жұмысын ұйымдастыруды қамтамасыз етеді.</w:t>
            </w:r>
            <w:r>
              <w:br/>
            </w:r>
            <w:r>
              <w:rPr>
                <w:rFonts w:ascii="Times New Roman"/>
                <w:b w:val="false"/>
                <w:i w:val="false"/>
                <w:color w:val="000000"/>
                <w:sz w:val="20"/>
              </w:rPr>
              <w:t>
Департаменттің құрылымдық бөлімшелерімен, мемлекеттік органдармен және басқа да ұйымдармен өзара қарым-қатынас жасасуда Департамент атынан өкілдік етеді.</w:t>
            </w:r>
            <w:r>
              <w:br/>
            </w:r>
            <w:r>
              <w:rPr>
                <w:rFonts w:ascii="Times New Roman"/>
                <w:b w:val="false"/>
                <w:i w:val="false"/>
                <w:color w:val="000000"/>
                <w:sz w:val="20"/>
              </w:rPr>
              <w:t>
Департамент жұмысын жоспарлайды, Департамент пен Агенттіктің жоспарлық іс-шараларының орындалуын бақылайды, сондай-ақ олар бойынша біріктірілген ақпарат пен талдау материалдарын дайындауды қамтамасыз етеді.</w:t>
            </w:r>
            <w:r>
              <w:br/>
            </w:r>
            <w:r>
              <w:rPr>
                <w:rFonts w:ascii="Times New Roman"/>
                <w:b w:val="false"/>
                <w:i w:val="false"/>
                <w:color w:val="000000"/>
                <w:sz w:val="20"/>
              </w:rPr>
              <w:t>
Департамент жұмысының бағыттары бойынша аумақтық қаржы полициясы органдары басшыларының жұмысты талдау негізінде нұсқауларды әзірлеуін ұйымдастырады.</w:t>
            </w:r>
            <w:r>
              <w:br/>
            </w:r>
            <w:r>
              <w:rPr>
                <w:rFonts w:ascii="Times New Roman"/>
                <w:b w:val="false"/>
                <w:i w:val="false"/>
                <w:color w:val="000000"/>
                <w:sz w:val="20"/>
              </w:rPr>
              <w:t>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 қамтамасыз етеді.</w:t>
            </w:r>
            <w:r>
              <w:br/>
            </w:r>
            <w:r>
              <w:rPr>
                <w:rFonts w:ascii="Times New Roman"/>
                <w:b w:val="false"/>
                <w:i w:val="false"/>
                <w:color w:val="000000"/>
                <w:sz w:val="20"/>
              </w:rPr>
              <w:t>
Қазақстан Республикасының құқық қорғау және мемлекеттік органдарымен, сондай-ақ өзге де ұйымдарымен жедел қызмет мәселелері бойынша өзара іс-қимыл жасасады.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Департаменттің құзыретіне жататын мәселелер бойынша жеке және заңды тұлғалардың өтініштерін Қазақстан Республикасының заңнамасымен белгіленген тәртіпте және мерзімде қарауды қамтамасыз етеді.</w:t>
            </w:r>
            <w:r>
              <w:br/>
            </w:r>
            <w:r>
              <w:rPr>
                <w:rFonts w:ascii="Times New Roman"/>
                <w:b w:val="false"/>
                <w:i w:val="false"/>
                <w:color w:val="000000"/>
                <w:sz w:val="20"/>
              </w:rPr>
              <w:t>
Департаменттің жетекшілік ететін бөлімшелері қызметкерлерінің еңбек және қызметтік тәртіпті сақтауын бақылауды қамтамасыз етеді.</w:t>
            </w:r>
            <w:r>
              <w:br/>
            </w:r>
            <w:r>
              <w:rPr>
                <w:rFonts w:ascii="Times New Roman"/>
                <w:b w:val="false"/>
                <w:i w:val="false"/>
                <w:color w:val="000000"/>
                <w:sz w:val="20"/>
              </w:rPr>
              <w:t>
Департамент бастығы болмаған кезде оның міндетін атқарады.</w:t>
            </w:r>
            <w:r>
              <w:br/>
            </w:r>
            <w:r>
              <w:rPr>
                <w:rFonts w:ascii="Times New Roman"/>
                <w:b w:val="false"/>
                <w:i w:val="false"/>
                <w:color w:val="000000"/>
                <w:sz w:val="20"/>
              </w:rPr>
              <w:t>
Жоғары тұрған басшылықтың өзге де тапсырмаларын орындайды.</w:t>
            </w:r>
          </w:p>
        </w:tc>
      </w:tr>
    </w:tbl>
    <w:bookmarkStart w:name="z131" w:id="235"/>
    <w:p>
      <w:pPr>
        <w:spacing w:after="0"/>
        <w:ind w:left="0"/>
        <w:jc w:val="left"/>
      </w:pPr>
      <w:r>
        <w:rPr>
          <w:rFonts w:ascii="Times New Roman"/>
          <w:b/>
          <w:i w:val="false"/>
          <w:color w:val="000000"/>
        </w:rPr>
        <w:t xml:space="preserve"> 
Аса маңызды істер жөніндегі аға инспектор – бастықтын</w:t>
      </w:r>
      <w:r>
        <w:br/>
      </w:r>
      <w:r>
        <w:rPr>
          <w:rFonts w:ascii="Times New Roman"/>
          <w:b/>
          <w:i w:val="false"/>
          <w:color w:val="000000"/>
        </w:rPr>
        <w:t>
режим жөніндегі көмекшісі</w:t>
      </w:r>
      <w:r>
        <w:br/>
      </w:r>
      <w:r>
        <w:rPr>
          <w:rFonts w:ascii="Times New Roman"/>
          <w:b/>
          <w:i w:val="false"/>
          <w:color w:val="000000"/>
        </w:rPr>
        <w:t>
С-FPО-7 (№5-5)</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менеджмент,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немесе мемлекеттік органдарда кемінде үш жыл, немесе осы санаттағы нақты лауазымның функционалдық бағыттарына сәйкес салалардағы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құпия режимін қамтамасыз етуде көмек көрсетеді, Агенттік пен Департамент басшылығының қойған өзге де тапсырмаларын орындайды.</w:t>
            </w:r>
          </w:p>
        </w:tc>
      </w:tr>
    </w:tbl>
    <w:bookmarkStart w:name="z132" w:id="236"/>
    <w:p>
      <w:pPr>
        <w:spacing w:after="0"/>
        <w:ind w:left="0"/>
        <w:jc w:val="left"/>
      </w:pPr>
      <w:r>
        <w:rPr>
          <w:rFonts w:ascii="Times New Roman"/>
          <w:b/>
          <w:i w:val="false"/>
          <w:color w:val="000000"/>
        </w:rPr>
        <w:t xml:space="preserve"> 
Аса маңызды істер жөніндегі аға инспектор – кезекші офицер</w:t>
      </w:r>
      <w:r>
        <w:br/>
      </w:r>
      <w:r>
        <w:rPr>
          <w:rFonts w:ascii="Times New Roman"/>
          <w:b/>
          <w:i w:val="false"/>
          <w:color w:val="000000"/>
        </w:rPr>
        <w:t>
С-FPО-7 (№5-6)</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менеджмент,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немесе мемлекеттік органдарда кемінде үш жыл, немесе осы санаттағы нақты лауазымның функционалдық бағыттарына сәйкес салалардағы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ЕУСС автоматтандырылған дерекқорларына енгізу үшін ЗС-1,ЗС-2 статистикалық карточкаларын уақытылы қояды; арыздар мен хабарламалардың ААЕК уақытылы тіркелуін және оның заңдылығын бақылайды, қолданыстағы заңнама талаптарына сәйкес олардың одан әрі қаралу тәртібін белгілейді, Департаментке кіріс құжаттар бойынша келіп түсетін хабарламаларды ААЕК тіркеу қажеттілігін анықтайды.</w:t>
            </w:r>
            <w:r>
              <w:br/>
            </w:r>
            <w:r>
              <w:rPr>
                <w:rFonts w:ascii="Times New Roman"/>
                <w:b w:val="false"/>
                <w:i w:val="false"/>
                <w:color w:val="000000"/>
                <w:sz w:val="20"/>
              </w:rPr>
              <w:t>
Агенттік пен Департамент басшылығының қойған өзге де тапсырмаларын орындайды.</w:t>
            </w:r>
          </w:p>
        </w:tc>
      </w:tr>
    </w:tbl>
    <w:bookmarkStart w:name="z133" w:id="237"/>
    <w:p>
      <w:pPr>
        <w:spacing w:after="0"/>
        <w:ind w:left="0"/>
        <w:jc w:val="left"/>
      </w:pPr>
      <w:r>
        <w:rPr>
          <w:rFonts w:ascii="Times New Roman"/>
          <w:b/>
          <w:i w:val="false"/>
          <w:color w:val="000000"/>
        </w:rPr>
        <w:t xml:space="preserve"> 
Құпиялықты қамтамасыз ету тобы</w:t>
      </w:r>
    </w:p>
    <w:bookmarkEnd w:id="237"/>
    <w:bookmarkStart w:name="z134" w:id="238"/>
    <w:p>
      <w:pPr>
        <w:spacing w:after="0"/>
        <w:ind w:left="0"/>
        <w:jc w:val="left"/>
      </w:pPr>
      <w:r>
        <w:rPr>
          <w:rFonts w:ascii="Times New Roman"/>
          <w:b/>
          <w:i w:val="false"/>
          <w:color w:val="000000"/>
        </w:rPr>
        <w:t xml:space="preserve"> 
Құпиялықты қамтамасыз ету тобының аса маңызды істер жөніндегі</w:t>
      </w:r>
      <w:r>
        <w:br/>
      </w:r>
      <w:r>
        <w:rPr>
          <w:rFonts w:ascii="Times New Roman"/>
          <w:b/>
          <w:i w:val="false"/>
          <w:color w:val="000000"/>
        </w:rPr>
        <w:t>
аға инспекторы</w:t>
      </w:r>
      <w:r>
        <w:br/>
      </w:r>
      <w:r>
        <w:rPr>
          <w:rFonts w:ascii="Times New Roman"/>
          <w:b/>
          <w:i w:val="false"/>
          <w:color w:val="000000"/>
        </w:rPr>
        <w:t>
С-FPО-7 (№ 6–1, №6-2)</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0"/>
        <w:gridCol w:w="10660"/>
      </w:tblGrid>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бизнес»(экономика, мемлекеттік және жергілікті басқару, мұрағат ісі, құжаттану және құжаттамалық қамтамасыз ету) не «Техникалық ғылымдар мен технологиялар» (ақпараттық жүйелер, автоматтандыру және басқару) не «Әскери ісі және қауіпсіздік» (ақпараттық қауіпсіздік жүйесі) мамандығы бойынша болуы тиіс.</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немесе мемлекеттік органдарда кемінде үш жыл, немесе осы санаттағы нақты лауазымның функционалдық бағыттарына сәйкес салалардағы жұмыс өтілі кемінде бес жыл</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Құпиялық режимді қамтамасыз ету мәселелері бойынша әдістемелік ұсынымдар мен жаднамалар әзірлейді.</w:t>
            </w:r>
            <w:r>
              <w:br/>
            </w:r>
            <w:r>
              <w:rPr>
                <w:rFonts w:ascii="Times New Roman"/>
                <w:b w:val="false"/>
                <w:i w:val="false"/>
                <w:color w:val="000000"/>
                <w:sz w:val="20"/>
              </w:rPr>
              <w:t>
Департаменттің қызметкерлерімен мемлекеттік құпияларды қорғау мәселелерін регламенттейтін нормативтік құқықтық құжаттарды зерделеу сабақтарын өткізуге қатысады.</w:t>
            </w:r>
            <w:r>
              <w:br/>
            </w:r>
            <w:r>
              <w:rPr>
                <w:rFonts w:ascii="Times New Roman"/>
                <w:b w:val="false"/>
                <w:i w:val="false"/>
                <w:color w:val="000000"/>
                <w:sz w:val="20"/>
              </w:rPr>
              <w:t>
Қаржы полициясы органдарында қызметтің жүктелген бағыттары бойынша жұмыс жағдайына талдау жасайды, оларды жетілдіру жөнінде ұсыныстар енгізеді.</w:t>
            </w:r>
            <w:r>
              <w:br/>
            </w:r>
            <w:r>
              <w:rPr>
                <w:rFonts w:ascii="Times New Roman"/>
                <w:b w:val="false"/>
                <w:i w:val="false"/>
                <w:color w:val="000000"/>
                <w:sz w:val="20"/>
              </w:rPr>
              <w:t>
Өз құзыреті шегінде орындаушылардан құпиялық режимнің қамтамасыз етілуі бойынша нормативтік құжаттар талаптарының сақталуын бақылайды және талап етеді.</w:t>
            </w:r>
            <w:r>
              <w:br/>
            </w:r>
            <w:r>
              <w:rPr>
                <w:rFonts w:ascii="Times New Roman"/>
                <w:b w:val="false"/>
                <w:i w:val="false"/>
                <w:color w:val="000000"/>
                <w:sz w:val="20"/>
              </w:rPr>
              <w:t>
Жоғары тұрған басшылардың өзге де тапсырмаларын орындайды.</w:t>
            </w:r>
          </w:p>
        </w:tc>
      </w:tr>
    </w:tbl>
    <w:bookmarkStart w:name="z135" w:id="239"/>
    <w:p>
      <w:pPr>
        <w:spacing w:after="0"/>
        <w:ind w:left="0"/>
        <w:jc w:val="left"/>
      </w:pPr>
      <w:r>
        <w:rPr>
          <w:rFonts w:ascii="Times New Roman"/>
          <w:b/>
          <w:i w:val="false"/>
          <w:color w:val="000000"/>
        </w:rPr>
        <w:t xml:space="preserve"> 
Құпиялықты қамтамасыз ету тобының аға инспекторы</w:t>
      </w:r>
      <w:r>
        <w:br/>
      </w:r>
      <w:r>
        <w:rPr>
          <w:rFonts w:ascii="Times New Roman"/>
          <w:b/>
          <w:i w:val="false"/>
          <w:color w:val="000000"/>
        </w:rPr>
        <w:t>
С-FPО-8 (№6-3)</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0"/>
        <w:gridCol w:w="10660"/>
      </w:tblGrid>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бизнес»(экономика, мемлекеттік және жергілікті басқару, мұрағат ісі, құжаттану және құжаттамалық қамтамасыз ету) не «Техникалық ғылымдар мен технологиялар» (ақпараттық жүйелер, автоматтандыру және басқару) не «Әскери ісі және қауіпсіздік» (ақпараттық қауіпсіздік жүйесі) мамандығы бойынша болуы тиіс</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лауазымдық міндеттерін білуі тиіс, сондай-ақ жүктелген міндеттерді орындау үшін қажетті мемлекеттік құпияларды қорғау саласындағы нормативтік құқықтық актілердің талаптарын зерделеуі тиіс. Өзінің кәсіби деңгейін үнемі жетілдіріуі тиіс.</w:t>
            </w:r>
            <w:r>
              <w:br/>
            </w:r>
            <w:r>
              <w:rPr>
                <w:rFonts w:ascii="Times New Roman"/>
                <w:b w:val="false"/>
                <w:i w:val="false"/>
                <w:color w:val="000000"/>
                <w:sz w:val="20"/>
              </w:rPr>
              <w:t>
Құпиялық режимді қамтамасыз ету мәселелері бойынша әдістемелік ұсынымдар мен жаднамалар әзірлейді. Департаменттің қызметкерлерімен мемлекеттік құпияларды қорғау мәселелерін реттейтін нормативтік құқықтық құжаттарды зерделеу сабақтарын өткізуге қатысады.</w:t>
            </w:r>
            <w:r>
              <w:br/>
            </w:r>
            <w:r>
              <w:rPr>
                <w:rFonts w:ascii="Times New Roman"/>
                <w:b w:val="false"/>
                <w:i w:val="false"/>
                <w:color w:val="000000"/>
                <w:sz w:val="20"/>
              </w:rPr>
              <w:t>
Қаржы полициясы органдарында жүктелген бағыттардағы жұмыс жағдайына талдау жасайды, оларды жетілдіру жөнінде ұсыныстар енгізеді;</w:t>
            </w:r>
            <w:r>
              <w:br/>
            </w:r>
            <w:r>
              <w:rPr>
                <w:rFonts w:ascii="Times New Roman"/>
                <w:b w:val="false"/>
                <w:i w:val="false"/>
                <w:color w:val="000000"/>
                <w:sz w:val="20"/>
              </w:rPr>
              <w:t>
Өз құзыреті шегінде орындаушылардан құпиялық режимнің қамтамасыз етілуі бойынша нормативтік құжаттар талаптарының сақталуын бақылайды және талап етеді.</w:t>
            </w:r>
            <w:r>
              <w:br/>
            </w:r>
            <w:r>
              <w:rPr>
                <w:rFonts w:ascii="Times New Roman"/>
                <w:b w:val="false"/>
                <w:i w:val="false"/>
                <w:color w:val="000000"/>
                <w:sz w:val="20"/>
              </w:rPr>
              <w:t>
Жоғары тұрған басшылардың өзге де тапсырмаларын орындайды.</w:t>
            </w:r>
          </w:p>
        </w:tc>
      </w:tr>
    </w:tbl>
    <w:bookmarkStart w:name="z136" w:id="240"/>
    <w:p>
      <w:pPr>
        <w:spacing w:after="0"/>
        <w:ind w:left="0"/>
        <w:jc w:val="left"/>
      </w:pPr>
      <w:r>
        <w:rPr>
          <w:rFonts w:ascii="Times New Roman"/>
          <w:b/>
          <w:i w:val="false"/>
          <w:color w:val="000000"/>
        </w:rPr>
        <w:t xml:space="preserve"> 
Ұйымдастыру-бақылау басқармасы - инспекция</w:t>
      </w:r>
    </w:p>
    <w:bookmarkEnd w:id="240"/>
    <w:bookmarkStart w:name="z137" w:id="241"/>
    <w:p>
      <w:pPr>
        <w:spacing w:after="0"/>
        <w:ind w:left="0"/>
        <w:jc w:val="left"/>
      </w:pPr>
      <w:r>
        <w:rPr>
          <w:rFonts w:ascii="Times New Roman"/>
          <w:b/>
          <w:i w:val="false"/>
          <w:color w:val="000000"/>
        </w:rPr>
        <w:t xml:space="preserve"> 
Ұйымдастыру-бақылау басқармасының бастығы – инспекцияның</w:t>
      </w:r>
      <w:r>
        <w:br/>
      </w:r>
      <w:r>
        <w:rPr>
          <w:rFonts w:ascii="Times New Roman"/>
          <w:b/>
          <w:i w:val="false"/>
          <w:color w:val="000000"/>
        </w:rPr>
        <w:t>
бастығы</w:t>
      </w:r>
      <w:r>
        <w:br/>
      </w:r>
      <w:r>
        <w:rPr>
          <w:rFonts w:ascii="Times New Roman"/>
          <w:b/>
          <w:i w:val="false"/>
          <w:color w:val="000000"/>
        </w:rPr>
        <w:t>
С-FPО-3 (№7–1)</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0"/>
        <w:gridCol w:w="10770"/>
      </w:tblGrid>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кемінде екі жыл, не мемлекеттік органдарда кемінде сегіз жыл, оның ішінде басшылық лауазымдарда кемінде төрт жыл, осы санаттағы нақты лауазымның функционалдық бағыттарына сәйкес салаларындағы жұмыс өтілі кемінде он жыл, оның ішінде басшылық лауазымдарда кемінде төрт жыл.</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жалпы басшылық жүргізеді және жұмысын ұйымдастырады, департамент басшылығы мен құрылымдық бөлімшелердің бастықтары арасында, басқа да мемлекеттік органдармен және олардың лауазымды қызметкерлерімен өзара іс-қимыл жасасады. Департамент бастығы жүктеген өзге де міндеттерді атқарады.</w:t>
            </w:r>
            <w:r>
              <w:br/>
            </w:r>
            <w:r>
              <w:rPr>
                <w:rFonts w:ascii="Times New Roman"/>
                <w:b w:val="false"/>
                <w:i w:val="false"/>
                <w:color w:val="000000"/>
                <w:sz w:val="20"/>
              </w:rPr>
              <w:t>
Кезекші бөлімі мен айдауыл бөлімінің жұмысын; есепке алу-тіркеу тәртібінің жүргізілуін, есептің дайындылығын және салыстырып тексерудің жүргізілуін; тәулік сайынғы мәліметтердің сапалы құрастырылуын; Агенттіктің алқа отырысына, Департаменттің жедел және аппарат мәжілістеріне материалдардың дайындығын; бизнес-ассоциацияларымен (орта және шағын бизнес субъектілері) кездесулерге ақпараттық материалдардың дайындығын; Құқық қорғау органдарының Үйлестіру Кеңесіне, Тәртіптік Кеңеске, жергілікті атқару және өкілетті билік органдарының мәжілістеріне анықтамалық материалдарын дайындығын бақылайды.</w:t>
            </w:r>
          </w:p>
        </w:tc>
      </w:tr>
    </w:tbl>
    <w:bookmarkStart w:name="z138" w:id="242"/>
    <w:p>
      <w:pPr>
        <w:spacing w:after="0"/>
        <w:ind w:left="0"/>
        <w:jc w:val="left"/>
      </w:pPr>
      <w:r>
        <w:rPr>
          <w:rFonts w:ascii="Times New Roman"/>
          <w:b/>
          <w:i w:val="false"/>
          <w:color w:val="000000"/>
        </w:rPr>
        <w:t xml:space="preserve"> 
ҰББ-и жоспарлау және бақылау бөлімінің бастығы</w:t>
      </w:r>
      <w:r>
        <w:br/>
      </w:r>
      <w:r>
        <w:rPr>
          <w:rFonts w:ascii="Times New Roman"/>
          <w:b/>
          <w:i w:val="false"/>
          <w:color w:val="000000"/>
        </w:rPr>
        <w:t>
С-FPО-5 (№7–2)</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0"/>
        <w:gridCol w:w="10770"/>
      </w:tblGrid>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төрт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r>
              <w:br/>
            </w:r>
            <w:r>
              <w:rPr>
                <w:rFonts w:ascii="Times New Roman"/>
                <w:b w:val="false"/>
                <w:i w:val="false"/>
                <w:color w:val="000000"/>
                <w:sz w:val="20"/>
              </w:rPr>
              <w:t>
Жоғары тұрған басшылықтың өзге де тапсырмаларын орындайды.</w:t>
            </w:r>
          </w:p>
        </w:tc>
      </w:tr>
    </w:tbl>
    <w:bookmarkStart w:name="z139" w:id="243"/>
    <w:p>
      <w:pPr>
        <w:spacing w:after="0"/>
        <w:ind w:left="0"/>
        <w:jc w:val="left"/>
      </w:pPr>
      <w:r>
        <w:rPr>
          <w:rFonts w:ascii="Times New Roman"/>
          <w:b/>
          <w:i w:val="false"/>
          <w:color w:val="000000"/>
        </w:rPr>
        <w:t xml:space="preserve"> 
ҰББ-и жоспарлау және бақылау бөлімінің аса маңызды істер</w:t>
      </w:r>
      <w:r>
        <w:br/>
      </w:r>
      <w:r>
        <w:rPr>
          <w:rFonts w:ascii="Times New Roman"/>
          <w:b/>
          <w:i w:val="false"/>
          <w:color w:val="000000"/>
        </w:rPr>
        <w:t>
жөніндегі аға инспекторы</w:t>
      </w:r>
      <w:r>
        <w:br/>
      </w:r>
      <w:r>
        <w:rPr>
          <w:rFonts w:ascii="Times New Roman"/>
          <w:b/>
          <w:i w:val="false"/>
          <w:color w:val="000000"/>
        </w:rPr>
        <w:t>
FPО-7 (№7–3, №7-4)</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0"/>
        <w:gridCol w:w="10770"/>
      </w:tblGrid>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Алқа мәжілісіне материалдарды (баяндамаларды, талдау анықтамалары, ақпараттар) дайындауды жүзеге асырады.</w:t>
            </w:r>
            <w:r>
              <w:br/>
            </w:r>
            <w:r>
              <w:rPr>
                <w:rFonts w:ascii="Times New Roman"/>
                <w:b w:val="false"/>
                <w:i w:val="false"/>
                <w:color w:val="000000"/>
                <w:sz w:val="20"/>
              </w:rPr>
              <w:t>
Департамент қызметтерінің Агенттіктің алқасына анықтамалық материалдарды уақытылы ұсынуын бақылайды.</w:t>
            </w:r>
            <w:r>
              <w:br/>
            </w:r>
            <w:r>
              <w:rPr>
                <w:rFonts w:ascii="Times New Roman"/>
                <w:b w:val="false"/>
                <w:i w:val="false"/>
                <w:color w:val="000000"/>
                <w:sz w:val="20"/>
              </w:rPr>
              <w:t>
Департаменттің жедел мәжілістеріне талдау материалдарын дайындайды.</w:t>
            </w:r>
            <w:r>
              <w:br/>
            </w:r>
            <w:r>
              <w:rPr>
                <w:rFonts w:ascii="Times New Roman"/>
                <w:b w:val="false"/>
                <w:i w:val="false"/>
                <w:color w:val="000000"/>
                <w:sz w:val="20"/>
              </w:rPr>
              <w:t>
Департаменттің жедел мәжілістерінің қорытындыларын талдайды, хаттама жазады және шешімдерді дайындайды, сондай-ақ ЭСЖКД құрылымдық бөлімшелеріне Департамент басшыларының нұсқаулары мен тапсырмаларын құрастырады.</w:t>
            </w:r>
            <w:r>
              <w:br/>
            </w:r>
            <w:r>
              <w:rPr>
                <w:rFonts w:ascii="Times New Roman"/>
                <w:b w:val="false"/>
                <w:i w:val="false"/>
                <w:color w:val="000000"/>
                <w:sz w:val="20"/>
              </w:rPr>
              <w:t>
Департаменттің құрылымдық бөлімшелерінің жедел-қызметтік іс-әрекеттерін инспекциялауға қатысады.</w:t>
            </w:r>
            <w:r>
              <w:br/>
            </w:r>
            <w:r>
              <w:rPr>
                <w:rFonts w:ascii="Times New Roman"/>
                <w:b w:val="false"/>
                <w:i w:val="false"/>
                <w:color w:val="000000"/>
                <w:sz w:val="20"/>
              </w:rPr>
              <w:t>
Инспекторлық тексерістерді жүргізу кестесін құрастырады.</w:t>
            </w:r>
            <w:r>
              <w:br/>
            </w:r>
            <w:r>
              <w:rPr>
                <w:rFonts w:ascii="Times New Roman"/>
                <w:b w:val="false"/>
                <w:i w:val="false"/>
                <w:color w:val="000000"/>
                <w:sz w:val="20"/>
              </w:rPr>
              <w:t>
Инспекторлық тексерістердің қорытындылары бойынша Департамент бөлімшелерінің инспекциялау нәтижелері туралы анықтамаларды дайындайды, Агенттіктің ҰБД-И ақпарат береді.</w:t>
            </w:r>
            <w:r>
              <w:br/>
            </w:r>
            <w:r>
              <w:rPr>
                <w:rFonts w:ascii="Times New Roman"/>
                <w:b w:val="false"/>
                <w:i w:val="false"/>
                <w:color w:val="000000"/>
                <w:sz w:val="20"/>
              </w:rPr>
              <w:t>
ҰББ-инспекциясы бастығының және оның орынбасарының тапсырған (бақылау тапсырмаларын) Агенттік басшылығының нұсқауларын орындауды қамтамасыз етеді.</w:t>
            </w:r>
            <w:r>
              <w:br/>
            </w:r>
            <w:r>
              <w:rPr>
                <w:rFonts w:ascii="Times New Roman"/>
                <w:b w:val="false"/>
                <w:i w:val="false"/>
                <w:color w:val="000000"/>
                <w:sz w:val="20"/>
              </w:rPr>
              <w:t>
Департамент қызметтерінің Агенттік басшылығының тапсырмаларын бекітілімдерді қалыптастыру немесе нұсқауларды дайындау арқылы орындауды қамтамасыз етеді.</w:t>
            </w:r>
            <w:r>
              <w:br/>
            </w:r>
            <w:r>
              <w:rPr>
                <w:rFonts w:ascii="Times New Roman"/>
                <w:b w:val="false"/>
                <w:i w:val="false"/>
                <w:color w:val="000000"/>
                <w:sz w:val="20"/>
              </w:rPr>
              <w:t>
Департаменттің құрылымдық бөлімшелерін Агенттік басшылығының келіп түскен нұсқауларымен және тапсырмаларымен, ҚР ЭСЖКА аппараттық және жедел мәжілістерінің хаттамаларымен, сондай-ақ қаржы полициясы органдарының жедел-қызметтік іс-әрекетінің негізгі бағыттары бойынша бұйрықтарымен, нұсқаулықтарымен таныстырады.</w:t>
            </w:r>
            <w:r>
              <w:br/>
            </w:r>
            <w:r>
              <w:rPr>
                <w:rFonts w:ascii="Times New Roman"/>
                <w:b w:val="false"/>
                <w:i w:val="false"/>
                <w:color w:val="000000"/>
                <w:sz w:val="20"/>
              </w:rPr>
              <w:t>
Мемлекеттік органдарға (жергілікті атқарушы және өкілетті билік органдары, прокуратура) жолданатын Департамент жұмысының негізгі көрсеткіштері бойынша қажетті анықтамалар мен ақпараттарды дайындауды қамтамасыз етеді.</w:t>
            </w:r>
            <w:r>
              <w:br/>
            </w:r>
            <w:r>
              <w:rPr>
                <w:rFonts w:ascii="Times New Roman"/>
                <w:b w:val="false"/>
                <w:i w:val="false"/>
                <w:color w:val="000000"/>
                <w:sz w:val="20"/>
              </w:rPr>
              <w:t>
Агенттіктен келіп түскен «құпия» белгісі бар, сондай-ақ «қызмет бабында пайдалану үшін» белгісі бар құжаттарды орындауды және оларды бақылауды қамтамасыз етеді.</w:t>
            </w:r>
          </w:p>
        </w:tc>
      </w:tr>
    </w:tbl>
    <w:bookmarkStart w:name="z140" w:id="244"/>
    <w:p>
      <w:pPr>
        <w:spacing w:after="0"/>
        <w:ind w:left="0"/>
        <w:jc w:val="left"/>
      </w:pPr>
      <w:r>
        <w:rPr>
          <w:rFonts w:ascii="Times New Roman"/>
          <w:b/>
          <w:i w:val="false"/>
          <w:color w:val="000000"/>
        </w:rPr>
        <w:t xml:space="preserve"> 
ҰББ-и жоспарлау және бақылау басқармасының аға инспекторы</w:t>
      </w:r>
      <w:r>
        <w:br/>
      </w:r>
      <w:r>
        <w:rPr>
          <w:rFonts w:ascii="Times New Roman"/>
          <w:b/>
          <w:i w:val="false"/>
          <w:color w:val="000000"/>
        </w:rPr>
        <w:t>
С-FPО-8 (№7–5, №7-6)</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5"/>
        <w:gridCol w:w="10845"/>
      </w:tblGrid>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қызметі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өңірлік бағдарламалық құжаттар шегінде ақпарат дайындайды және оның орындалуын бақылайды.</w:t>
            </w:r>
            <w:r>
              <w:br/>
            </w:r>
            <w:r>
              <w:rPr>
                <w:rFonts w:ascii="Times New Roman"/>
                <w:b w:val="false"/>
                <w:i w:val="false"/>
                <w:color w:val="000000"/>
                <w:sz w:val="20"/>
              </w:rPr>
              <w:t>
Алматы қала құқық қорғау органдарының Үйлестіру Кеңесіне, сондай-ақ жергілікті атқарушы және өкілеттік билік органдарының (маслихат және әкімдік) мәжілістері мен басқа да іс-шараларына материалдар дайындайды.</w:t>
            </w:r>
            <w:r>
              <w:br/>
            </w:r>
            <w:r>
              <w:rPr>
                <w:rFonts w:ascii="Times New Roman"/>
                <w:b w:val="false"/>
                <w:i w:val="false"/>
                <w:color w:val="000000"/>
                <w:sz w:val="20"/>
              </w:rPr>
              <w:t>
Құқық қорғау органдарының Үйлестіру Кеңесінің және басқа да ведомствоаралық мәжілістері шешімдерінің орындалу жағдайын үйлестіреді, аталған мәжілістердің хаттамаларын жүргізеді.</w:t>
            </w:r>
            <w:r>
              <w:br/>
            </w:r>
            <w:r>
              <w:rPr>
                <w:rFonts w:ascii="Times New Roman"/>
                <w:b w:val="false"/>
                <w:i w:val="false"/>
                <w:color w:val="000000"/>
                <w:sz w:val="20"/>
              </w:rPr>
              <w:t>
Агенттік жанындағы Тәртіптік Кеңеске мемлекеттік қызмет істері бойынша мәліметтер мен ұсыныстар дайындайды, Тәртіптік Кеңес бұйрықтарының орындалуын бақылайды.</w:t>
            </w:r>
            <w:r>
              <w:br/>
            </w:r>
            <w:r>
              <w:rPr>
                <w:rFonts w:ascii="Times New Roman"/>
                <w:b w:val="false"/>
                <w:i w:val="false"/>
                <w:color w:val="000000"/>
                <w:sz w:val="20"/>
              </w:rPr>
              <w:t>
Агенттіктің тоқсан сайынғы негізгі іс-шаралар жоспарларын және алдағы кезеңге арналған жоспарды Департаменттің құрылымдық бөлімшелерінің назарына жеткізеді.</w:t>
            </w:r>
            <w:r>
              <w:br/>
            </w:r>
            <w:r>
              <w:rPr>
                <w:rFonts w:ascii="Times New Roman"/>
                <w:b w:val="false"/>
                <w:i w:val="false"/>
                <w:color w:val="000000"/>
                <w:sz w:val="20"/>
              </w:rPr>
              <w:t>
Есептік кезеңнің әрбір тоқсанына арналған Департаменттің негізгі ұйымдастыру іс-шаралары жоспарын қорытындылайды, Департаменттің бөлімшелерімен жоспарланған іс-шаралардың орындалуын бақылайды.</w:t>
            </w:r>
            <w:r>
              <w:br/>
            </w:r>
            <w:r>
              <w:rPr>
                <w:rFonts w:ascii="Times New Roman"/>
                <w:b w:val="false"/>
                <w:i w:val="false"/>
                <w:color w:val="000000"/>
                <w:sz w:val="20"/>
              </w:rPr>
              <w:t>
Негізгі ұйымдастыру іс-шаралары жоспарын құрастыру кезінде Департаменттің қызметтеріне ұйымдастыру-әдістемелік және тәжірибелік көмек көрсетеді.</w:t>
            </w:r>
            <w:r>
              <w:br/>
            </w:r>
            <w:r>
              <w:rPr>
                <w:rFonts w:ascii="Times New Roman"/>
                <w:b w:val="false"/>
                <w:i w:val="false"/>
                <w:color w:val="000000"/>
                <w:sz w:val="20"/>
              </w:rPr>
              <w:t>
Агенттіктің қызметтері мен басшылығына, басқа мемлекеттік органдарға ақпараттар, талдау анықтамаларын және басқа да ақпараттық құжаттар дайындауды жүзеге асырады.</w:t>
            </w:r>
            <w:r>
              <w:br/>
            </w:r>
            <w:r>
              <w:rPr>
                <w:rFonts w:ascii="Times New Roman"/>
                <w:b w:val="false"/>
                <w:i w:val="false"/>
                <w:color w:val="000000"/>
                <w:sz w:val="20"/>
              </w:rPr>
              <w:t>
Агенттік басшылығымен белгіленген қаржы полициясы органдары қызметінің басым салалары бойынша ақпараттарды жинайды, қорытындылайды және талдайды.</w:t>
            </w:r>
          </w:p>
        </w:tc>
      </w:tr>
    </w:tbl>
    <w:bookmarkStart w:name="z141" w:id="245"/>
    <w:p>
      <w:pPr>
        <w:spacing w:after="0"/>
        <w:ind w:left="0"/>
        <w:jc w:val="left"/>
      </w:pPr>
      <w:r>
        <w:rPr>
          <w:rFonts w:ascii="Times New Roman"/>
          <w:b/>
          <w:i w:val="false"/>
          <w:color w:val="000000"/>
        </w:rPr>
        <w:t xml:space="preserve"> 
ҰББ-и жоспарлау және бақылау басқармасының инспекторы</w:t>
      </w:r>
      <w:r>
        <w:br/>
      </w:r>
      <w:r>
        <w:rPr>
          <w:rFonts w:ascii="Times New Roman"/>
          <w:b/>
          <w:i w:val="false"/>
          <w:color w:val="000000"/>
        </w:rPr>
        <w:t>
С-FPО-9 (№7–7, №7-8)</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5"/>
        <w:gridCol w:w="10845"/>
      </w:tblGrid>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өңірлік бағдарламалық құжаттар шегінде ақпарат дайындайды және оның орындалуын бақылайды.</w:t>
            </w:r>
            <w:r>
              <w:br/>
            </w:r>
            <w:r>
              <w:rPr>
                <w:rFonts w:ascii="Times New Roman"/>
                <w:b w:val="false"/>
                <w:i w:val="false"/>
                <w:color w:val="000000"/>
                <w:sz w:val="20"/>
              </w:rPr>
              <w:t>
Алматы қала құқық қорғау органдарының Үйлестіру Кеңесіне, сондай-ақ жергілікті атқарушы және өкілеттік билік органдарының (маслихат және әкімдік) мәжілістері мен басқа да іс-шараларына материалдар дайындайды.</w:t>
            </w:r>
            <w:r>
              <w:br/>
            </w:r>
            <w:r>
              <w:rPr>
                <w:rFonts w:ascii="Times New Roman"/>
                <w:b w:val="false"/>
                <w:i w:val="false"/>
                <w:color w:val="000000"/>
                <w:sz w:val="20"/>
              </w:rPr>
              <w:t>
Құқық қорғау органдарының Үйлестіру Кеңесінің және басқа да ведомствоаралық мәжілістері шешімдерінің орындалу жағдайын үйлестіреді, аталған мәжілістердің хаттамаларын жүргізеді.</w:t>
            </w:r>
            <w:r>
              <w:br/>
            </w:r>
            <w:r>
              <w:rPr>
                <w:rFonts w:ascii="Times New Roman"/>
                <w:b w:val="false"/>
                <w:i w:val="false"/>
                <w:color w:val="000000"/>
                <w:sz w:val="20"/>
              </w:rPr>
              <w:t>
Агенттік жанындағы Тәртіптік Кеңеске мемлекеттік қызмет істері бойынша мәліметтер мен ұсыныстар дайындайды, Тәртіптік Кеңес бұйрықтарының орындалуын бақылайды.</w:t>
            </w:r>
            <w:r>
              <w:br/>
            </w:r>
            <w:r>
              <w:rPr>
                <w:rFonts w:ascii="Times New Roman"/>
                <w:b w:val="false"/>
                <w:i w:val="false"/>
                <w:color w:val="000000"/>
                <w:sz w:val="20"/>
              </w:rPr>
              <w:t>
Агенттіктің тоқсан сайынғы негізгі іс-шаралар жоспарларын және алдағы кезеңге арналған жоспарды Департаменттің құрылымдық бөлімшелерінің назарына жеткізеді.</w:t>
            </w:r>
            <w:r>
              <w:br/>
            </w:r>
            <w:r>
              <w:rPr>
                <w:rFonts w:ascii="Times New Roman"/>
                <w:b w:val="false"/>
                <w:i w:val="false"/>
                <w:color w:val="000000"/>
                <w:sz w:val="20"/>
              </w:rPr>
              <w:t>
Есептік кезеңнің әрбір тоқсанына арналған Департаменттің негізгі ұйымдастыру іс-шаралары жоспарын қорытындылайды, Департаменттің бөлімшелерімен жоспарланған іс-шаралардың орындалуын бақылайды.</w:t>
            </w:r>
            <w:r>
              <w:br/>
            </w:r>
            <w:r>
              <w:rPr>
                <w:rFonts w:ascii="Times New Roman"/>
                <w:b w:val="false"/>
                <w:i w:val="false"/>
                <w:color w:val="000000"/>
                <w:sz w:val="20"/>
              </w:rPr>
              <w:t>
Негізгі ұйымдастыру іс-шаралары жоспарын құрастыру кезінде Департаменттің қызметтеріне ұйымдастыру-әдістемелік және тәжірибелік көмек көрсетеді.</w:t>
            </w:r>
            <w:r>
              <w:br/>
            </w:r>
            <w:r>
              <w:rPr>
                <w:rFonts w:ascii="Times New Roman"/>
                <w:b w:val="false"/>
                <w:i w:val="false"/>
                <w:color w:val="000000"/>
                <w:sz w:val="20"/>
              </w:rPr>
              <w:t>
Агенттіктің қызметтері мен басшылығына, басқа мемлекеттік органдарға ақпараттар, талдау анықтамаларын және басқа да ақпараттық құжаттар дайындауды жүзеге асырады.</w:t>
            </w:r>
            <w:r>
              <w:br/>
            </w:r>
            <w:r>
              <w:rPr>
                <w:rFonts w:ascii="Times New Roman"/>
                <w:b w:val="false"/>
                <w:i w:val="false"/>
                <w:color w:val="000000"/>
                <w:sz w:val="20"/>
              </w:rPr>
              <w:t>
Агенттік басшылығымен белгіленген қаржы полициясы органдары қызметінің басым салалары бойынша ақпараттарды жинайды, қорытындылайды және талдайды.</w:t>
            </w:r>
          </w:p>
        </w:tc>
      </w:tr>
    </w:tbl>
    <w:bookmarkStart w:name="z142" w:id="246"/>
    <w:p>
      <w:pPr>
        <w:spacing w:after="0"/>
        <w:ind w:left="0"/>
        <w:jc w:val="left"/>
      </w:pPr>
      <w:r>
        <w:rPr>
          <w:rFonts w:ascii="Times New Roman"/>
          <w:b/>
          <w:i w:val="false"/>
          <w:color w:val="000000"/>
        </w:rPr>
        <w:t xml:space="preserve"> 
ҰББ-и кезекші бөлімінің бастығы</w:t>
      </w:r>
      <w:r>
        <w:br/>
      </w:r>
      <w:r>
        <w:rPr>
          <w:rFonts w:ascii="Times New Roman"/>
          <w:b/>
          <w:i w:val="false"/>
          <w:color w:val="000000"/>
        </w:rPr>
        <w:t>
С-FPО-5 (№7–9)</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0"/>
        <w:gridCol w:w="10770"/>
      </w:tblGrid>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мамандығы бойынша болуы тиіс.</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төрт жыл, оның ішінде тең деңгейдегі немесе келесі төмен тұрған санаттағы лауазымдарда кемінде бір жыл, не мемлекеттік органдардағы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 бөлімінің қызметін ұйымдастырады және басшылық етеді. Нарядқа түсетін жеке құрамға күн сайын нұсқама береді. Есепке алу-тіркеу тәртібінің сақтау жағдайын жалпы бақылайды, күнсайынғы мәліметтерді сапалы құрастырады; есепке алу-тіркеу жағдайы жөніндегі қызметтік тексеруді ұйымдастырады; есепке алу-тіркеу тәртібі бойынша комиссия қарауына материалдарды енгізеді. Департамент басшылығының, басқарма бастығы тапсырмаларының орындауын ұйымдастырады және бақылайды. Департаменттің өткізу режимінің сақталуына жауапты болады.</w:t>
            </w:r>
            <w:r>
              <w:br/>
            </w:r>
            <w:r>
              <w:rPr>
                <w:rFonts w:ascii="Times New Roman"/>
                <w:b w:val="false"/>
                <w:i w:val="false"/>
                <w:color w:val="000000"/>
                <w:sz w:val="20"/>
              </w:rPr>
              <w:t>
Департаментте жиналыстардың өткізілуін ұйымдастырады. Әкімшілік ғимараттардың күзетілуін ұйымдастырады, Департаменттің қару бөлмесіндегі қару мен оқ-дәрілерінің сақталуын, қабылдауы мен беруін бақылайды.</w:t>
            </w:r>
          </w:p>
        </w:tc>
      </w:tr>
    </w:tbl>
    <w:bookmarkStart w:name="z143" w:id="247"/>
    <w:p>
      <w:pPr>
        <w:spacing w:after="0"/>
        <w:ind w:left="0"/>
        <w:jc w:val="left"/>
      </w:pPr>
      <w:r>
        <w:rPr>
          <w:rFonts w:ascii="Times New Roman"/>
          <w:b/>
          <w:i w:val="false"/>
          <w:color w:val="000000"/>
        </w:rPr>
        <w:t xml:space="preserve"> 
ҰББ-И кезекші бөлімінің аға инспекторы – жедел кезекшісі</w:t>
      </w:r>
      <w:r>
        <w:br/>
      </w:r>
      <w:r>
        <w:rPr>
          <w:rFonts w:ascii="Times New Roman"/>
          <w:b/>
          <w:i w:val="false"/>
          <w:color w:val="000000"/>
        </w:rPr>
        <w:t>
С-FPО-8 (№7–10, №7-11, №7-12, 7-13)</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0"/>
        <w:gridCol w:w="10770"/>
      </w:tblGrid>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мамандығы бойынша болуы тиіс.</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жататын нормативтік және қызметтік құжаттардың, арнайы құралдардың, жедел, компьютерлік және криминалистік техниканың,байланыс құралдары мен басқа да мүліктердің сақталуын қамтамасыз етеді. Департаменттің әкімшілік ғимараттарына өткізу және ішкі объектілік режимдерді қамтамасыз етеді, ғимарат пен оған іргелес аумақты күзетуді жүзеге асырады. Кестеге сәйкес әкімшілік ғимарат пен оған іргелес аумақты аралап шығады. Департаменттің режимдік үй-жайын күзетуді қабылдайды. Жоғары тұрған басшылықтың өзге де тапсырмаларын орындайды.</w:t>
            </w:r>
          </w:p>
        </w:tc>
      </w:tr>
    </w:tbl>
    <w:bookmarkStart w:name="z144" w:id="248"/>
    <w:p>
      <w:pPr>
        <w:spacing w:after="0"/>
        <w:ind w:left="0"/>
        <w:jc w:val="left"/>
      </w:pPr>
      <w:r>
        <w:rPr>
          <w:rFonts w:ascii="Times New Roman"/>
          <w:b/>
          <w:i w:val="false"/>
          <w:color w:val="000000"/>
        </w:rPr>
        <w:t xml:space="preserve"> 
ҰББ-И кезекші бөлімінің инспекторы – жедел кезекшісінің</w:t>
      </w:r>
      <w:r>
        <w:br/>
      </w:r>
      <w:r>
        <w:rPr>
          <w:rFonts w:ascii="Times New Roman"/>
          <w:b/>
          <w:i w:val="false"/>
          <w:color w:val="000000"/>
        </w:rPr>
        <w:t>
көмекшісі</w:t>
      </w:r>
      <w:r>
        <w:br/>
      </w:r>
      <w:r>
        <w:rPr>
          <w:rFonts w:ascii="Times New Roman"/>
          <w:b/>
          <w:i w:val="false"/>
          <w:color w:val="000000"/>
        </w:rPr>
        <w:t>
С-FPО-9 (№7–14, №7-15, №7-16, 7-17, 7-18)</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0"/>
        <w:gridCol w:w="10770"/>
      </w:tblGrid>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мамандығы бойынша болуы тиіс.</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жататын нормативтік және қызметтік құжаттардың, арнайы құралдардың, жедел, компьютерлік және криминалистік техниканың, байланыс құралдары мен басқа да мүліктердің сақталуын қамтамасыз етеді.</w:t>
            </w:r>
            <w:r>
              <w:br/>
            </w:r>
            <w:r>
              <w:rPr>
                <w:rFonts w:ascii="Times New Roman"/>
                <w:b w:val="false"/>
                <w:i w:val="false"/>
                <w:color w:val="000000"/>
                <w:sz w:val="20"/>
              </w:rPr>
              <w:t>
Департаменттің әкімшілік ғимараттарына өткізу және ішкі объектілік режимдерді қамтамасыз етеді, ғимарат пен оған іргелес аумақты күзетуді жүзеге асырады.</w:t>
            </w:r>
            <w:r>
              <w:br/>
            </w:r>
            <w:r>
              <w:rPr>
                <w:rFonts w:ascii="Times New Roman"/>
                <w:b w:val="false"/>
                <w:i w:val="false"/>
                <w:color w:val="000000"/>
                <w:sz w:val="20"/>
              </w:rPr>
              <w:t>
Кестеге сәйкес әкімшілік ғимарат пен оған іргелес аумақты аралап шығады.</w:t>
            </w:r>
            <w:r>
              <w:br/>
            </w:r>
            <w:r>
              <w:rPr>
                <w:rFonts w:ascii="Times New Roman"/>
                <w:b w:val="false"/>
                <w:i w:val="false"/>
                <w:color w:val="000000"/>
                <w:sz w:val="20"/>
              </w:rPr>
              <w:t>
Департаменттің режимдік үй-жайын күзетуді қабылдайды.</w:t>
            </w:r>
            <w:r>
              <w:br/>
            </w:r>
            <w:r>
              <w:rPr>
                <w:rFonts w:ascii="Times New Roman"/>
                <w:b w:val="false"/>
                <w:i w:val="false"/>
                <w:color w:val="000000"/>
                <w:sz w:val="20"/>
              </w:rPr>
              <w:t>
Жоғары тұрған басшылықтың өзге де тапсырмаларын орындайды.</w:t>
            </w:r>
          </w:p>
        </w:tc>
      </w:tr>
    </w:tbl>
    <w:bookmarkStart w:name="z145" w:id="249"/>
    <w:p>
      <w:pPr>
        <w:spacing w:after="0"/>
        <w:ind w:left="0"/>
        <w:jc w:val="left"/>
      </w:pPr>
      <w:r>
        <w:rPr>
          <w:rFonts w:ascii="Times New Roman"/>
          <w:b/>
          <w:i w:val="false"/>
          <w:color w:val="000000"/>
        </w:rPr>
        <w:t xml:space="preserve"> 
ҰББ-И кезекші бөлімінің жұмылдыру жұмысы, азаматтық қорғаныс</w:t>
      </w:r>
      <w:r>
        <w:br/>
      </w:r>
      <w:r>
        <w:rPr>
          <w:rFonts w:ascii="Times New Roman"/>
          <w:b/>
          <w:i w:val="false"/>
          <w:color w:val="000000"/>
        </w:rPr>
        <w:t>
және арттехқаруландырудың аса маңызды істер жөніндегі аға</w:t>
      </w:r>
      <w:r>
        <w:br/>
      </w:r>
      <w:r>
        <w:rPr>
          <w:rFonts w:ascii="Times New Roman"/>
          <w:b/>
          <w:i w:val="false"/>
          <w:color w:val="000000"/>
        </w:rPr>
        <w:t>
инспекторы</w:t>
      </w:r>
      <w:r>
        <w:br/>
      </w:r>
      <w:r>
        <w:rPr>
          <w:rFonts w:ascii="Times New Roman"/>
          <w:b/>
          <w:i w:val="false"/>
          <w:color w:val="000000"/>
        </w:rPr>
        <w:t>
С-FPО-7 (№7–19)</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8"/>
        <w:gridCol w:w="10762"/>
      </w:tblGrid>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мамандығы бойынша болуы тиіс.</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немесе мемлекеттік органдардағы жұмыс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Департамент басшылары тапсырмаларының орындалуын бақылауды қамтамасыз етеді, жұмылдыру және басқа да осындай іс-шараларды жүргізу кезінде қаржы полициясы органдарының арасында өзара тиімді іс-қимылды ұйымдастырады.</w:t>
            </w:r>
            <w:r>
              <w:br/>
            </w:r>
            <w:r>
              <w:rPr>
                <w:rFonts w:ascii="Times New Roman"/>
                <w:b w:val="false"/>
                <w:i w:val="false"/>
                <w:color w:val="000000"/>
                <w:sz w:val="20"/>
              </w:rPr>
              <w:t>
Қаржы полициясы органдары қызметкерлерінің өрт қауіпсіздігі мен санитарлық қағидаларды сақтауын бақылайды.</w:t>
            </w:r>
            <w:r>
              <w:br/>
            </w:r>
            <w:r>
              <w:rPr>
                <w:rFonts w:ascii="Times New Roman"/>
                <w:b w:val="false"/>
                <w:i w:val="false"/>
                <w:color w:val="000000"/>
                <w:sz w:val="20"/>
              </w:rPr>
              <w:t>
Арттехқаруландырудың есебін жүргізеді, қаруларды, оқ-дәрілерді және арнайы құралдарды сатып алу және бөлу туралы ұсыныстар енгізеді.</w:t>
            </w:r>
            <w:r>
              <w:br/>
            </w:r>
            <w:r>
              <w:rPr>
                <w:rFonts w:ascii="Times New Roman"/>
                <w:b w:val="false"/>
                <w:i w:val="false"/>
                <w:color w:val="000000"/>
                <w:sz w:val="20"/>
              </w:rPr>
              <w:t>
Қаржы полициясы органдарының қару мен оқ-дәрілерін есепке алу, сақтау тәртібінің сақталуын тексереді, Департаменттің жеке құрамының арасында оқу атыстарын жүргізуді ұйымдастырады.</w:t>
            </w:r>
            <w:r>
              <w:br/>
            </w:r>
            <w:r>
              <w:rPr>
                <w:rFonts w:ascii="Times New Roman"/>
                <w:b w:val="false"/>
                <w:i w:val="false"/>
                <w:color w:val="000000"/>
                <w:sz w:val="20"/>
              </w:rPr>
              <w:t>
Департаменттің жеке құрамына хабарлау сұлбасының уақытылы жаңартылуын қамтамасыз етеді.</w:t>
            </w:r>
            <w:r>
              <w:br/>
            </w:r>
            <w:r>
              <w:rPr>
                <w:rFonts w:ascii="Times New Roman"/>
                <w:b w:val="false"/>
                <w:i w:val="false"/>
                <w:color w:val="000000"/>
                <w:sz w:val="20"/>
              </w:rPr>
              <w:t>
Кезекші бөлімнің материалдық құндылықтары мен басқа мүліктерінің сақталуын қамтамасыз етеді.</w:t>
            </w:r>
            <w:r>
              <w:br/>
            </w:r>
            <w:r>
              <w:rPr>
                <w:rFonts w:ascii="Times New Roman"/>
                <w:b w:val="false"/>
                <w:i w:val="false"/>
                <w:color w:val="000000"/>
                <w:sz w:val="20"/>
              </w:rPr>
              <w:t>
Жоғары тұрған басшылықтың өзге де тапсырмаларын орындайды.</w:t>
            </w:r>
          </w:p>
        </w:tc>
      </w:tr>
    </w:tbl>
    <w:bookmarkStart w:name="z146" w:id="250"/>
    <w:p>
      <w:pPr>
        <w:spacing w:after="0"/>
        <w:ind w:left="0"/>
        <w:jc w:val="left"/>
      </w:pPr>
      <w:r>
        <w:rPr>
          <w:rFonts w:ascii="Times New Roman"/>
          <w:b/>
          <w:i w:val="false"/>
          <w:color w:val="000000"/>
        </w:rPr>
        <w:t xml:space="preserve"> 
Ақпараттық-талдау бөлімі</w:t>
      </w:r>
    </w:p>
    <w:bookmarkEnd w:id="250"/>
    <w:bookmarkStart w:name="z147" w:id="251"/>
    <w:p>
      <w:pPr>
        <w:spacing w:after="0"/>
        <w:ind w:left="0"/>
        <w:jc w:val="left"/>
      </w:pPr>
      <w:r>
        <w:rPr>
          <w:rFonts w:ascii="Times New Roman"/>
          <w:b/>
          <w:i w:val="false"/>
          <w:color w:val="000000"/>
        </w:rPr>
        <w:t xml:space="preserve"> 
Ақпараттық-талдау бөлімінің бастығы</w:t>
      </w:r>
      <w:r>
        <w:br/>
      </w:r>
      <w:r>
        <w:rPr>
          <w:rFonts w:ascii="Times New Roman"/>
          <w:b/>
          <w:i w:val="false"/>
          <w:color w:val="000000"/>
        </w:rPr>
        <w:t>
С-FPО-4 (№8–1)</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0"/>
        <w:gridCol w:w="10770"/>
      </w:tblGrid>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«Білім беру» (құқық негізі мен экономика) не «Әлеуметтік ғылымдар, экономика және бизнес» (экономика) Техникалық ғылымдар және технологиялар (ақпараттық жүйе, автоматтандыру және басқару) мамандығы бойынша болуы қажет.</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тең деңгейдегі немесе келесі төмен тұрған санаттағы лауазымда кемінде екі жыл,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ұйымдастырады, басшылық етеді.</w:t>
            </w:r>
            <w:r>
              <w:br/>
            </w:r>
            <w:r>
              <w:rPr>
                <w:rFonts w:ascii="Times New Roman"/>
                <w:b w:val="false"/>
                <w:i w:val="false"/>
                <w:color w:val="000000"/>
                <w:sz w:val="20"/>
              </w:rPr>
              <w:t>
Мыналарды:</w:t>
            </w:r>
            <w:r>
              <w:br/>
            </w:r>
            <w:r>
              <w:rPr>
                <w:rFonts w:ascii="Times New Roman"/>
                <w:b w:val="false"/>
                <w:i w:val="false"/>
                <w:color w:val="000000"/>
                <w:sz w:val="20"/>
              </w:rPr>
              <w:t>
сыбайлас жемқорлық қатерлерді, заңсыз банктік операцияларды, қосымша құн салығының заңсыз қайтарылуын анықтауды;</w:t>
            </w:r>
            <w:r>
              <w:br/>
            </w:r>
            <w:r>
              <w:rPr>
                <w:rFonts w:ascii="Times New Roman"/>
                <w:b w:val="false"/>
                <w:i w:val="false"/>
                <w:color w:val="000000"/>
                <w:sz w:val="20"/>
              </w:rPr>
              <w:t>
экономикалық және сыбайлас жемқорлық қылмыстардың алдын алу және жолын кесу мақсатында даму институттарының қаражаты мен бюджет есебінен қаржыландырылатын ірі жобаларды іске асыру барысына күн сайын мониторинг жүргізілуін бақылайды.</w:t>
            </w:r>
            <w:r>
              <w:br/>
            </w:r>
            <w:r>
              <w:rPr>
                <w:rFonts w:ascii="Times New Roman"/>
                <w:b w:val="false"/>
                <w:i w:val="false"/>
                <w:color w:val="000000"/>
                <w:sz w:val="20"/>
              </w:rPr>
              <w:t>
Болжау – талдау жұмысының тиімді болуы мақсатында құқық қорғау және басқа да мемлекеттік органдармен, жеке және заңды тұлғалармен өзара іс-қимыл жасасады.</w:t>
            </w:r>
            <w:r>
              <w:br/>
            </w:r>
            <w:r>
              <w:rPr>
                <w:rFonts w:ascii="Times New Roman"/>
                <w:b w:val="false"/>
                <w:i w:val="false"/>
                <w:color w:val="000000"/>
                <w:sz w:val="20"/>
              </w:rPr>
              <w:t>
Департаменттің бақылауындағы жоғары және мемлекеттік органдардан келіп түсетін құжаттардың, Департаменттің жедел және аппараттық мәжілістері шешімдерінің, іс-шаралар жоспарларының, басшылық тапсырмаларының уақытылы орындалуын жүзеге асырады.</w:t>
            </w:r>
          </w:p>
        </w:tc>
      </w:tr>
    </w:tbl>
    <w:bookmarkStart w:name="z148" w:id="252"/>
    <w:p>
      <w:pPr>
        <w:spacing w:after="0"/>
        <w:ind w:left="0"/>
        <w:jc w:val="left"/>
      </w:pPr>
      <w:r>
        <w:rPr>
          <w:rFonts w:ascii="Times New Roman"/>
          <w:b/>
          <w:i w:val="false"/>
          <w:color w:val="000000"/>
        </w:rPr>
        <w:t xml:space="preserve"> 
Ақпараттық-талдау бөлімінің аса маңызды істер жөніндегі</w:t>
      </w:r>
      <w:r>
        <w:br/>
      </w:r>
      <w:r>
        <w:rPr>
          <w:rFonts w:ascii="Times New Roman"/>
          <w:b/>
          <w:i w:val="false"/>
          <w:color w:val="000000"/>
        </w:rPr>
        <w:t>
аға инспекторы</w:t>
      </w:r>
      <w:r>
        <w:br/>
      </w:r>
      <w:r>
        <w:rPr>
          <w:rFonts w:ascii="Times New Roman"/>
          <w:b/>
          <w:i w:val="false"/>
          <w:color w:val="000000"/>
        </w:rPr>
        <w:t>
С-FPО-7 (№8-2)</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0"/>
        <w:gridCol w:w="10770"/>
      </w:tblGrid>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«Білім беру» (құқық негізі мен экономика) не «Әлеуметтік ғылымдар, экономика және бизнес» (экономика) Техникалық ғылымдар және технологиялар (ақпараттық жүйе, автоматтандыру және басқару) мамандығы бойынша болуы қажет.</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қатерлерді, заңсыз банктік операцияларды, қосымша құн салықтарын заңсыз қайтарылуын анықтайды.</w:t>
            </w:r>
            <w:r>
              <w:br/>
            </w:r>
            <w:r>
              <w:rPr>
                <w:rFonts w:ascii="Times New Roman"/>
                <w:b w:val="false"/>
                <w:i w:val="false"/>
                <w:color w:val="000000"/>
                <w:sz w:val="20"/>
              </w:rPr>
              <w:t>
Экономикалық және сыбайлас жемқорлық қылмыстары болдырмау мақсатында бюджеттен қаржыландыратын ірі жобаларды іске асыру және даму институттары қаражаттарына күнделікті мониторинг жүргізеді.</w:t>
            </w:r>
            <w:r>
              <w:br/>
            </w:r>
            <w:r>
              <w:rPr>
                <w:rFonts w:ascii="Times New Roman"/>
                <w:b w:val="false"/>
                <w:i w:val="false"/>
                <w:color w:val="000000"/>
                <w:sz w:val="20"/>
              </w:rPr>
              <w:t>
Болжамдау-талдау жұмысының тиімді болуы мақсатында құқық қорғау және басқа да мемлекеттік органдармен, жеке және заңды тұлғалармен өзара іс-қимыл жасайды.</w:t>
            </w:r>
            <w:r>
              <w:br/>
            </w:r>
            <w:r>
              <w:rPr>
                <w:rFonts w:ascii="Times New Roman"/>
                <w:b w:val="false"/>
                <w:i w:val="false"/>
                <w:color w:val="000000"/>
                <w:sz w:val="20"/>
              </w:rPr>
              <w:t>
Департаменттің бақылауына алынған жоғары және басқа да мемлекеттік органдардан келіп түсетін департаменттің жедел және аппараттық кеңестері шешімдерінің, іс-шаралар жоспарларының және басшылар тапсырмаларының уақытылы орындауын бақылайды.</w:t>
            </w:r>
          </w:p>
        </w:tc>
      </w:tr>
    </w:tbl>
    <w:bookmarkStart w:name="z149" w:id="253"/>
    <w:p>
      <w:pPr>
        <w:spacing w:after="0"/>
        <w:ind w:left="0"/>
        <w:jc w:val="left"/>
      </w:pPr>
      <w:r>
        <w:rPr>
          <w:rFonts w:ascii="Times New Roman"/>
          <w:b/>
          <w:i w:val="false"/>
          <w:color w:val="000000"/>
        </w:rPr>
        <w:t xml:space="preserve"> 
Ақпараттық-талдау бөлімінің аға инспекторы</w:t>
      </w:r>
      <w:r>
        <w:br/>
      </w:r>
      <w:r>
        <w:rPr>
          <w:rFonts w:ascii="Times New Roman"/>
          <w:b/>
          <w:i w:val="false"/>
          <w:color w:val="000000"/>
        </w:rPr>
        <w:t>
С-FPО-8 ( №8-3)</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0"/>
        <w:gridCol w:w="10770"/>
      </w:tblGrid>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«Білім беру» (құқық негізі мен экономика) не «Әлеуметтік ғылымдар, экономика және бизнес» (экономика) немесе Техникалық ғылымдар және технологиялар (ақпараттық жүйе, автоматтандыру және басқару) мамандығы бойынша болуы қажет.</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қатерлерді, заңсыз банктік операцияларды, қосымша құн салықтарын заңсыз қайтарылуын анықтайды.</w:t>
            </w:r>
            <w:r>
              <w:br/>
            </w:r>
            <w:r>
              <w:rPr>
                <w:rFonts w:ascii="Times New Roman"/>
                <w:b w:val="false"/>
                <w:i w:val="false"/>
                <w:color w:val="000000"/>
                <w:sz w:val="20"/>
              </w:rPr>
              <w:t>
экономикалық және сыбайлас жемқорлық қылмыстары болдырмау мақсатында бюджеттен қаржыландыратын ірі жобаларды іске асыру және даму институттары қаражаттарына күнделікті мониторинг жүргізеді.</w:t>
            </w:r>
            <w:r>
              <w:br/>
            </w:r>
            <w:r>
              <w:rPr>
                <w:rFonts w:ascii="Times New Roman"/>
                <w:b w:val="false"/>
                <w:i w:val="false"/>
                <w:color w:val="000000"/>
                <w:sz w:val="20"/>
              </w:rPr>
              <w:t>
Болжамдау-талдау жұмысының тиімді болуы мақсатында құқық қорғау және басқа да мемлекеттік органдармен, жеке және заңды тұлғалармен өзара іс-қимыл жасайды.</w:t>
            </w:r>
            <w:r>
              <w:br/>
            </w:r>
            <w:r>
              <w:rPr>
                <w:rFonts w:ascii="Times New Roman"/>
                <w:b w:val="false"/>
                <w:i w:val="false"/>
                <w:color w:val="000000"/>
                <w:sz w:val="20"/>
              </w:rPr>
              <w:t>
Департаменттің бақылауына алынған жоғары және басқа да мемлекеттік органдардан келіп түсетін департаменттің жедел және аппараттық кеңестері шешімдерінің, іс-шаралар жоспарларының және басшылар тапсырмаларының уақытылы орындауын бақылайды.</w:t>
            </w:r>
          </w:p>
        </w:tc>
      </w:tr>
    </w:tbl>
    <w:bookmarkStart w:name="z150" w:id="254"/>
    <w:p>
      <w:pPr>
        <w:spacing w:after="0"/>
        <w:ind w:left="0"/>
        <w:jc w:val="left"/>
      </w:pPr>
      <w:r>
        <w:rPr>
          <w:rFonts w:ascii="Times New Roman"/>
          <w:b/>
          <w:i w:val="false"/>
          <w:color w:val="000000"/>
        </w:rPr>
        <w:t xml:space="preserve"> 
Ақпараттық-талдау бөлімінің инспекторы</w:t>
      </w:r>
      <w:r>
        <w:br/>
      </w:r>
      <w:r>
        <w:rPr>
          <w:rFonts w:ascii="Times New Roman"/>
          <w:b/>
          <w:i w:val="false"/>
          <w:color w:val="000000"/>
        </w:rPr>
        <w:t>
С-FPО-9 ( №8-4)</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«Білім беру» (құқық негізі мен экономика) не «Әлеуметтік ғылымдар, экономика және бизнес» (экономика) немесе Техникалық ғылымдар және технологиялар (ақпараттық жүйе, автоматтандыру және басқару) мамандығы бойынша болуы қажет.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60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қатерлерді, заңсыз банктік операцияларды, қосымша құн салығының заңсыз қайтарылуын талдайды және анықтайды;</w:t>
            </w:r>
            <w:r>
              <w:br/>
            </w:r>
            <w:r>
              <w:rPr>
                <w:rFonts w:ascii="Times New Roman"/>
                <w:b w:val="false"/>
                <w:i w:val="false"/>
                <w:color w:val="000000"/>
                <w:sz w:val="20"/>
              </w:rPr>
              <w:t>
Экономикалық және сыбайлас жемқорлық қылмыстардың алдын алу және жолын кесу мақсатында даму институттарының қаражаты мен бюджет есебінен қаржыландырылатын ірі жобаларды іске асыру барысына күн сайын мониторинг жүргізеді.</w:t>
            </w:r>
            <w:r>
              <w:br/>
            </w:r>
            <w:r>
              <w:rPr>
                <w:rFonts w:ascii="Times New Roman"/>
                <w:b w:val="false"/>
                <w:i w:val="false"/>
                <w:color w:val="000000"/>
                <w:sz w:val="20"/>
              </w:rPr>
              <w:t>
Болжау – талдау жұмысының тиімді болуы мақсатында құқық қорғау және басқа да мемлекеттік органдармен, жеке және заңды тұлғалармен өзара іс-қимыл жасасады.</w:t>
            </w:r>
            <w:r>
              <w:br/>
            </w:r>
            <w:r>
              <w:rPr>
                <w:rFonts w:ascii="Times New Roman"/>
                <w:b w:val="false"/>
                <w:i w:val="false"/>
                <w:color w:val="000000"/>
                <w:sz w:val="20"/>
              </w:rPr>
              <w:t>
Департаменттің бақылауындағы жоғары және мемлекеттік органдардан келіп түсетін құжаттардың, Департаменттің жедел және аппараттық мәжілістері шешімдерінің, іс-шаралар жоспарларының, басшылық тапсырмаларының уақытылы орындалуын жүзеге асырады.</w:t>
            </w:r>
          </w:p>
        </w:tc>
      </w:tr>
    </w:tbl>
    <w:bookmarkStart w:name="z151" w:id="255"/>
    <w:p>
      <w:pPr>
        <w:spacing w:after="0"/>
        <w:ind w:left="0"/>
        <w:jc w:val="left"/>
      </w:pPr>
      <w:r>
        <w:rPr>
          <w:rFonts w:ascii="Times New Roman"/>
          <w:b/>
          <w:i w:val="false"/>
          <w:color w:val="000000"/>
        </w:rPr>
        <w:t xml:space="preserve"> 
Кадрлар бөлімі</w:t>
      </w:r>
    </w:p>
    <w:bookmarkEnd w:id="255"/>
    <w:bookmarkStart w:name="z152" w:id="256"/>
    <w:p>
      <w:pPr>
        <w:spacing w:after="0"/>
        <w:ind w:left="0"/>
        <w:jc w:val="left"/>
      </w:pPr>
      <w:r>
        <w:rPr>
          <w:rFonts w:ascii="Times New Roman"/>
          <w:b/>
          <w:i w:val="false"/>
          <w:color w:val="000000"/>
        </w:rPr>
        <w:t xml:space="preserve"> 
Кадрлар бөлімінің бастығы</w:t>
      </w:r>
      <w:r>
        <w:br/>
      </w:r>
      <w:r>
        <w:rPr>
          <w:rFonts w:ascii="Times New Roman"/>
          <w:b/>
          <w:i w:val="false"/>
          <w:color w:val="000000"/>
        </w:rPr>
        <w:t>
С-FPО-4 (№9–1)</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9"/>
        <w:gridCol w:w="10771"/>
      </w:tblGrid>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мамандығы бойынша болуы тиіс.</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бес жыл жұмыс өтілі, оның ішінде тең дәрежелі лауазымдарда немесе келесі төмен тұрған санаттағы лауазымдарда кемінде екі жыл, мемлекеттік қызметтегі жұмыс өтілі кемінде жеті жыл, оның ішінде басшы лауазымдарында кемінде үш жыл, не осы санаттағы нақты лауазымдардың функционалдық бағыттарына сәйкес салаларда кемінде тоғыз жыл жұмыс өтілі, оның ішінде басшы лауазымдарында жұмыс өтілі кемінде төрт жыл</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Еңбек</w:t>
            </w:r>
            <w:r>
              <w:rPr>
                <w:rFonts w:ascii="Times New Roman"/>
                <w:b w:val="false"/>
                <w:i w:val="false"/>
                <w:color w:val="000000"/>
                <w:sz w:val="20"/>
              </w:rPr>
              <w:t> кодексін,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етеді және бөлім жұмысын ұйымдастыруды қамтамасыз етеді;</w:t>
            </w:r>
            <w:r>
              <w:br/>
            </w:r>
            <w:r>
              <w:rPr>
                <w:rFonts w:ascii="Times New Roman"/>
                <w:b w:val="false"/>
                <w:i w:val="false"/>
                <w:color w:val="000000"/>
                <w:sz w:val="20"/>
              </w:rPr>
              <w:t>
Мыналарды:</w:t>
            </w:r>
            <w:r>
              <w:br/>
            </w:r>
            <w:r>
              <w:rPr>
                <w:rFonts w:ascii="Times New Roman"/>
                <w:b w:val="false"/>
                <w:i w:val="false"/>
                <w:color w:val="000000"/>
                <w:sz w:val="20"/>
              </w:rPr>
              <w:t>
қызметкерлердің оларға жүктелген міндеттерді, Агенттік басшылығының тапсырмаларын сапалы және уақытылы орындауларын бақылайды;</w:t>
            </w:r>
            <w:r>
              <w:br/>
            </w:r>
            <w:r>
              <w:rPr>
                <w:rFonts w:ascii="Times New Roman"/>
                <w:b w:val="false"/>
                <w:i w:val="false"/>
                <w:color w:val="000000"/>
                <w:sz w:val="20"/>
              </w:rPr>
              <w:t>
Департаменттің өткізілетін алқа мәжілістеріне, аппараттық және жедел мәжілістеріне, сондай-ақ басқа да іс-шараларға материалдар дайындайды;</w:t>
            </w:r>
            <w:r>
              <w:br/>
            </w:r>
            <w:r>
              <w:rPr>
                <w:rFonts w:ascii="Times New Roman"/>
                <w:b w:val="false"/>
                <w:i w:val="false"/>
                <w:color w:val="000000"/>
                <w:sz w:val="20"/>
              </w:rPr>
              <w:t>
өз құзыреті шегінде құқық қорғау қызметі саласындағы бірыңғай мемлекеттік саясатты, сондай-ақ қаржы полициясы органдары жүйесіндегі еңбек туралы заңнамалық, заңға тәуелді нормативтік құқықтық, нормативтік құқықтық және құқықтық актілерді іске асырады;</w:t>
            </w:r>
            <w:r>
              <w:br/>
            </w:r>
            <w:r>
              <w:rPr>
                <w:rFonts w:ascii="Times New Roman"/>
                <w:b w:val="false"/>
                <w:i w:val="false"/>
                <w:color w:val="000000"/>
                <w:sz w:val="20"/>
              </w:rPr>
              <w:t>
қаржы полициясы органдарының құқық қорғау қызметі саласындағы заңнамаларды сақтауларын қадағалайды, өз құзыреті шегінде сыбайлас жемқорлыққа қарсы күресті қамтамасыз етеді;</w:t>
            </w:r>
            <w:r>
              <w:br/>
            </w:r>
            <w:r>
              <w:rPr>
                <w:rFonts w:ascii="Times New Roman"/>
                <w:b w:val="false"/>
                <w:i w:val="false"/>
                <w:color w:val="000000"/>
                <w:sz w:val="20"/>
              </w:rPr>
              <w:t>
кадрларды сапалы жасақтау, осы жұмыстың жаңа әдістері мен нысандарын енгізуді қамтамасыз ету бойынша шаралар кешенін іске асырады;</w:t>
            </w:r>
            <w:r>
              <w:br/>
            </w:r>
            <w:r>
              <w:rPr>
                <w:rFonts w:ascii="Times New Roman"/>
                <w:b w:val="false"/>
                <w:i w:val="false"/>
                <w:color w:val="000000"/>
                <w:sz w:val="20"/>
              </w:rPr>
              <w:t>
қаржы полициясы органдарының жүйесінде жоғары лауазымдарға жылжыту үшін қаржы полициясы органдары қызметкерлерінің кадрлар резервін қалыптастырады;</w:t>
            </w:r>
            <w:r>
              <w:br/>
            </w:r>
            <w:r>
              <w:rPr>
                <w:rFonts w:ascii="Times New Roman"/>
                <w:b w:val="false"/>
                <w:i w:val="false"/>
                <w:color w:val="000000"/>
                <w:sz w:val="20"/>
              </w:rPr>
              <w:t>
қызметті үйлестіруді, ұйымдастыру-штат жұмысын, есепке алу, қаржы полициясы органдарының қызметкерлерін (жұмыскерлерін) оқыту, даярлау, қайта даярлау және біліктіліктерін арттыру жұмыстарын ұйымдастырады және қамтамасыз етеді, осы жұмысты жетілдіреді;</w:t>
            </w:r>
            <w:r>
              <w:br/>
            </w:r>
            <w:r>
              <w:rPr>
                <w:rFonts w:ascii="Times New Roman"/>
                <w:b w:val="false"/>
                <w:i w:val="false"/>
                <w:color w:val="000000"/>
                <w:sz w:val="20"/>
              </w:rPr>
              <w:t>
аттестациялық және тұрғын үй комиссиясы жұмыстарын ұйымдастырады және қамтамасыз етеді;</w:t>
            </w:r>
            <w:r>
              <w:br/>
            </w:r>
            <w:r>
              <w:rPr>
                <w:rFonts w:ascii="Times New Roman"/>
                <w:b w:val="false"/>
                <w:i w:val="false"/>
                <w:color w:val="000000"/>
                <w:sz w:val="20"/>
              </w:rPr>
              <w:t>
қаржы полициясы органдарының жеке құрамы арасында сыбайлас жемқорлық және басқа да құқық бұзушылықтарды болдырмау бойынша алдын алу шараларын ұйымдастырады;</w:t>
            </w:r>
            <w:r>
              <w:br/>
            </w:r>
            <w:r>
              <w:rPr>
                <w:rFonts w:ascii="Times New Roman"/>
                <w:b w:val="false"/>
                <w:i w:val="false"/>
                <w:color w:val="000000"/>
                <w:sz w:val="20"/>
              </w:rPr>
              <w:t>
бөлімде құпиялы және құпиялы емес істерді жүргізеді;</w:t>
            </w:r>
            <w:r>
              <w:br/>
            </w:r>
            <w:r>
              <w:rPr>
                <w:rFonts w:ascii="Times New Roman"/>
                <w:b w:val="false"/>
                <w:i w:val="false"/>
                <w:color w:val="000000"/>
                <w:sz w:val="20"/>
              </w:rPr>
              <w:t>
ағымдағы және перспективалық жұмыс жоспарларын орындайды;</w:t>
            </w:r>
            <w:r>
              <w:br/>
            </w:r>
            <w:r>
              <w:rPr>
                <w:rFonts w:ascii="Times New Roman"/>
                <w:b w:val="false"/>
                <w:i w:val="false"/>
                <w:color w:val="000000"/>
                <w:sz w:val="20"/>
              </w:rPr>
              <w:t>
бөлім қызметкерлерінің еңбек және қызметтік тәртіптерін сақтауларын қадағалайды;</w:t>
            </w:r>
            <w:r>
              <w:br/>
            </w:r>
            <w:r>
              <w:rPr>
                <w:rFonts w:ascii="Times New Roman"/>
                <w:b w:val="false"/>
                <w:i w:val="false"/>
                <w:color w:val="000000"/>
                <w:sz w:val="20"/>
              </w:rPr>
              <w:t>
Агенттіктің, Департамент басшылығының басқа да тапсырмаларын орындайды.</w:t>
            </w:r>
          </w:p>
        </w:tc>
      </w:tr>
    </w:tbl>
    <w:bookmarkStart w:name="z153" w:id="257"/>
    <w:p>
      <w:pPr>
        <w:spacing w:after="0"/>
        <w:ind w:left="0"/>
        <w:jc w:val="left"/>
      </w:pPr>
      <w:r>
        <w:rPr>
          <w:rFonts w:ascii="Times New Roman"/>
          <w:b/>
          <w:i w:val="false"/>
          <w:color w:val="000000"/>
        </w:rPr>
        <w:t xml:space="preserve"> 
Кадрлар бөлімінің аса маңызды істер жөніндегі аға инспекторы</w:t>
      </w:r>
      <w:r>
        <w:br/>
      </w:r>
      <w:r>
        <w:rPr>
          <w:rFonts w:ascii="Times New Roman"/>
          <w:b/>
          <w:i w:val="false"/>
          <w:color w:val="000000"/>
        </w:rPr>
        <w:t>
С-FPО-7 (№9-2)</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9"/>
        <w:gridCol w:w="10771"/>
      </w:tblGrid>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кеден ісі) не «Әлеуметтік ғылымдар, экономика және бизнес» (экономика, статистика) мамандығы бойынша болуы тиіс.</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жұмыс өтілі кемінде екі жыл, не мемлекеттік қызметте жұмыс өтілі кемінде үш жыл, не осы санаттағы нақты лауазымдардың функционалдық бағыттарына сәйкес салаларда жұмыс өтілі кемінде бес жыл</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Еңбек</w:t>
            </w:r>
            <w:r>
              <w:rPr>
                <w:rFonts w:ascii="Times New Roman"/>
                <w:b w:val="false"/>
                <w:i w:val="false"/>
                <w:color w:val="000000"/>
                <w:sz w:val="20"/>
              </w:rPr>
              <w:t xml:space="preserve"> кодексін,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құрам бойынша (тағайындау, ауыстыру, жұмыстан шығару, іссапарлар бойынша, сыныптық біліктілігін беру, қызметтің ерекше жағдайларына байланысты үстемақы белгілеу), тәртіптік тәжірибе (жазалар, көтермелеулер), әлеуметтік бағыт бойынша (материалдық көмек көрсету, демалыс беру туралы) бұйрықтардың жобаларын дайындайды.</w:t>
            </w:r>
            <w:r>
              <w:br/>
            </w:r>
            <w:r>
              <w:rPr>
                <w:rFonts w:ascii="Times New Roman"/>
                <w:b w:val="false"/>
                <w:i w:val="false"/>
                <w:color w:val="000000"/>
                <w:sz w:val="20"/>
              </w:rPr>
              <w:t>
Жеке құрам, тәртіптік және әлеуметтік тәжірибе бойынша бұйрықтарды тіркеуді жүзеге асырады.</w:t>
            </w:r>
            <w:r>
              <w:br/>
            </w:r>
            <w:r>
              <w:rPr>
                <w:rFonts w:ascii="Times New Roman"/>
                <w:b w:val="false"/>
                <w:i w:val="false"/>
                <w:color w:val="000000"/>
                <w:sz w:val="20"/>
              </w:rPr>
              <w:t>
Жеке құрам, тәртіптік тәжірибе бойынша журналдарды, әлеуметтік бағыт бойынша және демалыс беруді есепке алу журналын, сондай-ақ қызметтік куәліктерді беру журналдарын жүргізеді.</w:t>
            </w:r>
            <w:r>
              <w:br/>
            </w:r>
            <w:r>
              <w:rPr>
                <w:rFonts w:ascii="Times New Roman"/>
                <w:b w:val="false"/>
                <w:i w:val="false"/>
                <w:color w:val="000000"/>
                <w:sz w:val="20"/>
              </w:rPr>
              <w:t>
Жеке нөмір, жетондарды, қызметтік куәліктерді есепке алады және береді.</w:t>
            </w:r>
            <w:r>
              <w:br/>
            </w:r>
            <w:r>
              <w:rPr>
                <w:rFonts w:ascii="Times New Roman"/>
                <w:b w:val="false"/>
                <w:i w:val="false"/>
                <w:color w:val="000000"/>
                <w:sz w:val="20"/>
              </w:rPr>
              <w:t>
Аттестация өткізуге қажетті іс-шараларды дайындайды:</w:t>
            </w:r>
            <w:r>
              <w:br/>
            </w:r>
            <w:r>
              <w:rPr>
                <w:rFonts w:ascii="Times New Roman"/>
                <w:b w:val="false"/>
                <w:i w:val="false"/>
                <w:color w:val="000000"/>
                <w:sz w:val="20"/>
              </w:rPr>
              <w:t>
- аттестация өткізу кестелерін құрастырады;</w:t>
            </w:r>
            <w:r>
              <w:br/>
            </w:r>
            <w:r>
              <w:rPr>
                <w:rFonts w:ascii="Times New Roman"/>
                <w:b w:val="false"/>
                <w:i w:val="false"/>
                <w:color w:val="000000"/>
                <w:sz w:val="20"/>
              </w:rPr>
              <w:t>
- аттестация өткізу тәртібінің мақсаттары туралы түсіндірме жұмысын ұйымдастырады;</w:t>
            </w:r>
            <w:r>
              <w:br/>
            </w:r>
            <w:r>
              <w:rPr>
                <w:rFonts w:ascii="Times New Roman"/>
                <w:b w:val="false"/>
                <w:i w:val="false"/>
                <w:color w:val="000000"/>
                <w:sz w:val="20"/>
              </w:rPr>
              <w:t>
- тестілеуді өткізу мерзімдері мен орнын белгілейді;</w:t>
            </w:r>
            <w:r>
              <w:br/>
            </w:r>
            <w:r>
              <w:rPr>
                <w:rFonts w:ascii="Times New Roman"/>
                <w:b w:val="false"/>
                <w:i w:val="false"/>
                <w:color w:val="000000"/>
                <w:sz w:val="20"/>
              </w:rPr>
              <w:t>
- аттестаттаудан өтетін қызметкерлердің қажетті құжаттарын әзірлейді;</w:t>
            </w:r>
            <w:r>
              <w:br/>
            </w:r>
            <w:r>
              <w:rPr>
                <w:rFonts w:ascii="Times New Roman"/>
                <w:b w:val="false"/>
                <w:i w:val="false"/>
                <w:color w:val="000000"/>
                <w:sz w:val="20"/>
              </w:rPr>
              <w:t>
- заңда белгіленген мерзімде қызметкерлерге аттестация өтетін мерзімдер туралы хабарламалар жолдайды.</w:t>
            </w:r>
            <w:r>
              <w:br/>
            </w:r>
            <w:r>
              <w:rPr>
                <w:rFonts w:ascii="Times New Roman"/>
                <w:b w:val="false"/>
                <w:i w:val="false"/>
                <w:color w:val="000000"/>
                <w:sz w:val="20"/>
              </w:rPr>
              <w:t>
Департаменттің Тәртіптік комиссиясы отырыстарын дайындайды, оның хатшысы болады.</w:t>
            </w:r>
            <w:r>
              <w:br/>
            </w:r>
            <w:r>
              <w:rPr>
                <w:rFonts w:ascii="Times New Roman"/>
                <w:b w:val="false"/>
                <w:i w:val="false"/>
                <w:color w:val="000000"/>
                <w:sz w:val="20"/>
              </w:rPr>
              <w:t>
Сыйақы, материалдық көмек көрсету, Департамент жұмыскерлерінің (қызметкерлерінің) лауазымдық еңбекақысына үстеме белгілеу жөніндегі комиссияларды өткізу жұмыстарын ұйымдастырады.</w:t>
            </w:r>
            <w:r>
              <w:br/>
            </w:r>
            <w:r>
              <w:rPr>
                <w:rFonts w:ascii="Times New Roman"/>
                <w:b w:val="false"/>
                <w:i w:val="false"/>
                <w:color w:val="000000"/>
                <w:sz w:val="20"/>
              </w:rPr>
              <w:t>
Теріс қылықтарымен жұмыстан шығарылған қызметкерлер бойынша статистикалық карточканы ҚР БП ҚСжАЕКБ енгізеді.</w:t>
            </w:r>
            <w:r>
              <w:br/>
            </w:r>
            <w:r>
              <w:rPr>
                <w:rFonts w:ascii="Times New Roman"/>
                <w:b w:val="false"/>
                <w:i w:val="false"/>
                <w:color w:val="000000"/>
                <w:sz w:val="20"/>
              </w:rPr>
              <w:t>
Департаменттің жеке құрамы бойынша саптық жазбалар әзірлейді.</w:t>
            </w:r>
            <w:r>
              <w:br/>
            </w:r>
            <w:r>
              <w:rPr>
                <w:rFonts w:ascii="Times New Roman"/>
                <w:b w:val="false"/>
                <w:i w:val="false"/>
                <w:color w:val="000000"/>
                <w:sz w:val="20"/>
              </w:rPr>
              <w:t>
Жұмыстан шыққан қызметкерлер бойынша әскери комиссариаттарға хабарлайды.</w:t>
            </w:r>
            <w:r>
              <w:br/>
            </w:r>
            <w:r>
              <w:rPr>
                <w:rFonts w:ascii="Times New Roman"/>
                <w:b w:val="false"/>
                <w:i w:val="false"/>
                <w:color w:val="000000"/>
                <w:sz w:val="20"/>
              </w:rPr>
              <w:t>
Қаржы полициясы академиясына күндізгі оқыту бөлімі, магистратура, докторантура бойынша кандидаттарды іріктейді және жолдайды.</w:t>
            </w:r>
            <w:r>
              <w:br/>
            </w:r>
            <w:r>
              <w:rPr>
                <w:rFonts w:ascii="Times New Roman"/>
                <w:b w:val="false"/>
                <w:i w:val="false"/>
                <w:color w:val="000000"/>
                <w:sz w:val="20"/>
              </w:rPr>
              <w:t>
Қаржы полициясы академиясына оқуға түсетін кандидаттарды әскери-дәрігерлік комиссияға жібереді, оларды ҚСжАЕКБ бағыты бойынша арнайы тексерістен өткізеді.</w:t>
            </w:r>
            <w:r>
              <w:br/>
            </w:r>
            <w:r>
              <w:rPr>
                <w:rFonts w:ascii="Times New Roman"/>
                <w:b w:val="false"/>
                <w:i w:val="false"/>
                <w:color w:val="000000"/>
                <w:sz w:val="20"/>
              </w:rPr>
              <w:t>
Қаржы полициясы академиясында оқитын кандидаттардың жеке істерін ресімдейді және жолдайды.</w:t>
            </w:r>
            <w:r>
              <w:br/>
            </w:r>
            <w:r>
              <w:rPr>
                <w:rFonts w:ascii="Times New Roman"/>
                <w:b w:val="false"/>
                <w:i w:val="false"/>
                <w:color w:val="000000"/>
                <w:sz w:val="20"/>
              </w:rPr>
              <w:t>
Кадрлар басқармасы бастығы болмаған кезде оның міндеттерін атқарады.</w:t>
            </w:r>
            <w:r>
              <w:br/>
            </w:r>
            <w:r>
              <w:rPr>
                <w:rFonts w:ascii="Times New Roman"/>
                <w:b w:val="false"/>
                <w:i w:val="false"/>
                <w:color w:val="000000"/>
                <w:sz w:val="20"/>
              </w:rPr>
              <w:t>
Жеке және заңды тұлғалардың өтініштерін қарастырады, олар бойынша қажетті шаралар қабылдайды.</w:t>
            </w:r>
            <w:r>
              <w:br/>
            </w:r>
            <w:r>
              <w:rPr>
                <w:rFonts w:ascii="Times New Roman"/>
                <w:b w:val="false"/>
                <w:i w:val="false"/>
                <w:color w:val="000000"/>
                <w:sz w:val="20"/>
              </w:rPr>
              <w:t>
Департамент басшылығының басқа тапсырмаларын орындайды.</w:t>
            </w:r>
          </w:p>
        </w:tc>
      </w:tr>
    </w:tbl>
    <w:bookmarkStart w:name="z154" w:id="258"/>
    <w:p>
      <w:pPr>
        <w:spacing w:after="0"/>
        <w:ind w:left="0"/>
        <w:jc w:val="left"/>
      </w:pPr>
      <w:r>
        <w:rPr>
          <w:rFonts w:ascii="Times New Roman"/>
          <w:b/>
          <w:i w:val="false"/>
          <w:color w:val="000000"/>
        </w:rPr>
        <w:t xml:space="preserve"> 
Кадрлар бөлімінің кәсіби дайындық бойынша аса маңызды істер</w:t>
      </w:r>
      <w:r>
        <w:br/>
      </w:r>
      <w:r>
        <w:rPr>
          <w:rFonts w:ascii="Times New Roman"/>
          <w:b/>
          <w:i w:val="false"/>
          <w:color w:val="000000"/>
        </w:rPr>
        <w:t>
жөніндегі аға инспекторы</w:t>
      </w:r>
      <w:r>
        <w:br/>
      </w:r>
      <w:r>
        <w:rPr>
          <w:rFonts w:ascii="Times New Roman"/>
          <w:b/>
          <w:i w:val="false"/>
          <w:color w:val="000000"/>
        </w:rPr>
        <w:t>
С-FPО-7 (№9-3)</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9"/>
        <w:gridCol w:w="10771"/>
      </w:tblGrid>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кеден ісі) не «Әлеуметтік ғылымдар, экономика және бизнес» (экономика, статистика) мамандығы бойынша болуы тиіс.</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жұмыс өтілі кемінде екі жыл, не мемлекеттік қызметте жұмыс өтілі кемінде үш жыл, не осы санаттағы нақты лауазымдардың функционалдық бағыттарына сәйкес салаларда жұмыс өтілі кемінде бес жыл</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Еңбек</w:t>
            </w:r>
            <w:r>
              <w:rPr>
                <w:rFonts w:ascii="Times New Roman"/>
                <w:b w:val="false"/>
                <w:i w:val="false"/>
                <w:color w:val="000000"/>
                <w:sz w:val="20"/>
              </w:rPr>
              <w:t xml:space="preserve"> кодексін,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w:t>
            </w:r>
            <w:r>
              <w:br/>
            </w:r>
            <w:r>
              <w:rPr>
                <w:rFonts w:ascii="Times New Roman"/>
                <w:b w:val="false"/>
                <w:i w:val="false"/>
                <w:color w:val="000000"/>
                <w:sz w:val="20"/>
              </w:rPr>
              <w:t>
Департаменттің жеке құрамының жауынгерлік, қызметтік, кәсіби дайындығы бойынша;</w:t>
            </w:r>
            <w:r>
              <w:br/>
            </w:r>
            <w:r>
              <w:rPr>
                <w:rFonts w:ascii="Times New Roman"/>
                <w:b w:val="false"/>
                <w:i w:val="false"/>
                <w:color w:val="000000"/>
                <w:sz w:val="20"/>
              </w:rPr>
              <w:t>
Жеке құрамның дене шынықтыру дайындығы бойынша;</w:t>
            </w:r>
            <w:r>
              <w:br/>
            </w:r>
            <w:r>
              <w:rPr>
                <w:rFonts w:ascii="Times New Roman"/>
                <w:b w:val="false"/>
                <w:i w:val="false"/>
                <w:color w:val="000000"/>
                <w:sz w:val="20"/>
              </w:rPr>
              <w:t>
Қызметкерлерге біліктілік атақтарын беру бойынша;</w:t>
            </w:r>
            <w:r>
              <w:br/>
            </w:r>
            <w:r>
              <w:rPr>
                <w:rFonts w:ascii="Times New Roman"/>
                <w:b w:val="false"/>
                <w:i w:val="false"/>
                <w:color w:val="000000"/>
                <w:sz w:val="20"/>
              </w:rPr>
              <w:t>
Тәлімгер кеңесі бойынша;</w:t>
            </w:r>
            <w:r>
              <w:br/>
            </w:r>
            <w:r>
              <w:rPr>
                <w:rFonts w:ascii="Times New Roman"/>
                <w:b w:val="false"/>
                <w:i w:val="false"/>
                <w:color w:val="000000"/>
                <w:sz w:val="20"/>
              </w:rPr>
              <w:t>
Алғашқы дайындық курстары, біліктілікті арттыру, қайта дайындау курстары бойынша;</w:t>
            </w:r>
            <w:r>
              <w:br/>
            </w:r>
            <w:r>
              <w:rPr>
                <w:rFonts w:ascii="Times New Roman"/>
                <w:b w:val="false"/>
                <w:i w:val="false"/>
                <w:color w:val="000000"/>
                <w:sz w:val="20"/>
              </w:rPr>
              <w:t>
Департамент қызметкерлеріне арнайы атақ беру бойынша (бірінші, кезекті, кезектен тыс);</w:t>
            </w:r>
            <w:r>
              <w:br/>
            </w:r>
            <w:r>
              <w:rPr>
                <w:rFonts w:ascii="Times New Roman"/>
                <w:b w:val="false"/>
                <w:i w:val="false"/>
                <w:color w:val="000000"/>
                <w:sz w:val="20"/>
              </w:rPr>
              <w:t>
Жаңадан қабылданған қызметкерлерден ант қабылдау бойынша;</w:t>
            </w:r>
            <w:r>
              <w:br/>
            </w:r>
            <w:r>
              <w:rPr>
                <w:rFonts w:ascii="Times New Roman"/>
                <w:b w:val="false"/>
                <w:i w:val="false"/>
                <w:color w:val="000000"/>
                <w:sz w:val="20"/>
              </w:rPr>
              <w:t>
Спорттық іс-шаралар өткізу бойынша;</w:t>
            </w:r>
            <w:r>
              <w:br/>
            </w:r>
            <w:r>
              <w:rPr>
                <w:rFonts w:ascii="Times New Roman"/>
                <w:b w:val="false"/>
                <w:i w:val="false"/>
                <w:color w:val="000000"/>
                <w:sz w:val="20"/>
              </w:rPr>
              <w:t>
Департаменттің жеке құрамының саптық байқауы және саптық дайындығы бойынша;</w:t>
            </w:r>
            <w:r>
              <w:br/>
            </w:r>
            <w:r>
              <w:rPr>
                <w:rFonts w:ascii="Times New Roman"/>
                <w:b w:val="false"/>
                <w:i w:val="false"/>
                <w:color w:val="000000"/>
                <w:sz w:val="20"/>
              </w:rPr>
              <w:t>
Салтанатты іс-шаралар бойынша жұмыстарды ұйымдастырады.</w:t>
            </w:r>
            <w:r>
              <w:br/>
            </w:r>
            <w:r>
              <w:rPr>
                <w:rFonts w:ascii="Times New Roman"/>
                <w:b w:val="false"/>
                <w:i w:val="false"/>
                <w:color w:val="000000"/>
                <w:sz w:val="20"/>
              </w:rPr>
              <w:t>
Қызметке қабылданған қызметкерлерді есептен алу мәселелері бойынша әскери комиссариаттармен хат алмасады.</w:t>
            </w:r>
          </w:p>
        </w:tc>
      </w:tr>
    </w:tbl>
    <w:bookmarkStart w:name="z155" w:id="259"/>
    <w:p>
      <w:pPr>
        <w:spacing w:after="0"/>
        <w:ind w:left="0"/>
        <w:jc w:val="left"/>
      </w:pPr>
      <w:r>
        <w:rPr>
          <w:rFonts w:ascii="Times New Roman"/>
          <w:b/>
          <w:i w:val="false"/>
          <w:color w:val="000000"/>
        </w:rPr>
        <w:t xml:space="preserve"> 
Кадрлар бөлімінің аға инспекторы</w:t>
      </w:r>
      <w:r>
        <w:br/>
      </w:r>
      <w:r>
        <w:rPr>
          <w:rFonts w:ascii="Times New Roman"/>
          <w:b/>
          <w:i w:val="false"/>
          <w:color w:val="000000"/>
        </w:rPr>
        <w:t>
С-FPО-8 (№9-4, №9-5)</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9"/>
        <w:gridCol w:w="10771"/>
      </w:tblGrid>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кеден ісі), «Әлеуметтік ғылымдар, экономика және бизнес» (психология), «Білім беру» (педагогика және психология) мамандығы бойынша болуы қажет</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жұмыс өтілі кемінде бір жыл, не мемлекеттік органдардағы қызметі кемінде екі жыл, не осы санаттағы нақты лауазымдардың функционалдық бағыттарына сәйкес салаларда жұмыс өтілі кемінде үш жыл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Еңбек</w:t>
            </w:r>
            <w:r>
              <w:rPr>
                <w:rFonts w:ascii="Times New Roman"/>
                <w:b w:val="false"/>
                <w:i w:val="false"/>
                <w:color w:val="000000"/>
                <w:sz w:val="20"/>
              </w:rPr>
              <w:t xml:space="preserve"> кодексін,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қызметкерлерінің сапалы құрамының есебін жүргізеді (штат бойынша орналастыру);</w:t>
            </w:r>
            <w:r>
              <w:br/>
            </w:r>
            <w:r>
              <w:rPr>
                <w:rFonts w:ascii="Times New Roman"/>
                <w:b w:val="false"/>
                <w:i w:val="false"/>
                <w:color w:val="000000"/>
                <w:sz w:val="20"/>
              </w:rPr>
              <w:t>
Департаменттің қызметкерлері арасынан «кадрлық резервті» құру жұмысын ұйымдастырады.</w:t>
            </w:r>
            <w:r>
              <w:br/>
            </w:r>
            <w:r>
              <w:rPr>
                <w:rFonts w:ascii="Times New Roman"/>
                <w:b w:val="false"/>
                <w:i w:val="false"/>
                <w:color w:val="000000"/>
                <w:sz w:val="20"/>
              </w:rPr>
              <w:t>
Департамент басшылығына, жоғары тұрған органдарға анықтамаларды, кадрлық жұмыстарға шолуды дайындайды.</w:t>
            </w:r>
            <w:r>
              <w:br/>
            </w:r>
            <w:r>
              <w:rPr>
                <w:rFonts w:ascii="Times New Roman"/>
                <w:b w:val="false"/>
                <w:i w:val="false"/>
                <w:color w:val="000000"/>
                <w:sz w:val="20"/>
              </w:rPr>
              <w:t>
Зейнеткерлік істерді дайындайды және ресімдейді (зейнетақы аудару үшін еңбек сіңірген жылдарының есебі).</w:t>
            </w:r>
            <w:r>
              <w:br/>
            </w:r>
            <w:r>
              <w:rPr>
                <w:rFonts w:ascii="Times New Roman"/>
                <w:b w:val="false"/>
                <w:i w:val="false"/>
                <w:color w:val="000000"/>
                <w:sz w:val="20"/>
              </w:rPr>
              <w:t>
Агенттіктің Кадрлар басқармасына статистикалық есептерді және басқа да сұратылған мәліметтерді дайындайды және жолдайды.</w:t>
            </w:r>
            <w:r>
              <w:br/>
            </w:r>
            <w:r>
              <w:rPr>
                <w:rFonts w:ascii="Times New Roman"/>
                <w:b w:val="false"/>
                <w:i w:val="false"/>
                <w:color w:val="000000"/>
                <w:sz w:val="20"/>
              </w:rPr>
              <w:t>
Департамент қызметкерлеріне еңбек сіңірген жылдарына пайыздық үстемақы белгілеу бойынша қорытындылар, бұйрықтарды дайындайды.</w:t>
            </w:r>
            <w:r>
              <w:br/>
            </w:r>
            <w:r>
              <w:rPr>
                <w:rFonts w:ascii="Times New Roman"/>
                <w:b w:val="false"/>
                <w:i w:val="false"/>
                <w:color w:val="000000"/>
                <w:sz w:val="20"/>
              </w:rPr>
              <w:t>
Кадрлар бөлімі қызметкерлерінің жұмыс уақытын есептеу табелін жүргізеді.</w:t>
            </w:r>
            <w:r>
              <w:br/>
            </w:r>
            <w:r>
              <w:rPr>
                <w:rFonts w:ascii="Times New Roman"/>
                <w:b w:val="false"/>
                <w:i w:val="false"/>
                <w:color w:val="000000"/>
                <w:sz w:val="20"/>
              </w:rPr>
              <w:t>
Департаменттің Тұрғын үй комиссиясының жұмысын ұйымдастырады.</w:t>
            </w:r>
            <w:r>
              <w:br/>
            </w:r>
            <w:r>
              <w:rPr>
                <w:rFonts w:ascii="Times New Roman"/>
                <w:b w:val="false"/>
                <w:i w:val="false"/>
                <w:color w:val="000000"/>
                <w:sz w:val="20"/>
              </w:rPr>
              <w:t>
Жеке және заңды тұлғалардың өтініштерін қарастырады, олар бойынша қажетті шара қолданады.</w:t>
            </w:r>
            <w:r>
              <w:br/>
            </w:r>
            <w:r>
              <w:rPr>
                <w:rFonts w:ascii="Times New Roman"/>
                <w:b w:val="false"/>
                <w:i w:val="false"/>
                <w:color w:val="000000"/>
                <w:sz w:val="20"/>
              </w:rPr>
              <w:t>
Полиграфологиялық зерттеу мәселелері бойынша мониторинг, құқықтық актілердің және ҚР құқықтық заңнамасын жүйелейді.</w:t>
            </w:r>
            <w:r>
              <w:br/>
            </w:r>
            <w:r>
              <w:rPr>
                <w:rFonts w:ascii="Times New Roman"/>
                <w:b w:val="false"/>
                <w:i w:val="false"/>
                <w:color w:val="000000"/>
                <w:sz w:val="20"/>
              </w:rPr>
              <w:t>
Департаментте полиграфологиялық зерттеулер жүргізеді.</w:t>
            </w:r>
            <w:r>
              <w:br/>
            </w:r>
            <w:r>
              <w:rPr>
                <w:rFonts w:ascii="Times New Roman"/>
                <w:b w:val="false"/>
                <w:i w:val="false"/>
                <w:color w:val="000000"/>
                <w:sz w:val="20"/>
              </w:rPr>
              <w:t>
Полиграфологиялық зерттеу нәтижелері бойынша құжаттардың есебін жүргізеді және сақтайды.</w:t>
            </w:r>
            <w:r>
              <w:br/>
            </w:r>
            <w:r>
              <w:rPr>
                <w:rFonts w:ascii="Times New Roman"/>
                <w:b w:val="false"/>
                <w:i w:val="false"/>
                <w:color w:val="000000"/>
                <w:sz w:val="20"/>
              </w:rPr>
              <w:t>
Департамент басшылығының басқа да тапсырмаларын орындайды.</w:t>
            </w:r>
          </w:p>
        </w:tc>
      </w:tr>
    </w:tbl>
    <w:bookmarkStart w:name="z156" w:id="260"/>
    <w:p>
      <w:pPr>
        <w:spacing w:after="0"/>
        <w:ind w:left="0"/>
        <w:jc w:val="left"/>
      </w:pPr>
      <w:r>
        <w:rPr>
          <w:rFonts w:ascii="Times New Roman"/>
          <w:b/>
          <w:i w:val="false"/>
          <w:color w:val="000000"/>
        </w:rPr>
        <w:t xml:space="preserve"> 
Ішкі қауіпсіздік бөлімі</w:t>
      </w:r>
    </w:p>
    <w:bookmarkEnd w:id="260"/>
    <w:bookmarkStart w:name="z157" w:id="261"/>
    <w:p>
      <w:pPr>
        <w:spacing w:after="0"/>
        <w:ind w:left="0"/>
        <w:jc w:val="left"/>
      </w:pPr>
      <w:r>
        <w:rPr>
          <w:rFonts w:ascii="Times New Roman"/>
          <w:b/>
          <w:i w:val="false"/>
          <w:color w:val="000000"/>
        </w:rPr>
        <w:t xml:space="preserve"> 
Ішкі қауіпсіздік бөлімінің бастығы</w:t>
      </w:r>
      <w:r>
        <w:br/>
      </w:r>
      <w:r>
        <w:rPr>
          <w:rFonts w:ascii="Times New Roman"/>
          <w:b/>
          <w:i w:val="false"/>
          <w:color w:val="000000"/>
        </w:rPr>
        <w:t>
С-FPО-4 (№10–1)</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0"/>
        <w:gridCol w:w="10770"/>
      </w:tblGrid>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кеден ісі) мамандығы бойынша болуы тиіс.</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жедел - тергеу бөлімшелерінде кемінде бес жыл жұмыс өтілі не жеті жыл мемлекеттік қызметте жұмыс өтілі, оның ішінде кемінде үш жыл басшы лауазымдарында не осы санаттағы нақты лауазымдардың функционалдық бағыттарына сәйкес салаларда кемінде тоғыз жыл жұмыс өтілі, оның ішінде басшы лауазымдарында кемінде төрт жыл жұмыс өтілі</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етеді және бөлім жұмысын ұйымдастыруды қамтамасыз етеді;</w:t>
            </w:r>
            <w:r>
              <w:br/>
            </w:r>
            <w:r>
              <w:rPr>
                <w:rFonts w:ascii="Times New Roman"/>
                <w:b w:val="false"/>
                <w:i w:val="false"/>
                <w:color w:val="000000"/>
                <w:sz w:val="20"/>
              </w:rPr>
              <w:t>
Мыналарды қамтамасыз етеді және оларға бақылауды жүзеге асырады:</w:t>
            </w:r>
            <w:r>
              <w:br/>
            </w:r>
            <w:r>
              <w:rPr>
                <w:rFonts w:ascii="Times New Roman"/>
                <w:b w:val="false"/>
                <w:i w:val="false"/>
                <w:color w:val="000000"/>
                <w:sz w:val="20"/>
              </w:rPr>
              <w:t>
қызметкерлердің оларға жүктелген міндеттерді, Агенттік, департамент басшылығының тапсырмаларын сапалы және уақытылы орындауларын бақылайды;</w:t>
            </w:r>
            <w:r>
              <w:br/>
            </w:r>
            <w:r>
              <w:rPr>
                <w:rFonts w:ascii="Times New Roman"/>
                <w:b w:val="false"/>
                <w:i w:val="false"/>
                <w:color w:val="000000"/>
                <w:sz w:val="20"/>
              </w:rPr>
              <w:t>
Департаментте өткізілетін алқа мәжілістеріне, аппараттық және жедел кеңестерге, сондай-ақ басқа да іс-шараларға материалдар дайындайды;</w:t>
            </w:r>
            <w:r>
              <w:br/>
            </w:r>
            <w:r>
              <w:rPr>
                <w:rFonts w:ascii="Times New Roman"/>
                <w:b w:val="false"/>
                <w:i w:val="false"/>
                <w:color w:val="000000"/>
                <w:sz w:val="20"/>
              </w:rPr>
              <w:t>
қаржы полициясы органдарының жеке құрамы арасында сыбайлас жемқорлық және басқа да құқық бұзушылықтарды болдырмау бойынша алдын алу шараларын ұйымдастырады;</w:t>
            </w:r>
            <w:r>
              <w:br/>
            </w:r>
            <w:r>
              <w:rPr>
                <w:rFonts w:ascii="Times New Roman"/>
                <w:b w:val="false"/>
                <w:i w:val="false"/>
                <w:color w:val="000000"/>
                <w:sz w:val="20"/>
              </w:rPr>
              <w:t>
қызметтік тергеу жүргізуді ұйымдастырады;</w:t>
            </w:r>
            <w:r>
              <w:br/>
            </w:r>
            <w:r>
              <w:rPr>
                <w:rFonts w:ascii="Times New Roman"/>
                <w:b w:val="false"/>
                <w:i w:val="false"/>
                <w:color w:val="000000"/>
                <w:sz w:val="20"/>
              </w:rPr>
              <w:t>
ішкі қауіпсіздікті қамтамасыз ету мәселелері бойынша Агенттіктің Ішкі қауіпсіздік басқармасымен, Департаменттің құрылымдық бөлімшелерімен өзара іс-қимыл жасайды;</w:t>
            </w:r>
            <w:r>
              <w:br/>
            </w:r>
            <w:r>
              <w:rPr>
                <w:rFonts w:ascii="Times New Roman"/>
                <w:b w:val="false"/>
                <w:i w:val="false"/>
                <w:color w:val="000000"/>
                <w:sz w:val="20"/>
              </w:rPr>
              <w:t>
бөлімде құпия және құпия емес істерді жүргізеді;</w:t>
            </w:r>
            <w:r>
              <w:br/>
            </w:r>
            <w:r>
              <w:rPr>
                <w:rFonts w:ascii="Times New Roman"/>
                <w:b w:val="false"/>
                <w:i w:val="false"/>
                <w:color w:val="000000"/>
                <w:sz w:val="20"/>
              </w:rPr>
              <w:t>
ағымдағы және перспективалық жұмыс жоспарларын орындайды;</w:t>
            </w:r>
            <w:r>
              <w:br/>
            </w:r>
            <w:r>
              <w:rPr>
                <w:rFonts w:ascii="Times New Roman"/>
                <w:b w:val="false"/>
                <w:i w:val="false"/>
                <w:color w:val="000000"/>
                <w:sz w:val="20"/>
              </w:rPr>
              <w:t>
бөлім қызметкерлерінің еңбек және қызметтік тәртіптерін сақтауларын қадағалайды;</w:t>
            </w:r>
            <w:r>
              <w:br/>
            </w:r>
            <w:r>
              <w:rPr>
                <w:rFonts w:ascii="Times New Roman"/>
                <w:b w:val="false"/>
                <w:i w:val="false"/>
                <w:color w:val="000000"/>
                <w:sz w:val="20"/>
              </w:rPr>
              <w:t>
Агенттік, Департамент басшылығының басқа да тапсырмаларын орындайды.</w:t>
            </w:r>
          </w:p>
        </w:tc>
      </w:tr>
    </w:tbl>
    <w:bookmarkStart w:name="z158" w:id="262"/>
    <w:p>
      <w:pPr>
        <w:spacing w:after="0"/>
        <w:ind w:left="0"/>
        <w:jc w:val="left"/>
      </w:pPr>
      <w:r>
        <w:rPr>
          <w:rFonts w:ascii="Times New Roman"/>
          <w:b/>
          <w:i w:val="false"/>
          <w:color w:val="000000"/>
        </w:rPr>
        <w:t xml:space="preserve"> 
Ішкі қауіпсіздік бөлімінің аса маңызды істер жөніндегі</w:t>
      </w:r>
      <w:r>
        <w:br/>
      </w:r>
      <w:r>
        <w:rPr>
          <w:rFonts w:ascii="Times New Roman"/>
          <w:b/>
          <w:i w:val="false"/>
          <w:color w:val="000000"/>
        </w:rPr>
        <w:t>
аға инспекторы</w:t>
      </w:r>
      <w:r>
        <w:br/>
      </w:r>
      <w:r>
        <w:rPr>
          <w:rFonts w:ascii="Times New Roman"/>
          <w:b/>
          <w:i w:val="false"/>
          <w:color w:val="000000"/>
        </w:rPr>
        <w:t>
С-FP-7 (№10–2)</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0"/>
        <w:gridCol w:w="10770"/>
      </w:tblGrid>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не «Әлеуметтік ғылымдар, экономика және бизнес» (есеп және аудит) мамандығы бойынша екінші жоғары білімі бар болуы тиіс.</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жедел-іздестіру бөлімшелерінде жұмыс өтілі кемінде үш жыл, не мемлекеттік органдарда жұмыс өтілі кемінде үш жыл, не осы санаттағы нақты лауазымдардың функционалдық бағыттарына сәйкес салаларда жұмыс өтілі кемінде бес жыл</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Департамент басшылығының тапсырмаларын уақытылы және сапалы орындайды;</w:t>
            </w:r>
            <w:r>
              <w:br/>
            </w:r>
            <w:r>
              <w:rPr>
                <w:rFonts w:ascii="Times New Roman"/>
                <w:b w:val="false"/>
                <w:i w:val="false"/>
                <w:color w:val="000000"/>
                <w:sz w:val="20"/>
              </w:rPr>
              <w:t>
қаржы полициясы органдарының жеке құрамы арасында сыбайлас жемқорлық және басқа да құқық бұзушылықтарды болдырмау бойынша алдын алу шараларын жүргізеді;</w:t>
            </w:r>
            <w:r>
              <w:br/>
            </w:r>
            <w:r>
              <w:rPr>
                <w:rFonts w:ascii="Times New Roman"/>
                <w:b w:val="false"/>
                <w:i w:val="false"/>
                <w:color w:val="000000"/>
                <w:sz w:val="20"/>
              </w:rPr>
              <w:t>
ішкі тергеулер мен ішкі аудитті жүргізеді;</w:t>
            </w:r>
            <w:r>
              <w:br/>
            </w:r>
            <w:r>
              <w:rPr>
                <w:rFonts w:ascii="Times New Roman"/>
                <w:b w:val="false"/>
                <w:i w:val="false"/>
                <w:color w:val="000000"/>
                <w:sz w:val="20"/>
              </w:rPr>
              <w:t>
ішкі қауіпсіздікті қамтамасыз ету мәселелері бойынша әдістемелік құралдарды әзірлейді;</w:t>
            </w:r>
            <w:r>
              <w:br/>
            </w:r>
            <w:r>
              <w:rPr>
                <w:rFonts w:ascii="Times New Roman"/>
                <w:b w:val="false"/>
                <w:i w:val="false"/>
                <w:color w:val="000000"/>
                <w:sz w:val="20"/>
              </w:rPr>
              <w:t>
ішкі қауіпсіздікті қамтамасыз ету мәселелері бойынша қаржы полициясы органдарының құрылымдық бөлімшелерімен және басқа да мемлекеттік органдармен өзара іс-қимыл жасасады;</w:t>
            </w:r>
            <w:r>
              <w:br/>
            </w:r>
            <w:r>
              <w:rPr>
                <w:rFonts w:ascii="Times New Roman"/>
                <w:b w:val="false"/>
                <w:i w:val="false"/>
                <w:color w:val="000000"/>
                <w:sz w:val="20"/>
              </w:rPr>
              <w:t>
ішкі қауіпсіздікті қамтамасыз ету мәселелері бойынша аумақтық бөлімшелердің қызметтеріне бақылау жасайды;</w:t>
            </w:r>
            <w:r>
              <w:br/>
            </w:r>
            <w:r>
              <w:rPr>
                <w:rFonts w:ascii="Times New Roman"/>
                <w:b w:val="false"/>
                <w:i w:val="false"/>
                <w:color w:val="000000"/>
                <w:sz w:val="20"/>
              </w:rPr>
              <w:t>
Агенттіктің және Департаменттің кіріс құжаттарын, жоспарлық тапсырмаларын орындайды, есептік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іс-әрекет мәселелері бойынша өткізілетін мәжілістерге, алқаларға материалдарды уақытылы дайындайды;</w:t>
            </w:r>
            <w:r>
              <w:br/>
            </w:r>
            <w:r>
              <w:rPr>
                <w:rFonts w:ascii="Times New Roman"/>
                <w:b w:val="false"/>
                <w:i w:val="false"/>
                <w:color w:val="000000"/>
                <w:sz w:val="20"/>
              </w:rPr>
              <w:t>
Жоғары тұрған басшылардың басқа да тапсырмаларын орындайды.</w:t>
            </w:r>
          </w:p>
        </w:tc>
      </w:tr>
    </w:tbl>
    <w:bookmarkStart w:name="z159" w:id="263"/>
    <w:p>
      <w:pPr>
        <w:spacing w:after="0"/>
        <w:ind w:left="0"/>
        <w:jc w:val="left"/>
      </w:pPr>
      <w:r>
        <w:rPr>
          <w:rFonts w:ascii="Times New Roman"/>
          <w:b/>
          <w:i w:val="false"/>
          <w:color w:val="000000"/>
        </w:rPr>
        <w:t xml:space="preserve"> 
Ішкі қауіпсіздік бөлімінің аға инспекторы</w:t>
      </w:r>
      <w:r>
        <w:br/>
      </w:r>
      <w:r>
        <w:rPr>
          <w:rFonts w:ascii="Times New Roman"/>
          <w:b/>
          <w:i w:val="false"/>
          <w:color w:val="000000"/>
        </w:rPr>
        <w:t>
С-FP-8 (№10–3, №10-4)</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не «Әлеуметтік ғылымдар, экономика және бизнес» (есеп және аудит) мамандығы бойынша екінші жоғары білімі бар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жедел-іздестіру бөлімшелерінде жұмыс өтілі кемінде екі жыл, не мемлекеттік органдарда жұмыс өтілі кемінде екі жыл, не осы санаттағы нақты лауазымдардың функционалдық бағыттарына сәйкес салаларда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Департамент басшылығының тапсырмаларын уақытылы және сапалы орындайды;</w:t>
            </w:r>
            <w:r>
              <w:br/>
            </w:r>
            <w:r>
              <w:rPr>
                <w:rFonts w:ascii="Times New Roman"/>
                <w:b w:val="false"/>
                <w:i w:val="false"/>
                <w:color w:val="000000"/>
                <w:sz w:val="20"/>
              </w:rPr>
              <w:t>
қаржы полициясы органдарының жеке құрамы арасында сыбайлас жемқорлық және басқа да құқық бұзушылықтарды болдырмау бойынша алдын алу шараларын жүргізеді;</w:t>
            </w:r>
            <w:r>
              <w:br/>
            </w:r>
            <w:r>
              <w:rPr>
                <w:rFonts w:ascii="Times New Roman"/>
                <w:b w:val="false"/>
                <w:i w:val="false"/>
                <w:color w:val="000000"/>
                <w:sz w:val="20"/>
              </w:rPr>
              <w:t>
ішкі тергеулер мен ішкі аудитті жүргізеді;</w:t>
            </w:r>
            <w:r>
              <w:br/>
            </w:r>
            <w:r>
              <w:rPr>
                <w:rFonts w:ascii="Times New Roman"/>
                <w:b w:val="false"/>
                <w:i w:val="false"/>
                <w:color w:val="000000"/>
                <w:sz w:val="20"/>
              </w:rPr>
              <w:t>
ішкі қауіпсіздікті қамтамасыз ету мәселелері бойынша әдістемелік құралдарды әзірлейді;</w:t>
            </w:r>
            <w:r>
              <w:br/>
            </w:r>
            <w:r>
              <w:rPr>
                <w:rFonts w:ascii="Times New Roman"/>
                <w:b w:val="false"/>
                <w:i w:val="false"/>
                <w:color w:val="000000"/>
                <w:sz w:val="20"/>
              </w:rPr>
              <w:t>
ішкі қауіпсіздікті қамтамасыз ету мәселелері бойынша қаржы полициясы органдарының құрылымдық бөлімшелерімен және басқа да мемлекеттік органдармен өзара іс-қимыл жасасады;</w:t>
            </w:r>
            <w:r>
              <w:br/>
            </w:r>
            <w:r>
              <w:rPr>
                <w:rFonts w:ascii="Times New Roman"/>
                <w:b w:val="false"/>
                <w:i w:val="false"/>
                <w:color w:val="000000"/>
                <w:sz w:val="20"/>
              </w:rPr>
              <w:t>
ішкі қауіпсіздікті қамтамасыз ету мәселелері бойынша аумақтық бөлімшелердің қызметтеріне бақылау жасайды;</w:t>
            </w:r>
            <w:r>
              <w:br/>
            </w:r>
            <w:r>
              <w:rPr>
                <w:rFonts w:ascii="Times New Roman"/>
                <w:b w:val="false"/>
                <w:i w:val="false"/>
                <w:color w:val="000000"/>
                <w:sz w:val="20"/>
              </w:rPr>
              <w:t>
Агенттіктің және Департаменттің кіріс құжаттарын, жоспарлық тапсырмаларын орындайды, есептік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іс-әрекет мәселелері бойынша өткізілетін мәжілістерге, алқаларға материалдарды уақытылы дайындайды;</w:t>
            </w:r>
            <w:r>
              <w:br/>
            </w:r>
            <w:r>
              <w:rPr>
                <w:rFonts w:ascii="Times New Roman"/>
                <w:b w:val="false"/>
                <w:i w:val="false"/>
                <w:color w:val="000000"/>
                <w:sz w:val="20"/>
              </w:rPr>
              <w:t>
Жоғары тұрған басшылардың басқа да тапсырмаларын орындайды.</w:t>
            </w:r>
          </w:p>
        </w:tc>
      </w:tr>
    </w:tbl>
    <w:bookmarkStart w:name="z160" w:id="264"/>
    <w:p>
      <w:pPr>
        <w:spacing w:after="0"/>
        <w:ind w:left="0"/>
        <w:jc w:val="left"/>
      </w:pPr>
      <w:r>
        <w:rPr>
          <w:rFonts w:ascii="Times New Roman"/>
          <w:b/>
          <w:i w:val="false"/>
          <w:color w:val="000000"/>
        </w:rPr>
        <w:t xml:space="preserve"> 
Ішкі қауіпсіздік бөлімінің инспекторы</w:t>
      </w:r>
      <w:r>
        <w:br/>
      </w:r>
      <w:r>
        <w:rPr>
          <w:rFonts w:ascii="Times New Roman"/>
          <w:b/>
          <w:i w:val="false"/>
          <w:color w:val="000000"/>
        </w:rPr>
        <w:t>
С-FP-9 (№10–5)</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не «Әлеуметтік ғылымдар, экономика және бизнес» (есеп және аудит) мамандығы бойынша екінші жоғары білімі бар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жедел-іздестіру бөлімшелерінде жұмыс өтілі кемінде бір жыл, не мемлекеттік органдарда жұмыс өтілі кемінде екі жыл, не осы санаттағы нақты лауазымдардың функционалдық бағыттарына сәйкес салаларда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Департамент басшылығының тапсырмаларын уақытылы және сапалы орындайды;</w:t>
            </w:r>
            <w:r>
              <w:br/>
            </w:r>
            <w:r>
              <w:rPr>
                <w:rFonts w:ascii="Times New Roman"/>
                <w:b w:val="false"/>
                <w:i w:val="false"/>
                <w:color w:val="000000"/>
                <w:sz w:val="20"/>
              </w:rPr>
              <w:t>
қаржы полициясы органдарының жеке құрамы арасында сыбайлас жемқорлық және басқа да құқық бұзушылықтарды болдырмау бойынша алдын алу шараларын жүргізеді;</w:t>
            </w:r>
            <w:r>
              <w:br/>
            </w:r>
            <w:r>
              <w:rPr>
                <w:rFonts w:ascii="Times New Roman"/>
                <w:b w:val="false"/>
                <w:i w:val="false"/>
                <w:color w:val="000000"/>
                <w:sz w:val="20"/>
              </w:rPr>
              <w:t>
ішкі тергеулер мен ішкі аудитті жүргізеді;</w:t>
            </w:r>
            <w:r>
              <w:br/>
            </w:r>
            <w:r>
              <w:rPr>
                <w:rFonts w:ascii="Times New Roman"/>
                <w:b w:val="false"/>
                <w:i w:val="false"/>
                <w:color w:val="000000"/>
                <w:sz w:val="20"/>
              </w:rPr>
              <w:t>
ішкі қауіпсіздікті қамтамасыз ету мәселелері бойынша әдістемелік құралдарды әзірлейді;</w:t>
            </w:r>
            <w:r>
              <w:br/>
            </w:r>
            <w:r>
              <w:rPr>
                <w:rFonts w:ascii="Times New Roman"/>
                <w:b w:val="false"/>
                <w:i w:val="false"/>
                <w:color w:val="000000"/>
                <w:sz w:val="20"/>
              </w:rPr>
              <w:t>
ішкі қауіпсіздікті қамтамасыз ету мәселелері бойынша қаржы полициясы органдарының құрылымдық бөлімшелерімен және басқа да мемлекеттік органдармен өзара іс-қимыл жасасады;</w:t>
            </w:r>
            <w:r>
              <w:br/>
            </w:r>
            <w:r>
              <w:rPr>
                <w:rFonts w:ascii="Times New Roman"/>
                <w:b w:val="false"/>
                <w:i w:val="false"/>
                <w:color w:val="000000"/>
                <w:sz w:val="20"/>
              </w:rPr>
              <w:t>
ішкі қауіпсіздікті қамтамасыз ету мәселелері бойынша аумақтық бөлімшелердің қызметтеріне бақылау жасайды;</w:t>
            </w:r>
            <w:r>
              <w:br/>
            </w:r>
            <w:r>
              <w:rPr>
                <w:rFonts w:ascii="Times New Roman"/>
                <w:b w:val="false"/>
                <w:i w:val="false"/>
                <w:color w:val="000000"/>
                <w:sz w:val="20"/>
              </w:rPr>
              <w:t>
Агенттіктің және Департаменттің кіріс құжаттарын, жоспарлық тапсырмаларын орындайды, есептік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іс-әрекет мәселелері бойынша өткізілетін мәжілістерге, алқаларға материалдарды уақытылы дайындайды;</w:t>
            </w:r>
            <w:r>
              <w:br/>
            </w:r>
            <w:r>
              <w:rPr>
                <w:rFonts w:ascii="Times New Roman"/>
                <w:b w:val="false"/>
                <w:i w:val="false"/>
                <w:color w:val="000000"/>
                <w:sz w:val="20"/>
              </w:rPr>
              <w:t>
Жоғары тұрған басшылардың басқа да тапсырмаларын орындайды.</w:t>
            </w:r>
          </w:p>
        </w:tc>
      </w:tr>
    </w:tbl>
    <w:bookmarkStart w:name="z161" w:id="265"/>
    <w:p>
      <w:pPr>
        <w:spacing w:after="0"/>
        <w:ind w:left="0"/>
        <w:jc w:val="left"/>
      </w:pPr>
      <w:r>
        <w:rPr>
          <w:rFonts w:ascii="Times New Roman"/>
          <w:b/>
          <w:i w:val="false"/>
          <w:color w:val="000000"/>
        </w:rPr>
        <w:t xml:space="preserve"> 
Экономикалық және қаржылық қылмыстарды ашу басқармасы</w:t>
      </w:r>
    </w:p>
    <w:bookmarkEnd w:id="265"/>
    <w:bookmarkStart w:name="z162" w:id="266"/>
    <w:p>
      <w:pPr>
        <w:spacing w:after="0"/>
        <w:ind w:left="0"/>
        <w:jc w:val="left"/>
      </w:pPr>
      <w:r>
        <w:rPr>
          <w:rFonts w:ascii="Times New Roman"/>
          <w:b/>
          <w:i w:val="false"/>
          <w:color w:val="000000"/>
        </w:rPr>
        <w:t xml:space="preserve"> 
Экономикалық және қаржылық қылмыстарды ашу басқармасының</w:t>
      </w:r>
      <w:r>
        <w:br/>
      </w:r>
      <w:r>
        <w:rPr>
          <w:rFonts w:ascii="Times New Roman"/>
          <w:b/>
          <w:i w:val="false"/>
          <w:color w:val="000000"/>
        </w:rPr>
        <w:t>
бастығы</w:t>
      </w:r>
      <w:r>
        <w:br/>
      </w:r>
      <w:r>
        <w:rPr>
          <w:rFonts w:ascii="Times New Roman"/>
          <w:b/>
          <w:i w:val="false"/>
          <w:color w:val="000000"/>
        </w:rPr>
        <w:t>
С-FPО-3 (№11–1)</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не оның ішінде басшылық лауазымдарда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 оның ішінде басшылық лауазымдарда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экономикалық және қаржылық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Экономикалық және қаржылық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экономика және қаржы саласындағы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bookmarkStart w:name="z163" w:id="267"/>
    <w:p>
      <w:pPr>
        <w:spacing w:after="0"/>
        <w:ind w:left="0"/>
        <w:jc w:val="left"/>
      </w:pPr>
      <w:r>
        <w:rPr>
          <w:rFonts w:ascii="Times New Roman"/>
          <w:b/>
          <w:i w:val="false"/>
          <w:color w:val="000000"/>
        </w:rPr>
        <w:t xml:space="preserve"> 
ЭҚҚАБ 1-бөлімінің (көлеңкелі экономика саласындағы</w:t>
      </w:r>
      <w:r>
        <w:br/>
      </w:r>
      <w:r>
        <w:rPr>
          <w:rFonts w:ascii="Times New Roman"/>
          <w:b/>
          <w:i w:val="false"/>
          <w:color w:val="000000"/>
        </w:rPr>
        <w:t>
қылмыстарды ашу) бастығы</w:t>
      </w:r>
      <w:r>
        <w:br/>
      </w:r>
      <w:r>
        <w:rPr>
          <w:rFonts w:ascii="Times New Roman"/>
          <w:b/>
          <w:i w:val="false"/>
          <w:color w:val="000000"/>
        </w:rPr>
        <w:t>
С-FPО-5 (№11–2)</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r>
              <w:br/>
            </w:r>
            <w:r>
              <w:rPr>
                <w:rFonts w:ascii="Times New Roman"/>
                <w:b w:val="false"/>
                <w:i w:val="false"/>
                <w:color w:val="000000"/>
                <w:sz w:val="20"/>
              </w:rPr>
              <w:t>
Жоғары тұрған басшылықтың өзге де тапсырмаларын орындайды.</w:t>
            </w:r>
          </w:p>
        </w:tc>
      </w:tr>
    </w:tbl>
    <w:bookmarkStart w:name="z164" w:id="268"/>
    <w:p>
      <w:pPr>
        <w:spacing w:after="0"/>
        <w:ind w:left="0"/>
        <w:jc w:val="left"/>
      </w:pPr>
      <w:r>
        <w:rPr>
          <w:rFonts w:ascii="Times New Roman"/>
          <w:b/>
          <w:i w:val="false"/>
          <w:color w:val="000000"/>
        </w:rPr>
        <w:t xml:space="preserve"> 
ЭҚҚАБ 1-бөлімінің</w:t>
      </w:r>
      <w:r>
        <w:br/>
      </w:r>
      <w:r>
        <w:rPr>
          <w:rFonts w:ascii="Times New Roman"/>
          <w:b/>
          <w:i w:val="false"/>
          <w:color w:val="000000"/>
        </w:rPr>
        <w:t>
(көлеңкелі экономика саласындағы қылмыстарды ашу)</w:t>
      </w:r>
      <w:r>
        <w:br/>
      </w:r>
      <w:r>
        <w:rPr>
          <w:rFonts w:ascii="Times New Roman"/>
          <w:b/>
          <w:i w:val="false"/>
          <w:color w:val="000000"/>
        </w:rPr>
        <w:t>
аса маңызды істер жөніндегі аға инспекторы</w:t>
      </w:r>
      <w:r>
        <w:br/>
      </w:r>
      <w:r>
        <w:rPr>
          <w:rFonts w:ascii="Times New Roman"/>
          <w:b/>
          <w:i w:val="false"/>
          <w:color w:val="000000"/>
        </w:rPr>
        <w:t>
С-FPО-7 (№11-3, №11-4, 11-5)</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4"/>
        <w:gridCol w:w="10746"/>
      </w:tblGrid>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Көлеңкелі экономика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165" w:id="269"/>
    <w:p>
      <w:pPr>
        <w:spacing w:after="0"/>
        <w:ind w:left="0"/>
        <w:jc w:val="left"/>
      </w:pPr>
      <w:r>
        <w:rPr>
          <w:rFonts w:ascii="Times New Roman"/>
          <w:b/>
          <w:i w:val="false"/>
          <w:color w:val="000000"/>
        </w:rPr>
        <w:t xml:space="preserve"> 
ЭҚҚАБ 1-бөлімінің</w:t>
      </w:r>
      <w:r>
        <w:br/>
      </w:r>
      <w:r>
        <w:rPr>
          <w:rFonts w:ascii="Times New Roman"/>
          <w:b/>
          <w:i w:val="false"/>
          <w:color w:val="000000"/>
        </w:rPr>
        <w:t>
(көлеңкелі экономика саласындағы қылмыстарды ашу)</w:t>
      </w:r>
      <w:r>
        <w:br/>
      </w:r>
      <w:r>
        <w:rPr>
          <w:rFonts w:ascii="Times New Roman"/>
          <w:b/>
          <w:i w:val="false"/>
          <w:color w:val="000000"/>
        </w:rPr>
        <w:t>
аға инспекторы</w:t>
      </w:r>
      <w:r>
        <w:br/>
      </w:r>
      <w:r>
        <w:rPr>
          <w:rFonts w:ascii="Times New Roman"/>
          <w:b/>
          <w:i w:val="false"/>
          <w:color w:val="000000"/>
        </w:rPr>
        <w:t>
С-FPО-8 (№11-6, №11-7, №11-8, №11-9, №11-10)</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Көлеңкелі экономика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166" w:id="270"/>
    <w:p>
      <w:pPr>
        <w:spacing w:after="0"/>
        <w:ind w:left="0"/>
        <w:jc w:val="left"/>
      </w:pPr>
      <w:r>
        <w:rPr>
          <w:rFonts w:ascii="Times New Roman"/>
          <w:b/>
          <w:i w:val="false"/>
          <w:color w:val="000000"/>
        </w:rPr>
        <w:t xml:space="preserve"> 
ЭҚҚАБ 1-бөлімінің</w:t>
      </w:r>
      <w:r>
        <w:br/>
      </w:r>
      <w:r>
        <w:rPr>
          <w:rFonts w:ascii="Times New Roman"/>
          <w:b/>
          <w:i w:val="false"/>
          <w:color w:val="000000"/>
        </w:rPr>
        <w:t>
(көлеңкелі экономика саласындағы қылмыстарды ашу) инспекторы</w:t>
      </w:r>
      <w:r>
        <w:br/>
      </w:r>
      <w:r>
        <w:rPr>
          <w:rFonts w:ascii="Times New Roman"/>
          <w:b/>
          <w:i w:val="false"/>
          <w:color w:val="000000"/>
        </w:rPr>
        <w:t>
С-FPО-9 (№11-11, №11-12, №11-13, №11-14, 11-16)</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Көлеңкелі экономика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167" w:id="271"/>
    <w:p>
      <w:pPr>
        <w:spacing w:after="0"/>
        <w:ind w:left="0"/>
        <w:jc w:val="left"/>
      </w:pPr>
      <w:r>
        <w:rPr>
          <w:rFonts w:ascii="Times New Roman"/>
          <w:b/>
          <w:i w:val="false"/>
          <w:color w:val="000000"/>
        </w:rPr>
        <w:t xml:space="preserve"> 
ЭҚҚАБ 2-бөлімінің бастығы</w:t>
      </w:r>
      <w:r>
        <w:br/>
      </w:r>
      <w:r>
        <w:rPr>
          <w:rFonts w:ascii="Times New Roman"/>
          <w:b/>
          <w:i w:val="false"/>
          <w:color w:val="000000"/>
        </w:rPr>
        <w:t>
(даму институттарының, ұлттық компаниялар мен</w:t>
      </w:r>
      <w:r>
        <w:br/>
      </w:r>
      <w:r>
        <w:rPr>
          <w:rFonts w:ascii="Times New Roman"/>
          <w:b/>
          <w:i w:val="false"/>
          <w:color w:val="000000"/>
        </w:rPr>
        <w:t>
көлік қызметіндегі қылмыстарды ашу)</w:t>
      </w:r>
      <w:r>
        <w:br/>
      </w:r>
      <w:r>
        <w:rPr>
          <w:rFonts w:ascii="Times New Roman"/>
          <w:b/>
          <w:i w:val="false"/>
          <w:color w:val="000000"/>
        </w:rPr>
        <w:t>
С-FPО-5 (№11–17)</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r>
              <w:br/>
            </w:r>
            <w:r>
              <w:rPr>
                <w:rFonts w:ascii="Times New Roman"/>
                <w:b w:val="false"/>
                <w:i w:val="false"/>
                <w:color w:val="000000"/>
                <w:sz w:val="20"/>
              </w:rPr>
              <w:t>
Жоғары тұрған басшылықтың өзге де тапсырмаларын орындайды.</w:t>
            </w:r>
          </w:p>
        </w:tc>
      </w:tr>
    </w:tbl>
    <w:bookmarkStart w:name="z168" w:id="272"/>
    <w:p>
      <w:pPr>
        <w:spacing w:after="0"/>
        <w:ind w:left="0"/>
        <w:jc w:val="left"/>
      </w:pPr>
      <w:r>
        <w:rPr>
          <w:rFonts w:ascii="Times New Roman"/>
          <w:b/>
          <w:i w:val="false"/>
          <w:color w:val="000000"/>
        </w:rPr>
        <w:t xml:space="preserve"> 
ЭҚҚАБ 2-бөлімінің аса маңызды істер жөніндегі аға инспекторы</w:t>
      </w:r>
      <w:r>
        <w:br/>
      </w:r>
      <w:r>
        <w:rPr>
          <w:rFonts w:ascii="Times New Roman"/>
          <w:b/>
          <w:i w:val="false"/>
          <w:color w:val="000000"/>
        </w:rPr>
        <w:t>
(даму институттарының, ұлттық компаниялар мен көлік</w:t>
      </w:r>
      <w:r>
        <w:br/>
      </w:r>
      <w:r>
        <w:rPr>
          <w:rFonts w:ascii="Times New Roman"/>
          <w:b/>
          <w:i w:val="false"/>
          <w:color w:val="000000"/>
        </w:rPr>
        <w:t>
қызметіндегі қылмыстарды ашу)</w:t>
      </w:r>
      <w:r>
        <w:br/>
      </w:r>
      <w:r>
        <w:rPr>
          <w:rFonts w:ascii="Times New Roman"/>
          <w:b/>
          <w:i w:val="false"/>
          <w:color w:val="000000"/>
        </w:rPr>
        <w:t>
С-FPО-7 (№11-18, №11-19, №11-20)</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0"/>
        <w:gridCol w:w="10770"/>
      </w:tblGrid>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институттарының, ұлттық компаниялар мен көлік қызметіндегі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Даму институттарының, ұлттық компаниялар мен көлік қызметі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Жоғары тұрған басшылықтың оған жүктелген өзге де өкілеттіктерді жүзеге асырады.</w:t>
            </w:r>
          </w:p>
        </w:tc>
      </w:tr>
    </w:tbl>
    <w:bookmarkStart w:name="z169" w:id="273"/>
    <w:p>
      <w:pPr>
        <w:spacing w:after="0"/>
        <w:ind w:left="0"/>
        <w:jc w:val="left"/>
      </w:pPr>
      <w:r>
        <w:rPr>
          <w:rFonts w:ascii="Times New Roman"/>
          <w:b/>
          <w:i w:val="false"/>
          <w:color w:val="000000"/>
        </w:rPr>
        <w:t xml:space="preserve"> 
ЭҚҚАБ 2-бөлімінің аға инспекторы</w:t>
      </w:r>
      <w:r>
        <w:br/>
      </w:r>
      <w:r>
        <w:rPr>
          <w:rFonts w:ascii="Times New Roman"/>
          <w:b/>
          <w:i w:val="false"/>
          <w:color w:val="000000"/>
        </w:rPr>
        <w:t>
(даму институттарының, ұлттық компаниялар мен көлік</w:t>
      </w:r>
      <w:r>
        <w:br/>
      </w:r>
      <w:r>
        <w:rPr>
          <w:rFonts w:ascii="Times New Roman"/>
          <w:b/>
          <w:i w:val="false"/>
          <w:color w:val="000000"/>
        </w:rPr>
        <w:t>
қызметіндегі қылмыстарды ашу)</w:t>
      </w:r>
      <w:r>
        <w:br/>
      </w:r>
      <w:r>
        <w:rPr>
          <w:rFonts w:ascii="Times New Roman"/>
          <w:b/>
          <w:i w:val="false"/>
          <w:color w:val="000000"/>
        </w:rPr>
        <w:t>
С-FPО-8 (№11-21, №11-22, №11-23, №11-24, №11-25)</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0"/>
        <w:gridCol w:w="10770"/>
      </w:tblGrid>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институттарының, ұлттық компаниялар мен көлік қызметіндегі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Даму институттарының, ұлттық компаниялар мен көлік қызметі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170" w:id="274"/>
    <w:p>
      <w:pPr>
        <w:spacing w:after="0"/>
        <w:ind w:left="0"/>
        <w:jc w:val="left"/>
      </w:pPr>
      <w:r>
        <w:rPr>
          <w:rFonts w:ascii="Times New Roman"/>
          <w:b/>
          <w:i w:val="false"/>
          <w:color w:val="000000"/>
        </w:rPr>
        <w:t xml:space="preserve"> 
ЭҚҚАБ 2-бөлімінің инспекторы</w:t>
      </w:r>
      <w:r>
        <w:br/>
      </w:r>
      <w:r>
        <w:rPr>
          <w:rFonts w:ascii="Times New Roman"/>
          <w:b/>
          <w:i w:val="false"/>
          <w:color w:val="000000"/>
        </w:rPr>
        <w:t>
(даму институттарының, ұлттық компаниялар мен көлік</w:t>
      </w:r>
      <w:r>
        <w:br/>
      </w:r>
      <w:r>
        <w:rPr>
          <w:rFonts w:ascii="Times New Roman"/>
          <w:b/>
          <w:i w:val="false"/>
          <w:color w:val="000000"/>
        </w:rPr>
        <w:t>
қызметіндегі қылмыстарды ашу)</w:t>
      </w:r>
      <w:r>
        <w:br/>
      </w:r>
      <w:r>
        <w:rPr>
          <w:rFonts w:ascii="Times New Roman"/>
          <w:b/>
          <w:i w:val="false"/>
          <w:color w:val="000000"/>
        </w:rPr>
        <w:t>
С-FPО-9 (№11-25, №11-26, №11-27, №11-28, №11-29, №11-30, №11-31, №11-32)</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0"/>
        <w:gridCol w:w="10770"/>
      </w:tblGrid>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институттарының, ұлттық компаниялар мен көлік қызметіндегі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Даму институттарының, ұлттық компаниялар мен көлік қызметі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Жоғары тұрған басшылықтың оған жүктелген өзге де өкілеттіктерді жүзеге асырады.</w:t>
            </w:r>
          </w:p>
        </w:tc>
      </w:tr>
    </w:tbl>
    <w:bookmarkStart w:name="z171" w:id="275"/>
    <w:p>
      <w:pPr>
        <w:spacing w:after="0"/>
        <w:ind w:left="0"/>
        <w:jc w:val="left"/>
      </w:pPr>
      <w:r>
        <w:rPr>
          <w:rFonts w:ascii="Times New Roman"/>
          <w:b/>
          <w:i w:val="false"/>
          <w:color w:val="000000"/>
        </w:rPr>
        <w:t xml:space="preserve"> 
Арнайы басқарма</w:t>
      </w:r>
    </w:p>
    <w:bookmarkEnd w:id="275"/>
    <w:bookmarkStart w:name="z172" w:id="276"/>
    <w:p>
      <w:pPr>
        <w:spacing w:after="0"/>
        <w:ind w:left="0"/>
        <w:jc w:val="left"/>
      </w:pPr>
      <w:r>
        <w:rPr>
          <w:rFonts w:ascii="Times New Roman"/>
          <w:b/>
          <w:i w:val="false"/>
          <w:color w:val="000000"/>
        </w:rPr>
        <w:t xml:space="preserve"> 
Арнайы басқарманың бастығы</w:t>
      </w:r>
      <w:r>
        <w:br/>
      </w:r>
      <w:r>
        <w:rPr>
          <w:rFonts w:ascii="Times New Roman"/>
          <w:b/>
          <w:i w:val="false"/>
          <w:color w:val="000000"/>
        </w:rPr>
        <w:t>
С-FPО-3 (№12–1)</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не оның ішінде басшылық лауазымдарда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 оның ішінде басшылық лауазымдарда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бұйрықтары мен нұсқауларының орындалуын ұйымдастырады және тікелей жүзеге асырады.</w:t>
            </w:r>
            <w:r>
              <w:br/>
            </w:r>
            <w:r>
              <w:rPr>
                <w:rFonts w:ascii="Times New Roman"/>
                <w:b w:val="false"/>
                <w:i w:val="false"/>
                <w:color w:val="000000"/>
                <w:sz w:val="20"/>
              </w:rPr>
              <w:t>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қызметтік-әскери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bookmarkStart w:name="z173" w:id="277"/>
    <w:p>
      <w:pPr>
        <w:spacing w:after="0"/>
        <w:ind w:left="0"/>
        <w:jc w:val="left"/>
      </w:pPr>
      <w:r>
        <w:rPr>
          <w:rFonts w:ascii="Times New Roman"/>
          <w:b/>
          <w:i w:val="false"/>
          <w:color w:val="000000"/>
        </w:rPr>
        <w:t xml:space="preserve"> 
АБ ҰҚТ және есірткі бизнесін қаржыландыруды анықтау</w:t>
      </w:r>
      <w:r>
        <w:br/>
      </w:r>
      <w:r>
        <w:rPr>
          <w:rFonts w:ascii="Times New Roman"/>
          <w:b/>
          <w:i w:val="false"/>
          <w:color w:val="000000"/>
        </w:rPr>
        <w:t>
бөлімінің бастығы</w:t>
      </w:r>
      <w:r>
        <w:br/>
      </w:r>
      <w:r>
        <w:rPr>
          <w:rFonts w:ascii="Times New Roman"/>
          <w:b/>
          <w:i w:val="false"/>
          <w:color w:val="000000"/>
        </w:rPr>
        <w:t>
С-FPО-5 (№12–2)</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Басқарманың, Департаменттің және Агенттіктің басшылығымен оған жүктелген өзге де өкілеттіктерін жүзеге асырады.</w:t>
            </w:r>
          </w:p>
        </w:tc>
      </w:tr>
    </w:tbl>
    <w:bookmarkStart w:name="z174" w:id="278"/>
    <w:p>
      <w:pPr>
        <w:spacing w:after="0"/>
        <w:ind w:left="0"/>
        <w:jc w:val="left"/>
      </w:pPr>
      <w:r>
        <w:rPr>
          <w:rFonts w:ascii="Times New Roman"/>
          <w:b/>
          <w:i w:val="false"/>
          <w:color w:val="000000"/>
        </w:rPr>
        <w:t xml:space="preserve"> 
АБ ҰҚТ және есірткі бизнесін қаржыландыруды анықтау бөлімінің</w:t>
      </w:r>
      <w:r>
        <w:br/>
      </w:r>
      <w:r>
        <w:rPr>
          <w:rFonts w:ascii="Times New Roman"/>
          <w:b/>
          <w:i w:val="false"/>
          <w:color w:val="000000"/>
        </w:rPr>
        <w:t>
аса маңызды істер жөніндегі аға инспекторы</w:t>
      </w:r>
      <w:r>
        <w:br/>
      </w:r>
      <w:r>
        <w:rPr>
          <w:rFonts w:ascii="Times New Roman"/>
          <w:b/>
          <w:i w:val="false"/>
          <w:color w:val="000000"/>
        </w:rPr>
        <w:t>
С-FPО- 7 (№12-3)</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175" w:id="279"/>
    <w:p>
      <w:pPr>
        <w:spacing w:after="0"/>
        <w:ind w:left="0"/>
        <w:jc w:val="left"/>
      </w:pPr>
      <w:r>
        <w:rPr>
          <w:rFonts w:ascii="Times New Roman"/>
          <w:b/>
          <w:i w:val="false"/>
          <w:color w:val="000000"/>
        </w:rPr>
        <w:t xml:space="preserve"> 
АБ ҰҚТ және есірткі бизнесін қаржыландыруды анықтау</w:t>
      </w:r>
      <w:r>
        <w:br/>
      </w:r>
      <w:r>
        <w:rPr>
          <w:rFonts w:ascii="Times New Roman"/>
          <w:b/>
          <w:i w:val="false"/>
          <w:color w:val="000000"/>
        </w:rPr>
        <w:t>
бөлімінің аға инспекторы</w:t>
      </w:r>
      <w:r>
        <w:br/>
      </w:r>
      <w:r>
        <w:rPr>
          <w:rFonts w:ascii="Times New Roman"/>
          <w:b/>
          <w:i w:val="false"/>
          <w:color w:val="000000"/>
        </w:rPr>
        <w:t>
С-FPО-8 (№12-4, №12-5)</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176" w:id="280"/>
    <w:p>
      <w:pPr>
        <w:spacing w:after="0"/>
        <w:ind w:left="0"/>
        <w:jc w:val="left"/>
      </w:pPr>
      <w:r>
        <w:rPr>
          <w:rFonts w:ascii="Times New Roman"/>
          <w:b/>
          <w:i w:val="false"/>
          <w:color w:val="000000"/>
        </w:rPr>
        <w:t xml:space="preserve"> 
АБ ҰҚТ және есірткі бизнесін қаржыландыруды анықтау</w:t>
      </w:r>
      <w:r>
        <w:br/>
      </w:r>
      <w:r>
        <w:rPr>
          <w:rFonts w:ascii="Times New Roman"/>
          <w:b/>
          <w:i w:val="false"/>
          <w:color w:val="000000"/>
        </w:rPr>
        <w:t>
бөлімінің инспекторы</w:t>
      </w:r>
      <w:r>
        <w:br/>
      </w:r>
      <w:r>
        <w:rPr>
          <w:rFonts w:ascii="Times New Roman"/>
          <w:b/>
          <w:i w:val="false"/>
          <w:color w:val="000000"/>
        </w:rPr>
        <w:t>
С-FPО-9 (№12-6, №12-7)</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бір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177" w:id="281"/>
    <w:p>
      <w:pPr>
        <w:spacing w:after="0"/>
        <w:ind w:left="0"/>
        <w:jc w:val="left"/>
      </w:pPr>
      <w:r>
        <w:rPr>
          <w:rFonts w:ascii="Times New Roman"/>
          <w:b/>
          <w:i w:val="false"/>
          <w:color w:val="000000"/>
        </w:rPr>
        <w:t xml:space="preserve"> 
АБ АБ діни экстремизмге және терроризмге қарсы</w:t>
      </w:r>
      <w:r>
        <w:br/>
      </w:r>
      <w:r>
        <w:rPr>
          <w:rFonts w:ascii="Times New Roman"/>
          <w:b/>
          <w:i w:val="false"/>
          <w:color w:val="000000"/>
        </w:rPr>
        <w:t>
іс-қимыл бөлімінің бастығы</w:t>
      </w:r>
      <w:r>
        <w:br/>
      </w:r>
      <w:r>
        <w:rPr>
          <w:rFonts w:ascii="Times New Roman"/>
          <w:b/>
          <w:i w:val="false"/>
          <w:color w:val="000000"/>
        </w:rPr>
        <w:t>
С-FPО-5 (№12–8)</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«Экстремизмге қарсы іс-қимыл туралы»</w:t>
            </w:r>
            <w:r>
              <w:rPr>
                <w:rFonts w:ascii="Times New Roman"/>
                <w:b w:val="false"/>
                <w:i w:val="false"/>
                <w:color w:val="000000"/>
                <w:sz w:val="20"/>
              </w:rPr>
              <w:t>, </w:t>
            </w:r>
            <w:r>
              <w:rPr>
                <w:rFonts w:ascii="Times New Roman"/>
                <w:b w:val="false"/>
                <w:i w:val="false"/>
                <w:color w:val="000000"/>
                <w:sz w:val="20"/>
              </w:rPr>
              <w:t>«Терроризмге қарсы іс-қимыл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xml:space="preserve">
Басқарманың, Департаменттің және Агенттіктің басшылығымен оған жүктелген өзге де өкілеттіктерін жүзеге асырады. </w:t>
            </w:r>
          </w:p>
        </w:tc>
      </w:tr>
    </w:tbl>
    <w:bookmarkStart w:name="z178" w:id="282"/>
    <w:p>
      <w:pPr>
        <w:spacing w:after="0"/>
        <w:ind w:left="0"/>
        <w:jc w:val="left"/>
      </w:pPr>
      <w:r>
        <w:rPr>
          <w:rFonts w:ascii="Times New Roman"/>
          <w:b/>
          <w:i w:val="false"/>
          <w:color w:val="000000"/>
        </w:rPr>
        <w:t xml:space="preserve"> 
АБ діни экстремизмге және терроризмге қарсы іс-қимыл</w:t>
      </w:r>
      <w:r>
        <w:br/>
      </w:r>
      <w:r>
        <w:rPr>
          <w:rFonts w:ascii="Times New Roman"/>
          <w:b/>
          <w:i w:val="false"/>
          <w:color w:val="000000"/>
        </w:rPr>
        <w:t>
бөлімінің аса маңызды істер жөніндегі аға инспекторы</w:t>
      </w:r>
      <w:r>
        <w:br/>
      </w:r>
      <w:r>
        <w:rPr>
          <w:rFonts w:ascii="Times New Roman"/>
          <w:b/>
          <w:i w:val="false"/>
          <w:color w:val="000000"/>
        </w:rPr>
        <w:t>
С-FPО-7 (№12-9)</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«Экстремизмге қарсы іс-қимыл туралы»</w:t>
            </w:r>
            <w:r>
              <w:rPr>
                <w:rFonts w:ascii="Times New Roman"/>
                <w:b w:val="false"/>
                <w:i w:val="false"/>
                <w:color w:val="000000"/>
                <w:sz w:val="20"/>
              </w:rPr>
              <w:t>, </w:t>
            </w:r>
            <w:r>
              <w:rPr>
                <w:rFonts w:ascii="Times New Roman"/>
                <w:b w:val="false"/>
                <w:i w:val="false"/>
                <w:color w:val="000000"/>
                <w:sz w:val="20"/>
              </w:rPr>
              <w:t>«Терроризмге қарсы іс-қимыл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179" w:id="283"/>
    <w:p>
      <w:pPr>
        <w:spacing w:after="0"/>
        <w:ind w:left="0"/>
        <w:jc w:val="left"/>
      </w:pPr>
      <w:r>
        <w:rPr>
          <w:rFonts w:ascii="Times New Roman"/>
          <w:b/>
          <w:i w:val="false"/>
          <w:color w:val="000000"/>
        </w:rPr>
        <w:t xml:space="preserve"> 
АБ діни экстремизмге және терроризмге қарсы іс-қимыл</w:t>
      </w:r>
      <w:r>
        <w:br/>
      </w:r>
      <w:r>
        <w:rPr>
          <w:rFonts w:ascii="Times New Roman"/>
          <w:b/>
          <w:i w:val="false"/>
          <w:color w:val="000000"/>
        </w:rPr>
        <w:t>
тобының аға инспекторы</w:t>
      </w:r>
      <w:r>
        <w:br/>
      </w:r>
      <w:r>
        <w:rPr>
          <w:rFonts w:ascii="Times New Roman"/>
          <w:b/>
          <w:i w:val="false"/>
          <w:color w:val="000000"/>
        </w:rPr>
        <w:t>
С-FPО-8 (№12-10, №12-11)</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«Экстремизмге қарсы іс-қимыл туралы»</w:t>
            </w:r>
            <w:r>
              <w:rPr>
                <w:rFonts w:ascii="Times New Roman"/>
                <w:b w:val="false"/>
                <w:i w:val="false"/>
                <w:color w:val="000000"/>
                <w:sz w:val="20"/>
              </w:rPr>
              <w:t>, </w:t>
            </w:r>
            <w:r>
              <w:rPr>
                <w:rFonts w:ascii="Times New Roman"/>
                <w:b w:val="false"/>
                <w:i w:val="false"/>
                <w:color w:val="000000"/>
                <w:sz w:val="20"/>
              </w:rPr>
              <w:t>«Терроризмге қарсы іс-қимыл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180" w:id="284"/>
    <w:p>
      <w:pPr>
        <w:spacing w:after="0"/>
        <w:ind w:left="0"/>
        <w:jc w:val="left"/>
      </w:pPr>
      <w:r>
        <w:rPr>
          <w:rFonts w:ascii="Times New Roman"/>
          <w:b/>
          <w:i w:val="false"/>
          <w:color w:val="000000"/>
        </w:rPr>
        <w:t xml:space="preserve"> 
АБ діни экстремизмге және терроризмге қарсы іс-қимыл</w:t>
      </w:r>
      <w:r>
        <w:br/>
      </w:r>
      <w:r>
        <w:rPr>
          <w:rFonts w:ascii="Times New Roman"/>
          <w:b/>
          <w:i w:val="false"/>
          <w:color w:val="000000"/>
        </w:rPr>
        <w:t>
тобының инспекторы</w:t>
      </w:r>
      <w:r>
        <w:br/>
      </w:r>
      <w:r>
        <w:rPr>
          <w:rFonts w:ascii="Times New Roman"/>
          <w:b/>
          <w:i w:val="false"/>
          <w:color w:val="000000"/>
        </w:rPr>
        <w:t>
С-FPО-9 (№12-12, 12-13)</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0"/>
        <w:gridCol w:w="10770"/>
      </w:tblGrid>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бір жыл</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«Экстремизмге қарсы іс-қимыл туралы»</w:t>
            </w:r>
            <w:r>
              <w:rPr>
                <w:rFonts w:ascii="Times New Roman"/>
                <w:b w:val="false"/>
                <w:i w:val="false"/>
                <w:color w:val="000000"/>
                <w:sz w:val="20"/>
              </w:rPr>
              <w:t>, </w:t>
            </w:r>
            <w:r>
              <w:rPr>
                <w:rFonts w:ascii="Times New Roman"/>
                <w:b w:val="false"/>
                <w:i w:val="false"/>
                <w:color w:val="000000"/>
                <w:sz w:val="20"/>
              </w:rPr>
              <w:t>«Терроризмге қарсы іс-қимыл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181" w:id="285"/>
    <w:p>
      <w:pPr>
        <w:spacing w:after="0"/>
        <w:ind w:left="0"/>
        <w:jc w:val="left"/>
      </w:pPr>
      <w:r>
        <w:rPr>
          <w:rFonts w:ascii="Times New Roman"/>
          <w:b/>
          <w:i w:val="false"/>
          <w:color w:val="000000"/>
        </w:rPr>
        <w:t xml:space="preserve"> 
АБ жедел есеп және талдау бөлімінің бастығы</w:t>
      </w:r>
      <w:r>
        <w:br/>
      </w:r>
      <w:r>
        <w:rPr>
          <w:rFonts w:ascii="Times New Roman"/>
          <w:b/>
          <w:i w:val="false"/>
          <w:color w:val="000000"/>
        </w:rPr>
        <w:t>
С-FPО-5 (№12–14)</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Басқарманың, Департаменттің және Агенттіктің басшылығымен оған жүктелген өзге де өкілеттіктерін жүзеге асырады.</w:t>
            </w:r>
          </w:p>
        </w:tc>
      </w:tr>
    </w:tbl>
    <w:bookmarkStart w:name="z182" w:id="286"/>
    <w:p>
      <w:pPr>
        <w:spacing w:after="0"/>
        <w:ind w:left="0"/>
        <w:jc w:val="left"/>
      </w:pPr>
      <w:r>
        <w:rPr>
          <w:rFonts w:ascii="Times New Roman"/>
          <w:b/>
          <w:i w:val="false"/>
          <w:color w:val="000000"/>
        </w:rPr>
        <w:t xml:space="preserve"> 
АБ жедел есеп және талдау бөлімінің аса маңызды</w:t>
      </w:r>
      <w:r>
        <w:br/>
      </w:r>
      <w:r>
        <w:rPr>
          <w:rFonts w:ascii="Times New Roman"/>
          <w:b/>
          <w:i w:val="false"/>
          <w:color w:val="000000"/>
        </w:rPr>
        <w:t>
істер жөніндегі аға инспекторы</w:t>
      </w:r>
      <w:r>
        <w:br/>
      </w:r>
      <w:r>
        <w:rPr>
          <w:rFonts w:ascii="Times New Roman"/>
          <w:b/>
          <w:i w:val="false"/>
          <w:color w:val="000000"/>
        </w:rPr>
        <w:t>
С-FPО-7 (№12-15)</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183" w:id="287"/>
    <w:p>
      <w:pPr>
        <w:spacing w:after="0"/>
        <w:ind w:left="0"/>
        <w:jc w:val="left"/>
      </w:pPr>
      <w:r>
        <w:rPr>
          <w:rFonts w:ascii="Times New Roman"/>
          <w:b/>
          <w:i w:val="false"/>
          <w:color w:val="000000"/>
        </w:rPr>
        <w:t xml:space="preserve"> 
АБ жедел есеп және талдау бөлімінің аға инспекторы</w:t>
      </w:r>
      <w:r>
        <w:br/>
      </w:r>
      <w:r>
        <w:rPr>
          <w:rFonts w:ascii="Times New Roman"/>
          <w:b/>
          <w:i w:val="false"/>
          <w:color w:val="000000"/>
        </w:rPr>
        <w:t>
С-FPО-8 (№12-16)</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184" w:id="288"/>
    <w:p>
      <w:pPr>
        <w:spacing w:after="0"/>
        <w:ind w:left="0"/>
        <w:jc w:val="left"/>
      </w:pPr>
      <w:r>
        <w:rPr>
          <w:rFonts w:ascii="Times New Roman"/>
          <w:b/>
          <w:i w:val="false"/>
          <w:color w:val="000000"/>
        </w:rPr>
        <w:t xml:space="preserve"> 
АБ жедел есеп және талдау бөлімінің инспекторы</w:t>
      </w:r>
      <w:r>
        <w:br/>
      </w:r>
      <w:r>
        <w:rPr>
          <w:rFonts w:ascii="Times New Roman"/>
          <w:b/>
          <w:i w:val="false"/>
          <w:color w:val="000000"/>
        </w:rPr>
        <w:t>
С-FPО-9 (№12-17)</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бір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185" w:id="289"/>
    <w:p>
      <w:pPr>
        <w:spacing w:after="0"/>
        <w:ind w:left="0"/>
        <w:jc w:val="left"/>
      </w:pPr>
      <w:r>
        <w:rPr>
          <w:rFonts w:ascii="Times New Roman"/>
          <w:b/>
          <w:i w:val="false"/>
          <w:color w:val="000000"/>
        </w:rPr>
        <w:t xml:space="preserve"> 
АБ іздестіру бөлімінің бастығы</w:t>
      </w:r>
      <w:r>
        <w:br/>
      </w:r>
      <w:r>
        <w:rPr>
          <w:rFonts w:ascii="Times New Roman"/>
          <w:b/>
          <w:i w:val="false"/>
          <w:color w:val="000000"/>
        </w:rPr>
        <w:t>
С-FPО-5 (№12–18)</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Басқарманың, Департаменттің және Агенттіктің басшылығымен оған жүктелген өзге де өкілеттіктерін жүзеге асырады.</w:t>
            </w:r>
          </w:p>
        </w:tc>
      </w:tr>
    </w:tbl>
    <w:bookmarkStart w:name="z186" w:id="290"/>
    <w:p>
      <w:pPr>
        <w:spacing w:after="0"/>
        <w:ind w:left="0"/>
        <w:jc w:val="left"/>
      </w:pPr>
      <w:r>
        <w:rPr>
          <w:rFonts w:ascii="Times New Roman"/>
          <w:b/>
          <w:i w:val="false"/>
          <w:color w:val="000000"/>
        </w:rPr>
        <w:t xml:space="preserve"> 
АБ іздестіру бөлімінің аса маңызды істер жөніндегі</w:t>
      </w:r>
      <w:r>
        <w:br/>
      </w:r>
      <w:r>
        <w:rPr>
          <w:rFonts w:ascii="Times New Roman"/>
          <w:b/>
          <w:i w:val="false"/>
          <w:color w:val="000000"/>
        </w:rPr>
        <w:t>
аға инспекторы</w:t>
      </w:r>
      <w:r>
        <w:br/>
      </w:r>
      <w:r>
        <w:rPr>
          <w:rFonts w:ascii="Times New Roman"/>
          <w:b/>
          <w:i w:val="false"/>
          <w:color w:val="000000"/>
        </w:rPr>
        <w:t>
С-FPО-7 (№12-19)</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187" w:id="291"/>
    <w:p>
      <w:pPr>
        <w:spacing w:after="0"/>
        <w:ind w:left="0"/>
        <w:jc w:val="left"/>
      </w:pPr>
      <w:r>
        <w:rPr>
          <w:rFonts w:ascii="Times New Roman"/>
          <w:b/>
          <w:i w:val="false"/>
          <w:color w:val="000000"/>
        </w:rPr>
        <w:t xml:space="preserve"> 
АБ іздестіру бөлімінің аға инспекторы</w:t>
      </w:r>
      <w:r>
        <w:br/>
      </w:r>
      <w:r>
        <w:rPr>
          <w:rFonts w:ascii="Times New Roman"/>
          <w:b/>
          <w:i w:val="false"/>
          <w:color w:val="000000"/>
        </w:rPr>
        <w:t>
С-FPО-8 (№12-20)</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188" w:id="292"/>
    <w:p>
      <w:pPr>
        <w:spacing w:after="0"/>
        <w:ind w:left="0"/>
        <w:jc w:val="left"/>
      </w:pPr>
      <w:r>
        <w:rPr>
          <w:rFonts w:ascii="Times New Roman"/>
          <w:b/>
          <w:i w:val="false"/>
          <w:color w:val="000000"/>
        </w:rPr>
        <w:t xml:space="preserve"> 
АБ іздестіру бөлімінің инспекторы</w:t>
      </w:r>
      <w:r>
        <w:br/>
      </w:r>
      <w:r>
        <w:rPr>
          <w:rFonts w:ascii="Times New Roman"/>
          <w:b/>
          <w:i w:val="false"/>
          <w:color w:val="000000"/>
        </w:rPr>
        <w:t>
С-FPО-9 (№12-21)</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бір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189" w:id="293"/>
    <w:p>
      <w:pPr>
        <w:spacing w:after="0"/>
        <w:ind w:left="0"/>
        <w:jc w:val="left"/>
      </w:pPr>
      <w:r>
        <w:rPr>
          <w:rFonts w:ascii="Times New Roman"/>
          <w:b/>
          <w:i w:val="false"/>
          <w:color w:val="000000"/>
        </w:rPr>
        <w:t xml:space="preserve"> 
АБ қылмыстық процеске қатысушыларды қорғау бойынша</w:t>
      </w:r>
      <w:r>
        <w:br/>
      </w:r>
      <w:r>
        <w:rPr>
          <w:rFonts w:ascii="Times New Roman"/>
          <w:b/>
          <w:i w:val="false"/>
          <w:color w:val="000000"/>
        </w:rPr>
        <w:t>
аса маңызды істер жөніндегі аға инспекторы</w:t>
      </w:r>
      <w:r>
        <w:br/>
      </w:r>
      <w:r>
        <w:rPr>
          <w:rFonts w:ascii="Times New Roman"/>
          <w:b/>
          <w:i w:val="false"/>
          <w:color w:val="000000"/>
        </w:rPr>
        <w:t>
С-FPО-7 (№12-22)</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қатысушы адамдарды қорғауды қамтамасыз етеді.</w:t>
            </w:r>
            <w:r>
              <w:br/>
            </w:r>
            <w:r>
              <w:rPr>
                <w:rFonts w:ascii="Times New Roman"/>
                <w:b w:val="false"/>
                <w:i w:val="false"/>
                <w:color w:val="000000"/>
                <w:sz w:val="20"/>
              </w:rPr>
              <w:t>
Қызмет көрсету бағыты бойынша есептер, анықтамалар, шолулар дайындайды.</w:t>
            </w:r>
            <w:r>
              <w:br/>
            </w:r>
            <w:r>
              <w:rPr>
                <w:rFonts w:ascii="Times New Roman"/>
                <w:b w:val="false"/>
                <w:i w:val="false"/>
                <w:color w:val="000000"/>
                <w:sz w:val="20"/>
              </w:rPr>
              <w:t>
Азаматтардың конституциялық құқықтарының сақталуын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190" w:id="294"/>
    <w:p>
      <w:pPr>
        <w:spacing w:after="0"/>
        <w:ind w:left="0"/>
        <w:jc w:val="left"/>
      </w:pPr>
      <w:r>
        <w:rPr>
          <w:rFonts w:ascii="Times New Roman"/>
          <w:b/>
          <w:i w:val="false"/>
          <w:color w:val="000000"/>
        </w:rPr>
        <w:t xml:space="preserve"> 
АБ жедел - техникалық бөлімінің бастығы</w:t>
      </w:r>
      <w:r>
        <w:br/>
      </w:r>
      <w:r>
        <w:rPr>
          <w:rFonts w:ascii="Times New Roman"/>
          <w:b/>
          <w:i w:val="false"/>
          <w:color w:val="000000"/>
        </w:rPr>
        <w:t>
С-FPО-5 (№12–23)</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не «Техникалық ғылымдар және технологиялар» (ақпараттық жүйелер, автоматтандыру және басқару)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Басқарманың, Департаменттің және Агенттіктің басшылығымен оған жүктелген өзге де өкілеттіктерін жүзеге асырады.</w:t>
            </w:r>
          </w:p>
        </w:tc>
      </w:tr>
    </w:tbl>
    <w:bookmarkStart w:name="z191" w:id="295"/>
    <w:p>
      <w:pPr>
        <w:spacing w:after="0"/>
        <w:ind w:left="0"/>
        <w:jc w:val="left"/>
      </w:pPr>
      <w:r>
        <w:rPr>
          <w:rFonts w:ascii="Times New Roman"/>
          <w:b/>
          <w:i w:val="false"/>
          <w:color w:val="000000"/>
        </w:rPr>
        <w:t xml:space="preserve"> 
АБ жедел - техникалық бөлімінің аса маңызды істер жөніндегі</w:t>
      </w:r>
      <w:r>
        <w:br/>
      </w:r>
      <w:r>
        <w:rPr>
          <w:rFonts w:ascii="Times New Roman"/>
          <w:b/>
          <w:i w:val="false"/>
          <w:color w:val="000000"/>
        </w:rPr>
        <w:t>
аға инспекторы</w:t>
      </w:r>
      <w:r>
        <w:br/>
      </w:r>
      <w:r>
        <w:rPr>
          <w:rFonts w:ascii="Times New Roman"/>
          <w:b/>
          <w:i w:val="false"/>
          <w:color w:val="000000"/>
        </w:rPr>
        <w:t>
С-FPО-7 (№12-24)</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192" w:id="296"/>
    <w:p>
      <w:pPr>
        <w:spacing w:after="0"/>
        <w:ind w:left="0"/>
        <w:jc w:val="left"/>
      </w:pPr>
      <w:r>
        <w:rPr>
          <w:rFonts w:ascii="Times New Roman"/>
          <w:b/>
          <w:i w:val="false"/>
          <w:color w:val="000000"/>
        </w:rPr>
        <w:t xml:space="preserve"> 
АБ жедел – техникалық бөлімінің аға инспекторы</w:t>
      </w:r>
      <w:r>
        <w:br/>
      </w:r>
      <w:r>
        <w:rPr>
          <w:rFonts w:ascii="Times New Roman"/>
          <w:b/>
          <w:i w:val="false"/>
          <w:color w:val="000000"/>
        </w:rPr>
        <w:t>
С-FPО-8 (№12-25)</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не «Техникалық ғылымдар және технологиялар» (ақпараттық жүйелер, автоматтандыру және басқару)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193" w:id="297"/>
    <w:p>
      <w:pPr>
        <w:spacing w:after="0"/>
        <w:ind w:left="0"/>
        <w:jc w:val="left"/>
      </w:pPr>
      <w:r>
        <w:rPr>
          <w:rFonts w:ascii="Times New Roman"/>
          <w:b/>
          <w:i w:val="false"/>
          <w:color w:val="000000"/>
        </w:rPr>
        <w:t xml:space="preserve"> 
АБ жедел – техникалық бөлімінің инспекторы</w:t>
      </w:r>
      <w:r>
        <w:br/>
      </w:r>
      <w:r>
        <w:rPr>
          <w:rFonts w:ascii="Times New Roman"/>
          <w:b/>
          <w:i w:val="false"/>
          <w:color w:val="000000"/>
        </w:rPr>
        <w:t>
С-FPО-9 (№12-26)</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138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не «Техникалық ғылымдар және технологиялар» (ақпараттық жүйелер, автоматтандыру және басқару)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бір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194" w:id="298"/>
    <w:p>
      <w:pPr>
        <w:spacing w:after="0"/>
        <w:ind w:left="0"/>
        <w:jc w:val="left"/>
      </w:pPr>
      <w:r>
        <w:rPr>
          <w:rFonts w:ascii="Times New Roman"/>
          <w:b/>
          <w:i w:val="false"/>
          <w:color w:val="000000"/>
        </w:rPr>
        <w:t xml:space="preserve"> 
Экономикалық қылмыстар бойынша сотқа дейінгі</w:t>
      </w:r>
      <w:r>
        <w:br/>
      </w:r>
      <w:r>
        <w:rPr>
          <w:rFonts w:ascii="Times New Roman"/>
          <w:b/>
          <w:i w:val="false"/>
          <w:color w:val="000000"/>
        </w:rPr>
        <w:t>
іс жүргізу басқармасы</w:t>
      </w:r>
    </w:p>
    <w:bookmarkEnd w:id="298"/>
    <w:bookmarkStart w:name="z195" w:id="299"/>
    <w:p>
      <w:pPr>
        <w:spacing w:after="0"/>
        <w:ind w:left="0"/>
        <w:jc w:val="left"/>
      </w:pPr>
      <w:r>
        <w:rPr>
          <w:rFonts w:ascii="Times New Roman"/>
          <w:b/>
          <w:i w:val="false"/>
          <w:color w:val="000000"/>
        </w:rPr>
        <w:t xml:space="preserve"> 
Экономикалық қылмыстар бойынша сотқа дейінгі</w:t>
      </w:r>
      <w:r>
        <w:br/>
      </w:r>
      <w:r>
        <w:rPr>
          <w:rFonts w:ascii="Times New Roman"/>
          <w:b/>
          <w:i w:val="false"/>
          <w:color w:val="000000"/>
        </w:rPr>
        <w:t>
іс жүргізу басқармасының бастығы</w:t>
      </w:r>
      <w:r>
        <w:br/>
      </w:r>
      <w:r>
        <w:rPr>
          <w:rFonts w:ascii="Times New Roman"/>
          <w:b/>
          <w:i w:val="false"/>
          <w:color w:val="000000"/>
        </w:rPr>
        <w:t>
С-FPО-3 (№13–1)</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мыналарды:</w:t>
            </w:r>
            <w:r>
              <w:br/>
            </w:r>
            <w:r>
              <w:rPr>
                <w:rFonts w:ascii="Times New Roman"/>
                <w:b w:val="false"/>
                <w:i w:val="false"/>
                <w:color w:val="000000"/>
                <w:sz w:val="20"/>
              </w:rPr>
              <w:t>
Басқарма жұмысын ұйымдастыруды;</w:t>
            </w:r>
            <w:r>
              <w:br/>
            </w:r>
            <w:r>
              <w:rPr>
                <w:rFonts w:ascii="Times New Roman"/>
                <w:b w:val="false"/>
                <w:i w:val="false"/>
                <w:color w:val="000000"/>
                <w:sz w:val="20"/>
              </w:rPr>
              <w:t>
Басқарма қызметінің перспективалық және ағымдық жоспарлануын, олардың уақытылы және сапалы орындалуын;</w:t>
            </w:r>
            <w:r>
              <w:br/>
            </w:r>
            <w:r>
              <w:rPr>
                <w:rFonts w:ascii="Times New Roman"/>
                <w:b w:val="false"/>
                <w:i w:val="false"/>
                <w:color w:val="000000"/>
                <w:sz w:val="20"/>
              </w:rPr>
              <w:t>
Басқарма қызметкерлерінің өздеріне жүктелген міндеттерді орындауын, Департамент пен Агенттік басшылығының оларға жүктеген тапрсырмаларының сапалы және уақытылы орындалуын;</w:t>
            </w:r>
            <w:r>
              <w:br/>
            </w:r>
            <w:r>
              <w:rPr>
                <w:rFonts w:ascii="Times New Roman"/>
                <w:b w:val="false"/>
                <w:i w:val="false"/>
                <w:color w:val="000000"/>
                <w:sz w:val="20"/>
              </w:rPr>
              <w:t>
Департаменттің құрылымдық бөлімшелерінің өзара іс-қимылын;</w:t>
            </w:r>
            <w:r>
              <w:br/>
            </w:r>
            <w:r>
              <w:rPr>
                <w:rFonts w:ascii="Times New Roman"/>
                <w:b w:val="false"/>
                <w:i w:val="false"/>
                <w:color w:val="000000"/>
                <w:sz w:val="20"/>
              </w:rPr>
              <w:t>
Департамент пен Агенттіктің жоспарлық тапсырмаларын, кіріс құжаттарының орындалуын, есеп және шолу материалдарының белгіленген тәртіпте дайындалуын және ұсынылуын, Департамент пен Агенттік қызметінің мәселелері бойынша ішкі және шығыс құжат айналымының орындалуын;</w:t>
            </w:r>
            <w:r>
              <w:br/>
            </w:r>
            <w:r>
              <w:rPr>
                <w:rFonts w:ascii="Times New Roman"/>
                <w:b w:val="false"/>
                <w:i w:val="false"/>
                <w:color w:val="000000"/>
                <w:sz w:val="20"/>
              </w:rPr>
              <w:t>
Басқарма қызметкерлерінің еңбек және қызметтік тәртіпті сақтауын бақылауды қамтамасыз етеді.</w:t>
            </w:r>
            <w:r>
              <w:br/>
            </w:r>
            <w:r>
              <w:rPr>
                <w:rFonts w:ascii="Times New Roman"/>
                <w:b w:val="false"/>
                <w:i w:val="false"/>
                <w:color w:val="000000"/>
                <w:sz w:val="20"/>
              </w:rPr>
              <w:t>
Жоғары тұрған басшылықтың өзге де тапсырмаларын орындайды.</w:t>
            </w:r>
          </w:p>
        </w:tc>
      </w:tr>
    </w:tbl>
    <w:bookmarkStart w:name="z196" w:id="300"/>
    <w:p>
      <w:pPr>
        <w:spacing w:after="0"/>
        <w:ind w:left="0"/>
        <w:jc w:val="left"/>
      </w:pPr>
      <w:r>
        <w:rPr>
          <w:rFonts w:ascii="Times New Roman"/>
          <w:b/>
          <w:i w:val="false"/>
          <w:color w:val="000000"/>
        </w:rPr>
        <w:t xml:space="preserve"> 
ЭҚСДІБ көлеңкелі экономика саласындағы қылмыстар бойынша</w:t>
      </w:r>
      <w:r>
        <w:br/>
      </w:r>
      <w:r>
        <w:rPr>
          <w:rFonts w:ascii="Times New Roman"/>
          <w:b/>
          <w:i w:val="false"/>
          <w:color w:val="000000"/>
        </w:rPr>
        <w:t>
сотқа дейінгі іс жүргізу бөлімінің бастығы</w:t>
      </w:r>
      <w:r>
        <w:br/>
      </w:r>
      <w:r>
        <w:rPr>
          <w:rFonts w:ascii="Times New Roman"/>
          <w:b/>
          <w:i w:val="false"/>
          <w:color w:val="000000"/>
        </w:rPr>
        <w:t>
С-FPО-5 (№13-2)</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bookmarkStart w:name="z197" w:id="301"/>
    <w:p>
      <w:pPr>
        <w:spacing w:after="0"/>
        <w:ind w:left="0"/>
        <w:jc w:val="left"/>
      </w:pPr>
      <w:r>
        <w:rPr>
          <w:rFonts w:ascii="Times New Roman"/>
          <w:b/>
          <w:i w:val="false"/>
          <w:color w:val="000000"/>
        </w:rPr>
        <w:t xml:space="preserve"> 
ЭҚСДІБ көлеңкелі экономика саласындағы қылмыстар бойынша сотқа</w:t>
      </w:r>
      <w:r>
        <w:br/>
      </w:r>
      <w:r>
        <w:rPr>
          <w:rFonts w:ascii="Times New Roman"/>
          <w:b/>
          <w:i w:val="false"/>
          <w:color w:val="000000"/>
        </w:rPr>
        <w:t>
дейінгі іс жүргізу бөлімінің аса маңызды істер жөніндегі</w:t>
      </w:r>
      <w:r>
        <w:br/>
      </w:r>
      <w:r>
        <w:rPr>
          <w:rFonts w:ascii="Times New Roman"/>
          <w:b/>
          <w:i w:val="false"/>
          <w:color w:val="000000"/>
        </w:rPr>
        <w:t>
аға тергеушісі</w:t>
      </w:r>
      <w:r>
        <w:br/>
      </w:r>
      <w:r>
        <w:rPr>
          <w:rFonts w:ascii="Times New Roman"/>
          <w:b/>
          <w:i w:val="false"/>
          <w:color w:val="000000"/>
        </w:rPr>
        <w:t>
С-FPО-7 (№13-3, №13-4)</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198" w:id="302"/>
    <w:p>
      <w:pPr>
        <w:spacing w:after="0"/>
        <w:ind w:left="0"/>
        <w:jc w:val="left"/>
      </w:pPr>
      <w:r>
        <w:rPr>
          <w:rFonts w:ascii="Times New Roman"/>
          <w:b/>
          <w:i w:val="false"/>
          <w:color w:val="000000"/>
        </w:rPr>
        <w:t xml:space="preserve"> 
ЭҚСДІБ көлеңкелі экономика саласындағы қылмыстар бойынша</w:t>
      </w:r>
      <w:r>
        <w:br/>
      </w:r>
      <w:r>
        <w:rPr>
          <w:rFonts w:ascii="Times New Roman"/>
          <w:b/>
          <w:i w:val="false"/>
          <w:color w:val="000000"/>
        </w:rPr>
        <w:t>
сотқа дейінгі іс жүргізу бөлімінің аға тергеушісі</w:t>
      </w:r>
      <w:r>
        <w:br/>
      </w:r>
      <w:r>
        <w:rPr>
          <w:rFonts w:ascii="Times New Roman"/>
          <w:b/>
          <w:i w:val="false"/>
          <w:color w:val="000000"/>
        </w:rPr>
        <w:t>
С-FPО-8 ( №13-5, №13-6)</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199" w:id="303"/>
    <w:p>
      <w:pPr>
        <w:spacing w:after="0"/>
        <w:ind w:left="0"/>
        <w:jc w:val="left"/>
      </w:pPr>
      <w:r>
        <w:rPr>
          <w:rFonts w:ascii="Times New Roman"/>
          <w:b/>
          <w:i w:val="false"/>
          <w:color w:val="000000"/>
        </w:rPr>
        <w:t xml:space="preserve"> 
ЭҚСДІБ көлеңкелі экономика саласындағы қылмыстар бойынша</w:t>
      </w:r>
      <w:r>
        <w:br/>
      </w:r>
      <w:r>
        <w:rPr>
          <w:rFonts w:ascii="Times New Roman"/>
          <w:b/>
          <w:i w:val="false"/>
          <w:color w:val="000000"/>
        </w:rPr>
        <w:t>
сотқа дейінгі іс жүргізу бөлімінің тергеушісі</w:t>
      </w:r>
      <w:r>
        <w:br/>
      </w:r>
      <w:r>
        <w:rPr>
          <w:rFonts w:ascii="Times New Roman"/>
          <w:b/>
          <w:i w:val="false"/>
          <w:color w:val="000000"/>
        </w:rPr>
        <w:t>
С-FPО-9 ( №13-7, №13-8, №13-9)</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200" w:id="304"/>
    <w:p>
      <w:pPr>
        <w:spacing w:after="0"/>
        <w:ind w:left="0"/>
        <w:jc w:val="left"/>
      </w:pPr>
      <w:r>
        <w:rPr>
          <w:rFonts w:ascii="Times New Roman"/>
          <w:b/>
          <w:i w:val="false"/>
          <w:color w:val="000000"/>
        </w:rPr>
        <w:t xml:space="preserve"> 
ЭҚСДІБ көлеңкелі экономика саласындағы қылмыстар бойынша</w:t>
      </w:r>
      <w:r>
        <w:br/>
      </w:r>
      <w:r>
        <w:rPr>
          <w:rFonts w:ascii="Times New Roman"/>
          <w:b/>
          <w:i w:val="false"/>
          <w:color w:val="000000"/>
        </w:rPr>
        <w:t>
сотқа дейінгі іс жүргізу бөлімінің аса маңызды істер жөніндегі</w:t>
      </w:r>
      <w:r>
        <w:br/>
      </w:r>
      <w:r>
        <w:rPr>
          <w:rFonts w:ascii="Times New Roman"/>
          <w:b/>
          <w:i w:val="false"/>
          <w:color w:val="000000"/>
        </w:rPr>
        <w:t>
аға инспекторы</w:t>
      </w:r>
      <w:r>
        <w:br/>
      </w:r>
      <w:r>
        <w:rPr>
          <w:rFonts w:ascii="Times New Roman"/>
          <w:b/>
          <w:i w:val="false"/>
          <w:color w:val="000000"/>
        </w:rPr>
        <w:t>
С-FPО-7 (№13-10)</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көлеңкелі экономика саласындағы экономикалық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201" w:id="305"/>
    <w:p>
      <w:pPr>
        <w:spacing w:after="0"/>
        <w:ind w:left="0"/>
        <w:jc w:val="left"/>
      </w:pPr>
      <w:r>
        <w:rPr>
          <w:rFonts w:ascii="Times New Roman"/>
          <w:b/>
          <w:i w:val="false"/>
          <w:color w:val="000000"/>
        </w:rPr>
        <w:t xml:space="preserve"> 
ЭҚСДІБ көлеңкелі экономика саласындағы қылмыстар бойынша</w:t>
      </w:r>
      <w:r>
        <w:br/>
      </w:r>
      <w:r>
        <w:rPr>
          <w:rFonts w:ascii="Times New Roman"/>
          <w:b/>
          <w:i w:val="false"/>
          <w:color w:val="000000"/>
        </w:rPr>
        <w:t>
сотқа дейінгі іс жүргізу бөлімінің аға инспекторы</w:t>
      </w:r>
      <w:r>
        <w:br/>
      </w:r>
      <w:r>
        <w:rPr>
          <w:rFonts w:ascii="Times New Roman"/>
          <w:b/>
          <w:i w:val="false"/>
          <w:color w:val="000000"/>
        </w:rPr>
        <w:t>
С-FPО-8 (№13-11, №13-12)</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бір жыл не мемлекеттік органдардағы жұмысы кемінде екі жыл немесе осы санаттағы нақты лауазымның функционалдық бағыттарына сәйкес салаларындағы жұмыс өтілі кемінде үш жыл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көлеңкелі экономика саласындағы экономикалық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202" w:id="306"/>
    <w:p>
      <w:pPr>
        <w:spacing w:after="0"/>
        <w:ind w:left="0"/>
        <w:jc w:val="left"/>
      </w:pPr>
      <w:r>
        <w:rPr>
          <w:rFonts w:ascii="Times New Roman"/>
          <w:b/>
          <w:i w:val="false"/>
          <w:color w:val="000000"/>
        </w:rPr>
        <w:t xml:space="preserve"> 
ЭҚСДІБ көлеңкелі экономика саласындағы қылмыстар бойынша</w:t>
      </w:r>
      <w:r>
        <w:br/>
      </w:r>
      <w:r>
        <w:rPr>
          <w:rFonts w:ascii="Times New Roman"/>
          <w:b/>
          <w:i w:val="false"/>
          <w:color w:val="000000"/>
        </w:rPr>
        <w:t>
сотқа дейінгі іс жүргізу бөлімінің инспекторы</w:t>
      </w:r>
      <w:r>
        <w:br/>
      </w:r>
      <w:r>
        <w:rPr>
          <w:rFonts w:ascii="Times New Roman"/>
          <w:b/>
          <w:i w:val="false"/>
          <w:color w:val="000000"/>
        </w:rPr>
        <w:t>
С-FPО-9 (№13-13, №13-14)</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көлеңкелі экономика саласындағы экономикалық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203" w:id="307"/>
    <w:p>
      <w:pPr>
        <w:spacing w:after="0"/>
        <w:ind w:left="0"/>
        <w:jc w:val="left"/>
      </w:pPr>
      <w:r>
        <w:rPr>
          <w:rFonts w:ascii="Times New Roman"/>
          <w:b/>
          <w:i w:val="false"/>
          <w:color w:val="000000"/>
        </w:rPr>
        <w:t xml:space="preserve"> 
ЭҚСДІБ бюджеттік қаржыландыру саласындағы қылмыстар</w:t>
      </w:r>
      <w:r>
        <w:br/>
      </w:r>
      <w:r>
        <w:rPr>
          <w:rFonts w:ascii="Times New Roman"/>
          <w:b/>
          <w:i w:val="false"/>
          <w:color w:val="000000"/>
        </w:rPr>
        <w:t>
бойынша сотқа дейінгі іс жүргізу бөлімінің бастығы</w:t>
      </w:r>
      <w:r>
        <w:br/>
      </w:r>
      <w:r>
        <w:rPr>
          <w:rFonts w:ascii="Times New Roman"/>
          <w:b/>
          <w:i w:val="false"/>
          <w:color w:val="000000"/>
        </w:rPr>
        <w:t>
С-FPО-5 (№13-15)</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bookmarkStart w:name="z204" w:id="308"/>
    <w:p>
      <w:pPr>
        <w:spacing w:after="0"/>
        <w:ind w:left="0"/>
        <w:jc w:val="left"/>
      </w:pPr>
      <w:r>
        <w:rPr>
          <w:rFonts w:ascii="Times New Roman"/>
          <w:b/>
          <w:i w:val="false"/>
          <w:color w:val="000000"/>
        </w:rPr>
        <w:t xml:space="preserve"> 
ЭҚСДІБ бюджеттік қаржыландыру саладағы қылмыстар бойынша сотқа</w:t>
      </w:r>
      <w:r>
        <w:br/>
      </w:r>
      <w:r>
        <w:rPr>
          <w:rFonts w:ascii="Times New Roman"/>
          <w:b/>
          <w:i w:val="false"/>
          <w:color w:val="000000"/>
        </w:rPr>
        <w:t>
дейінгі іс жүргізу бөлімінің аса маңызды істер жөніндегі</w:t>
      </w:r>
      <w:r>
        <w:br/>
      </w:r>
      <w:r>
        <w:rPr>
          <w:rFonts w:ascii="Times New Roman"/>
          <w:b/>
          <w:i w:val="false"/>
          <w:color w:val="000000"/>
        </w:rPr>
        <w:t>
аға тергеушісі</w:t>
      </w:r>
      <w:r>
        <w:br/>
      </w:r>
      <w:r>
        <w:rPr>
          <w:rFonts w:ascii="Times New Roman"/>
          <w:b/>
          <w:i w:val="false"/>
          <w:color w:val="000000"/>
        </w:rPr>
        <w:t>
С-FPО-7 (№13-16)</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5"/>
        <w:gridCol w:w="10635"/>
      </w:tblGrid>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205" w:id="309"/>
    <w:p>
      <w:pPr>
        <w:spacing w:after="0"/>
        <w:ind w:left="0"/>
        <w:jc w:val="left"/>
      </w:pPr>
      <w:r>
        <w:rPr>
          <w:rFonts w:ascii="Times New Roman"/>
          <w:b/>
          <w:i w:val="false"/>
          <w:color w:val="000000"/>
        </w:rPr>
        <w:t xml:space="preserve"> 
ЭҚСДІБ бюджеттік қаржыландыру саласындағы қылмыстар</w:t>
      </w:r>
      <w:r>
        <w:br/>
      </w:r>
      <w:r>
        <w:rPr>
          <w:rFonts w:ascii="Times New Roman"/>
          <w:b/>
          <w:i w:val="false"/>
          <w:color w:val="000000"/>
        </w:rPr>
        <w:t>
бойынша сотқа дейінгі іс жүргізу бөлімінің аға тергеушісі</w:t>
      </w:r>
      <w:r>
        <w:br/>
      </w:r>
      <w:r>
        <w:rPr>
          <w:rFonts w:ascii="Times New Roman"/>
          <w:b/>
          <w:i w:val="false"/>
          <w:color w:val="000000"/>
        </w:rPr>
        <w:t>
С-FPО-8 ( №13-17, №13-18)</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206" w:id="310"/>
    <w:p>
      <w:pPr>
        <w:spacing w:after="0"/>
        <w:ind w:left="0"/>
        <w:jc w:val="left"/>
      </w:pPr>
      <w:r>
        <w:rPr>
          <w:rFonts w:ascii="Times New Roman"/>
          <w:b/>
          <w:i w:val="false"/>
          <w:color w:val="000000"/>
        </w:rPr>
        <w:t xml:space="preserve"> 
ЭҚСДІБ бюджеттік қаржыландыру саласындағы қылмыстар</w:t>
      </w:r>
      <w:r>
        <w:br/>
      </w:r>
      <w:r>
        <w:rPr>
          <w:rFonts w:ascii="Times New Roman"/>
          <w:b/>
          <w:i w:val="false"/>
          <w:color w:val="000000"/>
        </w:rPr>
        <w:t>
бойынша сотқа дейінгі іс жүргізу бөлімінің тергеушісі</w:t>
      </w:r>
      <w:r>
        <w:br/>
      </w:r>
      <w:r>
        <w:rPr>
          <w:rFonts w:ascii="Times New Roman"/>
          <w:b/>
          <w:i w:val="false"/>
          <w:color w:val="000000"/>
        </w:rPr>
        <w:t>
С-FPО-9 (№13-19, №13-20, №13-21)</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207" w:id="311"/>
    <w:p>
      <w:pPr>
        <w:spacing w:after="0"/>
        <w:ind w:left="0"/>
        <w:jc w:val="left"/>
      </w:pPr>
      <w:r>
        <w:rPr>
          <w:rFonts w:ascii="Times New Roman"/>
          <w:b/>
          <w:i w:val="false"/>
          <w:color w:val="000000"/>
        </w:rPr>
        <w:t xml:space="preserve"> 
ЭҚСДІБ бюджеттік қаржыландыру саладағы қылмыстар бойынша сотқа</w:t>
      </w:r>
      <w:r>
        <w:br/>
      </w:r>
      <w:r>
        <w:rPr>
          <w:rFonts w:ascii="Times New Roman"/>
          <w:b/>
          <w:i w:val="false"/>
          <w:color w:val="000000"/>
        </w:rPr>
        <w:t>
дейінгі іс жүргізу бөлімінің аса маңызды істер жөніндегі</w:t>
      </w:r>
      <w:r>
        <w:br/>
      </w:r>
      <w:r>
        <w:rPr>
          <w:rFonts w:ascii="Times New Roman"/>
          <w:b/>
          <w:i w:val="false"/>
          <w:color w:val="000000"/>
        </w:rPr>
        <w:t>
аға инспекторы</w:t>
      </w:r>
      <w:r>
        <w:br/>
      </w:r>
      <w:r>
        <w:rPr>
          <w:rFonts w:ascii="Times New Roman"/>
          <w:b/>
          <w:i w:val="false"/>
          <w:color w:val="000000"/>
        </w:rPr>
        <w:t>
С-FPО-7 (№13-22)</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2"/>
        <w:gridCol w:w="10598"/>
      </w:tblGrid>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w:t>
            </w:r>
          </w:p>
          <w:p>
            <w:pPr>
              <w:spacing w:after="20"/>
              <w:ind w:left="20"/>
              <w:jc w:val="both"/>
            </w:pPr>
            <w:r>
              <w:rPr>
                <w:rFonts w:ascii="Times New Roman"/>
                <w:b w:val="false"/>
                <w:i w:val="false"/>
                <w:color w:val="000000"/>
                <w:sz w:val="20"/>
              </w:rPr>
              <w:t>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қаржыландыру саласындағы экономикалық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бюджеттік қаржыландыру саласындағы экономикалық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208" w:id="312"/>
    <w:p>
      <w:pPr>
        <w:spacing w:after="0"/>
        <w:ind w:left="0"/>
        <w:jc w:val="left"/>
      </w:pPr>
      <w:r>
        <w:rPr>
          <w:rFonts w:ascii="Times New Roman"/>
          <w:b/>
          <w:i w:val="false"/>
          <w:color w:val="000000"/>
        </w:rPr>
        <w:t xml:space="preserve"> 
ЭҚСДІБ бюджеттік қаржыландыру саласындағы қылмыстар бойынша</w:t>
      </w:r>
      <w:r>
        <w:br/>
      </w:r>
      <w:r>
        <w:rPr>
          <w:rFonts w:ascii="Times New Roman"/>
          <w:b/>
          <w:i w:val="false"/>
          <w:color w:val="000000"/>
        </w:rPr>
        <w:t>
сотқа дейінгі іс жүргізу бөлімінің аға инспекторы</w:t>
      </w:r>
      <w:r>
        <w:br/>
      </w:r>
      <w:r>
        <w:rPr>
          <w:rFonts w:ascii="Times New Roman"/>
          <w:b/>
          <w:i w:val="false"/>
          <w:color w:val="000000"/>
        </w:rPr>
        <w:t>
С-FPО-8 (№13-23)</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қаржыландыру саласындағы экономикалық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бюджеттік қаржыландыру саласындағы экономикалық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209" w:id="313"/>
    <w:p>
      <w:pPr>
        <w:spacing w:after="0"/>
        <w:ind w:left="0"/>
        <w:jc w:val="left"/>
      </w:pPr>
      <w:r>
        <w:rPr>
          <w:rFonts w:ascii="Times New Roman"/>
          <w:b/>
          <w:i w:val="false"/>
          <w:color w:val="000000"/>
        </w:rPr>
        <w:t xml:space="preserve"> 
ЭҚСДІБ бюджеттік қаржыландыру саласындағы қылмыстар бойынша</w:t>
      </w:r>
      <w:r>
        <w:br/>
      </w:r>
      <w:r>
        <w:rPr>
          <w:rFonts w:ascii="Times New Roman"/>
          <w:b/>
          <w:i w:val="false"/>
          <w:color w:val="000000"/>
        </w:rPr>
        <w:t>
сотқа дейінгі іс жүргізу бөлімінің инспекторы</w:t>
      </w:r>
      <w:r>
        <w:br/>
      </w:r>
      <w:r>
        <w:rPr>
          <w:rFonts w:ascii="Times New Roman"/>
          <w:b/>
          <w:i w:val="false"/>
          <w:color w:val="000000"/>
        </w:rPr>
        <w:t>
С-FPО-9 (№13-24, №13-25)</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қаржыландыру саласындағы экономикалық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бюджеттік қаржыландыру саласындағы экономикалық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210" w:id="314"/>
    <w:p>
      <w:pPr>
        <w:spacing w:after="0"/>
        <w:ind w:left="0"/>
        <w:jc w:val="left"/>
      </w:pPr>
      <w:r>
        <w:rPr>
          <w:rFonts w:ascii="Times New Roman"/>
          <w:b/>
          <w:i w:val="false"/>
          <w:color w:val="000000"/>
        </w:rPr>
        <w:t xml:space="preserve"> 
Сыбайлас жемқорлық және лауазымдық қылмыстар бойынша сотқа</w:t>
      </w:r>
      <w:r>
        <w:br/>
      </w:r>
      <w:r>
        <w:rPr>
          <w:rFonts w:ascii="Times New Roman"/>
          <w:b/>
          <w:i w:val="false"/>
          <w:color w:val="000000"/>
        </w:rPr>
        <w:t>
дейінгі іс жүргізу басқармасы</w:t>
      </w:r>
    </w:p>
    <w:bookmarkEnd w:id="314"/>
    <w:bookmarkStart w:name="z211" w:id="315"/>
    <w:p>
      <w:pPr>
        <w:spacing w:after="0"/>
        <w:ind w:left="0"/>
        <w:jc w:val="left"/>
      </w:pPr>
      <w:r>
        <w:rPr>
          <w:rFonts w:ascii="Times New Roman"/>
          <w:b/>
          <w:i w:val="false"/>
          <w:color w:val="000000"/>
        </w:rPr>
        <w:t xml:space="preserve"> 
Сыбайлас жемқорлық және лауазымдық қылмыстар бойынша</w:t>
      </w:r>
      <w:r>
        <w:br/>
      </w:r>
      <w:r>
        <w:rPr>
          <w:rFonts w:ascii="Times New Roman"/>
          <w:b/>
          <w:i w:val="false"/>
          <w:color w:val="000000"/>
        </w:rPr>
        <w:t>
сотқа дейінгі іс жүргізу басқармасының бастығы</w:t>
      </w:r>
      <w:r>
        <w:br/>
      </w:r>
      <w:r>
        <w:rPr>
          <w:rFonts w:ascii="Times New Roman"/>
          <w:b/>
          <w:i w:val="false"/>
          <w:color w:val="000000"/>
        </w:rPr>
        <w:t>
С-FPО-3 (№14–1)</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мыналарды:</w:t>
            </w:r>
            <w:r>
              <w:br/>
            </w:r>
            <w:r>
              <w:rPr>
                <w:rFonts w:ascii="Times New Roman"/>
                <w:b w:val="false"/>
                <w:i w:val="false"/>
                <w:color w:val="000000"/>
                <w:sz w:val="20"/>
              </w:rPr>
              <w:t>
Басқарма жұмысын ұйымдастыруды;</w:t>
            </w:r>
            <w:r>
              <w:br/>
            </w:r>
            <w:r>
              <w:rPr>
                <w:rFonts w:ascii="Times New Roman"/>
                <w:b w:val="false"/>
                <w:i w:val="false"/>
                <w:color w:val="000000"/>
                <w:sz w:val="20"/>
              </w:rPr>
              <w:t>
Басқарма қызметінің перспективалық және ағымдық жоспарлануын, олардың уақытылы және сапалы орындалуын;</w:t>
            </w:r>
            <w:r>
              <w:br/>
            </w:r>
            <w:r>
              <w:rPr>
                <w:rFonts w:ascii="Times New Roman"/>
                <w:b w:val="false"/>
                <w:i w:val="false"/>
                <w:color w:val="000000"/>
                <w:sz w:val="20"/>
              </w:rPr>
              <w:t>
Басқарма қызметкерлерінің өздеріне жүктелген міндеттерді орындауын, Департамент пен Агенттік басшылығының оларға жүктеген тапрсырмаларының сапалы және уақытылы орындалуын;</w:t>
            </w:r>
            <w:r>
              <w:br/>
            </w:r>
            <w:r>
              <w:rPr>
                <w:rFonts w:ascii="Times New Roman"/>
                <w:b w:val="false"/>
                <w:i w:val="false"/>
                <w:color w:val="000000"/>
                <w:sz w:val="20"/>
              </w:rPr>
              <w:t>
Департаменттің құрылымдық бөлімшелерінің өзара іс-қимылын;</w:t>
            </w:r>
            <w:r>
              <w:br/>
            </w:r>
            <w:r>
              <w:rPr>
                <w:rFonts w:ascii="Times New Roman"/>
                <w:b w:val="false"/>
                <w:i w:val="false"/>
                <w:color w:val="000000"/>
                <w:sz w:val="20"/>
              </w:rPr>
              <w:t>
Департамент пен Агенттіктің жоспарлық тапсырмаларын, кіріс құжаттарының орындалуын, есеп және шолу материалдарының белгіленген тәртіпте дайындалуын және ұсынылуын, Департамент пен Агенттік қызметінің мәселелері бойынша ішкі және шығыс құжат айналымының орындалуын;</w:t>
            </w:r>
            <w:r>
              <w:br/>
            </w:r>
            <w:r>
              <w:rPr>
                <w:rFonts w:ascii="Times New Roman"/>
                <w:b w:val="false"/>
                <w:i w:val="false"/>
                <w:color w:val="000000"/>
                <w:sz w:val="20"/>
              </w:rPr>
              <w:t>
Басқарма қызметкерлерінің еңбек және қызметтік тәртіпті сақтауын бақылауды қамтамасыз етеді.</w:t>
            </w:r>
            <w:r>
              <w:br/>
            </w:r>
            <w:r>
              <w:rPr>
                <w:rFonts w:ascii="Times New Roman"/>
                <w:b w:val="false"/>
                <w:i w:val="false"/>
                <w:color w:val="000000"/>
                <w:sz w:val="20"/>
              </w:rPr>
              <w:t>
Жоғары тұрған басшылықтың өзге де тапсырмаларын орындайды.</w:t>
            </w:r>
          </w:p>
        </w:tc>
      </w:tr>
    </w:tbl>
    <w:bookmarkStart w:name="z212" w:id="316"/>
    <w:p>
      <w:pPr>
        <w:spacing w:after="0"/>
        <w:ind w:left="0"/>
        <w:jc w:val="left"/>
      </w:pPr>
      <w:r>
        <w:rPr>
          <w:rFonts w:ascii="Times New Roman"/>
          <w:b/>
          <w:i w:val="false"/>
          <w:color w:val="000000"/>
        </w:rPr>
        <w:t xml:space="preserve"> 
СЖЛҚСІЖБ әлеуметтік саладағы қылмыстар бойынша сотқа дейінгі</w:t>
      </w:r>
      <w:r>
        <w:br/>
      </w:r>
      <w:r>
        <w:rPr>
          <w:rFonts w:ascii="Times New Roman"/>
          <w:b/>
          <w:i w:val="false"/>
          <w:color w:val="000000"/>
        </w:rPr>
        <w:t>
іс жүргізу бөлімінің бастығы</w:t>
      </w:r>
      <w:r>
        <w:br/>
      </w:r>
      <w:r>
        <w:rPr>
          <w:rFonts w:ascii="Times New Roman"/>
          <w:b/>
          <w:i w:val="false"/>
          <w:color w:val="000000"/>
        </w:rPr>
        <w:t>
С-FPО-5 (№14-2)</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4"/>
        <w:gridCol w:w="10746"/>
      </w:tblGrid>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bookmarkStart w:name="z213" w:id="317"/>
    <w:p>
      <w:pPr>
        <w:spacing w:after="0"/>
        <w:ind w:left="0"/>
        <w:jc w:val="left"/>
      </w:pPr>
      <w:r>
        <w:rPr>
          <w:rFonts w:ascii="Times New Roman"/>
          <w:b/>
          <w:i w:val="false"/>
          <w:color w:val="000000"/>
        </w:rPr>
        <w:t xml:space="preserve"> 
СЖЛҚСІЖБ әлеуметтік саладағы қылмыстар бойынша сотқа дейінгі</w:t>
      </w:r>
      <w:r>
        <w:br/>
      </w:r>
      <w:r>
        <w:rPr>
          <w:rFonts w:ascii="Times New Roman"/>
          <w:b/>
          <w:i w:val="false"/>
          <w:color w:val="000000"/>
        </w:rPr>
        <w:t>
іс жүргізу бөлімінің аса маңызды істер жөніндегі аға тергеушісі</w:t>
      </w:r>
      <w:r>
        <w:br/>
      </w:r>
      <w:r>
        <w:rPr>
          <w:rFonts w:ascii="Times New Roman"/>
          <w:b/>
          <w:i w:val="false"/>
          <w:color w:val="000000"/>
        </w:rPr>
        <w:t>
С-FPО-7 (№14-3)</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bookmarkStart w:name="z214" w:id="318"/>
    <w:p>
      <w:pPr>
        <w:spacing w:after="0"/>
        <w:ind w:left="0"/>
        <w:jc w:val="left"/>
      </w:pPr>
      <w:r>
        <w:rPr>
          <w:rFonts w:ascii="Times New Roman"/>
          <w:b/>
          <w:i w:val="false"/>
          <w:color w:val="000000"/>
        </w:rPr>
        <w:t xml:space="preserve"> 
СЖЛҚСІЖБ әлеуметтік саладағы қылмыстар бойынша сотқа дейінгі</w:t>
      </w:r>
      <w:r>
        <w:br/>
      </w:r>
      <w:r>
        <w:rPr>
          <w:rFonts w:ascii="Times New Roman"/>
          <w:b/>
          <w:i w:val="false"/>
          <w:color w:val="000000"/>
        </w:rPr>
        <w:t>
іс жүргізу бөлімінің аға тергеушісі</w:t>
      </w:r>
      <w:r>
        <w:br/>
      </w:r>
      <w:r>
        <w:rPr>
          <w:rFonts w:ascii="Times New Roman"/>
          <w:b/>
          <w:i w:val="false"/>
          <w:color w:val="000000"/>
        </w:rPr>
        <w:t>
С-FPО-8 ( №14-4, №14-5)</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215" w:id="319"/>
    <w:p>
      <w:pPr>
        <w:spacing w:after="0"/>
        <w:ind w:left="0"/>
        <w:jc w:val="left"/>
      </w:pPr>
      <w:r>
        <w:rPr>
          <w:rFonts w:ascii="Times New Roman"/>
          <w:b/>
          <w:i w:val="false"/>
          <w:color w:val="000000"/>
        </w:rPr>
        <w:t xml:space="preserve"> 
СЖЛҚСІЖБ әлеуметтік саладағы қылмыстар бойынша сотқа дейінгі</w:t>
      </w:r>
      <w:r>
        <w:br/>
      </w:r>
      <w:r>
        <w:rPr>
          <w:rFonts w:ascii="Times New Roman"/>
          <w:b/>
          <w:i w:val="false"/>
          <w:color w:val="000000"/>
        </w:rPr>
        <w:t>
іс жүргізу бөлімінің тергеушісі</w:t>
      </w:r>
      <w:r>
        <w:br/>
      </w:r>
      <w:r>
        <w:rPr>
          <w:rFonts w:ascii="Times New Roman"/>
          <w:b/>
          <w:i w:val="false"/>
          <w:color w:val="000000"/>
        </w:rPr>
        <w:t>
С-FPО-9 ( №14-6, №14-7)</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216" w:id="320"/>
    <w:p>
      <w:pPr>
        <w:spacing w:after="0"/>
        <w:ind w:left="0"/>
        <w:jc w:val="left"/>
      </w:pPr>
      <w:r>
        <w:rPr>
          <w:rFonts w:ascii="Times New Roman"/>
          <w:b/>
          <w:i w:val="false"/>
          <w:color w:val="000000"/>
        </w:rPr>
        <w:t xml:space="preserve"> 
СЖЛҚСІЖБ әлеуметтік саладағы қылмыстар бойынша сотқа дейінгі</w:t>
      </w:r>
      <w:r>
        <w:br/>
      </w:r>
      <w:r>
        <w:rPr>
          <w:rFonts w:ascii="Times New Roman"/>
          <w:b/>
          <w:i w:val="false"/>
          <w:color w:val="000000"/>
        </w:rPr>
        <w:t>
іс жүргізу бөлімінің аса маңызды істер жөніндегі аға инспекторы</w:t>
      </w:r>
      <w:r>
        <w:br/>
      </w:r>
      <w:r>
        <w:rPr>
          <w:rFonts w:ascii="Times New Roman"/>
          <w:b/>
          <w:i w:val="false"/>
          <w:color w:val="000000"/>
        </w:rPr>
        <w:t>
С-FPО-7 (№14-8)</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және лауазымдық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және лауазымдық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217" w:id="321"/>
    <w:p>
      <w:pPr>
        <w:spacing w:after="0"/>
        <w:ind w:left="0"/>
        <w:jc w:val="left"/>
      </w:pPr>
      <w:r>
        <w:rPr>
          <w:rFonts w:ascii="Times New Roman"/>
          <w:b/>
          <w:i w:val="false"/>
          <w:color w:val="000000"/>
        </w:rPr>
        <w:t xml:space="preserve"> 
СЖЛҚСІЖБ әлеуметтік саладағы қылмыстар бойынша сотқа дейінгі</w:t>
      </w:r>
      <w:r>
        <w:br/>
      </w:r>
      <w:r>
        <w:rPr>
          <w:rFonts w:ascii="Times New Roman"/>
          <w:b/>
          <w:i w:val="false"/>
          <w:color w:val="000000"/>
        </w:rPr>
        <w:t>
іс жүргізу бөлімінің аға инспекторы</w:t>
      </w:r>
      <w:r>
        <w:br/>
      </w:r>
      <w:r>
        <w:rPr>
          <w:rFonts w:ascii="Times New Roman"/>
          <w:b/>
          <w:i w:val="false"/>
          <w:color w:val="000000"/>
        </w:rPr>
        <w:t>
С-FPО-8 (№14-9, №14-10)</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және лауазымдық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және лауазымдық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218" w:id="322"/>
    <w:p>
      <w:pPr>
        <w:spacing w:after="0"/>
        <w:ind w:left="0"/>
        <w:jc w:val="left"/>
      </w:pPr>
      <w:r>
        <w:rPr>
          <w:rFonts w:ascii="Times New Roman"/>
          <w:b/>
          <w:i w:val="false"/>
          <w:color w:val="000000"/>
        </w:rPr>
        <w:t xml:space="preserve"> 
СЖЛҚСІЖБ әлеуметтік саладағы қылмыстар бойынша сотқа дейінгі</w:t>
      </w:r>
      <w:r>
        <w:br/>
      </w:r>
      <w:r>
        <w:rPr>
          <w:rFonts w:ascii="Times New Roman"/>
          <w:b/>
          <w:i w:val="false"/>
          <w:color w:val="000000"/>
        </w:rPr>
        <w:t>
іс жүргізу бөлімінің инспекторы</w:t>
      </w:r>
      <w:r>
        <w:br/>
      </w:r>
      <w:r>
        <w:rPr>
          <w:rFonts w:ascii="Times New Roman"/>
          <w:b/>
          <w:i w:val="false"/>
          <w:color w:val="000000"/>
        </w:rPr>
        <w:t>
С-FPО-9 (№14-11, №14-12)</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және лауазымдық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және лауазымдық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219" w:id="323"/>
    <w:p>
      <w:pPr>
        <w:spacing w:after="0"/>
        <w:ind w:left="0"/>
        <w:jc w:val="left"/>
      </w:pPr>
      <w:r>
        <w:rPr>
          <w:rFonts w:ascii="Times New Roman"/>
          <w:b/>
          <w:i w:val="false"/>
          <w:color w:val="000000"/>
        </w:rPr>
        <w:t xml:space="preserve"> 
СЖЛҚСІЖБ бюджет саласындағы қылмыстар бойынша сотқа дейінгі</w:t>
      </w:r>
      <w:r>
        <w:br/>
      </w:r>
      <w:r>
        <w:rPr>
          <w:rFonts w:ascii="Times New Roman"/>
          <w:b/>
          <w:i w:val="false"/>
          <w:color w:val="000000"/>
        </w:rPr>
        <w:t>
іс жүргізу бөлімінің бастығы</w:t>
      </w:r>
      <w:r>
        <w:br/>
      </w:r>
      <w:r>
        <w:rPr>
          <w:rFonts w:ascii="Times New Roman"/>
          <w:b/>
          <w:i w:val="false"/>
          <w:color w:val="000000"/>
        </w:rPr>
        <w:t>
С-FPО-5 (№14-13)</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bookmarkStart w:name="z220" w:id="324"/>
    <w:p>
      <w:pPr>
        <w:spacing w:after="0"/>
        <w:ind w:left="0"/>
        <w:jc w:val="left"/>
      </w:pPr>
      <w:r>
        <w:rPr>
          <w:rFonts w:ascii="Times New Roman"/>
          <w:b/>
          <w:i w:val="false"/>
          <w:color w:val="000000"/>
        </w:rPr>
        <w:t xml:space="preserve"> 
СЖЛҚСІЖБ бюджет саласындағы қылмыстар бойынша сотқа дейінгі</w:t>
      </w:r>
      <w:r>
        <w:br/>
      </w:r>
      <w:r>
        <w:rPr>
          <w:rFonts w:ascii="Times New Roman"/>
          <w:b/>
          <w:i w:val="false"/>
          <w:color w:val="000000"/>
        </w:rPr>
        <w:t>
іс жүргізу бөлімінің аса маңызды істер жөніндегі аға тергеушісі</w:t>
      </w:r>
      <w:r>
        <w:br/>
      </w:r>
      <w:r>
        <w:rPr>
          <w:rFonts w:ascii="Times New Roman"/>
          <w:b/>
          <w:i w:val="false"/>
          <w:color w:val="000000"/>
        </w:rPr>
        <w:t>
С-FPО-7 (№14-14, №14-15)</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5"/>
        <w:gridCol w:w="10635"/>
      </w:tblGrid>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221" w:id="325"/>
    <w:p>
      <w:pPr>
        <w:spacing w:after="0"/>
        <w:ind w:left="0"/>
        <w:jc w:val="left"/>
      </w:pPr>
      <w:r>
        <w:rPr>
          <w:rFonts w:ascii="Times New Roman"/>
          <w:b/>
          <w:i w:val="false"/>
          <w:color w:val="000000"/>
        </w:rPr>
        <w:t xml:space="preserve"> 
СЖЛҚСІЖБ бюджет саласындағы қылмыстар бойынша сотқа дейінгі</w:t>
      </w:r>
      <w:r>
        <w:br/>
      </w:r>
      <w:r>
        <w:rPr>
          <w:rFonts w:ascii="Times New Roman"/>
          <w:b/>
          <w:i w:val="false"/>
          <w:color w:val="000000"/>
        </w:rPr>
        <w:t>
іс жүргізу бөлімінің аға тергеушісі</w:t>
      </w:r>
      <w:r>
        <w:br/>
      </w:r>
      <w:r>
        <w:rPr>
          <w:rFonts w:ascii="Times New Roman"/>
          <w:b/>
          <w:i w:val="false"/>
          <w:color w:val="000000"/>
        </w:rPr>
        <w:t>
С-FPО-8 ( №14-16, №14-17, №14-18)</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222" w:id="326"/>
    <w:p>
      <w:pPr>
        <w:spacing w:after="0"/>
        <w:ind w:left="0"/>
        <w:jc w:val="left"/>
      </w:pPr>
      <w:r>
        <w:rPr>
          <w:rFonts w:ascii="Times New Roman"/>
          <w:b/>
          <w:i w:val="false"/>
          <w:color w:val="000000"/>
        </w:rPr>
        <w:t xml:space="preserve"> 
СЖЛҚСІЖБ бюджет саласындағы қылмыстар бойынша сотқа дейінгі</w:t>
      </w:r>
      <w:r>
        <w:br/>
      </w:r>
      <w:r>
        <w:rPr>
          <w:rFonts w:ascii="Times New Roman"/>
          <w:b/>
          <w:i w:val="false"/>
          <w:color w:val="000000"/>
        </w:rPr>
        <w:t>
іс жүргізу бөлімінің тергеушісі</w:t>
      </w:r>
      <w:r>
        <w:br/>
      </w:r>
      <w:r>
        <w:rPr>
          <w:rFonts w:ascii="Times New Roman"/>
          <w:b/>
          <w:i w:val="false"/>
          <w:color w:val="000000"/>
        </w:rPr>
        <w:t>
С-FPО-9 ( №14-19, №14-20)</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223" w:id="327"/>
    <w:p>
      <w:pPr>
        <w:spacing w:after="0"/>
        <w:ind w:left="0"/>
        <w:jc w:val="left"/>
      </w:pPr>
      <w:r>
        <w:rPr>
          <w:rFonts w:ascii="Times New Roman"/>
          <w:b/>
          <w:i w:val="false"/>
          <w:color w:val="000000"/>
        </w:rPr>
        <w:t xml:space="preserve"> 
СЖЛҚСІЖБ бюджет саласындағы қылмыстар бойынша сотқа дейінгі</w:t>
      </w:r>
      <w:r>
        <w:br/>
      </w:r>
      <w:r>
        <w:rPr>
          <w:rFonts w:ascii="Times New Roman"/>
          <w:b/>
          <w:i w:val="false"/>
          <w:color w:val="000000"/>
        </w:rPr>
        <w:t>
іс жүргізу бөлімінің аса маңызды істер жөніндегі аға инспекторы</w:t>
      </w:r>
      <w:r>
        <w:br/>
      </w:r>
      <w:r>
        <w:rPr>
          <w:rFonts w:ascii="Times New Roman"/>
          <w:b/>
          <w:i w:val="false"/>
          <w:color w:val="000000"/>
        </w:rPr>
        <w:t>
С-FPО-7 (№14-21)</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224" w:id="328"/>
    <w:p>
      <w:pPr>
        <w:spacing w:after="0"/>
        <w:ind w:left="0"/>
        <w:jc w:val="left"/>
      </w:pPr>
      <w:r>
        <w:rPr>
          <w:rFonts w:ascii="Times New Roman"/>
          <w:b/>
          <w:i w:val="false"/>
          <w:color w:val="000000"/>
        </w:rPr>
        <w:t xml:space="preserve"> 
СЖЛҚСІЖБ бюджет саласындағы қылмыстар бойынша сотқа дейінгі</w:t>
      </w:r>
      <w:r>
        <w:br/>
      </w:r>
      <w:r>
        <w:rPr>
          <w:rFonts w:ascii="Times New Roman"/>
          <w:b/>
          <w:i w:val="false"/>
          <w:color w:val="000000"/>
        </w:rPr>
        <w:t>
іс жүргізу бөлімінің аға инспекторы</w:t>
      </w:r>
      <w:r>
        <w:br/>
      </w:r>
      <w:r>
        <w:rPr>
          <w:rFonts w:ascii="Times New Roman"/>
          <w:b/>
          <w:i w:val="false"/>
          <w:color w:val="000000"/>
        </w:rPr>
        <w:t>
С-FPО-8 (№14-22)</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6"/>
        <w:gridCol w:w="10724"/>
      </w:tblGrid>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225" w:id="329"/>
    <w:p>
      <w:pPr>
        <w:spacing w:after="0"/>
        <w:ind w:left="0"/>
        <w:jc w:val="left"/>
      </w:pPr>
      <w:r>
        <w:rPr>
          <w:rFonts w:ascii="Times New Roman"/>
          <w:b/>
          <w:i w:val="false"/>
          <w:color w:val="000000"/>
        </w:rPr>
        <w:t xml:space="preserve"> 
СЖЛҚСІЖБ бюджет саласындағы қылмыстар бойынша сотқа дейінгі</w:t>
      </w:r>
      <w:r>
        <w:br/>
      </w:r>
      <w:r>
        <w:rPr>
          <w:rFonts w:ascii="Times New Roman"/>
          <w:b/>
          <w:i w:val="false"/>
          <w:color w:val="000000"/>
        </w:rPr>
        <w:t>
іс жүргізу бөлімінің инспекторы</w:t>
      </w:r>
      <w:r>
        <w:br/>
      </w:r>
      <w:r>
        <w:rPr>
          <w:rFonts w:ascii="Times New Roman"/>
          <w:b/>
          <w:i w:val="false"/>
          <w:color w:val="000000"/>
        </w:rPr>
        <w:t>
С-FPО-9 (№14-23, №14-24)</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6"/>
        <w:gridCol w:w="10724"/>
      </w:tblGrid>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226" w:id="330"/>
    <w:p>
      <w:pPr>
        <w:spacing w:after="0"/>
        <w:ind w:left="0"/>
        <w:jc w:val="left"/>
      </w:pPr>
      <w:r>
        <w:rPr>
          <w:rFonts w:ascii="Times New Roman"/>
          <w:b/>
          <w:i w:val="false"/>
          <w:color w:val="000000"/>
        </w:rPr>
        <w:t xml:space="preserve"> 
Бақылау – әдістемелік бөлімі</w:t>
      </w:r>
    </w:p>
    <w:bookmarkEnd w:id="330"/>
    <w:bookmarkStart w:name="z227" w:id="331"/>
    <w:p>
      <w:pPr>
        <w:spacing w:after="0"/>
        <w:ind w:left="0"/>
        <w:jc w:val="left"/>
      </w:pPr>
      <w:r>
        <w:rPr>
          <w:rFonts w:ascii="Times New Roman"/>
          <w:b/>
          <w:i w:val="false"/>
          <w:color w:val="000000"/>
        </w:rPr>
        <w:t xml:space="preserve"> 
Бақылау-әдістемелік бөлімінің бастығы</w:t>
      </w:r>
      <w:r>
        <w:br/>
      </w:r>
      <w:r>
        <w:rPr>
          <w:rFonts w:ascii="Times New Roman"/>
          <w:b/>
          <w:i w:val="false"/>
          <w:color w:val="000000"/>
        </w:rPr>
        <w:t>
С-FPО-4 (№15-1)</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4"/>
        <w:gridCol w:w="10746"/>
      </w:tblGrid>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жұмыс өтілі кемінде бес жыл, не тең деңгейдегі немесе төмен тұрған лауазымдарда кемінде екі жыл, мемлекеттік органдардағы жұмыс өтілі кемінде жеті жыл, оның ішінде басшы лауазымдарында кемінде үш жыл, не осы санаттағы нақты лауазымдардың функционалдық бағыттарына сәйкес салаларда жұмыс өтілі кемінде тоғыз жыл, оның ішінде басшы лауазымдарында жұмыс өтілі кемінде төрт жыл.</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бөлімнің жұмысын ұйымдастыруды;</w:t>
            </w:r>
            <w:r>
              <w:br/>
            </w:r>
            <w:r>
              <w:rPr>
                <w:rFonts w:ascii="Times New Roman"/>
                <w:b w:val="false"/>
                <w:i w:val="false"/>
                <w:color w:val="000000"/>
                <w:sz w:val="20"/>
              </w:rPr>
              <w:t>
Басқарма қызметінің перспективалық және ағымдық жоспарлануын, олардың уақытылы және сапалы орындалуын;</w:t>
            </w:r>
            <w:r>
              <w:br/>
            </w:r>
            <w:r>
              <w:rPr>
                <w:rFonts w:ascii="Times New Roman"/>
                <w:b w:val="false"/>
                <w:i w:val="false"/>
                <w:color w:val="000000"/>
                <w:sz w:val="20"/>
              </w:rPr>
              <w:t>
Басқарма қызметкерлерінің өздеріне жүктелген міндеттерді орындауын, Департамент пен Агенттік басшылығының оларға жүктеген тапсырмаларының сапалы және уақытылы орындалуын;</w:t>
            </w:r>
            <w:r>
              <w:br/>
            </w:r>
            <w:r>
              <w:rPr>
                <w:rFonts w:ascii="Times New Roman"/>
                <w:b w:val="false"/>
                <w:i w:val="false"/>
                <w:color w:val="000000"/>
                <w:sz w:val="20"/>
              </w:rPr>
              <w:t>
Алқа, аппарат мәжілістеріне ақпараттық материалдарды, Агенттік басшылығына баяндамаларды дайындайды.</w:t>
            </w:r>
            <w:r>
              <w:br/>
            </w:r>
            <w:r>
              <w:rPr>
                <w:rFonts w:ascii="Times New Roman"/>
                <w:b w:val="false"/>
                <w:i w:val="false"/>
                <w:color w:val="000000"/>
                <w:sz w:val="20"/>
              </w:rPr>
              <w:t>
Басқа құқық қорғау және мемлекеттік органдармен қызметтік іс-әрекет мәселелері бойынша өзара іс-қимылын;</w:t>
            </w:r>
            <w:r>
              <w:br/>
            </w:r>
            <w:r>
              <w:rPr>
                <w:rFonts w:ascii="Times New Roman"/>
                <w:b w:val="false"/>
                <w:i w:val="false"/>
                <w:color w:val="000000"/>
                <w:sz w:val="20"/>
              </w:rPr>
              <w:t>
Тергеу тәжірибесі және озық тәжірибе негізінде әдістемелік ұсынымдар мен қаржы полициясы органдарының құзыретіне жататын қылмыстық істерді тергеу туралы нұсқауларды дайындауды және таратуды;</w:t>
            </w:r>
            <w:r>
              <w:br/>
            </w:r>
            <w:r>
              <w:rPr>
                <w:rFonts w:ascii="Times New Roman"/>
                <w:b w:val="false"/>
                <w:i w:val="false"/>
                <w:color w:val="000000"/>
                <w:sz w:val="20"/>
              </w:rPr>
              <w:t>
Аймақаралық қаржы полициясы органдары бөлімшелеріне әдістемелік және тәжірибелік көмек көрсету бойынша жұмысты ұйымдастыруды;</w:t>
            </w:r>
            <w:r>
              <w:br/>
            </w:r>
            <w:r>
              <w:rPr>
                <w:rFonts w:ascii="Times New Roman"/>
                <w:b w:val="false"/>
                <w:i w:val="false"/>
                <w:color w:val="000000"/>
                <w:sz w:val="20"/>
              </w:rPr>
              <w:t>
Статистикалық мәліметтер негізінде тергеу жұмысын жетілдіру және оның тиімділігін арттыру бойынша ұсынымдарды, жұмыстың оң тәжірибесі, тергеудің кемшіліктері туралы ақпараттық хаттарды дайындауды;</w:t>
            </w:r>
            <w:r>
              <w:br/>
            </w:r>
            <w:r>
              <w:rPr>
                <w:rFonts w:ascii="Times New Roman"/>
                <w:b w:val="false"/>
                <w:i w:val="false"/>
                <w:color w:val="000000"/>
                <w:sz w:val="20"/>
              </w:rPr>
              <w:t>
Департамент пен Агенттіктің жоспарлық тапсырмаларын, кіріс құжаттарының орындалуын, есеп және шолу материалдарының белгіленген тәртіпте дайындалуын және ұсынылуын, Департамент пен Агенттік қызметінің мәселелері бойынша ішкі және шығыс құжат айналымының орындалуын;</w:t>
            </w:r>
            <w:r>
              <w:br/>
            </w:r>
            <w:r>
              <w:rPr>
                <w:rFonts w:ascii="Times New Roman"/>
                <w:b w:val="false"/>
                <w:i w:val="false"/>
                <w:color w:val="000000"/>
                <w:sz w:val="20"/>
              </w:rPr>
              <w:t>
Басқарма қызметкерлерінің еңбек және қызметтік тәртіпті сақтауын бақылауды қамтамасыз етеді.</w:t>
            </w:r>
            <w:r>
              <w:br/>
            </w:r>
            <w:r>
              <w:rPr>
                <w:rFonts w:ascii="Times New Roman"/>
                <w:b w:val="false"/>
                <w:i w:val="false"/>
                <w:color w:val="000000"/>
                <w:sz w:val="20"/>
              </w:rPr>
              <w:t>
Жеке және заңды тұлғалардың өтініштерінің, прокурорлардың ұсыныстарының, сот қаулыларының уақытылы қаралуын қамтамасыз етеді.</w:t>
            </w:r>
            <w:r>
              <w:br/>
            </w:r>
            <w:r>
              <w:rPr>
                <w:rFonts w:ascii="Times New Roman"/>
                <w:b w:val="false"/>
                <w:i w:val="false"/>
                <w:color w:val="000000"/>
                <w:sz w:val="20"/>
              </w:rPr>
              <w:t>
Жоғары тұрған басшылықтың өзге де тапсырмаларын орындайды.</w:t>
            </w:r>
          </w:p>
        </w:tc>
      </w:tr>
    </w:tbl>
    <w:bookmarkStart w:name="z228" w:id="332"/>
    <w:p>
      <w:pPr>
        <w:spacing w:after="0"/>
        <w:ind w:left="0"/>
        <w:jc w:val="left"/>
      </w:pPr>
      <w:r>
        <w:rPr>
          <w:rFonts w:ascii="Times New Roman"/>
          <w:b/>
          <w:i w:val="false"/>
          <w:color w:val="000000"/>
        </w:rPr>
        <w:t xml:space="preserve"> 
Бақылау-әдістемелік бөлімінің аса маңызды істер жөніндегі</w:t>
      </w:r>
      <w:r>
        <w:br/>
      </w:r>
      <w:r>
        <w:rPr>
          <w:rFonts w:ascii="Times New Roman"/>
          <w:b/>
          <w:i w:val="false"/>
          <w:color w:val="000000"/>
        </w:rPr>
        <w:t>
аға тергеушісі</w:t>
      </w:r>
      <w:r>
        <w:br/>
      </w:r>
      <w:r>
        <w:rPr>
          <w:rFonts w:ascii="Times New Roman"/>
          <w:b/>
          <w:i w:val="false"/>
          <w:color w:val="000000"/>
        </w:rPr>
        <w:t>
С-FPО-7 (№15-2)</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шағымдары мен өтініштерін қарайды.</w:t>
            </w:r>
            <w:r>
              <w:br/>
            </w:r>
            <w:r>
              <w:rPr>
                <w:rFonts w:ascii="Times New Roman"/>
                <w:b w:val="false"/>
                <w:i w:val="false"/>
                <w:color w:val="000000"/>
                <w:sz w:val="20"/>
              </w:rPr>
              <w:t>
Бөлімнің және Департаменттің басқа да бөлімшелерінің қызметкерлерін тарта отырып, өзінің жұмыс бағыты бойынша тергеу іс-шараларын жүргізу бойынша ұсыныстар енгізеді.</w:t>
            </w:r>
            <w:r>
              <w:br/>
            </w:r>
            <w:r>
              <w:rPr>
                <w:rFonts w:ascii="Times New Roman"/>
                <w:b w:val="false"/>
                <w:i w:val="false"/>
                <w:color w:val="000000"/>
                <w:sz w:val="20"/>
              </w:rPr>
              <w:t>
Басқа құқық қорғау және мемлекеттік органдармен қызметтік іс-әрекет мәселелері бойынша өзара іс-қимылын жүзеге асырады.</w:t>
            </w:r>
            <w:r>
              <w:br/>
            </w:r>
            <w:r>
              <w:rPr>
                <w:rFonts w:ascii="Times New Roman"/>
                <w:b w:val="false"/>
                <w:i w:val="false"/>
                <w:color w:val="000000"/>
                <w:sz w:val="20"/>
              </w:rPr>
              <w:t>
Тергеу бағыты бойынша статистикалық мәліметтерді жинайды, оларды ҚР Бас прокуратурасының Құқықтық статистика және арнайы есепке алу жөніндегі комитетімен салыстырып тексереді, оларды есепке ала отырып, сотқа дейінгі іс жүргізу қызметінің нәтижелерін талдайды және қорытындылайды. Тергеу жұмысының негізгі көрсеткіштерін талдайды және қорытындылайды, тергеу жұмысын жақсарту бойынша ұсыныстармен талдау және шолу анықтамаларын дайындайды.</w:t>
            </w:r>
            <w:r>
              <w:br/>
            </w:r>
            <w:r>
              <w:rPr>
                <w:rFonts w:ascii="Times New Roman"/>
                <w:b w:val="false"/>
                <w:i w:val="false"/>
                <w:color w:val="000000"/>
                <w:sz w:val="20"/>
              </w:rPr>
              <w:t>
Азаматтардың конституциялық құқықтарын қамтамасыз ету бойынша шаралар қабылдайды.</w:t>
            </w:r>
            <w:r>
              <w:br/>
            </w:r>
            <w:r>
              <w:rPr>
                <w:rFonts w:ascii="Times New Roman"/>
                <w:b w:val="false"/>
                <w:i w:val="false"/>
                <w:color w:val="000000"/>
                <w:sz w:val="20"/>
              </w:rPr>
              <w:t>
Еңбек және қызметтік тәртіпті сақтайды.</w:t>
            </w:r>
            <w:r>
              <w:br/>
            </w:r>
            <w:r>
              <w:rPr>
                <w:rFonts w:ascii="Times New Roman"/>
                <w:b w:val="false"/>
                <w:i w:val="false"/>
                <w:color w:val="000000"/>
                <w:sz w:val="20"/>
              </w:rPr>
              <w:t>
Жоғары тұрған басшылықтың өзге де тапсырмаларын орындайды.</w:t>
            </w:r>
          </w:p>
        </w:tc>
      </w:tr>
    </w:tbl>
    <w:bookmarkStart w:name="z229" w:id="333"/>
    <w:p>
      <w:pPr>
        <w:spacing w:after="0"/>
        <w:ind w:left="0"/>
        <w:jc w:val="left"/>
      </w:pPr>
      <w:r>
        <w:rPr>
          <w:rFonts w:ascii="Times New Roman"/>
          <w:b/>
          <w:i w:val="false"/>
          <w:color w:val="000000"/>
        </w:rPr>
        <w:t xml:space="preserve"> 
Бақылау – әдістемелік бөлімінің аға тергеушісі</w:t>
      </w:r>
      <w:r>
        <w:br/>
      </w:r>
      <w:r>
        <w:rPr>
          <w:rFonts w:ascii="Times New Roman"/>
          <w:b/>
          <w:i w:val="false"/>
          <w:color w:val="000000"/>
        </w:rPr>
        <w:t>
С-FPО-8 (№15-3, №15-4)</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4"/>
        <w:gridCol w:w="10746"/>
      </w:tblGrid>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94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шағымдары мен өтініштерін қарайды.</w:t>
            </w:r>
            <w:r>
              <w:br/>
            </w:r>
            <w:r>
              <w:rPr>
                <w:rFonts w:ascii="Times New Roman"/>
                <w:b w:val="false"/>
                <w:i w:val="false"/>
                <w:color w:val="000000"/>
                <w:sz w:val="20"/>
              </w:rPr>
              <w:t>
Бөлімнің және Департаменттің басқа да бөлімшелерінің қызметкерлерін тарта отырып, өзінің жұмыс бағыты бойынша тергеу іс-шараларын жүргізу бойынша ұсыныстар енгізеді.</w:t>
            </w:r>
            <w:r>
              <w:br/>
            </w:r>
            <w:r>
              <w:rPr>
                <w:rFonts w:ascii="Times New Roman"/>
                <w:b w:val="false"/>
                <w:i w:val="false"/>
                <w:color w:val="000000"/>
                <w:sz w:val="20"/>
              </w:rPr>
              <w:t>
Басқа құқық қорғау және мемлекеттік органдармен қызметтік іс-әрекет мәселелері бойынша өзара іс-қимылын жүзеге асырады.</w:t>
            </w:r>
            <w:r>
              <w:br/>
            </w:r>
            <w:r>
              <w:rPr>
                <w:rFonts w:ascii="Times New Roman"/>
                <w:b w:val="false"/>
                <w:i w:val="false"/>
                <w:color w:val="000000"/>
                <w:sz w:val="20"/>
              </w:rPr>
              <w:t>
Тергеу бағыты бойынша статистикалық мәліметтерді жинайды, оларды ҚР Бас прокуратурасының Құқықтық статистика және арнайы есепке алу жөніндегі комитетімен салыстырып тексереді, оларды есепке ала отырып, сотқа дейінгі іс жүргізу қызметінің нәтижелерін талдайды және қорытындылайды. Тергеу жұмысының негізгі көрсеткіштерін талдайды және қорытындылайды, тергеу жұмысын жақсарту бойынша ұсыныстармен талдау және шолу анықтамаларын дайындайды.</w:t>
            </w:r>
            <w:r>
              <w:br/>
            </w:r>
            <w:r>
              <w:rPr>
                <w:rFonts w:ascii="Times New Roman"/>
                <w:b w:val="false"/>
                <w:i w:val="false"/>
                <w:color w:val="000000"/>
                <w:sz w:val="20"/>
              </w:rPr>
              <w:t>
Азаматтардың конституциялық құқықтарын қамтамасыз ету бойынша шаралар қабылдайды.</w:t>
            </w:r>
            <w:r>
              <w:br/>
            </w:r>
            <w:r>
              <w:rPr>
                <w:rFonts w:ascii="Times New Roman"/>
                <w:b w:val="false"/>
                <w:i w:val="false"/>
                <w:color w:val="000000"/>
                <w:sz w:val="20"/>
              </w:rPr>
              <w:t>
Еңбек және қызметтік тәртіпті сақтайды.</w:t>
            </w:r>
            <w:r>
              <w:br/>
            </w:r>
            <w:r>
              <w:rPr>
                <w:rFonts w:ascii="Times New Roman"/>
                <w:b w:val="false"/>
                <w:i w:val="false"/>
                <w:color w:val="000000"/>
                <w:sz w:val="20"/>
              </w:rPr>
              <w:t>
Жоғары тұрған басшылықтың өзге де тапсырмаларын орындайды.</w:t>
            </w:r>
          </w:p>
        </w:tc>
      </w:tr>
    </w:tbl>
    <w:bookmarkStart w:name="z230" w:id="334"/>
    <w:p>
      <w:pPr>
        <w:spacing w:after="0"/>
        <w:ind w:left="0"/>
        <w:jc w:val="left"/>
      </w:pPr>
      <w:r>
        <w:rPr>
          <w:rFonts w:ascii="Times New Roman"/>
          <w:b/>
          <w:i w:val="false"/>
          <w:color w:val="000000"/>
        </w:rPr>
        <w:t xml:space="preserve"> 
Бақылау – әдістемелік бөлімінің тергеушісі</w:t>
      </w:r>
      <w:r>
        <w:br/>
      </w:r>
      <w:r>
        <w:rPr>
          <w:rFonts w:ascii="Times New Roman"/>
          <w:b/>
          <w:i w:val="false"/>
          <w:color w:val="000000"/>
        </w:rPr>
        <w:t>
С-FPО-9 (№15-5, №15-6, №15-7)</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4"/>
        <w:gridCol w:w="10746"/>
      </w:tblGrid>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шағымдары мен өтініштерін қарайды.</w:t>
            </w:r>
            <w:r>
              <w:br/>
            </w:r>
            <w:r>
              <w:rPr>
                <w:rFonts w:ascii="Times New Roman"/>
                <w:b w:val="false"/>
                <w:i w:val="false"/>
                <w:color w:val="000000"/>
                <w:sz w:val="20"/>
              </w:rPr>
              <w:t>
Бөлімнің және Департаменттің басқа да бөлімшелерінің қызметкерлерін тарта отырып, өзінің жұмыс бағыты бойынша тергеу іс-шараларын жүргізу бойынша ұсыныстар енгізеді.</w:t>
            </w:r>
            <w:r>
              <w:br/>
            </w:r>
            <w:r>
              <w:rPr>
                <w:rFonts w:ascii="Times New Roman"/>
                <w:b w:val="false"/>
                <w:i w:val="false"/>
                <w:color w:val="000000"/>
                <w:sz w:val="20"/>
              </w:rPr>
              <w:t>
Басқа құқық қорғау және мемлекеттік органдармен қызметтік іс-әрекет мәселелері бойынша өзара іс-қимылын жүзеге асырады.</w:t>
            </w:r>
            <w:r>
              <w:br/>
            </w:r>
            <w:r>
              <w:rPr>
                <w:rFonts w:ascii="Times New Roman"/>
                <w:b w:val="false"/>
                <w:i w:val="false"/>
                <w:color w:val="000000"/>
                <w:sz w:val="20"/>
              </w:rPr>
              <w:t>
Тергеу бағыты бойынша статистикалық мәліметтерді жинайды, оларды ҚР Бас прокуратурасының Құқықтық статистика және арнайы есепке алу жөніндегі комитетімен салыстырып тексереді, оларды есепке ала отырып, сотқа дейінгі іс жүргізу қызметінің нәтижелерін талдайды және қорытындылайды. Тергеу жұмысының негізгі көрсеткіштерін талдайды және қорытындылайды, тергеу жұмысын жақсарту бойынша ұсыныстармен талдау және шолу анықтамаларын дайындайды.</w:t>
            </w:r>
            <w:r>
              <w:br/>
            </w:r>
            <w:r>
              <w:rPr>
                <w:rFonts w:ascii="Times New Roman"/>
                <w:b w:val="false"/>
                <w:i w:val="false"/>
                <w:color w:val="000000"/>
                <w:sz w:val="20"/>
              </w:rPr>
              <w:t>
Азаматтардың конституциялық құқықтарын қамтамасыз ету бойынша шаралар қабылдайды.</w:t>
            </w:r>
            <w:r>
              <w:br/>
            </w:r>
            <w:r>
              <w:rPr>
                <w:rFonts w:ascii="Times New Roman"/>
                <w:b w:val="false"/>
                <w:i w:val="false"/>
                <w:color w:val="000000"/>
                <w:sz w:val="20"/>
              </w:rPr>
              <w:t>
Еңбек және қызметтік тәртіпті сақтайды.</w:t>
            </w:r>
            <w:r>
              <w:br/>
            </w:r>
            <w:r>
              <w:rPr>
                <w:rFonts w:ascii="Times New Roman"/>
                <w:b w:val="false"/>
                <w:i w:val="false"/>
                <w:color w:val="000000"/>
                <w:sz w:val="20"/>
              </w:rPr>
              <w:t>
Жоғары тұрған басшылықтың өзге де тапсырмаларын орындайды.</w:t>
            </w:r>
          </w:p>
        </w:tc>
      </w:tr>
    </w:tbl>
    <w:bookmarkStart w:name="z231" w:id="335"/>
    <w:p>
      <w:pPr>
        <w:spacing w:after="0"/>
        <w:ind w:left="0"/>
        <w:jc w:val="left"/>
      </w:pPr>
      <w:r>
        <w:rPr>
          <w:rFonts w:ascii="Times New Roman"/>
          <w:b/>
          <w:i w:val="false"/>
          <w:color w:val="000000"/>
        </w:rPr>
        <w:t xml:space="preserve"> 
Сыбайлас жемқорлық туралы істерді ашу және оның алдын алу</w:t>
      </w:r>
      <w:r>
        <w:br/>
      </w:r>
      <w:r>
        <w:rPr>
          <w:rFonts w:ascii="Times New Roman"/>
          <w:b/>
          <w:i w:val="false"/>
          <w:color w:val="000000"/>
        </w:rPr>
        <w:t>
басқармасы</w:t>
      </w:r>
    </w:p>
    <w:bookmarkEnd w:id="335"/>
    <w:bookmarkStart w:name="z232" w:id="336"/>
    <w:p>
      <w:pPr>
        <w:spacing w:after="0"/>
        <w:ind w:left="0"/>
        <w:jc w:val="left"/>
      </w:pPr>
      <w:r>
        <w:rPr>
          <w:rFonts w:ascii="Times New Roman"/>
          <w:b/>
          <w:i w:val="false"/>
          <w:color w:val="000000"/>
        </w:rPr>
        <w:t xml:space="preserve"> 
Сыбайлас жемқорлық туралы істерді ашу және оның алдын алу</w:t>
      </w:r>
      <w:r>
        <w:br/>
      </w:r>
      <w:r>
        <w:rPr>
          <w:rFonts w:ascii="Times New Roman"/>
          <w:b/>
          <w:i w:val="false"/>
          <w:color w:val="000000"/>
        </w:rPr>
        <w:t>
басқармасының бастығы</w:t>
      </w:r>
      <w:r>
        <w:br/>
      </w:r>
      <w:r>
        <w:rPr>
          <w:rFonts w:ascii="Times New Roman"/>
          <w:b/>
          <w:i w:val="false"/>
          <w:color w:val="000000"/>
        </w:rPr>
        <w:t>
С-FPО-3 (№16–1)</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сыбайлас жемқорлық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Сыбайлас жемқорлық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bookmarkStart w:name="z233" w:id="337"/>
    <w:p>
      <w:pPr>
        <w:spacing w:after="0"/>
        <w:ind w:left="0"/>
        <w:jc w:val="left"/>
      </w:pPr>
      <w:r>
        <w:rPr>
          <w:rFonts w:ascii="Times New Roman"/>
          <w:b/>
          <w:i w:val="false"/>
          <w:color w:val="000000"/>
        </w:rPr>
        <w:t xml:space="preserve"> 
СЖІААБ 1-бөлімінің бастығы</w:t>
      </w:r>
      <w:r>
        <w:br/>
      </w:r>
      <w:r>
        <w:rPr>
          <w:rFonts w:ascii="Times New Roman"/>
          <w:b/>
          <w:i w:val="false"/>
          <w:color w:val="000000"/>
        </w:rPr>
        <w:t>
(әлеуметтік саладағы сыбайлас жемқорлық көріністерге</w:t>
      </w:r>
      <w:r>
        <w:br/>
      </w:r>
      <w:r>
        <w:rPr>
          <w:rFonts w:ascii="Times New Roman"/>
          <w:b/>
          <w:i w:val="false"/>
          <w:color w:val="000000"/>
        </w:rPr>
        <w:t>
қарсы күрес)</w:t>
      </w:r>
      <w:r>
        <w:br/>
      </w:r>
      <w:r>
        <w:rPr>
          <w:rFonts w:ascii="Times New Roman"/>
          <w:b/>
          <w:i w:val="false"/>
          <w:color w:val="000000"/>
        </w:rPr>
        <w:t>
С-FPО-5 (№16–2)</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жұмыс өтілі кемінде бес жыл, не тең деңгейдегі немесе төмен тұрған лауазымдарда кемінде бір жыл, мемлекеттік органдардағы жұмыс өтілі кемінде алты жыл, оның ішінде басшы лауазымдарында кемінде екі жыл, не осы санаттағы нақты лауазымдардың функционалдық бағыттарына сәйкес салаларда жұмыс өтілі кемінде жеті жыл, оның ішінде басшы лауазымдарында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сыбайлас жемқорлық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Жоғары тұрған басшылықпен оған жүктелген өзге де өкілеттіктерді жүзеге асырады.</w:t>
            </w:r>
          </w:p>
        </w:tc>
      </w:tr>
    </w:tbl>
    <w:bookmarkStart w:name="z234" w:id="338"/>
    <w:p>
      <w:pPr>
        <w:spacing w:after="0"/>
        <w:ind w:left="0"/>
        <w:jc w:val="left"/>
      </w:pPr>
      <w:r>
        <w:rPr>
          <w:rFonts w:ascii="Times New Roman"/>
          <w:b/>
          <w:i w:val="false"/>
          <w:color w:val="000000"/>
        </w:rPr>
        <w:t xml:space="preserve"> 
СЖІААБ 1-бөлімінің аса маңызды істер жөніндегі аға инспекторы</w:t>
      </w:r>
      <w:r>
        <w:br/>
      </w:r>
      <w:r>
        <w:rPr>
          <w:rFonts w:ascii="Times New Roman"/>
          <w:b/>
          <w:i w:val="false"/>
          <w:color w:val="000000"/>
        </w:rPr>
        <w:t>
(әлеуметтік саладағы сыбайлас жемқорлық көріністерге қарсы күрес)</w:t>
      </w:r>
      <w:r>
        <w:br/>
      </w:r>
      <w:r>
        <w:rPr>
          <w:rFonts w:ascii="Times New Roman"/>
          <w:b/>
          <w:i w:val="false"/>
          <w:color w:val="000000"/>
        </w:rPr>
        <w:t>
С-FPО-7 (№16-3, №16-4, №16-5)</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органдарындағы жұмыс өтілі кемінде екі жыл, не мемлекеттік қызметтегі жұмыс өтілі кемінде үш жыл, не осы санаттағы нақты лауазымдардың функционалдық бағыттарына сәйкес салалардағы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235" w:id="339"/>
    <w:p>
      <w:pPr>
        <w:spacing w:after="0"/>
        <w:ind w:left="0"/>
        <w:jc w:val="left"/>
      </w:pPr>
      <w:r>
        <w:rPr>
          <w:rFonts w:ascii="Times New Roman"/>
          <w:b/>
          <w:i w:val="false"/>
          <w:color w:val="000000"/>
        </w:rPr>
        <w:t xml:space="preserve"> 
СЖІААБ 1-бөлімінің аға инспекторы</w:t>
      </w:r>
      <w:r>
        <w:br/>
      </w:r>
      <w:r>
        <w:rPr>
          <w:rFonts w:ascii="Times New Roman"/>
          <w:b/>
          <w:i w:val="false"/>
          <w:color w:val="000000"/>
        </w:rPr>
        <w:t>
(әлеуметтік саладағы сыбайлас жемқорлық көріністерге қарсы күрес)</w:t>
      </w:r>
      <w:r>
        <w:br/>
      </w:r>
      <w:r>
        <w:rPr>
          <w:rFonts w:ascii="Times New Roman"/>
          <w:b/>
          <w:i w:val="false"/>
          <w:color w:val="000000"/>
        </w:rPr>
        <w:t>
С-FPО-8 (№16-6, №16-7, №16-8, №16-9)</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жұмыс өтілі бір жыл, не мемлекеттік қызметтегі жұмысы кемінде екі жыл, не осы санаттағы нақты лауазымдардың функционалдық бағыттарына сәйкес салалардағы жыл жұмыс өтілі кемінде үш</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236" w:id="340"/>
    <w:p>
      <w:pPr>
        <w:spacing w:after="0"/>
        <w:ind w:left="0"/>
        <w:jc w:val="left"/>
      </w:pPr>
      <w:r>
        <w:rPr>
          <w:rFonts w:ascii="Times New Roman"/>
          <w:b/>
          <w:i w:val="false"/>
          <w:color w:val="000000"/>
        </w:rPr>
        <w:t xml:space="preserve"> 
СЖІААБ 1-бөлімінің инспекторы</w:t>
      </w:r>
      <w:r>
        <w:br/>
      </w:r>
      <w:r>
        <w:rPr>
          <w:rFonts w:ascii="Times New Roman"/>
          <w:b/>
          <w:i w:val="false"/>
          <w:color w:val="000000"/>
        </w:rPr>
        <w:t>
(әлеуметтік саладағы сыбайлас жемқорлық көріністерге қарсы күрес)</w:t>
      </w:r>
      <w:r>
        <w:br/>
      </w:r>
      <w:r>
        <w:rPr>
          <w:rFonts w:ascii="Times New Roman"/>
          <w:b/>
          <w:i w:val="false"/>
          <w:color w:val="000000"/>
        </w:rPr>
        <w:t>
С-FPО-9 (№16-10,№16-11, №16-12, №16-13, №16-14)</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975"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237" w:id="341"/>
    <w:p>
      <w:pPr>
        <w:spacing w:after="0"/>
        <w:ind w:left="0"/>
        <w:jc w:val="left"/>
      </w:pPr>
      <w:r>
        <w:rPr>
          <w:rFonts w:ascii="Times New Roman"/>
          <w:b/>
          <w:i w:val="false"/>
          <w:color w:val="000000"/>
        </w:rPr>
        <w:t xml:space="preserve"> 
СЖІААБ 2-бөлімінің бастығы</w:t>
      </w:r>
      <w:r>
        <w:br/>
      </w:r>
      <w:r>
        <w:rPr>
          <w:rFonts w:ascii="Times New Roman"/>
          <w:b/>
          <w:i w:val="false"/>
          <w:color w:val="000000"/>
        </w:rPr>
        <w:t>
(бюджет саласындағы сыбайлас жемқорлық көріністерге қарсы күрес)</w:t>
      </w:r>
      <w:r>
        <w:br/>
      </w:r>
      <w:r>
        <w:rPr>
          <w:rFonts w:ascii="Times New Roman"/>
          <w:b/>
          <w:i w:val="false"/>
          <w:color w:val="000000"/>
        </w:rPr>
        <w:t>
С-FPО-5 (№16–15)</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8"/>
        <w:gridCol w:w="11082"/>
      </w:tblGrid>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 мен өтініштерді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сыбайлас жемқорлық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Жоғары тұрған басшылықпен оған жүктелген өзге де өкілеттіктерді жүзеге асырады.</w:t>
            </w:r>
          </w:p>
        </w:tc>
      </w:tr>
    </w:tbl>
    <w:bookmarkStart w:name="z238" w:id="342"/>
    <w:p>
      <w:pPr>
        <w:spacing w:after="0"/>
        <w:ind w:left="0"/>
        <w:jc w:val="left"/>
      </w:pPr>
      <w:r>
        <w:rPr>
          <w:rFonts w:ascii="Times New Roman"/>
          <w:b/>
          <w:i w:val="false"/>
          <w:color w:val="000000"/>
        </w:rPr>
        <w:t xml:space="preserve"> 
СЖІААБ 2-бөлімінің аса маңызды істер жөніндегі аға инспекторы</w:t>
      </w:r>
      <w:r>
        <w:br/>
      </w:r>
      <w:r>
        <w:rPr>
          <w:rFonts w:ascii="Times New Roman"/>
          <w:b/>
          <w:i w:val="false"/>
          <w:color w:val="000000"/>
        </w:rPr>
        <w:t>
(бюджет саласындағы сыбайлас жемқорлық көріністерге қарсы күрес)</w:t>
      </w:r>
      <w:r>
        <w:br/>
      </w:r>
      <w:r>
        <w:rPr>
          <w:rFonts w:ascii="Times New Roman"/>
          <w:b/>
          <w:i w:val="false"/>
          <w:color w:val="000000"/>
        </w:rPr>
        <w:t>
С-FPО-7 (№16-16, №16-17, №16-18)</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жұмыс өтілі кемінде екі жыл, не мемлекеттік қызметте жұмыс өтілі кемінде үш жыл, не осы санаттағы нақты лауазымдардың функционалдық бағыттарына сәйкес салаларда кемінде жұмыс өтілі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Қазақстан Республикасының заңдарын, Қылмыстық және Қылмыстық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239" w:id="343"/>
    <w:p>
      <w:pPr>
        <w:spacing w:after="0"/>
        <w:ind w:left="0"/>
        <w:jc w:val="left"/>
      </w:pPr>
      <w:r>
        <w:rPr>
          <w:rFonts w:ascii="Times New Roman"/>
          <w:b/>
          <w:i w:val="false"/>
          <w:color w:val="000000"/>
        </w:rPr>
        <w:t xml:space="preserve"> 
СЖІААБ 2-бөлімінің аға инспекторы</w:t>
      </w:r>
      <w:r>
        <w:br/>
      </w:r>
      <w:r>
        <w:rPr>
          <w:rFonts w:ascii="Times New Roman"/>
          <w:b/>
          <w:i w:val="false"/>
          <w:color w:val="000000"/>
        </w:rPr>
        <w:t>
(бюджет саласындағы сыбайлас жемқорлық көріністерге қарсы күрес)</w:t>
      </w:r>
      <w:r>
        <w:br/>
      </w:r>
      <w:r>
        <w:rPr>
          <w:rFonts w:ascii="Times New Roman"/>
          <w:b/>
          <w:i w:val="false"/>
          <w:color w:val="000000"/>
        </w:rPr>
        <w:t>
С-FPО-8 (№16-19, №16-20, №16-21, №16-22)</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жұмыс өтілі кемінде бір жыл, не мемлекеттік қызметте жұмыс өтілі кемінде екі жыл, не осы санаттағы нақты лауазымдардың функционалдық бағыттарына сәйкес салаларда жұмыс өтілі кемінде үш жыл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240" w:id="344"/>
    <w:p>
      <w:pPr>
        <w:spacing w:after="0"/>
        <w:ind w:left="0"/>
        <w:jc w:val="left"/>
      </w:pPr>
      <w:r>
        <w:rPr>
          <w:rFonts w:ascii="Times New Roman"/>
          <w:b/>
          <w:i w:val="false"/>
          <w:color w:val="000000"/>
        </w:rPr>
        <w:t xml:space="preserve"> 
СЖІААБ 2-бөлімінің инспекторы</w:t>
      </w:r>
      <w:r>
        <w:br/>
      </w:r>
      <w:r>
        <w:rPr>
          <w:rFonts w:ascii="Times New Roman"/>
          <w:b/>
          <w:i w:val="false"/>
          <w:color w:val="000000"/>
        </w:rPr>
        <w:t>
(бюджет саласындағы сыбайлас жемқорлық көріністерге қарсы күрес)</w:t>
      </w:r>
      <w:r>
        <w:br/>
      </w:r>
      <w:r>
        <w:rPr>
          <w:rFonts w:ascii="Times New Roman"/>
          <w:b/>
          <w:i w:val="false"/>
          <w:color w:val="000000"/>
        </w:rPr>
        <w:t xml:space="preserve">
С-FPО-9 (№16-23, №16-24, №16-25, №16-27, №16-28) </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241" w:id="345"/>
    <w:p>
      <w:pPr>
        <w:spacing w:after="0"/>
        <w:ind w:left="0"/>
        <w:jc w:val="left"/>
      </w:pPr>
      <w:r>
        <w:rPr>
          <w:rFonts w:ascii="Times New Roman"/>
          <w:b/>
          <w:i w:val="false"/>
          <w:color w:val="000000"/>
        </w:rPr>
        <w:t xml:space="preserve"> 
Мақтаарал аймағы бойынша ауданаралық қаржы полициясы басқармасы</w:t>
      </w:r>
    </w:p>
    <w:bookmarkEnd w:id="345"/>
    <w:bookmarkStart w:name="z242" w:id="346"/>
    <w:p>
      <w:pPr>
        <w:spacing w:after="0"/>
        <w:ind w:left="0"/>
        <w:jc w:val="left"/>
      </w:pPr>
      <w:r>
        <w:rPr>
          <w:rFonts w:ascii="Times New Roman"/>
          <w:b/>
          <w:i w:val="false"/>
          <w:color w:val="000000"/>
        </w:rPr>
        <w:t xml:space="preserve"> 
Мақтаарал аймағы бойынша АҚПБ бастығы</w:t>
      </w:r>
      <w:r>
        <w:br/>
      </w:r>
      <w:r>
        <w:rPr>
          <w:rFonts w:ascii="Times New Roman"/>
          <w:b/>
          <w:i w:val="false"/>
          <w:color w:val="000000"/>
        </w:rPr>
        <w:t>
С-FPО-3 (№17–1)</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экономикалық және сыбайлас жемқорлық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Экономикалық және сыбайлас жемқорлық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bookmarkStart w:name="z243" w:id="347"/>
    <w:p>
      <w:pPr>
        <w:spacing w:after="0"/>
        <w:ind w:left="0"/>
        <w:jc w:val="left"/>
      </w:pPr>
      <w:r>
        <w:rPr>
          <w:rFonts w:ascii="Times New Roman"/>
          <w:b/>
          <w:i w:val="false"/>
          <w:color w:val="000000"/>
        </w:rPr>
        <w:t xml:space="preserve"> 
Мақтаарал аймағы бойынша АҚПБ бастығының орынбасары</w:t>
      </w:r>
      <w:r>
        <w:br/>
      </w:r>
      <w:r>
        <w:rPr>
          <w:rFonts w:ascii="Times New Roman"/>
          <w:b/>
          <w:i w:val="false"/>
          <w:color w:val="000000"/>
        </w:rPr>
        <w:t>
С-FPО-4 (№17–2)</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кемінде бір жыл немесе тең деңгейдегі немесе келесі төмен тұрған санаттағы лауазымда кемінде екі жыл,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Басқармадағы жедел-іздестіру қызметін ұйымдастырады және бақылайды, осы жұмыс нәтижесінің есебін жүргізеді және талдайды, сондай-ақ жедел-іздестіру қызметі мәселелері бойынша Басқарманың жеке құрамының үйренуін қамтамасыз етеді.</w:t>
            </w:r>
            <w:r>
              <w:br/>
            </w:r>
            <w:r>
              <w:rPr>
                <w:rFonts w:ascii="Times New Roman"/>
                <w:b w:val="false"/>
                <w:i w:val="false"/>
                <w:color w:val="000000"/>
                <w:sz w:val="20"/>
              </w:rPr>
              <w:t>
Жұмыс жоспарларының, жоғары тұрған органдар құжаттарының, Департаменттің және Агенттіктің экономикалық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Басқарманың құзыретіне кіретін мәселелер бойынша Агенттіктің Алқа отырыстарында, Департаменттің аппарат және жедел мәжілістерінде қарау үшін материалдарды дайындауды ұйымдастырады.</w:t>
            </w:r>
            <w:r>
              <w:br/>
            </w:r>
            <w:r>
              <w:rPr>
                <w:rFonts w:ascii="Times New Roman"/>
                <w:b w:val="false"/>
                <w:i w:val="false"/>
                <w:color w:val="000000"/>
                <w:sz w:val="20"/>
              </w:rPr>
              <w:t>
Аумақтық қаржы полициясы органдарымен, құқық қорғау және өзге де мемлекеттік органдармен өзара іс-қимылды жүзеге асырады.</w:t>
            </w:r>
            <w:r>
              <w:br/>
            </w:r>
            <w:r>
              <w:rPr>
                <w:rFonts w:ascii="Times New Roman"/>
                <w:b w:val="false"/>
                <w:i w:val="false"/>
                <w:color w:val="000000"/>
                <w:sz w:val="20"/>
              </w:rPr>
              <w:t>
Агенттікке, Президент Әкімшілігіне және басқа да мемлекеттік билік органдарына жолданатын ақпараттық-талдау құжаттарын дайындауға қатысады.</w:t>
            </w:r>
            <w:r>
              <w:br/>
            </w:r>
            <w:r>
              <w:rPr>
                <w:rFonts w:ascii="Times New Roman"/>
                <w:b w:val="false"/>
                <w:i w:val="false"/>
                <w:color w:val="000000"/>
                <w:sz w:val="20"/>
              </w:rPr>
              <w:t>
Тергеуге дейінгі тексеріс барысына, сондай-ақ Басқарманың орындауындағы экономика саласындағы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Басқармадағы құпия және құпия емес іс қағаздарын тиісті түрде жүргізу бойынша жұмысты ұйымдастырады және бақылайды.</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bookmarkStart w:name="z244" w:id="348"/>
    <w:p>
      <w:pPr>
        <w:spacing w:after="0"/>
        <w:ind w:left="0"/>
        <w:jc w:val="left"/>
      </w:pPr>
      <w:r>
        <w:rPr>
          <w:rFonts w:ascii="Times New Roman"/>
          <w:b/>
          <w:i w:val="false"/>
          <w:color w:val="000000"/>
        </w:rPr>
        <w:t xml:space="preserve"> 
Мақтаарал аймағы бойынша қаржы полициясы басқармасының аса</w:t>
      </w:r>
      <w:r>
        <w:br/>
      </w:r>
      <w:r>
        <w:rPr>
          <w:rFonts w:ascii="Times New Roman"/>
          <w:b/>
          <w:i w:val="false"/>
          <w:color w:val="000000"/>
        </w:rPr>
        <w:t>
маңызды істері жөніндегі аға инспекторы</w:t>
      </w:r>
      <w:r>
        <w:br/>
      </w:r>
      <w:r>
        <w:rPr>
          <w:rFonts w:ascii="Times New Roman"/>
          <w:b/>
          <w:i w:val="false"/>
          <w:color w:val="000000"/>
        </w:rPr>
        <w:t>
С-FPО-7 (№17-3)</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1"/>
        <w:gridCol w:w="10639"/>
      </w:tblGrid>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Жоғарғы тұрған басшылықтың оған жүктелген өзге де өкілеттіктерді жүзеге асырады.</w:t>
            </w:r>
          </w:p>
        </w:tc>
      </w:tr>
    </w:tbl>
    <w:bookmarkStart w:name="z245" w:id="349"/>
    <w:p>
      <w:pPr>
        <w:spacing w:after="0"/>
        <w:ind w:left="0"/>
        <w:jc w:val="left"/>
      </w:pPr>
      <w:r>
        <w:rPr>
          <w:rFonts w:ascii="Times New Roman"/>
          <w:b/>
          <w:i w:val="false"/>
          <w:color w:val="000000"/>
        </w:rPr>
        <w:t xml:space="preserve"> 
Мақтаарал аймағы бойынша қаржы полициясы басқармасының</w:t>
      </w:r>
      <w:r>
        <w:br/>
      </w:r>
      <w:r>
        <w:rPr>
          <w:rFonts w:ascii="Times New Roman"/>
          <w:b/>
          <w:i w:val="false"/>
          <w:color w:val="000000"/>
        </w:rPr>
        <w:t>
аға инспекторы</w:t>
      </w:r>
      <w:r>
        <w:br/>
      </w:r>
      <w:r>
        <w:rPr>
          <w:rFonts w:ascii="Times New Roman"/>
          <w:b/>
          <w:i w:val="false"/>
          <w:color w:val="000000"/>
        </w:rPr>
        <w:t>
С-FPО-8 (№17-4)</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1"/>
        <w:gridCol w:w="10639"/>
      </w:tblGrid>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Жоғарғы тұрған басшылықтың оған жүктелген өзге де өкілеттіктерді жүзеге асырады</w:t>
            </w:r>
          </w:p>
        </w:tc>
      </w:tr>
    </w:tbl>
    <w:bookmarkStart w:name="z246" w:id="350"/>
    <w:p>
      <w:pPr>
        <w:spacing w:after="0"/>
        <w:ind w:left="0"/>
        <w:jc w:val="left"/>
      </w:pPr>
      <w:r>
        <w:rPr>
          <w:rFonts w:ascii="Times New Roman"/>
          <w:b/>
          <w:i w:val="false"/>
          <w:color w:val="000000"/>
        </w:rPr>
        <w:t xml:space="preserve"> 
Мақтаарал аймағы бойынша қаржы полициясы басқармасының</w:t>
      </w:r>
      <w:r>
        <w:br/>
      </w:r>
      <w:r>
        <w:rPr>
          <w:rFonts w:ascii="Times New Roman"/>
          <w:b/>
          <w:i w:val="false"/>
          <w:color w:val="000000"/>
        </w:rPr>
        <w:t>
инспекторы</w:t>
      </w:r>
      <w:r>
        <w:br/>
      </w:r>
      <w:r>
        <w:rPr>
          <w:rFonts w:ascii="Times New Roman"/>
          <w:b/>
          <w:i w:val="false"/>
          <w:color w:val="000000"/>
        </w:rPr>
        <w:t>
С-FPО-9 (№17-5, №17-6)</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1"/>
        <w:gridCol w:w="10639"/>
      </w:tblGrid>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247" w:id="351"/>
    <w:p>
      <w:pPr>
        <w:spacing w:after="0"/>
        <w:ind w:left="0"/>
        <w:jc w:val="left"/>
      </w:pPr>
      <w:r>
        <w:rPr>
          <w:rFonts w:ascii="Times New Roman"/>
          <w:b/>
          <w:i w:val="false"/>
          <w:color w:val="000000"/>
        </w:rPr>
        <w:t xml:space="preserve"> 
Мақтаарал аймағы бойынша қаржы полициясы басқармасының</w:t>
      </w:r>
      <w:r>
        <w:br/>
      </w:r>
      <w:r>
        <w:rPr>
          <w:rFonts w:ascii="Times New Roman"/>
          <w:b/>
          <w:i w:val="false"/>
          <w:color w:val="000000"/>
        </w:rPr>
        <w:t>
аға тергеушісі</w:t>
      </w:r>
      <w:r>
        <w:br/>
      </w:r>
      <w:r>
        <w:rPr>
          <w:rFonts w:ascii="Times New Roman"/>
          <w:b/>
          <w:i w:val="false"/>
          <w:color w:val="000000"/>
        </w:rPr>
        <w:t>
С-FPО-8 (№17-7)</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6"/>
        <w:gridCol w:w="10634"/>
      </w:tblGrid>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Басқарма және Департамент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Басқарма,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Басқарма, Департамент пен Агенттік басшылығының, не оларды алмастыратын адамдардың тапсырмаларын орындайды.</w:t>
            </w:r>
          </w:p>
        </w:tc>
      </w:tr>
    </w:tbl>
    <w:bookmarkStart w:name="z248" w:id="352"/>
    <w:p>
      <w:pPr>
        <w:spacing w:after="0"/>
        <w:ind w:left="0"/>
        <w:jc w:val="left"/>
      </w:pPr>
      <w:r>
        <w:rPr>
          <w:rFonts w:ascii="Times New Roman"/>
          <w:b/>
          <w:i w:val="false"/>
          <w:color w:val="000000"/>
        </w:rPr>
        <w:t xml:space="preserve"> 
Сарыағаш ауданы бойынша қаржы полициясы басқармасы</w:t>
      </w:r>
    </w:p>
    <w:bookmarkEnd w:id="352"/>
    <w:bookmarkStart w:name="z249" w:id="353"/>
    <w:p>
      <w:pPr>
        <w:spacing w:after="0"/>
        <w:ind w:left="0"/>
        <w:jc w:val="left"/>
      </w:pPr>
      <w:r>
        <w:rPr>
          <w:rFonts w:ascii="Times New Roman"/>
          <w:b/>
          <w:i w:val="false"/>
          <w:color w:val="000000"/>
        </w:rPr>
        <w:t xml:space="preserve"> 
Сарыағаш ауданы бойынша қаржы полициясы басқармасының бастығы</w:t>
      </w:r>
      <w:r>
        <w:br/>
      </w:r>
      <w:r>
        <w:rPr>
          <w:rFonts w:ascii="Times New Roman"/>
          <w:b/>
          <w:i w:val="false"/>
          <w:color w:val="000000"/>
        </w:rPr>
        <w:t>
С-FPО-3 (№18–1)</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экономикалық және сыбайлас жемқорлық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Экономикалық және сыбайлас жемқорлық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bookmarkStart w:name="z250" w:id="354"/>
    <w:p>
      <w:pPr>
        <w:spacing w:after="0"/>
        <w:ind w:left="0"/>
        <w:jc w:val="left"/>
      </w:pPr>
      <w:r>
        <w:rPr>
          <w:rFonts w:ascii="Times New Roman"/>
          <w:b/>
          <w:i w:val="false"/>
          <w:color w:val="000000"/>
        </w:rPr>
        <w:t xml:space="preserve"> 
Сарыағаш аймағы бойынша АҚПБ бастығының орынбасары</w:t>
      </w:r>
      <w:r>
        <w:br/>
      </w:r>
      <w:r>
        <w:rPr>
          <w:rFonts w:ascii="Times New Roman"/>
          <w:b/>
          <w:i w:val="false"/>
          <w:color w:val="000000"/>
        </w:rPr>
        <w:t>
С-FPО-4 (№18–2)</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кемінде бір жыл немесе тең деңгейдегі немесе келесі төмен тұрған санаттағы лауазымда кемінде екі жыл,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Басқармадағы жедел-іздестіру қызметін ұйымдастырады және бақылайды, осы жұмыс нәтижесінің есебін жүргізеді және талдайды, сондай-ақ жедел-іздестіру қызметі мәселелері бойынша Басқарманың жеке құрамының үйренуін қамтамасыз етеді.</w:t>
            </w:r>
            <w:r>
              <w:br/>
            </w:r>
            <w:r>
              <w:rPr>
                <w:rFonts w:ascii="Times New Roman"/>
                <w:b w:val="false"/>
                <w:i w:val="false"/>
                <w:color w:val="000000"/>
                <w:sz w:val="20"/>
              </w:rPr>
              <w:t>
Жұмыс жоспарларының, жоғары тұрған органдар құжаттарының, Департаменттің және Агенттіктің экономикалық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Басқарманың құзыретіне кіретін мәселелер бойынша Агенттіктің Алқа отырыстарында, Департаменттің аппарат және жедел мәжілістерінде қарау үшін материалдарды дайындауды ұйымдастырады.</w:t>
            </w:r>
            <w:r>
              <w:br/>
            </w:r>
            <w:r>
              <w:rPr>
                <w:rFonts w:ascii="Times New Roman"/>
                <w:b w:val="false"/>
                <w:i w:val="false"/>
                <w:color w:val="000000"/>
                <w:sz w:val="20"/>
              </w:rPr>
              <w:t>
Аумақтық қаржы полициясы органдарымен, құқық қорғау және өзге де мемлекеттік органдармен өзара іс-қимылды жүзеге асырады.</w:t>
            </w:r>
            <w:r>
              <w:br/>
            </w:r>
            <w:r>
              <w:rPr>
                <w:rFonts w:ascii="Times New Roman"/>
                <w:b w:val="false"/>
                <w:i w:val="false"/>
                <w:color w:val="000000"/>
                <w:sz w:val="20"/>
              </w:rPr>
              <w:t>
Агенттікке, Президент Әкімшілігіне және басқа да мемлекеттік билік органдарына жолданатын ақпараттық-талдау құжаттарын дайындауға қатысады.</w:t>
            </w:r>
            <w:r>
              <w:br/>
            </w:r>
            <w:r>
              <w:rPr>
                <w:rFonts w:ascii="Times New Roman"/>
                <w:b w:val="false"/>
                <w:i w:val="false"/>
                <w:color w:val="000000"/>
                <w:sz w:val="20"/>
              </w:rPr>
              <w:t>
Тергеуге дейінгі тексеріс барысына, сондай-ақ Басқарманың орындауындағы экономика саласындағы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Басқармадағы құпия және құпия емес іс қағаздарын тиісті түрде жүргізу бойынша жұмысты ұйымдастырады және бақылайды.</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bookmarkStart w:name="z251" w:id="355"/>
    <w:p>
      <w:pPr>
        <w:spacing w:after="0"/>
        <w:ind w:left="0"/>
        <w:jc w:val="left"/>
      </w:pPr>
      <w:r>
        <w:rPr>
          <w:rFonts w:ascii="Times New Roman"/>
          <w:b/>
          <w:i w:val="false"/>
          <w:color w:val="000000"/>
        </w:rPr>
        <w:t xml:space="preserve"> 
Сарыағаш аймағы бойынша қаржы полициясы басқармасының</w:t>
      </w:r>
      <w:r>
        <w:br/>
      </w:r>
      <w:r>
        <w:rPr>
          <w:rFonts w:ascii="Times New Roman"/>
          <w:b/>
          <w:i w:val="false"/>
          <w:color w:val="000000"/>
        </w:rPr>
        <w:t>
аса маңызды істері жөніндегі аға инспекторы</w:t>
      </w:r>
      <w:r>
        <w:br/>
      </w:r>
      <w:r>
        <w:rPr>
          <w:rFonts w:ascii="Times New Roman"/>
          <w:b/>
          <w:i w:val="false"/>
          <w:color w:val="000000"/>
        </w:rPr>
        <w:t>
С-FPО-7 (№18-3)</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1"/>
        <w:gridCol w:w="10639"/>
      </w:tblGrid>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Жоғарғы тұрған басшылықтың оған жүктелген өзге де өкілеттіктерді жүзеге асырады.</w:t>
            </w:r>
          </w:p>
        </w:tc>
      </w:tr>
    </w:tbl>
    <w:bookmarkStart w:name="z252" w:id="356"/>
    <w:p>
      <w:pPr>
        <w:spacing w:after="0"/>
        <w:ind w:left="0"/>
        <w:jc w:val="left"/>
      </w:pPr>
      <w:r>
        <w:rPr>
          <w:rFonts w:ascii="Times New Roman"/>
          <w:b/>
          <w:i w:val="false"/>
          <w:color w:val="000000"/>
        </w:rPr>
        <w:t xml:space="preserve"> 
Сарыағаш аймағы бойынша қаржы полициясы басқармасының</w:t>
      </w:r>
      <w:r>
        <w:br/>
      </w:r>
      <w:r>
        <w:rPr>
          <w:rFonts w:ascii="Times New Roman"/>
          <w:b/>
          <w:i w:val="false"/>
          <w:color w:val="000000"/>
        </w:rPr>
        <w:t>
аға инспекторы</w:t>
      </w:r>
      <w:r>
        <w:br/>
      </w:r>
      <w:r>
        <w:rPr>
          <w:rFonts w:ascii="Times New Roman"/>
          <w:b/>
          <w:i w:val="false"/>
          <w:color w:val="000000"/>
        </w:rPr>
        <w:t>
С-FPО-8 (№18-5, №18-6)</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1"/>
        <w:gridCol w:w="10639"/>
      </w:tblGrid>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Жоғарғы тұрған басшылықтың оған жүктелген өзге де өкілеттіктерді жүзеге асырады</w:t>
            </w:r>
          </w:p>
        </w:tc>
      </w:tr>
    </w:tbl>
    <w:bookmarkStart w:name="z253" w:id="357"/>
    <w:p>
      <w:pPr>
        <w:spacing w:after="0"/>
        <w:ind w:left="0"/>
        <w:jc w:val="left"/>
      </w:pPr>
      <w:r>
        <w:rPr>
          <w:rFonts w:ascii="Times New Roman"/>
          <w:b/>
          <w:i w:val="false"/>
          <w:color w:val="000000"/>
        </w:rPr>
        <w:t xml:space="preserve"> 
Сарыағаш аймағы бойынша қаржы полициясы басқармасының</w:t>
      </w:r>
      <w:r>
        <w:br/>
      </w:r>
      <w:r>
        <w:rPr>
          <w:rFonts w:ascii="Times New Roman"/>
          <w:b/>
          <w:i w:val="false"/>
          <w:color w:val="000000"/>
        </w:rPr>
        <w:t>
инспекторы</w:t>
      </w:r>
      <w:r>
        <w:br/>
      </w:r>
      <w:r>
        <w:rPr>
          <w:rFonts w:ascii="Times New Roman"/>
          <w:b/>
          <w:i w:val="false"/>
          <w:color w:val="000000"/>
        </w:rPr>
        <w:t>
С-FPО-9 (№18-7, №18-8, №18-9)</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1"/>
        <w:gridCol w:w="10639"/>
      </w:tblGrid>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254" w:id="358"/>
    <w:p>
      <w:pPr>
        <w:spacing w:after="0"/>
        <w:ind w:left="0"/>
        <w:jc w:val="left"/>
      </w:pPr>
      <w:r>
        <w:rPr>
          <w:rFonts w:ascii="Times New Roman"/>
          <w:b/>
          <w:i w:val="false"/>
          <w:color w:val="000000"/>
        </w:rPr>
        <w:t xml:space="preserve"> 
Сарыағаш аймағы бойынша қаржы полициясы басқармасының</w:t>
      </w:r>
      <w:r>
        <w:br/>
      </w:r>
      <w:r>
        <w:rPr>
          <w:rFonts w:ascii="Times New Roman"/>
          <w:b/>
          <w:i w:val="false"/>
          <w:color w:val="000000"/>
        </w:rPr>
        <w:t>
аға тергеушісі</w:t>
      </w:r>
      <w:r>
        <w:br/>
      </w:r>
      <w:r>
        <w:rPr>
          <w:rFonts w:ascii="Times New Roman"/>
          <w:b/>
          <w:i w:val="false"/>
          <w:color w:val="000000"/>
        </w:rPr>
        <w:t>
С-FPО-8 (№18-10, №18-11)</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6"/>
        <w:gridCol w:w="10634"/>
      </w:tblGrid>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Басқарма және Департамент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Басқарма,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Басқарма, Департамент пен Агенттік басшылығының, не оларды алмастыратын адамдардың тапсырмаларын орындайды.</w:t>
            </w:r>
          </w:p>
        </w:tc>
      </w:tr>
    </w:tbl>
    <w:bookmarkStart w:name="z255" w:id="359"/>
    <w:p>
      <w:pPr>
        <w:spacing w:after="0"/>
        <w:ind w:left="0"/>
        <w:jc w:val="left"/>
      </w:pPr>
      <w:r>
        <w:rPr>
          <w:rFonts w:ascii="Times New Roman"/>
          <w:b/>
          <w:i w:val="false"/>
          <w:color w:val="000000"/>
        </w:rPr>
        <w:t xml:space="preserve"> 
Сарыағаш аймағы бойынша қаржы полициясы басқармасының тергеушісі</w:t>
      </w:r>
      <w:r>
        <w:br/>
      </w:r>
      <w:r>
        <w:rPr>
          <w:rFonts w:ascii="Times New Roman"/>
          <w:b/>
          <w:i w:val="false"/>
          <w:color w:val="000000"/>
        </w:rPr>
        <w:t>
С-FPО-9 (№18-12)</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6"/>
        <w:gridCol w:w="10634"/>
      </w:tblGrid>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Басқарма және Департамент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Басқарма,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Басқарма, Департамент пен Агенттік басшылығының, не оларды алмастыратын адамдардың тапсырмаларын орындайды.</w:t>
            </w:r>
          </w:p>
        </w:tc>
      </w:tr>
    </w:tbl>
    <w:bookmarkStart w:name="z256" w:id="360"/>
    <w:p>
      <w:pPr>
        <w:spacing w:after="0"/>
        <w:ind w:left="0"/>
        <w:jc w:val="left"/>
      </w:pPr>
      <w:r>
        <w:rPr>
          <w:rFonts w:ascii="Times New Roman"/>
          <w:b/>
          <w:i w:val="false"/>
          <w:color w:val="000000"/>
        </w:rPr>
        <w:t xml:space="preserve"> 
Сайрам аймағы бойынша ауданаралық қаржы полициясы басқармасы</w:t>
      </w:r>
    </w:p>
    <w:bookmarkEnd w:id="360"/>
    <w:bookmarkStart w:name="z257" w:id="361"/>
    <w:p>
      <w:pPr>
        <w:spacing w:after="0"/>
        <w:ind w:left="0"/>
        <w:jc w:val="left"/>
      </w:pPr>
      <w:r>
        <w:rPr>
          <w:rFonts w:ascii="Times New Roman"/>
          <w:b/>
          <w:i w:val="false"/>
          <w:color w:val="000000"/>
        </w:rPr>
        <w:t xml:space="preserve"> 
Сайрам аймағы бойынша қаржы полициясы басқармасының бастығы</w:t>
      </w:r>
      <w:r>
        <w:br/>
      </w:r>
      <w:r>
        <w:rPr>
          <w:rFonts w:ascii="Times New Roman"/>
          <w:b/>
          <w:i w:val="false"/>
          <w:color w:val="000000"/>
        </w:rPr>
        <w:t>
С-FPО-3 (№19–1)</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экономикалық және сыбайлас жемқорлық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Экономикалық және сыбайлас жемқорлық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bookmarkStart w:name="z258" w:id="362"/>
    <w:p>
      <w:pPr>
        <w:spacing w:after="0"/>
        <w:ind w:left="0"/>
        <w:jc w:val="left"/>
      </w:pPr>
      <w:r>
        <w:rPr>
          <w:rFonts w:ascii="Times New Roman"/>
          <w:b/>
          <w:i w:val="false"/>
          <w:color w:val="000000"/>
        </w:rPr>
        <w:t xml:space="preserve"> 
Сайрам аймағы бойынша қаржы полициясы басқармасының</w:t>
      </w:r>
      <w:r>
        <w:br/>
      </w:r>
      <w:r>
        <w:rPr>
          <w:rFonts w:ascii="Times New Roman"/>
          <w:b/>
          <w:i w:val="false"/>
          <w:color w:val="000000"/>
        </w:rPr>
        <w:t>
бастығының орынбасары</w:t>
      </w:r>
      <w:r>
        <w:br/>
      </w:r>
      <w:r>
        <w:rPr>
          <w:rFonts w:ascii="Times New Roman"/>
          <w:b/>
          <w:i w:val="false"/>
          <w:color w:val="000000"/>
        </w:rPr>
        <w:t>
С-FPО-4 (№19–2)</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кемінде бір жыл немесе тең деңгейдегі немесе келесі төмен тұрған санаттағы лауазымда кемінде екі жыл,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Басқармадағы жедел-іздестіру қызметін ұйымдастырады және бақылайды, осы жұмыс нәтижесінің есебін жүргізеді және талдайды, сондай-ақ жедел-іздестіру қызметі мәселелері бойынша Басқарманың жеке құрамының үйренуін қамтамасыз етеді.</w:t>
            </w:r>
            <w:r>
              <w:br/>
            </w:r>
            <w:r>
              <w:rPr>
                <w:rFonts w:ascii="Times New Roman"/>
                <w:b w:val="false"/>
                <w:i w:val="false"/>
                <w:color w:val="000000"/>
                <w:sz w:val="20"/>
              </w:rPr>
              <w:t>
Жұмыс жоспарларының, жоғары тұрған органдар құжаттарының, Департаменттің және Агенттіктің экономикалық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Басқарманың құзыретіне кіретін мәселелер бойынша Агенттіктің Алқа отырыстарында, Департаменттің аппарат және жедел мәжілістерінде қарау үшін материалдарды дайындауды ұйымдастырады.</w:t>
            </w:r>
            <w:r>
              <w:br/>
            </w:r>
            <w:r>
              <w:rPr>
                <w:rFonts w:ascii="Times New Roman"/>
                <w:b w:val="false"/>
                <w:i w:val="false"/>
                <w:color w:val="000000"/>
                <w:sz w:val="20"/>
              </w:rPr>
              <w:t>
Аумақтық қаржы полициясы органдарымен, құқық қорғау және өзге де мемлекеттік органдармен өзара іс-қимылды жүзеге асырады.</w:t>
            </w:r>
            <w:r>
              <w:br/>
            </w:r>
            <w:r>
              <w:rPr>
                <w:rFonts w:ascii="Times New Roman"/>
                <w:b w:val="false"/>
                <w:i w:val="false"/>
                <w:color w:val="000000"/>
                <w:sz w:val="20"/>
              </w:rPr>
              <w:t>
Агенттікке, Президент Әкімшілігіне және басқа да мемлекеттік билік органдарына жолданатын ақпараттық-талдау құжаттарын дайындауға қатысады.</w:t>
            </w:r>
            <w:r>
              <w:br/>
            </w:r>
            <w:r>
              <w:rPr>
                <w:rFonts w:ascii="Times New Roman"/>
                <w:b w:val="false"/>
                <w:i w:val="false"/>
                <w:color w:val="000000"/>
                <w:sz w:val="20"/>
              </w:rPr>
              <w:t>
Тергеуге дейінгі тексеріс барысына, сондай-ақ Басқарманың орындауындағы экономика саласындағы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Басқармадағы құпия және құпия емес іс қағаздарын тиісті түрде жүргізу бойынша жұмысты ұйымдастырады және бақылайды.</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bookmarkStart w:name="z259" w:id="363"/>
    <w:p>
      <w:pPr>
        <w:spacing w:after="0"/>
        <w:ind w:left="0"/>
        <w:jc w:val="left"/>
      </w:pPr>
      <w:r>
        <w:rPr>
          <w:rFonts w:ascii="Times New Roman"/>
          <w:b/>
          <w:i w:val="false"/>
          <w:color w:val="000000"/>
        </w:rPr>
        <w:t xml:space="preserve"> 
Сайрам аймағы бойынша қаржы полициясы басқармасының аса маңызды</w:t>
      </w:r>
      <w:r>
        <w:br/>
      </w:r>
      <w:r>
        <w:rPr>
          <w:rFonts w:ascii="Times New Roman"/>
          <w:b/>
          <w:i w:val="false"/>
          <w:color w:val="000000"/>
        </w:rPr>
        <w:t>
істері жөніндегі аға инспекторы</w:t>
      </w:r>
      <w:r>
        <w:br/>
      </w:r>
      <w:r>
        <w:rPr>
          <w:rFonts w:ascii="Times New Roman"/>
          <w:b/>
          <w:i w:val="false"/>
          <w:color w:val="000000"/>
        </w:rPr>
        <w:t>
С-FPО-7 (№19-3)</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1"/>
        <w:gridCol w:w="10639"/>
      </w:tblGrid>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Жоғарғы тұрған басшылықтың оған жүктелген өзге де өкілеттіктерді жүзеге асырады.</w:t>
            </w:r>
          </w:p>
        </w:tc>
      </w:tr>
    </w:tbl>
    <w:bookmarkStart w:name="z260" w:id="364"/>
    <w:p>
      <w:pPr>
        <w:spacing w:after="0"/>
        <w:ind w:left="0"/>
        <w:jc w:val="left"/>
      </w:pPr>
      <w:r>
        <w:rPr>
          <w:rFonts w:ascii="Times New Roman"/>
          <w:b/>
          <w:i w:val="false"/>
          <w:color w:val="000000"/>
        </w:rPr>
        <w:t xml:space="preserve"> 
Сайрам аймағы бойынша қаржы полициясы басқармасының</w:t>
      </w:r>
      <w:r>
        <w:br/>
      </w:r>
      <w:r>
        <w:rPr>
          <w:rFonts w:ascii="Times New Roman"/>
          <w:b/>
          <w:i w:val="false"/>
          <w:color w:val="000000"/>
        </w:rPr>
        <w:t>
аға инспекторы</w:t>
      </w:r>
      <w:r>
        <w:br/>
      </w:r>
      <w:r>
        <w:rPr>
          <w:rFonts w:ascii="Times New Roman"/>
          <w:b/>
          <w:i w:val="false"/>
          <w:color w:val="000000"/>
        </w:rPr>
        <w:t>
С-FPО-8 (№19-4, №19-5)</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1"/>
        <w:gridCol w:w="10639"/>
      </w:tblGrid>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Жоғарғы тұрған басшылықтың оған жүктелген өзге де өкілеттіктерді жүзеге асырады</w:t>
            </w:r>
          </w:p>
        </w:tc>
      </w:tr>
    </w:tbl>
    <w:bookmarkStart w:name="z261" w:id="365"/>
    <w:p>
      <w:pPr>
        <w:spacing w:after="0"/>
        <w:ind w:left="0"/>
        <w:jc w:val="left"/>
      </w:pPr>
      <w:r>
        <w:rPr>
          <w:rFonts w:ascii="Times New Roman"/>
          <w:b/>
          <w:i w:val="false"/>
          <w:color w:val="000000"/>
        </w:rPr>
        <w:t xml:space="preserve"> 
Сайрам аймағы бойынша қаржы полициясы басқармасының инспекторы</w:t>
      </w:r>
      <w:r>
        <w:br/>
      </w:r>
      <w:r>
        <w:rPr>
          <w:rFonts w:ascii="Times New Roman"/>
          <w:b/>
          <w:i w:val="false"/>
          <w:color w:val="000000"/>
        </w:rPr>
        <w:t>
С-FPО-8 (№19-6, №19-7, №19-8)</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1"/>
        <w:gridCol w:w="10639"/>
      </w:tblGrid>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262" w:id="366"/>
    <w:p>
      <w:pPr>
        <w:spacing w:after="0"/>
        <w:ind w:left="0"/>
        <w:jc w:val="left"/>
      </w:pPr>
      <w:r>
        <w:rPr>
          <w:rFonts w:ascii="Times New Roman"/>
          <w:b/>
          <w:i w:val="false"/>
          <w:color w:val="000000"/>
        </w:rPr>
        <w:t xml:space="preserve"> 
Сайрам аймағы бойынша қаржы полициясы басқармасының</w:t>
      </w:r>
      <w:r>
        <w:br/>
      </w:r>
      <w:r>
        <w:rPr>
          <w:rFonts w:ascii="Times New Roman"/>
          <w:b/>
          <w:i w:val="false"/>
          <w:color w:val="000000"/>
        </w:rPr>
        <w:t>
аға тергеушісі</w:t>
      </w:r>
      <w:r>
        <w:br/>
      </w:r>
      <w:r>
        <w:rPr>
          <w:rFonts w:ascii="Times New Roman"/>
          <w:b/>
          <w:i w:val="false"/>
          <w:color w:val="000000"/>
        </w:rPr>
        <w:t>
С-FPО-8 (№19-9)</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6"/>
        <w:gridCol w:w="10634"/>
      </w:tblGrid>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Басқарма және Департамент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Басқарма,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Басқарма, Департамент пен Агенттік басшылығының, не оларды алмастыратын адамдардың тапсырмаларын орындайды.</w:t>
            </w:r>
          </w:p>
        </w:tc>
      </w:tr>
    </w:tbl>
    <w:bookmarkStart w:name="z263" w:id="367"/>
    <w:p>
      <w:pPr>
        <w:spacing w:after="0"/>
        <w:ind w:left="0"/>
        <w:jc w:val="left"/>
      </w:pPr>
      <w:r>
        <w:rPr>
          <w:rFonts w:ascii="Times New Roman"/>
          <w:b/>
          <w:i w:val="false"/>
          <w:color w:val="000000"/>
        </w:rPr>
        <w:t xml:space="preserve"> 
Сайрам аймағы бойынша қаржы полициясы басқармасының тергеушісі</w:t>
      </w:r>
      <w:r>
        <w:br/>
      </w:r>
      <w:r>
        <w:rPr>
          <w:rFonts w:ascii="Times New Roman"/>
          <w:b/>
          <w:i w:val="false"/>
          <w:color w:val="000000"/>
        </w:rPr>
        <w:t>
С-FPО-9 (№19-10)</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6"/>
        <w:gridCol w:w="10634"/>
      </w:tblGrid>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бағыты бойынша статистикалық мәліметтерді, сондай-ақ тергеу мен анықтауды ұйымдастырудың жай-күйі туралы мәселелер бойынша басқа да мәліметтерді жинақтауды ұйымдастырады.</w:t>
            </w:r>
            <w:r>
              <w:br/>
            </w:r>
            <w:r>
              <w:rPr>
                <w:rFonts w:ascii="Times New Roman"/>
                <w:b w:val="false"/>
                <w:i w:val="false"/>
                <w:color w:val="000000"/>
                <w:sz w:val="20"/>
              </w:rPr>
              <w:t>
Тергеу мен анықтауды ұйымдастыру нәтижелерін талдайды және қорытындылайды.</w:t>
            </w:r>
            <w:r>
              <w:br/>
            </w:r>
            <w:r>
              <w:rPr>
                <w:rFonts w:ascii="Times New Roman"/>
                <w:b w:val="false"/>
                <w:i w:val="false"/>
                <w:color w:val="000000"/>
                <w:sz w:val="20"/>
              </w:rPr>
              <w:t>
Жеке және заңды тұлғалардың өтініштерін қарайды.</w:t>
            </w:r>
            <w:r>
              <w:br/>
            </w:r>
            <w:r>
              <w:rPr>
                <w:rFonts w:ascii="Times New Roman"/>
                <w:b w:val="false"/>
                <w:i w:val="false"/>
                <w:color w:val="000000"/>
                <w:sz w:val="20"/>
              </w:rPr>
              <w:t>
Бөлім қызметкерлерін және Департаменттің басқа да бөлімшелерінің қызметкерлерін жұмылдырумен өз жұмысының бағыты бойынша тергеу іс-шараларын жүргізу туралы ұсыныс жасайды.</w:t>
            </w:r>
            <w:r>
              <w:br/>
            </w:r>
            <w:r>
              <w:rPr>
                <w:rFonts w:ascii="Times New Roman"/>
                <w:b w:val="false"/>
                <w:i w:val="false"/>
                <w:color w:val="000000"/>
                <w:sz w:val="20"/>
              </w:rPr>
              <w:t>
Азаматтардың конститутциялық құқықтарын қорғауды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Жоғары тұрған басшылармен жүктелген басқа да тапсырмаларды орындайды.</w:t>
            </w:r>
          </w:p>
        </w:tc>
      </w:tr>
    </w:tbl>
    <w:bookmarkStart w:name="z264" w:id="368"/>
    <w:p>
      <w:pPr>
        <w:spacing w:after="0"/>
        <w:ind w:left="0"/>
        <w:jc w:val="left"/>
      </w:pPr>
      <w:r>
        <w:rPr>
          <w:rFonts w:ascii="Times New Roman"/>
          <w:b/>
          <w:i w:val="false"/>
          <w:color w:val="000000"/>
        </w:rPr>
        <w:t xml:space="preserve"> 
Түркістан аймағы бойынша ауданаралық қаржы полициясы басқармасы</w:t>
      </w:r>
    </w:p>
    <w:bookmarkEnd w:id="368"/>
    <w:bookmarkStart w:name="z265" w:id="369"/>
    <w:p>
      <w:pPr>
        <w:spacing w:after="0"/>
        <w:ind w:left="0"/>
        <w:jc w:val="left"/>
      </w:pPr>
      <w:r>
        <w:rPr>
          <w:rFonts w:ascii="Times New Roman"/>
          <w:b/>
          <w:i w:val="false"/>
          <w:color w:val="000000"/>
        </w:rPr>
        <w:t xml:space="preserve"> 
Түркістан аймағы бойынша ауданаралық қаржы полициясы</w:t>
      </w:r>
      <w:r>
        <w:br/>
      </w:r>
      <w:r>
        <w:rPr>
          <w:rFonts w:ascii="Times New Roman"/>
          <w:b/>
          <w:i w:val="false"/>
          <w:color w:val="000000"/>
        </w:rPr>
        <w:t>
басқармасының бастығы</w:t>
      </w:r>
      <w:r>
        <w:br/>
      </w:r>
      <w:r>
        <w:rPr>
          <w:rFonts w:ascii="Times New Roman"/>
          <w:b/>
          <w:i w:val="false"/>
          <w:color w:val="000000"/>
        </w:rPr>
        <w:t>
С-FPО-3 (№20–1)</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экономикалық және сыбайлас жемқорлық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Экономикалық және сыбайлас жемқорлық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bookmarkStart w:name="z266" w:id="370"/>
    <w:p>
      <w:pPr>
        <w:spacing w:after="0"/>
        <w:ind w:left="0"/>
        <w:jc w:val="left"/>
      </w:pPr>
      <w:r>
        <w:rPr>
          <w:rFonts w:ascii="Times New Roman"/>
          <w:b/>
          <w:i w:val="false"/>
          <w:color w:val="000000"/>
        </w:rPr>
        <w:t xml:space="preserve"> 
Түркістан аймағы бойынша ауданаралық қаржы полициясы</w:t>
      </w:r>
      <w:r>
        <w:br/>
      </w:r>
      <w:r>
        <w:rPr>
          <w:rFonts w:ascii="Times New Roman"/>
          <w:b/>
          <w:i w:val="false"/>
          <w:color w:val="000000"/>
        </w:rPr>
        <w:t>
басқармасының бастығының орынбасары</w:t>
      </w:r>
      <w:r>
        <w:br/>
      </w:r>
      <w:r>
        <w:rPr>
          <w:rFonts w:ascii="Times New Roman"/>
          <w:b/>
          <w:i w:val="false"/>
          <w:color w:val="000000"/>
        </w:rPr>
        <w:t>
С-FPО-4 (№20–2)</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кемінде бір жыл немесе тең деңгейдегі немесе келесі төмен тұрған санаттағы лауазымда кемінде екі жыл,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Басқармадағы жедел-іздестіру қызметін ұйымдастырады және бақылайды, осы жұмыс нәтижесінің есебін жүргізеді және талдайды, сондай-ақ жедел-іздестіру қызметі мәселелері бойынша Басқарманың жеке құрамының үйренуін қамтамасыз етеді.</w:t>
            </w:r>
            <w:r>
              <w:br/>
            </w:r>
            <w:r>
              <w:rPr>
                <w:rFonts w:ascii="Times New Roman"/>
                <w:b w:val="false"/>
                <w:i w:val="false"/>
                <w:color w:val="000000"/>
                <w:sz w:val="20"/>
              </w:rPr>
              <w:t>
Жұмыс жоспарларының, жоғары тұрған органдар құжаттарының, Департаменттің және Агенттіктің экономикалық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Басқарманың құзыретіне кіретін мәселелер бойынша Агенттіктің Алқа отырыстарында, Департаменттің аппарат және жедел мәжілістерінде қарау үшін материалдарды дайындауды ұйымдастырады.</w:t>
            </w:r>
            <w:r>
              <w:br/>
            </w:r>
            <w:r>
              <w:rPr>
                <w:rFonts w:ascii="Times New Roman"/>
                <w:b w:val="false"/>
                <w:i w:val="false"/>
                <w:color w:val="000000"/>
                <w:sz w:val="20"/>
              </w:rPr>
              <w:t>
Аумақтық қаржы полициясы органдарымен, құқық қорғау және өзге де мемлекеттік органдармен өзара іс-қимылды жүзеге асырады.</w:t>
            </w:r>
            <w:r>
              <w:br/>
            </w:r>
            <w:r>
              <w:rPr>
                <w:rFonts w:ascii="Times New Roman"/>
                <w:b w:val="false"/>
                <w:i w:val="false"/>
                <w:color w:val="000000"/>
                <w:sz w:val="20"/>
              </w:rPr>
              <w:t>
Агенттікке, Президент Әкімшілігіне және басқа да мемлекеттік билік органдарына жолданатын ақпараттық-талдау құжаттарын дайындауға қатысады.</w:t>
            </w:r>
            <w:r>
              <w:br/>
            </w:r>
            <w:r>
              <w:rPr>
                <w:rFonts w:ascii="Times New Roman"/>
                <w:b w:val="false"/>
                <w:i w:val="false"/>
                <w:color w:val="000000"/>
                <w:sz w:val="20"/>
              </w:rPr>
              <w:t>
Тергеуге дейінгі тексеріс барысына, сондай-ақ Басқарманың орындауындағы экономика саласындағы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Басқармадағы құпия және құпия емес іс қағаздарын тиісті түрде жүргізу бойынша жұмысты ұйымдастырады және бақылайды.</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bookmarkStart w:name="z267" w:id="371"/>
    <w:p>
      <w:pPr>
        <w:spacing w:after="0"/>
        <w:ind w:left="0"/>
        <w:jc w:val="left"/>
      </w:pPr>
      <w:r>
        <w:rPr>
          <w:rFonts w:ascii="Times New Roman"/>
          <w:b/>
          <w:i w:val="false"/>
          <w:color w:val="000000"/>
        </w:rPr>
        <w:t xml:space="preserve"> 
Түркістан аймағы бойынша ауданаралық қаржы полициясы</w:t>
      </w:r>
      <w:r>
        <w:br/>
      </w:r>
      <w:r>
        <w:rPr>
          <w:rFonts w:ascii="Times New Roman"/>
          <w:b/>
          <w:i w:val="false"/>
          <w:color w:val="000000"/>
        </w:rPr>
        <w:t>
басқармасының аса маңызды істері жөніндегі аға инспекторы</w:t>
      </w:r>
      <w:r>
        <w:br/>
      </w:r>
      <w:r>
        <w:rPr>
          <w:rFonts w:ascii="Times New Roman"/>
          <w:b/>
          <w:i w:val="false"/>
          <w:color w:val="000000"/>
        </w:rPr>
        <w:t>
С-FPО-7 (№20-3)</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1"/>
        <w:gridCol w:w="10639"/>
      </w:tblGrid>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Жоғарғы тұрған басшылықтың оған жүктелген өзге де өкілеттіктерді жүзеге асырады.</w:t>
            </w:r>
          </w:p>
        </w:tc>
      </w:tr>
    </w:tbl>
    <w:bookmarkStart w:name="z268" w:id="372"/>
    <w:p>
      <w:pPr>
        <w:spacing w:after="0"/>
        <w:ind w:left="0"/>
        <w:jc w:val="left"/>
      </w:pPr>
      <w:r>
        <w:rPr>
          <w:rFonts w:ascii="Times New Roman"/>
          <w:b/>
          <w:i w:val="false"/>
          <w:color w:val="000000"/>
        </w:rPr>
        <w:t xml:space="preserve"> 
Түркістан аймағы бойынша ауданаралық қаржы полициясы</w:t>
      </w:r>
      <w:r>
        <w:br/>
      </w:r>
      <w:r>
        <w:rPr>
          <w:rFonts w:ascii="Times New Roman"/>
          <w:b/>
          <w:i w:val="false"/>
          <w:color w:val="000000"/>
        </w:rPr>
        <w:t>
басқармасының аға инспекторы</w:t>
      </w:r>
      <w:r>
        <w:br/>
      </w:r>
      <w:r>
        <w:rPr>
          <w:rFonts w:ascii="Times New Roman"/>
          <w:b/>
          <w:i w:val="false"/>
          <w:color w:val="000000"/>
        </w:rPr>
        <w:t>
С-FPО-8 (№20-4, №20-5)</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1"/>
        <w:gridCol w:w="10639"/>
      </w:tblGrid>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Жоғарғы тұрған басшылықтың оған жүктелген өзге де өкілеттіктерді жүзеге асырады</w:t>
            </w:r>
          </w:p>
        </w:tc>
      </w:tr>
    </w:tbl>
    <w:bookmarkStart w:name="z269" w:id="373"/>
    <w:p>
      <w:pPr>
        <w:spacing w:after="0"/>
        <w:ind w:left="0"/>
        <w:jc w:val="left"/>
      </w:pPr>
      <w:r>
        <w:rPr>
          <w:rFonts w:ascii="Times New Roman"/>
          <w:b/>
          <w:i w:val="false"/>
          <w:color w:val="000000"/>
        </w:rPr>
        <w:t xml:space="preserve"> 
Түркістан аймағы бойынша ауданаралық қаржы полициясы</w:t>
      </w:r>
      <w:r>
        <w:br/>
      </w:r>
      <w:r>
        <w:rPr>
          <w:rFonts w:ascii="Times New Roman"/>
          <w:b/>
          <w:i w:val="false"/>
          <w:color w:val="000000"/>
        </w:rPr>
        <w:t>
басқармасының инспекторы</w:t>
      </w:r>
      <w:r>
        <w:br/>
      </w:r>
      <w:r>
        <w:rPr>
          <w:rFonts w:ascii="Times New Roman"/>
          <w:b/>
          <w:i w:val="false"/>
          <w:color w:val="000000"/>
        </w:rPr>
        <w:t>
С-FPО-9 (№20-6, №20-7, №20-8)</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1"/>
        <w:gridCol w:w="10639"/>
      </w:tblGrid>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270" w:id="374"/>
    <w:p>
      <w:pPr>
        <w:spacing w:after="0"/>
        <w:ind w:left="0"/>
        <w:jc w:val="left"/>
      </w:pPr>
      <w:r>
        <w:rPr>
          <w:rFonts w:ascii="Times New Roman"/>
          <w:b/>
          <w:i w:val="false"/>
          <w:color w:val="000000"/>
        </w:rPr>
        <w:t xml:space="preserve"> 
Түркістан аймағы бойынша ауданаралық қаржы полициясы</w:t>
      </w:r>
      <w:r>
        <w:br/>
      </w:r>
      <w:r>
        <w:rPr>
          <w:rFonts w:ascii="Times New Roman"/>
          <w:b/>
          <w:i w:val="false"/>
          <w:color w:val="000000"/>
        </w:rPr>
        <w:t>
басқармасының аға тергеушісі</w:t>
      </w:r>
      <w:r>
        <w:br/>
      </w:r>
      <w:r>
        <w:rPr>
          <w:rFonts w:ascii="Times New Roman"/>
          <w:b/>
          <w:i w:val="false"/>
          <w:color w:val="000000"/>
        </w:rPr>
        <w:t>
С-FPО-8 (№20-9)</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6"/>
        <w:gridCol w:w="10634"/>
      </w:tblGrid>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Басқарма және Департамент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Басқарма,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Басқарма, Департамент пен Агенттік басшылығының, не оларды алмастыратын адамдардың тапсырмаларын орындайды.</w:t>
            </w:r>
          </w:p>
        </w:tc>
      </w:tr>
    </w:tbl>
    <w:bookmarkStart w:name="z271" w:id="375"/>
    <w:p>
      <w:pPr>
        <w:spacing w:after="0"/>
        <w:ind w:left="0"/>
        <w:jc w:val="left"/>
      </w:pPr>
      <w:r>
        <w:rPr>
          <w:rFonts w:ascii="Times New Roman"/>
          <w:b/>
          <w:i w:val="false"/>
          <w:color w:val="000000"/>
        </w:rPr>
        <w:t xml:space="preserve"> 
Түркістан аймағы бойынша ауданаралық қаржы полициясы</w:t>
      </w:r>
      <w:r>
        <w:br/>
      </w:r>
      <w:r>
        <w:rPr>
          <w:rFonts w:ascii="Times New Roman"/>
          <w:b/>
          <w:i w:val="false"/>
          <w:color w:val="000000"/>
        </w:rPr>
        <w:t>
басқармасының тергеушісі</w:t>
      </w:r>
      <w:r>
        <w:br/>
      </w:r>
      <w:r>
        <w:rPr>
          <w:rFonts w:ascii="Times New Roman"/>
          <w:b/>
          <w:i w:val="false"/>
          <w:color w:val="000000"/>
        </w:rPr>
        <w:t>
С-FPО-9 (№20-10)</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6"/>
        <w:gridCol w:w="10634"/>
      </w:tblGrid>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аудауылдың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272" w:id="376"/>
    <w:p>
      <w:pPr>
        <w:spacing w:after="0"/>
        <w:ind w:left="0"/>
        <w:jc w:val="left"/>
      </w:pPr>
      <w:r>
        <w:rPr>
          <w:rFonts w:ascii="Times New Roman"/>
          <w:b/>
          <w:i w:val="false"/>
          <w:color w:val="000000"/>
        </w:rPr>
        <w:t xml:space="preserve"> 
Сырдария аймағы бойынша ауданаралық қаржы полициясы басқармасы</w:t>
      </w:r>
    </w:p>
    <w:bookmarkEnd w:id="376"/>
    <w:bookmarkStart w:name="z273" w:id="377"/>
    <w:p>
      <w:pPr>
        <w:spacing w:after="0"/>
        <w:ind w:left="0"/>
        <w:jc w:val="left"/>
      </w:pPr>
      <w:r>
        <w:rPr>
          <w:rFonts w:ascii="Times New Roman"/>
          <w:b/>
          <w:i w:val="false"/>
          <w:color w:val="000000"/>
        </w:rPr>
        <w:t xml:space="preserve"> 
Сырдария аймағы бойынша ауданаралық қаржы полициясы</w:t>
      </w:r>
      <w:r>
        <w:br/>
      </w:r>
      <w:r>
        <w:rPr>
          <w:rFonts w:ascii="Times New Roman"/>
          <w:b/>
          <w:i w:val="false"/>
          <w:color w:val="000000"/>
        </w:rPr>
        <w:t>
басқармасының бастығы</w:t>
      </w:r>
      <w:r>
        <w:br/>
      </w:r>
      <w:r>
        <w:rPr>
          <w:rFonts w:ascii="Times New Roman"/>
          <w:b/>
          <w:i w:val="false"/>
          <w:color w:val="000000"/>
        </w:rPr>
        <w:t>
С-FPО-3 (№21–1)</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114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экономикалық және сыбайлас жемқорлық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Экономикалық және сыбайлас жемқорлық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bookmarkStart w:name="z274" w:id="378"/>
    <w:p>
      <w:pPr>
        <w:spacing w:after="0"/>
        <w:ind w:left="0"/>
        <w:jc w:val="left"/>
      </w:pPr>
      <w:r>
        <w:rPr>
          <w:rFonts w:ascii="Times New Roman"/>
          <w:b/>
          <w:i w:val="false"/>
          <w:color w:val="000000"/>
        </w:rPr>
        <w:t xml:space="preserve"> 
Сырдария аймағы бойынша ауданаралық қаржы полициясы</w:t>
      </w:r>
      <w:r>
        <w:br/>
      </w:r>
      <w:r>
        <w:rPr>
          <w:rFonts w:ascii="Times New Roman"/>
          <w:b/>
          <w:i w:val="false"/>
          <w:color w:val="000000"/>
        </w:rPr>
        <w:t>
басқармасы бастығының орынбасары</w:t>
      </w:r>
      <w:r>
        <w:br/>
      </w:r>
      <w:r>
        <w:rPr>
          <w:rFonts w:ascii="Times New Roman"/>
          <w:b/>
          <w:i w:val="false"/>
          <w:color w:val="000000"/>
        </w:rPr>
        <w:t>
С-FPО-4 (№21–2)</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кемінде бір жыл немесе тең деңгейдегі немесе келесі төмен тұрған санаттағы лауазымда кемінде екі жыл,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Басқармадағы жедел-іздестіру қызметін ұйымдастырады және бақылайды, осы жұмыс нәтижесінің есебін жүргізеді және талдайды, сондай-ақ жедел-іздестіру қызметі мәселелері бойынша Басқарманың жеке құрамының үйренуін қамтамасыз етеді.</w:t>
            </w:r>
            <w:r>
              <w:br/>
            </w:r>
            <w:r>
              <w:rPr>
                <w:rFonts w:ascii="Times New Roman"/>
                <w:b w:val="false"/>
                <w:i w:val="false"/>
                <w:color w:val="000000"/>
                <w:sz w:val="20"/>
              </w:rPr>
              <w:t>
Жұмыс жоспарларының, жоғары тұрған органдар құжаттарының, Департаменттің және Агенттіктің экономикалық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Басқарманың құзыретіне кіретін мәселелер бойынша Агенттіктің Алқа отырыстарында, Департаменттің аппарат және жедел мәжілістерінде қарау үшін материалдарды дайындауды ұйымдастырады.</w:t>
            </w:r>
            <w:r>
              <w:br/>
            </w:r>
            <w:r>
              <w:rPr>
                <w:rFonts w:ascii="Times New Roman"/>
                <w:b w:val="false"/>
                <w:i w:val="false"/>
                <w:color w:val="000000"/>
                <w:sz w:val="20"/>
              </w:rPr>
              <w:t>
Аумақтық қаржы полициясы органдарымен, құқық қорғау және өзге де мемлекеттік органдармен өзара іс-қимылды жүзеге асырады.</w:t>
            </w:r>
            <w:r>
              <w:br/>
            </w:r>
            <w:r>
              <w:rPr>
                <w:rFonts w:ascii="Times New Roman"/>
                <w:b w:val="false"/>
                <w:i w:val="false"/>
                <w:color w:val="000000"/>
                <w:sz w:val="20"/>
              </w:rPr>
              <w:t>
Агенттікке, Президент Әкімшілігіне және басқа да мемлекеттік билік органдарына жолданатын ақпараттық-талдау құжаттарын дайындауға қатысады.</w:t>
            </w:r>
            <w:r>
              <w:br/>
            </w:r>
            <w:r>
              <w:rPr>
                <w:rFonts w:ascii="Times New Roman"/>
                <w:b w:val="false"/>
                <w:i w:val="false"/>
                <w:color w:val="000000"/>
                <w:sz w:val="20"/>
              </w:rPr>
              <w:t>
Тергеуге дейінгі тексеріс барысына, сондай-ақ Басқарманың орындауындағы экономика саласындағы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Басқармадағы құпия және құпия емес іс қағаздарын тиісті түрде жүргізу бойынша жұмысты ұйымдастырады және бақылайды.</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bookmarkStart w:name="z275" w:id="379"/>
    <w:p>
      <w:pPr>
        <w:spacing w:after="0"/>
        <w:ind w:left="0"/>
        <w:jc w:val="left"/>
      </w:pPr>
      <w:r>
        <w:rPr>
          <w:rFonts w:ascii="Times New Roman"/>
          <w:b/>
          <w:i w:val="false"/>
          <w:color w:val="000000"/>
        </w:rPr>
        <w:t xml:space="preserve"> 
Сырдария аймағы бойынша ауданаралық қаржы полициясы</w:t>
      </w:r>
      <w:r>
        <w:br/>
      </w:r>
      <w:r>
        <w:rPr>
          <w:rFonts w:ascii="Times New Roman"/>
          <w:b/>
          <w:i w:val="false"/>
          <w:color w:val="000000"/>
        </w:rPr>
        <w:t>
басқармасының аға инспекторы</w:t>
      </w:r>
      <w:r>
        <w:br/>
      </w:r>
      <w:r>
        <w:rPr>
          <w:rFonts w:ascii="Times New Roman"/>
          <w:b/>
          <w:i w:val="false"/>
          <w:color w:val="000000"/>
        </w:rPr>
        <w:t>
С-FPО-8 (№21-3, 21-4)</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1"/>
        <w:gridCol w:w="10639"/>
      </w:tblGrid>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Жоғарғы тұрған басшылықтың оған жүктелген өзге де өкілеттіктерді жүзеге асырады</w:t>
            </w:r>
          </w:p>
        </w:tc>
      </w:tr>
    </w:tbl>
    <w:bookmarkStart w:name="z276" w:id="380"/>
    <w:p>
      <w:pPr>
        <w:spacing w:after="0"/>
        <w:ind w:left="0"/>
        <w:jc w:val="left"/>
      </w:pPr>
      <w:r>
        <w:rPr>
          <w:rFonts w:ascii="Times New Roman"/>
          <w:b/>
          <w:i w:val="false"/>
          <w:color w:val="000000"/>
        </w:rPr>
        <w:t xml:space="preserve"> 
Сырдария аймағы бойынша ауданаралық қаржы полициясы</w:t>
      </w:r>
      <w:r>
        <w:br/>
      </w:r>
      <w:r>
        <w:rPr>
          <w:rFonts w:ascii="Times New Roman"/>
          <w:b/>
          <w:i w:val="false"/>
          <w:color w:val="000000"/>
        </w:rPr>
        <w:t>
басқармасының инспекторы</w:t>
      </w:r>
      <w:r>
        <w:br/>
      </w:r>
      <w:r>
        <w:rPr>
          <w:rFonts w:ascii="Times New Roman"/>
          <w:b/>
          <w:i w:val="false"/>
          <w:color w:val="000000"/>
        </w:rPr>
        <w:t>
С-FPО-9 (№21-5, №21-6, 21-7, 21-8)</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1"/>
        <w:gridCol w:w="10639"/>
      </w:tblGrid>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277" w:id="381"/>
    <w:p>
      <w:pPr>
        <w:spacing w:after="0"/>
        <w:ind w:left="0"/>
        <w:jc w:val="left"/>
      </w:pPr>
      <w:r>
        <w:rPr>
          <w:rFonts w:ascii="Times New Roman"/>
          <w:b/>
          <w:i w:val="false"/>
          <w:color w:val="000000"/>
        </w:rPr>
        <w:t xml:space="preserve"> 
Сырдария аймағы бойынша ауданаралық қаржы полициясы</w:t>
      </w:r>
      <w:r>
        <w:br/>
      </w:r>
      <w:r>
        <w:rPr>
          <w:rFonts w:ascii="Times New Roman"/>
          <w:b/>
          <w:i w:val="false"/>
          <w:color w:val="000000"/>
        </w:rPr>
        <w:t>
басқармасының аға тергеушісі</w:t>
      </w:r>
      <w:r>
        <w:br/>
      </w:r>
      <w:r>
        <w:rPr>
          <w:rFonts w:ascii="Times New Roman"/>
          <w:b/>
          <w:i w:val="false"/>
          <w:color w:val="000000"/>
        </w:rPr>
        <w:t>
С-FPО-8 (№21-9, 21-10)</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6"/>
        <w:gridCol w:w="10634"/>
      </w:tblGrid>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w:t>
            </w:r>
            <w:r>
              <w:rPr>
                <w:rFonts w:ascii="Times New Roman"/>
                <w:b w:val="false"/>
                <w:i w:val="false"/>
                <w:color w:val="000000"/>
                <w:sz w:val="20"/>
              </w:rPr>
              <w:t xml:space="preserve"> «Құқық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тергеуіне жатқызылған қылмыстық істерді тергейді.</w:t>
            </w:r>
            <w:r>
              <w:br/>
            </w:r>
            <w:r>
              <w:rPr>
                <w:rFonts w:ascii="Times New Roman"/>
                <w:b w:val="false"/>
                <w:i w:val="false"/>
                <w:color w:val="000000"/>
                <w:sz w:val="20"/>
              </w:rPr>
              <w:t>
Департамент пен Агенттік басшылығының тапсырмалары бойынша қылмыстық істерді өз өндірісіне қабылдап, заңда белгіленген тәртіпте алдын ала тергеу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 жасайды, процеске қатысушылардың заңды талаптарын уақытылы қанағаттандыруға уақытылы шаралар қабылдайды.</w:t>
            </w:r>
            <w:r>
              <w:br/>
            </w:r>
            <w:r>
              <w:rPr>
                <w:rFonts w:ascii="Times New Roman"/>
                <w:b w:val="false"/>
                <w:i w:val="false"/>
                <w:color w:val="000000"/>
                <w:sz w:val="20"/>
              </w:rPr>
              <w:t>
Істің мән-жайын жан жақты, толық және объективті зерделеу үшін барлық шараларды қабылдайды, тұлғаның қылмыс жасағанын көрсететін жеткілікті дәлелдемелер бар болған жағдайда заңда белгіленген тәртіпте оған қатысты қылмыстық қудалауды жүзеге асырады.</w:t>
            </w:r>
            <w:r>
              <w:br/>
            </w:r>
            <w:r>
              <w:rPr>
                <w:rFonts w:ascii="Times New Roman"/>
                <w:b w:val="false"/>
                <w:i w:val="false"/>
                <w:color w:val="000000"/>
                <w:sz w:val="20"/>
              </w:rPr>
              <w:t>
Өндірісіндегі қылмыстық істер, тергеуге дейінгі тексеріс материалдары (тексерістер) бойынша жедел-тергеу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тергеу және тергеуге дейінгі тексерістің барысы туралы баяндайды.</w:t>
            </w:r>
            <w:r>
              <w:br/>
            </w:r>
            <w:r>
              <w:rPr>
                <w:rFonts w:ascii="Times New Roman"/>
                <w:b w:val="false"/>
                <w:i w:val="false"/>
                <w:color w:val="000000"/>
                <w:sz w:val="20"/>
              </w:rPr>
              <w:t>
Қылмыстық істер мен тексеріс материалдары, сондай-ақ жеке және заңды тұлғалардың өтініштері бойынша процессуалдық мерзімдерді сақтайды.</w:t>
            </w:r>
            <w:r>
              <w:br/>
            </w:r>
            <w:r>
              <w:rPr>
                <w:rFonts w:ascii="Times New Roman"/>
                <w:b w:val="false"/>
                <w:i w:val="false"/>
                <w:color w:val="000000"/>
                <w:sz w:val="20"/>
              </w:rPr>
              <w:t>
Тергеліп жатқан қылмыстық істер немесе тергеуге дейінгі тексеріс материалдарына қатысты жедел-іздестіру материалдарымен танысады. Өндірісіндегі қылмыстық істер мен тексеріс материалдары бойынша жедел сүйемелдеуді жүзеге асыратын жедел қызметкерлердің әрекетін үйлестіреді, қажет болған жағдайда оларға тиісті жазбаша нұсқаулар береді және олардың орындауын қадағалайды.</w:t>
            </w:r>
            <w:r>
              <w:br/>
            </w:r>
            <w:r>
              <w:rPr>
                <w:rFonts w:ascii="Times New Roman"/>
                <w:b w:val="false"/>
                <w:i w:val="false"/>
                <w:color w:val="000000"/>
                <w:sz w:val="20"/>
              </w:rPr>
              <w:t>
Агенттік пен Департамент басшыларының немесе оларды алмастыратын тұлғалардың нұсқауларын, прокурорлық ықпал ету актілерін, тергелетін қылмыстық істер бойынша соттың қаулылары мен шешімдерін орындайды.</w:t>
            </w:r>
            <w:r>
              <w:br/>
            </w:r>
            <w:r>
              <w:rPr>
                <w:rFonts w:ascii="Times New Roman"/>
                <w:b w:val="false"/>
                <w:i w:val="false"/>
                <w:color w:val="000000"/>
                <w:sz w:val="20"/>
              </w:rPr>
              <w:t>
Қылмыстармен келтірілген залалдардың орнын толтыруға, азаматтардың, заңмен қорғалатын заңды тұлғалардың, қоғам мен мемлекеттің бұзылған құқықтарын қалпына келтіруге заңда көзделген шараларды қабылдайды.</w:t>
            </w:r>
            <w:r>
              <w:br/>
            </w:r>
            <w:r>
              <w:rPr>
                <w:rFonts w:ascii="Times New Roman"/>
                <w:b w:val="false"/>
                <w:i w:val="false"/>
                <w:color w:val="000000"/>
                <w:sz w:val="20"/>
              </w:rPr>
              <w:t>
Заң бұзышылықтар мен қылмыстар жасауға себеп болған мән-жайларды және басқа да заң бұзушылықтарды жою туралы ұсыныстар енгізеді, сондай-ақ басқа да алдын алу шараларын енгізеді.</w:t>
            </w:r>
            <w:r>
              <w:br/>
            </w:r>
            <w:r>
              <w:rPr>
                <w:rFonts w:ascii="Times New Roman"/>
                <w:b w:val="false"/>
                <w:i w:val="false"/>
                <w:color w:val="000000"/>
                <w:sz w:val="20"/>
              </w:rPr>
              <w:t>
Заңдарда және Агенттіктің актілерінде белгіленген қызметтік құпияны сақтау, іс жүргізу, оның ішінде мемлекеттік құпия мен қызметте қолдануға арналған құжаттардың талаптарын орындайды.</w:t>
            </w:r>
            <w:r>
              <w:br/>
            </w:r>
            <w:r>
              <w:rPr>
                <w:rFonts w:ascii="Times New Roman"/>
                <w:b w:val="false"/>
                <w:i w:val="false"/>
                <w:color w:val="000000"/>
                <w:sz w:val="20"/>
              </w:rPr>
              <w:t>
Өндірісіндегі қылмыстық істерді, тергеуге дейінгі тексеріс материалдарын, қылмыстық істерде сақталынатын заттай айғақтарды, қаралып жатқан өтініштер мен басқа қызметтік құжаттардың сақталуын қамтамасыз етеді.</w:t>
            </w:r>
            <w:r>
              <w:br/>
            </w:r>
            <w:r>
              <w:rPr>
                <w:rFonts w:ascii="Times New Roman"/>
                <w:b w:val="false"/>
                <w:i w:val="false"/>
                <w:color w:val="000000"/>
                <w:sz w:val="20"/>
              </w:rPr>
              <w:t>
Тергеліп жатқан қылмыстық істер бойынша қадағалау өндірістерін жүргізеді.</w:t>
            </w:r>
            <w:r>
              <w:br/>
            </w:r>
            <w:r>
              <w:rPr>
                <w:rFonts w:ascii="Times New Roman"/>
                <w:b w:val="false"/>
                <w:i w:val="false"/>
                <w:color w:val="000000"/>
                <w:sz w:val="20"/>
              </w:rPr>
              <w:t>
Өндірісіндегі қылмыстық істер бойынша қадағалау өндірістерін (негізгі процессуалдық шешімдердің, прокурорлық қадағалау актісінің көшірмелері, қылмыстық істі тергеуге байланысты өтініштердің көшірмелері, олардың жауаптары, тергеу барысы туралы анықтамалар қамтылуы тиіс)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Заңда көзделген басқа да талаптарды, сондай-ақ Департамент пен Агенттік басшыларының тапсырмалары мен нұсқауларын орындайды.</w:t>
            </w:r>
          </w:p>
        </w:tc>
      </w:tr>
    </w:tbl>
    <w:bookmarkStart w:name="z278" w:id="382"/>
    <w:p>
      <w:pPr>
        <w:spacing w:after="0"/>
        <w:ind w:left="0"/>
        <w:jc w:val="both"/>
      </w:pPr>
      <w:r>
        <w:rPr>
          <w:rFonts w:ascii="Times New Roman"/>
          <w:b w:val="false"/>
          <w:i w:val="false"/>
          <w:color w:val="000000"/>
          <w:sz w:val="28"/>
        </w:rPr>
        <w:t xml:space="preserve">
Қазақстан Республикасы Экономикалық </w:t>
      </w:r>
      <w:r>
        <w:br/>
      </w:r>
      <w:r>
        <w:rPr>
          <w:rFonts w:ascii="Times New Roman"/>
          <w:b w:val="false"/>
          <w:i w:val="false"/>
          <w:color w:val="000000"/>
          <w:sz w:val="28"/>
        </w:rPr>
        <w:t xml:space="preserve">
қылмысқа және сыбайлас жемқорлыққа  </w:t>
      </w:r>
      <w:r>
        <w:br/>
      </w:r>
      <w:r>
        <w:rPr>
          <w:rFonts w:ascii="Times New Roman"/>
          <w:b w:val="false"/>
          <w:i w:val="false"/>
          <w:color w:val="000000"/>
          <w:sz w:val="28"/>
        </w:rPr>
        <w:t>
қарсы күрес агенттігі (қаржы полициясы)</w:t>
      </w:r>
      <w:r>
        <w:br/>
      </w:r>
      <w:r>
        <w:rPr>
          <w:rFonts w:ascii="Times New Roman"/>
          <w:b w:val="false"/>
          <w:i w:val="false"/>
          <w:color w:val="000000"/>
          <w:sz w:val="28"/>
        </w:rPr>
        <w:t xml:space="preserve">
Төрағасының 2013 жылғы        </w:t>
      </w:r>
      <w:r>
        <w:br/>
      </w:r>
      <w:r>
        <w:rPr>
          <w:rFonts w:ascii="Times New Roman"/>
          <w:b w:val="false"/>
          <w:i w:val="false"/>
          <w:color w:val="000000"/>
          <w:sz w:val="28"/>
        </w:rPr>
        <w:t xml:space="preserve">
12 қазандағы № 333 бұйрығына    </w:t>
      </w:r>
      <w:r>
        <w:br/>
      </w:r>
      <w:r>
        <w:rPr>
          <w:rFonts w:ascii="Times New Roman"/>
          <w:b w:val="false"/>
          <w:i w:val="false"/>
          <w:color w:val="000000"/>
          <w:sz w:val="28"/>
        </w:rPr>
        <w:t xml:space="preserve">
18-қосымша              </w:t>
      </w:r>
    </w:p>
    <w:bookmarkEnd w:id="382"/>
    <w:bookmarkStart w:name="z279" w:id="383"/>
    <w:p>
      <w:pPr>
        <w:spacing w:after="0"/>
        <w:ind w:left="0"/>
        <w:jc w:val="left"/>
      </w:pPr>
      <w:r>
        <w:rPr>
          <w:rFonts w:ascii="Times New Roman"/>
          <w:b/>
          <w:i w:val="false"/>
          <w:color w:val="000000"/>
        </w:rPr>
        <w:t xml:space="preserve"> 
Қаржы полициясы академиясының лауазымдары санаттарына қойылатын</w:t>
      </w:r>
      <w:r>
        <w:br/>
      </w:r>
      <w:r>
        <w:rPr>
          <w:rFonts w:ascii="Times New Roman"/>
          <w:b/>
          <w:i w:val="false"/>
          <w:color w:val="000000"/>
        </w:rPr>
        <w:t>
біліктілік талаптар</w:t>
      </w:r>
    </w:p>
    <w:bookmarkEnd w:id="383"/>
    <w:bookmarkStart w:name="z280" w:id="384"/>
    <w:p>
      <w:pPr>
        <w:spacing w:after="0"/>
        <w:ind w:left="0"/>
        <w:jc w:val="left"/>
      </w:pPr>
      <w:r>
        <w:rPr>
          <w:rFonts w:ascii="Times New Roman"/>
          <w:b/>
          <w:i w:val="false"/>
          <w:color w:val="000000"/>
        </w:rPr>
        <w:t xml:space="preserve"> 
Академия бастығы</w:t>
      </w:r>
      <w:r>
        <w:br/>
      </w:r>
      <w:r>
        <w:rPr>
          <w:rFonts w:ascii="Times New Roman"/>
          <w:b/>
          <w:i w:val="false"/>
          <w:color w:val="000000"/>
        </w:rPr>
        <w:t>
С-FPU-1 (№5-1)</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мамандығы бойынша болуы қажет.</w:t>
            </w:r>
            <w:r>
              <w:br/>
            </w:r>
            <w:r>
              <w:rPr>
                <w:rFonts w:ascii="Times New Roman"/>
                <w:b w:val="false"/>
                <w:i w:val="false"/>
                <w:color w:val="000000"/>
                <w:sz w:val="20"/>
              </w:rPr>
              <w:t>
Ғылыми дәрежесі, ғылыми атағы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он жыл, оның ішінде басшылық лауазымдарда жұмыс өтілі кемінде бес жыл, не мемлекеттік органдардағы жұмысы кемінде он жыл, оның ішінде басшылық лауазымдарда кемінде бес жыл, не осы санаттағы нақты лауазымның функционалдық бағыттарына сәйкес салаларындағы жұмыс өтілі кемінде он екі жыл, оның ішінде басшылық лауазымдарда кемінде алты жыл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w:t>
            </w:r>
            <w:r>
              <w:rPr>
                <w:rFonts w:ascii="Times New Roman"/>
                <w:b w:val="false"/>
                <w:i w:val="false"/>
                <w:color w:val="000000"/>
                <w:sz w:val="20"/>
              </w:rPr>
              <w:t>Мемлекеттік қызметшілердің ар-намыс кодексін</w:t>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127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Академияға тікелей басшылықты жүзеге асырады.</w:t>
            </w:r>
            <w:r>
              <w:br/>
            </w:r>
            <w:r>
              <w:rPr>
                <w:rFonts w:ascii="Times New Roman"/>
                <w:b w:val="false"/>
                <w:i w:val="false"/>
                <w:color w:val="000000"/>
                <w:sz w:val="20"/>
              </w:rPr>
              <w:t>
Академияның мақсаты мен стратегиясын анықтайды.</w:t>
            </w:r>
            <w:r>
              <w:br/>
            </w:r>
            <w:r>
              <w:rPr>
                <w:rFonts w:ascii="Times New Roman"/>
                <w:b w:val="false"/>
                <w:i w:val="false"/>
                <w:color w:val="000000"/>
                <w:sz w:val="20"/>
              </w:rPr>
              <w:t>
Академия атынан әрекет етеді, әртүрлі іс-шаралар, органдар, мекемелер мен ұйымдарда өкілдік етеді.</w:t>
            </w:r>
            <w:r>
              <w:br/>
            </w:r>
            <w:r>
              <w:rPr>
                <w:rFonts w:ascii="Times New Roman"/>
                <w:b w:val="false"/>
                <w:i w:val="false"/>
                <w:color w:val="000000"/>
                <w:sz w:val="20"/>
              </w:rPr>
              <w:t>
Академияның оқу, ғылыми, ұйымдастырушылық-шаруашылық және қаржы-экономикалық қызметін басқарады.</w:t>
            </w:r>
            <w:r>
              <w:br/>
            </w:r>
            <w:r>
              <w:rPr>
                <w:rFonts w:ascii="Times New Roman"/>
                <w:b w:val="false"/>
                <w:i w:val="false"/>
                <w:color w:val="000000"/>
                <w:sz w:val="20"/>
              </w:rPr>
              <w:t>
Барлық құрылымдық бөлімшелердің жұмысын және тиімді өзара әрекетін ұйымдастырады, олардың қызметін білім беру және ғылым процестерін жетілдіруге бағыттайды.</w:t>
            </w:r>
            <w:r>
              <w:br/>
            </w:r>
            <w:r>
              <w:rPr>
                <w:rFonts w:ascii="Times New Roman"/>
                <w:b w:val="false"/>
                <w:i w:val="false"/>
                <w:color w:val="000000"/>
                <w:sz w:val="20"/>
              </w:rPr>
              <w:t>
Мамандарды тиімді даярлауды арттыру мақсатында Қазақстан Республикасының ғылыми ұйымдарымен ғылыми байланыстарды ұйымдастырады, білім беру және ғылым саласындағы халықаралық ынтымықтастықта болады.</w:t>
            </w:r>
            <w:r>
              <w:br/>
            </w:r>
            <w:r>
              <w:rPr>
                <w:rFonts w:ascii="Times New Roman"/>
                <w:b w:val="false"/>
                <w:i w:val="false"/>
                <w:color w:val="000000"/>
                <w:sz w:val="20"/>
              </w:rPr>
              <w:t>
Академияның білім беру қызметі саласын сақтау және кеңейту мақсатында білім берудің инновациялық технологиясын енгізуді және тартуды қамтамасыз етеді.</w:t>
            </w:r>
            <w:r>
              <w:br/>
            </w:r>
            <w:r>
              <w:rPr>
                <w:rFonts w:ascii="Times New Roman"/>
                <w:b w:val="false"/>
                <w:i w:val="false"/>
                <w:color w:val="000000"/>
                <w:sz w:val="20"/>
              </w:rPr>
              <w:t>
Академия қызметкерлерін көтермелеу, материалдық көмек көрсету сұрақтарын шешеді және тәртіптік жаза қолданады.</w:t>
            </w:r>
            <w:r>
              <w:br/>
            </w:r>
            <w:r>
              <w:rPr>
                <w:rFonts w:ascii="Times New Roman"/>
                <w:b w:val="false"/>
                <w:i w:val="false"/>
                <w:color w:val="000000"/>
                <w:sz w:val="20"/>
              </w:rPr>
              <w:t>
Ғылыми кеңес, аттестаттау, тәртіптік, тұрғын үй комиссиялары, Кадрлық резервті, Тәлімгерлер кеңесі және Академияның басқа да комиссиясы құрамын бекітеді.</w:t>
            </w:r>
            <w:r>
              <w:br/>
            </w:r>
            <w:r>
              <w:rPr>
                <w:rFonts w:ascii="Times New Roman"/>
                <w:b w:val="false"/>
                <w:i w:val="false"/>
                <w:color w:val="000000"/>
                <w:sz w:val="20"/>
              </w:rPr>
              <w:t>
Ғылыми кеңес, «Қазақстан Республикасының Құқық қорғау қызметі» мамандығы бойынша Оқу-әдістемелік секциясы, Аттестаттау комиссиясының Төрағасы болып табылады.</w:t>
            </w:r>
            <w:r>
              <w:br/>
            </w:r>
            <w:r>
              <w:rPr>
                <w:rFonts w:ascii="Times New Roman"/>
                <w:b w:val="false"/>
                <w:i w:val="false"/>
                <w:color w:val="000000"/>
                <w:sz w:val="20"/>
              </w:rPr>
              <w:t>
Бақылау және құжат айналымы бөлімі, кадрлар бөлімі, құпиялықты қамтамасыз ету тобының, қаржы-шаруашылық бөлімінің қызметін қадағалайды.</w:t>
            </w:r>
            <w:r>
              <w:br/>
            </w:r>
            <w:r>
              <w:rPr>
                <w:rFonts w:ascii="Times New Roman"/>
                <w:b w:val="false"/>
                <w:i w:val="false"/>
                <w:color w:val="000000"/>
                <w:sz w:val="20"/>
              </w:rPr>
              <w:t>
Өз өкілеттігі шегінде ішкі қауіпсіздік тобының қызметін қадағалайды.</w:t>
            </w:r>
          </w:p>
        </w:tc>
      </w:tr>
    </w:tbl>
    <w:bookmarkStart w:name="z281" w:id="385"/>
    <w:p>
      <w:pPr>
        <w:spacing w:after="0"/>
        <w:ind w:left="0"/>
        <w:jc w:val="left"/>
      </w:pPr>
      <w:r>
        <w:rPr>
          <w:rFonts w:ascii="Times New Roman"/>
          <w:b/>
          <w:i w:val="false"/>
          <w:color w:val="000000"/>
        </w:rPr>
        <w:t xml:space="preserve"> 
Академия бастығының оқу-әдістемелік жұмысын ұйымдастыру</w:t>
      </w:r>
      <w:r>
        <w:br/>
      </w:r>
      <w:r>
        <w:rPr>
          <w:rFonts w:ascii="Times New Roman"/>
          <w:b/>
          <w:i w:val="false"/>
          <w:color w:val="000000"/>
        </w:rPr>
        <w:t>
жөніндегі орынбасары</w:t>
      </w:r>
      <w:r>
        <w:br/>
      </w:r>
      <w:r>
        <w:rPr>
          <w:rFonts w:ascii="Times New Roman"/>
          <w:b/>
          <w:i w:val="false"/>
          <w:color w:val="000000"/>
        </w:rPr>
        <w:t>
С-FPU-2 (№5-2)</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мамандығы бойынша болуы қажет.</w:t>
            </w:r>
            <w:r>
              <w:br/>
            </w:r>
            <w:r>
              <w:rPr>
                <w:rFonts w:ascii="Times New Roman"/>
                <w:b w:val="false"/>
                <w:i w:val="false"/>
                <w:color w:val="000000"/>
                <w:sz w:val="20"/>
              </w:rPr>
              <w:t>
Ғылыми дәрежесі, ғылыми атағы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сегіз жыл, оның ішінде басшылық лауазымдарда жұмыс өтілі кемінде бес жыл, не мемлекеттік органдардағы жұмысы кемінде сегіз жыл, оның ішінде басшылық лауазымдарда кемінде бес жыл, не осы санаттағы нақты лауазымның функционалдық бағыттарына сәйкес салаларындағы жұмыс өтілі кемінде он бір жыл, оның ішінде басшылық лауазымдарда кемінде бес жыл</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w:t>
            </w:r>
            <w:r>
              <w:rPr>
                <w:rFonts w:ascii="Times New Roman"/>
                <w:b w:val="false"/>
                <w:i w:val="false"/>
                <w:color w:val="000000"/>
                <w:sz w:val="20"/>
              </w:rPr>
              <w:t>Мемлекеттік қызметшілердің ар-намыс кодексін</w:t>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Академияның факультеті мен кафедраларының оқу-әдістемелік қызметінің ұйымдастырылуына жетекшілік етеді.</w:t>
            </w:r>
            <w:r>
              <w:br/>
            </w:r>
            <w:r>
              <w:rPr>
                <w:rFonts w:ascii="Times New Roman"/>
                <w:b w:val="false"/>
                <w:i w:val="false"/>
                <w:color w:val="000000"/>
                <w:sz w:val="20"/>
              </w:rPr>
              <w:t>
Тиісті құрылымдық бөлімше қызметтерінің ағымдағы және болашақтағы жоспарлануын қамтамасыз етеді.</w:t>
            </w:r>
            <w:r>
              <w:br/>
            </w:r>
            <w:r>
              <w:rPr>
                <w:rFonts w:ascii="Times New Roman"/>
                <w:b w:val="false"/>
                <w:i w:val="false"/>
                <w:color w:val="000000"/>
                <w:sz w:val="20"/>
              </w:rPr>
              <w:t>
Оқу бағдарламаларының орындалуын, оқу процесі барлық бағыттарының тұрақты жұмыс істеуін, оны жетілдіру бойынша ұсыныстар енгізеді.</w:t>
            </w:r>
            <w:r>
              <w:br/>
            </w:r>
            <w:r>
              <w:rPr>
                <w:rFonts w:ascii="Times New Roman"/>
                <w:b w:val="false"/>
                <w:i w:val="false"/>
                <w:color w:val="000000"/>
                <w:sz w:val="20"/>
              </w:rPr>
              <w:t>
Студенттердің білім сапасына және оқу үлгеріміне бақылауды жүзеге асырады.</w:t>
            </w:r>
            <w:r>
              <w:br/>
            </w:r>
            <w:r>
              <w:rPr>
                <w:rFonts w:ascii="Times New Roman"/>
                <w:b w:val="false"/>
                <w:i w:val="false"/>
                <w:color w:val="000000"/>
                <w:sz w:val="20"/>
              </w:rPr>
              <w:t>
Оқу ынтымақтастығы мәселелері бойынша шетел оқу мекемелерімен байланысты жүзеге асырады.</w:t>
            </w:r>
            <w:r>
              <w:br/>
            </w:r>
            <w:r>
              <w:rPr>
                <w:rFonts w:ascii="Times New Roman"/>
                <w:b w:val="false"/>
                <w:i w:val="false"/>
                <w:color w:val="000000"/>
                <w:sz w:val="20"/>
              </w:rPr>
              <w:t>
Озық білім беру технологияларын оқытушылықта қолдану және оқу процесіне енгізу жөніндегі іс-шараларды жоспарлайды және әзірлейді.</w:t>
            </w:r>
            <w:r>
              <w:br/>
            </w:r>
            <w:r>
              <w:rPr>
                <w:rFonts w:ascii="Times New Roman"/>
                <w:b w:val="false"/>
                <w:i w:val="false"/>
                <w:color w:val="000000"/>
                <w:sz w:val="20"/>
              </w:rPr>
              <w:t>
Оқу-әдістемелік семинараларды, конференцияларды ұйымдастырады, Академияның оқу-әдістемелік кеңесінің жұмысына жетекшілік етеді.</w:t>
            </w:r>
            <w:r>
              <w:br/>
            </w:r>
            <w:r>
              <w:rPr>
                <w:rFonts w:ascii="Times New Roman"/>
                <w:b w:val="false"/>
                <w:i w:val="false"/>
                <w:color w:val="000000"/>
                <w:sz w:val="20"/>
              </w:rPr>
              <w:t>
Оқытушылық құрам кадрларын тиімді орналастыру және пайдалануды қамтамасыз етеді.</w:t>
            </w:r>
            <w:r>
              <w:br/>
            </w:r>
            <w:r>
              <w:rPr>
                <w:rFonts w:ascii="Times New Roman"/>
                <w:b w:val="false"/>
                <w:i w:val="false"/>
                <w:color w:val="000000"/>
                <w:sz w:val="20"/>
              </w:rPr>
              <w:t>
Қарамағындағы бөлімшелерді білікті кадрлармен қамтамасыз ету, жұмыскерлердің біліктілігін уақытылы түрде арттыру бойынша шаралар қолданады. Кәсіби білімді қолдану және дамыту, тәжірибемен бөлісу, қолайлы және қауіпсіз еңбек жағдайларын жасау, еңбекті қорғау талаптары және қауіпсіздік техникасын сақтау бойынша шараларды қамтамасыз етед.</w:t>
            </w:r>
            <w:r>
              <w:br/>
            </w:r>
            <w:r>
              <w:rPr>
                <w:rFonts w:ascii="Times New Roman"/>
                <w:b w:val="false"/>
                <w:i w:val="false"/>
                <w:color w:val="000000"/>
                <w:sz w:val="20"/>
              </w:rPr>
              <w:t>
Академия бастығы белгілеген басқа да міндеттерді орындайды.</w:t>
            </w:r>
            <w:r>
              <w:br/>
            </w:r>
            <w:r>
              <w:rPr>
                <w:rFonts w:ascii="Times New Roman"/>
                <w:b w:val="false"/>
                <w:i w:val="false"/>
                <w:color w:val="000000"/>
                <w:sz w:val="20"/>
              </w:rPr>
              <w:t>
Оқу-әдістемелік жұмысын ұйымдастыру жөніндегі Академия бастығының орынбасарымен өзара алмасымды.</w:t>
            </w:r>
          </w:p>
        </w:tc>
      </w:tr>
    </w:tbl>
    <w:bookmarkStart w:name="z282" w:id="386"/>
    <w:p>
      <w:pPr>
        <w:spacing w:after="0"/>
        <w:ind w:left="0"/>
        <w:jc w:val="left"/>
      </w:pPr>
      <w:r>
        <w:rPr>
          <w:rFonts w:ascii="Times New Roman"/>
          <w:b/>
          <w:i w:val="false"/>
          <w:color w:val="000000"/>
        </w:rPr>
        <w:t xml:space="preserve"> 
Академия бастығының халықаралық қатынас және</w:t>
      </w:r>
      <w:r>
        <w:br/>
      </w:r>
      <w:r>
        <w:rPr>
          <w:rFonts w:ascii="Times New Roman"/>
          <w:b/>
          <w:i w:val="false"/>
          <w:color w:val="000000"/>
        </w:rPr>
        <w:t>
ғылыми-зерттеу жұмысын ұйымдастыру жөніндегі орынбасары</w:t>
      </w:r>
      <w:r>
        <w:br/>
      </w:r>
      <w:r>
        <w:rPr>
          <w:rFonts w:ascii="Times New Roman"/>
          <w:b/>
          <w:i w:val="false"/>
          <w:color w:val="000000"/>
        </w:rPr>
        <w:t>
С-FPU-2 (№5-3)</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мамандығы бойынша болуы қажет.</w:t>
            </w:r>
            <w:r>
              <w:br/>
            </w:r>
            <w:r>
              <w:rPr>
                <w:rFonts w:ascii="Times New Roman"/>
                <w:b w:val="false"/>
                <w:i w:val="false"/>
                <w:color w:val="000000"/>
                <w:sz w:val="20"/>
              </w:rPr>
              <w:t>
Ғылыми дәрежесі, ғылыми атағы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сегіз жыл, оның ішінде басшылық лауазымдарда жұмыс өтілі кемінде бес жыл, не мемлекеттік органдардағы жұмысы кемінде сегіз жыл, оның ішінде басшылық лауазымдарда кемінде бес жыл, не осы санаттағы нақты лауазымның функционалдық бағыттарына сәйкес салаларындағы жұмыс өтілі кемінде он бір жыл, оның ішінде басшылық лауазымдарда кемінде бес жыл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w:t>
            </w:r>
            <w:r>
              <w:rPr>
                <w:rFonts w:ascii="Times New Roman"/>
                <w:b w:val="false"/>
                <w:i w:val="false"/>
                <w:color w:val="000000"/>
                <w:sz w:val="20"/>
              </w:rPr>
              <w:t>Мемлекеттік қызметшілердің ар-намыс кодексін</w:t>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Академияның ғылыми-зерттеу бағытындағы жұмысын басқарады, факультеттердің, кафедралардың барлық ғылыми-зерттеу және ғылыми-әдістемелік жұмыстарына басшылық етеді.</w:t>
            </w:r>
            <w:r>
              <w:br/>
            </w:r>
            <w:r>
              <w:rPr>
                <w:rFonts w:ascii="Times New Roman"/>
                <w:b w:val="false"/>
                <w:i w:val="false"/>
                <w:color w:val="000000"/>
                <w:sz w:val="20"/>
              </w:rPr>
              <w:t>
Ғылыми-зерттеу жұмысы жоспарының әзірленуіне жетекшілік етеді және Академия ғылыми, ғылыми-әдістемелік қызметінің негізгі бағыттарын анықтайды.</w:t>
            </w:r>
            <w:r>
              <w:br/>
            </w:r>
            <w:r>
              <w:rPr>
                <w:rFonts w:ascii="Times New Roman"/>
                <w:b w:val="false"/>
                <w:i w:val="false"/>
                <w:color w:val="000000"/>
                <w:sz w:val="20"/>
              </w:rPr>
              <w:t>
Академияның ғылыми-зерттеу, редакциялық-баспа және халықаралық қызметін ұйымдастырады.</w:t>
            </w:r>
            <w:r>
              <w:br/>
            </w:r>
            <w:r>
              <w:rPr>
                <w:rFonts w:ascii="Times New Roman"/>
                <w:b w:val="false"/>
                <w:i w:val="false"/>
                <w:color w:val="000000"/>
                <w:sz w:val="20"/>
              </w:rPr>
              <w:t>
Академияның құрылымдық бөлімшелерінің ғылыми-зерттеу қызметінің шеңберінде Агенттікпен, басқа да ұйымдар мен ведомстволармен үйлестірімділігін қамтамасыз етеді.</w:t>
            </w:r>
            <w:r>
              <w:br/>
            </w:r>
            <w:r>
              <w:rPr>
                <w:rFonts w:ascii="Times New Roman"/>
                <w:b w:val="false"/>
                <w:i w:val="false"/>
                <w:color w:val="000000"/>
                <w:sz w:val="20"/>
              </w:rPr>
              <w:t>
Академия ғылыми-зерттеу қызметі жоспарының орындалуының жоспарлануын, басшылығын, ұйымдастырылуын және бақылауын қамтамасыз етеді.</w:t>
            </w:r>
            <w:r>
              <w:br/>
            </w:r>
            <w:r>
              <w:rPr>
                <w:rFonts w:ascii="Times New Roman"/>
                <w:b w:val="false"/>
                <w:i w:val="false"/>
                <w:color w:val="000000"/>
                <w:sz w:val="20"/>
              </w:rPr>
              <w:t>
Академияның баспа қызметін қадағалайды, баспа қызметінің жоспарын бекітеді.</w:t>
            </w:r>
            <w:r>
              <w:br/>
            </w:r>
            <w:r>
              <w:rPr>
                <w:rFonts w:ascii="Times New Roman"/>
                <w:b w:val="false"/>
                <w:i w:val="false"/>
                <w:color w:val="000000"/>
                <w:sz w:val="20"/>
              </w:rPr>
              <w:t>
Академияның ғылыми мекемелер мен жақын және алыс шетел ұйымдарымен халықаралық ғылыми ынтымақтастығын ұйымдастырады.</w:t>
            </w:r>
            <w:r>
              <w:br/>
            </w:r>
            <w:r>
              <w:rPr>
                <w:rFonts w:ascii="Times New Roman"/>
                <w:b w:val="false"/>
                <w:i w:val="false"/>
                <w:color w:val="000000"/>
                <w:sz w:val="20"/>
              </w:rPr>
              <w:t>
Ғылыми зерттеулер мен оларды әзірлеу нәтижелерінің тәжірибеде іске асыруға және оларды қаржы полициясы органдары қызметіне енгізуге ықпал етеді.</w:t>
            </w:r>
            <w:r>
              <w:br/>
            </w:r>
            <w:r>
              <w:rPr>
                <w:rFonts w:ascii="Times New Roman"/>
                <w:b w:val="false"/>
                <w:i w:val="false"/>
                <w:color w:val="000000"/>
                <w:sz w:val="20"/>
              </w:rPr>
              <w:t>
Академия қызметкерлерінің ғылыми тағылымдамасы мен іссапарларын қадағалайды.</w:t>
            </w:r>
            <w:r>
              <w:br/>
            </w:r>
            <w:r>
              <w:rPr>
                <w:rFonts w:ascii="Times New Roman"/>
                <w:b w:val="false"/>
                <w:i w:val="false"/>
                <w:color w:val="000000"/>
                <w:sz w:val="20"/>
              </w:rPr>
              <w:t>
Академия тыңдаушыларын ғылыми-зерттеу жұмысына тарту ісін қадағалайды.</w:t>
            </w:r>
            <w:r>
              <w:br/>
            </w:r>
            <w:r>
              <w:rPr>
                <w:rFonts w:ascii="Times New Roman"/>
                <w:b w:val="false"/>
                <w:i w:val="false"/>
                <w:color w:val="000000"/>
                <w:sz w:val="20"/>
              </w:rPr>
              <w:t>
Академия бастығы белгілеген басқа да міндеттерді орындайды.</w:t>
            </w:r>
            <w:r>
              <w:br/>
            </w:r>
            <w:r>
              <w:rPr>
                <w:rFonts w:ascii="Times New Roman"/>
                <w:b w:val="false"/>
                <w:i w:val="false"/>
                <w:color w:val="000000"/>
                <w:sz w:val="20"/>
              </w:rPr>
              <w:t>
Оқу-әдістемелік жұмысын ұйымдастыру жөніндегі Академия бастығының орынбасарымен өзара алмасымды.</w:t>
            </w:r>
          </w:p>
        </w:tc>
      </w:tr>
    </w:tbl>
    <w:bookmarkStart w:name="z283" w:id="387"/>
    <w:p>
      <w:pPr>
        <w:spacing w:after="0"/>
        <w:ind w:left="0"/>
        <w:jc w:val="left"/>
      </w:pPr>
      <w:r>
        <w:rPr>
          <w:rFonts w:ascii="Times New Roman"/>
          <w:b/>
          <w:i w:val="false"/>
          <w:color w:val="000000"/>
        </w:rPr>
        <w:t xml:space="preserve"> 
Академия бастығының қызметтік және кәсіби дайындық</w:t>
      </w:r>
      <w:r>
        <w:br/>
      </w:r>
      <w:r>
        <w:rPr>
          <w:rFonts w:ascii="Times New Roman"/>
          <w:b/>
          <w:i w:val="false"/>
          <w:color w:val="000000"/>
        </w:rPr>
        <w:t>
жөніндегі орынбасары</w:t>
      </w:r>
      <w:r>
        <w:br/>
      </w:r>
      <w:r>
        <w:rPr>
          <w:rFonts w:ascii="Times New Roman"/>
          <w:b/>
          <w:i w:val="false"/>
          <w:color w:val="000000"/>
        </w:rPr>
        <w:t>
С-FPU-2 (№5-4)</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мамандығы бойынша болуы қажет</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сегіз жыл, оның ішінде басшылық лауазымдарда жұмыс өтілі кемінде бес жыл, не мемлекеттік органдардағы жұмысы кемінде сегіз жыл, оның ішінде басшылық лауазымдарда кемінде бес жыл, не осы санаттағы нақты лауазымның функционалдық бағыттарына сәйкес салаларындағы жұмыс өтілі кемінде он бір жыл, оның ішінде басшылық лауазымдарда кемінде бес жыл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w:t>
            </w:r>
            <w:r>
              <w:rPr>
                <w:rFonts w:ascii="Times New Roman"/>
                <w:b w:val="false"/>
                <w:i w:val="false"/>
                <w:color w:val="000000"/>
                <w:sz w:val="20"/>
              </w:rPr>
              <w:t>Мемлекеттік қызметшілердің ар-намыс кодексін</w:t>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және ауыспалы құрамның саптық дайындығы бойынша жұмысты ұйымдастырады.</w:t>
            </w:r>
            <w:r>
              <w:br/>
            </w:r>
            <w:r>
              <w:rPr>
                <w:rFonts w:ascii="Times New Roman"/>
                <w:b w:val="false"/>
                <w:i w:val="false"/>
                <w:color w:val="000000"/>
                <w:sz w:val="20"/>
              </w:rPr>
              <w:t>
Жеке құрамның жауынгерлік, жұмылдыру дайындығы мәселелеріне жетекшілік етеді.</w:t>
            </w:r>
            <w:r>
              <w:br/>
            </w:r>
            <w:r>
              <w:rPr>
                <w:rFonts w:ascii="Times New Roman"/>
                <w:b w:val="false"/>
                <w:i w:val="false"/>
                <w:color w:val="000000"/>
                <w:sz w:val="20"/>
              </w:rPr>
              <w:t>
Оқу-саптық бөлімше және кезекші бөлім жұмысын ұйымдастырады және бақылайды.</w:t>
            </w:r>
            <w:r>
              <w:br/>
            </w:r>
            <w:r>
              <w:rPr>
                <w:rFonts w:ascii="Times New Roman"/>
                <w:b w:val="false"/>
                <w:i w:val="false"/>
                <w:color w:val="000000"/>
                <w:sz w:val="20"/>
              </w:rPr>
              <w:t>
Академия бастығы белгілеген басқа да міндеттерді орындайды.</w:t>
            </w:r>
            <w:r>
              <w:br/>
            </w:r>
            <w:r>
              <w:rPr>
                <w:rFonts w:ascii="Times New Roman"/>
                <w:b w:val="false"/>
                <w:i w:val="false"/>
                <w:color w:val="000000"/>
                <w:sz w:val="20"/>
              </w:rPr>
              <w:t>
Академия бастығының тәрбие және әлеуметтік-құқық жұмысы жөніндегі орынбасарымен өзара алмасымды.</w:t>
            </w:r>
          </w:p>
        </w:tc>
      </w:tr>
    </w:tbl>
    <w:bookmarkStart w:name="z284" w:id="388"/>
    <w:p>
      <w:pPr>
        <w:spacing w:after="0"/>
        <w:ind w:left="0"/>
        <w:jc w:val="left"/>
      </w:pPr>
      <w:r>
        <w:rPr>
          <w:rFonts w:ascii="Times New Roman"/>
          <w:b/>
          <w:i w:val="false"/>
          <w:color w:val="000000"/>
        </w:rPr>
        <w:t xml:space="preserve"> 
Академия бастығының тәрбиелік және әлеуметтік-құқықтық жұмысы</w:t>
      </w:r>
      <w:r>
        <w:br/>
      </w:r>
      <w:r>
        <w:rPr>
          <w:rFonts w:ascii="Times New Roman"/>
          <w:b/>
          <w:i w:val="false"/>
          <w:color w:val="000000"/>
        </w:rPr>
        <w:t>
жөніндегі орынбасары</w:t>
      </w:r>
      <w:r>
        <w:br/>
      </w:r>
      <w:r>
        <w:rPr>
          <w:rFonts w:ascii="Times New Roman"/>
          <w:b/>
          <w:i w:val="false"/>
          <w:color w:val="000000"/>
        </w:rPr>
        <w:t>
С-FPU-2 (№5-5)</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мамандығы бойынша болуы қажет</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сегіз жыл, оның ішінде басшылық лауазымдарда жұмыс өтілі кемінде бес жыл, не мемлекеттік органдардағы жұмысы кемінде сегіз жыл, оның ішінде басшылық лауазымдарда кемінде бес жыл, не осы санаттағы нақты лауазымның функционалдық бағыттарына сәйкес салаларындағы жұмыс өтілі кемінде он бір жыл, оның ішінде басшылық лауазымдарда кемінде бес жыл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Қазақстан Республикасының </w:t>
            </w:r>
            <w:r>
              <w:rPr>
                <w:rFonts w:ascii="Times New Roman"/>
                <w:b w:val="false"/>
                <w:i w:val="false"/>
                <w:color w:val="000000"/>
                <w:sz w:val="20"/>
              </w:rPr>
              <w:t>«Әкімшілік құқық бұзушылық туралы» кодексін</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қызметшілердің ар-намыс кодексін,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Акакдемияның тәрбиелеу жұмысының ағымдағы және болашақты жопарлануын ұйымдастырады.</w:t>
            </w:r>
            <w:r>
              <w:br/>
            </w:r>
            <w:r>
              <w:rPr>
                <w:rFonts w:ascii="Times New Roman"/>
                <w:b w:val="false"/>
                <w:i w:val="false"/>
                <w:color w:val="000000"/>
                <w:sz w:val="20"/>
              </w:rPr>
              <w:t>
Оқытушылардың, жетекшілердің, Академияның қоғамдық кеңестері мен басқа да педагогикалық қызметкерлерді тәрбиелеу жоспарлары мен бағдарламаларын орындау бойынша жұмысын, сондай-ақ қажетті құжаттамаларды әзірлеуін үйлестіреді.</w:t>
            </w:r>
            <w:r>
              <w:br/>
            </w:r>
            <w:r>
              <w:rPr>
                <w:rFonts w:ascii="Times New Roman"/>
                <w:b w:val="false"/>
                <w:i w:val="false"/>
                <w:color w:val="000000"/>
                <w:sz w:val="20"/>
              </w:rPr>
              <w:t>
Академияның тәрбиелеу процесіне басшылық етеді.</w:t>
            </w:r>
            <w:r>
              <w:br/>
            </w:r>
            <w:r>
              <w:rPr>
                <w:rFonts w:ascii="Times New Roman"/>
                <w:b w:val="false"/>
                <w:i w:val="false"/>
                <w:color w:val="000000"/>
                <w:sz w:val="20"/>
              </w:rPr>
              <w:t>
Академияның қоғамдық, жастар ұйымдары өкілдерімен өзара әрекеттесуін үйлестіреді.</w:t>
            </w:r>
            <w:r>
              <w:br/>
            </w:r>
            <w:r>
              <w:rPr>
                <w:rFonts w:ascii="Times New Roman"/>
                <w:b w:val="false"/>
                <w:i w:val="false"/>
                <w:color w:val="000000"/>
                <w:sz w:val="20"/>
              </w:rPr>
              <w:t>
Тыңдаушылардың ата-аналарымен жұмыс жасауды ұйымдастырады.</w:t>
            </w:r>
            <w:r>
              <w:br/>
            </w:r>
            <w:r>
              <w:rPr>
                <w:rFonts w:ascii="Times New Roman"/>
                <w:b w:val="false"/>
                <w:i w:val="false"/>
                <w:color w:val="000000"/>
                <w:sz w:val="20"/>
              </w:rPr>
              <w:t>
Институт тыңдаушыларының медициналық қызмет көрсету, жатақханадағы тұрғын-тұрмыстық жағдайын бақылайды.</w:t>
            </w:r>
            <w:r>
              <w:br/>
            </w:r>
            <w:r>
              <w:rPr>
                <w:rFonts w:ascii="Times New Roman"/>
                <w:b w:val="false"/>
                <w:i w:val="false"/>
                <w:color w:val="000000"/>
                <w:sz w:val="20"/>
              </w:rPr>
              <w:t>
Тәрбие қызметі туралы есептердің уақтылы құрастыруын қамтамасыз етеді.</w:t>
            </w:r>
            <w:r>
              <w:br/>
            </w:r>
            <w:r>
              <w:rPr>
                <w:rFonts w:ascii="Times New Roman"/>
                <w:b w:val="false"/>
                <w:i w:val="false"/>
                <w:color w:val="000000"/>
                <w:sz w:val="20"/>
              </w:rPr>
              <w:t>
Академияның жағымды беделін қалыптастыру жұмысын ұйымдастырады.</w:t>
            </w:r>
            <w:r>
              <w:br/>
            </w:r>
            <w:r>
              <w:rPr>
                <w:rFonts w:ascii="Times New Roman"/>
                <w:b w:val="false"/>
                <w:i w:val="false"/>
                <w:color w:val="000000"/>
                <w:sz w:val="20"/>
              </w:rPr>
              <w:t>
Академияның бастығы белгілеген басқа да міндеттерді орындайды.</w:t>
            </w:r>
            <w:r>
              <w:br/>
            </w:r>
            <w:r>
              <w:rPr>
                <w:rFonts w:ascii="Times New Roman"/>
                <w:b w:val="false"/>
                <w:i w:val="false"/>
                <w:color w:val="000000"/>
                <w:sz w:val="20"/>
              </w:rPr>
              <w:t>
Қызметтік және кәсіби даярлау жөніндегі Академия бастығының орынбасарымен өзара алмасымды.</w:t>
            </w:r>
          </w:p>
        </w:tc>
      </w:tr>
    </w:tbl>
    <w:bookmarkStart w:name="z285" w:id="389"/>
    <w:p>
      <w:pPr>
        <w:spacing w:after="0"/>
        <w:ind w:left="0"/>
        <w:jc w:val="left"/>
      </w:pPr>
      <w:r>
        <w:rPr>
          <w:rFonts w:ascii="Times New Roman"/>
          <w:b/>
          <w:i w:val="false"/>
          <w:color w:val="000000"/>
        </w:rPr>
        <w:t xml:space="preserve"> 
Ғылыми кеңес хатшысы</w:t>
      </w:r>
      <w:r>
        <w:br/>
      </w:r>
      <w:r>
        <w:rPr>
          <w:rFonts w:ascii="Times New Roman"/>
          <w:b/>
          <w:i w:val="false"/>
          <w:color w:val="000000"/>
        </w:rPr>
        <w:t>
С-FPU-7 (№5-6)</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мамандығы бойынша болуы қажет.</w:t>
            </w:r>
            <w:r>
              <w:br/>
            </w:r>
            <w:r>
              <w:rPr>
                <w:rFonts w:ascii="Times New Roman"/>
                <w:b w:val="false"/>
                <w:i w:val="false"/>
                <w:color w:val="000000"/>
                <w:sz w:val="20"/>
              </w:rPr>
              <w:t>
Магистрлік академиялық дәрежесі (құқық, құқықтану)</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Ғылыми-педагогикалық қызметіндегі жұмыс өтілі кемінде үш жыл, оның ішінде оқытушылық лауазымдарда жұмыс өтілі кемінде бір жыл, не осы санаттағы нақты лауазымның функционалдық бағыттарына сәйкес салаларындағы жұмыс өтілі кемінде екі жыл</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w:t>
            </w:r>
            <w:r>
              <w:rPr>
                <w:rFonts w:ascii="Times New Roman"/>
                <w:b w:val="false"/>
                <w:i w:val="false"/>
                <w:color w:val="000000"/>
                <w:sz w:val="20"/>
              </w:rPr>
              <w:t>Мемлекеттік қызметшілердің ар-намыс кодексін</w:t>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Академияның Ғылыми кеңесінің жұмыс жоспарын құрастырады.</w:t>
            </w:r>
            <w:r>
              <w:br/>
            </w:r>
            <w:r>
              <w:rPr>
                <w:rFonts w:ascii="Times New Roman"/>
                <w:b w:val="false"/>
                <w:i w:val="false"/>
                <w:color w:val="000000"/>
                <w:sz w:val="20"/>
              </w:rPr>
              <w:t>
Ғылыми кеңес жұмыс жоспарының және шешімдерінің уақтылы және сапалы орындалуын бақылайды.</w:t>
            </w:r>
            <w:r>
              <w:br/>
            </w:r>
            <w:r>
              <w:rPr>
                <w:rFonts w:ascii="Times New Roman"/>
                <w:b w:val="false"/>
                <w:i w:val="false"/>
                <w:color w:val="000000"/>
                <w:sz w:val="20"/>
              </w:rPr>
              <w:t>
Ғылыми кеңес отырысына дайындық жұмыстарын ұйымдастырады.</w:t>
            </w:r>
            <w:r>
              <w:br/>
            </w:r>
            <w:r>
              <w:rPr>
                <w:rFonts w:ascii="Times New Roman"/>
                <w:b w:val="false"/>
                <w:i w:val="false"/>
                <w:color w:val="000000"/>
                <w:sz w:val="20"/>
              </w:rPr>
              <w:t>
Ғылыми кеңес отырысы кезінде Ғылыми кеңес отырысы хаттмасын жүргізеді (Ғылыми кеңес төралқасы), стенограмманы танытып көрсетуді ұйымдастырады.</w:t>
            </w:r>
            <w:r>
              <w:br/>
            </w:r>
            <w:r>
              <w:rPr>
                <w:rFonts w:ascii="Times New Roman"/>
                <w:b w:val="false"/>
                <w:i w:val="false"/>
                <w:color w:val="000000"/>
                <w:sz w:val="20"/>
              </w:rPr>
              <w:t>
Академия оқытушылары ғылыми және оқу-әдістемелік жұмыс тізімінің дұрыс құрастырылуын және бекітілуін тексереді.</w:t>
            </w:r>
            <w:r>
              <w:br/>
            </w:r>
            <w:r>
              <w:rPr>
                <w:rFonts w:ascii="Times New Roman"/>
                <w:b w:val="false"/>
                <w:i w:val="false"/>
                <w:color w:val="000000"/>
                <w:sz w:val="20"/>
              </w:rPr>
              <w:t>
Ғылыми кеңес шешімін іске асыру мақсатында отырыс хаттамасы және қабылданған шешім үзінділерін Академияның құрылымдық бөлімшелеріне орындау үшін жолдайды, сондай-ақ бастықтың тиісті бұйрық жобаларын дайындайды.</w:t>
            </w:r>
            <w:r>
              <w:br/>
            </w:r>
            <w:r>
              <w:rPr>
                <w:rFonts w:ascii="Times New Roman"/>
                <w:b w:val="false"/>
                <w:i w:val="false"/>
                <w:color w:val="000000"/>
                <w:sz w:val="20"/>
              </w:rPr>
              <w:t>
Ғылыми кеңестің құжаттамасын іс қағаздарын жүргізу ережелеріне сәйкес жүргізеді, оның сақталуын және мұрағатқа тапсырылуын қамтамасыз етеді.</w:t>
            </w:r>
            <w:r>
              <w:br/>
            </w:r>
            <w:r>
              <w:rPr>
                <w:rFonts w:ascii="Times New Roman"/>
                <w:b w:val="false"/>
                <w:i w:val="false"/>
                <w:color w:val="000000"/>
                <w:sz w:val="20"/>
              </w:rPr>
              <w:t>
Заңнамаға, Жарғыға, Ғылыми кеңес туралы ережеге, регламентке қайшы келмейтін Ғылыми кеңес төрағасының өзге де тапсырмаларын орындайды.</w:t>
            </w:r>
            <w:r>
              <w:br/>
            </w:r>
            <w:r>
              <w:rPr>
                <w:rFonts w:ascii="Times New Roman"/>
                <w:b w:val="false"/>
                <w:i w:val="false"/>
                <w:color w:val="000000"/>
                <w:sz w:val="20"/>
              </w:rPr>
              <w:t>
Академия сайтына орналастыру үшін Ғылыми кеңес қызметі туралы ақпаратты дайындайды.</w:t>
            </w:r>
            <w:r>
              <w:br/>
            </w:r>
            <w:r>
              <w:rPr>
                <w:rFonts w:ascii="Times New Roman"/>
                <w:b w:val="false"/>
                <w:i w:val="false"/>
                <w:color w:val="000000"/>
                <w:sz w:val="20"/>
              </w:rPr>
              <w:t>
Қаулылар, Ғылыми кеңес шешімдері, Академия бастығының бұйрықтары, өкімдері және басқа да тапсырмалардың орындалуын жетілдіру мәселелері бойынша талдамалық, ақпараттық және басқа да материалдарды дайындайды.</w:t>
            </w:r>
            <w:r>
              <w:br/>
            </w:r>
            <w:r>
              <w:rPr>
                <w:rFonts w:ascii="Times New Roman"/>
                <w:b w:val="false"/>
                <w:i w:val="false"/>
                <w:color w:val="000000"/>
                <w:sz w:val="20"/>
              </w:rPr>
              <w:t>
Ғылыми кеңестің қызметі саласында әдістемелік материалдар және ұсынымдар әзірлейді.</w:t>
            </w:r>
          </w:p>
        </w:tc>
      </w:tr>
    </w:tbl>
    <w:bookmarkStart w:name="z286" w:id="390"/>
    <w:p>
      <w:pPr>
        <w:spacing w:after="0"/>
        <w:ind w:left="0"/>
        <w:jc w:val="left"/>
      </w:pPr>
      <w:r>
        <w:rPr>
          <w:rFonts w:ascii="Times New Roman"/>
          <w:b/>
          <w:i w:val="false"/>
          <w:color w:val="000000"/>
        </w:rPr>
        <w:t xml:space="preserve"> 
Инновациялық технологиялар бөлімі</w:t>
      </w:r>
    </w:p>
    <w:bookmarkEnd w:id="390"/>
    <w:bookmarkStart w:name="z287" w:id="391"/>
    <w:p>
      <w:pPr>
        <w:spacing w:after="0"/>
        <w:ind w:left="0"/>
        <w:jc w:val="left"/>
      </w:pPr>
      <w:r>
        <w:rPr>
          <w:rFonts w:ascii="Times New Roman"/>
          <w:b/>
          <w:i w:val="false"/>
          <w:color w:val="000000"/>
        </w:rPr>
        <w:t xml:space="preserve"> 
Инновациялық технологиялар бөлімінің бастығы</w:t>
      </w:r>
      <w:r>
        <w:br/>
      </w:r>
      <w:r>
        <w:rPr>
          <w:rFonts w:ascii="Times New Roman"/>
          <w:b/>
          <w:i w:val="false"/>
          <w:color w:val="000000"/>
        </w:rPr>
        <w:t>
С-FPU-4 (№6-1)</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«Техникалық ғылымдар мен технология» (ақпараттық жүйелер, автоматизация және басқару) немесе «Білім» (физика, математика, информатика) мамандығы бойынша болуы қажет.</w:t>
            </w:r>
            <w:r>
              <w:br/>
            </w:r>
            <w:r>
              <w:rPr>
                <w:rFonts w:ascii="Times New Roman"/>
                <w:b w:val="false"/>
                <w:i w:val="false"/>
                <w:color w:val="000000"/>
                <w:sz w:val="20"/>
              </w:rPr>
              <w:t>
Ғылыми дәрежесі не PhD-докторының (философия докторы) академиялық дәрежесі.</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басшылық лауазымдарда кемінде үш жыл, не оқытушылық қызметінде әлде маман бойынша кемінде бес жыл, не осы санаттағы нақты лауазымның функционалдық бағыттарына сәйкес салаларындағы жұмыс өтілі кемінде жеті жыл</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қызметшілердің ар-намыс кодексін,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27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Мамандықтарды дайындау және бағыттар бойынша қызметті дамыту стратегиясын әзірлейді.</w:t>
            </w:r>
            <w:r>
              <w:br/>
            </w:r>
            <w:r>
              <w:rPr>
                <w:rFonts w:ascii="Times New Roman"/>
                <w:b w:val="false"/>
                <w:i w:val="false"/>
                <w:color w:val="000000"/>
                <w:sz w:val="20"/>
              </w:rPr>
              <w:t>
Білім беруді басқару органдары мен жұмыс берушілердің сыртқы байланыстарын дамытады және күшейтеді.</w:t>
            </w:r>
            <w:r>
              <w:br/>
            </w:r>
            <w:r>
              <w:rPr>
                <w:rFonts w:ascii="Times New Roman"/>
                <w:b w:val="false"/>
                <w:i w:val="false"/>
                <w:color w:val="000000"/>
                <w:sz w:val="20"/>
              </w:rPr>
              <w:t>
Оқу үрдісінің жоғары сапасын қамтамасыз ету мақсатында оқыту құралдары мен педагогикалық әдістерді анықтайды.</w:t>
            </w:r>
            <w:r>
              <w:br/>
            </w:r>
            <w:r>
              <w:rPr>
                <w:rFonts w:ascii="Times New Roman"/>
                <w:b w:val="false"/>
                <w:i w:val="false"/>
                <w:color w:val="000000"/>
                <w:sz w:val="20"/>
              </w:rPr>
              <w:t>
Барлық оқудың нысандары бойынша оқыту сабақтарының өткізілуін ұйымдастырады.</w:t>
            </w:r>
            <w:r>
              <w:br/>
            </w:r>
            <w:r>
              <w:rPr>
                <w:rFonts w:ascii="Times New Roman"/>
                <w:b w:val="false"/>
                <w:i w:val="false"/>
                <w:color w:val="000000"/>
                <w:sz w:val="20"/>
              </w:rPr>
              <w:t>
Оқу үрдісінде жаңа ақпараттық технологияларды, Академияның кафедралары мен бөлімдерінің қызметіне инновациялық технологияларды енгізеді.</w:t>
            </w:r>
          </w:p>
        </w:tc>
      </w:tr>
    </w:tbl>
    <w:bookmarkStart w:name="z288" w:id="392"/>
    <w:p>
      <w:pPr>
        <w:spacing w:after="0"/>
        <w:ind w:left="0"/>
        <w:jc w:val="left"/>
      </w:pPr>
      <w:r>
        <w:rPr>
          <w:rFonts w:ascii="Times New Roman"/>
          <w:b/>
          <w:i w:val="false"/>
          <w:color w:val="000000"/>
        </w:rPr>
        <w:t xml:space="preserve"> 
Инновациялық технологиялар бөлімінің аға оқытушысы</w:t>
      </w:r>
      <w:r>
        <w:br/>
      </w:r>
      <w:r>
        <w:rPr>
          <w:rFonts w:ascii="Times New Roman"/>
          <w:b/>
          <w:i w:val="false"/>
          <w:color w:val="000000"/>
        </w:rPr>
        <w:t>
С-FPU-6 (№6-2)</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«Техникалық ғылымдар мен технология» (ақпараттық жүйелер, автоматизация және басқару, есептеу техникасы және бағдарламамен қамтамасыз ету) мамандығы бойынша болуы қажет.</w:t>
            </w:r>
            <w:r>
              <w:br/>
            </w:r>
            <w:r>
              <w:rPr>
                <w:rFonts w:ascii="Times New Roman"/>
                <w:b w:val="false"/>
                <w:i w:val="false"/>
                <w:color w:val="000000"/>
                <w:sz w:val="20"/>
              </w:rPr>
              <w:t>
Академиялық дәреже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техника мен жүйені, мәліметтер базаны қызмет ету, электрондық оқулықтарды, компьютерлік тест бағдарламаны жасау жөніндегі жұмыс өтілі кемінде екі жыл</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w:t>
            </w:r>
            <w:r>
              <w:rPr>
                <w:rFonts w:ascii="Times New Roman"/>
                <w:b w:val="false"/>
                <w:i w:val="false"/>
                <w:color w:val="000000"/>
                <w:sz w:val="20"/>
              </w:rPr>
              <w:t>Мемлекеттік қызметшілердің ар-намыс кодексін</w:t>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 басқару органдары мен жұмыс берушілердің сыртқы байланыстарын дамытады және күшейтеді.</w:t>
            </w:r>
            <w:r>
              <w:br/>
            </w:r>
            <w:r>
              <w:rPr>
                <w:rFonts w:ascii="Times New Roman"/>
                <w:b w:val="false"/>
                <w:i w:val="false"/>
                <w:color w:val="000000"/>
                <w:sz w:val="20"/>
              </w:rPr>
              <w:t>
Оқу үрдісінің жоғары сапасын қамтамасыз ету мақсатында оқыту құралдары мен педагогикалық әдістерді анықтайды.</w:t>
            </w:r>
            <w:r>
              <w:br/>
            </w:r>
            <w:r>
              <w:rPr>
                <w:rFonts w:ascii="Times New Roman"/>
                <w:b w:val="false"/>
                <w:i w:val="false"/>
                <w:color w:val="000000"/>
                <w:sz w:val="20"/>
              </w:rPr>
              <w:t>
Барлық оқу нысандары бойынша оқыту сабақтарының өткізілуін ұйымдастырады.</w:t>
            </w:r>
            <w:r>
              <w:br/>
            </w:r>
            <w:r>
              <w:rPr>
                <w:rFonts w:ascii="Times New Roman"/>
                <w:b w:val="false"/>
                <w:i w:val="false"/>
                <w:color w:val="000000"/>
                <w:sz w:val="20"/>
              </w:rPr>
              <w:t>
Оқу үрдісінде жаңа ақпараттық технологияларды, Академияның кафедралары мен бөлімдерінің қызметіне инновациялық технологияларды енгізеді.</w:t>
            </w:r>
          </w:p>
        </w:tc>
      </w:tr>
    </w:tbl>
    <w:bookmarkStart w:name="z289" w:id="393"/>
    <w:p>
      <w:pPr>
        <w:spacing w:after="0"/>
        <w:ind w:left="0"/>
        <w:jc w:val="left"/>
      </w:pPr>
      <w:r>
        <w:rPr>
          <w:rFonts w:ascii="Times New Roman"/>
          <w:b/>
          <w:i w:val="false"/>
          <w:color w:val="000000"/>
        </w:rPr>
        <w:t xml:space="preserve"> 
Инновациялық технологиялар бөлімінің аға инспекторы</w:t>
      </w:r>
      <w:r>
        <w:br/>
      </w:r>
      <w:r>
        <w:rPr>
          <w:rFonts w:ascii="Times New Roman"/>
          <w:b/>
          <w:i w:val="false"/>
          <w:color w:val="000000"/>
        </w:rPr>
        <w:t>
С-FPU-9 (№6-3)</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«Техникалық ғылымдар мен технология» (ақпараттық жүйелер, автоматизация және басқару, есептеу техникасы және бағдарламамен қамтамасыз ету) мамандығы бойынша болуы қажет.</w:t>
            </w:r>
            <w:r>
              <w:br/>
            </w:r>
            <w:r>
              <w:rPr>
                <w:rFonts w:ascii="Times New Roman"/>
                <w:b w:val="false"/>
                <w:i w:val="false"/>
                <w:color w:val="000000"/>
                <w:sz w:val="20"/>
              </w:rPr>
              <w:t xml:space="preserve">
Магистрлік академиялық дәрежесі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техника мен жүйені, мәліметтер базаны қызмет ету, электрондық оқулықтарды, компьютерлік тест бағдарламаны жасау жөніндегі жұмыс өтілі кемінде бір жыл</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қызметшілердің ар-намыс кодексін,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 басқару органдары мен жұмыс берушілердің сыртқы байланыстарын дамытады және күшейтеді.</w:t>
            </w:r>
            <w:r>
              <w:br/>
            </w:r>
            <w:r>
              <w:rPr>
                <w:rFonts w:ascii="Times New Roman"/>
                <w:b w:val="false"/>
                <w:i w:val="false"/>
                <w:color w:val="000000"/>
                <w:sz w:val="20"/>
              </w:rPr>
              <w:t>
Оқу үрдісінің жоғары сапасын қамтамасыз ету мақсатында оқыту құралдары мен педагогикалық әдістерді анықтайды.</w:t>
            </w:r>
            <w:r>
              <w:br/>
            </w:r>
            <w:r>
              <w:rPr>
                <w:rFonts w:ascii="Times New Roman"/>
                <w:b w:val="false"/>
                <w:i w:val="false"/>
                <w:color w:val="000000"/>
                <w:sz w:val="20"/>
              </w:rPr>
              <w:t>
Барлық оқу нысандары бойынша оқу сабақтарының өткізілуін ұйымдастырады.</w:t>
            </w:r>
            <w:r>
              <w:br/>
            </w:r>
            <w:r>
              <w:rPr>
                <w:rFonts w:ascii="Times New Roman"/>
                <w:b w:val="false"/>
                <w:i w:val="false"/>
                <w:color w:val="000000"/>
                <w:sz w:val="20"/>
              </w:rPr>
              <w:t>
Оқу үрдісінде жаңа ақпараттық технологияларды, Академия кафедралары мен бөлімдерінің қызметінде инновациялық технологияларды енгізеді.</w:t>
            </w:r>
          </w:p>
        </w:tc>
      </w:tr>
    </w:tbl>
    <w:bookmarkStart w:name="z290" w:id="394"/>
    <w:p>
      <w:pPr>
        <w:spacing w:after="0"/>
        <w:ind w:left="0"/>
        <w:jc w:val="left"/>
      </w:pPr>
      <w:r>
        <w:rPr>
          <w:rFonts w:ascii="Times New Roman"/>
          <w:b/>
          <w:i w:val="false"/>
          <w:color w:val="000000"/>
        </w:rPr>
        <w:t xml:space="preserve"> 
Кадрлар бөлімі</w:t>
      </w:r>
    </w:p>
    <w:bookmarkEnd w:id="394"/>
    <w:bookmarkStart w:name="z291" w:id="395"/>
    <w:p>
      <w:pPr>
        <w:spacing w:after="0"/>
        <w:ind w:left="0"/>
        <w:jc w:val="left"/>
      </w:pPr>
      <w:r>
        <w:rPr>
          <w:rFonts w:ascii="Times New Roman"/>
          <w:b/>
          <w:i w:val="false"/>
          <w:color w:val="000000"/>
        </w:rPr>
        <w:t xml:space="preserve"> 
Кадрлар бөлімінің бастығы</w:t>
      </w:r>
      <w:r>
        <w:br/>
      </w:r>
      <w:r>
        <w:rPr>
          <w:rFonts w:ascii="Times New Roman"/>
          <w:b/>
          <w:i w:val="false"/>
          <w:color w:val="000000"/>
        </w:rPr>
        <w:t>
С-FPU-4 (№7-1)</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мамандығы бойынша болғаны дұрыс не «Әлеуметтік ғылымдар, экономика және бизнес» (әлеуметтік, психология, экономика) болуы қажет</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бес жыл жұмыс өтілі не басшылық лауазымдарында кемінде үш жыл жұмыс өтілі, не осы санаттағы нақты лауазымдардың функционалдық бағыттарына сәйкес салаларда кемінде бес жыл жұмыс өтілі</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w:t>
            </w:r>
            <w:r>
              <w:rPr>
                <w:rFonts w:ascii="Times New Roman"/>
                <w:b w:val="false"/>
                <w:i w:val="false"/>
                <w:color w:val="000000"/>
                <w:sz w:val="20"/>
              </w:rPr>
              <w:t>Мемлекеттік қызметшілердің ар-намыс кодексін</w:t>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етеді және бөлімінің жұмысын ұйымдастырады;</w:t>
            </w:r>
            <w:r>
              <w:br/>
            </w:r>
            <w:r>
              <w:rPr>
                <w:rFonts w:ascii="Times New Roman"/>
                <w:b w:val="false"/>
                <w:i w:val="false"/>
                <w:color w:val="000000"/>
                <w:sz w:val="20"/>
              </w:rPr>
              <w:t>
Мыналарды:</w:t>
            </w:r>
            <w:r>
              <w:br/>
            </w:r>
            <w:r>
              <w:rPr>
                <w:rFonts w:ascii="Times New Roman"/>
                <w:b w:val="false"/>
                <w:i w:val="false"/>
                <w:color w:val="000000"/>
                <w:sz w:val="20"/>
              </w:rPr>
              <w:t xml:space="preserve">
қызметкерлердің оларға жүктелген міндеттерінің, Академия басшылығының тапсырмаларын сапалы және уақытылы орындауларын; </w:t>
            </w:r>
            <w:r>
              <w:br/>
            </w:r>
            <w:r>
              <w:rPr>
                <w:rFonts w:ascii="Times New Roman"/>
                <w:b w:val="false"/>
                <w:i w:val="false"/>
                <w:color w:val="000000"/>
                <w:sz w:val="20"/>
              </w:rPr>
              <w:t>
Академияда өткізілетін алқа мәжілістеріне, апараттық және жедел кеңестерге, сондай-ақ басқа да іс-шараларға материалдар дайындалуын;</w:t>
            </w:r>
            <w:r>
              <w:br/>
            </w:r>
            <w:r>
              <w:rPr>
                <w:rFonts w:ascii="Times New Roman"/>
                <w:b w:val="false"/>
                <w:i w:val="false"/>
                <w:color w:val="000000"/>
                <w:sz w:val="20"/>
              </w:rPr>
              <w:t>
өз құзыреті шегінде құқық қорғау қызметі саласындағы бірыңғай мемлекеттік саясатты, сондай-ақ қаржы полициясы органдары жүйесіндегі еңбек туралы заңнамалық, заңға тәуелді нормативтік құқықтық, нормативтік құқықтық және құқықтық актілерді іске асырылуын;</w:t>
            </w:r>
            <w:r>
              <w:br/>
            </w:r>
            <w:r>
              <w:rPr>
                <w:rFonts w:ascii="Times New Roman"/>
                <w:b w:val="false"/>
                <w:i w:val="false"/>
                <w:color w:val="000000"/>
                <w:sz w:val="20"/>
              </w:rPr>
              <w:t>
қаржы полициясы органдарының құқық қорғау қызметі саласындағы заңнамаларды сақтауларын, өз құзыреті шегінде сыбайлас жемқорлыққа қарсы күресті қамтамасыз етілуін;</w:t>
            </w:r>
            <w:r>
              <w:br/>
            </w:r>
            <w:r>
              <w:rPr>
                <w:rFonts w:ascii="Times New Roman"/>
                <w:b w:val="false"/>
                <w:i w:val="false"/>
                <w:color w:val="000000"/>
                <w:sz w:val="20"/>
              </w:rPr>
              <w:t>
кадрларды сапалы жасақтау, осы жұмыстың жаңа әдістері мен нысандарын енгізуді қамтамасыз ету бойынша шаралар кешенінің іске асырылуын;</w:t>
            </w:r>
            <w:r>
              <w:br/>
            </w:r>
            <w:r>
              <w:rPr>
                <w:rFonts w:ascii="Times New Roman"/>
                <w:b w:val="false"/>
                <w:i w:val="false"/>
                <w:color w:val="000000"/>
                <w:sz w:val="20"/>
              </w:rPr>
              <w:t>
қаржы полициясы органдарының жүйесінде жоғары лауазымдарға жылжыту үшін қаржы полициясы органдары қызметкерлерінің кадрлар резервін қалыптастыруды;</w:t>
            </w:r>
            <w:r>
              <w:br/>
            </w:r>
            <w:r>
              <w:rPr>
                <w:rFonts w:ascii="Times New Roman"/>
                <w:b w:val="false"/>
                <w:i w:val="false"/>
                <w:color w:val="000000"/>
                <w:sz w:val="20"/>
              </w:rPr>
              <w:t>
жұмысты ұйымдастырды, ұйымдастыру-штат, есепке алу, қаржы полициясы органдарының қызметкерлерін оқыту, даярлау, қайта даярлау және біліктілігін арттыру жұмыстарының ұйымдастырылуын және оның қамтамасыз етілуін, осы жұмыстың жетілдірілуін;</w:t>
            </w:r>
            <w:r>
              <w:br/>
            </w:r>
            <w:r>
              <w:rPr>
                <w:rFonts w:ascii="Times New Roman"/>
                <w:b w:val="false"/>
                <w:i w:val="false"/>
                <w:color w:val="000000"/>
                <w:sz w:val="20"/>
              </w:rPr>
              <w:t>
аттестациялық және тұрғын үй комиссиясы жұмыстарының ұйымдастырылуын және қамтамасыз етілуін;</w:t>
            </w:r>
            <w:r>
              <w:br/>
            </w:r>
            <w:r>
              <w:rPr>
                <w:rFonts w:ascii="Times New Roman"/>
                <w:b w:val="false"/>
                <w:i w:val="false"/>
                <w:color w:val="000000"/>
                <w:sz w:val="20"/>
              </w:rPr>
              <w:t>
қаржы полициясы органдарының жеке құрамы арасында сыбайлас жемқорлық және басқа да құқық бұзушылықтарды болдырмау бойынша алдын алу шараларын ұйымдастырылуын;</w:t>
            </w:r>
            <w:r>
              <w:br/>
            </w:r>
            <w:r>
              <w:rPr>
                <w:rFonts w:ascii="Times New Roman"/>
                <w:b w:val="false"/>
                <w:i w:val="false"/>
                <w:color w:val="000000"/>
                <w:sz w:val="20"/>
              </w:rPr>
              <w:t>
басқармада құпиялы және құпиялы емес істерді жүргізілуін;</w:t>
            </w:r>
            <w:r>
              <w:br/>
            </w:r>
            <w:r>
              <w:rPr>
                <w:rFonts w:ascii="Times New Roman"/>
                <w:b w:val="false"/>
                <w:i w:val="false"/>
                <w:color w:val="000000"/>
                <w:sz w:val="20"/>
              </w:rPr>
              <w:t>
ағымдағы және болашақтағы жұмыс жоспарларының орындалуын;</w:t>
            </w:r>
            <w:r>
              <w:br/>
            </w:r>
            <w:r>
              <w:rPr>
                <w:rFonts w:ascii="Times New Roman"/>
                <w:b w:val="false"/>
                <w:i w:val="false"/>
                <w:color w:val="000000"/>
                <w:sz w:val="20"/>
              </w:rPr>
              <w:t>
басқарма қызметкерлерінің еңбек және қызметтік тәртіптерін сақтауларын бақылайды;</w:t>
            </w:r>
            <w:r>
              <w:br/>
            </w:r>
            <w:r>
              <w:rPr>
                <w:rFonts w:ascii="Times New Roman"/>
                <w:b w:val="false"/>
                <w:i w:val="false"/>
                <w:color w:val="000000"/>
                <w:sz w:val="20"/>
              </w:rPr>
              <w:t>
Академия басшылығының басқа да тапсырмаларын орындайды.</w:t>
            </w:r>
          </w:p>
        </w:tc>
      </w:tr>
    </w:tbl>
    <w:bookmarkStart w:name="z292" w:id="396"/>
    <w:p>
      <w:pPr>
        <w:spacing w:after="0"/>
        <w:ind w:left="0"/>
        <w:jc w:val="left"/>
      </w:pPr>
      <w:r>
        <w:rPr>
          <w:rFonts w:ascii="Times New Roman"/>
          <w:b/>
          <w:i w:val="false"/>
          <w:color w:val="000000"/>
        </w:rPr>
        <w:t xml:space="preserve"> 
Кадрлар бөлімінің аға инспекторы</w:t>
      </w:r>
      <w:r>
        <w:br/>
      </w:r>
      <w:r>
        <w:rPr>
          <w:rFonts w:ascii="Times New Roman"/>
          <w:b/>
          <w:i w:val="false"/>
          <w:color w:val="000000"/>
        </w:rPr>
        <w:t>
С-FPU-9 (№7-2, №7-3, №7-4)</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(әлеуметтік, психология, экономика) болуы қажет мамандығы бойынша болғаны дұрыс</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бір жыл жұмыс өтілі не осы санаттағы нақты лауазымдардың функционалдық бағыттарына сәйкес салаларда кемінде екі жыл жұмыс өтілі</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қызметшілердің ар-намыс кодексін,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28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Академияның тұрақты және ауыспалы құрамын орналастыруға жауапты.</w:t>
            </w:r>
            <w:r>
              <w:br/>
            </w:r>
            <w:r>
              <w:rPr>
                <w:rFonts w:ascii="Times New Roman"/>
                <w:b w:val="false"/>
                <w:i w:val="false"/>
                <w:color w:val="000000"/>
                <w:sz w:val="20"/>
              </w:rPr>
              <w:t>
Академия тыңдаушыларына мемлекеттік құпияға рұқсатты дайындау жұмыстарын ұйымдастырады.</w:t>
            </w:r>
            <w:r>
              <w:br/>
            </w:r>
            <w:r>
              <w:rPr>
                <w:rFonts w:ascii="Times New Roman"/>
                <w:b w:val="false"/>
                <w:i w:val="false"/>
                <w:color w:val="000000"/>
                <w:sz w:val="20"/>
              </w:rPr>
              <w:t>
Тыңдаушылар мен қызметкерлерге қызметтік куәліктерді, жеке нөмерлерді, уақытша қызметтік куәліктерді мен рұқсаттамаларды есепке алу және беруді ұйымдастырады.</w:t>
            </w:r>
            <w:r>
              <w:br/>
            </w:r>
            <w:r>
              <w:rPr>
                <w:rFonts w:ascii="Times New Roman"/>
                <w:b w:val="false"/>
                <w:i w:val="false"/>
                <w:color w:val="000000"/>
                <w:sz w:val="20"/>
              </w:rPr>
              <w:t>
Академияға қабылдау, ауыстыру, оқуға қайта келу үшін қажетті құжаттарды дайындау жұмыстарын ұйымдастырады.</w:t>
            </w:r>
            <w:r>
              <w:br/>
            </w:r>
            <w:r>
              <w:rPr>
                <w:rFonts w:ascii="Times New Roman"/>
                <w:b w:val="false"/>
                <w:i w:val="false"/>
                <w:color w:val="000000"/>
                <w:sz w:val="20"/>
              </w:rPr>
              <w:t>
Қаржы полициясы органдарына қызметке қабылдау, қайта келу және шығару бойынша құжаттарды қарайды және жасайды, тұрақты және ауыспалы құрам бойынша бұйрықтарды дайындайды.</w:t>
            </w:r>
            <w:r>
              <w:br/>
            </w:r>
            <w:r>
              <w:rPr>
                <w:rFonts w:ascii="Times New Roman"/>
                <w:b w:val="false"/>
                <w:i w:val="false"/>
                <w:color w:val="000000"/>
                <w:sz w:val="20"/>
              </w:rPr>
              <w:t>
Академия тыңдаушыларымен келісім-шартты дайындайды және олардың мерзімін бақылайды.</w:t>
            </w:r>
            <w:r>
              <w:br/>
            </w:r>
            <w:r>
              <w:rPr>
                <w:rFonts w:ascii="Times New Roman"/>
                <w:b w:val="false"/>
                <w:i w:val="false"/>
                <w:color w:val="000000"/>
                <w:sz w:val="20"/>
              </w:rPr>
              <w:t>
Қызметтік карточкалардың, Академия қызметкерлері мен тыңдаушыларын жазалау мен көтермелеудің, қызметте болудың ақырғы мерзімі жеткен қызметкерлердің есебін жүргізеді, мерзімді ұзарту мен жұмыстан шығаруға материалды дайындайды, қызметкерлердің зейнеткерлік құжаттарын дайындайды.</w:t>
            </w:r>
            <w:r>
              <w:br/>
            </w:r>
            <w:r>
              <w:rPr>
                <w:rFonts w:ascii="Times New Roman"/>
                <w:b w:val="false"/>
                <w:i w:val="false"/>
                <w:color w:val="000000"/>
                <w:sz w:val="20"/>
              </w:rPr>
              <w:t>
Академияның қызметкерлері мен магистрантарына алғашқы және кезекті арнаулы атақтарын уақытылы беруге, қызметкерлер мен қызметшілердің жұмыс өтіліне, лауазымдық еңбекақы шамасына коэфицентті белгілеу үшін еңбек сіңірген жылдарын уақытылы қарастыруға жауапты.</w:t>
            </w:r>
            <w:r>
              <w:br/>
            </w:r>
            <w:r>
              <w:rPr>
                <w:rFonts w:ascii="Times New Roman"/>
                <w:b w:val="false"/>
                <w:i w:val="false"/>
                <w:color w:val="000000"/>
                <w:sz w:val="20"/>
              </w:rPr>
              <w:t>
Академияның кадрлық қоры бойынша, тұрақты құрамға мемлекеттік құпияларға рұқсатты дайындау жұмыстарын ұйымдастырады.</w:t>
            </w:r>
            <w:r>
              <w:br/>
            </w:r>
            <w:r>
              <w:rPr>
                <w:rFonts w:ascii="Times New Roman"/>
                <w:b w:val="false"/>
                <w:i w:val="false"/>
                <w:color w:val="000000"/>
                <w:sz w:val="20"/>
              </w:rPr>
              <w:t>
Академияға қызметке қабылданатын адамдарды алғашқы дайындықтан өткізуді ұымдастырады.</w:t>
            </w:r>
            <w:r>
              <w:br/>
            </w:r>
            <w:r>
              <w:rPr>
                <w:rFonts w:ascii="Times New Roman"/>
                <w:b w:val="false"/>
                <w:i w:val="false"/>
                <w:color w:val="000000"/>
                <w:sz w:val="20"/>
              </w:rPr>
              <w:t>
Талдамалық анықтамаларды, сапалы және санды мәліметтерді, есептерді дайындайды.</w:t>
            </w:r>
            <w:r>
              <w:br/>
            </w:r>
            <w:r>
              <w:rPr>
                <w:rFonts w:ascii="Times New Roman"/>
                <w:b w:val="false"/>
                <w:i w:val="false"/>
                <w:color w:val="000000"/>
                <w:sz w:val="20"/>
              </w:rPr>
              <w:t>
Академия тыңдаушыларының, магистрантарының және доктарантарының жазалау мен көтермелеуді есепке алады, Академия тыңдаушыларын арнайы есепке қою, алу бойынша жұмысты ұйымдастырады.</w:t>
            </w:r>
          </w:p>
        </w:tc>
      </w:tr>
    </w:tbl>
    <w:bookmarkStart w:name="z293" w:id="397"/>
    <w:p>
      <w:pPr>
        <w:spacing w:after="0"/>
        <w:ind w:left="0"/>
        <w:jc w:val="left"/>
      </w:pPr>
      <w:r>
        <w:rPr>
          <w:rFonts w:ascii="Times New Roman"/>
          <w:b/>
          <w:i w:val="false"/>
          <w:color w:val="000000"/>
        </w:rPr>
        <w:t xml:space="preserve"> 
Кадрлар бөлімінің инспекторы</w:t>
      </w:r>
      <w:r>
        <w:br/>
      </w:r>
      <w:r>
        <w:rPr>
          <w:rFonts w:ascii="Times New Roman"/>
          <w:b/>
          <w:i w:val="false"/>
          <w:color w:val="000000"/>
        </w:rPr>
        <w:t>
С-FPU-10 (№7-5)</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(социология, психология, экономика) мамандығы бойынша болғаны дұрыс</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w:t>
            </w:r>
            <w:r>
              <w:rPr>
                <w:rFonts w:ascii="Times New Roman"/>
                <w:b w:val="false"/>
                <w:i w:val="false"/>
                <w:color w:val="000000"/>
                <w:sz w:val="20"/>
              </w:rPr>
              <w:t>Мемлекеттік қызметшілердің ар-намыс кодексін</w:t>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және қызметтік дайындық бойынша жұмыстарды ұйымдастырады.</w:t>
            </w:r>
            <w:r>
              <w:br/>
            </w:r>
            <w:r>
              <w:rPr>
                <w:rFonts w:ascii="Times New Roman"/>
                <w:b w:val="false"/>
                <w:i w:val="false"/>
                <w:color w:val="000000"/>
                <w:sz w:val="20"/>
              </w:rPr>
              <w:t>
Академия қызметкерлері мен қызметшілерінің жеке істерін есепке алуы және сақталуын, жеке құрамы бойынша бұйрықтардың, көтермелеу және жазалау туралы бұйрықтардың, басқа да жазбалар мен анкеталық мәліметтердің жеке іске уақтылы енгізілуін ұйымдастырады.</w:t>
            </w:r>
            <w:r>
              <w:br/>
            </w:r>
            <w:r>
              <w:rPr>
                <w:rFonts w:ascii="Times New Roman"/>
                <w:b w:val="false"/>
                <w:i w:val="false"/>
                <w:color w:val="000000"/>
                <w:sz w:val="20"/>
              </w:rPr>
              <w:t>
Бөлім номенклатуралық істерін жүргізу бойынша жұмысты ұйымдастырады.</w:t>
            </w:r>
            <w:r>
              <w:br/>
            </w:r>
            <w:r>
              <w:rPr>
                <w:rFonts w:ascii="Times New Roman"/>
                <w:b w:val="false"/>
                <w:i w:val="false"/>
                <w:color w:val="000000"/>
                <w:sz w:val="20"/>
              </w:rPr>
              <w:t>
Академия қызметкерлері мен қызметшілерінің еңбек кітапшасы мен әскери билеттерін (тіркеу куәліктері) есепке алуды жүргізеді.</w:t>
            </w:r>
            <w:r>
              <w:br/>
            </w:r>
            <w:r>
              <w:rPr>
                <w:rFonts w:ascii="Times New Roman"/>
                <w:b w:val="false"/>
                <w:i w:val="false"/>
                <w:color w:val="000000"/>
                <w:sz w:val="20"/>
              </w:rPr>
              <w:t>
Академия қызметкерлерін арнайы есепке қою, шығару бойынша жұмыстарды жүзеге асырады, арнайы есеп жүргізеді, бұйрықтар әзірлейді.</w:t>
            </w:r>
            <w:r>
              <w:br/>
            </w:r>
            <w:r>
              <w:rPr>
                <w:rFonts w:ascii="Times New Roman"/>
                <w:b w:val="false"/>
                <w:i w:val="false"/>
                <w:color w:val="000000"/>
                <w:sz w:val="20"/>
              </w:rPr>
              <w:t>
Қандидаттарды қызметке, жұмысқа (еңбек шарты бойынша) қабылдауға қажетті құжаттарды жинақтауды жүзеге асырады, жеке ісін қалыптастырады.</w:t>
            </w:r>
            <w:r>
              <w:br/>
            </w:r>
            <w:r>
              <w:rPr>
                <w:rFonts w:ascii="Times New Roman"/>
                <w:b w:val="false"/>
                <w:i w:val="false"/>
                <w:color w:val="000000"/>
                <w:sz w:val="20"/>
              </w:rPr>
              <w:t>
Жұмыс уақытын есепке алу табелдері және саптық жазбалардың ресімделуіне және уақытылы тапсырылуына жауапты.</w:t>
            </w:r>
            <w:r>
              <w:br/>
            </w:r>
            <w:r>
              <w:rPr>
                <w:rFonts w:ascii="Times New Roman"/>
                <w:b w:val="false"/>
                <w:i w:val="false"/>
                <w:color w:val="000000"/>
                <w:sz w:val="20"/>
              </w:rPr>
              <w:t>
Қызметтік куәлік, баспа өнімдері, кеңсе тауарларын уақытылы алынуына, бөлім материалды құндылықтарына жауапты.</w:t>
            </w:r>
            <w:r>
              <w:br/>
            </w:r>
            <w:r>
              <w:rPr>
                <w:rFonts w:ascii="Times New Roman"/>
                <w:b w:val="false"/>
                <w:i w:val="false"/>
                <w:color w:val="000000"/>
                <w:sz w:val="20"/>
              </w:rPr>
              <w:t>
Академия қызметкерлері мен қызметшілеріне анықтама берілуін жүзеге асырады.</w:t>
            </w:r>
          </w:p>
        </w:tc>
      </w:tr>
    </w:tbl>
    <w:bookmarkStart w:name="z294" w:id="398"/>
    <w:p>
      <w:pPr>
        <w:spacing w:after="0"/>
        <w:ind w:left="0"/>
        <w:jc w:val="left"/>
      </w:pPr>
      <w:r>
        <w:rPr>
          <w:rFonts w:ascii="Times New Roman"/>
          <w:b/>
          <w:i w:val="false"/>
          <w:color w:val="000000"/>
        </w:rPr>
        <w:t xml:space="preserve"> 
Кадрлар бөлімінің полиграфолог - инспекторы</w:t>
      </w:r>
      <w:r>
        <w:br/>
      </w:r>
      <w:r>
        <w:rPr>
          <w:rFonts w:ascii="Times New Roman"/>
          <w:b/>
          <w:i w:val="false"/>
          <w:color w:val="000000"/>
        </w:rPr>
        <w:t>
С-FPU-10 (№7-6)</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«Әлеуметтік ғылымдар, экономика және бизнес» (психология) немесе «Білім» (педагогика мен психология) мамандығы бойынша болғаны дұрыс</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қызметшілердің ар-намыс кодексін,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w:t>
            </w:r>
            <w:r>
              <w:br/>
            </w:r>
            <w:r>
              <w:rPr>
                <w:rFonts w:ascii="Times New Roman"/>
                <w:b w:val="false"/>
                <w:i w:val="false"/>
                <w:color w:val="000000"/>
                <w:sz w:val="20"/>
              </w:rPr>
              <w:t>
полиграфологиялық зерттеулер мәселелері бойынша ҚР заңнамалық және құқықтық актілерге мониторинг жасайды және жүйелейді;</w:t>
            </w:r>
            <w:r>
              <w:br/>
            </w:r>
            <w:r>
              <w:rPr>
                <w:rFonts w:ascii="Times New Roman"/>
                <w:b w:val="false"/>
                <w:i w:val="false"/>
                <w:color w:val="000000"/>
                <w:sz w:val="20"/>
              </w:rPr>
              <w:t>
Академияда полиграфологиялық зерттеулер жүргізеді;</w:t>
            </w:r>
            <w:r>
              <w:br/>
            </w:r>
            <w:r>
              <w:rPr>
                <w:rFonts w:ascii="Times New Roman"/>
                <w:b w:val="false"/>
                <w:i w:val="false"/>
                <w:color w:val="000000"/>
                <w:sz w:val="20"/>
              </w:rPr>
              <w:t>
полиграфологиялық зерттеулер нәтижелері бойынша құжаттарды жүргізеді, есепке алады және сақтайды;</w:t>
            </w:r>
            <w:r>
              <w:br/>
            </w:r>
            <w:r>
              <w:rPr>
                <w:rFonts w:ascii="Times New Roman"/>
                <w:b w:val="false"/>
                <w:i w:val="false"/>
                <w:color w:val="000000"/>
                <w:sz w:val="20"/>
              </w:rPr>
              <w:t>
полиграфологиялық зерттеулер жүргізу жұмысының жағдайын талдайды және қорытындылайды.</w:t>
            </w:r>
          </w:p>
        </w:tc>
      </w:tr>
    </w:tbl>
    <w:bookmarkStart w:name="z295" w:id="399"/>
    <w:p>
      <w:pPr>
        <w:spacing w:after="0"/>
        <w:ind w:left="0"/>
        <w:jc w:val="left"/>
      </w:pPr>
      <w:r>
        <w:rPr>
          <w:rFonts w:ascii="Times New Roman"/>
          <w:b/>
          <w:i w:val="false"/>
          <w:color w:val="000000"/>
        </w:rPr>
        <w:t xml:space="preserve"> 
Ішкі қауіпсіздік тобы</w:t>
      </w:r>
    </w:p>
    <w:bookmarkEnd w:id="399"/>
    <w:bookmarkStart w:name="z296" w:id="400"/>
    <w:p>
      <w:pPr>
        <w:spacing w:after="0"/>
        <w:ind w:left="0"/>
        <w:jc w:val="left"/>
      </w:pPr>
      <w:r>
        <w:rPr>
          <w:rFonts w:ascii="Times New Roman"/>
          <w:b/>
          <w:i w:val="false"/>
          <w:color w:val="000000"/>
        </w:rPr>
        <w:t xml:space="preserve"> 
Ішкі қауіпсіздік тобының аға инспекторы</w:t>
      </w:r>
      <w:r>
        <w:br/>
      </w:r>
      <w:r>
        <w:rPr>
          <w:rFonts w:ascii="Times New Roman"/>
          <w:b/>
          <w:i w:val="false"/>
          <w:color w:val="000000"/>
        </w:rPr>
        <w:t>
С-FPU-9 (№8-1, №8-2)</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мамандығы бойынша болғаны дұрыс</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жедел-тергеу бөлімшелерде кемінде екі жыл жұмыс өтілі не екі жыл мемлекеттік қызметте жұмыс өтілі, не осы санаттағы нақты лауазымдардың функционалдық бағыттарына сәйкес салаларда кемінде үш жыл жұмыс өтілі</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w:t>
            </w:r>
            <w:r>
              <w:rPr>
                <w:rFonts w:ascii="Times New Roman"/>
                <w:b w:val="false"/>
                <w:i w:val="false"/>
                <w:color w:val="000000"/>
                <w:sz w:val="20"/>
              </w:rPr>
              <w:t>Мемлекеттік қызметшілердің ар-намыс кодексін</w:t>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полициясы органдарының ішкі қауіпсіздік бөлімшелері үшін қызығушылық танытатын қаржы полициясы органдарының қызметкерлері мен басқа да тұлғаларға қатысты жедел жедел ақпарат жинақтау мақсатында жедел-іздестіру іс-шараларын жүргізу бойынша жұмыстарды ұйымдастырады.</w:t>
            </w:r>
            <w:r>
              <w:br/>
            </w:r>
            <w:r>
              <w:rPr>
                <w:rFonts w:ascii="Times New Roman"/>
                <w:b w:val="false"/>
                <w:i w:val="false"/>
                <w:color w:val="000000"/>
                <w:sz w:val="20"/>
              </w:rPr>
              <w:t>
Академия басшылығының тапсырмасы бойынша қызметтік тергеу және тексерістер жүргізеді, ішкі қауіпсіздік бөлімшесінде өндірістегі материалдарды зерделейді, олар бойынша қорытындылар, анықтамалар дайындайды.</w:t>
            </w:r>
            <w:r>
              <w:br/>
            </w:r>
            <w:r>
              <w:rPr>
                <w:rFonts w:ascii="Times New Roman"/>
                <w:b w:val="false"/>
                <w:i w:val="false"/>
                <w:color w:val="000000"/>
                <w:sz w:val="20"/>
              </w:rPr>
              <w:t>
Академия басшылығына анықталаған кемшіліктерді жою, заңдылықты бұзу бойынша ұсыныстар енгізеді.</w:t>
            </w:r>
            <w:r>
              <w:br/>
            </w:r>
            <w:r>
              <w:rPr>
                <w:rFonts w:ascii="Times New Roman"/>
                <w:b w:val="false"/>
                <w:i w:val="false"/>
                <w:color w:val="000000"/>
                <w:sz w:val="20"/>
              </w:rPr>
              <w:t>
Жеке және заңды тұлғалардың өтініштері және басқа да ақпараттар бойынша тексерісті жүзеге асырады.</w:t>
            </w:r>
            <w:r>
              <w:br/>
            </w:r>
            <w:r>
              <w:rPr>
                <w:rFonts w:ascii="Times New Roman"/>
                <w:b w:val="false"/>
                <w:i w:val="false"/>
                <w:color w:val="000000"/>
                <w:sz w:val="20"/>
              </w:rPr>
              <w:t>
Мемлекеттік органдардың мәліметтер базасы бойынша жұмысты жүзеге асырады, есепке алынуы бойынша нәтижелерін береді.</w:t>
            </w:r>
          </w:p>
        </w:tc>
      </w:tr>
    </w:tbl>
    <w:bookmarkStart w:name="z297" w:id="401"/>
    <w:p>
      <w:pPr>
        <w:spacing w:after="0"/>
        <w:ind w:left="0"/>
        <w:jc w:val="left"/>
      </w:pPr>
      <w:r>
        <w:rPr>
          <w:rFonts w:ascii="Times New Roman"/>
          <w:b/>
          <w:i w:val="false"/>
          <w:color w:val="000000"/>
        </w:rPr>
        <w:t xml:space="preserve"> 
Құпиялықты қамтамасыз ету тобы</w:t>
      </w:r>
    </w:p>
    <w:bookmarkEnd w:id="401"/>
    <w:bookmarkStart w:name="z298" w:id="402"/>
    <w:p>
      <w:pPr>
        <w:spacing w:after="0"/>
        <w:ind w:left="0"/>
        <w:jc w:val="left"/>
      </w:pPr>
      <w:r>
        <w:rPr>
          <w:rFonts w:ascii="Times New Roman"/>
          <w:b/>
          <w:i w:val="false"/>
          <w:color w:val="000000"/>
        </w:rPr>
        <w:t xml:space="preserve"> 
Құпиялықты қамтамасыз ету тобының аға инспекторы</w:t>
      </w:r>
      <w:r>
        <w:br/>
      </w:r>
      <w:r>
        <w:rPr>
          <w:rFonts w:ascii="Times New Roman"/>
          <w:b/>
          <w:i w:val="false"/>
          <w:color w:val="000000"/>
        </w:rPr>
        <w:t>
С-FPU-9 (№9-1,№9-2)</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мемлекеттік және жергілікті басқару, мұрағат жүргізу, іс жүргізу және құжаттамалық қамтамасыз ету) немесе «Техникалық ғылымдар мен технологиялар» (ақпараттық жүйелер, автоматтандыру және басқару) немесе «Әскери іс және қауіпсіздік» (ақпараттық қауіпсіздік жүйесі) мамандығы бойынша болғаны дұрыс</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бір жыл жұмыс өтілі не екі жыл мемлекеттік қызметте жұмыс өтілі, не осы санаттағы нақты лауазымдардың функционалдық бағыттарына сәйкес салаларда кемінде үш жыл жұмыс өтілі</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қызметшілердің ар-намыс кодексін,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Академияда құпиялық тәртіптің сақтауын ұйымдастыру және бақылауды қамтамасыз етеді.</w:t>
            </w:r>
            <w:r>
              <w:br/>
            </w:r>
            <w:r>
              <w:rPr>
                <w:rFonts w:ascii="Times New Roman"/>
                <w:b w:val="false"/>
                <w:i w:val="false"/>
                <w:color w:val="000000"/>
                <w:sz w:val="20"/>
              </w:rPr>
              <w:t>
Құпия іс-қағаздарын жүргізеді.</w:t>
            </w:r>
            <w:r>
              <w:br/>
            </w:r>
            <w:r>
              <w:rPr>
                <w:rFonts w:ascii="Times New Roman"/>
                <w:b w:val="false"/>
                <w:i w:val="false"/>
                <w:color w:val="000000"/>
                <w:sz w:val="20"/>
              </w:rPr>
              <w:t>
Тұрақты және ауыспалы құрамға мемлекеттік құпияға рұқсаттама ресімдейді, қайта ресімдейді және тоқтатады.</w:t>
            </w:r>
            <w:r>
              <w:br/>
            </w:r>
            <w:r>
              <w:rPr>
                <w:rFonts w:ascii="Times New Roman"/>
                <w:b w:val="false"/>
                <w:i w:val="false"/>
                <w:color w:val="000000"/>
                <w:sz w:val="20"/>
              </w:rPr>
              <w:t>
Құпия тасымалдаушылардың шетелге шығу кезінде материалдарды ресімдейді.</w:t>
            </w:r>
            <w:r>
              <w:br/>
            </w:r>
            <w:r>
              <w:rPr>
                <w:rFonts w:ascii="Times New Roman"/>
                <w:b w:val="false"/>
                <w:i w:val="false"/>
                <w:color w:val="000000"/>
                <w:sz w:val="20"/>
              </w:rPr>
              <w:t>
Құпия тасымалдаушыларға нұсқама жүргізеді.</w:t>
            </w:r>
            <w:r>
              <w:br/>
            </w:r>
            <w:r>
              <w:rPr>
                <w:rFonts w:ascii="Times New Roman"/>
                <w:b w:val="false"/>
                <w:i w:val="false"/>
                <w:color w:val="000000"/>
                <w:sz w:val="20"/>
              </w:rPr>
              <w:t>
Академияда шетел азаматтарын қабылдау материалдарын ресімдейді.</w:t>
            </w:r>
            <w:r>
              <w:br/>
            </w:r>
            <w:r>
              <w:rPr>
                <w:rFonts w:ascii="Times New Roman"/>
                <w:b w:val="false"/>
                <w:i w:val="false"/>
                <w:color w:val="000000"/>
                <w:sz w:val="20"/>
              </w:rPr>
              <w:t>
Академияда тұрақты жұмыс істейтін комиссия жұмысын ұйымдастырады.</w:t>
            </w:r>
            <w:r>
              <w:br/>
            </w:r>
            <w:r>
              <w:rPr>
                <w:rFonts w:ascii="Times New Roman"/>
                <w:b w:val="false"/>
                <w:i w:val="false"/>
                <w:color w:val="000000"/>
                <w:sz w:val="20"/>
              </w:rPr>
              <w:t>
Құпия тасымалдаушылар жұмысын ұйымдастыруда әдістемелік және тәжірибелік көмек көрсетеді.</w:t>
            </w:r>
            <w:r>
              <w:br/>
            </w:r>
            <w:r>
              <w:rPr>
                <w:rFonts w:ascii="Times New Roman"/>
                <w:b w:val="false"/>
                <w:i w:val="false"/>
                <w:color w:val="000000"/>
                <w:sz w:val="20"/>
              </w:rPr>
              <w:t>
Мемлекеттік құпияның сақталуын қамтамасыз ету бөлігінде Академия бөлімшелері қызметін үйлестіреді және бақылайды.</w:t>
            </w:r>
          </w:p>
        </w:tc>
      </w:tr>
    </w:tbl>
    <w:bookmarkStart w:name="z299" w:id="403"/>
    <w:p>
      <w:pPr>
        <w:spacing w:after="0"/>
        <w:ind w:left="0"/>
        <w:jc w:val="left"/>
      </w:pPr>
      <w:r>
        <w:rPr>
          <w:rFonts w:ascii="Times New Roman"/>
          <w:b/>
          <w:i w:val="false"/>
          <w:color w:val="000000"/>
        </w:rPr>
        <w:t xml:space="preserve"> 
Мемлекеттік-құқықтық пәндер кафедрасы</w:t>
      </w:r>
    </w:p>
    <w:bookmarkEnd w:id="403"/>
    <w:bookmarkStart w:name="z300" w:id="404"/>
    <w:p>
      <w:pPr>
        <w:spacing w:after="0"/>
        <w:ind w:left="0"/>
        <w:jc w:val="left"/>
      </w:pPr>
      <w:r>
        <w:rPr>
          <w:rFonts w:ascii="Times New Roman"/>
          <w:b/>
          <w:i w:val="false"/>
          <w:color w:val="000000"/>
        </w:rPr>
        <w:t xml:space="preserve"> 
Мемлекеттік-құқықтық пәндер кафедрасының бастығы</w:t>
      </w:r>
      <w:r>
        <w:br/>
      </w:r>
      <w:r>
        <w:rPr>
          <w:rFonts w:ascii="Times New Roman"/>
          <w:b/>
          <w:i w:val="false"/>
          <w:color w:val="000000"/>
        </w:rPr>
        <w:t>
С-FPU-4 (№10-1)</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халықаралық құқық, құқық қорғау қызметі) мамандығы бойынша білімі болғаны дұрыс.</w:t>
            </w:r>
            <w:r>
              <w:br/>
            </w:r>
            <w:r>
              <w:rPr>
                <w:rFonts w:ascii="Times New Roman"/>
                <w:b w:val="false"/>
                <w:i w:val="false"/>
                <w:color w:val="000000"/>
                <w:sz w:val="20"/>
              </w:rPr>
              <w:t>
Ғылыми дәрежесі, ғылыми атағы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екі жыл жұмыс өтілі не екі жыл мемлекеттік қызметте жұмыс өтілі, не осы санаттағы нақты лауазымдардың функционалдық бағыттарына сәйкес салаларда кемінде төрт жыл жұмыс өтілі оның ішінде басшылық лауазымдарда кемінде екі жыл</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w:t>
            </w:r>
            <w:r>
              <w:rPr>
                <w:rFonts w:ascii="Times New Roman"/>
                <w:b w:val="false"/>
                <w:i w:val="false"/>
                <w:color w:val="000000"/>
                <w:sz w:val="20"/>
              </w:rPr>
              <w:t>Мемлекеттік қызметшілердің ар-намыс кодексін</w:t>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Академияның Стратегиялық даму тұжырымдамасының кафедра қызметіне қатысты бөлігінде орындалуын қамтамасыз етеді.</w:t>
            </w:r>
            <w:r>
              <w:br/>
            </w:r>
            <w:r>
              <w:rPr>
                <w:rFonts w:ascii="Times New Roman"/>
                <w:b w:val="false"/>
                <w:i w:val="false"/>
                <w:color w:val="000000"/>
                <w:sz w:val="20"/>
              </w:rPr>
              <w:t>
Мамандарды даярлау сапасын арттыру мақсатында кафедра пәндері бойынша оқытудың әдіс-тәсілдерін анықтайды.</w:t>
            </w:r>
            <w:r>
              <w:br/>
            </w:r>
            <w:r>
              <w:rPr>
                <w:rFonts w:ascii="Times New Roman"/>
                <w:b w:val="false"/>
                <w:i w:val="false"/>
                <w:color w:val="000000"/>
                <w:sz w:val="20"/>
              </w:rPr>
              <w:t>
Кафедраның Оқу-әдістемелік кешендерін бекітеді.</w:t>
            </w:r>
            <w:r>
              <w:br/>
            </w:r>
            <w:r>
              <w:rPr>
                <w:rFonts w:ascii="Times New Roman"/>
                <w:b w:val="false"/>
                <w:i w:val="false"/>
                <w:color w:val="000000"/>
                <w:sz w:val="20"/>
              </w:rPr>
              <w:t>
Кафедраның жұмыс жоспары мен оқытушылардың жеке жұмыс жоспарларының бекітілуін және олардың тиісінше орындалуын бақылайды.</w:t>
            </w:r>
            <w:r>
              <w:br/>
            </w:r>
            <w:r>
              <w:rPr>
                <w:rFonts w:ascii="Times New Roman"/>
                <w:b w:val="false"/>
                <w:i w:val="false"/>
                <w:color w:val="000000"/>
                <w:sz w:val="20"/>
              </w:rPr>
              <w:t>
Кафедра мүшелері арасында педагогикалық оқу жүктемесі мен функционалдық міндеттерді бөлуді, олардың тиісінше орындалуын бақылайды.</w:t>
            </w:r>
            <w:r>
              <w:br/>
            </w:r>
            <w:r>
              <w:rPr>
                <w:rFonts w:ascii="Times New Roman"/>
                <w:b w:val="false"/>
                <w:i w:val="false"/>
                <w:color w:val="000000"/>
                <w:sz w:val="20"/>
              </w:rPr>
              <w:t>
Кафедраның оқу-әдістемелік, ғылыми-зерттеу және тәрбие жұмысын бақылайды.</w:t>
            </w:r>
            <w:r>
              <w:br/>
            </w:r>
            <w:r>
              <w:rPr>
                <w:rFonts w:ascii="Times New Roman"/>
                <w:b w:val="false"/>
                <w:i w:val="false"/>
                <w:color w:val="000000"/>
                <w:sz w:val="20"/>
              </w:rPr>
              <w:t>
Жұмыстық оқу жоспарларының орындалуын, кафедра пәндерінің шеңберінде оқудың барлық нысандарының өткізілуін қамтамасыз етеді.</w:t>
            </w:r>
            <w:r>
              <w:br/>
            </w:r>
            <w:r>
              <w:rPr>
                <w:rFonts w:ascii="Times New Roman"/>
                <w:b w:val="false"/>
                <w:i w:val="false"/>
                <w:color w:val="000000"/>
                <w:sz w:val="20"/>
              </w:rPr>
              <w:t>
Кафедра пәндерінің шеңберінде оқу сабақтары өткізілуінің кадрлық қамтамасыз етеді.</w:t>
            </w:r>
            <w:r>
              <w:br/>
            </w:r>
            <w:r>
              <w:rPr>
                <w:rFonts w:ascii="Times New Roman"/>
                <w:b w:val="false"/>
                <w:i w:val="false"/>
                <w:color w:val="000000"/>
                <w:sz w:val="20"/>
              </w:rPr>
              <w:t>
Кафедраның оқу-әдістемелік, ғылыми-зерттеу, тәрбие жұмысы бойынша жоспарланған және ағымдағы мәселелерді талдау бойынша кафедра отырыстарын өткізеді.</w:t>
            </w:r>
            <w:r>
              <w:br/>
            </w:r>
            <w:r>
              <w:rPr>
                <w:rFonts w:ascii="Times New Roman"/>
                <w:b w:val="false"/>
                <w:i w:val="false"/>
                <w:color w:val="000000"/>
                <w:sz w:val="20"/>
              </w:rPr>
              <w:t>
Академияның Ғылыми кеңесі, Оқу-әдістемелік кеңесі, аппараттық жиналық шешімдері туралы кафедра қызметкерлерін уақытында ақпараттандыруға және осы шешімдердің уақытында және тиісінше орындалуы бойынша іс-шараларды ұйымдастырады.</w:t>
            </w:r>
            <w:r>
              <w:br/>
            </w:r>
            <w:r>
              <w:rPr>
                <w:rFonts w:ascii="Times New Roman"/>
                <w:b w:val="false"/>
                <w:i w:val="false"/>
                <w:color w:val="000000"/>
                <w:sz w:val="20"/>
              </w:rPr>
              <w:t>
Кафедра оқулықтарын, оның ішінде электрондық оқулықтарды, көрнекі құралдарды, үйлестірме материалдары мен басқа да оқу-әдістемелік материалдарды дайындауды ұйымдастыруға және осы шараға өзі тікелей қатысады.</w:t>
            </w:r>
            <w:r>
              <w:br/>
            </w:r>
            <w:r>
              <w:rPr>
                <w:rFonts w:ascii="Times New Roman"/>
                <w:b w:val="false"/>
                <w:i w:val="false"/>
                <w:color w:val="000000"/>
                <w:sz w:val="20"/>
              </w:rPr>
              <w:t>
Оқыту сабақтарының барлық нысандарын жүргізуге, курстық, дипломдық жұмыстарға жетекшілік етуге; білім алушыларға олар кафедра бағыттары бойынша курстық, дипломдық, магистрлік және докторлық диссертациялар жұмыстарын орындау барысында оларға кеңес береді.</w:t>
            </w:r>
            <w:r>
              <w:br/>
            </w:r>
            <w:r>
              <w:rPr>
                <w:rFonts w:ascii="Times New Roman"/>
                <w:b w:val="false"/>
                <w:i w:val="false"/>
                <w:color w:val="000000"/>
                <w:sz w:val="20"/>
              </w:rPr>
              <w:t>
Оқыту-танысу, бірінші өндірістік және алғашқы оқу-өндірістік тәжірибені ұйымдастырады және оған жетекшілік етеді.</w:t>
            </w:r>
            <w:r>
              <w:br/>
            </w:r>
            <w:r>
              <w:rPr>
                <w:rFonts w:ascii="Times New Roman"/>
                <w:b w:val="false"/>
                <w:i w:val="false"/>
                <w:color w:val="000000"/>
                <w:sz w:val="20"/>
              </w:rPr>
              <w:t>
Оқулықтарға, оқу құралдарына, оқу-әдістемелік құралдарға сын-пікірлер (қорытындылар) жасауды қамтамасыз етеді.</w:t>
            </w:r>
            <w:r>
              <w:br/>
            </w:r>
            <w:r>
              <w:rPr>
                <w:rFonts w:ascii="Times New Roman"/>
                <w:b w:val="false"/>
                <w:i w:val="false"/>
                <w:color w:val="000000"/>
                <w:sz w:val="20"/>
              </w:rPr>
              <w:t>
Академия қызметкерлерінің нормативтік-құқықтық актілерге басқа да жұмыс түрлеріне ғылыми-зерттеу жұмыстарына талдау, қорытынды жасау, сараптама жүргізуді жүзеге асырады.</w:t>
            </w:r>
            <w:r>
              <w:br/>
            </w:r>
            <w:r>
              <w:rPr>
                <w:rFonts w:ascii="Times New Roman"/>
                <w:b w:val="false"/>
                <w:i w:val="false"/>
                <w:color w:val="000000"/>
                <w:sz w:val="20"/>
              </w:rPr>
              <w:t>
Кафедра қызметкерлері жұмысының инновациялық тәжірибесін зерделеуді, қорытындылауды және оқу үрдісіне енгізуді қамтамасыз етеді.</w:t>
            </w:r>
            <w:r>
              <w:br/>
            </w:r>
            <w:r>
              <w:rPr>
                <w:rFonts w:ascii="Times New Roman"/>
                <w:b w:val="false"/>
                <w:i w:val="false"/>
                <w:color w:val="000000"/>
                <w:sz w:val="20"/>
              </w:rPr>
              <w:t>
Академияның, кафедраның халықаралық қызметіне қатысуды ұйымдастырады және қатысады.</w:t>
            </w:r>
            <w:r>
              <w:br/>
            </w:r>
            <w:r>
              <w:rPr>
                <w:rFonts w:ascii="Times New Roman"/>
                <w:b w:val="false"/>
                <w:i w:val="false"/>
                <w:color w:val="000000"/>
                <w:sz w:val="20"/>
              </w:rPr>
              <w:t>
Академияның кафедра қызметінің мәселелері қарастырылатын және талданатын барлық бөлімшелерінің жұмыстарына қатысады.</w:t>
            </w:r>
            <w:r>
              <w:br/>
            </w:r>
            <w:r>
              <w:rPr>
                <w:rFonts w:ascii="Times New Roman"/>
                <w:b w:val="false"/>
                <w:i w:val="false"/>
                <w:color w:val="000000"/>
                <w:sz w:val="20"/>
              </w:rPr>
              <w:t>
Кәсіби біліктілігін, басқару тәжірибесін белгіленген тәртіпте арттырады.</w:t>
            </w:r>
            <w:r>
              <w:br/>
            </w:r>
            <w:r>
              <w:rPr>
                <w:rFonts w:ascii="Times New Roman"/>
                <w:b w:val="false"/>
                <w:i w:val="false"/>
                <w:color w:val="000000"/>
                <w:sz w:val="20"/>
              </w:rPr>
              <w:t>
Кафедраның моралды-психологиялық жағдайын тиісті деңгейде ұстап, нығайтады.</w:t>
            </w:r>
            <w:r>
              <w:br/>
            </w:r>
            <w:r>
              <w:rPr>
                <w:rFonts w:ascii="Times New Roman"/>
                <w:b w:val="false"/>
                <w:i w:val="false"/>
                <w:color w:val="000000"/>
                <w:sz w:val="20"/>
              </w:rPr>
              <w:t>
Академия басшылығына кафедра жұмысы жөніндегі есепті белгіленген мерзімдерде ұсынады.</w:t>
            </w:r>
            <w:r>
              <w:br/>
            </w:r>
            <w:r>
              <w:rPr>
                <w:rFonts w:ascii="Times New Roman"/>
                <w:b w:val="false"/>
                <w:i w:val="false"/>
                <w:color w:val="000000"/>
                <w:sz w:val="20"/>
              </w:rPr>
              <w:t>
Кафедра мүшелерін аттестациядан өткізуге арналған материалдарды Қазақстан Республикасының «Құқық қорғау қызметі туралы» Заңына сәйкес дайындайды.</w:t>
            </w:r>
          </w:p>
        </w:tc>
      </w:tr>
    </w:tbl>
    <w:bookmarkStart w:name="z301" w:id="405"/>
    <w:p>
      <w:pPr>
        <w:spacing w:after="0"/>
        <w:ind w:left="0"/>
        <w:jc w:val="left"/>
      </w:pPr>
      <w:r>
        <w:rPr>
          <w:rFonts w:ascii="Times New Roman"/>
          <w:b/>
          <w:i w:val="false"/>
          <w:color w:val="000000"/>
        </w:rPr>
        <w:t xml:space="preserve"> 
Мемлекеттік-құқықтық пәндер кафедрасының профессоры</w:t>
      </w:r>
      <w:r>
        <w:br/>
      </w:r>
      <w:r>
        <w:rPr>
          <w:rFonts w:ascii="Times New Roman"/>
          <w:b/>
          <w:i w:val="false"/>
          <w:color w:val="000000"/>
        </w:rPr>
        <w:t>
С-FPU-4 (№10-2, №10-3)</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w:t>
            </w:r>
            <w:r>
              <w:br/>
            </w:r>
            <w:r>
              <w:rPr>
                <w:rFonts w:ascii="Times New Roman"/>
                <w:b w:val="false"/>
                <w:i w:val="false"/>
                <w:color w:val="000000"/>
                <w:sz w:val="20"/>
              </w:rPr>
              <w:t>
Ғылыми дәрежесі, ғылыми атағы немесе Доктор PhD академиялық дәрежесі (философия докторы) мамандығы бойынша болғаны дұрыс.</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екі жыл жұмыс өтілі не үш жыл мемлекеттік қызметте жұмыс өтілі, не осы санаттағы нақты лауазымдардың функционалдық бағыттарына сәйкес салаларда кемінде бес жыл жұмыс өтілі оның ішінде басшылық лауазымдарда кемінде екі жыл</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қызметшілердің ар-намыс кодексін,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Академияның Стратегиялық даму тұжырымдамасының кафедра қызметіне қатысты бөлігінде орындалуын қамтамасыз етеді.</w:t>
            </w:r>
            <w:r>
              <w:br/>
            </w:r>
            <w:r>
              <w:rPr>
                <w:rFonts w:ascii="Times New Roman"/>
                <w:b w:val="false"/>
                <w:i w:val="false"/>
                <w:color w:val="000000"/>
                <w:sz w:val="20"/>
              </w:rPr>
              <w:t>
Мамандарды даярлау сапасын арттыру мақсатында кафедра пәндері бойынша оқытудың әдіс-тәсілдерін анықтайды.</w:t>
            </w:r>
            <w:r>
              <w:br/>
            </w:r>
            <w:r>
              <w:rPr>
                <w:rFonts w:ascii="Times New Roman"/>
                <w:b w:val="false"/>
                <w:i w:val="false"/>
                <w:color w:val="000000"/>
                <w:sz w:val="20"/>
              </w:rPr>
              <w:t>
Кафедраның Оқу-әдістемелік кешендерін бекітеді.</w:t>
            </w:r>
            <w:r>
              <w:br/>
            </w:r>
            <w:r>
              <w:rPr>
                <w:rFonts w:ascii="Times New Roman"/>
                <w:b w:val="false"/>
                <w:i w:val="false"/>
                <w:color w:val="000000"/>
                <w:sz w:val="20"/>
              </w:rPr>
              <w:t>
Кафедраның жұмыс жоспары мен оқытушылардың жеке жұмыс жоспарларының бекітілуін және олардың тиісінше орындалуын бақылайды.</w:t>
            </w:r>
            <w:r>
              <w:br/>
            </w:r>
            <w:r>
              <w:rPr>
                <w:rFonts w:ascii="Times New Roman"/>
                <w:b w:val="false"/>
                <w:i w:val="false"/>
                <w:color w:val="000000"/>
                <w:sz w:val="20"/>
              </w:rPr>
              <w:t>
Кафедра мүшелері арасында педагогикалық оқу жүктемесі мен функционалдық міндеттерді бөлуді, олардың тиісінше орындалуын бақылайды.</w:t>
            </w:r>
            <w:r>
              <w:br/>
            </w:r>
            <w:r>
              <w:rPr>
                <w:rFonts w:ascii="Times New Roman"/>
                <w:b w:val="false"/>
                <w:i w:val="false"/>
                <w:color w:val="000000"/>
                <w:sz w:val="20"/>
              </w:rPr>
              <w:t>
Кафедраның оқу-әдістемелік, ғылыми-зерттеу және тәрбие жұмысын бақылайды.</w:t>
            </w:r>
            <w:r>
              <w:br/>
            </w:r>
            <w:r>
              <w:rPr>
                <w:rFonts w:ascii="Times New Roman"/>
                <w:b w:val="false"/>
                <w:i w:val="false"/>
                <w:color w:val="000000"/>
                <w:sz w:val="20"/>
              </w:rPr>
              <w:t>
Жұмыстық оқу жоспарларының орындалуын, кафедра пәндерінің шеңберінде оқудың барлық нысандарының өткізілуін қамтамасыз етеді.</w:t>
            </w:r>
            <w:r>
              <w:br/>
            </w:r>
            <w:r>
              <w:rPr>
                <w:rFonts w:ascii="Times New Roman"/>
                <w:b w:val="false"/>
                <w:i w:val="false"/>
                <w:color w:val="000000"/>
                <w:sz w:val="20"/>
              </w:rPr>
              <w:t>
Кафедра пәндерінің шеңберінде оқу сабақтары өткізілуінің кадрлық қамтамасыз етеді.</w:t>
            </w:r>
            <w:r>
              <w:br/>
            </w:r>
            <w:r>
              <w:rPr>
                <w:rFonts w:ascii="Times New Roman"/>
                <w:b w:val="false"/>
                <w:i w:val="false"/>
                <w:color w:val="000000"/>
                <w:sz w:val="20"/>
              </w:rPr>
              <w:t>
Кафедраның оқу-әдістемелік, ғылыми-зерттеу, тәрбие жұмысы бойынша жоспарланған және ағымдағы мәселелерді талдау бойынша кафедра отырыстарын өткізеді.</w:t>
            </w:r>
            <w:r>
              <w:br/>
            </w:r>
            <w:r>
              <w:rPr>
                <w:rFonts w:ascii="Times New Roman"/>
                <w:b w:val="false"/>
                <w:i w:val="false"/>
                <w:color w:val="000000"/>
                <w:sz w:val="20"/>
              </w:rPr>
              <w:t>
Академияның Ғылыми кеңесі, Оқу-әдістемелік кеңесі, аппараттық жиналық шешімдері туралы кафедра қызметкерлерін уақытында ақпараттандыруға және осы шешімдердің уақытында және тиісінше орындалуы бойынша іс-шараларды ұйымдастырады.</w:t>
            </w:r>
            <w:r>
              <w:br/>
            </w:r>
            <w:r>
              <w:rPr>
                <w:rFonts w:ascii="Times New Roman"/>
                <w:b w:val="false"/>
                <w:i w:val="false"/>
                <w:color w:val="000000"/>
                <w:sz w:val="20"/>
              </w:rPr>
              <w:t>
Кафедра оқулықтарын, оның ішінде электрондық оқулықтарды, көрнекі құралдарды, үйлестірме материалдары мен басқа да оқу-әдістемелік материалдарды дайындауды ұйымдастыруға және осы шараға өзі тікелей қатысады.</w:t>
            </w:r>
            <w:r>
              <w:br/>
            </w:r>
            <w:r>
              <w:rPr>
                <w:rFonts w:ascii="Times New Roman"/>
                <w:b w:val="false"/>
                <w:i w:val="false"/>
                <w:color w:val="000000"/>
                <w:sz w:val="20"/>
              </w:rPr>
              <w:t>
Оқыту сабақтарының барлық нысандарын жүргізуге, курстық, дипломдық жұмыстарға жетекшілік етуге; білім алушыларға олар кафедра бағыттары бойынша курстық, дипломдық, магистрлік және докторлық диссертациялар жұмыстарын орындау барысында оларға кеңес береді.</w:t>
            </w:r>
            <w:r>
              <w:br/>
            </w:r>
            <w:r>
              <w:rPr>
                <w:rFonts w:ascii="Times New Roman"/>
                <w:b w:val="false"/>
                <w:i w:val="false"/>
                <w:color w:val="000000"/>
                <w:sz w:val="20"/>
              </w:rPr>
              <w:t>
Оқыту-танысу, бірінші өндірістік және алғашқы оқу-өндірістік тәжірибені ұйымдастырады және оған жетекшілік етеді.</w:t>
            </w:r>
            <w:r>
              <w:br/>
            </w:r>
            <w:r>
              <w:rPr>
                <w:rFonts w:ascii="Times New Roman"/>
                <w:b w:val="false"/>
                <w:i w:val="false"/>
                <w:color w:val="000000"/>
                <w:sz w:val="20"/>
              </w:rPr>
              <w:t>
Оқулықтарға, оқу құралдарына, оқу-әдістемелік құралдарға сын-пікірлер (қорытындылар) жасауды қамтамасыз етеді.</w:t>
            </w:r>
            <w:r>
              <w:br/>
            </w:r>
            <w:r>
              <w:rPr>
                <w:rFonts w:ascii="Times New Roman"/>
                <w:b w:val="false"/>
                <w:i w:val="false"/>
                <w:color w:val="000000"/>
                <w:sz w:val="20"/>
              </w:rPr>
              <w:t>
Академия басшылығының тапсырмасы бойынша Академия қызметкерлерінің ғылыми-зерттеу жұмыстарын талдау, қорытынды жасау, сараптама жүргізуді жүзеге асырады.</w:t>
            </w:r>
            <w:r>
              <w:br/>
            </w:r>
            <w:r>
              <w:rPr>
                <w:rFonts w:ascii="Times New Roman"/>
                <w:b w:val="false"/>
                <w:i w:val="false"/>
                <w:color w:val="000000"/>
                <w:sz w:val="20"/>
              </w:rPr>
              <w:t>
Кафедра қызметкерлері жұмысының инновациялық тәжірибесін зерделеуді, қорытындылауды және оқу үрдісіне енгізуді қамтамасыз етеді.</w:t>
            </w:r>
            <w:r>
              <w:br/>
            </w:r>
            <w:r>
              <w:rPr>
                <w:rFonts w:ascii="Times New Roman"/>
                <w:b w:val="false"/>
                <w:i w:val="false"/>
                <w:color w:val="000000"/>
                <w:sz w:val="20"/>
              </w:rPr>
              <w:t>
Академияның, кафедраның халықаралық қызметіне қатысуды ұйымдастырады және қатысады.</w:t>
            </w:r>
            <w:r>
              <w:br/>
            </w:r>
            <w:r>
              <w:rPr>
                <w:rFonts w:ascii="Times New Roman"/>
                <w:b w:val="false"/>
                <w:i w:val="false"/>
                <w:color w:val="000000"/>
                <w:sz w:val="20"/>
              </w:rPr>
              <w:t>
Академияның кафедра қызметінің мәселелері қарастырылатын және талданатын барлық бөлімшелерінің жұмыстарына қатысады.</w:t>
            </w:r>
            <w:r>
              <w:br/>
            </w:r>
            <w:r>
              <w:rPr>
                <w:rFonts w:ascii="Times New Roman"/>
                <w:b w:val="false"/>
                <w:i w:val="false"/>
                <w:color w:val="000000"/>
                <w:sz w:val="20"/>
              </w:rPr>
              <w:t>
Кәсіби біліктілігін, басқару тәжірибесін белгіленген тәртіпте арттырады.</w:t>
            </w:r>
            <w:r>
              <w:br/>
            </w:r>
            <w:r>
              <w:rPr>
                <w:rFonts w:ascii="Times New Roman"/>
                <w:b w:val="false"/>
                <w:i w:val="false"/>
                <w:color w:val="000000"/>
                <w:sz w:val="20"/>
              </w:rPr>
              <w:t>
Кафедраның моралды-психологиялық жағдайын тиісті деңгейде ұстап, нығайтады.</w:t>
            </w:r>
            <w:r>
              <w:br/>
            </w:r>
            <w:r>
              <w:rPr>
                <w:rFonts w:ascii="Times New Roman"/>
                <w:b w:val="false"/>
                <w:i w:val="false"/>
                <w:color w:val="000000"/>
                <w:sz w:val="20"/>
              </w:rPr>
              <w:t>
Академия басшылығына кафедра жұмысы жөніндегі есепті белгіленген мерзімдерде ұсынады.</w:t>
            </w:r>
            <w:r>
              <w:br/>
            </w:r>
            <w:r>
              <w:rPr>
                <w:rFonts w:ascii="Times New Roman"/>
                <w:b w:val="false"/>
                <w:i w:val="false"/>
                <w:color w:val="000000"/>
                <w:sz w:val="20"/>
              </w:rPr>
              <w:t>
Кафедра мүшелерін аттестациядан өткізуге арналған материалдарды Қазақстан Республикасының «Құқық қорғау қызметі туралы» Заңына сәйкес дайындайды.</w:t>
            </w:r>
          </w:p>
        </w:tc>
      </w:tr>
    </w:tbl>
    <w:bookmarkStart w:name="z302" w:id="406"/>
    <w:p>
      <w:pPr>
        <w:spacing w:after="0"/>
        <w:ind w:left="0"/>
        <w:jc w:val="left"/>
      </w:pPr>
      <w:r>
        <w:rPr>
          <w:rFonts w:ascii="Times New Roman"/>
          <w:b/>
          <w:i w:val="false"/>
          <w:color w:val="000000"/>
        </w:rPr>
        <w:t xml:space="preserve"> 
Мемлекеттік-құқықтық пәндер кафедрасының доценті</w:t>
      </w:r>
      <w:r>
        <w:br/>
      </w:r>
      <w:r>
        <w:rPr>
          <w:rFonts w:ascii="Times New Roman"/>
          <w:b/>
          <w:i w:val="false"/>
          <w:color w:val="000000"/>
        </w:rPr>
        <w:t>
С-FPU-5 (№10-4, №10-5, №10-6)</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w:t>
            </w:r>
            <w:r>
              <w:br/>
            </w:r>
            <w:r>
              <w:rPr>
                <w:rFonts w:ascii="Times New Roman"/>
                <w:b w:val="false"/>
                <w:i w:val="false"/>
                <w:color w:val="000000"/>
                <w:sz w:val="20"/>
              </w:rPr>
              <w:t>
Ғылыми дәрежесі, ғылыми атағы немесе Доктор PhD академиялық дәрежесі (философия докторы) мамандығы бойынша болғаны дұрыс.</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екі жыл жұмыс өтілі не үш жыл мемлекеттік қызметте жұмыс өтілі, не осы санаттағы нақты лауазымдардың функционалдық бағыттарына сәйкес салаларда кемінде бес жыл жұмыс өтілі оның ішінде басшылық лауазымдарда кемінде екі жыл</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w:t>
            </w:r>
            <w:r>
              <w:rPr>
                <w:rFonts w:ascii="Times New Roman"/>
                <w:b w:val="false"/>
                <w:i w:val="false"/>
                <w:color w:val="000000"/>
                <w:sz w:val="20"/>
              </w:rPr>
              <w:t>Мемлекеттік қызметшілердің ар-намыс кодексін</w:t>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сабақтарының барлық түрлерін жүргізіледі, курстық, дипломдық жұмыстарға жетекшілік етеді; білім алушыларға кафедра бағыттары бойынша курстық, дипломдық, магистрлік және докторлық диссертациялар жұмыстарын орындау барысында кеңес береді.</w:t>
            </w:r>
            <w:r>
              <w:br/>
            </w:r>
            <w:r>
              <w:rPr>
                <w:rFonts w:ascii="Times New Roman"/>
                <w:b w:val="false"/>
                <w:i w:val="false"/>
                <w:color w:val="000000"/>
                <w:sz w:val="20"/>
              </w:rPr>
              <w:t>
Кафедраның оған бекітілген пәндерінің Оқу-әдістемелік кешендерін, оқулықтар мен оқу құралдарын дайындайды.</w:t>
            </w:r>
            <w:r>
              <w:br/>
            </w:r>
            <w:r>
              <w:rPr>
                <w:rFonts w:ascii="Times New Roman"/>
                <w:b w:val="false"/>
                <w:i w:val="false"/>
                <w:color w:val="000000"/>
                <w:sz w:val="20"/>
              </w:rPr>
              <w:t>
Академияның оқу үрдісіне кафедра нысанына сәйкес келетін элективті пәндерді енгізу бойынша ұсыныстар жасайды, олар бойынша Оқу-әдістемелік кешендер дайындайды.</w:t>
            </w:r>
            <w:r>
              <w:br/>
            </w:r>
            <w:r>
              <w:rPr>
                <w:rFonts w:ascii="Times New Roman"/>
                <w:b w:val="false"/>
                <w:i w:val="false"/>
                <w:color w:val="000000"/>
                <w:sz w:val="20"/>
              </w:rPr>
              <w:t>
Оқу үрдісіне оқытудың белсенді әдістерін енгізуді дәріптейді; бекітілген пәндер бойынша жағдайлық, жан-жақты есептер, тест тапсырмаларын дайындайды.</w:t>
            </w:r>
            <w:r>
              <w:br/>
            </w:r>
            <w:r>
              <w:rPr>
                <w:rFonts w:ascii="Times New Roman"/>
                <w:b w:val="false"/>
                <w:i w:val="false"/>
                <w:color w:val="000000"/>
                <w:sz w:val="20"/>
              </w:rPr>
              <w:t>
Оқыту-танысу, бірінші өндірістік және алғашқы оқу-өндірістік тәжірибені ұйымдастырады және оған жетекшілік етеді, олардан өту бойынша әдістемелік нұсқаулықтарды дайындау ісіне қатысады.</w:t>
            </w:r>
            <w:r>
              <w:br/>
            </w:r>
            <w:r>
              <w:rPr>
                <w:rFonts w:ascii="Times New Roman"/>
                <w:b w:val="false"/>
                <w:i w:val="false"/>
                <w:color w:val="000000"/>
                <w:sz w:val="20"/>
              </w:rPr>
              <w:t>
Жоспарланған болашақтағы кезеңге арналған ғылыми-зерттеу жұмысының жеке жоспарын әзірлейді және орындайды.</w:t>
            </w:r>
            <w:r>
              <w:br/>
            </w:r>
            <w:r>
              <w:rPr>
                <w:rFonts w:ascii="Times New Roman"/>
                <w:b w:val="false"/>
                <w:i w:val="false"/>
                <w:color w:val="000000"/>
                <w:sz w:val="20"/>
              </w:rPr>
              <w:t>
Кафедраның зерттеу тақырыбы бағыттары шеңберінде семинарлар, дөңгелек столдар мен конференциялар ұйымдастырады және оларға қатысады.</w:t>
            </w:r>
            <w:r>
              <w:br/>
            </w:r>
            <w:r>
              <w:rPr>
                <w:rFonts w:ascii="Times New Roman"/>
                <w:b w:val="false"/>
                <w:i w:val="false"/>
                <w:color w:val="000000"/>
                <w:sz w:val="20"/>
              </w:rPr>
              <w:t>
Кафедра оқытушыларының педагогикалық шеберлігін арттыру бойынша жұмысын басқарады.</w:t>
            </w:r>
            <w:r>
              <w:br/>
            </w:r>
            <w:r>
              <w:rPr>
                <w:rFonts w:ascii="Times New Roman"/>
                <w:b w:val="false"/>
                <w:i w:val="false"/>
                <w:color w:val="000000"/>
                <w:sz w:val="20"/>
              </w:rPr>
              <w:t>
Кафедра бағыты бойынша тыңдаушыларға ғылыми-зерттеу жұмысты ұйымдастырады және жүргізеді.</w:t>
            </w:r>
            <w:r>
              <w:br/>
            </w:r>
            <w:r>
              <w:rPr>
                <w:rFonts w:ascii="Times New Roman"/>
                <w:b w:val="false"/>
                <w:i w:val="false"/>
                <w:color w:val="000000"/>
                <w:sz w:val="20"/>
              </w:rPr>
              <w:t>
Ғылыми, тәжірибелік біліктілігін жүйелі түрде арттырып отырады.</w:t>
            </w:r>
            <w:r>
              <w:br/>
            </w:r>
            <w:r>
              <w:rPr>
                <w:rFonts w:ascii="Times New Roman"/>
                <w:b w:val="false"/>
                <w:i w:val="false"/>
                <w:color w:val="000000"/>
                <w:sz w:val="20"/>
              </w:rPr>
              <w:t>
Ғылыми-зерттеу жұмысының жеке жоспарын жасауға, орындауға және орындалуы жөніндегі есепті ұсынады.</w:t>
            </w:r>
            <w:r>
              <w:br/>
            </w:r>
            <w:r>
              <w:rPr>
                <w:rFonts w:ascii="Times New Roman"/>
                <w:b w:val="false"/>
                <w:i w:val="false"/>
                <w:color w:val="000000"/>
                <w:sz w:val="20"/>
              </w:rPr>
              <w:t>
Академияның, кафедраның тәрбие жұмысына қатысады.</w:t>
            </w:r>
            <w:r>
              <w:br/>
            </w:r>
            <w:r>
              <w:rPr>
                <w:rFonts w:ascii="Times New Roman"/>
                <w:b w:val="false"/>
                <w:i w:val="false"/>
                <w:color w:val="000000"/>
                <w:sz w:val="20"/>
              </w:rPr>
              <w:t>
Академияның Жарғысын, Академияның Жұмыс регламентін сақтайды.</w:t>
            </w:r>
            <w:r>
              <w:br/>
            </w:r>
            <w:r>
              <w:rPr>
                <w:rFonts w:ascii="Times New Roman"/>
                <w:b w:val="false"/>
                <w:i w:val="false"/>
                <w:color w:val="000000"/>
                <w:sz w:val="20"/>
              </w:rPr>
              <w:t>
Кафедра бастығының тапсырмаларын уақытылы және сапалы орындайды.</w:t>
            </w:r>
          </w:p>
        </w:tc>
      </w:tr>
    </w:tbl>
    <w:bookmarkStart w:name="z303" w:id="407"/>
    <w:p>
      <w:pPr>
        <w:spacing w:after="0"/>
        <w:ind w:left="0"/>
        <w:jc w:val="left"/>
      </w:pPr>
      <w:r>
        <w:rPr>
          <w:rFonts w:ascii="Times New Roman"/>
          <w:b/>
          <w:i w:val="false"/>
          <w:color w:val="000000"/>
        </w:rPr>
        <w:t xml:space="preserve"> 
Мемлекеттік-құқықтық пәндер кафедрасының аға оқутышысы</w:t>
      </w:r>
      <w:r>
        <w:br/>
      </w:r>
      <w:r>
        <w:rPr>
          <w:rFonts w:ascii="Times New Roman"/>
          <w:b/>
          <w:i w:val="false"/>
          <w:color w:val="000000"/>
        </w:rPr>
        <w:t>
С-FPU-6 (№10-7, №10-8, №10-9, №10-10, №10-11)</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мамандығы бойынша болғаны дұрыс.</w:t>
            </w:r>
            <w:r>
              <w:br/>
            </w:r>
            <w:r>
              <w:rPr>
                <w:rFonts w:ascii="Times New Roman"/>
                <w:b w:val="false"/>
                <w:i w:val="false"/>
                <w:color w:val="000000"/>
                <w:sz w:val="20"/>
              </w:rPr>
              <w:t>
Магистрлік академиялық дәрежесі</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бір жыл жұмыс өтілі не екі жыл мемлекеттік қызметте жұмыс өтілі, не осы санаттағы нақты лауазымдардың функционалдық бағыттарына сәйкес салаларда кемінде үш жыл жұмыс өтілі</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қызметшілердің ар-намыс кодексін,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Кафедраның оған бекітілген пәндері немесе сабақтардың жекелеген түрлері бойынша оқу-әдістемелік жұмыстарды өткізеді.</w:t>
            </w:r>
            <w:r>
              <w:br/>
            </w:r>
            <w:r>
              <w:rPr>
                <w:rFonts w:ascii="Times New Roman"/>
                <w:b w:val="false"/>
                <w:i w:val="false"/>
                <w:color w:val="000000"/>
                <w:sz w:val="20"/>
              </w:rPr>
              <w:t>
Тыңдаушыларды кафедра қызметі бағыты бойынша олармен курс, дипломдық жұмыстар, магистрлық және докторлық диссертацияларды орындаған кезде кеңес береді.</w:t>
            </w:r>
            <w:r>
              <w:br/>
            </w:r>
            <w:r>
              <w:rPr>
                <w:rFonts w:ascii="Times New Roman"/>
                <w:b w:val="false"/>
                <w:i w:val="false"/>
                <w:color w:val="000000"/>
                <w:sz w:val="20"/>
              </w:rPr>
              <w:t>
Оған бекітілген оқу пәндері бойынша барлық сабақтардың әдістемелік қамтамасыз етілуін әзірлейді;</w:t>
            </w:r>
            <w:r>
              <w:br/>
            </w:r>
            <w:r>
              <w:rPr>
                <w:rFonts w:ascii="Times New Roman"/>
                <w:b w:val="false"/>
                <w:i w:val="false"/>
                <w:color w:val="000000"/>
                <w:sz w:val="20"/>
              </w:rPr>
              <w:t>
Өзі оқытатын пәндер бойынша оқулықтар, оқу-әдістемелік құралдар мен әдістемелік қамтамасыз етудің басқа да түрлерін дайындауға қатысады.</w:t>
            </w:r>
            <w:r>
              <w:br/>
            </w:r>
            <w:r>
              <w:rPr>
                <w:rFonts w:ascii="Times New Roman"/>
                <w:b w:val="false"/>
                <w:i w:val="false"/>
                <w:color w:val="000000"/>
                <w:sz w:val="20"/>
              </w:rPr>
              <w:t>
Оқыту-танысу, бірінші өндірістік және алғашқы оқу-өндірістік тәжірибені ұйымдастырады және оған жетекшілік етеді, олардан өту бойынша әдістемелік нұсқаулықтарды дайындау ісіне қатысады.</w:t>
            </w:r>
            <w:r>
              <w:br/>
            </w:r>
            <w:r>
              <w:rPr>
                <w:rFonts w:ascii="Times New Roman"/>
                <w:b w:val="false"/>
                <w:i w:val="false"/>
                <w:color w:val="000000"/>
                <w:sz w:val="20"/>
              </w:rPr>
              <w:t>
Бір бағыт бойынша кафедраның ғылыми-зерттеу жұмысына қатысады.</w:t>
            </w:r>
            <w:r>
              <w:br/>
            </w:r>
            <w:r>
              <w:rPr>
                <w:rFonts w:ascii="Times New Roman"/>
                <w:b w:val="false"/>
                <w:i w:val="false"/>
                <w:color w:val="000000"/>
                <w:sz w:val="20"/>
              </w:rPr>
              <w:t>
Жоспарланған және алдағы кезеңге арналған ғылыми-зерттеу жұмысының жеке жоспарын әзірлейді және орындайды.</w:t>
            </w:r>
            <w:r>
              <w:br/>
            </w:r>
            <w:r>
              <w:rPr>
                <w:rFonts w:ascii="Times New Roman"/>
                <w:b w:val="false"/>
                <w:i w:val="false"/>
                <w:color w:val="000000"/>
                <w:sz w:val="20"/>
              </w:rPr>
              <w:t>
Оқытушылық жүктемені, жеке жоспарды, ғылыми-зерттеу жұмысының жеке жоспары туралы есепті қалыптастырады.</w:t>
            </w:r>
            <w:r>
              <w:br/>
            </w:r>
            <w:r>
              <w:rPr>
                <w:rFonts w:ascii="Times New Roman"/>
                <w:b w:val="false"/>
                <w:i w:val="false"/>
                <w:color w:val="000000"/>
                <w:sz w:val="20"/>
              </w:rPr>
              <w:t>
Оқушылардың ғылыми-зерттеу жұмысына қатысады, ғылыми жұмыс дайындауға жетекшілік етеді.</w:t>
            </w:r>
            <w:r>
              <w:br/>
            </w:r>
            <w:r>
              <w:rPr>
                <w:rFonts w:ascii="Times New Roman"/>
                <w:b w:val="false"/>
                <w:i w:val="false"/>
                <w:color w:val="000000"/>
                <w:sz w:val="20"/>
              </w:rPr>
              <w:t>
Академияның, кафедраның тәрбие жұмысына қатысады.</w:t>
            </w:r>
            <w:r>
              <w:br/>
            </w:r>
            <w:r>
              <w:rPr>
                <w:rFonts w:ascii="Times New Roman"/>
                <w:b w:val="false"/>
                <w:i w:val="false"/>
                <w:color w:val="000000"/>
                <w:sz w:val="20"/>
              </w:rPr>
              <w:t>
Ғылыми, тәжірибелік біліктілігін жүйелі түрде арттырып отырады.</w:t>
            </w:r>
            <w:r>
              <w:br/>
            </w:r>
            <w:r>
              <w:rPr>
                <w:rFonts w:ascii="Times New Roman"/>
                <w:b w:val="false"/>
                <w:i w:val="false"/>
                <w:color w:val="000000"/>
                <w:sz w:val="20"/>
              </w:rPr>
              <w:t>
Академияның Жарғысын, Академияның Жұмыс регламентін сақтайды.</w:t>
            </w:r>
            <w:r>
              <w:br/>
            </w:r>
            <w:r>
              <w:rPr>
                <w:rFonts w:ascii="Times New Roman"/>
                <w:b w:val="false"/>
                <w:i w:val="false"/>
                <w:color w:val="000000"/>
                <w:sz w:val="20"/>
              </w:rPr>
              <w:t>
Кафедра бастығының тапсырмаларын уақытылы және сапалы орындайды.</w:t>
            </w:r>
          </w:p>
        </w:tc>
      </w:tr>
    </w:tbl>
    <w:bookmarkStart w:name="z304" w:id="408"/>
    <w:p>
      <w:pPr>
        <w:spacing w:after="0"/>
        <w:ind w:left="0"/>
        <w:jc w:val="left"/>
      </w:pPr>
      <w:r>
        <w:rPr>
          <w:rFonts w:ascii="Times New Roman"/>
          <w:b/>
          <w:i w:val="false"/>
          <w:color w:val="000000"/>
        </w:rPr>
        <w:t xml:space="preserve"> 
Мемлекеттік-құқықтық пәндер кафедрасының оқутышысы</w:t>
      </w:r>
      <w:r>
        <w:br/>
      </w:r>
      <w:r>
        <w:rPr>
          <w:rFonts w:ascii="Times New Roman"/>
          <w:b/>
          <w:i w:val="false"/>
          <w:color w:val="000000"/>
        </w:rPr>
        <w:t>
С-FPU-7 (№10-12)</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мамандығы бойынша болғаны дұрыс.</w:t>
            </w:r>
            <w:r>
              <w:br/>
            </w:r>
            <w:r>
              <w:rPr>
                <w:rFonts w:ascii="Times New Roman"/>
                <w:b w:val="false"/>
                <w:i w:val="false"/>
                <w:color w:val="000000"/>
                <w:sz w:val="20"/>
              </w:rPr>
              <w:t>
Магистрлік академиялық дәрежесі</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санаттағы нақты лауазымдардың функционалдық бағыттарына сәйкес салаларда кемінде бір жыл жұмыс өтілі</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w:t>
            </w:r>
            <w:r>
              <w:rPr>
                <w:rFonts w:ascii="Times New Roman"/>
                <w:b w:val="false"/>
                <w:i w:val="false"/>
                <w:color w:val="000000"/>
                <w:sz w:val="20"/>
              </w:rPr>
              <w:t>Мемлекеттік қызметшілердің ар-намыс кодексін</w:t>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Кафедраның оған бекітілген пәндері бойынша оқушылардың семинарлық, тәжірибелік, лабораториялық сабақтарын, өзіндік жұмыстарын өткізеді.</w:t>
            </w:r>
            <w:r>
              <w:br/>
            </w:r>
            <w:r>
              <w:rPr>
                <w:rFonts w:ascii="Times New Roman"/>
                <w:b w:val="false"/>
                <w:i w:val="false"/>
                <w:color w:val="000000"/>
                <w:sz w:val="20"/>
              </w:rPr>
              <w:t>
Оған бекітілген оқу пәндері бойынша семинарлық, тәжірибелік, лабораториялық сабақтарды оқу-әдістемелік қамтамасыз етеді;</w:t>
            </w:r>
            <w:r>
              <w:br/>
            </w:r>
            <w:r>
              <w:rPr>
                <w:rFonts w:ascii="Times New Roman"/>
                <w:b w:val="false"/>
                <w:i w:val="false"/>
                <w:color w:val="000000"/>
                <w:sz w:val="20"/>
              </w:rPr>
              <w:t>
Үлгерімі төмен оқушылармен жұмысты ұйымдастырады.</w:t>
            </w:r>
            <w:r>
              <w:br/>
            </w:r>
            <w:r>
              <w:rPr>
                <w:rFonts w:ascii="Times New Roman"/>
                <w:b w:val="false"/>
                <w:i w:val="false"/>
                <w:color w:val="000000"/>
                <w:sz w:val="20"/>
              </w:rPr>
              <w:t>
Білім алушылардың ғылыми-зерттеу жұмысына қатысады.</w:t>
            </w:r>
            <w:r>
              <w:br/>
            </w:r>
            <w:r>
              <w:rPr>
                <w:rFonts w:ascii="Times New Roman"/>
                <w:b w:val="false"/>
                <w:i w:val="false"/>
                <w:color w:val="000000"/>
                <w:sz w:val="20"/>
              </w:rPr>
              <w:t>
Ғылыми, тәжірибелік біліктілігін жүйелі түрде арттырып отырады.</w:t>
            </w:r>
            <w:r>
              <w:br/>
            </w:r>
            <w:r>
              <w:rPr>
                <w:rFonts w:ascii="Times New Roman"/>
                <w:b w:val="false"/>
                <w:i w:val="false"/>
                <w:color w:val="000000"/>
                <w:sz w:val="20"/>
              </w:rPr>
              <w:t>
Кафедраның тәрбиелеу жұмысын өткізуге қатысады.</w:t>
            </w:r>
            <w:r>
              <w:br/>
            </w:r>
            <w:r>
              <w:rPr>
                <w:rFonts w:ascii="Times New Roman"/>
                <w:b w:val="false"/>
                <w:i w:val="false"/>
                <w:color w:val="000000"/>
                <w:sz w:val="20"/>
              </w:rPr>
              <w:t>
Оқу-әдістемелік әдебиеттің, үздік курстық жұмыстардың, дипломдық жұмыстардың, оқыту-танысу, алғашқы өндірістік, оқыту-өндірістік тәжірибелері бойынша есептердің көрсетімдері мен көрмелерін өткізеді.</w:t>
            </w:r>
            <w:r>
              <w:br/>
            </w:r>
            <w:r>
              <w:rPr>
                <w:rFonts w:ascii="Times New Roman"/>
                <w:b w:val="false"/>
                <w:i w:val="false"/>
                <w:color w:val="000000"/>
                <w:sz w:val="20"/>
              </w:rPr>
              <w:t>
Кафедра бастығының тапсырмаларын уақытылы және сапалы орындайды.</w:t>
            </w:r>
          </w:p>
        </w:tc>
      </w:tr>
    </w:tbl>
    <w:bookmarkStart w:name="z305" w:id="409"/>
    <w:p>
      <w:pPr>
        <w:spacing w:after="0"/>
        <w:ind w:left="0"/>
        <w:jc w:val="left"/>
      </w:pPr>
      <w:r>
        <w:rPr>
          <w:rFonts w:ascii="Times New Roman"/>
          <w:b/>
          <w:i w:val="false"/>
          <w:color w:val="000000"/>
        </w:rPr>
        <w:t xml:space="preserve"> 
Қылмыстық құқық және сотқа дейінгі іс жүргізу кафедрасы</w:t>
      </w:r>
    </w:p>
    <w:bookmarkEnd w:id="409"/>
    <w:bookmarkStart w:name="z306" w:id="410"/>
    <w:p>
      <w:pPr>
        <w:spacing w:after="0"/>
        <w:ind w:left="0"/>
        <w:jc w:val="left"/>
      </w:pPr>
      <w:r>
        <w:rPr>
          <w:rFonts w:ascii="Times New Roman"/>
          <w:b/>
          <w:i w:val="false"/>
          <w:color w:val="000000"/>
        </w:rPr>
        <w:t xml:space="preserve"> 
Қылмыстық құқық және сотқа дейінгі іс жүргізу кафедрасының</w:t>
      </w:r>
      <w:r>
        <w:br/>
      </w:r>
      <w:r>
        <w:rPr>
          <w:rFonts w:ascii="Times New Roman"/>
          <w:b/>
          <w:i w:val="false"/>
          <w:color w:val="000000"/>
        </w:rPr>
        <w:t>
бастығы</w:t>
      </w:r>
      <w:r>
        <w:br/>
      </w:r>
      <w:r>
        <w:rPr>
          <w:rFonts w:ascii="Times New Roman"/>
          <w:b/>
          <w:i w:val="false"/>
          <w:color w:val="000000"/>
        </w:rPr>
        <w:t>
С-FPU-4 (№11-1)</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мамандығы бойынша болғаны дұрыс.</w:t>
            </w:r>
            <w:r>
              <w:br/>
            </w:r>
            <w:r>
              <w:rPr>
                <w:rFonts w:ascii="Times New Roman"/>
                <w:b w:val="false"/>
                <w:i w:val="false"/>
                <w:color w:val="000000"/>
                <w:sz w:val="20"/>
              </w:rPr>
              <w:t>
Ғылыми дәрежесі, ғылыми атағы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екі жыл жұмыс өтілі не екі жыл мемлекеттік қызметте жұмыс өтілі, не осы санаттағы нақты лауазымдардың функционалдық бағыттарына сәйкес салаларда кемінде төрт жыл жұмыс өтілі оның ішінде басшылық лауазымдарда кемінде екі жыл</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қызметшілердің ар-намыс кодексін,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Академияның Стратегиялық даму тұжырымдамасының кафедра қызметіне қатысты бөлігінде орындалуын қамтамасыз етеді.</w:t>
            </w:r>
            <w:r>
              <w:br/>
            </w:r>
            <w:r>
              <w:rPr>
                <w:rFonts w:ascii="Times New Roman"/>
                <w:b w:val="false"/>
                <w:i w:val="false"/>
                <w:color w:val="000000"/>
                <w:sz w:val="20"/>
              </w:rPr>
              <w:t>
Мамандарды дайындау сапасын арттыру мақсатында кафедра пәндері бойынша кеден органдары үшін оқытудың әдіс-тәсілдерін анықтайды.</w:t>
            </w:r>
            <w:r>
              <w:br/>
            </w:r>
            <w:r>
              <w:rPr>
                <w:rFonts w:ascii="Times New Roman"/>
                <w:b w:val="false"/>
                <w:i w:val="false"/>
                <w:color w:val="000000"/>
                <w:sz w:val="20"/>
              </w:rPr>
              <w:t>
Кафедраның Оқу-әдістемелік кешендерін бекітеді.</w:t>
            </w:r>
            <w:r>
              <w:br/>
            </w:r>
            <w:r>
              <w:rPr>
                <w:rFonts w:ascii="Times New Roman"/>
                <w:b w:val="false"/>
                <w:i w:val="false"/>
                <w:color w:val="000000"/>
                <w:sz w:val="20"/>
              </w:rPr>
              <w:t>
Кафедраның жұмыс жоспары мен оқытушылардың жеке жұмыс жоспарларын бекітуге және олардың тиісінше орындалуын бақылау жүргізеді.</w:t>
            </w:r>
            <w:r>
              <w:br/>
            </w:r>
            <w:r>
              <w:rPr>
                <w:rFonts w:ascii="Times New Roman"/>
                <w:b w:val="false"/>
                <w:i w:val="false"/>
                <w:color w:val="000000"/>
                <w:sz w:val="20"/>
              </w:rPr>
              <w:t>
Кафедра мүшелері арасында педагогикалық оқу жүктемесі мен функционалдық міндеттерді бөлуге, олардың тиісінше орындалуына бақылау жүргізеді.</w:t>
            </w:r>
            <w:r>
              <w:br/>
            </w:r>
            <w:r>
              <w:rPr>
                <w:rFonts w:ascii="Times New Roman"/>
                <w:b w:val="false"/>
                <w:i w:val="false"/>
                <w:color w:val="000000"/>
                <w:sz w:val="20"/>
              </w:rPr>
              <w:t>
Кафедраның оқу-әдістемелік, ғылыми-зерттеу және тәрбие жұмысын бақылауды жүзеге асырады.</w:t>
            </w:r>
            <w:r>
              <w:br/>
            </w:r>
            <w:r>
              <w:rPr>
                <w:rFonts w:ascii="Times New Roman"/>
                <w:b w:val="false"/>
                <w:i w:val="false"/>
                <w:color w:val="000000"/>
                <w:sz w:val="20"/>
              </w:rPr>
              <w:t>
Жұмыстық оқу жоспарларының орындалуын, кафедра пәндері бойынша барлық сабақ түрлерінің дұрыс орындалуын қамтамасыз етеді.</w:t>
            </w:r>
            <w:r>
              <w:br/>
            </w:r>
            <w:r>
              <w:rPr>
                <w:rFonts w:ascii="Times New Roman"/>
                <w:b w:val="false"/>
                <w:i w:val="false"/>
                <w:color w:val="000000"/>
                <w:sz w:val="20"/>
              </w:rPr>
              <w:t>
Кафедра пәндері шеңберінде оқу сабақтары өткізілуінің кадрлық қамтамасыз етілуімен жүзеге асырады.</w:t>
            </w:r>
            <w:r>
              <w:br/>
            </w:r>
            <w:r>
              <w:rPr>
                <w:rFonts w:ascii="Times New Roman"/>
                <w:b w:val="false"/>
                <w:i w:val="false"/>
                <w:color w:val="000000"/>
                <w:sz w:val="20"/>
              </w:rPr>
              <w:t>
Кафедраның оқу-әдістемелік, ғылыми-зерттеу, тәрбие жұмысы бойынша жоспарланған және ағымдағы мәселелерді талдау бойынша кафедра отырыстарын өткізеді.</w:t>
            </w:r>
            <w:r>
              <w:br/>
            </w:r>
            <w:r>
              <w:rPr>
                <w:rFonts w:ascii="Times New Roman"/>
                <w:b w:val="false"/>
                <w:i w:val="false"/>
                <w:color w:val="000000"/>
                <w:sz w:val="20"/>
              </w:rPr>
              <w:t>
Академияның Ғылыми кеңесі, Оқу-әдістемелік кеңесі, аппараттық жиналыс шешімдері туралы кафедра қызметкерлерін уақытында ақпараттандыруға және осы шешімдердің уақытында және тиісінше орындалуы бойынша іс-шараларды ұйымдастырады.</w:t>
            </w:r>
            <w:r>
              <w:br/>
            </w:r>
            <w:r>
              <w:rPr>
                <w:rFonts w:ascii="Times New Roman"/>
                <w:b w:val="false"/>
                <w:i w:val="false"/>
                <w:color w:val="000000"/>
                <w:sz w:val="20"/>
              </w:rPr>
              <w:t>
Кафедра оқулықтарын, оның ішінде электрондық оқулықтарды, көрнекі құралдарды, үлестірме материалдары мен басқа да оқу-әдістемелік материалдарды дайындауды ұйымдастыруға және осы шараға өзі тікелей қатысады.</w:t>
            </w:r>
            <w:r>
              <w:br/>
            </w:r>
            <w:r>
              <w:rPr>
                <w:rFonts w:ascii="Times New Roman"/>
                <w:b w:val="false"/>
                <w:i w:val="false"/>
                <w:color w:val="000000"/>
                <w:sz w:val="20"/>
              </w:rPr>
              <w:t>
Оқу сабақтарының барлық түрлерін жүргізуге, курстық, дипломдық жұмыстарға жетекшілік етуге; білім алушыларға олар кафедра бағыттары бойынша курстық, дипломдық, магистрлік және докторлық диссертациялар жұмыстарын орындау барысында оларға кеңес береді.</w:t>
            </w:r>
            <w:r>
              <w:br/>
            </w:r>
            <w:r>
              <w:rPr>
                <w:rFonts w:ascii="Times New Roman"/>
                <w:b w:val="false"/>
                <w:i w:val="false"/>
                <w:color w:val="000000"/>
                <w:sz w:val="20"/>
              </w:rPr>
              <w:t>
Оқу-танысу, бірінші өндірістік және оқу-өндірістік практиканы ұйымдастыруға және осы практика түрлеріне жетекшілік етеді.</w:t>
            </w:r>
            <w:r>
              <w:br/>
            </w:r>
            <w:r>
              <w:rPr>
                <w:rFonts w:ascii="Times New Roman"/>
                <w:b w:val="false"/>
                <w:i w:val="false"/>
                <w:color w:val="000000"/>
                <w:sz w:val="20"/>
              </w:rPr>
              <w:t>
Оқулықтарға, оқу құралдарына, оқу-әдістемелік құралдарға сын-пікірлер жасауды қамтамасыз етеді.</w:t>
            </w:r>
            <w:r>
              <w:br/>
            </w:r>
            <w:r>
              <w:rPr>
                <w:rFonts w:ascii="Times New Roman"/>
                <w:b w:val="false"/>
                <w:i w:val="false"/>
                <w:color w:val="000000"/>
                <w:sz w:val="20"/>
              </w:rPr>
              <w:t>
Академия қызметкерлерінің ғылыми-зерттеу жұмыстарын талдау, қорытынды жасау, сараптама жүргізуді жүзеге асырады.</w:t>
            </w:r>
            <w:r>
              <w:br/>
            </w:r>
            <w:r>
              <w:rPr>
                <w:rFonts w:ascii="Times New Roman"/>
                <w:b w:val="false"/>
                <w:i w:val="false"/>
                <w:color w:val="000000"/>
                <w:sz w:val="20"/>
              </w:rPr>
              <w:t>
Кафедра қызметкерлері жұмысының инновациялық тәжірибесін зерделеуге, қорытындылауға және оқу үрдісіне енгізуді қамтамасыз етеді.</w:t>
            </w:r>
            <w:r>
              <w:br/>
            </w:r>
            <w:r>
              <w:rPr>
                <w:rFonts w:ascii="Times New Roman"/>
                <w:b w:val="false"/>
                <w:i w:val="false"/>
                <w:color w:val="000000"/>
                <w:sz w:val="20"/>
              </w:rPr>
              <w:t>
Кафедраның халықаралық қызметке қатысуын ұйымдастырады және қамтамасыз етеді.</w:t>
            </w:r>
            <w:r>
              <w:br/>
            </w:r>
            <w:r>
              <w:rPr>
                <w:rFonts w:ascii="Times New Roman"/>
                <w:b w:val="false"/>
                <w:i w:val="false"/>
                <w:color w:val="000000"/>
                <w:sz w:val="20"/>
              </w:rPr>
              <w:t>
Кафедра қызметінің мәселелері қарастырылатын және талданатын Академияның барлық бөлімшелерінің жұмыстарына қатысады.</w:t>
            </w:r>
            <w:r>
              <w:br/>
            </w:r>
            <w:r>
              <w:rPr>
                <w:rFonts w:ascii="Times New Roman"/>
                <w:b w:val="false"/>
                <w:i w:val="false"/>
                <w:color w:val="000000"/>
                <w:sz w:val="20"/>
              </w:rPr>
              <w:t>
Кәсіби біліктілігін, басқару тәжірибесін белгіленген тәртіпте арттырады.</w:t>
            </w:r>
            <w:r>
              <w:br/>
            </w:r>
            <w:r>
              <w:rPr>
                <w:rFonts w:ascii="Times New Roman"/>
                <w:b w:val="false"/>
                <w:i w:val="false"/>
                <w:color w:val="000000"/>
                <w:sz w:val="20"/>
              </w:rPr>
              <w:t>
Кафедраның моралды-психологиялық жағдайын тиісті деңгейде ұстап, нығайтуға.</w:t>
            </w:r>
            <w:r>
              <w:br/>
            </w:r>
            <w:r>
              <w:rPr>
                <w:rFonts w:ascii="Times New Roman"/>
                <w:b w:val="false"/>
                <w:i w:val="false"/>
                <w:color w:val="000000"/>
                <w:sz w:val="20"/>
              </w:rPr>
              <w:t>
Академия басшылығына кафедра жұмысы жөніндегі есепті белгіленген мерзімдерде ұсынады.</w:t>
            </w:r>
            <w:r>
              <w:br/>
            </w:r>
            <w:r>
              <w:rPr>
                <w:rFonts w:ascii="Times New Roman"/>
                <w:b w:val="false"/>
                <w:i w:val="false"/>
                <w:color w:val="000000"/>
                <w:sz w:val="20"/>
              </w:rPr>
              <w:t>
Кафедра мүшелерін аттестациядан өткізуге арналған материалдарды Қазақстан Республикасының «Құқық қорғау қызметі туралы» Заңына сәйкес дайындайды.</w:t>
            </w:r>
          </w:p>
        </w:tc>
      </w:tr>
    </w:tbl>
    <w:bookmarkStart w:name="z307" w:id="411"/>
    <w:p>
      <w:pPr>
        <w:spacing w:after="0"/>
        <w:ind w:left="0"/>
        <w:jc w:val="left"/>
      </w:pPr>
      <w:r>
        <w:rPr>
          <w:rFonts w:ascii="Times New Roman"/>
          <w:b/>
          <w:i w:val="false"/>
          <w:color w:val="000000"/>
        </w:rPr>
        <w:t xml:space="preserve"> 
Қылмыстық құқық және сотқа дейінгі іс жүргізу кафедрасының</w:t>
      </w:r>
      <w:r>
        <w:br/>
      </w:r>
      <w:r>
        <w:rPr>
          <w:rFonts w:ascii="Times New Roman"/>
          <w:b/>
          <w:i w:val="false"/>
          <w:color w:val="000000"/>
        </w:rPr>
        <w:t>
профессоры</w:t>
      </w:r>
      <w:r>
        <w:br/>
      </w:r>
      <w:r>
        <w:rPr>
          <w:rFonts w:ascii="Times New Roman"/>
          <w:b/>
          <w:i w:val="false"/>
          <w:color w:val="000000"/>
        </w:rPr>
        <w:t>
С-FPU-4 (№11-2, №11-3)</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мамандығы бойынша болғаны дұрыс.</w:t>
            </w:r>
            <w:r>
              <w:br/>
            </w:r>
            <w:r>
              <w:rPr>
                <w:rFonts w:ascii="Times New Roman"/>
                <w:b w:val="false"/>
                <w:i w:val="false"/>
                <w:color w:val="000000"/>
                <w:sz w:val="20"/>
              </w:rPr>
              <w:t>
Ғылыми дәрежесі, ғылыми атағы немесе Доктор PhD академиялық дәрежесі (философия докторы)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екі жыл жұмыс өтілі не үш жыл мемлекеттік қызметте жұмыс өтілі, не осы санаттағы нақты лауазымдардың функционалдық бағыттарына сәйкес салаларда кемінде бес жыл жұмыс өтілі оның ішінде басшылық лауазымдарда кемінде екі жыл</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Жұмыстық оқу жоспарларының орындалуын, кафедра пәндері бойынша барлық сабақ түрлерінің дұрыс орындалуын қамтамасыз етеді.</w:t>
            </w:r>
            <w:r>
              <w:br/>
            </w:r>
            <w:r>
              <w:rPr>
                <w:rFonts w:ascii="Times New Roman"/>
                <w:b w:val="false"/>
                <w:i w:val="false"/>
                <w:color w:val="000000"/>
                <w:sz w:val="20"/>
              </w:rPr>
              <w:t>
Кафедра пәндері шеңберінде оқу сабақтары өткізілуінің кадрлық қамтамасыз етілуімен жүзеге асырады.</w:t>
            </w:r>
            <w:r>
              <w:br/>
            </w:r>
            <w:r>
              <w:rPr>
                <w:rFonts w:ascii="Times New Roman"/>
                <w:b w:val="false"/>
                <w:i w:val="false"/>
                <w:color w:val="000000"/>
                <w:sz w:val="20"/>
              </w:rPr>
              <w:t>
Кафедраның оқу-әдістемелік, ғылыми-зерттеу, тәрбие жұмысы бойынша жоспарланған және ағымдағы мәселелерді талдау бойынша кафедра отырыстарын өткізеді.</w:t>
            </w:r>
            <w:r>
              <w:br/>
            </w:r>
            <w:r>
              <w:rPr>
                <w:rFonts w:ascii="Times New Roman"/>
                <w:b w:val="false"/>
                <w:i w:val="false"/>
                <w:color w:val="000000"/>
                <w:sz w:val="20"/>
              </w:rPr>
              <w:t>
Академияның Ғылыми кеңесі, Оқу-әдістемелік кеңесі, аппараттық жиналық шешімдері туралы кафедра қызметкерлерін уақытында ақпараттандыруға және осы шешімдердің уақытында және тиісінше орындалуы бойынша іс-шараларды ұйымдастырады.</w:t>
            </w:r>
            <w:r>
              <w:br/>
            </w:r>
            <w:r>
              <w:rPr>
                <w:rFonts w:ascii="Times New Roman"/>
                <w:b w:val="false"/>
                <w:i w:val="false"/>
                <w:color w:val="000000"/>
                <w:sz w:val="20"/>
              </w:rPr>
              <w:t>
Кафедра оқулықтарын, оның ішінде электрондық оқулықтарды, көрнекі құралдарды, үйлестірме материалдары мен басқа да оқу-әдістемелік материалдарды дайындауды ұйымдастыруға және осы шараға өзі тікелей қатысады.</w:t>
            </w:r>
            <w:r>
              <w:br/>
            </w:r>
            <w:r>
              <w:rPr>
                <w:rFonts w:ascii="Times New Roman"/>
                <w:b w:val="false"/>
                <w:i w:val="false"/>
                <w:color w:val="000000"/>
                <w:sz w:val="20"/>
              </w:rPr>
              <w:t>
Оқу сабақтарының барлық түрлерін жүргізуге, курстық, дипломдық жұмыстарға жетекшілік етуге; білім алушыларға олар кафедра бағыттары бойынша курстық, дипломдық, магистрлік және докторлық диссертациялар жұмыстарын орындау барысында оларға кеңес береді.</w:t>
            </w:r>
            <w:r>
              <w:br/>
            </w:r>
            <w:r>
              <w:rPr>
                <w:rFonts w:ascii="Times New Roman"/>
                <w:b w:val="false"/>
                <w:i w:val="false"/>
                <w:color w:val="000000"/>
                <w:sz w:val="20"/>
              </w:rPr>
              <w:t>
Оқу-танысу, бірінші өндірістік және оқу-өндірістік практиканы ұйымдастыруға және осы практика түрлеріне жетекшілік етеді.</w:t>
            </w:r>
            <w:r>
              <w:br/>
            </w:r>
            <w:r>
              <w:rPr>
                <w:rFonts w:ascii="Times New Roman"/>
                <w:b w:val="false"/>
                <w:i w:val="false"/>
                <w:color w:val="000000"/>
                <w:sz w:val="20"/>
              </w:rPr>
              <w:t>
Оқулықтарға, оқу құралдарына, оқу-әдістемелік құралдарға сын-пікірлер жасауды қамтамасыз етеді.</w:t>
            </w:r>
            <w:r>
              <w:br/>
            </w:r>
            <w:r>
              <w:rPr>
                <w:rFonts w:ascii="Times New Roman"/>
                <w:b w:val="false"/>
                <w:i w:val="false"/>
                <w:color w:val="000000"/>
                <w:sz w:val="20"/>
              </w:rPr>
              <w:t>
Академия басшылығының тапсырмасы бойынша Академия қызметкерлерінің ғылыми-зерттеу жұмыстарын талдау, қорытынды жасау, сараптама жүргізуді жүзеге асырады.</w:t>
            </w:r>
            <w:r>
              <w:br/>
            </w:r>
            <w:r>
              <w:rPr>
                <w:rFonts w:ascii="Times New Roman"/>
                <w:b w:val="false"/>
                <w:i w:val="false"/>
                <w:color w:val="000000"/>
                <w:sz w:val="20"/>
              </w:rPr>
              <w:t>
Кафедра қызметкерлері жұмысының инновациялық тәжірибесін зерделеуге, қорытындылауға және оқу үрдісіне енгізуді қамтамасыз етеді.</w:t>
            </w:r>
            <w:r>
              <w:br/>
            </w:r>
            <w:r>
              <w:rPr>
                <w:rFonts w:ascii="Times New Roman"/>
                <w:b w:val="false"/>
                <w:i w:val="false"/>
                <w:color w:val="000000"/>
                <w:sz w:val="20"/>
              </w:rPr>
              <w:t>
Кафедраның халықаралық қызметіне қатысуын ұйымдастырады және қамтамасыз етеді.</w:t>
            </w:r>
            <w:r>
              <w:br/>
            </w:r>
            <w:r>
              <w:rPr>
                <w:rFonts w:ascii="Times New Roman"/>
                <w:b w:val="false"/>
                <w:i w:val="false"/>
                <w:color w:val="000000"/>
                <w:sz w:val="20"/>
              </w:rPr>
              <w:t>
Кафедра қызметінің мәселелері қарастырылатын және талданатын Академияның барлық бөлімшелерінің жұмыстарына қатысу.</w:t>
            </w:r>
            <w:r>
              <w:br/>
            </w:r>
            <w:r>
              <w:rPr>
                <w:rFonts w:ascii="Times New Roman"/>
                <w:b w:val="false"/>
                <w:i w:val="false"/>
                <w:color w:val="000000"/>
                <w:sz w:val="20"/>
              </w:rPr>
              <w:t>
Кәсіби біліктілігін, басқару тәжірибесін белгіленген тәртіпте арттырады.</w:t>
            </w:r>
            <w:r>
              <w:br/>
            </w:r>
            <w:r>
              <w:rPr>
                <w:rFonts w:ascii="Times New Roman"/>
                <w:b w:val="false"/>
                <w:i w:val="false"/>
                <w:color w:val="000000"/>
                <w:sz w:val="20"/>
              </w:rPr>
              <w:t>
Кафедраның моралды-психологиялық жағдайын тиісті деңгейде ұстап, нығайтады.</w:t>
            </w:r>
            <w:r>
              <w:br/>
            </w:r>
            <w:r>
              <w:rPr>
                <w:rFonts w:ascii="Times New Roman"/>
                <w:b w:val="false"/>
                <w:i w:val="false"/>
                <w:color w:val="000000"/>
                <w:sz w:val="20"/>
              </w:rPr>
              <w:t>
Академия басшылығына кафедра жұмысы жөніндегі есепті белгіленген мерзімдерде ұсынады.</w:t>
            </w:r>
            <w:r>
              <w:br/>
            </w:r>
            <w:r>
              <w:rPr>
                <w:rFonts w:ascii="Times New Roman"/>
                <w:b w:val="false"/>
                <w:i w:val="false"/>
                <w:color w:val="000000"/>
                <w:sz w:val="20"/>
              </w:rPr>
              <w:t>
Кафедра мүшелерін аттестациядан өткізуге арналған материалдарды Қазақстан Республикасының «Құқық қорғау қызметі туралы» Заңына сәйкес дайындайды.</w:t>
            </w:r>
          </w:p>
        </w:tc>
      </w:tr>
    </w:tbl>
    <w:bookmarkStart w:name="z308" w:id="412"/>
    <w:p>
      <w:pPr>
        <w:spacing w:after="0"/>
        <w:ind w:left="0"/>
        <w:jc w:val="left"/>
      </w:pPr>
      <w:r>
        <w:rPr>
          <w:rFonts w:ascii="Times New Roman"/>
          <w:b/>
          <w:i w:val="false"/>
          <w:color w:val="000000"/>
        </w:rPr>
        <w:t xml:space="preserve"> 
Қылмыстық құқық және сотқа дейінгі іс жүргізу кафедрасының</w:t>
      </w:r>
      <w:r>
        <w:br/>
      </w:r>
      <w:r>
        <w:rPr>
          <w:rFonts w:ascii="Times New Roman"/>
          <w:b/>
          <w:i w:val="false"/>
          <w:color w:val="000000"/>
        </w:rPr>
        <w:t>
доценті</w:t>
      </w:r>
      <w:r>
        <w:br/>
      </w:r>
      <w:r>
        <w:rPr>
          <w:rFonts w:ascii="Times New Roman"/>
          <w:b/>
          <w:i w:val="false"/>
          <w:color w:val="000000"/>
        </w:rPr>
        <w:t>
С-FPU-5 (№11-4, №11-5, №11-6)</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мамандығы бойынша болғаны дұрыс.</w:t>
            </w:r>
            <w:r>
              <w:br/>
            </w:r>
            <w:r>
              <w:rPr>
                <w:rFonts w:ascii="Times New Roman"/>
                <w:b w:val="false"/>
                <w:i w:val="false"/>
                <w:color w:val="000000"/>
                <w:sz w:val="20"/>
              </w:rPr>
              <w:t>
Ғылыми дәрежесі, ғылыми атағы немесе Доктор PhD академиялық дәрежесі (философия докторы)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екі жыл жұмыс өтілі не үш жыл мемлекеттік қызметте жұмыс өтілі, не осы санаттағы нақты лауазымдардың функционалдық бағыттарына сәйкес салаларда кемінде бес жыл жұмыс өтілі оның ішінде басшылық лауазымдарда кемінде екі жыл</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w:t>
            </w:r>
            <w:r>
              <w:rPr>
                <w:rFonts w:ascii="Times New Roman"/>
                <w:b w:val="false"/>
                <w:i w:val="false"/>
                <w:color w:val="000000"/>
                <w:sz w:val="20"/>
              </w:rPr>
              <w:t>Мемлекеттік қызметшілердің ар-намыс кодексін</w:t>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сабақтарының барлық түрлерін жүргізуге, курстық, дипломдық жұмыстарға жетекшілік етеді; білім алушыларға олар кафедра бағыттары бойынша курстық, дипломдық, магистрлік және докторлық диссертациялар жұмыстарын орындау барысында оларға кеңес береді.</w:t>
            </w:r>
            <w:r>
              <w:br/>
            </w:r>
            <w:r>
              <w:rPr>
                <w:rFonts w:ascii="Times New Roman"/>
                <w:b w:val="false"/>
                <w:i w:val="false"/>
                <w:color w:val="000000"/>
                <w:sz w:val="20"/>
              </w:rPr>
              <w:t>
Кафедраның оған бекітілген пәндерінің Оқу-әдістемелік кешендерін, оқулықтар мен оқу құралдарын дайындайды.</w:t>
            </w:r>
            <w:r>
              <w:br/>
            </w:r>
            <w:r>
              <w:rPr>
                <w:rFonts w:ascii="Times New Roman"/>
                <w:b w:val="false"/>
                <w:i w:val="false"/>
                <w:color w:val="000000"/>
                <w:sz w:val="20"/>
              </w:rPr>
              <w:t>
Кафедраның оқу үрдісіне нысанына сәйкес келетін элективті пәндерді енгізу бойынша ұсыныстар жасауға, олар бойынша Оқу-әдістемелік кешендер дайындайды.</w:t>
            </w:r>
            <w:r>
              <w:br/>
            </w:r>
            <w:r>
              <w:rPr>
                <w:rFonts w:ascii="Times New Roman"/>
                <w:b w:val="false"/>
                <w:i w:val="false"/>
                <w:color w:val="000000"/>
                <w:sz w:val="20"/>
              </w:rPr>
              <w:t>
Оқу үрдісіне оқытудың белсенді әдістерін енгізуді дәріптеуге; бекітілген пәндер бойынша оқиғалық, жан-жақты есептер, тест тапсырмаларын дайындауға бастамашылық жасайды.</w:t>
            </w:r>
            <w:r>
              <w:br/>
            </w:r>
            <w:r>
              <w:rPr>
                <w:rFonts w:ascii="Times New Roman"/>
                <w:b w:val="false"/>
                <w:i w:val="false"/>
                <w:color w:val="000000"/>
                <w:sz w:val="20"/>
              </w:rPr>
              <w:t>
Оқу-танысу, бірінші өндірістік және оқу-өндірістік практиканы ұйымдастыруға және осы практика түрлеріне жетекшілік етуге, олардан өту бойынша әдістемелік нұсқаулықтарды дайындау ісіне қатысады.</w:t>
            </w:r>
            <w:r>
              <w:br/>
            </w:r>
            <w:r>
              <w:rPr>
                <w:rFonts w:ascii="Times New Roman"/>
                <w:b w:val="false"/>
                <w:i w:val="false"/>
                <w:color w:val="000000"/>
                <w:sz w:val="20"/>
              </w:rPr>
              <w:t>
Жоспарланған және келешектік кезеңге арналған ғылыми-зерттеу жұмысының жеке жоспарын әзірлеуге және орындайды.</w:t>
            </w:r>
            <w:r>
              <w:br/>
            </w:r>
            <w:r>
              <w:rPr>
                <w:rFonts w:ascii="Times New Roman"/>
                <w:b w:val="false"/>
                <w:i w:val="false"/>
                <w:color w:val="000000"/>
                <w:sz w:val="20"/>
              </w:rPr>
              <w:t>
Кафедраның зерттеу тақырыбы бағыттары шеңберінде семинарлар, жиналыстар және конференциялар ұйымдастыруға және оларға қатысады.</w:t>
            </w:r>
            <w:r>
              <w:br/>
            </w:r>
            <w:r>
              <w:rPr>
                <w:rFonts w:ascii="Times New Roman"/>
                <w:b w:val="false"/>
                <w:i w:val="false"/>
                <w:color w:val="000000"/>
                <w:sz w:val="20"/>
              </w:rPr>
              <w:t>
Кафедра оқытушыларының педагогикалық шеберлігін арттыру бойынша жұмысын басқарады.</w:t>
            </w:r>
            <w:r>
              <w:br/>
            </w:r>
            <w:r>
              <w:rPr>
                <w:rFonts w:ascii="Times New Roman"/>
                <w:b w:val="false"/>
                <w:i w:val="false"/>
                <w:color w:val="000000"/>
                <w:sz w:val="20"/>
              </w:rPr>
              <w:t>
Кафедра бағыты бойынша тыңдаушыларға ғылыми-зерттеу жұмысты ұйымдастырады және жүргізеді.</w:t>
            </w:r>
            <w:r>
              <w:br/>
            </w:r>
            <w:r>
              <w:rPr>
                <w:rFonts w:ascii="Times New Roman"/>
                <w:b w:val="false"/>
                <w:i w:val="false"/>
                <w:color w:val="000000"/>
                <w:sz w:val="20"/>
              </w:rPr>
              <w:t>
Ғылыми, тәжірибелік біліктілігін жүйелі түрде арттырып отырады.</w:t>
            </w:r>
            <w:r>
              <w:br/>
            </w:r>
            <w:r>
              <w:rPr>
                <w:rFonts w:ascii="Times New Roman"/>
                <w:b w:val="false"/>
                <w:i w:val="false"/>
                <w:color w:val="000000"/>
                <w:sz w:val="20"/>
              </w:rPr>
              <w:t>
Ғылыми-зерттеу жұмысының жеке жоспарын жасайды, орындайды және орындалуы жөніндегі есепті ұсынады.</w:t>
            </w:r>
            <w:r>
              <w:br/>
            </w:r>
            <w:r>
              <w:rPr>
                <w:rFonts w:ascii="Times New Roman"/>
                <w:b w:val="false"/>
                <w:i w:val="false"/>
                <w:color w:val="000000"/>
                <w:sz w:val="20"/>
              </w:rPr>
              <w:t>
Академияның, кафедраның тәрбие жұмысына қатысады.</w:t>
            </w:r>
            <w:r>
              <w:br/>
            </w:r>
            <w:r>
              <w:rPr>
                <w:rFonts w:ascii="Times New Roman"/>
                <w:b w:val="false"/>
                <w:i w:val="false"/>
                <w:color w:val="000000"/>
                <w:sz w:val="20"/>
              </w:rPr>
              <w:t>
Академияның Жарғысын, Академияның Жұмыс регламентін сақтайды.</w:t>
            </w:r>
            <w:r>
              <w:br/>
            </w:r>
            <w:r>
              <w:rPr>
                <w:rFonts w:ascii="Times New Roman"/>
                <w:b w:val="false"/>
                <w:i w:val="false"/>
                <w:color w:val="000000"/>
                <w:sz w:val="20"/>
              </w:rPr>
              <w:t>
Кафедра бастығының тапсырмаларын уақытылы және сапалы орындайды.</w:t>
            </w:r>
            <w:r>
              <w:br/>
            </w:r>
            <w:r>
              <w:rPr>
                <w:rFonts w:ascii="Times New Roman"/>
                <w:b w:val="false"/>
                <w:i w:val="false"/>
                <w:color w:val="000000"/>
                <w:sz w:val="20"/>
              </w:rPr>
              <w:t>
Академияның, кафедраның іс-шараларына белсене қатысады.</w:t>
            </w:r>
            <w:r>
              <w:br/>
            </w:r>
            <w:r>
              <w:rPr>
                <w:rFonts w:ascii="Times New Roman"/>
                <w:b w:val="false"/>
                <w:i w:val="false"/>
                <w:color w:val="000000"/>
                <w:sz w:val="20"/>
              </w:rPr>
              <w:t>
Жауынгерлік және қызметтік дайындық сабақтарына қатысады.</w:t>
            </w:r>
          </w:p>
        </w:tc>
      </w:tr>
    </w:tbl>
    <w:bookmarkStart w:name="z309" w:id="413"/>
    <w:p>
      <w:pPr>
        <w:spacing w:after="0"/>
        <w:ind w:left="0"/>
        <w:jc w:val="left"/>
      </w:pPr>
      <w:r>
        <w:rPr>
          <w:rFonts w:ascii="Times New Roman"/>
          <w:b/>
          <w:i w:val="false"/>
          <w:color w:val="000000"/>
        </w:rPr>
        <w:t xml:space="preserve"> 
Қылмыстық құқық және сотқа дейінгі іс жүргізу кафедрасының</w:t>
      </w:r>
      <w:r>
        <w:br/>
      </w:r>
      <w:r>
        <w:rPr>
          <w:rFonts w:ascii="Times New Roman"/>
          <w:b/>
          <w:i w:val="false"/>
          <w:color w:val="000000"/>
        </w:rPr>
        <w:t>
аға оқытушысы</w:t>
      </w:r>
      <w:r>
        <w:br/>
      </w:r>
      <w:r>
        <w:rPr>
          <w:rFonts w:ascii="Times New Roman"/>
          <w:b/>
          <w:i w:val="false"/>
          <w:color w:val="000000"/>
        </w:rPr>
        <w:t>
С-FPU-6 (№11-7, №11-8, №11-9, №11-10)</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мамандығы бойынша болғаны дұрыс.</w:t>
            </w:r>
            <w:r>
              <w:br/>
            </w:r>
            <w:r>
              <w:rPr>
                <w:rFonts w:ascii="Times New Roman"/>
                <w:b w:val="false"/>
                <w:i w:val="false"/>
                <w:color w:val="000000"/>
                <w:sz w:val="20"/>
              </w:rPr>
              <w:t>
Магистрлік академиялық дәрежесі</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бір жыл жұмыс өтілі не екі жыл мемлекеттік қызметте жұмыс өтілі, не осы санаттағы нақты лауазымдардың функционалдық бағыттарына сәйкес салаларда кемінде үш жыл жұмыс өтілі</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қызметшілердің ар-намыс кодексін,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Кафедраға бекітілген оқыту сабақтарының барлық түрлерін жүргізеді, курстық, дипломдық жұмыстарға жетекшілік етеді; білім алушыларға кафедра бағыттары бойынша курстық, дипломдық, магистрлік және докторлық диссертациялар жұмыстарын орындау барысында кеңес береді.</w:t>
            </w:r>
            <w:r>
              <w:br/>
            </w:r>
            <w:r>
              <w:rPr>
                <w:rFonts w:ascii="Times New Roman"/>
                <w:b w:val="false"/>
                <w:i w:val="false"/>
                <w:color w:val="000000"/>
                <w:sz w:val="20"/>
              </w:rPr>
              <w:t>
Кафедраның оған бекітілген пәндер немесе жеке сабақ түрлері бойынша оқу және оқу-әдістемелік жұмысты ұйымдастырады және өткізеді.</w:t>
            </w:r>
            <w:r>
              <w:br/>
            </w:r>
            <w:r>
              <w:rPr>
                <w:rFonts w:ascii="Times New Roman"/>
                <w:b w:val="false"/>
                <w:i w:val="false"/>
                <w:color w:val="000000"/>
                <w:sz w:val="20"/>
              </w:rPr>
              <w:t>
Оған бекітілген оқу пәндері бойынша сабақтардың барлық түрлерін әдістемелік материалдармен қамтамасыз етеді;</w:t>
            </w:r>
            <w:r>
              <w:br/>
            </w:r>
            <w:r>
              <w:rPr>
                <w:rFonts w:ascii="Times New Roman"/>
                <w:b w:val="false"/>
                <w:i w:val="false"/>
                <w:color w:val="000000"/>
                <w:sz w:val="20"/>
              </w:rPr>
              <w:t>
Кафедрада оқытылатын пәндер бойынша оқулықтар, оқу-әдістемелік құралдарды және әдістемелік қамтамасыз етудің басқа да түрлерін дайындау ісіне қатысады.</w:t>
            </w:r>
            <w:r>
              <w:br/>
            </w:r>
            <w:r>
              <w:rPr>
                <w:rFonts w:ascii="Times New Roman"/>
                <w:b w:val="false"/>
                <w:i w:val="false"/>
                <w:color w:val="000000"/>
                <w:sz w:val="20"/>
              </w:rPr>
              <w:t>
Оқытылатын пәндерге оқулық, оқу-әдістемелік оқулықтар және әдістемелік қамтамасыз етудің барлық түрлерін дайындауға қатысады.</w:t>
            </w:r>
            <w:r>
              <w:br/>
            </w:r>
            <w:r>
              <w:rPr>
                <w:rFonts w:ascii="Times New Roman"/>
                <w:b w:val="false"/>
                <w:i w:val="false"/>
                <w:color w:val="000000"/>
                <w:sz w:val="20"/>
              </w:rPr>
              <w:t>
Оқу-танысу, бірінші өндірістік және оқу-өндірістік практиканы ұйымдастыруға және осы практика түрлеріне жетекшілік ету, олардан өту бойынша әдістемелік нұсқаулықтарды дайындау ісіне қатысады.</w:t>
            </w:r>
            <w:r>
              <w:br/>
            </w:r>
            <w:r>
              <w:rPr>
                <w:rFonts w:ascii="Times New Roman"/>
                <w:b w:val="false"/>
                <w:i w:val="false"/>
                <w:color w:val="000000"/>
                <w:sz w:val="20"/>
              </w:rPr>
              <w:t>
Кафедра зерттеу тақырыбының бір бағыты бойынша ғылыми-зерттеу жұмысына қатысады.</w:t>
            </w:r>
            <w:r>
              <w:br/>
            </w:r>
            <w:r>
              <w:rPr>
                <w:rFonts w:ascii="Times New Roman"/>
                <w:b w:val="false"/>
                <w:i w:val="false"/>
                <w:color w:val="000000"/>
                <w:sz w:val="20"/>
              </w:rPr>
              <w:t>
Жоспарланған және келешектік кезеңге арналған ғылыми-зерттеу жұмысының жеке жоспарын жасайды және орындайды.</w:t>
            </w:r>
            <w:r>
              <w:br/>
            </w:r>
            <w:r>
              <w:rPr>
                <w:rFonts w:ascii="Times New Roman"/>
                <w:b w:val="false"/>
                <w:i w:val="false"/>
                <w:color w:val="000000"/>
                <w:sz w:val="20"/>
              </w:rPr>
              <w:t>
Педагогикалық оқу жүктемесінің, жеке жоспардың, ғылыми-зерттеу жұмысының жеке жоспарының орындалуы туралы есепті дайындайды.</w:t>
            </w:r>
            <w:r>
              <w:br/>
            </w:r>
            <w:r>
              <w:rPr>
                <w:rFonts w:ascii="Times New Roman"/>
                <w:b w:val="false"/>
                <w:i w:val="false"/>
                <w:color w:val="000000"/>
                <w:sz w:val="20"/>
              </w:rPr>
              <w:t>
Білім алушылардың ғылыми-зерттеу жұмысына қатысады.</w:t>
            </w:r>
            <w:r>
              <w:br/>
            </w:r>
            <w:r>
              <w:rPr>
                <w:rFonts w:ascii="Times New Roman"/>
                <w:b w:val="false"/>
                <w:i w:val="false"/>
                <w:color w:val="000000"/>
                <w:sz w:val="20"/>
              </w:rPr>
              <w:t>
Оқытылатын пәндердің бағыты бойынша білім алушылардың ғылыми жұмыстарына жетекшілік етеді.</w:t>
            </w:r>
            <w:r>
              <w:br/>
            </w:r>
            <w:r>
              <w:rPr>
                <w:rFonts w:ascii="Times New Roman"/>
                <w:b w:val="false"/>
                <w:i w:val="false"/>
                <w:color w:val="000000"/>
                <w:sz w:val="20"/>
              </w:rPr>
              <w:t>
Кафедраның тәрбие жұмысына қатысады.</w:t>
            </w:r>
            <w:r>
              <w:br/>
            </w:r>
            <w:r>
              <w:rPr>
                <w:rFonts w:ascii="Times New Roman"/>
                <w:b w:val="false"/>
                <w:i w:val="false"/>
                <w:color w:val="000000"/>
                <w:sz w:val="20"/>
              </w:rPr>
              <w:t>
Ғылыми, тәжірибелік біліктілігін жүйелі түрде арттырып отырады.</w:t>
            </w:r>
            <w:r>
              <w:br/>
            </w:r>
            <w:r>
              <w:rPr>
                <w:rFonts w:ascii="Times New Roman"/>
                <w:b w:val="false"/>
                <w:i w:val="false"/>
                <w:color w:val="000000"/>
                <w:sz w:val="20"/>
              </w:rPr>
              <w:t>
Академияның Жарғысын, Академияның Жұмыс регламентін сақтайды.</w:t>
            </w:r>
            <w:r>
              <w:br/>
            </w:r>
            <w:r>
              <w:rPr>
                <w:rFonts w:ascii="Times New Roman"/>
                <w:b w:val="false"/>
                <w:i w:val="false"/>
                <w:color w:val="000000"/>
                <w:sz w:val="20"/>
              </w:rPr>
              <w:t>
Кафедра бастығының тапсырмаларын уақытылы және сапалы орындайды.</w:t>
            </w:r>
            <w:r>
              <w:br/>
            </w:r>
            <w:r>
              <w:rPr>
                <w:rFonts w:ascii="Times New Roman"/>
                <w:b w:val="false"/>
                <w:i w:val="false"/>
                <w:color w:val="000000"/>
                <w:sz w:val="20"/>
              </w:rPr>
              <w:t>
Жауынгерлік және қызметтік дайындық сабақтарына қатысады.</w:t>
            </w:r>
          </w:p>
        </w:tc>
      </w:tr>
    </w:tbl>
    <w:bookmarkStart w:name="z310" w:id="414"/>
    <w:p>
      <w:pPr>
        <w:spacing w:after="0"/>
        <w:ind w:left="0"/>
        <w:jc w:val="left"/>
      </w:pPr>
      <w:r>
        <w:rPr>
          <w:rFonts w:ascii="Times New Roman"/>
          <w:b/>
          <w:i w:val="false"/>
          <w:color w:val="000000"/>
        </w:rPr>
        <w:t xml:space="preserve"> 
Қылмыстық құқық және сотқа дейінгі іс жүргізу кафедрасының</w:t>
      </w:r>
      <w:r>
        <w:br/>
      </w:r>
      <w:r>
        <w:rPr>
          <w:rFonts w:ascii="Times New Roman"/>
          <w:b/>
          <w:i w:val="false"/>
          <w:color w:val="000000"/>
        </w:rPr>
        <w:t>
оқытушысы</w:t>
      </w:r>
      <w:r>
        <w:br/>
      </w:r>
      <w:r>
        <w:rPr>
          <w:rFonts w:ascii="Times New Roman"/>
          <w:b/>
          <w:i w:val="false"/>
          <w:color w:val="000000"/>
        </w:rPr>
        <w:t>
С-FPU-7 (№11-11)</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мамандығы бойынша болғаны дұрыс.</w:t>
            </w:r>
            <w:r>
              <w:br/>
            </w:r>
            <w:r>
              <w:rPr>
                <w:rFonts w:ascii="Times New Roman"/>
                <w:b w:val="false"/>
                <w:i w:val="false"/>
                <w:color w:val="000000"/>
                <w:sz w:val="20"/>
              </w:rPr>
              <w:t>
Магистрлік академиялық дәрежесі</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санаттағы нақты лауазымдардың функционалдық бағыттарына сәйкес салаларда кемінде бір жыл жұмыс өтілі</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w:t>
            </w:r>
            <w:r>
              <w:rPr>
                <w:rFonts w:ascii="Times New Roman"/>
                <w:b w:val="false"/>
                <w:i w:val="false"/>
                <w:color w:val="000000"/>
                <w:sz w:val="20"/>
              </w:rPr>
              <w:t>Мемлекеттік қызметшілердің ар-намыс кодексін</w:t>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Өзіне бекітілген пәндер бойынша семинар, тәжірибелік, зертханалық сабақтарды, білім алушылардың өзіндік жұмысын өткізеді.</w:t>
            </w:r>
            <w:r>
              <w:br/>
            </w:r>
            <w:r>
              <w:rPr>
                <w:rFonts w:ascii="Times New Roman"/>
                <w:b w:val="false"/>
                <w:i w:val="false"/>
                <w:color w:val="000000"/>
                <w:sz w:val="20"/>
              </w:rPr>
              <w:t>
Оған бекітілген оқу пәндері бойынша семинар, тәжірибелік, зертханалық сабақтарды әдістемелік материалдарды әзірлеуді қамтамасыз етеді.</w:t>
            </w:r>
            <w:r>
              <w:br/>
            </w:r>
            <w:r>
              <w:rPr>
                <w:rFonts w:ascii="Times New Roman"/>
                <w:b w:val="false"/>
                <w:i w:val="false"/>
                <w:color w:val="000000"/>
                <w:sz w:val="20"/>
              </w:rPr>
              <w:t>
Үлгермейтін тыңдаушылармен жұмысты ұйымдастырады.</w:t>
            </w:r>
            <w:r>
              <w:br/>
            </w:r>
            <w:r>
              <w:rPr>
                <w:rFonts w:ascii="Times New Roman"/>
                <w:b w:val="false"/>
                <w:i w:val="false"/>
                <w:color w:val="000000"/>
                <w:sz w:val="20"/>
              </w:rPr>
              <w:t>
Білім алушылардың ғылыми-зерттеу жұмысын ұйымдастыру ісіне араласады және жетекшілік етеді.</w:t>
            </w:r>
            <w:r>
              <w:br/>
            </w:r>
            <w:r>
              <w:rPr>
                <w:rFonts w:ascii="Times New Roman"/>
                <w:b w:val="false"/>
                <w:i w:val="false"/>
                <w:color w:val="000000"/>
                <w:sz w:val="20"/>
              </w:rPr>
              <w:t>
Ғылыми, тәжірибелік біліктілігін жүйелі түрде арттырып отырады.</w:t>
            </w:r>
            <w:r>
              <w:br/>
            </w:r>
            <w:r>
              <w:rPr>
                <w:rFonts w:ascii="Times New Roman"/>
                <w:b w:val="false"/>
                <w:i w:val="false"/>
                <w:color w:val="000000"/>
                <w:sz w:val="20"/>
              </w:rPr>
              <w:t>
Кафедраның тәрбие жұмысты жүргізу ісіне қатысады.</w:t>
            </w:r>
            <w:r>
              <w:br/>
            </w:r>
            <w:r>
              <w:rPr>
                <w:rFonts w:ascii="Times New Roman"/>
                <w:b w:val="false"/>
                <w:i w:val="false"/>
                <w:color w:val="000000"/>
                <w:sz w:val="20"/>
              </w:rPr>
              <w:t>
Оқу әдістемелік әдебиетті, үздік курстық, дипломдық жұмыстар, оқу-танысу, бірінші өндірістік және оқу-өндірістік тәжірибеден өту есептерінің көрсетілімдері мен көрмелерін ұйымдастырып, өткізеді.</w:t>
            </w:r>
            <w:r>
              <w:br/>
            </w:r>
            <w:r>
              <w:rPr>
                <w:rFonts w:ascii="Times New Roman"/>
                <w:b w:val="false"/>
                <w:i w:val="false"/>
                <w:color w:val="000000"/>
                <w:sz w:val="20"/>
              </w:rPr>
              <w:t>
Академияның жарғысын, Академияның жұмыс регламентін сақтайды</w:t>
            </w:r>
            <w:r>
              <w:br/>
            </w:r>
            <w:r>
              <w:rPr>
                <w:rFonts w:ascii="Times New Roman"/>
                <w:b w:val="false"/>
                <w:i w:val="false"/>
                <w:color w:val="000000"/>
                <w:sz w:val="20"/>
              </w:rPr>
              <w:t>
Кафедра бастығының, профессордың және доценттің тапсырмаларын уақытылы және сапалы орындайды.</w:t>
            </w:r>
            <w:r>
              <w:br/>
            </w:r>
            <w:r>
              <w:rPr>
                <w:rFonts w:ascii="Times New Roman"/>
                <w:b w:val="false"/>
                <w:i w:val="false"/>
                <w:color w:val="000000"/>
                <w:sz w:val="20"/>
              </w:rPr>
              <w:t>
Академия кафедрасының іс-шараларына белсенді қатысады.</w:t>
            </w:r>
            <w:r>
              <w:br/>
            </w:r>
            <w:r>
              <w:rPr>
                <w:rFonts w:ascii="Times New Roman"/>
                <w:b w:val="false"/>
                <w:i w:val="false"/>
                <w:color w:val="000000"/>
                <w:sz w:val="20"/>
              </w:rPr>
              <w:t>
Жауынгерлік және қызметтік дайындық сабақтарына қатысады.</w:t>
            </w:r>
          </w:p>
        </w:tc>
      </w:tr>
    </w:tbl>
    <w:bookmarkStart w:name="z311" w:id="415"/>
    <w:p>
      <w:pPr>
        <w:spacing w:after="0"/>
        <w:ind w:left="0"/>
        <w:jc w:val="left"/>
      </w:pPr>
      <w:r>
        <w:rPr>
          <w:rFonts w:ascii="Times New Roman"/>
          <w:b/>
          <w:i w:val="false"/>
          <w:color w:val="000000"/>
        </w:rPr>
        <w:t xml:space="preserve"> 
Әлеуметтік және экономикалық-құқықтық пәндер кафедрасы</w:t>
      </w:r>
    </w:p>
    <w:bookmarkEnd w:id="415"/>
    <w:bookmarkStart w:name="z312" w:id="416"/>
    <w:p>
      <w:pPr>
        <w:spacing w:after="0"/>
        <w:ind w:left="0"/>
        <w:jc w:val="left"/>
      </w:pPr>
      <w:r>
        <w:rPr>
          <w:rFonts w:ascii="Times New Roman"/>
          <w:b/>
          <w:i w:val="false"/>
          <w:color w:val="000000"/>
        </w:rPr>
        <w:t xml:space="preserve"> 
Әлеуметтік және экономикалық-құқықтық пәндер кафедрасының</w:t>
      </w:r>
      <w:r>
        <w:br/>
      </w:r>
      <w:r>
        <w:rPr>
          <w:rFonts w:ascii="Times New Roman"/>
          <w:b/>
          <w:i w:val="false"/>
          <w:color w:val="000000"/>
        </w:rPr>
        <w:t>
бастығы</w:t>
      </w:r>
      <w:r>
        <w:br/>
      </w:r>
      <w:r>
        <w:rPr>
          <w:rFonts w:ascii="Times New Roman"/>
          <w:b/>
          <w:i w:val="false"/>
          <w:color w:val="000000"/>
        </w:rPr>
        <w:t>
С-FPU-4 (№12-1)</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менеджмент, психология, финансы, есеп және аудит), не «Білім беру» (педагогика, психология), немесе «Гуманитарлық ғылым» (философия, тарих) мамандығы бойынша болғаны дұрыс</w:t>
            </w:r>
            <w:r>
              <w:br/>
            </w:r>
            <w:r>
              <w:rPr>
                <w:rFonts w:ascii="Times New Roman"/>
                <w:b w:val="false"/>
                <w:i w:val="false"/>
                <w:color w:val="000000"/>
                <w:sz w:val="20"/>
              </w:rPr>
              <w:t>
Ғылыми дәрежесі, ғылыми атағы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екі жыл жұмыс өтілі не екі жыл мемлекеттік қызметте жұмыс өтілі, не осы санаттағы нақты лауазымдардың функционалдық бағыттарына сәйкес салаларда кемінде төрт жыл жұмыс өтілі оның ішінде басшылық лауазымдарда кемінде екі жыл</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қызметшілердің ар-намыс кодексін,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Академияның Стратегиялық даму тұжырымдамасының кафедра қызметіне қатысты бөлімдерінің орындалуын қамтамасыз етеді.</w:t>
            </w:r>
            <w:r>
              <w:br/>
            </w:r>
            <w:r>
              <w:rPr>
                <w:rFonts w:ascii="Times New Roman"/>
                <w:b w:val="false"/>
                <w:i w:val="false"/>
                <w:color w:val="000000"/>
                <w:sz w:val="20"/>
              </w:rPr>
              <w:t>
Мамандарды дайындау сапасын арттыру мақсатында кафедра пәндері бойынша оқытудың әдіс-тәсілдерін анықтайды.</w:t>
            </w:r>
            <w:r>
              <w:br/>
            </w:r>
            <w:r>
              <w:rPr>
                <w:rFonts w:ascii="Times New Roman"/>
                <w:b w:val="false"/>
                <w:i w:val="false"/>
                <w:color w:val="000000"/>
                <w:sz w:val="20"/>
              </w:rPr>
              <w:t>
Кафедраның пәндік оқу-әдістемелік кешендерін бекітеді,</w:t>
            </w:r>
            <w:r>
              <w:br/>
            </w:r>
            <w:r>
              <w:rPr>
                <w:rFonts w:ascii="Times New Roman"/>
                <w:b w:val="false"/>
                <w:i w:val="false"/>
                <w:color w:val="000000"/>
                <w:sz w:val="20"/>
              </w:rPr>
              <w:t>
Кафедраның жұмыс жоспары мен оқытушылардың жеке жұмыс жоспарларын бекітуге және олардың тиісінше орындалуын бақылау жүргізеді.</w:t>
            </w:r>
            <w:r>
              <w:br/>
            </w:r>
            <w:r>
              <w:rPr>
                <w:rFonts w:ascii="Times New Roman"/>
                <w:b w:val="false"/>
                <w:i w:val="false"/>
                <w:color w:val="000000"/>
                <w:sz w:val="20"/>
              </w:rPr>
              <w:t>
Кафедра мүшелері арасында педагогикалық оқу жүктемесі мен функционалдық міндеттерді бөлуге, олардың тиісінше орындалуына бақылау жүргізеді.</w:t>
            </w:r>
            <w:r>
              <w:br/>
            </w:r>
            <w:r>
              <w:rPr>
                <w:rFonts w:ascii="Times New Roman"/>
                <w:b w:val="false"/>
                <w:i w:val="false"/>
                <w:color w:val="000000"/>
                <w:sz w:val="20"/>
              </w:rPr>
              <w:t>
Кафедраның оқу-әдістемелік, ғылыми-зерттеу және тәрбие жұмысын бақылауды жүзеге асырады.</w:t>
            </w:r>
            <w:r>
              <w:br/>
            </w:r>
            <w:r>
              <w:rPr>
                <w:rFonts w:ascii="Times New Roman"/>
                <w:b w:val="false"/>
                <w:i w:val="false"/>
                <w:color w:val="000000"/>
                <w:sz w:val="20"/>
              </w:rPr>
              <w:t>
Жұмыстық оқу жоспарларының орындалуын, кафедра пәндері бойынша барлық сабақ түрлерінің дұрыс орындалуын қамтамасыз етеді.</w:t>
            </w:r>
            <w:r>
              <w:br/>
            </w:r>
            <w:r>
              <w:rPr>
                <w:rFonts w:ascii="Times New Roman"/>
                <w:b w:val="false"/>
                <w:i w:val="false"/>
                <w:color w:val="000000"/>
                <w:sz w:val="20"/>
              </w:rPr>
              <w:t>
Кафедра пәндері шеңберінде оқу сабақтары өткізілуінің кадрлық қамтамасыз етілуімен жүзеге асырады.</w:t>
            </w:r>
            <w:r>
              <w:br/>
            </w:r>
            <w:r>
              <w:rPr>
                <w:rFonts w:ascii="Times New Roman"/>
                <w:b w:val="false"/>
                <w:i w:val="false"/>
                <w:color w:val="000000"/>
                <w:sz w:val="20"/>
              </w:rPr>
              <w:t>
Кафедраның оқу-әдістемелік, ғылыми-зерттеу, тәрбие жұмысы бойынша жоспарланған және ағымдағы мәселелерді талдау бойынша кафедра отырыстарын өткізеді.</w:t>
            </w:r>
            <w:r>
              <w:br/>
            </w:r>
            <w:r>
              <w:rPr>
                <w:rFonts w:ascii="Times New Roman"/>
                <w:b w:val="false"/>
                <w:i w:val="false"/>
                <w:color w:val="000000"/>
                <w:sz w:val="20"/>
              </w:rPr>
              <w:t>
Академияның Ғылыми кеңесі, Оқу-әдістемелік кеңесі, аппараттық жиналық шешімдері туралы кафедра қызметкерлерін уақытында ақпараттандыруға және осы шешімдердің уақытында және тиісінше орындалуы бойынша іс-шараларды ұйымдастырады.</w:t>
            </w:r>
            <w:r>
              <w:br/>
            </w:r>
            <w:r>
              <w:rPr>
                <w:rFonts w:ascii="Times New Roman"/>
                <w:b w:val="false"/>
                <w:i w:val="false"/>
                <w:color w:val="000000"/>
                <w:sz w:val="20"/>
              </w:rPr>
              <w:t>
Кафедра оқулықтарын, оның ішінде электрондық оқулықтарды, көрнекі құралдарды, үйлестірме материалдары мен басқа да оқу-әдістемелік материалдарды дайындауды ұйымдастыруға және осы шараға өзі тікелей қатысады.</w:t>
            </w:r>
            <w:r>
              <w:br/>
            </w:r>
            <w:r>
              <w:rPr>
                <w:rFonts w:ascii="Times New Roman"/>
                <w:b w:val="false"/>
                <w:i w:val="false"/>
                <w:color w:val="000000"/>
                <w:sz w:val="20"/>
              </w:rPr>
              <w:t>
Оқу сабақтарының барлық түрлерін жүргізуге, курстық, дипломдық жұмыстарға жетекшілік етуге; білім алушыларға олар кафедра бағыттары бойынша курстық, дипломдық, магистрлік және докторлық диссертациялар жұмыстарын орындау барысында оларға кеңес береді.</w:t>
            </w:r>
            <w:r>
              <w:br/>
            </w:r>
            <w:r>
              <w:rPr>
                <w:rFonts w:ascii="Times New Roman"/>
                <w:b w:val="false"/>
                <w:i w:val="false"/>
                <w:color w:val="000000"/>
                <w:sz w:val="20"/>
              </w:rPr>
              <w:t>
Оқу-танысу, бірінші өндірістік және оқу-өндірістік практиканы ұйымдастыруға және осы практика түрлеріне жетекшілік етеді.</w:t>
            </w:r>
            <w:r>
              <w:br/>
            </w:r>
            <w:r>
              <w:rPr>
                <w:rFonts w:ascii="Times New Roman"/>
                <w:b w:val="false"/>
                <w:i w:val="false"/>
                <w:color w:val="000000"/>
                <w:sz w:val="20"/>
              </w:rPr>
              <w:t>
Оқулықтарға, оқу құралдарына, оқу-әдістемелік құралдарға сын-пікірлер жасауды қамтамасыз етеді.</w:t>
            </w:r>
            <w:r>
              <w:br/>
            </w:r>
            <w:r>
              <w:rPr>
                <w:rFonts w:ascii="Times New Roman"/>
                <w:b w:val="false"/>
                <w:i w:val="false"/>
                <w:color w:val="000000"/>
                <w:sz w:val="20"/>
              </w:rPr>
              <w:t>
Академия басшылығының тапсырмасы бойынша Академия қызметкерлерінің ғылыми-зерттеу жұмыстарын талдау, қорытынды жасау, сараптама жүргізуді жүзеге асырады.</w:t>
            </w:r>
            <w:r>
              <w:br/>
            </w:r>
            <w:r>
              <w:rPr>
                <w:rFonts w:ascii="Times New Roman"/>
                <w:b w:val="false"/>
                <w:i w:val="false"/>
                <w:color w:val="000000"/>
                <w:sz w:val="20"/>
              </w:rPr>
              <w:t>
Кафедра қызметкерлері жұмысының инновациялық тәжірибесін зерделеуге, қорытындылауға және оқу үрдісіне енгізуді қамтамасыз етуге.</w:t>
            </w:r>
            <w:r>
              <w:br/>
            </w:r>
            <w:r>
              <w:rPr>
                <w:rFonts w:ascii="Times New Roman"/>
                <w:b w:val="false"/>
                <w:i w:val="false"/>
                <w:color w:val="000000"/>
                <w:sz w:val="20"/>
              </w:rPr>
              <w:t>
Академияның, кафедраның халықаралық қызметіне қатысуды ұйымдастырады және қамтамасыз етеді</w:t>
            </w:r>
            <w:r>
              <w:br/>
            </w:r>
            <w:r>
              <w:rPr>
                <w:rFonts w:ascii="Times New Roman"/>
                <w:b w:val="false"/>
                <w:i w:val="false"/>
                <w:color w:val="000000"/>
                <w:sz w:val="20"/>
              </w:rPr>
              <w:t>
Кафедра қызметінің мәселелері қарастырылатын және талданатын Академияның барлық бөлімшелерінің жұмыстарына қатысады.</w:t>
            </w:r>
            <w:r>
              <w:br/>
            </w:r>
            <w:r>
              <w:rPr>
                <w:rFonts w:ascii="Times New Roman"/>
                <w:b w:val="false"/>
                <w:i w:val="false"/>
                <w:color w:val="000000"/>
                <w:sz w:val="20"/>
              </w:rPr>
              <w:t>
Кәсіби біліктілігін, басқару тәжірибесін белгіленген тәртіпте арттырады.</w:t>
            </w:r>
            <w:r>
              <w:br/>
            </w:r>
            <w:r>
              <w:rPr>
                <w:rFonts w:ascii="Times New Roman"/>
                <w:b w:val="false"/>
                <w:i w:val="false"/>
                <w:color w:val="000000"/>
                <w:sz w:val="20"/>
              </w:rPr>
              <w:t>
Кафедраның моралды-психологиялық жағдайын тиісті деңгейде ұстап, нығайтады.</w:t>
            </w:r>
            <w:r>
              <w:br/>
            </w:r>
            <w:r>
              <w:rPr>
                <w:rFonts w:ascii="Times New Roman"/>
                <w:b w:val="false"/>
                <w:i w:val="false"/>
                <w:color w:val="000000"/>
                <w:sz w:val="20"/>
              </w:rPr>
              <w:t>
Академия басшылығына кафедра жұмысы жөніндегі есепті белгіленген мерзімдерде ұсынады.</w:t>
            </w:r>
            <w:r>
              <w:br/>
            </w:r>
            <w:r>
              <w:rPr>
                <w:rFonts w:ascii="Times New Roman"/>
                <w:b w:val="false"/>
                <w:i w:val="false"/>
                <w:color w:val="000000"/>
                <w:sz w:val="20"/>
              </w:rPr>
              <w:t>
Кафедра мүшелерін аттестациядан өткізуге арналған материалдарды Қазақстан Республикасының «Құқық қорғау қызметі туралы» Заңына сәйкес дайындайды.</w:t>
            </w:r>
          </w:p>
        </w:tc>
      </w:tr>
    </w:tbl>
    <w:bookmarkStart w:name="z313" w:id="417"/>
    <w:p>
      <w:pPr>
        <w:spacing w:after="0"/>
        <w:ind w:left="0"/>
        <w:jc w:val="left"/>
      </w:pPr>
      <w:r>
        <w:rPr>
          <w:rFonts w:ascii="Times New Roman"/>
          <w:b/>
          <w:i w:val="false"/>
          <w:color w:val="000000"/>
        </w:rPr>
        <w:t xml:space="preserve"> 
Әлеуметтік және экономикалық-құқықтық пәндер кафедрасының</w:t>
      </w:r>
      <w:r>
        <w:br/>
      </w:r>
      <w:r>
        <w:rPr>
          <w:rFonts w:ascii="Times New Roman"/>
          <w:b/>
          <w:i w:val="false"/>
          <w:color w:val="000000"/>
        </w:rPr>
        <w:t>
профессоры</w:t>
      </w:r>
      <w:r>
        <w:br/>
      </w:r>
      <w:r>
        <w:rPr>
          <w:rFonts w:ascii="Times New Roman"/>
          <w:b/>
          <w:i w:val="false"/>
          <w:color w:val="000000"/>
        </w:rPr>
        <w:t>
С-FPU-4 (№12-2, №12-3)</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6"/>
        <w:gridCol w:w="10364"/>
      </w:tblGrid>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«Әлеуметтік ғылымдар, экономика және бизнес» (экономика, менеджмент, психология, қаржы, есеп және аудит немесе «Гуманитарлық ғылым» (философия, тарих) мамандығы бойынша болғаны дұрыс. Ғылыми дәрежесі, ғылыми атағы немесе Доктор PhD академиялық дәрежесі (философия докторы)</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екі жыл жұмыс өтілі не үш жыл мемлекеттік қызметте жұмыс өтілі, не осы санаттағы нақты лауазымдардың функционалдық бағыттарына сәйкес салаларда кемінде бес жыл жұмыс өтілі оның ішінде басшылық лауазымдарда кемінде екі жыл</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w:t>
            </w:r>
            <w:r>
              <w:rPr>
                <w:rFonts w:ascii="Times New Roman"/>
                <w:b w:val="false"/>
                <w:i w:val="false"/>
                <w:color w:val="000000"/>
                <w:sz w:val="20"/>
              </w:rPr>
              <w:t>Мемлекеттік қызметшілердің ар-намыс кодексін</w:t>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Академияның Стратегиялық даму тұжырымдамасының кафедра қызметіне қатысты бөлігінде орындалуын қамтамасыз етеді.</w:t>
            </w:r>
            <w:r>
              <w:br/>
            </w:r>
            <w:r>
              <w:rPr>
                <w:rFonts w:ascii="Times New Roman"/>
                <w:b w:val="false"/>
                <w:i w:val="false"/>
                <w:color w:val="000000"/>
                <w:sz w:val="20"/>
              </w:rPr>
              <w:t>
Кеден органдарына мамандарды дайындау сапасын арттыру мақсатында кафедра пәндері бойынша оқытудың әдіс-тәсілдерін анықтайды.</w:t>
            </w:r>
            <w:r>
              <w:br/>
            </w:r>
            <w:r>
              <w:rPr>
                <w:rFonts w:ascii="Times New Roman"/>
                <w:b w:val="false"/>
                <w:i w:val="false"/>
                <w:color w:val="000000"/>
                <w:sz w:val="20"/>
              </w:rPr>
              <w:t>
Кафедраның Оқу-әдістемелік кешендерін бекітеді.</w:t>
            </w:r>
            <w:r>
              <w:br/>
            </w:r>
            <w:r>
              <w:rPr>
                <w:rFonts w:ascii="Times New Roman"/>
                <w:b w:val="false"/>
                <w:i w:val="false"/>
                <w:color w:val="000000"/>
                <w:sz w:val="20"/>
              </w:rPr>
              <w:t>
Кафедраның жұмыс жоспары мен оқытушылардың жеке жұмыс жоспарларын бекітуге және олардың тиісінше орындалуын бақылау жүргізеді.</w:t>
            </w:r>
            <w:r>
              <w:br/>
            </w:r>
            <w:r>
              <w:rPr>
                <w:rFonts w:ascii="Times New Roman"/>
                <w:b w:val="false"/>
                <w:i w:val="false"/>
                <w:color w:val="000000"/>
                <w:sz w:val="20"/>
              </w:rPr>
              <w:t>
Кафедра мүшелері арасында педагогикалық оқу жүктемесі мен функционалдық міндеттерді бөлуге, олардың тиісінше орындалуына бақылау жүргізеді.</w:t>
            </w:r>
            <w:r>
              <w:br/>
            </w:r>
            <w:r>
              <w:rPr>
                <w:rFonts w:ascii="Times New Roman"/>
                <w:b w:val="false"/>
                <w:i w:val="false"/>
                <w:color w:val="000000"/>
                <w:sz w:val="20"/>
              </w:rPr>
              <w:t>
Кафедраның оқу-әдістемелік, ғылыми-зерттеу және тәрбие жұмысын бақылауды жүзеге асырады.</w:t>
            </w:r>
            <w:r>
              <w:br/>
            </w:r>
            <w:r>
              <w:rPr>
                <w:rFonts w:ascii="Times New Roman"/>
                <w:b w:val="false"/>
                <w:i w:val="false"/>
                <w:color w:val="000000"/>
                <w:sz w:val="20"/>
              </w:rPr>
              <w:t>
Жұмыстық оқу жоспарларының орындалуын, кафедра пәндері бойынша барлық сабақ түрлерінің дұрыс орындалуын қамтамасыз етеді.</w:t>
            </w:r>
            <w:r>
              <w:br/>
            </w:r>
            <w:r>
              <w:rPr>
                <w:rFonts w:ascii="Times New Roman"/>
                <w:b w:val="false"/>
                <w:i w:val="false"/>
                <w:color w:val="000000"/>
                <w:sz w:val="20"/>
              </w:rPr>
              <w:t>
Кафедра пәндері шеңберінде оқу сабақтары өткізілуінің кадрлық қамтамасыз етілуімен жүзеге асырады.</w:t>
            </w:r>
            <w:r>
              <w:br/>
            </w:r>
            <w:r>
              <w:rPr>
                <w:rFonts w:ascii="Times New Roman"/>
                <w:b w:val="false"/>
                <w:i w:val="false"/>
                <w:color w:val="000000"/>
                <w:sz w:val="20"/>
              </w:rPr>
              <w:t>
Кафедраның оқу-әдістемелік, ғылыми-зерттеу, тәрбие жұмысы бойынша жоспарланған және ағымдағы мәселелерді талдау бойынша кафедра отырыстарын өткізеді.</w:t>
            </w:r>
            <w:r>
              <w:br/>
            </w:r>
            <w:r>
              <w:rPr>
                <w:rFonts w:ascii="Times New Roman"/>
                <w:b w:val="false"/>
                <w:i w:val="false"/>
                <w:color w:val="000000"/>
                <w:sz w:val="20"/>
              </w:rPr>
              <w:t>
Академияның Ғылыми кеңесі, Оқу-әдістемелік кеңесі, аппараттық жиналыс шешімдері туралы кафедра қызметкерлерін уақытында ақпараттандыруға және осы шешімдердің уақытында және тиісінше орындалуы бойынша іс-шараларды ұйымдастырады.</w:t>
            </w:r>
            <w:r>
              <w:br/>
            </w:r>
            <w:r>
              <w:rPr>
                <w:rFonts w:ascii="Times New Roman"/>
                <w:b w:val="false"/>
                <w:i w:val="false"/>
                <w:color w:val="000000"/>
                <w:sz w:val="20"/>
              </w:rPr>
              <w:t>
Кафедра оқулықтарын, оның ішінде электрондық оқулықтарды, көрнекі құралдарды, үйлестірме материалдары мен басқа да оқу-әдістемелік материалдарды дайындауды ұйымдастыруға және осы шараға өзі тікелей қатысады.</w:t>
            </w:r>
            <w:r>
              <w:br/>
            </w:r>
            <w:r>
              <w:rPr>
                <w:rFonts w:ascii="Times New Roman"/>
                <w:b w:val="false"/>
                <w:i w:val="false"/>
                <w:color w:val="000000"/>
                <w:sz w:val="20"/>
              </w:rPr>
              <w:t>
Оқу сабақтарының барлық түрлерін жүргізуге, курстық, дипломдық жұмыстарға жетекшілік етуге; білім алушыларға олар кафедра бағыттары бойынша курстық, дипломдық, магистрлік және докторлық диссертациялар жұмыстарын орындау барысында оларға кеңес береді.</w:t>
            </w:r>
            <w:r>
              <w:br/>
            </w:r>
            <w:r>
              <w:rPr>
                <w:rFonts w:ascii="Times New Roman"/>
                <w:b w:val="false"/>
                <w:i w:val="false"/>
                <w:color w:val="000000"/>
                <w:sz w:val="20"/>
              </w:rPr>
              <w:t>
Оқу-танысу, бірінші өндірістік және оқу-өндірістік практиканы ұйымдастыруға және осы практика түрлеріне жетекшілік етеді.</w:t>
            </w:r>
            <w:r>
              <w:br/>
            </w:r>
            <w:r>
              <w:rPr>
                <w:rFonts w:ascii="Times New Roman"/>
                <w:b w:val="false"/>
                <w:i w:val="false"/>
                <w:color w:val="000000"/>
                <w:sz w:val="20"/>
              </w:rPr>
              <w:t>
Оқулықтарға, оқу құралдарына, оқу-әдістемелік құралдарға сын-пікірлер жасауды қамтамасыз етеді.</w:t>
            </w:r>
            <w:r>
              <w:br/>
            </w:r>
            <w:r>
              <w:rPr>
                <w:rFonts w:ascii="Times New Roman"/>
                <w:b w:val="false"/>
                <w:i w:val="false"/>
                <w:color w:val="000000"/>
                <w:sz w:val="20"/>
              </w:rPr>
              <w:t>
Академия басшылығының тапсырмасы бойынша Академия қызметкерлерінің ғылыми-зерттеу жұмыстарын талдау, қорытынды жасау, сараптама жүргізуді жүзеге асырады.</w:t>
            </w:r>
            <w:r>
              <w:br/>
            </w:r>
            <w:r>
              <w:rPr>
                <w:rFonts w:ascii="Times New Roman"/>
                <w:b w:val="false"/>
                <w:i w:val="false"/>
                <w:color w:val="000000"/>
                <w:sz w:val="20"/>
              </w:rPr>
              <w:t>
Кафедра қызметкерлері жұмысының инновациялық тәжірибесін зерделеуге, қорытындылауға және оқу үрдісіне енгізуді қамтамасыз етеді.</w:t>
            </w:r>
            <w:r>
              <w:br/>
            </w:r>
            <w:r>
              <w:rPr>
                <w:rFonts w:ascii="Times New Roman"/>
                <w:b w:val="false"/>
                <w:i w:val="false"/>
                <w:color w:val="000000"/>
                <w:sz w:val="20"/>
              </w:rPr>
              <w:t>
Академияның, кафедраның халықаралық қызметіне қатысуды ұйымдастырады және қамтамасыз етеді.</w:t>
            </w:r>
            <w:r>
              <w:br/>
            </w:r>
            <w:r>
              <w:rPr>
                <w:rFonts w:ascii="Times New Roman"/>
                <w:b w:val="false"/>
                <w:i w:val="false"/>
                <w:color w:val="000000"/>
                <w:sz w:val="20"/>
              </w:rPr>
              <w:t>
Кафедра қызметінің мәселелері қарастырылатын және талданатын Академияның барлық бөлімшелерінің жұмыстарына қатысады.</w:t>
            </w:r>
            <w:r>
              <w:br/>
            </w:r>
            <w:r>
              <w:rPr>
                <w:rFonts w:ascii="Times New Roman"/>
                <w:b w:val="false"/>
                <w:i w:val="false"/>
                <w:color w:val="000000"/>
                <w:sz w:val="20"/>
              </w:rPr>
              <w:t>
Кәсіби біліктілігін, басқару тәжірибесін белгіленген тәртіпте арттырады.</w:t>
            </w:r>
            <w:r>
              <w:br/>
            </w:r>
            <w:r>
              <w:rPr>
                <w:rFonts w:ascii="Times New Roman"/>
                <w:b w:val="false"/>
                <w:i w:val="false"/>
                <w:color w:val="000000"/>
                <w:sz w:val="20"/>
              </w:rPr>
              <w:t>
Кафедраның моралды-психологиялық жағдайын тиісті деңгейде ұстап, нығайтуға.</w:t>
            </w:r>
            <w:r>
              <w:br/>
            </w:r>
            <w:r>
              <w:rPr>
                <w:rFonts w:ascii="Times New Roman"/>
                <w:b w:val="false"/>
                <w:i w:val="false"/>
                <w:color w:val="000000"/>
                <w:sz w:val="20"/>
              </w:rPr>
              <w:t>
Академия басшылығына кафедра жұмысы жөніндегі есепті белгіленген мерзімдерде ұсынады.</w:t>
            </w:r>
            <w:r>
              <w:br/>
            </w:r>
            <w:r>
              <w:rPr>
                <w:rFonts w:ascii="Times New Roman"/>
                <w:b w:val="false"/>
                <w:i w:val="false"/>
                <w:color w:val="000000"/>
                <w:sz w:val="20"/>
              </w:rPr>
              <w:t>
Кафедра мүшелерін аттестациядан өткізуге арналған материалдарды Қазақстан Республикасының «Құқық қорғау қызметі туралы» Заңына сәйкес дайындайды.</w:t>
            </w:r>
          </w:p>
        </w:tc>
      </w:tr>
    </w:tbl>
    <w:bookmarkStart w:name="z314" w:id="418"/>
    <w:p>
      <w:pPr>
        <w:spacing w:after="0"/>
        <w:ind w:left="0"/>
        <w:jc w:val="left"/>
      </w:pPr>
      <w:r>
        <w:rPr>
          <w:rFonts w:ascii="Times New Roman"/>
          <w:b/>
          <w:i w:val="false"/>
          <w:color w:val="000000"/>
        </w:rPr>
        <w:t xml:space="preserve"> 
Әлеуметтік және экономикалық-құқықтық пәндер кафедрасының</w:t>
      </w:r>
      <w:r>
        <w:br/>
      </w:r>
      <w:r>
        <w:rPr>
          <w:rFonts w:ascii="Times New Roman"/>
          <w:b/>
          <w:i w:val="false"/>
          <w:color w:val="000000"/>
        </w:rPr>
        <w:t>
доценті</w:t>
      </w:r>
      <w:r>
        <w:br/>
      </w:r>
      <w:r>
        <w:rPr>
          <w:rFonts w:ascii="Times New Roman"/>
          <w:b/>
          <w:i w:val="false"/>
          <w:color w:val="000000"/>
        </w:rPr>
        <w:t>
С-FPU-5 (№12-4, №12-5)</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менеджмент, психология, финансы, есеп және аудит, политология), не «Гуманитарлық ғылым» (философия, тарих) мамандығы бойынша болғаны дұрыс. Магистрлік академиялық дәрежесі</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екі жыл жұмыс өтілі не үш жыл мемлекеттік қызметте жұмыс өтілі, не осы санаттағы нақты лауазымдардың функционалдық бағыттарына сәйкес салаларда кемінде бес жыл жұмыс өтілі оның ішінде басшылық лауазымдарда кемінде екі жыл</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қызметшілердің ар-намыс кодексін,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сабақтарының барлық түрлерін жүргізуге, курстық, дипломдық жұмыстарға жетекшілік етеді; білім алушыларға олар кафедра бағыттары бойынша курстық, дипломдық, магистрлік және докторлық диссертациялар жұмыстарын орындау барысында оларға кеңес береді.</w:t>
            </w:r>
            <w:r>
              <w:br/>
            </w:r>
            <w:r>
              <w:rPr>
                <w:rFonts w:ascii="Times New Roman"/>
                <w:b w:val="false"/>
                <w:i w:val="false"/>
                <w:color w:val="000000"/>
                <w:sz w:val="20"/>
              </w:rPr>
              <w:t>
Кафедраның оған бекітілген пәндерінің Оқу-әдістемелік кешендерін, оқулықтар мен оқу құралдарын дайындайды.</w:t>
            </w:r>
            <w:r>
              <w:br/>
            </w:r>
            <w:r>
              <w:rPr>
                <w:rFonts w:ascii="Times New Roman"/>
                <w:b w:val="false"/>
                <w:i w:val="false"/>
                <w:color w:val="000000"/>
                <w:sz w:val="20"/>
              </w:rPr>
              <w:t>
Академияның оқу үрдісіне кафедра нысанына сәйкес келетін элективті пәндерді енгізу бойынша ұсыныстар жасауға, олар бойынша Оқу-әдістемелік кешендер дайындайды.</w:t>
            </w:r>
            <w:r>
              <w:br/>
            </w:r>
            <w:r>
              <w:rPr>
                <w:rFonts w:ascii="Times New Roman"/>
                <w:b w:val="false"/>
                <w:i w:val="false"/>
                <w:color w:val="000000"/>
                <w:sz w:val="20"/>
              </w:rPr>
              <w:t>
Оқу үрдісіне оқытудың белсенді әдістерін енгізуді дәріптеуге; бекітілген пәндер бойынша оқиғалық, жан-жақты есептер, тест тапсырмаларын дайындайды.</w:t>
            </w:r>
            <w:r>
              <w:br/>
            </w:r>
            <w:r>
              <w:rPr>
                <w:rFonts w:ascii="Times New Roman"/>
                <w:b w:val="false"/>
                <w:i w:val="false"/>
                <w:color w:val="000000"/>
                <w:sz w:val="20"/>
              </w:rPr>
              <w:t>
Оқу-танысу, бірінші өндірістік және оқу-өндірістік практиканы ұйымдастыруға және осы практика түрлеріне жетекшілік етуге, олардан өту бойынша әдістемелік нұсқаулықтарды дайындау ісіне қатысады.</w:t>
            </w:r>
            <w:r>
              <w:br/>
            </w:r>
            <w:r>
              <w:rPr>
                <w:rFonts w:ascii="Times New Roman"/>
                <w:b w:val="false"/>
                <w:i w:val="false"/>
                <w:color w:val="000000"/>
                <w:sz w:val="20"/>
              </w:rPr>
              <w:t>
Жоспарланған және келешектік кезеңге арналған ғылыми-зерттеу жұмысының жеке жоспарын әзірлеуге және орындайды.</w:t>
            </w:r>
            <w:r>
              <w:br/>
            </w:r>
            <w:r>
              <w:rPr>
                <w:rFonts w:ascii="Times New Roman"/>
                <w:b w:val="false"/>
                <w:i w:val="false"/>
                <w:color w:val="000000"/>
                <w:sz w:val="20"/>
              </w:rPr>
              <w:t>
Кафедраның зерттеу тақырыбы бағыттары шеңберінде семинарлар, жиналыстар және конференциялар ұйымдастыруға және оларға қатысады.</w:t>
            </w:r>
            <w:r>
              <w:br/>
            </w:r>
            <w:r>
              <w:rPr>
                <w:rFonts w:ascii="Times New Roman"/>
                <w:b w:val="false"/>
                <w:i w:val="false"/>
                <w:color w:val="000000"/>
                <w:sz w:val="20"/>
              </w:rPr>
              <w:t>
Кафедра оқытушыларының педагогикалық шеберлігін арттыру бойынша жұмысын басқарады.</w:t>
            </w:r>
            <w:r>
              <w:br/>
            </w:r>
            <w:r>
              <w:rPr>
                <w:rFonts w:ascii="Times New Roman"/>
                <w:b w:val="false"/>
                <w:i w:val="false"/>
                <w:color w:val="000000"/>
                <w:sz w:val="20"/>
              </w:rPr>
              <w:t>
Кафедра бағыты бойынша тыңдаушыларға ғылыми-зерттеу жұмысты ұйымдастырады және жүргізеді.</w:t>
            </w:r>
            <w:r>
              <w:br/>
            </w:r>
            <w:r>
              <w:rPr>
                <w:rFonts w:ascii="Times New Roman"/>
                <w:b w:val="false"/>
                <w:i w:val="false"/>
                <w:color w:val="000000"/>
                <w:sz w:val="20"/>
              </w:rPr>
              <w:t>
Ғылыми, тәжірибелік біліктілігін жүйелі түрде арттырып отырады.</w:t>
            </w:r>
            <w:r>
              <w:br/>
            </w:r>
            <w:r>
              <w:rPr>
                <w:rFonts w:ascii="Times New Roman"/>
                <w:b w:val="false"/>
                <w:i w:val="false"/>
                <w:color w:val="000000"/>
                <w:sz w:val="20"/>
              </w:rPr>
              <w:t>
Ғылыми-зерттеу жұмысының жеке жоспарын жасайды, орындайды және орындалуы жөніндегі есепті ұсынады.</w:t>
            </w:r>
            <w:r>
              <w:br/>
            </w:r>
            <w:r>
              <w:rPr>
                <w:rFonts w:ascii="Times New Roman"/>
                <w:b w:val="false"/>
                <w:i w:val="false"/>
                <w:color w:val="000000"/>
                <w:sz w:val="20"/>
              </w:rPr>
              <w:t>
Академияның, кафедраның тәрбие жұмысына қатысады.</w:t>
            </w:r>
            <w:r>
              <w:br/>
            </w:r>
            <w:r>
              <w:rPr>
                <w:rFonts w:ascii="Times New Roman"/>
                <w:b w:val="false"/>
                <w:i w:val="false"/>
                <w:color w:val="000000"/>
                <w:sz w:val="20"/>
              </w:rPr>
              <w:t>
Академияның Жарғысын, Академияның Жұмыс регламентін сақтайды.</w:t>
            </w:r>
            <w:r>
              <w:br/>
            </w:r>
            <w:r>
              <w:rPr>
                <w:rFonts w:ascii="Times New Roman"/>
                <w:b w:val="false"/>
                <w:i w:val="false"/>
                <w:color w:val="000000"/>
                <w:sz w:val="20"/>
              </w:rPr>
              <w:t>
Кафедра бастығының тапсырмаларын уақытылы және сапалы орындайды.</w:t>
            </w:r>
            <w:r>
              <w:br/>
            </w:r>
            <w:r>
              <w:rPr>
                <w:rFonts w:ascii="Times New Roman"/>
                <w:b w:val="false"/>
                <w:i w:val="false"/>
                <w:color w:val="000000"/>
                <w:sz w:val="20"/>
              </w:rPr>
              <w:t>
Академияның, кафедраның іс-шараларына белсене қатысады.</w:t>
            </w:r>
            <w:r>
              <w:br/>
            </w:r>
            <w:r>
              <w:rPr>
                <w:rFonts w:ascii="Times New Roman"/>
                <w:b w:val="false"/>
                <w:i w:val="false"/>
                <w:color w:val="000000"/>
                <w:sz w:val="20"/>
              </w:rPr>
              <w:t>
Жауынгерлік және қызметтік дайындық сабақтарына қатысады.</w:t>
            </w:r>
          </w:p>
        </w:tc>
      </w:tr>
    </w:tbl>
    <w:bookmarkStart w:name="z315" w:id="419"/>
    <w:p>
      <w:pPr>
        <w:spacing w:after="0"/>
        <w:ind w:left="0"/>
        <w:jc w:val="left"/>
      </w:pPr>
      <w:r>
        <w:rPr>
          <w:rFonts w:ascii="Times New Roman"/>
          <w:b/>
          <w:i w:val="false"/>
          <w:color w:val="000000"/>
        </w:rPr>
        <w:t xml:space="preserve"> 
Әлеуметтік және экономикалық-құқықтық пәндер кафедрасының</w:t>
      </w:r>
      <w:r>
        <w:br/>
      </w:r>
      <w:r>
        <w:rPr>
          <w:rFonts w:ascii="Times New Roman"/>
          <w:b/>
          <w:i w:val="false"/>
          <w:color w:val="000000"/>
        </w:rPr>
        <w:t>
аға оқутышысы</w:t>
      </w:r>
      <w:r>
        <w:br/>
      </w:r>
      <w:r>
        <w:rPr>
          <w:rFonts w:ascii="Times New Roman"/>
          <w:b/>
          <w:i w:val="false"/>
          <w:color w:val="000000"/>
        </w:rPr>
        <w:t>
С-FPU-6 (№12-6, №12-7, №12-8, №12-9)</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менеджмент, психология, финансы, есеп және аудит, политология), не «Гуманитарлық ғылым» (философия, тарих) мамандығы бойынша болғаны дұрыс. Магистрлік академиялық дәрежесі</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бір жыл жұмыс өтілі не екі жыл мемлекеттік қызметте жұмыс өтілі, не осы санаттағы нақты лауазымдардың функционалдық бағыттарына сәйкес салаларда кемінде үш жыл жұмыс өтілі</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w:t>
            </w:r>
            <w:r>
              <w:rPr>
                <w:rFonts w:ascii="Times New Roman"/>
                <w:b w:val="false"/>
                <w:i w:val="false"/>
                <w:color w:val="000000"/>
                <w:sz w:val="20"/>
              </w:rPr>
              <w:t>Мемлекеттік қызметшілердің ар-намыс кодексін</w:t>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Кафедраға бекітілген оқыту сабақтарының барлық түрлерін жүргізеді, курстық, дипломдық жұмыстарға жетекшілік етеді; білім алушыларға кафедра бағыттары бойынша курстық, дипломдық, магистрлік және докторлық диссертациялар жұмыстарын орындау барысында кеңес береді.</w:t>
            </w:r>
            <w:r>
              <w:br/>
            </w:r>
            <w:r>
              <w:rPr>
                <w:rFonts w:ascii="Times New Roman"/>
                <w:b w:val="false"/>
                <w:i w:val="false"/>
                <w:color w:val="000000"/>
                <w:sz w:val="20"/>
              </w:rPr>
              <w:t>
Кафедраның оған бекітілген пәндер немесе жеке сабақ түрлері бойынша оқу және оқу-әдістемелік жұмысты ұйымдастырады және өткізеді.</w:t>
            </w:r>
            <w:r>
              <w:br/>
            </w:r>
            <w:r>
              <w:rPr>
                <w:rFonts w:ascii="Times New Roman"/>
                <w:b w:val="false"/>
                <w:i w:val="false"/>
                <w:color w:val="000000"/>
                <w:sz w:val="20"/>
              </w:rPr>
              <w:t>
Оған бекітілген оқу пәндері бойынша сабақтардың барлық түрлерін әдістемелік материалдармен қамтамасыз етеді;</w:t>
            </w:r>
            <w:r>
              <w:br/>
            </w:r>
            <w:r>
              <w:rPr>
                <w:rFonts w:ascii="Times New Roman"/>
                <w:b w:val="false"/>
                <w:i w:val="false"/>
                <w:color w:val="000000"/>
                <w:sz w:val="20"/>
              </w:rPr>
              <w:t>
Кафедрада оқытылатын пәндер бойынша оқулықтар, оқу-әдістемелік құралдарды және әдістемелік қамтамасыз етудің басқа да түрлерін дайындау ісіне қатысады.</w:t>
            </w:r>
            <w:r>
              <w:br/>
            </w:r>
            <w:r>
              <w:rPr>
                <w:rFonts w:ascii="Times New Roman"/>
                <w:b w:val="false"/>
                <w:i w:val="false"/>
                <w:color w:val="000000"/>
                <w:sz w:val="20"/>
              </w:rPr>
              <w:t>
Оқу-танысу, бірінші өндірістік және оқу-өндірістік практиканы ұйымдастыруға және осы практика түрлеріне жетекшілік ету, олардан өту бойынша әдістемелік нұсқаулықтарды дайындау ісіне қатысады.</w:t>
            </w:r>
            <w:r>
              <w:br/>
            </w:r>
            <w:r>
              <w:rPr>
                <w:rFonts w:ascii="Times New Roman"/>
                <w:b w:val="false"/>
                <w:i w:val="false"/>
                <w:color w:val="000000"/>
                <w:sz w:val="20"/>
              </w:rPr>
              <w:t>
Кафедра зерттеу тақырыбының бір бағыты бойынша ғылыми-зерттеу жұмысына қатысады.</w:t>
            </w:r>
            <w:r>
              <w:br/>
            </w:r>
            <w:r>
              <w:rPr>
                <w:rFonts w:ascii="Times New Roman"/>
                <w:b w:val="false"/>
                <w:i w:val="false"/>
                <w:color w:val="000000"/>
                <w:sz w:val="20"/>
              </w:rPr>
              <w:t>
Жоспарланған және келешектік кезеңге арналған ғылыми-зерттеу жұмысының жеке жоспарын жасайды және орындайды.</w:t>
            </w:r>
            <w:r>
              <w:br/>
            </w:r>
            <w:r>
              <w:rPr>
                <w:rFonts w:ascii="Times New Roman"/>
                <w:b w:val="false"/>
                <w:i w:val="false"/>
                <w:color w:val="000000"/>
                <w:sz w:val="20"/>
              </w:rPr>
              <w:t>
Педагогикалық оқу жүктемесінің, жеке жоспардың, ғылыми-зерттеу жұмысының жеке жоспарының орындалуы туралы есепті дайындайды.</w:t>
            </w:r>
            <w:r>
              <w:br/>
            </w:r>
            <w:r>
              <w:rPr>
                <w:rFonts w:ascii="Times New Roman"/>
                <w:b w:val="false"/>
                <w:i w:val="false"/>
                <w:color w:val="000000"/>
                <w:sz w:val="20"/>
              </w:rPr>
              <w:t>
Білім алушылардың ғылыми-зерттеу жұмысына қатысады.</w:t>
            </w:r>
            <w:r>
              <w:br/>
            </w:r>
            <w:r>
              <w:rPr>
                <w:rFonts w:ascii="Times New Roman"/>
                <w:b w:val="false"/>
                <w:i w:val="false"/>
                <w:color w:val="000000"/>
                <w:sz w:val="20"/>
              </w:rPr>
              <w:t>
Оқытылатын пәндердің бағыты бойынша білім алушылардың ғылыми жұмыстарына жетекшілік етеді.</w:t>
            </w:r>
            <w:r>
              <w:br/>
            </w:r>
            <w:r>
              <w:rPr>
                <w:rFonts w:ascii="Times New Roman"/>
                <w:b w:val="false"/>
                <w:i w:val="false"/>
                <w:color w:val="000000"/>
                <w:sz w:val="20"/>
              </w:rPr>
              <w:t>
Кафедраның тәрбие жұмысына қатысады.</w:t>
            </w:r>
            <w:r>
              <w:br/>
            </w:r>
            <w:r>
              <w:rPr>
                <w:rFonts w:ascii="Times New Roman"/>
                <w:b w:val="false"/>
                <w:i w:val="false"/>
                <w:color w:val="000000"/>
                <w:sz w:val="20"/>
              </w:rPr>
              <w:t>
Ғылыми, тәжірибелік біліктілігін жүйелі түрде арттырып отырады.</w:t>
            </w:r>
            <w:r>
              <w:br/>
            </w:r>
            <w:r>
              <w:rPr>
                <w:rFonts w:ascii="Times New Roman"/>
                <w:b w:val="false"/>
                <w:i w:val="false"/>
                <w:color w:val="000000"/>
                <w:sz w:val="20"/>
              </w:rPr>
              <w:t>
Академияның Жарғысын, Академияның Жұмыс регламентін сақтайды.</w:t>
            </w:r>
            <w:r>
              <w:br/>
            </w:r>
            <w:r>
              <w:rPr>
                <w:rFonts w:ascii="Times New Roman"/>
                <w:b w:val="false"/>
                <w:i w:val="false"/>
                <w:color w:val="000000"/>
                <w:sz w:val="20"/>
              </w:rPr>
              <w:t>
Кафедра бастығының тапсырмаларын уақытылы және сапалы орындайды.</w:t>
            </w:r>
            <w:r>
              <w:br/>
            </w:r>
            <w:r>
              <w:rPr>
                <w:rFonts w:ascii="Times New Roman"/>
                <w:b w:val="false"/>
                <w:i w:val="false"/>
                <w:color w:val="000000"/>
                <w:sz w:val="20"/>
              </w:rPr>
              <w:t>
Академия кафедраларының іс-шараларына белсене қатысады.</w:t>
            </w:r>
            <w:r>
              <w:br/>
            </w:r>
            <w:r>
              <w:rPr>
                <w:rFonts w:ascii="Times New Roman"/>
                <w:b w:val="false"/>
                <w:i w:val="false"/>
                <w:color w:val="000000"/>
                <w:sz w:val="20"/>
              </w:rPr>
              <w:t>
Жауынгерлік және қызметтік дайындық сабақтарына қатысады.</w:t>
            </w:r>
          </w:p>
        </w:tc>
      </w:tr>
    </w:tbl>
    <w:bookmarkStart w:name="z316" w:id="420"/>
    <w:p>
      <w:pPr>
        <w:spacing w:after="0"/>
        <w:ind w:left="0"/>
        <w:jc w:val="left"/>
      </w:pPr>
      <w:r>
        <w:rPr>
          <w:rFonts w:ascii="Times New Roman"/>
          <w:b/>
          <w:i w:val="false"/>
          <w:color w:val="000000"/>
        </w:rPr>
        <w:t xml:space="preserve"> 
Әлеуметтік және экономикалық-құқықтық пәндер кафедрасының</w:t>
      </w:r>
      <w:r>
        <w:br/>
      </w:r>
      <w:r>
        <w:rPr>
          <w:rFonts w:ascii="Times New Roman"/>
          <w:b/>
          <w:i w:val="false"/>
          <w:color w:val="000000"/>
        </w:rPr>
        <w:t>
оқытушысы</w:t>
      </w:r>
      <w:r>
        <w:br/>
      </w:r>
      <w:r>
        <w:rPr>
          <w:rFonts w:ascii="Times New Roman"/>
          <w:b/>
          <w:i w:val="false"/>
          <w:color w:val="000000"/>
        </w:rPr>
        <w:t>
С-FPU-7 (№12-10)</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менеджмент, психология, финансы, есеп және аудит, политология), не «Гуманитарлық ғылым» (философия, тарих) мамандығы бойынша болғаны дұрыс. Магистрлік академиялық дәрежесі</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санаттағы нақты лауазымдардың функционалдық бағыттарына сәйкес салаларда кемінде бір жыл жұмыс өтілі</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қызметшілердің ар-намыс кодексін,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Өзіне бекітілген пәндер бойынша семинар, тәжірибелік, зертханалық сабақтарды, білім алушылардың өзіндік жұмысын өткізеді.</w:t>
            </w:r>
            <w:r>
              <w:br/>
            </w:r>
            <w:r>
              <w:rPr>
                <w:rFonts w:ascii="Times New Roman"/>
                <w:b w:val="false"/>
                <w:i w:val="false"/>
                <w:color w:val="000000"/>
                <w:sz w:val="20"/>
              </w:rPr>
              <w:t>
Оған бекітілген оқу пәндері бойынша семинар, тәжірибелік, зертханалық сабақтарды әдістемелік материалдармен қамтамасыз етеді.</w:t>
            </w:r>
            <w:r>
              <w:br/>
            </w:r>
            <w:r>
              <w:rPr>
                <w:rFonts w:ascii="Times New Roman"/>
                <w:b w:val="false"/>
                <w:i w:val="false"/>
                <w:color w:val="000000"/>
                <w:sz w:val="20"/>
              </w:rPr>
              <w:t>
Үлгермейтін тыңдаушылармен жұмысты ұйымдастырады.</w:t>
            </w:r>
            <w:r>
              <w:br/>
            </w:r>
            <w:r>
              <w:rPr>
                <w:rFonts w:ascii="Times New Roman"/>
                <w:b w:val="false"/>
                <w:i w:val="false"/>
                <w:color w:val="000000"/>
                <w:sz w:val="20"/>
              </w:rPr>
              <w:t>
Білім алушылардың ғылыми-зерттеу жұмысын ұйымдастыру ісіне араласады және жетекшілік етеді.</w:t>
            </w:r>
            <w:r>
              <w:br/>
            </w:r>
            <w:r>
              <w:rPr>
                <w:rFonts w:ascii="Times New Roman"/>
                <w:b w:val="false"/>
                <w:i w:val="false"/>
                <w:color w:val="000000"/>
                <w:sz w:val="20"/>
              </w:rPr>
              <w:t>
Ғылыми, тәжірибелік біліктілігін жүйелі түрде арттырып отырады.</w:t>
            </w:r>
            <w:r>
              <w:br/>
            </w:r>
            <w:r>
              <w:rPr>
                <w:rFonts w:ascii="Times New Roman"/>
                <w:b w:val="false"/>
                <w:i w:val="false"/>
                <w:color w:val="000000"/>
                <w:sz w:val="20"/>
              </w:rPr>
              <w:t>
Кафедраның тәрбие жұмысты жүргізу ісіне қатысады.</w:t>
            </w:r>
            <w:r>
              <w:br/>
            </w:r>
            <w:r>
              <w:rPr>
                <w:rFonts w:ascii="Times New Roman"/>
                <w:b w:val="false"/>
                <w:i w:val="false"/>
                <w:color w:val="000000"/>
                <w:sz w:val="20"/>
              </w:rPr>
              <w:t>
Оқу әдістемелік әдебиетті, үздік курстық, дипломдық жұмыстар, оқу-танысу, бірінші өндірістік және оқу-өндірістік тәжірибеден өту есептерінің көрсетілімдері мен көрмелерін ұйымдастырып, өткізеді.</w:t>
            </w:r>
            <w:r>
              <w:br/>
            </w:r>
            <w:r>
              <w:rPr>
                <w:rFonts w:ascii="Times New Roman"/>
                <w:b w:val="false"/>
                <w:i w:val="false"/>
                <w:color w:val="000000"/>
                <w:sz w:val="20"/>
              </w:rPr>
              <w:t>
Кафедра бастығының тапсырмаларын уақытылы және сапалы орындайды.</w:t>
            </w:r>
            <w:r>
              <w:br/>
            </w:r>
            <w:r>
              <w:rPr>
                <w:rFonts w:ascii="Times New Roman"/>
                <w:b w:val="false"/>
                <w:i w:val="false"/>
                <w:color w:val="000000"/>
                <w:sz w:val="20"/>
              </w:rPr>
              <w:t>
Академия кафедраларының іс-шараларына белсене қатысады.</w:t>
            </w:r>
            <w:r>
              <w:br/>
            </w:r>
            <w:r>
              <w:rPr>
                <w:rFonts w:ascii="Times New Roman"/>
                <w:b w:val="false"/>
                <w:i w:val="false"/>
                <w:color w:val="000000"/>
                <w:sz w:val="20"/>
              </w:rPr>
              <w:t>
Жауынгерлік және қызметтік дайындық сабақтарына қатысады.</w:t>
            </w:r>
          </w:p>
        </w:tc>
      </w:tr>
    </w:tbl>
    <w:bookmarkStart w:name="z317" w:id="421"/>
    <w:p>
      <w:pPr>
        <w:spacing w:after="0"/>
        <w:ind w:left="0"/>
        <w:jc w:val="left"/>
      </w:pPr>
      <w:r>
        <w:rPr>
          <w:rFonts w:ascii="Times New Roman"/>
          <w:b/>
          <w:i w:val="false"/>
          <w:color w:val="000000"/>
        </w:rPr>
        <w:t xml:space="preserve"> 
Жедел іздестіру қызметі және әкімшілік тәжірибе кафедрасы</w:t>
      </w:r>
    </w:p>
    <w:bookmarkEnd w:id="421"/>
    <w:bookmarkStart w:name="z318" w:id="422"/>
    <w:p>
      <w:pPr>
        <w:spacing w:after="0"/>
        <w:ind w:left="0"/>
        <w:jc w:val="left"/>
      </w:pPr>
      <w:r>
        <w:rPr>
          <w:rFonts w:ascii="Times New Roman"/>
          <w:b/>
          <w:i w:val="false"/>
          <w:color w:val="000000"/>
        </w:rPr>
        <w:t xml:space="preserve"> 
Жедел іздестіру қызметі және әкімшілік тәжірибе кафедрасының</w:t>
      </w:r>
      <w:r>
        <w:br/>
      </w:r>
      <w:r>
        <w:rPr>
          <w:rFonts w:ascii="Times New Roman"/>
          <w:b/>
          <w:i w:val="false"/>
          <w:color w:val="000000"/>
        </w:rPr>
        <w:t>
бастығы</w:t>
      </w:r>
      <w:r>
        <w:br/>
      </w:r>
      <w:r>
        <w:rPr>
          <w:rFonts w:ascii="Times New Roman"/>
          <w:b/>
          <w:i w:val="false"/>
          <w:color w:val="000000"/>
        </w:rPr>
        <w:t>
С-FPU-4 (№13-1)</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мамандығы бойынша болғаны дұрыс.</w:t>
            </w:r>
            <w:r>
              <w:br/>
            </w:r>
            <w:r>
              <w:rPr>
                <w:rFonts w:ascii="Times New Roman"/>
                <w:b w:val="false"/>
                <w:i w:val="false"/>
                <w:color w:val="000000"/>
                <w:sz w:val="20"/>
              </w:rPr>
              <w:t>
Ғылыми дәрежесі, ғылыми атағы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екі жыл жұмыс өтілі не екі жыл мемлекеттік қызметте жұмыс өтілі, не осы санаттағы нақты лауазымдардың функционалдық бағыттарына сәйкес салаларда кемінде төрт жыл жұмыс өтілі оның ішінде басшылық лауазымдарда кемінде екі жыл</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w:t>
            </w:r>
            <w:r>
              <w:rPr>
                <w:rFonts w:ascii="Times New Roman"/>
                <w:b w:val="false"/>
                <w:i w:val="false"/>
                <w:color w:val="000000"/>
                <w:sz w:val="20"/>
              </w:rPr>
              <w:t>Мемлекеттік қызметшілердің ар-намыс кодексін</w:t>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Академияның Стратегиялық даму тұжырымдамасының кафедра қызметіне қатысты бөлігінде орындалуын қамтамасыз етеді.</w:t>
            </w:r>
            <w:r>
              <w:br/>
            </w:r>
            <w:r>
              <w:rPr>
                <w:rFonts w:ascii="Times New Roman"/>
                <w:b w:val="false"/>
                <w:i w:val="false"/>
                <w:color w:val="000000"/>
                <w:sz w:val="20"/>
              </w:rPr>
              <w:t>
Мамандарды даярлау сапасын арттыру мақсатында кафедра пәндері бойынша оқытудың әдіс-тәсілдерін анықтайды.</w:t>
            </w:r>
            <w:r>
              <w:br/>
            </w:r>
            <w:r>
              <w:rPr>
                <w:rFonts w:ascii="Times New Roman"/>
                <w:b w:val="false"/>
                <w:i w:val="false"/>
                <w:color w:val="000000"/>
                <w:sz w:val="20"/>
              </w:rPr>
              <w:t>
Кафедраның Оқу-әдістемелік кешендерін бекітеді.</w:t>
            </w:r>
            <w:r>
              <w:br/>
            </w:r>
            <w:r>
              <w:rPr>
                <w:rFonts w:ascii="Times New Roman"/>
                <w:b w:val="false"/>
                <w:i w:val="false"/>
                <w:color w:val="000000"/>
                <w:sz w:val="20"/>
              </w:rPr>
              <w:t>
Кафедраның жұмыс жоспары мен оқытушылардың жеке жұмыс жоспарларының бекітілуін және олардың тиісінше орындалуын бақылайды.</w:t>
            </w:r>
            <w:r>
              <w:br/>
            </w:r>
            <w:r>
              <w:rPr>
                <w:rFonts w:ascii="Times New Roman"/>
                <w:b w:val="false"/>
                <w:i w:val="false"/>
                <w:color w:val="000000"/>
                <w:sz w:val="20"/>
              </w:rPr>
              <w:t>
Кафедра мүшелері арасында педагогикалық оқу жүктемесі мен функционалдық міндеттерді бөлуді, олардың тиісінше орындалуын бақылайды.</w:t>
            </w:r>
            <w:r>
              <w:br/>
            </w:r>
            <w:r>
              <w:rPr>
                <w:rFonts w:ascii="Times New Roman"/>
                <w:b w:val="false"/>
                <w:i w:val="false"/>
                <w:color w:val="000000"/>
                <w:sz w:val="20"/>
              </w:rPr>
              <w:t>
Кафедраның оқу-әдістемелік, ғылыми-зерттеу және тәрбие жұмысын бақылайды.</w:t>
            </w:r>
            <w:r>
              <w:br/>
            </w:r>
            <w:r>
              <w:rPr>
                <w:rFonts w:ascii="Times New Roman"/>
                <w:b w:val="false"/>
                <w:i w:val="false"/>
                <w:color w:val="000000"/>
                <w:sz w:val="20"/>
              </w:rPr>
              <w:t>
Жұмыстық оқу жоспарларының орындалуын, кафедра пәндерінің шеңберінде оқудың барлық нысандарының өткізілуін қамтамасыз етеді.</w:t>
            </w:r>
            <w:r>
              <w:br/>
            </w:r>
            <w:r>
              <w:rPr>
                <w:rFonts w:ascii="Times New Roman"/>
                <w:b w:val="false"/>
                <w:i w:val="false"/>
                <w:color w:val="000000"/>
                <w:sz w:val="20"/>
              </w:rPr>
              <w:t>
Кафедра пәндерінің шеңберінде оқу сабақтары өткізілуінің кадрлық қамтамасыз етеді.</w:t>
            </w:r>
            <w:r>
              <w:br/>
            </w:r>
            <w:r>
              <w:rPr>
                <w:rFonts w:ascii="Times New Roman"/>
                <w:b w:val="false"/>
                <w:i w:val="false"/>
                <w:color w:val="000000"/>
                <w:sz w:val="20"/>
              </w:rPr>
              <w:t>
Кафедраның оқу-әдістемелік, ғылыми-зерттеу, тәрбие жұмысы бойынша жоспарланған және ағымдағы мәселелерді талдау бойынша кафедра отырыстарын өткізеді.</w:t>
            </w:r>
            <w:r>
              <w:br/>
            </w:r>
            <w:r>
              <w:rPr>
                <w:rFonts w:ascii="Times New Roman"/>
                <w:b w:val="false"/>
                <w:i w:val="false"/>
                <w:color w:val="000000"/>
                <w:sz w:val="20"/>
              </w:rPr>
              <w:t>
Академияның Ғылыми кеңесі, Оқу-әдістемелік кеңесі, аппараттық жиналық шешімдері туралы кафедра қызметкерлерін уақытында ақпараттандыруға және осы шешімдердің уақытында және тиісінше орындалуы бойынша іс-шараларды ұйымдастырады.</w:t>
            </w:r>
            <w:r>
              <w:br/>
            </w:r>
            <w:r>
              <w:rPr>
                <w:rFonts w:ascii="Times New Roman"/>
                <w:b w:val="false"/>
                <w:i w:val="false"/>
                <w:color w:val="000000"/>
                <w:sz w:val="20"/>
              </w:rPr>
              <w:t>
Кафедра оқулықтарын, оның ішінде электрондық оқулықтарды, көрнекі құралдарды, үйлестірме материалдары мен басқа да оқу-әдістемелік материалдарды дайындауды ұйымдастыруға және осы шараға өзі тікелей қатысады.</w:t>
            </w:r>
            <w:r>
              <w:br/>
            </w:r>
            <w:r>
              <w:rPr>
                <w:rFonts w:ascii="Times New Roman"/>
                <w:b w:val="false"/>
                <w:i w:val="false"/>
                <w:color w:val="000000"/>
                <w:sz w:val="20"/>
              </w:rPr>
              <w:t>
Оқыту сабақтарының барлық нысандарын жүргізуге, курстық, дипломдық жұмыстарға жетекшілік етуге; білім алушыларға олар кафедра бағыттары бойынша курстық, дипломдық, магистрлік және докторлық диссертациялар жұмыстарын орындау барысында оларға кеңес береді.</w:t>
            </w:r>
            <w:r>
              <w:br/>
            </w:r>
            <w:r>
              <w:rPr>
                <w:rFonts w:ascii="Times New Roman"/>
                <w:b w:val="false"/>
                <w:i w:val="false"/>
                <w:color w:val="000000"/>
                <w:sz w:val="20"/>
              </w:rPr>
              <w:t>
Оқыту-танысу, бірінші өндірістік және алғашқы оқу-өндірістік тәжірибені ұйымдастырады және оған жетекшілік етеді.</w:t>
            </w:r>
            <w:r>
              <w:br/>
            </w:r>
            <w:r>
              <w:rPr>
                <w:rFonts w:ascii="Times New Roman"/>
                <w:b w:val="false"/>
                <w:i w:val="false"/>
                <w:color w:val="000000"/>
                <w:sz w:val="20"/>
              </w:rPr>
              <w:t>
Оқулықтарға, оқу құралдарына, оқу-әдістемелік құралдарға сын-пікірлер (қорытындылар) жасауды қамтамасыз етеді.</w:t>
            </w:r>
            <w:r>
              <w:br/>
            </w:r>
            <w:r>
              <w:rPr>
                <w:rFonts w:ascii="Times New Roman"/>
                <w:b w:val="false"/>
                <w:i w:val="false"/>
                <w:color w:val="000000"/>
                <w:sz w:val="20"/>
              </w:rPr>
              <w:t>
Академия басшылығының тапсырмасы бойынша Академия қызметкерлерінің ғылыми-зерттеу жұмыстарын талдау, қорытынды жасау, сараптама жүргізуді жүзеге асырады.</w:t>
            </w:r>
            <w:r>
              <w:br/>
            </w:r>
            <w:r>
              <w:rPr>
                <w:rFonts w:ascii="Times New Roman"/>
                <w:b w:val="false"/>
                <w:i w:val="false"/>
                <w:color w:val="000000"/>
                <w:sz w:val="20"/>
              </w:rPr>
              <w:t>
Кафедра қызметкерлері жұмысының инновациялық тәжірибесін зерделеуді, қорытындылауды және оқу үрдісіне енгізуді қамтамасыз етеді.</w:t>
            </w:r>
            <w:r>
              <w:br/>
            </w:r>
            <w:r>
              <w:rPr>
                <w:rFonts w:ascii="Times New Roman"/>
                <w:b w:val="false"/>
                <w:i w:val="false"/>
                <w:color w:val="000000"/>
                <w:sz w:val="20"/>
              </w:rPr>
              <w:t>
Академияның, кафедраның халықаралық қызметіне қатысады және қамтамасыз етеді.</w:t>
            </w:r>
            <w:r>
              <w:br/>
            </w:r>
            <w:r>
              <w:rPr>
                <w:rFonts w:ascii="Times New Roman"/>
                <w:b w:val="false"/>
                <w:i w:val="false"/>
                <w:color w:val="000000"/>
                <w:sz w:val="20"/>
              </w:rPr>
              <w:t>
Академияның кафедра қызметінің мәселелері қарастырылатын және талданатын барлық бөлімшелерінің жұмыстарына қатысады.</w:t>
            </w:r>
            <w:r>
              <w:br/>
            </w:r>
            <w:r>
              <w:rPr>
                <w:rFonts w:ascii="Times New Roman"/>
                <w:b w:val="false"/>
                <w:i w:val="false"/>
                <w:color w:val="000000"/>
                <w:sz w:val="20"/>
              </w:rPr>
              <w:t>
Кәсіби біліктілігін, басқару тәжірибесін белгіленген тәртіпте арттырады.</w:t>
            </w:r>
            <w:r>
              <w:br/>
            </w:r>
            <w:r>
              <w:rPr>
                <w:rFonts w:ascii="Times New Roman"/>
                <w:b w:val="false"/>
                <w:i w:val="false"/>
                <w:color w:val="000000"/>
                <w:sz w:val="20"/>
              </w:rPr>
              <w:t>
Кафедраның моралды-психологиялық жағдайын тиісті деңгейде ұстап, нығайтады.</w:t>
            </w:r>
            <w:r>
              <w:br/>
            </w:r>
            <w:r>
              <w:rPr>
                <w:rFonts w:ascii="Times New Roman"/>
                <w:b w:val="false"/>
                <w:i w:val="false"/>
                <w:color w:val="000000"/>
                <w:sz w:val="20"/>
              </w:rPr>
              <w:t>
Академия басшылығына кафедра жұмысы жөніндегі есепті белгіленген мерзімдерде ұсынады.</w:t>
            </w:r>
            <w:r>
              <w:br/>
            </w:r>
            <w:r>
              <w:rPr>
                <w:rFonts w:ascii="Times New Roman"/>
                <w:b w:val="false"/>
                <w:i w:val="false"/>
                <w:color w:val="000000"/>
                <w:sz w:val="20"/>
              </w:rPr>
              <w:t>
Кафедра мүшелерін аттестациядан өткізуге арналған материалдарды Қазақстан Республикасының «Құқық қорғау қызметі туралы» Заңына сәйкес дайындайды.</w:t>
            </w:r>
          </w:p>
        </w:tc>
      </w:tr>
    </w:tbl>
    <w:bookmarkStart w:name="z319" w:id="423"/>
    <w:p>
      <w:pPr>
        <w:spacing w:after="0"/>
        <w:ind w:left="0"/>
        <w:jc w:val="left"/>
      </w:pPr>
      <w:r>
        <w:rPr>
          <w:rFonts w:ascii="Times New Roman"/>
          <w:b/>
          <w:i w:val="false"/>
          <w:color w:val="000000"/>
        </w:rPr>
        <w:t xml:space="preserve"> 
Жедел іздестіру қызметі және әкімшілік тәжірибе кафедрасының</w:t>
      </w:r>
      <w:r>
        <w:br/>
      </w:r>
      <w:r>
        <w:rPr>
          <w:rFonts w:ascii="Times New Roman"/>
          <w:b/>
          <w:i w:val="false"/>
          <w:color w:val="000000"/>
        </w:rPr>
        <w:t>
профессоры</w:t>
      </w:r>
      <w:r>
        <w:br/>
      </w:r>
      <w:r>
        <w:rPr>
          <w:rFonts w:ascii="Times New Roman"/>
          <w:b/>
          <w:i w:val="false"/>
          <w:color w:val="000000"/>
        </w:rPr>
        <w:t>
С-FPU-4 (№13-2)</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мамандығы бойынша болғаны дұрыс.</w:t>
            </w:r>
            <w:r>
              <w:br/>
            </w:r>
            <w:r>
              <w:rPr>
                <w:rFonts w:ascii="Times New Roman"/>
                <w:b w:val="false"/>
                <w:i w:val="false"/>
                <w:color w:val="000000"/>
                <w:sz w:val="20"/>
              </w:rPr>
              <w:t>
Ғылыми дәрежесі, ғылыми атағы немесе Доктор PhD академиялық дәрежесі (философия докторы)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екі жыл жұмыс өтілі не үш жыл мемлекеттік қызметте жұмыс өтілі, не осы санаттағы нақты лауазымдардың функционалдық бағыттарына сәйкес салаларда кемінде бес жыл жұмыс өтілі оның ішінде басшылық лауазымдарда кемінде екі жыл</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қызметшілердің ар-намыс кодексін,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Академияның Стратегиялық даму тұжырымдамасының кафедра қызметіне қатысты бөлігінде орындалуын қамтамасыз етеді.</w:t>
            </w:r>
            <w:r>
              <w:br/>
            </w:r>
            <w:r>
              <w:rPr>
                <w:rFonts w:ascii="Times New Roman"/>
                <w:b w:val="false"/>
                <w:i w:val="false"/>
                <w:color w:val="000000"/>
                <w:sz w:val="20"/>
              </w:rPr>
              <w:t>
Мамандарды даярлау сапасын арттыру мақсатында кафедра пәндері бойынша оқытудың әдіс-тәсілдерін анықтайды.</w:t>
            </w:r>
            <w:r>
              <w:br/>
            </w:r>
            <w:r>
              <w:rPr>
                <w:rFonts w:ascii="Times New Roman"/>
                <w:b w:val="false"/>
                <w:i w:val="false"/>
                <w:color w:val="000000"/>
                <w:sz w:val="20"/>
              </w:rPr>
              <w:t>
Кафедраның Оқу-әдістемелік кешендерін бекітеді.</w:t>
            </w:r>
            <w:r>
              <w:br/>
            </w:r>
            <w:r>
              <w:rPr>
                <w:rFonts w:ascii="Times New Roman"/>
                <w:b w:val="false"/>
                <w:i w:val="false"/>
                <w:color w:val="000000"/>
                <w:sz w:val="20"/>
              </w:rPr>
              <w:t>
Кафедраның жұмыс жоспары мен оқытушылардың жеке жұмыс жоспарларының бекітілуін және олардың тиісінше орындалуын бақылайды.</w:t>
            </w:r>
            <w:r>
              <w:br/>
            </w:r>
            <w:r>
              <w:rPr>
                <w:rFonts w:ascii="Times New Roman"/>
                <w:b w:val="false"/>
                <w:i w:val="false"/>
                <w:color w:val="000000"/>
                <w:sz w:val="20"/>
              </w:rPr>
              <w:t>
Кафедра мүшелері арасында педагогикалық оқу жүктемесі мен функционалдық міндеттерді бөлуді, олардың тиісінше орындалуын бақылайды.</w:t>
            </w:r>
            <w:r>
              <w:br/>
            </w:r>
            <w:r>
              <w:rPr>
                <w:rFonts w:ascii="Times New Roman"/>
                <w:b w:val="false"/>
                <w:i w:val="false"/>
                <w:color w:val="000000"/>
                <w:sz w:val="20"/>
              </w:rPr>
              <w:t>
Кафедраның оқу-әдістемелік, ғылыми-зерттеу және тәрбие жұмысын бақылайды.</w:t>
            </w:r>
            <w:r>
              <w:br/>
            </w:r>
            <w:r>
              <w:rPr>
                <w:rFonts w:ascii="Times New Roman"/>
                <w:b w:val="false"/>
                <w:i w:val="false"/>
                <w:color w:val="000000"/>
                <w:sz w:val="20"/>
              </w:rPr>
              <w:t>
Жұмыстық оқу жоспарларының орындалуын, кафедра пәндерінің шеңберінде оқудың барлық нысандарының өткізілуін қамтамасыз етеді.</w:t>
            </w:r>
            <w:r>
              <w:br/>
            </w:r>
            <w:r>
              <w:rPr>
                <w:rFonts w:ascii="Times New Roman"/>
                <w:b w:val="false"/>
                <w:i w:val="false"/>
                <w:color w:val="000000"/>
                <w:sz w:val="20"/>
              </w:rPr>
              <w:t>
Кафедра пәндерінің шеңберінде оқу сабақтары өткізілуінің кадрлық қамтамасыз етеді.</w:t>
            </w:r>
            <w:r>
              <w:br/>
            </w:r>
            <w:r>
              <w:rPr>
                <w:rFonts w:ascii="Times New Roman"/>
                <w:b w:val="false"/>
                <w:i w:val="false"/>
                <w:color w:val="000000"/>
                <w:sz w:val="20"/>
              </w:rPr>
              <w:t>
Кафедраның оқу-әдістемелік, ғылыми-зерттеу, тәрбие жұмысы бойынша жоспарланған және ағымдағы мәселелерді талдау бойынша кафедра отырыстарын өткізеді.</w:t>
            </w:r>
            <w:r>
              <w:br/>
            </w:r>
            <w:r>
              <w:rPr>
                <w:rFonts w:ascii="Times New Roman"/>
                <w:b w:val="false"/>
                <w:i w:val="false"/>
                <w:color w:val="000000"/>
                <w:sz w:val="20"/>
              </w:rPr>
              <w:t>
Академияның Ғылыми кеңесі, Оқу-әдістемелік кеңесі, аппараттық жиналық шешімдері туралы кафедра қызметкерлерін уақытында ақпараттандыруға және осы шешімдердің уақытында және тиісінше орындалуы бойынша іс-шараларды ұйымдастырады.</w:t>
            </w:r>
            <w:r>
              <w:br/>
            </w:r>
            <w:r>
              <w:rPr>
                <w:rFonts w:ascii="Times New Roman"/>
                <w:b w:val="false"/>
                <w:i w:val="false"/>
                <w:color w:val="000000"/>
                <w:sz w:val="20"/>
              </w:rPr>
              <w:t>
Кафедра оқулықтарын, оның ішінде электрондық оқулықтарды, көрнекі құралдарды, үйлестірме материалдары мен басқа да оқу-әдістемелік материалдарды дайындауды ұйымдастыруға және осы шараға өзі тікелей қатысады.</w:t>
            </w:r>
            <w:r>
              <w:br/>
            </w:r>
            <w:r>
              <w:rPr>
                <w:rFonts w:ascii="Times New Roman"/>
                <w:b w:val="false"/>
                <w:i w:val="false"/>
                <w:color w:val="000000"/>
                <w:sz w:val="20"/>
              </w:rPr>
              <w:t>
Оқыту сабақтарының барлық нысандарын жүргізуге, курстық, дипломдық жұмыстарға жетекшілік етуге; білім алушыларға олар кафедра бағыттары бойынша курстық, дипломдық, магистрлік және докторлық диссертациялар жұмыстарын орындау барысында оларға кеңес береді.</w:t>
            </w:r>
            <w:r>
              <w:br/>
            </w:r>
            <w:r>
              <w:rPr>
                <w:rFonts w:ascii="Times New Roman"/>
                <w:b w:val="false"/>
                <w:i w:val="false"/>
                <w:color w:val="000000"/>
                <w:sz w:val="20"/>
              </w:rPr>
              <w:t>
Оқыту-танысу, бірінші өндірістік және алғашқы оқу-өндірістік тәжірибені ұйымдастырады және оған жетекшілік етеді.</w:t>
            </w:r>
            <w:r>
              <w:br/>
            </w:r>
            <w:r>
              <w:rPr>
                <w:rFonts w:ascii="Times New Roman"/>
                <w:b w:val="false"/>
                <w:i w:val="false"/>
                <w:color w:val="000000"/>
                <w:sz w:val="20"/>
              </w:rPr>
              <w:t>
Оқулықтарға, оқу құралдарына, оқу-әдістемелік құралдарға сын-пікірлер (қорытындылар) жасауды қамтамасыз етеді.</w:t>
            </w:r>
            <w:r>
              <w:br/>
            </w:r>
            <w:r>
              <w:rPr>
                <w:rFonts w:ascii="Times New Roman"/>
                <w:b w:val="false"/>
                <w:i w:val="false"/>
                <w:color w:val="000000"/>
                <w:sz w:val="20"/>
              </w:rPr>
              <w:t>
Академия басшылығының тапсырмасы бойынша Академия қызметкерлерінің ғылыми-зерттеу жұмыстарын талдау, қорытынды жасау, сараптама жүргізуді жүзеге асырады.</w:t>
            </w:r>
            <w:r>
              <w:br/>
            </w:r>
            <w:r>
              <w:rPr>
                <w:rFonts w:ascii="Times New Roman"/>
                <w:b w:val="false"/>
                <w:i w:val="false"/>
                <w:color w:val="000000"/>
                <w:sz w:val="20"/>
              </w:rPr>
              <w:t>
Кафедра қызметкерлері жұмысының инновациялық тәжірибесін зерделеуді, қорытындылауды және оқу үрдісіне енгізуді қамтамасыз етеді.</w:t>
            </w:r>
            <w:r>
              <w:br/>
            </w:r>
            <w:r>
              <w:rPr>
                <w:rFonts w:ascii="Times New Roman"/>
                <w:b w:val="false"/>
                <w:i w:val="false"/>
                <w:color w:val="000000"/>
                <w:sz w:val="20"/>
              </w:rPr>
              <w:t>
Кафедраның халықаралық қызметіне қатысады және қамтамасыз етеді.</w:t>
            </w:r>
            <w:r>
              <w:br/>
            </w:r>
            <w:r>
              <w:rPr>
                <w:rFonts w:ascii="Times New Roman"/>
                <w:b w:val="false"/>
                <w:i w:val="false"/>
                <w:color w:val="000000"/>
                <w:sz w:val="20"/>
              </w:rPr>
              <w:t>
Академияның кафедра қызметінің мәселелері қарастырылатын және талданатын барлық бөлімшелерінің жұмыстарына қатысады.</w:t>
            </w:r>
            <w:r>
              <w:br/>
            </w:r>
            <w:r>
              <w:rPr>
                <w:rFonts w:ascii="Times New Roman"/>
                <w:b w:val="false"/>
                <w:i w:val="false"/>
                <w:color w:val="000000"/>
                <w:sz w:val="20"/>
              </w:rPr>
              <w:t>
Кәсіби біліктілігін, басқару тәжірибесін белгіленген тәртіпте арттырады.</w:t>
            </w:r>
            <w:r>
              <w:br/>
            </w:r>
            <w:r>
              <w:rPr>
                <w:rFonts w:ascii="Times New Roman"/>
                <w:b w:val="false"/>
                <w:i w:val="false"/>
                <w:color w:val="000000"/>
                <w:sz w:val="20"/>
              </w:rPr>
              <w:t>
Кафедраның моралды-психологиялық жағдайын тиісті деңгейде ұстап, нығайтады.</w:t>
            </w:r>
            <w:r>
              <w:br/>
            </w:r>
            <w:r>
              <w:rPr>
                <w:rFonts w:ascii="Times New Roman"/>
                <w:b w:val="false"/>
                <w:i w:val="false"/>
                <w:color w:val="000000"/>
                <w:sz w:val="20"/>
              </w:rPr>
              <w:t>
Академия басшылығына кафедра жұмысы жөніндегі есепті белгіленген мерзімдерде ұсынады.</w:t>
            </w:r>
            <w:r>
              <w:br/>
            </w:r>
            <w:r>
              <w:rPr>
                <w:rFonts w:ascii="Times New Roman"/>
                <w:b w:val="false"/>
                <w:i w:val="false"/>
                <w:color w:val="000000"/>
                <w:sz w:val="20"/>
              </w:rPr>
              <w:t>
Кафедра мүшелерін аттестациядан өткізуге арналған материалдарды Қазақстан Республикасының «Құқық қорғау қызметі туралы» Заңына сәйкес дайындайды.</w:t>
            </w:r>
          </w:p>
        </w:tc>
      </w:tr>
    </w:tbl>
    <w:bookmarkStart w:name="z320" w:id="424"/>
    <w:p>
      <w:pPr>
        <w:spacing w:after="0"/>
        <w:ind w:left="0"/>
        <w:jc w:val="left"/>
      </w:pPr>
      <w:r>
        <w:rPr>
          <w:rFonts w:ascii="Times New Roman"/>
          <w:b/>
          <w:i w:val="false"/>
          <w:color w:val="000000"/>
        </w:rPr>
        <w:t xml:space="preserve"> 
Жедел іздестіру қызметі және әкімшілік</w:t>
      </w:r>
      <w:r>
        <w:br/>
      </w:r>
      <w:r>
        <w:rPr>
          <w:rFonts w:ascii="Times New Roman"/>
          <w:b/>
          <w:i w:val="false"/>
          <w:color w:val="000000"/>
        </w:rPr>
        <w:t>
тәжірибе кафедрасының доценті</w:t>
      </w:r>
      <w:r>
        <w:br/>
      </w:r>
      <w:r>
        <w:rPr>
          <w:rFonts w:ascii="Times New Roman"/>
          <w:b/>
          <w:i w:val="false"/>
          <w:color w:val="000000"/>
        </w:rPr>
        <w:t>
С-FPU-5 (№13-3,№13-4)</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халықаралық құқық, құқық қорғау қызметі) мамандығы бойынша білімі болғаны.</w:t>
            </w:r>
            <w:r>
              <w:br/>
            </w:r>
            <w:r>
              <w:rPr>
                <w:rFonts w:ascii="Times New Roman"/>
                <w:b w:val="false"/>
                <w:i w:val="false"/>
                <w:color w:val="000000"/>
                <w:sz w:val="20"/>
              </w:rPr>
              <w:t>
Ғылыми дәрежесі, ғылыми атағы немесе Доктор PhD академиялық дәрежесі (философия докторы)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екі жыл жұмыс өтілі не үш жыл мемлекеттік қызметте жұмыс өтілі, не осы санаттағы нақты лауазымдардың функционалдық бағыттарына сәйкес салаларда кемінде бес жыл жұмыс өтілі оның ішінде басшылық лауазымдарда кемінде екі жыл</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w:t>
            </w:r>
            <w:r>
              <w:rPr>
                <w:rFonts w:ascii="Times New Roman"/>
                <w:b w:val="false"/>
                <w:i w:val="false"/>
                <w:color w:val="000000"/>
                <w:sz w:val="20"/>
              </w:rPr>
              <w:t>Мемлекеттік қызметшілердің ар-намыс кодексін</w:t>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сабақтарының барлық түрлерін жүргізіледі, курстық, дипломдық жұмыстарға жетекшілік етеді; білім алушыларға кафедра бағыттары бойынша курстық, дипломдық, магистрлік және докторлық диссертациялар жұмыстарын орындау барысында кеңес береді.</w:t>
            </w:r>
            <w:r>
              <w:br/>
            </w:r>
            <w:r>
              <w:rPr>
                <w:rFonts w:ascii="Times New Roman"/>
                <w:b w:val="false"/>
                <w:i w:val="false"/>
                <w:color w:val="000000"/>
                <w:sz w:val="20"/>
              </w:rPr>
              <w:t>
Кафедраның оған бекітілген пәндерінің Оқу-әдістемелік кешендерін, оқулықтар мен оқу құралдарын дайындайды.</w:t>
            </w:r>
            <w:r>
              <w:br/>
            </w:r>
            <w:r>
              <w:rPr>
                <w:rFonts w:ascii="Times New Roman"/>
                <w:b w:val="false"/>
                <w:i w:val="false"/>
                <w:color w:val="000000"/>
                <w:sz w:val="20"/>
              </w:rPr>
              <w:t>
Академияның оқу үрдісіне кафедра нысанына сәйкес келетін элективті пәндерді енгізу бойынша ұсыныстар жасайды, олар бойынша Оқу-әдістемелік кешендер дайындайды.</w:t>
            </w:r>
            <w:r>
              <w:br/>
            </w:r>
            <w:r>
              <w:rPr>
                <w:rFonts w:ascii="Times New Roman"/>
                <w:b w:val="false"/>
                <w:i w:val="false"/>
                <w:color w:val="000000"/>
                <w:sz w:val="20"/>
              </w:rPr>
              <w:t>
Оқу үрдісіне оқытудың белсенді әдістерін енгізуді дәріптейді; бекітілген пәндер бойынша оқиғалық, жан-жақты есептер, тест тапсырмаларын дайындайды.</w:t>
            </w:r>
            <w:r>
              <w:br/>
            </w:r>
            <w:r>
              <w:rPr>
                <w:rFonts w:ascii="Times New Roman"/>
                <w:b w:val="false"/>
                <w:i w:val="false"/>
                <w:color w:val="000000"/>
                <w:sz w:val="20"/>
              </w:rPr>
              <w:t>
Оқыту-танысу, бірінші өндірістік және алғашқы оқу-өндірістік тәжірибені ұйымдастырады және оған жетекшілік етеді, олардан өту бойынша әдістемелік нұсқаулықтарды дайындау ісіне қатысады.</w:t>
            </w:r>
            <w:r>
              <w:br/>
            </w:r>
            <w:r>
              <w:rPr>
                <w:rFonts w:ascii="Times New Roman"/>
                <w:b w:val="false"/>
                <w:i w:val="false"/>
                <w:color w:val="000000"/>
                <w:sz w:val="20"/>
              </w:rPr>
              <w:t>
Жоспарланған және алдағы кезеңге арналған ғылыми-зерттеу жұмысының жеке жоспарын әзірлейді және орындайды.</w:t>
            </w:r>
            <w:r>
              <w:br/>
            </w:r>
            <w:r>
              <w:rPr>
                <w:rFonts w:ascii="Times New Roman"/>
                <w:b w:val="false"/>
                <w:i w:val="false"/>
                <w:color w:val="000000"/>
                <w:sz w:val="20"/>
              </w:rPr>
              <w:t>
Кафедраның зерттеу тақырыбы бағыттары шеңберінде семинарлар, дөңгелек столдар мен конференциялар ұйымдастырады және оларға қатысады.</w:t>
            </w:r>
            <w:r>
              <w:br/>
            </w:r>
            <w:r>
              <w:rPr>
                <w:rFonts w:ascii="Times New Roman"/>
                <w:b w:val="false"/>
                <w:i w:val="false"/>
                <w:color w:val="000000"/>
                <w:sz w:val="20"/>
              </w:rPr>
              <w:t>
Кафедра оқытушыларының педагогикалық шеберлігін арттыру бойынша жұмысын басқарады.</w:t>
            </w:r>
            <w:r>
              <w:br/>
            </w:r>
            <w:r>
              <w:rPr>
                <w:rFonts w:ascii="Times New Roman"/>
                <w:b w:val="false"/>
                <w:i w:val="false"/>
                <w:color w:val="000000"/>
                <w:sz w:val="20"/>
              </w:rPr>
              <w:t>
Кафедра бағыты бойынша тыңдаушыларға ғылыми-зерттеу жұмысты ұйымдастырады және жүргізеді.</w:t>
            </w:r>
            <w:r>
              <w:br/>
            </w:r>
            <w:r>
              <w:rPr>
                <w:rFonts w:ascii="Times New Roman"/>
                <w:b w:val="false"/>
                <w:i w:val="false"/>
                <w:color w:val="000000"/>
                <w:sz w:val="20"/>
              </w:rPr>
              <w:t>
Ғылыми, тәжірибелік біліктілігін жүйелі түрде арттырып отырады.</w:t>
            </w:r>
            <w:r>
              <w:br/>
            </w:r>
            <w:r>
              <w:rPr>
                <w:rFonts w:ascii="Times New Roman"/>
                <w:b w:val="false"/>
                <w:i w:val="false"/>
                <w:color w:val="000000"/>
                <w:sz w:val="20"/>
              </w:rPr>
              <w:t>
Ғылыми-зерттеу жұмысының жеке жоспарын жасауға, орындауға және орындалуы жөніндегі есепті ұсынады.</w:t>
            </w:r>
            <w:r>
              <w:br/>
            </w:r>
            <w:r>
              <w:rPr>
                <w:rFonts w:ascii="Times New Roman"/>
                <w:b w:val="false"/>
                <w:i w:val="false"/>
                <w:color w:val="000000"/>
                <w:sz w:val="20"/>
              </w:rPr>
              <w:t>
Академияның, кафедраның тәрбие жұмысына қатысады.</w:t>
            </w:r>
            <w:r>
              <w:br/>
            </w:r>
            <w:r>
              <w:rPr>
                <w:rFonts w:ascii="Times New Roman"/>
                <w:b w:val="false"/>
                <w:i w:val="false"/>
                <w:color w:val="000000"/>
                <w:sz w:val="20"/>
              </w:rPr>
              <w:t>
Академияның Жарғысын, Академияның Жұмыс регламентін сақтайды.</w:t>
            </w:r>
            <w:r>
              <w:br/>
            </w:r>
            <w:r>
              <w:rPr>
                <w:rFonts w:ascii="Times New Roman"/>
                <w:b w:val="false"/>
                <w:i w:val="false"/>
                <w:color w:val="000000"/>
                <w:sz w:val="20"/>
              </w:rPr>
              <w:t>
Кафедра бастығының тапсырмаларын уақытылы және сапалы орындайды.</w:t>
            </w:r>
            <w:r>
              <w:br/>
            </w:r>
            <w:r>
              <w:rPr>
                <w:rFonts w:ascii="Times New Roman"/>
                <w:b w:val="false"/>
                <w:i w:val="false"/>
                <w:color w:val="000000"/>
                <w:sz w:val="20"/>
              </w:rPr>
              <w:t>
Академия кафедраларының іс-шараларына белсене қатысады.</w:t>
            </w:r>
            <w:r>
              <w:br/>
            </w:r>
            <w:r>
              <w:rPr>
                <w:rFonts w:ascii="Times New Roman"/>
                <w:b w:val="false"/>
                <w:i w:val="false"/>
                <w:color w:val="000000"/>
                <w:sz w:val="20"/>
              </w:rPr>
              <w:t>
Жауынгерлік және қызметтік дайындық сабақтарына қатысады.</w:t>
            </w:r>
          </w:p>
        </w:tc>
      </w:tr>
    </w:tbl>
    <w:bookmarkStart w:name="z321" w:id="425"/>
    <w:p>
      <w:pPr>
        <w:spacing w:after="0"/>
        <w:ind w:left="0"/>
        <w:jc w:val="left"/>
      </w:pPr>
      <w:r>
        <w:rPr>
          <w:rFonts w:ascii="Times New Roman"/>
          <w:b/>
          <w:i w:val="false"/>
          <w:color w:val="000000"/>
        </w:rPr>
        <w:t xml:space="preserve"> 
Жедел іздестіру қызметі және әкімшілік тәжірибе кафедрасының</w:t>
      </w:r>
      <w:r>
        <w:br/>
      </w:r>
      <w:r>
        <w:rPr>
          <w:rFonts w:ascii="Times New Roman"/>
          <w:b/>
          <w:i w:val="false"/>
          <w:color w:val="000000"/>
        </w:rPr>
        <w:t>
аға оқытушысы</w:t>
      </w:r>
      <w:r>
        <w:br/>
      </w:r>
      <w:r>
        <w:rPr>
          <w:rFonts w:ascii="Times New Roman"/>
          <w:b/>
          <w:i w:val="false"/>
          <w:color w:val="000000"/>
        </w:rPr>
        <w:t>
С-FPU-6 (№13-5, №13-6, №13-7, №13-8, №13-9)</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халықаралық құқық, құқық қорғау қызметі) мамандығы бойынша білімі болғаны дұрыс.</w:t>
            </w:r>
            <w:r>
              <w:br/>
            </w:r>
            <w:r>
              <w:rPr>
                <w:rFonts w:ascii="Times New Roman"/>
                <w:b w:val="false"/>
                <w:i w:val="false"/>
                <w:color w:val="000000"/>
                <w:sz w:val="20"/>
              </w:rPr>
              <w:t>
Магистр акадеиялық дәрежесі</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бір жыл жұмыс өтілі не екі жыл мемлекеттік қызметте жұмыс өтілі, не осы санаттағы нақты лауазымдардың функционалдық бағыттарына сәйкес салаларда кемінде үш жыл жұмыс өтілі</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қызметшілердің ар-намыс кодексін,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Кафедраның оған бекітілген пәндері немесе сабақтардың жекелеген түрлері бойынша оқу-әдістемелік жұмыстарды өткізеді.</w:t>
            </w:r>
            <w:r>
              <w:br/>
            </w:r>
            <w:r>
              <w:rPr>
                <w:rFonts w:ascii="Times New Roman"/>
                <w:b w:val="false"/>
                <w:i w:val="false"/>
                <w:color w:val="000000"/>
                <w:sz w:val="20"/>
              </w:rPr>
              <w:t>
Оған бекітілген оқу пәндері бойынша барлық сабақтардың әдістемелік қамтамасыз етілуін әзірлейді;</w:t>
            </w:r>
            <w:r>
              <w:br/>
            </w:r>
            <w:r>
              <w:rPr>
                <w:rFonts w:ascii="Times New Roman"/>
                <w:b w:val="false"/>
                <w:i w:val="false"/>
                <w:color w:val="000000"/>
                <w:sz w:val="20"/>
              </w:rPr>
              <w:t>
Өзі оқытатын пәндер бойынша оқулықтар, оқу-әдістемелік құралдар мен әдістемелік қамтамасыз етудің басқа да түрлерін дайындауға қатысады.</w:t>
            </w:r>
            <w:r>
              <w:br/>
            </w:r>
            <w:r>
              <w:rPr>
                <w:rFonts w:ascii="Times New Roman"/>
                <w:b w:val="false"/>
                <w:i w:val="false"/>
                <w:color w:val="000000"/>
                <w:sz w:val="20"/>
              </w:rPr>
              <w:t>
Оқыту-танысу, бірінші өндірістік және алғашқы оқу-өндірістік тәжірибені ұйымдастырады және оған жетекшілік етеді, олардан өту бойынша әдістемелік нұсқаулықтарды дайындау ісіне қатысады.</w:t>
            </w:r>
            <w:r>
              <w:br/>
            </w:r>
            <w:r>
              <w:rPr>
                <w:rFonts w:ascii="Times New Roman"/>
                <w:b w:val="false"/>
                <w:i w:val="false"/>
                <w:color w:val="000000"/>
                <w:sz w:val="20"/>
              </w:rPr>
              <w:t>
Бір бағыт бойынша кафедраның ғылыми-зерттеу жұмысына қатысады.</w:t>
            </w:r>
            <w:r>
              <w:br/>
            </w:r>
            <w:r>
              <w:rPr>
                <w:rFonts w:ascii="Times New Roman"/>
                <w:b w:val="false"/>
                <w:i w:val="false"/>
                <w:color w:val="000000"/>
                <w:sz w:val="20"/>
              </w:rPr>
              <w:t>
Жоспарланған және алдағы кезеңге арналған ғылыми-зерттеу жұмысының жеке жоспарын әзірлейді және орындайды.</w:t>
            </w:r>
            <w:r>
              <w:br/>
            </w:r>
            <w:r>
              <w:rPr>
                <w:rFonts w:ascii="Times New Roman"/>
                <w:b w:val="false"/>
                <w:i w:val="false"/>
                <w:color w:val="000000"/>
                <w:sz w:val="20"/>
              </w:rPr>
              <w:t>
Оқытушылық жүктемені, жеке жоспарды, ғылыми-зерттеу жұмысының жеке жоспары туралы есепті қалыптастырады.</w:t>
            </w:r>
            <w:r>
              <w:br/>
            </w:r>
            <w:r>
              <w:rPr>
                <w:rFonts w:ascii="Times New Roman"/>
                <w:b w:val="false"/>
                <w:i w:val="false"/>
                <w:color w:val="000000"/>
                <w:sz w:val="20"/>
              </w:rPr>
              <w:t>
Оқушылардың ғылыми-зерттеу жұмысына қатысады, ғылыми жұмыс дайындауға жетекшілік етеді.</w:t>
            </w:r>
            <w:r>
              <w:br/>
            </w:r>
            <w:r>
              <w:rPr>
                <w:rFonts w:ascii="Times New Roman"/>
                <w:b w:val="false"/>
                <w:i w:val="false"/>
                <w:color w:val="000000"/>
                <w:sz w:val="20"/>
              </w:rPr>
              <w:t>
Академияның, кафедраның тәрбие жұмысына қатысады.</w:t>
            </w:r>
            <w:r>
              <w:br/>
            </w:r>
            <w:r>
              <w:rPr>
                <w:rFonts w:ascii="Times New Roman"/>
                <w:b w:val="false"/>
                <w:i w:val="false"/>
                <w:color w:val="000000"/>
                <w:sz w:val="20"/>
              </w:rPr>
              <w:t>
Ғылыми, тәжірибелік біліктілігін жүйелі түрде арттырып отырады.</w:t>
            </w:r>
            <w:r>
              <w:br/>
            </w:r>
            <w:r>
              <w:rPr>
                <w:rFonts w:ascii="Times New Roman"/>
                <w:b w:val="false"/>
                <w:i w:val="false"/>
                <w:color w:val="000000"/>
                <w:sz w:val="20"/>
              </w:rPr>
              <w:t>
Академияның Жарғысын, Академияның Жұмыс регламентін сақтайды.</w:t>
            </w:r>
            <w:r>
              <w:br/>
            </w:r>
            <w:r>
              <w:rPr>
                <w:rFonts w:ascii="Times New Roman"/>
                <w:b w:val="false"/>
                <w:i w:val="false"/>
                <w:color w:val="000000"/>
                <w:sz w:val="20"/>
              </w:rPr>
              <w:t>
Кафедра бастығының тапсырмаларын уақытылы және сапалы орындайды.</w:t>
            </w:r>
            <w:r>
              <w:br/>
            </w:r>
            <w:r>
              <w:rPr>
                <w:rFonts w:ascii="Times New Roman"/>
                <w:b w:val="false"/>
                <w:i w:val="false"/>
                <w:color w:val="000000"/>
                <w:sz w:val="20"/>
              </w:rPr>
              <w:t>
Академия кафедраларының іс-шараларына белсене қатысады.</w:t>
            </w:r>
            <w:r>
              <w:br/>
            </w:r>
            <w:r>
              <w:rPr>
                <w:rFonts w:ascii="Times New Roman"/>
                <w:b w:val="false"/>
                <w:i w:val="false"/>
                <w:color w:val="000000"/>
                <w:sz w:val="20"/>
              </w:rPr>
              <w:t>
Жауынгерлік және қызметтік дайындық сабақтарына қатысады.</w:t>
            </w:r>
          </w:p>
        </w:tc>
      </w:tr>
    </w:tbl>
    <w:bookmarkStart w:name="z322" w:id="426"/>
    <w:p>
      <w:pPr>
        <w:spacing w:after="0"/>
        <w:ind w:left="0"/>
        <w:jc w:val="left"/>
      </w:pPr>
      <w:r>
        <w:rPr>
          <w:rFonts w:ascii="Times New Roman"/>
          <w:b/>
          <w:i w:val="false"/>
          <w:color w:val="000000"/>
        </w:rPr>
        <w:t xml:space="preserve"> 
Жедел іздестіру қызметі және әкімшілік тәжірибе кафедрасының</w:t>
      </w:r>
      <w:r>
        <w:br/>
      </w:r>
      <w:r>
        <w:rPr>
          <w:rFonts w:ascii="Times New Roman"/>
          <w:b/>
          <w:i w:val="false"/>
          <w:color w:val="000000"/>
        </w:rPr>
        <w:t>
оқытушысы</w:t>
      </w:r>
      <w:r>
        <w:br/>
      </w:r>
      <w:r>
        <w:rPr>
          <w:rFonts w:ascii="Times New Roman"/>
          <w:b/>
          <w:i w:val="false"/>
          <w:color w:val="000000"/>
        </w:rPr>
        <w:t>
С-FPU-7 (№13-10)</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халықаралық құқық, құқық қорғау қызметі) мамандығы бойынша білімі болғаны дұрыс.</w:t>
            </w:r>
            <w:r>
              <w:br/>
            </w:r>
            <w:r>
              <w:rPr>
                <w:rFonts w:ascii="Times New Roman"/>
                <w:b w:val="false"/>
                <w:i w:val="false"/>
                <w:color w:val="000000"/>
                <w:sz w:val="20"/>
              </w:rPr>
              <w:t>
Магистр академиялық дәрежесі</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санаттағы нақты лауазымдардың функционалдық бағыттарына сәйкес салаларда кемінде бір жыл жұмыс өтілі</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w:t>
            </w:r>
            <w:r>
              <w:rPr>
                <w:rFonts w:ascii="Times New Roman"/>
                <w:b w:val="false"/>
                <w:i w:val="false"/>
                <w:color w:val="000000"/>
                <w:sz w:val="20"/>
              </w:rPr>
              <w:t>Мемлекеттік қызметшілердің ар-намыс кодексін</w:t>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Өзіне бекітілген пәндер бойынша семинар, тәжірибелік, зертханалық сабақтарды, білім алушылардың өзіндік жұмысын өткізеді.</w:t>
            </w:r>
            <w:r>
              <w:br/>
            </w:r>
            <w:r>
              <w:rPr>
                <w:rFonts w:ascii="Times New Roman"/>
                <w:b w:val="false"/>
                <w:i w:val="false"/>
                <w:color w:val="000000"/>
                <w:sz w:val="20"/>
              </w:rPr>
              <w:t>
Оған бекітілген оқу пәндері бойынша семинар, тәжірибелік, зертханалық сабақтарды әдістемелік материалдармен қамтамасыз етеді.</w:t>
            </w:r>
            <w:r>
              <w:br/>
            </w:r>
            <w:r>
              <w:rPr>
                <w:rFonts w:ascii="Times New Roman"/>
                <w:b w:val="false"/>
                <w:i w:val="false"/>
                <w:color w:val="000000"/>
                <w:sz w:val="20"/>
              </w:rPr>
              <w:t>
Үлгермейтін тыңдаушылармен жұмысты ұйымдастырады.</w:t>
            </w:r>
            <w:r>
              <w:br/>
            </w:r>
            <w:r>
              <w:rPr>
                <w:rFonts w:ascii="Times New Roman"/>
                <w:b w:val="false"/>
                <w:i w:val="false"/>
                <w:color w:val="000000"/>
                <w:sz w:val="20"/>
              </w:rPr>
              <w:t>
Білім алушылардың ғылыми-зерттеу жұмысын ұйымдастыру ісіне араласады және жетекшілік етеді.</w:t>
            </w:r>
            <w:r>
              <w:br/>
            </w:r>
            <w:r>
              <w:rPr>
                <w:rFonts w:ascii="Times New Roman"/>
                <w:b w:val="false"/>
                <w:i w:val="false"/>
                <w:color w:val="000000"/>
                <w:sz w:val="20"/>
              </w:rPr>
              <w:t>
Ғылыми, тәжірибелік біліктілігін жүйелі түрде арттырып отырады.</w:t>
            </w:r>
            <w:r>
              <w:br/>
            </w:r>
            <w:r>
              <w:rPr>
                <w:rFonts w:ascii="Times New Roman"/>
                <w:b w:val="false"/>
                <w:i w:val="false"/>
                <w:color w:val="000000"/>
                <w:sz w:val="20"/>
              </w:rPr>
              <w:t>
Кафедраның тәрбие жұмысты жүргізу ісіне қатысады.</w:t>
            </w:r>
            <w:r>
              <w:br/>
            </w:r>
            <w:r>
              <w:rPr>
                <w:rFonts w:ascii="Times New Roman"/>
                <w:b w:val="false"/>
                <w:i w:val="false"/>
                <w:color w:val="000000"/>
                <w:sz w:val="20"/>
              </w:rPr>
              <w:t>
Оқу әдістемелік әдебиетті, үздік курстық, дипломдық жұмыстар, оқу-танысу, бірінші өндірістік және оқу-өндірістік тәжірибеден өту есептерінің көрсетілімдері мен көрмелерін ұйымдастырып, өткізеді.</w:t>
            </w:r>
            <w:r>
              <w:br/>
            </w:r>
            <w:r>
              <w:rPr>
                <w:rFonts w:ascii="Times New Roman"/>
                <w:b w:val="false"/>
                <w:i w:val="false"/>
                <w:color w:val="000000"/>
                <w:sz w:val="20"/>
              </w:rPr>
              <w:t>
Кафедра бастығының тапсырмаларын уақытылы және сапалы орындайды.</w:t>
            </w:r>
            <w:r>
              <w:br/>
            </w:r>
            <w:r>
              <w:rPr>
                <w:rFonts w:ascii="Times New Roman"/>
                <w:b w:val="false"/>
                <w:i w:val="false"/>
                <w:color w:val="000000"/>
                <w:sz w:val="20"/>
              </w:rPr>
              <w:t>
Академия кафедраларының іс-шараларына белсене қатысады.</w:t>
            </w:r>
            <w:r>
              <w:br/>
            </w:r>
            <w:r>
              <w:rPr>
                <w:rFonts w:ascii="Times New Roman"/>
                <w:b w:val="false"/>
                <w:i w:val="false"/>
                <w:color w:val="000000"/>
                <w:sz w:val="20"/>
              </w:rPr>
              <w:t>
Жауынгерлік және қызметтік дайындық сабақтарына қатысады.</w:t>
            </w:r>
          </w:p>
        </w:tc>
      </w:tr>
    </w:tbl>
    <w:bookmarkStart w:name="z323" w:id="427"/>
    <w:p>
      <w:pPr>
        <w:spacing w:after="0"/>
        <w:ind w:left="0"/>
        <w:jc w:val="left"/>
      </w:pPr>
      <w:r>
        <w:rPr>
          <w:rFonts w:ascii="Times New Roman"/>
          <w:b/>
          <w:i w:val="false"/>
          <w:color w:val="000000"/>
        </w:rPr>
        <w:t xml:space="preserve"> 
Азаматтық-құқықтық пәндер және кеден ісі кафедрасы</w:t>
      </w:r>
    </w:p>
    <w:bookmarkEnd w:id="427"/>
    <w:bookmarkStart w:name="z324" w:id="428"/>
    <w:p>
      <w:pPr>
        <w:spacing w:after="0"/>
        <w:ind w:left="0"/>
        <w:jc w:val="left"/>
      </w:pPr>
      <w:r>
        <w:rPr>
          <w:rFonts w:ascii="Times New Roman"/>
          <w:b/>
          <w:i w:val="false"/>
          <w:color w:val="000000"/>
        </w:rPr>
        <w:t xml:space="preserve"> 
Азаматтық-құқықтық пәндер және кеден ісі кафедрасының бастығы</w:t>
      </w:r>
      <w:r>
        <w:br/>
      </w:r>
      <w:r>
        <w:rPr>
          <w:rFonts w:ascii="Times New Roman"/>
          <w:b/>
          <w:i w:val="false"/>
          <w:color w:val="000000"/>
        </w:rPr>
        <w:t>
С-FPU-4 (№14-1)</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халықаралық құқық, құқық қорғау қызметі, кеден ісі) немесе «Әлеуметтік ғылымдар, экономика және бизнес» (экономика, менеджмент, қаржы, есеп және аудит) мамандығы бойынша білімі болғаны дұрыс.</w:t>
            </w:r>
            <w:r>
              <w:br/>
            </w:r>
            <w:r>
              <w:rPr>
                <w:rFonts w:ascii="Times New Roman"/>
                <w:b w:val="false"/>
                <w:i w:val="false"/>
                <w:color w:val="000000"/>
                <w:sz w:val="20"/>
              </w:rPr>
              <w:t>
Ғылыми дәрежесі, ғылыми атағы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екі жыл жұмыс өтілі не екі жыл мемлекеттік қызметте жұмыс өтілі, не осы санаттағы нақты лауазымдардың функционалдық бағыттарына сәйкес салаларда кемінде төрт жыл жұмыс өтілі оның ішінде басшылық лауазымдарда кемінде екі жыл</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қызметшілердің ар-намыс кодексін,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Академияның Стратегиялық даму тұжырымдамасының кафедра қызметіне қатысты бөлігінде орындалуын қамтамасыз етеді.</w:t>
            </w:r>
            <w:r>
              <w:br/>
            </w:r>
            <w:r>
              <w:rPr>
                <w:rFonts w:ascii="Times New Roman"/>
                <w:b w:val="false"/>
                <w:i w:val="false"/>
                <w:color w:val="000000"/>
                <w:sz w:val="20"/>
              </w:rPr>
              <w:t>
Мамандарды даярлау сапасын арттыру мақсатында кафедра пәндері бойынша оқытудың әдіс-тәсілдерін анықтайды.</w:t>
            </w:r>
            <w:r>
              <w:br/>
            </w:r>
            <w:r>
              <w:rPr>
                <w:rFonts w:ascii="Times New Roman"/>
                <w:b w:val="false"/>
                <w:i w:val="false"/>
                <w:color w:val="000000"/>
                <w:sz w:val="20"/>
              </w:rPr>
              <w:t>
Кафедраның Оқу-әдістемелік кешендерін бекітеді.</w:t>
            </w:r>
            <w:r>
              <w:br/>
            </w:r>
            <w:r>
              <w:rPr>
                <w:rFonts w:ascii="Times New Roman"/>
                <w:b w:val="false"/>
                <w:i w:val="false"/>
                <w:color w:val="000000"/>
                <w:sz w:val="20"/>
              </w:rPr>
              <w:t>
Кафедраның жұмыс жоспары мен оқытушылардың жеке жұмыс жоспарларының бекітілуін және олардың тиісінше орындалуын бақылайды.</w:t>
            </w:r>
            <w:r>
              <w:br/>
            </w:r>
            <w:r>
              <w:rPr>
                <w:rFonts w:ascii="Times New Roman"/>
                <w:b w:val="false"/>
                <w:i w:val="false"/>
                <w:color w:val="000000"/>
                <w:sz w:val="20"/>
              </w:rPr>
              <w:t>
Кафедра мүшелері арасында педагогикалық оқу жүктемесі мен функционалдық міндеттерді бөлуді, олардың тиісінше орындалуын бақылайды.</w:t>
            </w:r>
            <w:r>
              <w:br/>
            </w:r>
            <w:r>
              <w:rPr>
                <w:rFonts w:ascii="Times New Roman"/>
                <w:b w:val="false"/>
                <w:i w:val="false"/>
                <w:color w:val="000000"/>
                <w:sz w:val="20"/>
              </w:rPr>
              <w:t>
Кафедраның оқу-әдістемелік, ғылыми-зерттеу және тәрбие жұмысын бақылайды.</w:t>
            </w:r>
            <w:r>
              <w:br/>
            </w:r>
            <w:r>
              <w:rPr>
                <w:rFonts w:ascii="Times New Roman"/>
                <w:b w:val="false"/>
                <w:i w:val="false"/>
                <w:color w:val="000000"/>
                <w:sz w:val="20"/>
              </w:rPr>
              <w:t>
Жұмыстық оқу жоспарларының орындалуын, кафедра пәндерінің шеңберінде оқудың барлық нысандарының өткізілуін қамтамасыз етеді.</w:t>
            </w:r>
            <w:r>
              <w:br/>
            </w:r>
            <w:r>
              <w:rPr>
                <w:rFonts w:ascii="Times New Roman"/>
                <w:b w:val="false"/>
                <w:i w:val="false"/>
                <w:color w:val="000000"/>
                <w:sz w:val="20"/>
              </w:rPr>
              <w:t>
Кафедра пәндерінің шеңберінде оқу сабақтары өткізілуінің кадрлық қамтамасыз етеді.</w:t>
            </w:r>
            <w:r>
              <w:br/>
            </w:r>
            <w:r>
              <w:rPr>
                <w:rFonts w:ascii="Times New Roman"/>
                <w:b w:val="false"/>
                <w:i w:val="false"/>
                <w:color w:val="000000"/>
                <w:sz w:val="20"/>
              </w:rPr>
              <w:t>
Кафедраның оқу-әдістемелік, ғылыми-зерттеу, тәрбие жұмысы бойынша жоспарланған және ағымдағы мәселелерді талдау бойынша кафедра отырыстарын өткізеді.</w:t>
            </w:r>
            <w:r>
              <w:br/>
            </w:r>
            <w:r>
              <w:rPr>
                <w:rFonts w:ascii="Times New Roman"/>
                <w:b w:val="false"/>
                <w:i w:val="false"/>
                <w:color w:val="000000"/>
                <w:sz w:val="20"/>
              </w:rPr>
              <w:t>
Академияның Ғылыми кеңесі, Оқу-әдістемелік кеңесі, аппараттық жиналық шешімдері туралы кафедра қызметкерлерін уақытында ақпараттандыруға және осы шешімдердің уақытында және тиісінше орындалуы бойынша іс-шараларды ұйымдастырады.</w:t>
            </w:r>
            <w:r>
              <w:br/>
            </w:r>
            <w:r>
              <w:rPr>
                <w:rFonts w:ascii="Times New Roman"/>
                <w:b w:val="false"/>
                <w:i w:val="false"/>
                <w:color w:val="000000"/>
                <w:sz w:val="20"/>
              </w:rPr>
              <w:t>
Кафедра оқулықтарын, оның ішінде электрондық оқулықтарды, көрнекі құралдарды, үйлестірме материалдары мен басқа да оқу-әдістемелік материалдарды дайындауды ұйымдастыруға және осы шараға өзі тікелей қатысады.</w:t>
            </w:r>
            <w:r>
              <w:br/>
            </w:r>
            <w:r>
              <w:rPr>
                <w:rFonts w:ascii="Times New Roman"/>
                <w:b w:val="false"/>
                <w:i w:val="false"/>
                <w:color w:val="000000"/>
                <w:sz w:val="20"/>
              </w:rPr>
              <w:t>
Оқыту сабақтарының барлық нысандарын жүргізуге, курстық, дипломдық жұмыстарға жетекшілік етуге; білім алушыларға олар кафедра бағыттары бойынша курстық, дипломдық, магистрлік және докторлық диссертациялар жұмыстарын орындау барысында оларға кеңес береді.</w:t>
            </w:r>
            <w:r>
              <w:br/>
            </w:r>
            <w:r>
              <w:rPr>
                <w:rFonts w:ascii="Times New Roman"/>
                <w:b w:val="false"/>
                <w:i w:val="false"/>
                <w:color w:val="000000"/>
                <w:sz w:val="20"/>
              </w:rPr>
              <w:t>
Оқыту-танысу, бірінші өндірістік және алғашқы оқу-өндірістік тәжірибені ұйымдастырады және оған жетекшілік етеді.</w:t>
            </w:r>
            <w:r>
              <w:br/>
            </w:r>
            <w:r>
              <w:rPr>
                <w:rFonts w:ascii="Times New Roman"/>
                <w:b w:val="false"/>
                <w:i w:val="false"/>
                <w:color w:val="000000"/>
                <w:sz w:val="20"/>
              </w:rPr>
              <w:t>
Оқулықтарға, оқу құралдарына, оқу-әдістемелік құралдарға сын-пікірлер (қорытындылар) жасауды қамтамасыз етеді.</w:t>
            </w:r>
            <w:r>
              <w:br/>
            </w:r>
            <w:r>
              <w:rPr>
                <w:rFonts w:ascii="Times New Roman"/>
                <w:b w:val="false"/>
                <w:i w:val="false"/>
                <w:color w:val="000000"/>
                <w:sz w:val="20"/>
              </w:rPr>
              <w:t>
Академия басшылығының тапсырмасы бойынша Академия қызметкерлерінің ғылыми-зерттеу жұмыстарын талдау, қорытынды жасау, сараптама жүргізуді жүзеге асырады.</w:t>
            </w:r>
            <w:r>
              <w:br/>
            </w:r>
            <w:r>
              <w:rPr>
                <w:rFonts w:ascii="Times New Roman"/>
                <w:b w:val="false"/>
                <w:i w:val="false"/>
                <w:color w:val="000000"/>
                <w:sz w:val="20"/>
              </w:rPr>
              <w:t>
Кафедра қызметкерлері жұмысының инновациялық тәжірибесін зерделеуді, қорытындылауды және оқу үрдісіне енгізуді қамтамасыз етеді.</w:t>
            </w:r>
            <w:r>
              <w:br/>
            </w:r>
            <w:r>
              <w:rPr>
                <w:rFonts w:ascii="Times New Roman"/>
                <w:b w:val="false"/>
                <w:i w:val="false"/>
                <w:color w:val="000000"/>
                <w:sz w:val="20"/>
              </w:rPr>
              <w:t>
Академияның, кафедраның халықаралық қызметіне қатысуды ұйымдастырады және қатысады.</w:t>
            </w:r>
            <w:r>
              <w:br/>
            </w:r>
            <w:r>
              <w:rPr>
                <w:rFonts w:ascii="Times New Roman"/>
                <w:b w:val="false"/>
                <w:i w:val="false"/>
                <w:color w:val="000000"/>
                <w:sz w:val="20"/>
              </w:rPr>
              <w:t>
Академияның кафедра қызметінің мәселелері қарастырылатын және талданатын барлық бөлімшелерінің жұмыстарына қатысады.</w:t>
            </w:r>
            <w:r>
              <w:br/>
            </w:r>
            <w:r>
              <w:rPr>
                <w:rFonts w:ascii="Times New Roman"/>
                <w:b w:val="false"/>
                <w:i w:val="false"/>
                <w:color w:val="000000"/>
                <w:sz w:val="20"/>
              </w:rPr>
              <w:t>
Кәсіби біліктілігін, басқару тәжірибесін белгіленген тәртіпте арттырады.</w:t>
            </w:r>
            <w:r>
              <w:br/>
            </w:r>
            <w:r>
              <w:rPr>
                <w:rFonts w:ascii="Times New Roman"/>
                <w:b w:val="false"/>
                <w:i w:val="false"/>
                <w:color w:val="000000"/>
                <w:sz w:val="20"/>
              </w:rPr>
              <w:t>
Кафедраның моралды-психологиялық жағдайын тиісті деңгейде ұстап, нығайтады.</w:t>
            </w:r>
            <w:r>
              <w:br/>
            </w:r>
            <w:r>
              <w:rPr>
                <w:rFonts w:ascii="Times New Roman"/>
                <w:b w:val="false"/>
                <w:i w:val="false"/>
                <w:color w:val="000000"/>
                <w:sz w:val="20"/>
              </w:rPr>
              <w:t>
Академия басшылығына кафедра жұмысы жөніндегі есепті белгіленген мерзімдерде ұсынады.</w:t>
            </w:r>
            <w:r>
              <w:br/>
            </w:r>
            <w:r>
              <w:rPr>
                <w:rFonts w:ascii="Times New Roman"/>
                <w:b w:val="false"/>
                <w:i w:val="false"/>
                <w:color w:val="000000"/>
                <w:sz w:val="20"/>
              </w:rPr>
              <w:t>
Кафедра мүшелерін аттестациядан өткізуге арналған материалдарды Қазақстан Республикасының «Құқық қорғау қызметі туралы» Заңына сәйкес дайындайды.</w:t>
            </w:r>
          </w:p>
        </w:tc>
      </w:tr>
    </w:tbl>
    <w:bookmarkStart w:name="z325" w:id="429"/>
    <w:p>
      <w:pPr>
        <w:spacing w:after="0"/>
        <w:ind w:left="0"/>
        <w:jc w:val="left"/>
      </w:pPr>
      <w:r>
        <w:rPr>
          <w:rFonts w:ascii="Times New Roman"/>
          <w:b/>
          <w:i w:val="false"/>
          <w:color w:val="000000"/>
        </w:rPr>
        <w:t xml:space="preserve"> 
Азаматтық-құқықтық пәндер және кеден ісі</w:t>
      </w:r>
      <w:r>
        <w:br/>
      </w:r>
      <w:r>
        <w:rPr>
          <w:rFonts w:ascii="Times New Roman"/>
          <w:b/>
          <w:i w:val="false"/>
          <w:color w:val="000000"/>
        </w:rPr>
        <w:t>
кафедрасының профессоры</w:t>
      </w:r>
      <w:r>
        <w:br/>
      </w:r>
      <w:r>
        <w:rPr>
          <w:rFonts w:ascii="Times New Roman"/>
          <w:b/>
          <w:i w:val="false"/>
          <w:color w:val="000000"/>
        </w:rPr>
        <w:t>
С-FPU-4 (№14-2)</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халықаралық құқық, құқық қорғау қызметі, кеден ісі) немесе «Әлеуметтік ғылымдар, экономика және бизнес» (экономика, менеджмент, қаржы, есеп және аудит) мамандығы бойынша білімі болғаны дұрыс.</w:t>
            </w:r>
          </w:p>
          <w:p>
            <w:pPr>
              <w:spacing w:after="20"/>
              <w:ind w:left="20"/>
              <w:jc w:val="both"/>
            </w:pPr>
            <w:r>
              <w:rPr>
                <w:rFonts w:ascii="Times New Roman"/>
                <w:b w:val="false"/>
                <w:i w:val="false"/>
                <w:color w:val="000000"/>
                <w:sz w:val="20"/>
              </w:rPr>
              <w:t>Ғылыми дәрежесі, ғылыми атағы немесе Доктор PhD академиялық дәрежесі (философия докторы)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екі жыл жұмыс өтілі не үш жыл мемлекеттік қызметте жұмыс өтілі, не осы санаттағы нақты лауазымдардың функционалдық бағыттарына сәйкес салаларда кемінде бес жыл жұмыс өтілі оның ішінде басшылық лауазымдарда кемінде екі жыл</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w:t>
            </w:r>
            <w:r>
              <w:rPr>
                <w:rFonts w:ascii="Times New Roman"/>
                <w:b w:val="false"/>
                <w:i w:val="false"/>
                <w:color w:val="000000"/>
                <w:sz w:val="20"/>
              </w:rPr>
              <w:t>Мемлекеттік қызметшілердің ар-намыс кодексін</w:t>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Академияның Стратегиялық даму тұжырымдамасының кафедра қызметіне қатысты бөлігінде орындалуын қамтамасыз етеді.</w:t>
            </w:r>
            <w:r>
              <w:br/>
            </w:r>
            <w:r>
              <w:rPr>
                <w:rFonts w:ascii="Times New Roman"/>
                <w:b w:val="false"/>
                <w:i w:val="false"/>
                <w:color w:val="000000"/>
                <w:sz w:val="20"/>
              </w:rPr>
              <w:t>
Мамандарды даярлау сапасын арттыру мақсатында кафедра пәндері бойынша оқытудың әдіс-тәсілдерін анықтайды.</w:t>
            </w:r>
            <w:r>
              <w:br/>
            </w:r>
            <w:r>
              <w:rPr>
                <w:rFonts w:ascii="Times New Roman"/>
                <w:b w:val="false"/>
                <w:i w:val="false"/>
                <w:color w:val="000000"/>
                <w:sz w:val="20"/>
              </w:rPr>
              <w:t>
Кафедраның Оқу-әдістемелік кешендерін бекітеді.</w:t>
            </w:r>
            <w:r>
              <w:br/>
            </w:r>
            <w:r>
              <w:rPr>
                <w:rFonts w:ascii="Times New Roman"/>
                <w:b w:val="false"/>
                <w:i w:val="false"/>
                <w:color w:val="000000"/>
                <w:sz w:val="20"/>
              </w:rPr>
              <w:t>
Кафедраның жұмыс жоспары мен оқытушылардың жеке жұмыс жоспарларының бекітілуін және олардың тиісінше орындалуын бақылайды.</w:t>
            </w:r>
            <w:r>
              <w:br/>
            </w:r>
            <w:r>
              <w:rPr>
                <w:rFonts w:ascii="Times New Roman"/>
                <w:b w:val="false"/>
                <w:i w:val="false"/>
                <w:color w:val="000000"/>
                <w:sz w:val="20"/>
              </w:rPr>
              <w:t>
Кафедра мүшелері арасында педагогикалық оқу жүктемесі мен функционалдық міндеттерді бөлуді, олардың тиісінше орындалуын бақылайды.</w:t>
            </w:r>
            <w:r>
              <w:br/>
            </w:r>
            <w:r>
              <w:rPr>
                <w:rFonts w:ascii="Times New Roman"/>
                <w:b w:val="false"/>
                <w:i w:val="false"/>
                <w:color w:val="000000"/>
                <w:sz w:val="20"/>
              </w:rPr>
              <w:t>
Кафедраның оқу-әдістемелік, ғылыми-зерттеу және тәрбие жұмысын бақылайды.</w:t>
            </w:r>
            <w:r>
              <w:br/>
            </w:r>
            <w:r>
              <w:rPr>
                <w:rFonts w:ascii="Times New Roman"/>
                <w:b w:val="false"/>
                <w:i w:val="false"/>
                <w:color w:val="000000"/>
                <w:sz w:val="20"/>
              </w:rPr>
              <w:t>
Жұмыстық оқу жоспарларының орындалуын, кафедра пәндерінің шеңберінде оқудың барлық нысандарының өткізілуін қамтамасыз етеді.</w:t>
            </w:r>
            <w:r>
              <w:br/>
            </w:r>
            <w:r>
              <w:rPr>
                <w:rFonts w:ascii="Times New Roman"/>
                <w:b w:val="false"/>
                <w:i w:val="false"/>
                <w:color w:val="000000"/>
                <w:sz w:val="20"/>
              </w:rPr>
              <w:t>
Кафедра пәндерінің шеңберінде оқу сабақтары өткізілуінің кадрлық қамтамасыз етеді.</w:t>
            </w:r>
            <w:r>
              <w:br/>
            </w:r>
            <w:r>
              <w:rPr>
                <w:rFonts w:ascii="Times New Roman"/>
                <w:b w:val="false"/>
                <w:i w:val="false"/>
                <w:color w:val="000000"/>
                <w:sz w:val="20"/>
              </w:rPr>
              <w:t>
Кафедраның оқу-әдістемелік, ғылыми-зерттеу, тәрбие жұмысы бойынша жоспарланған және ағымдағы мәселелерді талдау бойынша кафедра отырыстарын өткізеді.</w:t>
            </w:r>
            <w:r>
              <w:br/>
            </w:r>
            <w:r>
              <w:rPr>
                <w:rFonts w:ascii="Times New Roman"/>
                <w:b w:val="false"/>
                <w:i w:val="false"/>
                <w:color w:val="000000"/>
                <w:sz w:val="20"/>
              </w:rPr>
              <w:t>
Академияның Ғылыми кеңесі, Оқу-әдістемелік кеңесі, аппараттық жиналық шешімдері туралы кафедра қызметкерлерін уақытында ақпараттандыруға және осы шешімдердің уақытында және тиісінше орындалуы бойынша іс-шараларды ұйымдастырады.</w:t>
            </w:r>
            <w:r>
              <w:br/>
            </w:r>
            <w:r>
              <w:rPr>
                <w:rFonts w:ascii="Times New Roman"/>
                <w:b w:val="false"/>
                <w:i w:val="false"/>
                <w:color w:val="000000"/>
                <w:sz w:val="20"/>
              </w:rPr>
              <w:t>
Кафедра оқулықтарын, оның ішінде электрондық оқулықтарды, көрнекі құралдарды, үйлестірме материалдары мен басқа да оқу-әдістемелік материалдарды дайындауды ұйымдастыруға және осы шараға өзі тікелей қатысады.</w:t>
            </w:r>
            <w:r>
              <w:br/>
            </w:r>
            <w:r>
              <w:rPr>
                <w:rFonts w:ascii="Times New Roman"/>
                <w:b w:val="false"/>
                <w:i w:val="false"/>
                <w:color w:val="000000"/>
                <w:sz w:val="20"/>
              </w:rPr>
              <w:t>
Оқыту сабақтарының барлық нысандарын жүргізуге, курстық, дипломдық жұмыстарға жетекшілік етуге; білім алушыларға олар кафедра бағыттары бойынша курстық, дипломдық, магистрлік және докторлық диссертациялар жұмыстарын орындау барысында оларға кеңес береді.</w:t>
            </w:r>
            <w:r>
              <w:br/>
            </w:r>
            <w:r>
              <w:rPr>
                <w:rFonts w:ascii="Times New Roman"/>
                <w:b w:val="false"/>
                <w:i w:val="false"/>
                <w:color w:val="000000"/>
                <w:sz w:val="20"/>
              </w:rPr>
              <w:t>
Оқыту-танысу, бірінші өндірістік және алғашқы оқу-өндірістік тәжірибені ұйымдастырады және оған жетекшілік етеді.</w:t>
            </w:r>
            <w:r>
              <w:br/>
            </w:r>
            <w:r>
              <w:rPr>
                <w:rFonts w:ascii="Times New Roman"/>
                <w:b w:val="false"/>
                <w:i w:val="false"/>
                <w:color w:val="000000"/>
                <w:sz w:val="20"/>
              </w:rPr>
              <w:t>
Оқулықтарға, оқу құралдарына, оқу-әдістемелік құралдарға сын-пікірлер (қорытындылар) жасауды қамтамасыз етеді.</w:t>
            </w:r>
            <w:r>
              <w:br/>
            </w:r>
            <w:r>
              <w:rPr>
                <w:rFonts w:ascii="Times New Roman"/>
                <w:b w:val="false"/>
                <w:i w:val="false"/>
                <w:color w:val="000000"/>
                <w:sz w:val="20"/>
              </w:rPr>
              <w:t>
Академия басшылығының тапсырмасы бойынша Академия қызметкерлерінің ғылыми-зерттеу жұмыстарын талдау, қорытынды жасау, сараптама жүргізуді жүзеге асырады.</w:t>
            </w:r>
            <w:r>
              <w:br/>
            </w:r>
            <w:r>
              <w:rPr>
                <w:rFonts w:ascii="Times New Roman"/>
                <w:b w:val="false"/>
                <w:i w:val="false"/>
                <w:color w:val="000000"/>
                <w:sz w:val="20"/>
              </w:rPr>
              <w:t>
Кафедра қызметкерлері жұмысының инновациялық тәжірибесін зерделеуді, қорытындылауды және оқу үрдісіне енгізуді қамтамасыз етеді.</w:t>
            </w:r>
            <w:r>
              <w:br/>
            </w:r>
            <w:r>
              <w:rPr>
                <w:rFonts w:ascii="Times New Roman"/>
                <w:b w:val="false"/>
                <w:i w:val="false"/>
                <w:color w:val="000000"/>
                <w:sz w:val="20"/>
              </w:rPr>
              <w:t>
Академияның, кафедраның халықаралық қызметіне қатысуды ұйымдастырады және қатысады.</w:t>
            </w:r>
            <w:r>
              <w:br/>
            </w:r>
            <w:r>
              <w:rPr>
                <w:rFonts w:ascii="Times New Roman"/>
                <w:b w:val="false"/>
                <w:i w:val="false"/>
                <w:color w:val="000000"/>
                <w:sz w:val="20"/>
              </w:rPr>
              <w:t>
Академияның кафедра қызметінің мәселелері қарастырылатын және талданатын барлық бөлімшелерінің жұмыстарына қатысады.</w:t>
            </w:r>
            <w:r>
              <w:br/>
            </w:r>
            <w:r>
              <w:rPr>
                <w:rFonts w:ascii="Times New Roman"/>
                <w:b w:val="false"/>
                <w:i w:val="false"/>
                <w:color w:val="000000"/>
                <w:sz w:val="20"/>
              </w:rPr>
              <w:t>
Кәсіби біліктілігін, басқару тәжірибесін белгіленген тәртіпте арттырады.</w:t>
            </w:r>
            <w:r>
              <w:br/>
            </w:r>
            <w:r>
              <w:rPr>
                <w:rFonts w:ascii="Times New Roman"/>
                <w:b w:val="false"/>
                <w:i w:val="false"/>
                <w:color w:val="000000"/>
                <w:sz w:val="20"/>
              </w:rPr>
              <w:t>
Кафедраның моралды-психологиялық жағдайын тиісті деңгейде ұстап, нығайтады.</w:t>
            </w:r>
            <w:r>
              <w:br/>
            </w:r>
            <w:r>
              <w:rPr>
                <w:rFonts w:ascii="Times New Roman"/>
                <w:b w:val="false"/>
                <w:i w:val="false"/>
                <w:color w:val="000000"/>
                <w:sz w:val="20"/>
              </w:rPr>
              <w:t>
Академия басшылығына кафедра жұмысы жөніндегі есепті белгіленген мерзімдерде ұсынады.</w:t>
            </w:r>
            <w:r>
              <w:br/>
            </w:r>
            <w:r>
              <w:rPr>
                <w:rFonts w:ascii="Times New Roman"/>
                <w:b w:val="false"/>
                <w:i w:val="false"/>
                <w:color w:val="000000"/>
                <w:sz w:val="20"/>
              </w:rPr>
              <w:t>
Кафедра мүшелерін аттестациядан өткізуге арналған материалдарды Қазақстан Республикасының «Құқық қорғау қызметі туралы» Заңына сәйкес дайындайды.</w:t>
            </w:r>
          </w:p>
        </w:tc>
      </w:tr>
    </w:tbl>
    <w:bookmarkStart w:name="z326" w:id="430"/>
    <w:p>
      <w:pPr>
        <w:spacing w:after="0"/>
        <w:ind w:left="0"/>
        <w:jc w:val="left"/>
      </w:pPr>
      <w:r>
        <w:rPr>
          <w:rFonts w:ascii="Times New Roman"/>
          <w:b/>
          <w:i w:val="false"/>
          <w:color w:val="000000"/>
        </w:rPr>
        <w:t xml:space="preserve"> 
Азаматтық-құқықтық пәндер және кеден ісі кафедрасының доценті</w:t>
      </w:r>
      <w:r>
        <w:br/>
      </w:r>
      <w:r>
        <w:rPr>
          <w:rFonts w:ascii="Times New Roman"/>
          <w:b/>
          <w:i w:val="false"/>
          <w:color w:val="000000"/>
        </w:rPr>
        <w:t>
С-FPU-5 (№14-3, №14-4)</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халықаралық құқық, құқық қорғау қызметі, кеден ісі) немесе «Әлеуметтік ғылымдар, экономика және бизнес» (экономика, менеджмент, қаржы, есеп және аудит) мамандығы бойынша білімі болғаны дұрыс.</w:t>
            </w:r>
            <w:r>
              <w:br/>
            </w:r>
            <w:r>
              <w:rPr>
                <w:rFonts w:ascii="Times New Roman"/>
                <w:b w:val="false"/>
                <w:i w:val="false"/>
                <w:color w:val="000000"/>
                <w:sz w:val="20"/>
              </w:rPr>
              <w:t>
Ғылыми дәрежесі, ғылыми атағы немесе Доктор PhD академиялық дәрежесі (философия докторы)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екі жыл жұмыс өтілі не үш жыл мемлекеттік қызметте жұмыс өтілі, не осы санаттағы нақты лауазымдардың функционалдық бағыттарына сәйкес салаларда кемінде бес жыл жұмыс өтілі оның ішінде басшылық лауазымдарда кемінде екі жыл</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қызметшілердің ар-намыс кодексін,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сабақтарының барлық түрлерін жүргізіледі, курстық, дипломдық жұмыстарға жетекшілік етеді; білім алушыларға кафедра бағыттары бойынша курстық, дипломдық, магистрлік және докторлық диссертациялар жұмыстарын орындау барысында кеңес береді.</w:t>
            </w:r>
            <w:r>
              <w:br/>
            </w:r>
            <w:r>
              <w:rPr>
                <w:rFonts w:ascii="Times New Roman"/>
                <w:b w:val="false"/>
                <w:i w:val="false"/>
                <w:color w:val="000000"/>
                <w:sz w:val="20"/>
              </w:rPr>
              <w:t>
Кафедраның оған бекітілген пәндерінің Оқу-әдістемелік кешендерін, оқулықтар мен оқу құралдарын дайындайды.</w:t>
            </w:r>
            <w:r>
              <w:br/>
            </w:r>
            <w:r>
              <w:rPr>
                <w:rFonts w:ascii="Times New Roman"/>
                <w:b w:val="false"/>
                <w:i w:val="false"/>
                <w:color w:val="000000"/>
                <w:sz w:val="20"/>
              </w:rPr>
              <w:t>
Академияның оқу үрдісіне кафедра нысанына сәйкес келетін элективті пәндерді енгізу бойынша ұсыныстар жасайды, олар бойынша Оқу-әдістемелік кешендер дайындайды.</w:t>
            </w:r>
            <w:r>
              <w:br/>
            </w:r>
            <w:r>
              <w:rPr>
                <w:rFonts w:ascii="Times New Roman"/>
                <w:b w:val="false"/>
                <w:i w:val="false"/>
                <w:color w:val="000000"/>
                <w:sz w:val="20"/>
              </w:rPr>
              <w:t>
Оқу үрдісіне оқытудың белсенді әдістерін енгізуді дәріптейді; бекітілген пәндер бойынша оқиғалық, жан-жақты есептер, тест тапсырмаларын дайындайды.</w:t>
            </w:r>
            <w:r>
              <w:br/>
            </w:r>
            <w:r>
              <w:rPr>
                <w:rFonts w:ascii="Times New Roman"/>
                <w:b w:val="false"/>
                <w:i w:val="false"/>
                <w:color w:val="000000"/>
                <w:sz w:val="20"/>
              </w:rPr>
              <w:t>
Оқыту-танысу, бірінші өндірістік және алғашқы оқу-өндірістік тәжірибені ұйымдастырады және оған жетекшілік етеді, олардан өту бойынша әдістемелік нұсқаулықтарды дайындау ісіне қатысады.</w:t>
            </w:r>
            <w:r>
              <w:br/>
            </w:r>
            <w:r>
              <w:rPr>
                <w:rFonts w:ascii="Times New Roman"/>
                <w:b w:val="false"/>
                <w:i w:val="false"/>
                <w:color w:val="000000"/>
                <w:sz w:val="20"/>
              </w:rPr>
              <w:t>
Жоспарланған және алдағы кезеңге арналған ғылыми-зерттеу жұмысының жеке жоспарын әзірлейді және орындайды.</w:t>
            </w:r>
            <w:r>
              <w:br/>
            </w:r>
            <w:r>
              <w:rPr>
                <w:rFonts w:ascii="Times New Roman"/>
                <w:b w:val="false"/>
                <w:i w:val="false"/>
                <w:color w:val="000000"/>
                <w:sz w:val="20"/>
              </w:rPr>
              <w:t>
Кафедраның зерттеу тақырыбы бағыттары шеңберінде семинарлар, дөңгелек столдар мен конференциялар ұйымдастырады және оларға қатысады.</w:t>
            </w:r>
            <w:r>
              <w:br/>
            </w:r>
            <w:r>
              <w:rPr>
                <w:rFonts w:ascii="Times New Roman"/>
                <w:b w:val="false"/>
                <w:i w:val="false"/>
                <w:color w:val="000000"/>
                <w:sz w:val="20"/>
              </w:rPr>
              <w:t>
Кафедра оқытушыларының педагогикалық шеберлігін арттыру бойынша жұмысын басқарады.</w:t>
            </w:r>
            <w:r>
              <w:br/>
            </w:r>
            <w:r>
              <w:rPr>
                <w:rFonts w:ascii="Times New Roman"/>
                <w:b w:val="false"/>
                <w:i w:val="false"/>
                <w:color w:val="000000"/>
                <w:sz w:val="20"/>
              </w:rPr>
              <w:t>
Кафедра бағыты бойынша тыңдаушыларға ғылыми-зерттеу жұмысты ұйымдастырады және жүргізеді.</w:t>
            </w:r>
            <w:r>
              <w:br/>
            </w:r>
            <w:r>
              <w:rPr>
                <w:rFonts w:ascii="Times New Roman"/>
                <w:b w:val="false"/>
                <w:i w:val="false"/>
                <w:color w:val="000000"/>
                <w:sz w:val="20"/>
              </w:rPr>
              <w:t>
Ғылыми, тәжірибелік біліктілігін жүйелі түрде арттырып отырады.</w:t>
            </w:r>
            <w:r>
              <w:br/>
            </w:r>
            <w:r>
              <w:rPr>
                <w:rFonts w:ascii="Times New Roman"/>
                <w:b w:val="false"/>
                <w:i w:val="false"/>
                <w:color w:val="000000"/>
                <w:sz w:val="20"/>
              </w:rPr>
              <w:t>
Ғылыми-зерттеу жұмысының жеке жоспарын жасауға, орындауға және орындалуы жөніндегі есепті ұсынады.</w:t>
            </w:r>
            <w:r>
              <w:br/>
            </w:r>
            <w:r>
              <w:rPr>
                <w:rFonts w:ascii="Times New Roman"/>
                <w:b w:val="false"/>
                <w:i w:val="false"/>
                <w:color w:val="000000"/>
                <w:sz w:val="20"/>
              </w:rPr>
              <w:t>
Академияның, кафедраның тәрбие жұмысына қатысады.</w:t>
            </w:r>
            <w:r>
              <w:br/>
            </w:r>
            <w:r>
              <w:rPr>
                <w:rFonts w:ascii="Times New Roman"/>
                <w:b w:val="false"/>
                <w:i w:val="false"/>
                <w:color w:val="000000"/>
                <w:sz w:val="20"/>
              </w:rPr>
              <w:t>
Академияның Жарғысын, Академияның Жұмыс регламентін сақтайды.</w:t>
            </w:r>
            <w:r>
              <w:br/>
            </w:r>
            <w:r>
              <w:rPr>
                <w:rFonts w:ascii="Times New Roman"/>
                <w:b w:val="false"/>
                <w:i w:val="false"/>
                <w:color w:val="000000"/>
                <w:sz w:val="20"/>
              </w:rPr>
              <w:t>
Кафедра бастығының тапсырмаларын уақытылы және сапалы орындайды.</w:t>
            </w:r>
            <w:r>
              <w:br/>
            </w:r>
            <w:r>
              <w:rPr>
                <w:rFonts w:ascii="Times New Roman"/>
                <w:b w:val="false"/>
                <w:i w:val="false"/>
                <w:color w:val="000000"/>
                <w:sz w:val="20"/>
              </w:rPr>
              <w:t>
Академия кафедраларының іс-шараларына белсене қатысады.</w:t>
            </w:r>
            <w:r>
              <w:br/>
            </w:r>
            <w:r>
              <w:rPr>
                <w:rFonts w:ascii="Times New Roman"/>
                <w:b w:val="false"/>
                <w:i w:val="false"/>
                <w:color w:val="000000"/>
                <w:sz w:val="20"/>
              </w:rPr>
              <w:t>
Жауынгерлік және қызметтік дайындық сабақтарына қатысады.</w:t>
            </w:r>
          </w:p>
        </w:tc>
      </w:tr>
    </w:tbl>
    <w:bookmarkStart w:name="z327" w:id="431"/>
    <w:p>
      <w:pPr>
        <w:spacing w:after="0"/>
        <w:ind w:left="0"/>
        <w:jc w:val="left"/>
      </w:pPr>
      <w:r>
        <w:rPr>
          <w:rFonts w:ascii="Times New Roman"/>
          <w:b/>
          <w:i w:val="false"/>
          <w:color w:val="000000"/>
        </w:rPr>
        <w:t xml:space="preserve"> 
Азаматтық-құқықтық пәндер және кеден ісі кафедрасының</w:t>
      </w:r>
      <w:r>
        <w:br/>
      </w:r>
      <w:r>
        <w:rPr>
          <w:rFonts w:ascii="Times New Roman"/>
          <w:b/>
          <w:i w:val="false"/>
          <w:color w:val="000000"/>
        </w:rPr>
        <w:t>
аға оқытушысы</w:t>
      </w:r>
      <w:r>
        <w:br/>
      </w:r>
      <w:r>
        <w:rPr>
          <w:rFonts w:ascii="Times New Roman"/>
          <w:b/>
          <w:i w:val="false"/>
          <w:color w:val="000000"/>
        </w:rPr>
        <w:t>
С-FPU-6 (№14-5, №14-6, №14-7)</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халықаралық құқық, құқық қорғау қызметі, кеден ісі) немесе «Әлеуметтік ғылымдар, экономика және бизнес» (экономика, менеджмент, қаржы, есеп және аудит) мамандығы бойынша білімі болғаны дұрыс.</w:t>
            </w:r>
            <w:r>
              <w:br/>
            </w:r>
            <w:r>
              <w:rPr>
                <w:rFonts w:ascii="Times New Roman"/>
                <w:b w:val="false"/>
                <w:i w:val="false"/>
                <w:color w:val="000000"/>
                <w:sz w:val="20"/>
              </w:rPr>
              <w:t>
Магистр академиялық дәрежесі</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бір жыл жұмыс өтілі не екі жыл мемлекеттік қызметте жұмыс өтілі, не осы санаттағы нақты лауазымдардың функционалдық бағыттарына сәйкес салаларда кемінде үш жыл жұмыс өтілі</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w:t>
            </w:r>
            <w:r>
              <w:rPr>
                <w:rFonts w:ascii="Times New Roman"/>
                <w:b w:val="false"/>
                <w:i w:val="false"/>
                <w:color w:val="000000"/>
                <w:sz w:val="20"/>
              </w:rPr>
              <w:t>Мемлекеттік қызметшілердің ар-намыс кодексін</w:t>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Кафедраның оған бекітілген пәндері немесе сабақтардың жекелеген түрлері бойынша оқу-әдістемелік жұмыстарды өткізеді.</w:t>
            </w:r>
            <w:r>
              <w:br/>
            </w:r>
            <w:r>
              <w:rPr>
                <w:rFonts w:ascii="Times New Roman"/>
                <w:b w:val="false"/>
                <w:i w:val="false"/>
                <w:color w:val="000000"/>
                <w:sz w:val="20"/>
              </w:rPr>
              <w:t>
Оған бекітілген оқу пәндері бойынша барлық сабақтардың әдістемелік қамтамасыз етілуін әзірлейді;</w:t>
            </w:r>
            <w:r>
              <w:br/>
            </w:r>
            <w:r>
              <w:rPr>
                <w:rFonts w:ascii="Times New Roman"/>
                <w:b w:val="false"/>
                <w:i w:val="false"/>
                <w:color w:val="000000"/>
                <w:sz w:val="20"/>
              </w:rPr>
              <w:t>
Өзі оқытатын пәндер бойынша оқулықтар, оқу-әдістемелік құралдар мен әдістемелік қамтамасыз етудің басқа да түрлерін дайындауға қатысады.</w:t>
            </w:r>
            <w:r>
              <w:br/>
            </w:r>
            <w:r>
              <w:rPr>
                <w:rFonts w:ascii="Times New Roman"/>
                <w:b w:val="false"/>
                <w:i w:val="false"/>
                <w:color w:val="000000"/>
                <w:sz w:val="20"/>
              </w:rPr>
              <w:t>
Оқыту-танысу, бірінші өндірістік және алғашқы оқу-өндірістік тәжірибені ұйымдастырады және оған жетекшілік етеді, олардан өту бойынша әдістемелік нұсқаулықтарды дайындау ісіне қатысады.</w:t>
            </w:r>
            <w:r>
              <w:br/>
            </w:r>
            <w:r>
              <w:rPr>
                <w:rFonts w:ascii="Times New Roman"/>
                <w:b w:val="false"/>
                <w:i w:val="false"/>
                <w:color w:val="000000"/>
                <w:sz w:val="20"/>
              </w:rPr>
              <w:t>
Бір бағыт бойынша кафедраның ғылыми-зерттеу жұмысына қатысады.</w:t>
            </w:r>
            <w:r>
              <w:br/>
            </w:r>
            <w:r>
              <w:rPr>
                <w:rFonts w:ascii="Times New Roman"/>
                <w:b w:val="false"/>
                <w:i w:val="false"/>
                <w:color w:val="000000"/>
                <w:sz w:val="20"/>
              </w:rPr>
              <w:t>
Жоспарланған және алдағы кезеңге арналған ғылыми-зерттеу жұмысының жеке жоспарын әзірлейді және орындайды.</w:t>
            </w:r>
            <w:r>
              <w:br/>
            </w:r>
            <w:r>
              <w:rPr>
                <w:rFonts w:ascii="Times New Roman"/>
                <w:b w:val="false"/>
                <w:i w:val="false"/>
                <w:color w:val="000000"/>
                <w:sz w:val="20"/>
              </w:rPr>
              <w:t>
Оқытушылық жүктемені, жеке жоспарды, ғылыми-зерттеу жұмысының жеке жоспары туралы есепті қалыптастырады.</w:t>
            </w:r>
            <w:r>
              <w:br/>
            </w:r>
            <w:r>
              <w:rPr>
                <w:rFonts w:ascii="Times New Roman"/>
                <w:b w:val="false"/>
                <w:i w:val="false"/>
                <w:color w:val="000000"/>
                <w:sz w:val="20"/>
              </w:rPr>
              <w:t>
Оқушылардың ғылыми-зерттеу жұмысына қатысады, ғылыми жұмыс дайындауға жетекшілік етеді.</w:t>
            </w:r>
            <w:r>
              <w:br/>
            </w:r>
            <w:r>
              <w:rPr>
                <w:rFonts w:ascii="Times New Roman"/>
                <w:b w:val="false"/>
                <w:i w:val="false"/>
                <w:color w:val="000000"/>
                <w:sz w:val="20"/>
              </w:rPr>
              <w:t>
Академияның, кафедраның тәрбие жұмысына қатысады.</w:t>
            </w:r>
            <w:r>
              <w:br/>
            </w:r>
            <w:r>
              <w:rPr>
                <w:rFonts w:ascii="Times New Roman"/>
                <w:b w:val="false"/>
                <w:i w:val="false"/>
                <w:color w:val="000000"/>
                <w:sz w:val="20"/>
              </w:rPr>
              <w:t>
Ғылыми, тәжірибелік біліктілігін жүйелі түрде арттырып отырады.</w:t>
            </w:r>
            <w:r>
              <w:br/>
            </w:r>
            <w:r>
              <w:rPr>
                <w:rFonts w:ascii="Times New Roman"/>
                <w:b w:val="false"/>
                <w:i w:val="false"/>
                <w:color w:val="000000"/>
                <w:sz w:val="20"/>
              </w:rPr>
              <w:t>
Академияның Жарғысын, Академияның Жұмыс регламентін сақтайды.</w:t>
            </w:r>
            <w:r>
              <w:br/>
            </w:r>
            <w:r>
              <w:rPr>
                <w:rFonts w:ascii="Times New Roman"/>
                <w:b w:val="false"/>
                <w:i w:val="false"/>
                <w:color w:val="000000"/>
                <w:sz w:val="20"/>
              </w:rPr>
              <w:t>
Кафедра бастығының тапсырмаларын уақытылы және сапалы орындайды.</w:t>
            </w:r>
            <w:r>
              <w:br/>
            </w:r>
            <w:r>
              <w:rPr>
                <w:rFonts w:ascii="Times New Roman"/>
                <w:b w:val="false"/>
                <w:i w:val="false"/>
                <w:color w:val="000000"/>
                <w:sz w:val="20"/>
              </w:rPr>
              <w:t>
Академия кафедраларының іс-шараларына белсене қатысады.</w:t>
            </w:r>
            <w:r>
              <w:br/>
            </w:r>
            <w:r>
              <w:rPr>
                <w:rFonts w:ascii="Times New Roman"/>
                <w:b w:val="false"/>
                <w:i w:val="false"/>
                <w:color w:val="000000"/>
                <w:sz w:val="20"/>
              </w:rPr>
              <w:t>
Жауынгерлік және қызметтік дайындық сабақтарына қатысады.</w:t>
            </w:r>
          </w:p>
        </w:tc>
      </w:tr>
    </w:tbl>
    <w:bookmarkStart w:name="z328" w:id="432"/>
    <w:p>
      <w:pPr>
        <w:spacing w:after="0"/>
        <w:ind w:left="0"/>
        <w:jc w:val="left"/>
      </w:pPr>
      <w:r>
        <w:rPr>
          <w:rFonts w:ascii="Times New Roman"/>
          <w:b/>
          <w:i w:val="false"/>
          <w:color w:val="000000"/>
        </w:rPr>
        <w:t xml:space="preserve"> 
Азаматтық-құқықтық пәндер және кеден ісі кафедрасының оқытушысы</w:t>
      </w:r>
      <w:r>
        <w:br/>
      </w:r>
      <w:r>
        <w:rPr>
          <w:rFonts w:ascii="Times New Roman"/>
          <w:b/>
          <w:i w:val="false"/>
          <w:color w:val="000000"/>
        </w:rPr>
        <w:t>
С-FPU-7 (№14-8, №14-9, №14-10)</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халықаралық құқық, құқық қорғау қызметі, кеден ісі) немесе «Әлеуметтік ғылымдар, экономика және бизнес» (экономика, менеджмент, қаржы, есеп және аудит) мамандығы бойынша білімі болғаны дұрыс. Магистр академиялық дәрежесі</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санаттағы нақты лауазымдардың функционалдық бағыттарына сәйкес салаларда кемінде бір жыл жұмыс өтілі</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қызметшілердің ар-намыс кодексін,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Өзіне бекітілген пәндер бойынша семинар, тәжірибелік, зертханалық сабақтарды, білім алушылардың өзіндік жұмысын өткізеді.</w:t>
            </w:r>
            <w:r>
              <w:br/>
            </w:r>
            <w:r>
              <w:rPr>
                <w:rFonts w:ascii="Times New Roman"/>
                <w:b w:val="false"/>
                <w:i w:val="false"/>
                <w:color w:val="000000"/>
                <w:sz w:val="20"/>
              </w:rPr>
              <w:t>
Оған бекітілген оқу пәндері бойынша семинар, тәжірибелік, зертханалық сабақтарды әдістемелік материалдармен қамтамасыз етеді.</w:t>
            </w:r>
            <w:r>
              <w:br/>
            </w:r>
            <w:r>
              <w:rPr>
                <w:rFonts w:ascii="Times New Roman"/>
                <w:b w:val="false"/>
                <w:i w:val="false"/>
                <w:color w:val="000000"/>
                <w:sz w:val="20"/>
              </w:rPr>
              <w:t>
Үлгермейтін тыңдаушылармен жұмысты ұйымдастырады.</w:t>
            </w:r>
            <w:r>
              <w:br/>
            </w:r>
            <w:r>
              <w:rPr>
                <w:rFonts w:ascii="Times New Roman"/>
                <w:b w:val="false"/>
                <w:i w:val="false"/>
                <w:color w:val="000000"/>
                <w:sz w:val="20"/>
              </w:rPr>
              <w:t>
Білім алушылардың ғылыми-зерттеу жұмысын ұйымдастыру ісіне араласады және жетекшілік етеді.</w:t>
            </w:r>
            <w:r>
              <w:br/>
            </w:r>
            <w:r>
              <w:rPr>
                <w:rFonts w:ascii="Times New Roman"/>
                <w:b w:val="false"/>
                <w:i w:val="false"/>
                <w:color w:val="000000"/>
                <w:sz w:val="20"/>
              </w:rPr>
              <w:t>
Ғылыми, тәжірибелік біліктілігін жүйелі түрде арттырып отырады.</w:t>
            </w:r>
            <w:r>
              <w:br/>
            </w:r>
            <w:r>
              <w:rPr>
                <w:rFonts w:ascii="Times New Roman"/>
                <w:b w:val="false"/>
                <w:i w:val="false"/>
                <w:color w:val="000000"/>
                <w:sz w:val="20"/>
              </w:rPr>
              <w:t>
Кафедраның тәрбие жұмысты жүргізу ісіне қатысады.</w:t>
            </w:r>
            <w:r>
              <w:br/>
            </w:r>
            <w:r>
              <w:rPr>
                <w:rFonts w:ascii="Times New Roman"/>
                <w:b w:val="false"/>
                <w:i w:val="false"/>
                <w:color w:val="000000"/>
                <w:sz w:val="20"/>
              </w:rPr>
              <w:t>
Оқу әдістемелік әдебиетті, үздік курстық, дипломдық жұмыстар, оқу-танысу, бірінші өндірістік және оқу-өндірістік тәжірибеден өту есептерінің көрсетілімдері мен көрмелерін ұйымдастырып, өткізеді.</w:t>
            </w:r>
            <w:r>
              <w:br/>
            </w:r>
            <w:r>
              <w:rPr>
                <w:rFonts w:ascii="Times New Roman"/>
                <w:b w:val="false"/>
                <w:i w:val="false"/>
                <w:color w:val="000000"/>
                <w:sz w:val="20"/>
              </w:rPr>
              <w:t>
Кафедра бастығының тапсырмаларын уақытылы және сапалы орындайды.</w:t>
            </w:r>
            <w:r>
              <w:br/>
            </w:r>
            <w:r>
              <w:rPr>
                <w:rFonts w:ascii="Times New Roman"/>
                <w:b w:val="false"/>
                <w:i w:val="false"/>
                <w:color w:val="000000"/>
                <w:sz w:val="20"/>
              </w:rPr>
              <w:t>
Жауынгерлік және қызметтік дайындық сабақтарына қатысады.</w:t>
            </w:r>
            <w:r>
              <w:br/>
            </w:r>
            <w:r>
              <w:rPr>
                <w:rFonts w:ascii="Times New Roman"/>
                <w:b w:val="false"/>
                <w:i w:val="false"/>
                <w:color w:val="000000"/>
                <w:sz w:val="20"/>
              </w:rPr>
              <w:t>
Академия кафедраларының іс-шараларына белсене қатысады.</w:t>
            </w:r>
            <w:r>
              <w:br/>
            </w:r>
            <w:r>
              <w:rPr>
                <w:rFonts w:ascii="Times New Roman"/>
                <w:b w:val="false"/>
                <w:i w:val="false"/>
                <w:color w:val="000000"/>
                <w:sz w:val="20"/>
              </w:rPr>
              <w:t>
Жауынгерлік және қызметтік дайындық сабақтарына қатысады.</w:t>
            </w:r>
          </w:p>
        </w:tc>
      </w:tr>
    </w:tbl>
    <w:bookmarkStart w:name="z329" w:id="433"/>
    <w:p>
      <w:pPr>
        <w:spacing w:after="0"/>
        <w:ind w:left="0"/>
        <w:jc w:val="left"/>
      </w:pPr>
      <w:r>
        <w:rPr>
          <w:rFonts w:ascii="Times New Roman"/>
          <w:b/>
          <w:i w:val="false"/>
          <w:color w:val="000000"/>
        </w:rPr>
        <w:t xml:space="preserve"> 
Мемлекеттік және шетел тілдері кафедрасы</w:t>
      </w:r>
    </w:p>
    <w:bookmarkEnd w:id="433"/>
    <w:bookmarkStart w:name="z330" w:id="434"/>
    <w:p>
      <w:pPr>
        <w:spacing w:after="0"/>
        <w:ind w:left="0"/>
        <w:jc w:val="left"/>
      </w:pPr>
      <w:r>
        <w:rPr>
          <w:rFonts w:ascii="Times New Roman"/>
          <w:b/>
          <w:i w:val="false"/>
          <w:color w:val="000000"/>
        </w:rPr>
        <w:t xml:space="preserve"> 
Мемлекеттік және шетел тілдері кафедрасының бастығы</w:t>
      </w:r>
      <w:r>
        <w:br/>
      </w:r>
      <w:r>
        <w:rPr>
          <w:rFonts w:ascii="Times New Roman"/>
          <w:b/>
          <w:i w:val="false"/>
          <w:color w:val="000000"/>
        </w:rPr>
        <w:t>
С-FPU-4 (№15-1)</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«Білім» (қазақ тілі, әдебиеті, орыс тілі, әдебиеті: шетел тілі: екі шетел тілін білуі) мамандығы бойынша болғаны дұрыс.</w:t>
            </w:r>
            <w:r>
              <w:br/>
            </w:r>
            <w:r>
              <w:rPr>
                <w:rFonts w:ascii="Times New Roman"/>
                <w:b w:val="false"/>
                <w:i w:val="false"/>
                <w:color w:val="000000"/>
                <w:sz w:val="20"/>
              </w:rPr>
              <w:t>
Ғылыми дәрежесі, ғылыми атағы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екі жыл жұмыс өтілі не екі жыл мемлекеттік қызметте жұмыс өтілі, не осы санаттағы нақты лауазымдардың функционалдық бағыттарына сәйкес салаларда кемінде төрт жыл жұмыс өтілі оның ішінде басшылық лауазымдарда кемінде екі жыл</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w:t>
            </w:r>
            <w:r>
              <w:rPr>
                <w:rFonts w:ascii="Times New Roman"/>
                <w:b w:val="false"/>
                <w:i w:val="false"/>
                <w:color w:val="000000"/>
                <w:sz w:val="20"/>
              </w:rPr>
              <w:t>Мемлекеттік қызметшілердің ар-намыс кодексін</w:t>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Академияның Стратегиялық даму тұжырымдамасының кафедра қызметіне қатысты бөлігінде орындалуын қамтамасыз етеді.</w:t>
            </w:r>
            <w:r>
              <w:br/>
            </w:r>
            <w:r>
              <w:rPr>
                <w:rFonts w:ascii="Times New Roman"/>
                <w:b w:val="false"/>
                <w:i w:val="false"/>
                <w:color w:val="000000"/>
                <w:sz w:val="20"/>
              </w:rPr>
              <w:t>
Мамандарды даярлау сапасын арттыру мақсатында кафедра пәндері бойынша оқытудың әдіс-тәсілдерін анықтайды.</w:t>
            </w:r>
            <w:r>
              <w:br/>
            </w:r>
            <w:r>
              <w:rPr>
                <w:rFonts w:ascii="Times New Roman"/>
                <w:b w:val="false"/>
                <w:i w:val="false"/>
                <w:color w:val="000000"/>
                <w:sz w:val="20"/>
              </w:rPr>
              <w:t>
Кафедраның Оқу-әдістемелік кешендерін бекітеді.</w:t>
            </w:r>
            <w:r>
              <w:br/>
            </w:r>
            <w:r>
              <w:rPr>
                <w:rFonts w:ascii="Times New Roman"/>
                <w:b w:val="false"/>
                <w:i w:val="false"/>
                <w:color w:val="000000"/>
                <w:sz w:val="20"/>
              </w:rPr>
              <w:t>
Кафедраның жұмыс жоспары мен оқытушылардың жеке жұмыс жоспарларының бекітілуін және олардың тиісінше орындалуын бақылайды.</w:t>
            </w:r>
            <w:r>
              <w:br/>
            </w:r>
            <w:r>
              <w:rPr>
                <w:rFonts w:ascii="Times New Roman"/>
                <w:b w:val="false"/>
                <w:i w:val="false"/>
                <w:color w:val="000000"/>
                <w:sz w:val="20"/>
              </w:rPr>
              <w:t>
Кафедра мүшелері арасында педагогикалық оқу жүктемесі мен функционалдық міндеттерді бөлуді, олардың тиісінше орындалуын бақылайды.</w:t>
            </w:r>
            <w:r>
              <w:br/>
            </w:r>
            <w:r>
              <w:rPr>
                <w:rFonts w:ascii="Times New Roman"/>
                <w:b w:val="false"/>
                <w:i w:val="false"/>
                <w:color w:val="000000"/>
                <w:sz w:val="20"/>
              </w:rPr>
              <w:t>
Кафедраның оқу-әдістемелік, ғылыми-зерттеу және тәрбие жұмысын бақылайды.</w:t>
            </w:r>
            <w:r>
              <w:br/>
            </w:r>
            <w:r>
              <w:rPr>
                <w:rFonts w:ascii="Times New Roman"/>
                <w:b w:val="false"/>
                <w:i w:val="false"/>
                <w:color w:val="000000"/>
                <w:sz w:val="20"/>
              </w:rPr>
              <w:t>
Жұмыстық оқу жоспарларының орындалуын, кафедра пәндерінің шеңберінде оқудың барлық нысандарының өткізілуін қамтамасыз етеді.</w:t>
            </w:r>
            <w:r>
              <w:br/>
            </w:r>
            <w:r>
              <w:rPr>
                <w:rFonts w:ascii="Times New Roman"/>
                <w:b w:val="false"/>
                <w:i w:val="false"/>
                <w:color w:val="000000"/>
                <w:sz w:val="20"/>
              </w:rPr>
              <w:t>
Кафедра пәндерінің шеңберінде оқу сабақтары өткізілуінің кадрлық қамтамасыз етеді.</w:t>
            </w:r>
            <w:r>
              <w:br/>
            </w:r>
            <w:r>
              <w:rPr>
                <w:rFonts w:ascii="Times New Roman"/>
                <w:b w:val="false"/>
                <w:i w:val="false"/>
                <w:color w:val="000000"/>
                <w:sz w:val="20"/>
              </w:rPr>
              <w:t>
Кафедраның оқу-әдістемелік, ғылыми-зерттеу, тәрбие жұмысы бойынша жоспарланған және ағымдағы мәселелерді талдау бойынша кафедра отырыстарын өткізеді.</w:t>
            </w:r>
            <w:r>
              <w:br/>
            </w:r>
            <w:r>
              <w:rPr>
                <w:rFonts w:ascii="Times New Roman"/>
                <w:b w:val="false"/>
                <w:i w:val="false"/>
                <w:color w:val="000000"/>
                <w:sz w:val="20"/>
              </w:rPr>
              <w:t>
Академияның Ғылыми кеңесі, Оқу-әдістемелік кеңесі, аппараттық жиналық шешімдері туралы кафедра қызметкерлерін уақытында ақпараттандыруға және осы шешімдердің уақытында және тиісінше орындалуы бойынша іс-шараларды ұйымдастырады.</w:t>
            </w:r>
            <w:r>
              <w:br/>
            </w:r>
            <w:r>
              <w:rPr>
                <w:rFonts w:ascii="Times New Roman"/>
                <w:b w:val="false"/>
                <w:i w:val="false"/>
                <w:color w:val="000000"/>
                <w:sz w:val="20"/>
              </w:rPr>
              <w:t>
Кафедра оқулықтарын, оның ішінде электрондық оқулықтарды, көрнекі құралдарды, үйлестірме материалдары мен басқа да оқу-әдістемелік материалдарды дайындауды ұйымдастыруға және осы шараға өзі тікелей қатысады.</w:t>
            </w:r>
            <w:r>
              <w:br/>
            </w:r>
            <w:r>
              <w:rPr>
                <w:rFonts w:ascii="Times New Roman"/>
                <w:b w:val="false"/>
                <w:i w:val="false"/>
                <w:color w:val="000000"/>
                <w:sz w:val="20"/>
              </w:rPr>
              <w:t>
Оқыту сабақтарының барлық нысандарын жүргізуге, курстық, дипломдық жұмыстарға жетекшілік етуге; білім алушыларға олар кафедра бағыттары бойынша курстық, дипломдық, магистрлік және докторлық диссертациялар жұмыстарын орындау барысында оларға кеңес береді.</w:t>
            </w:r>
            <w:r>
              <w:br/>
            </w:r>
            <w:r>
              <w:rPr>
                <w:rFonts w:ascii="Times New Roman"/>
                <w:b w:val="false"/>
                <w:i w:val="false"/>
                <w:color w:val="000000"/>
                <w:sz w:val="20"/>
              </w:rPr>
              <w:t>
Оқыту-танысу, бірінші өндірістік және алғашқы оқу-өндірістік тәжірибені ұйымдастырады және оған жетекшілік етеді.</w:t>
            </w:r>
            <w:r>
              <w:br/>
            </w:r>
            <w:r>
              <w:rPr>
                <w:rFonts w:ascii="Times New Roman"/>
                <w:b w:val="false"/>
                <w:i w:val="false"/>
                <w:color w:val="000000"/>
                <w:sz w:val="20"/>
              </w:rPr>
              <w:t>
Оқулықтарға, оқу құралдарына, оқу-әдістемелік құралдарға сын-пікірлер (қорытындылар) жасауды қамтамасыз етеді.</w:t>
            </w:r>
            <w:r>
              <w:br/>
            </w:r>
            <w:r>
              <w:rPr>
                <w:rFonts w:ascii="Times New Roman"/>
                <w:b w:val="false"/>
                <w:i w:val="false"/>
                <w:color w:val="000000"/>
                <w:sz w:val="20"/>
              </w:rPr>
              <w:t>
Академия басшылығының тапсырмасы бойынша Академия қызметкерлерінің ғылыми-зерттеу жұмыстарын талдау, қорытынды жасау, сараптама жүргізуді жүзеге асырады.</w:t>
            </w:r>
            <w:r>
              <w:br/>
            </w:r>
            <w:r>
              <w:rPr>
                <w:rFonts w:ascii="Times New Roman"/>
                <w:b w:val="false"/>
                <w:i w:val="false"/>
                <w:color w:val="000000"/>
                <w:sz w:val="20"/>
              </w:rPr>
              <w:t>
Кафедра қызметкерлері жұмысының инновациялық тәжірибесін зерделеуді, қорытындылауды және оқу үрдісіне енгізуді қамтамасыз етеді.</w:t>
            </w:r>
            <w:r>
              <w:br/>
            </w:r>
            <w:r>
              <w:rPr>
                <w:rFonts w:ascii="Times New Roman"/>
                <w:b w:val="false"/>
                <w:i w:val="false"/>
                <w:color w:val="000000"/>
                <w:sz w:val="20"/>
              </w:rPr>
              <w:t>
Академияның, кафедраның халықаралық қызметіне қатысуды ұйымдастырады және қатысады.</w:t>
            </w:r>
            <w:r>
              <w:br/>
            </w:r>
            <w:r>
              <w:rPr>
                <w:rFonts w:ascii="Times New Roman"/>
                <w:b w:val="false"/>
                <w:i w:val="false"/>
                <w:color w:val="000000"/>
                <w:sz w:val="20"/>
              </w:rPr>
              <w:t>
Академияның кафедра қызметінің мәселелері қарастырылатын және талданатын барлық бөлімшелерінің жұмыстарына қатысады.</w:t>
            </w:r>
            <w:r>
              <w:br/>
            </w:r>
            <w:r>
              <w:rPr>
                <w:rFonts w:ascii="Times New Roman"/>
                <w:b w:val="false"/>
                <w:i w:val="false"/>
                <w:color w:val="000000"/>
                <w:sz w:val="20"/>
              </w:rPr>
              <w:t>
Кәсіби біліктілігін, басқару тәжірибесін белгіленген тәртіпте арттырады.</w:t>
            </w:r>
            <w:r>
              <w:br/>
            </w:r>
            <w:r>
              <w:rPr>
                <w:rFonts w:ascii="Times New Roman"/>
                <w:b w:val="false"/>
                <w:i w:val="false"/>
                <w:color w:val="000000"/>
                <w:sz w:val="20"/>
              </w:rPr>
              <w:t>
Кафедраның моралды-психологиялық жағдайын тиісті деңгейде ұстап, нығайтады.</w:t>
            </w:r>
            <w:r>
              <w:br/>
            </w:r>
            <w:r>
              <w:rPr>
                <w:rFonts w:ascii="Times New Roman"/>
                <w:b w:val="false"/>
                <w:i w:val="false"/>
                <w:color w:val="000000"/>
                <w:sz w:val="20"/>
              </w:rPr>
              <w:t>
Академия басшылығына кафедра жұмысы жөніндегі есепті белгіленген мерзімдерде ұсынады.</w:t>
            </w:r>
            <w:r>
              <w:br/>
            </w:r>
            <w:r>
              <w:rPr>
                <w:rFonts w:ascii="Times New Roman"/>
                <w:b w:val="false"/>
                <w:i w:val="false"/>
                <w:color w:val="000000"/>
                <w:sz w:val="20"/>
              </w:rPr>
              <w:t>
Кафедра мүшелерін аттестациядан өткізуге арналған материалдарды Қазақстан Республикасының «Құқық қорғау қызметі туралы» Заңына сәйкес дайындайды.</w:t>
            </w:r>
          </w:p>
        </w:tc>
      </w:tr>
    </w:tbl>
    <w:bookmarkStart w:name="z331" w:id="435"/>
    <w:p>
      <w:pPr>
        <w:spacing w:after="0"/>
        <w:ind w:left="0"/>
        <w:jc w:val="left"/>
      </w:pPr>
      <w:r>
        <w:rPr>
          <w:rFonts w:ascii="Times New Roman"/>
          <w:b/>
          <w:i w:val="false"/>
          <w:color w:val="000000"/>
        </w:rPr>
        <w:t xml:space="preserve"> 
Мемлекеттік және шетел тілдері кафедрасының профессоры</w:t>
      </w:r>
      <w:r>
        <w:br/>
      </w:r>
      <w:r>
        <w:rPr>
          <w:rFonts w:ascii="Times New Roman"/>
          <w:b/>
          <w:i w:val="false"/>
          <w:color w:val="000000"/>
        </w:rPr>
        <w:t>
С-FPU-4 (№15-2)</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03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«Білім» (қазақ тілі, әдебиеті, орыс тілі, әдебиеті: шетел тілі: екі шетел тілін білуі) мамандығы бойынша болғаны дұрыс. Ғылыми дәрежесі, ғылыми атағы немесе Доктор PhD академиялық дәрежесі (философия докторы)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екі жыл жұмыс өтілі не үш жыл мемлекеттік қызметте жұмыс өтілі, не осы санаттағы нақты лауазымдардың функционалдық бағыттарына сәйкес салаларда кемінде бес жыл жұмыс өтілі оның ішінде басшылық лауазымдарда кемінде екі жыл</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қызметшілердің ар-намыс кодексін,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Академияның Стратегиялық даму тұжырымдамасының кафедра қызметіне қатысты бөлігінде орындалуын қамтамасыз етеді.</w:t>
            </w:r>
            <w:r>
              <w:br/>
            </w:r>
            <w:r>
              <w:rPr>
                <w:rFonts w:ascii="Times New Roman"/>
                <w:b w:val="false"/>
                <w:i w:val="false"/>
                <w:color w:val="000000"/>
                <w:sz w:val="20"/>
              </w:rPr>
              <w:t>
Мамандарды даярлау сапасын арттыру мақсатында кафедра пәндері бойынша оқытудың әдіс-тәсілдерін анықтайды.</w:t>
            </w:r>
            <w:r>
              <w:br/>
            </w:r>
            <w:r>
              <w:rPr>
                <w:rFonts w:ascii="Times New Roman"/>
                <w:b w:val="false"/>
                <w:i w:val="false"/>
                <w:color w:val="000000"/>
                <w:sz w:val="20"/>
              </w:rPr>
              <w:t>
Кафедраның Оқу-әдістемелік кешендерін бекітеді.</w:t>
            </w:r>
            <w:r>
              <w:br/>
            </w:r>
            <w:r>
              <w:rPr>
                <w:rFonts w:ascii="Times New Roman"/>
                <w:b w:val="false"/>
                <w:i w:val="false"/>
                <w:color w:val="000000"/>
                <w:sz w:val="20"/>
              </w:rPr>
              <w:t>
Кафедраның жұмыс жоспары мен оқытушылардың жеке жұмыс жоспарларының бекітілуін және олардың тиісінше орындалуын бақылайды.</w:t>
            </w:r>
            <w:r>
              <w:br/>
            </w:r>
            <w:r>
              <w:rPr>
                <w:rFonts w:ascii="Times New Roman"/>
                <w:b w:val="false"/>
                <w:i w:val="false"/>
                <w:color w:val="000000"/>
                <w:sz w:val="20"/>
              </w:rPr>
              <w:t>
Кафедра мүшелері арасында педагогикалық оқу жүктемесі мен функционалдық міндеттерді бөлуді, олардың тиісінше орындалуын бақылайды.</w:t>
            </w:r>
            <w:r>
              <w:br/>
            </w:r>
            <w:r>
              <w:rPr>
                <w:rFonts w:ascii="Times New Roman"/>
                <w:b w:val="false"/>
                <w:i w:val="false"/>
                <w:color w:val="000000"/>
                <w:sz w:val="20"/>
              </w:rPr>
              <w:t>
Кафедраның оқу-әдістемелік, ғылыми-зерттеу және тәрбие жұмысын бақылайды.</w:t>
            </w:r>
            <w:r>
              <w:br/>
            </w:r>
            <w:r>
              <w:rPr>
                <w:rFonts w:ascii="Times New Roman"/>
                <w:b w:val="false"/>
                <w:i w:val="false"/>
                <w:color w:val="000000"/>
                <w:sz w:val="20"/>
              </w:rPr>
              <w:t>
Жұмыстық оқу жоспарларының орындалуын, кафедра пәндерінің шеңберінде оқудың барлық нысандарының өткізілуін қамтамасыз етеді.</w:t>
            </w:r>
            <w:r>
              <w:br/>
            </w:r>
            <w:r>
              <w:rPr>
                <w:rFonts w:ascii="Times New Roman"/>
                <w:b w:val="false"/>
                <w:i w:val="false"/>
                <w:color w:val="000000"/>
                <w:sz w:val="20"/>
              </w:rPr>
              <w:t>
Кафедра пәндерінің шеңберінде оқу сабақтары өткізілуінің кадрлық қамтамасыз етеді.</w:t>
            </w:r>
            <w:r>
              <w:br/>
            </w:r>
            <w:r>
              <w:rPr>
                <w:rFonts w:ascii="Times New Roman"/>
                <w:b w:val="false"/>
                <w:i w:val="false"/>
                <w:color w:val="000000"/>
                <w:sz w:val="20"/>
              </w:rPr>
              <w:t>
Кафедраның оқу-әдістемелік, ғылыми-зерттеу, тәрбие жұмысы бойынша жоспарланған және ағымдағы мәселелерді талдау бойынша кафедра отырыстарын өткізеді.</w:t>
            </w:r>
            <w:r>
              <w:br/>
            </w:r>
            <w:r>
              <w:rPr>
                <w:rFonts w:ascii="Times New Roman"/>
                <w:b w:val="false"/>
                <w:i w:val="false"/>
                <w:color w:val="000000"/>
                <w:sz w:val="20"/>
              </w:rPr>
              <w:t>
Академияның Ғылыми кеңесі, Оқу-әдістемелік кеңесі, аппараттық жиналық шешімдері туралы кафедра қызметкерлерін уақытында ақпараттандыруға және осы шешімдердің уақытында және тиісінше орындалуы бойынша іс-шараларды ұйымдастырады.</w:t>
            </w:r>
            <w:r>
              <w:br/>
            </w:r>
            <w:r>
              <w:rPr>
                <w:rFonts w:ascii="Times New Roman"/>
                <w:b w:val="false"/>
                <w:i w:val="false"/>
                <w:color w:val="000000"/>
                <w:sz w:val="20"/>
              </w:rPr>
              <w:t>
Кафедра оқулықтарын, оның ішінде электрондық оқулықтарды, көрнекі құралдарды, үйлестірме материалдары мен басқа да оқу-әдістемелік материалдарды дайындауды ұйымдастыруға және осы шараға өзі тікелей қатысады.</w:t>
            </w:r>
            <w:r>
              <w:br/>
            </w:r>
            <w:r>
              <w:rPr>
                <w:rFonts w:ascii="Times New Roman"/>
                <w:b w:val="false"/>
                <w:i w:val="false"/>
                <w:color w:val="000000"/>
                <w:sz w:val="20"/>
              </w:rPr>
              <w:t>
Оқыту сабақтарының барлық нысандарын жүргізуге, курстық, дипломдық жұмыстарға жетекшілік етуге; білім алушыларға олар кафедра бағыттары бойынша курстық, дипломдық, магистрлік және докторлық диссертациялар жұмыстарын орындау барысында оларға кеңес береді.</w:t>
            </w:r>
            <w:r>
              <w:br/>
            </w:r>
            <w:r>
              <w:rPr>
                <w:rFonts w:ascii="Times New Roman"/>
                <w:b w:val="false"/>
                <w:i w:val="false"/>
                <w:color w:val="000000"/>
                <w:sz w:val="20"/>
              </w:rPr>
              <w:t>
Оқыту-танысу, бірінші өндірістік және алғашқы оқу-өндірістік тәжірибені ұйымдастырады және оған жетекшілік етеді.</w:t>
            </w:r>
            <w:r>
              <w:br/>
            </w:r>
            <w:r>
              <w:rPr>
                <w:rFonts w:ascii="Times New Roman"/>
                <w:b w:val="false"/>
                <w:i w:val="false"/>
                <w:color w:val="000000"/>
                <w:sz w:val="20"/>
              </w:rPr>
              <w:t>
Оқулықтарға, оқу құралдарына, оқу-әдістемелік құралдарға сын-пікірлер (қорытындылар) жасауды қамтамасыз етеді.</w:t>
            </w:r>
            <w:r>
              <w:br/>
            </w:r>
            <w:r>
              <w:rPr>
                <w:rFonts w:ascii="Times New Roman"/>
                <w:b w:val="false"/>
                <w:i w:val="false"/>
                <w:color w:val="000000"/>
                <w:sz w:val="20"/>
              </w:rPr>
              <w:t>
Академия басшылығының тапсырмасы бойынша Академия қызметкерлерінің ғылыми-зерттеу жұмыстарын талдау, қорытынды жасау, сараптама жүргізуді жүзеге асырады.</w:t>
            </w:r>
            <w:r>
              <w:br/>
            </w:r>
            <w:r>
              <w:rPr>
                <w:rFonts w:ascii="Times New Roman"/>
                <w:b w:val="false"/>
                <w:i w:val="false"/>
                <w:color w:val="000000"/>
                <w:sz w:val="20"/>
              </w:rPr>
              <w:t>
Кафедра қызметкерлері жұмысының инновациялық тәжірибесін зерделеуді, қорытындылауды және оқу үрдісіне енгізуді қамтамасыз етеді.</w:t>
            </w:r>
            <w:r>
              <w:br/>
            </w:r>
            <w:r>
              <w:rPr>
                <w:rFonts w:ascii="Times New Roman"/>
                <w:b w:val="false"/>
                <w:i w:val="false"/>
                <w:color w:val="000000"/>
                <w:sz w:val="20"/>
              </w:rPr>
              <w:t>
Академияның, кафедраның халықаралық қызметіне қатысуды ұйымдастырады және қатысады.</w:t>
            </w:r>
            <w:r>
              <w:br/>
            </w:r>
            <w:r>
              <w:rPr>
                <w:rFonts w:ascii="Times New Roman"/>
                <w:b w:val="false"/>
                <w:i w:val="false"/>
                <w:color w:val="000000"/>
                <w:sz w:val="20"/>
              </w:rPr>
              <w:t>
Академияның кафедра қызметінің мәселелері қарастырылатын және талданатын барлық бөлімшелерінің жұмыстарына қатысады.</w:t>
            </w:r>
            <w:r>
              <w:br/>
            </w:r>
            <w:r>
              <w:rPr>
                <w:rFonts w:ascii="Times New Roman"/>
                <w:b w:val="false"/>
                <w:i w:val="false"/>
                <w:color w:val="000000"/>
                <w:sz w:val="20"/>
              </w:rPr>
              <w:t>
Кәсіби біліктілігін, басқару тәжірибесін белгіленген тәртіпте арттырады.</w:t>
            </w:r>
            <w:r>
              <w:br/>
            </w:r>
            <w:r>
              <w:rPr>
                <w:rFonts w:ascii="Times New Roman"/>
                <w:b w:val="false"/>
                <w:i w:val="false"/>
                <w:color w:val="000000"/>
                <w:sz w:val="20"/>
              </w:rPr>
              <w:t>
Кафедраның моралды-психологиялық жағдайын тиісті деңгейде ұстап, нығайтады.</w:t>
            </w:r>
            <w:r>
              <w:br/>
            </w:r>
            <w:r>
              <w:rPr>
                <w:rFonts w:ascii="Times New Roman"/>
                <w:b w:val="false"/>
                <w:i w:val="false"/>
                <w:color w:val="000000"/>
                <w:sz w:val="20"/>
              </w:rPr>
              <w:t>
Академия басшылығына кафедра жұмысы жөніндегі есепті белгіленген мерзімдерде ұсынады.</w:t>
            </w:r>
            <w:r>
              <w:br/>
            </w:r>
            <w:r>
              <w:rPr>
                <w:rFonts w:ascii="Times New Roman"/>
                <w:b w:val="false"/>
                <w:i w:val="false"/>
                <w:color w:val="000000"/>
                <w:sz w:val="20"/>
              </w:rPr>
              <w:t>
Кафедра мүшелерін аттестациядан өткізуге арналған материалдарды Қазақстан Республикасының «Құқық қорғау қызметі туралы» Заңына сәйкес дайындайды.</w:t>
            </w:r>
          </w:p>
        </w:tc>
      </w:tr>
    </w:tbl>
    <w:bookmarkStart w:name="z332" w:id="436"/>
    <w:p>
      <w:pPr>
        <w:spacing w:after="0"/>
        <w:ind w:left="0"/>
        <w:jc w:val="left"/>
      </w:pPr>
      <w:r>
        <w:rPr>
          <w:rFonts w:ascii="Times New Roman"/>
          <w:b/>
          <w:i w:val="false"/>
          <w:color w:val="000000"/>
        </w:rPr>
        <w:t xml:space="preserve"> 
Мемлекеттік және шетел тілдері кафедрасының доценті</w:t>
      </w:r>
      <w:r>
        <w:br/>
      </w:r>
      <w:r>
        <w:rPr>
          <w:rFonts w:ascii="Times New Roman"/>
          <w:b/>
          <w:i w:val="false"/>
          <w:color w:val="000000"/>
        </w:rPr>
        <w:t>
С-FPU-5 (№15-3, №15-4)</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6"/>
        <w:gridCol w:w="10484"/>
      </w:tblGrid>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 беру» (қазақ тілі және әдебиет, орыс тілі және әдебиет, шетел тілі: екі шетел тілі) мамандығы бойынша білімі болғаны дұрыс.</w:t>
            </w:r>
            <w:r>
              <w:br/>
            </w:r>
            <w:r>
              <w:rPr>
                <w:rFonts w:ascii="Times New Roman"/>
                <w:b w:val="false"/>
                <w:i w:val="false"/>
                <w:color w:val="000000"/>
                <w:sz w:val="20"/>
              </w:rPr>
              <w:t>
Ғылыми дәрежесі, немесе Доктор PhD академиялық дәрежесі (философия докторы)</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екі жыл жұмыс өтілі не үш жыл мемлекеттік қызметте жұмыс өтілі, не осы санаттағы нақты лауазымдардың функционалдық бағыттарына сәйкес салаларда кемінде бес жыл жұмыс өтілі оның ішінде басшылық лауазымдарда кемінде екі жыл</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w:t>
            </w:r>
            <w:r>
              <w:rPr>
                <w:rFonts w:ascii="Times New Roman"/>
                <w:b w:val="false"/>
                <w:i w:val="false"/>
                <w:color w:val="000000"/>
                <w:sz w:val="20"/>
              </w:rPr>
              <w:t>Мемлекеттік қызметшілердің ар-намыс кодексін</w:t>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сабақтарының барлық түрлерін жүргізіледі, курстық, дипломдық жұмыстарға жетекшілік етеді; білім алушыларға кафедра бағыттары бойынша курстық, дипломдық, магистрлік және докторлық диссертациялар жұмыстарын орындау барысында кеңес береді.</w:t>
            </w:r>
            <w:r>
              <w:br/>
            </w:r>
            <w:r>
              <w:rPr>
                <w:rFonts w:ascii="Times New Roman"/>
                <w:b w:val="false"/>
                <w:i w:val="false"/>
                <w:color w:val="000000"/>
                <w:sz w:val="20"/>
              </w:rPr>
              <w:t>
Кафедраның оған бекітілген пәндерінің Оқу-әдістемелік кешендерін, оқулықтар мен оқу құралдарын дайындайды.</w:t>
            </w:r>
            <w:r>
              <w:br/>
            </w:r>
            <w:r>
              <w:rPr>
                <w:rFonts w:ascii="Times New Roman"/>
                <w:b w:val="false"/>
                <w:i w:val="false"/>
                <w:color w:val="000000"/>
                <w:sz w:val="20"/>
              </w:rPr>
              <w:t>
Академияның оқу үрдісіне кафедра нысанына сәйкес келетін элективті пәндерді енгізу бойынша ұсыныстар жасайды, олар бойынша Оқу-әдістемелік кешендер дайындайды.</w:t>
            </w:r>
            <w:r>
              <w:br/>
            </w:r>
            <w:r>
              <w:rPr>
                <w:rFonts w:ascii="Times New Roman"/>
                <w:b w:val="false"/>
                <w:i w:val="false"/>
                <w:color w:val="000000"/>
                <w:sz w:val="20"/>
              </w:rPr>
              <w:t>
Оқу үрдісіне оқытудың белсенді әдістерін енгізуді дәріптейді; бекітілген пәндер бойынша оқиғалық, жан-жақты есептер, тест тапсырмаларын дайындайды.</w:t>
            </w:r>
            <w:r>
              <w:br/>
            </w:r>
            <w:r>
              <w:rPr>
                <w:rFonts w:ascii="Times New Roman"/>
                <w:b w:val="false"/>
                <w:i w:val="false"/>
                <w:color w:val="000000"/>
                <w:sz w:val="20"/>
              </w:rPr>
              <w:t>
Оқыту-танысу, бірінші өндірістік және алғашқы оқу-өндірістік тәжірибені ұйымдастырады және оған жетекшілік етеді, олардан өту бойынша әдістемелік нұсқаулықтарды дайындау ісіне қатысады.</w:t>
            </w:r>
            <w:r>
              <w:br/>
            </w:r>
            <w:r>
              <w:rPr>
                <w:rFonts w:ascii="Times New Roman"/>
                <w:b w:val="false"/>
                <w:i w:val="false"/>
                <w:color w:val="000000"/>
                <w:sz w:val="20"/>
              </w:rPr>
              <w:t>
Жоспарланған және алдағы кезеңге арналған ғылыми-зерттеу жұмысының жеке жоспарын әзірлейді және орындайды.</w:t>
            </w:r>
            <w:r>
              <w:br/>
            </w:r>
            <w:r>
              <w:rPr>
                <w:rFonts w:ascii="Times New Roman"/>
                <w:b w:val="false"/>
                <w:i w:val="false"/>
                <w:color w:val="000000"/>
                <w:sz w:val="20"/>
              </w:rPr>
              <w:t>
Кафедраның зерттеу тақырыбы бағыттары шеңберінде семинарлар, дөңгелек столдар мен конференциялар ұйымдастырады және оларға қатысады.</w:t>
            </w:r>
            <w:r>
              <w:br/>
            </w:r>
            <w:r>
              <w:rPr>
                <w:rFonts w:ascii="Times New Roman"/>
                <w:b w:val="false"/>
                <w:i w:val="false"/>
                <w:color w:val="000000"/>
                <w:sz w:val="20"/>
              </w:rPr>
              <w:t>
Кафедра оқытушыларының педагогикалық шеберлігін арттыру бойынша жұмысын басқарады.</w:t>
            </w:r>
            <w:r>
              <w:br/>
            </w:r>
            <w:r>
              <w:rPr>
                <w:rFonts w:ascii="Times New Roman"/>
                <w:b w:val="false"/>
                <w:i w:val="false"/>
                <w:color w:val="000000"/>
                <w:sz w:val="20"/>
              </w:rPr>
              <w:t>
Кафедра бағыты бойынша тыңдаушыларға ғылыми-зерттеу жұмысты ұйымдастырады және жүргізеді.</w:t>
            </w:r>
            <w:r>
              <w:br/>
            </w:r>
            <w:r>
              <w:rPr>
                <w:rFonts w:ascii="Times New Roman"/>
                <w:b w:val="false"/>
                <w:i w:val="false"/>
                <w:color w:val="000000"/>
                <w:sz w:val="20"/>
              </w:rPr>
              <w:t>
Ғылыми, тәжірибелік біліктілігін жүйелі түрде арттырып отырады.</w:t>
            </w:r>
            <w:r>
              <w:br/>
            </w:r>
            <w:r>
              <w:rPr>
                <w:rFonts w:ascii="Times New Roman"/>
                <w:b w:val="false"/>
                <w:i w:val="false"/>
                <w:color w:val="000000"/>
                <w:sz w:val="20"/>
              </w:rPr>
              <w:t>
Ғылыми-зерттеу жұмысының жеке жоспарын жасауға, орындауға және орындалуы жөніндегі есепті ұсынады.</w:t>
            </w:r>
            <w:r>
              <w:br/>
            </w:r>
            <w:r>
              <w:rPr>
                <w:rFonts w:ascii="Times New Roman"/>
                <w:b w:val="false"/>
                <w:i w:val="false"/>
                <w:color w:val="000000"/>
                <w:sz w:val="20"/>
              </w:rPr>
              <w:t>
Академияның, кафедраның тәрбие жұмысына қатысады.</w:t>
            </w:r>
            <w:r>
              <w:br/>
            </w:r>
            <w:r>
              <w:rPr>
                <w:rFonts w:ascii="Times New Roman"/>
                <w:b w:val="false"/>
                <w:i w:val="false"/>
                <w:color w:val="000000"/>
                <w:sz w:val="20"/>
              </w:rPr>
              <w:t>
Академияның Жарғысын, Академияның Жұмыс регламентін сақтайды.</w:t>
            </w:r>
            <w:r>
              <w:br/>
            </w:r>
            <w:r>
              <w:rPr>
                <w:rFonts w:ascii="Times New Roman"/>
                <w:b w:val="false"/>
                <w:i w:val="false"/>
                <w:color w:val="000000"/>
                <w:sz w:val="20"/>
              </w:rPr>
              <w:t>
Кафедра бастығының тапсырмаларын уақытылы және сапалы орындайды.</w:t>
            </w:r>
            <w:r>
              <w:br/>
            </w:r>
            <w:r>
              <w:rPr>
                <w:rFonts w:ascii="Times New Roman"/>
                <w:b w:val="false"/>
                <w:i w:val="false"/>
                <w:color w:val="000000"/>
                <w:sz w:val="20"/>
              </w:rPr>
              <w:t>
Академия кафедраларының іс-шараларына белсене қатысады.</w:t>
            </w:r>
            <w:r>
              <w:br/>
            </w:r>
            <w:r>
              <w:rPr>
                <w:rFonts w:ascii="Times New Roman"/>
                <w:b w:val="false"/>
                <w:i w:val="false"/>
                <w:color w:val="000000"/>
                <w:sz w:val="20"/>
              </w:rPr>
              <w:t>
Жауынгерлік және қызметтік дайындық сабақтарына қатысады.</w:t>
            </w:r>
          </w:p>
        </w:tc>
      </w:tr>
    </w:tbl>
    <w:bookmarkStart w:name="z333" w:id="437"/>
    <w:p>
      <w:pPr>
        <w:spacing w:after="0"/>
        <w:ind w:left="0"/>
        <w:jc w:val="left"/>
      </w:pPr>
      <w:r>
        <w:rPr>
          <w:rFonts w:ascii="Times New Roman"/>
          <w:b/>
          <w:i w:val="false"/>
          <w:color w:val="000000"/>
        </w:rPr>
        <w:t xml:space="preserve"> 
Мемлекеттік және шетел тілдері кафедрасының аға оқытушысы</w:t>
      </w:r>
      <w:r>
        <w:br/>
      </w:r>
      <w:r>
        <w:rPr>
          <w:rFonts w:ascii="Times New Roman"/>
          <w:b/>
          <w:i w:val="false"/>
          <w:color w:val="000000"/>
        </w:rPr>
        <w:t>
С-FPU-6 (№15-5, №15-6, №15-7)</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6"/>
        <w:gridCol w:w="10484"/>
      </w:tblGrid>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«Білім беру» (қазақ тілі және әдебиет, орыс тілі және әдебиет, шетел тілі: екі шетел тілі) мамандығы бойынша болғаны дұрыс. Магистр академиялық дәрежесі</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бір жыл жұмыс өтілі не екі жыл мемлекеттік қызметте жұмыс өтілі, не осы санаттағы нақты лауазымдардың функционалдық бағыттарына сәйкес салаларда кемінде үш жыл жұмыс өтілі</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қызметшілердің ар-намыс кодексін,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Кафедраның оған бекітілген пәндері немесе сабақтардың жекелеген түрлері бойынша оқу-әдістемелік жұмыстарды өткізеді, курстық, дипломдық жұмыстарға басшылық жасайды кафедра қызметі бағыты бойынша олармен курстық, дипломдық жұмыстар, магистрлық және докторлық диссертациялар бойынша кеңес береді.</w:t>
            </w:r>
            <w:r>
              <w:br/>
            </w:r>
            <w:r>
              <w:rPr>
                <w:rFonts w:ascii="Times New Roman"/>
                <w:b w:val="false"/>
                <w:i w:val="false"/>
                <w:color w:val="000000"/>
                <w:sz w:val="20"/>
              </w:rPr>
              <w:t>
Оған бекітілген оқу пәндері бойынша барлық сабақтардың әдістемелік қамтамасыз етілуін әзірлейді;</w:t>
            </w:r>
            <w:r>
              <w:br/>
            </w:r>
            <w:r>
              <w:rPr>
                <w:rFonts w:ascii="Times New Roman"/>
                <w:b w:val="false"/>
                <w:i w:val="false"/>
                <w:color w:val="000000"/>
                <w:sz w:val="20"/>
              </w:rPr>
              <w:t>
Өзі оқытатын пәндер бойынша оқулықтар, оқу-әдістемелік құралдар мен әдістемелік қамтамасыз етудің басқа да түрлерін дайындауға қатысады.</w:t>
            </w:r>
            <w:r>
              <w:br/>
            </w:r>
            <w:r>
              <w:rPr>
                <w:rFonts w:ascii="Times New Roman"/>
                <w:b w:val="false"/>
                <w:i w:val="false"/>
                <w:color w:val="000000"/>
                <w:sz w:val="20"/>
              </w:rPr>
              <w:t>
Оқыту-танысу, бірінші өндірістік және алғашқы оқу-өндірістік тәжірибені ұйымдастырады және оған жетекшілік етеді, олардан өту бойынша әдістемелік нұсқаулықтарды дайындау ісіне қатысады.</w:t>
            </w:r>
            <w:r>
              <w:br/>
            </w:r>
            <w:r>
              <w:rPr>
                <w:rFonts w:ascii="Times New Roman"/>
                <w:b w:val="false"/>
                <w:i w:val="false"/>
                <w:color w:val="000000"/>
                <w:sz w:val="20"/>
              </w:rPr>
              <w:t>
Бір бағыт бойынша кафедраның ғылыми-зерттеу жұмысына қатысады.</w:t>
            </w:r>
            <w:r>
              <w:br/>
            </w:r>
            <w:r>
              <w:rPr>
                <w:rFonts w:ascii="Times New Roman"/>
                <w:b w:val="false"/>
                <w:i w:val="false"/>
                <w:color w:val="000000"/>
                <w:sz w:val="20"/>
              </w:rPr>
              <w:t>
Жоспарланған және алдағы кезеңге арналған ғылыми-зерттеу жұмысының жеке жоспарын әзірлейді және орындайды.</w:t>
            </w:r>
            <w:r>
              <w:br/>
            </w:r>
            <w:r>
              <w:rPr>
                <w:rFonts w:ascii="Times New Roman"/>
                <w:b w:val="false"/>
                <w:i w:val="false"/>
                <w:color w:val="000000"/>
                <w:sz w:val="20"/>
              </w:rPr>
              <w:t>
Оқытушылық жүктемені, жеке жоспарды, ғылыми-зерттеу жұмысының жеке жоспары туралы есепті қалыптастырады.</w:t>
            </w:r>
            <w:r>
              <w:br/>
            </w:r>
            <w:r>
              <w:rPr>
                <w:rFonts w:ascii="Times New Roman"/>
                <w:b w:val="false"/>
                <w:i w:val="false"/>
                <w:color w:val="000000"/>
                <w:sz w:val="20"/>
              </w:rPr>
              <w:t>
Оқушылардың ғылыми-зерттеу жұмысына қатысады, ғылыми жұмыс дайындауға жетекшілік етеді.</w:t>
            </w:r>
            <w:r>
              <w:br/>
            </w:r>
            <w:r>
              <w:rPr>
                <w:rFonts w:ascii="Times New Roman"/>
                <w:b w:val="false"/>
                <w:i w:val="false"/>
                <w:color w:val="000000"/>
                <w:sz w:val="20"/>
              </w:rPr>
              <w:t>
Академияның, кафедраның тәрбие жұмысына қатысады.</w:t>
            </w:r>
            <w:r>
              <w:br/>
            </w:r>
            <w:r>
              <w:rPr>
                <w:rFonts w:ascii="Times New Roman"/>
                <w:b w:val="false"/>
                <w:i w:val="false"/>
                <w:color w:val="000000"/>
                <w:sz w:val="20"/>
              </w:rPr>
              <w:t>
Ғылыми, тәжірибелік біліктілігін жүйелі түрде арттырып отырады.</w:t>
            </w:r>
            <w:r>
              <w:br/>
            </w:r>
            <w:r>
              <w:rPr>
                <w:rFonts w:ascii="Times New Roman"/>
                <w:b w:val="false"/>
                <w:i w:val="false"/>
                <w:color w:val="000000"/>
                <w:sz w:val="20"/>
              </w:rPr>
              <w:t>
Академияның Жарғысын, Академияның Жұмыс регламентін сақтайды.</w:t>
            </w:r>
            <w:r>
              <w:br/>
            </w:r>
            <w:r>
              <w:rPr>
                <w:rFonts w:ascii="Times New Roman"/>
                <w:b w:val="false"/>
                <w:i w:val="false"/>
                <w:color w:val="000000"/>
                <w:sz w:val="20"/>
              </w:rPr>
              <w:t>
Кафедра бастығының тапсырмаларын уақытылы және сапалы орындайды.</w:t>
            </w:r>
            <w:r>
              <w:br/>
            </w:r>
            <w:r>
              <w:rPr>
                <w:rFonts w:ascii="Times New Roman"/>
                <w:b w:val="false"/>
                <w:i w:val="false"/>
                <w:color w:val="000000"/>
                <w:sz w:val="20"/>
              </w:rPr>
              <w:t>
Академия кафедраларының іс-шараларына белсене қатысады.</w:t>
            </w:r>
            <w:r>
              <w:br/>
            </w:r>
            <w:r>
              <w:rPr>
                <w:rFonts w:ascii="Times New Roman"/>
                <w:b w:val="false"/>
                <w:i w:val="false"/>
                <w:color w:val="000000"/>
                <w:sz w:val="20"/>
              </w:rPr>
              <w:t>
Жауынгерлік және қызметтік дайындық сабақтарына қатысады.</w:t>
            </w:r>
          </w:p>
        </w:tc>
      </w:tr>
    </w:tbl>
    <w:bookmarkStart w:name="z334" w:id="438"/>
    <w:p>
      <w:pPr>
        <w:spacing w:after="0"/>
        <w:ind w:left="0"/>
        <w:jc w:val="left"/>
      </w:pPr>
      <w:r>
        <w:rPr>
          <w:rFonts w:ascii="Times New Roman"/>
          <w:b/>
          <w:i w:val="false"/>
          <w:color w:val="000000"/>
        </w:rPr>
        <w:t xml:space="preserve"> 
Мемлекеттік және шетел тілдері кафедрасының оқытушысы</w:t>
      </w:r>
      <w:r>
        <w:br/>
      </w:r>
      <w:r>
        <w:rPr>
          <w:rFonts w:ascii="Times New Roman"/>
          <w:b/>
          <w:i w:val="false"/>
          <w:color w:val="000000"/>
        </w:rPr>
        <w:t>
С-FPU-7 (№15-8, №15-9)</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6"/>
        <w:gridCol w:w="10484"/>
      </w:tblGrid>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«Білім беру» (қазақ тілі және әдебиет, орыс тілі және әдебиет, шетел тілі: екі шетел тілі) мамандығы бойынша болғаны дұрыс. Магистр акадеиялық дәрежесі</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санаттағы нақты лауазымдардың функционалдық бағыттарына сәйкес салаларда кемінде бір жыл жұмыс өтілі</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w:t>
            </w:r>
            <w:r>
              <w:rPr>
                <w:rFonts w:ascii="Times New Roman"/>
                <w:b w:val="false"/>
                <w:i w:val="false"/>
                <w:color w:val="000000"/>
                <w:sz w:val="20"/>
              </w:rPr>
              <w:t>Мемлекеттік қызметшілердің ар-намыс кодексін</w:t>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Өзіне бекітілген пәндер бойынша семинар, тәжірибелік, зертханалық сабақтарды, білім алушылардың өзіндік жұмысын өткізеді.</w:t>
            </w:r>
            <w:r>
              <w:br/>
            </w:r>
            <w:r>
              <w:rPr>
                <w:rFonts w:ascii="Times New Roman"/>
                <w:b w:val="false"/>
                <w:i w:val="false"/>
                <w:color w:val="000000"/>
                <w:sz w:val="20"/>
              </w:rPr>
              <w:t>
Оған бекітілген оқу пәндері бойынша семинар, тәжірибелік, зертханалық сабақтарды әдістемелік материалдармен қамтамасыз етеді.</w:t>
            </w:r>
            <w:r>
              <w:br/>
            </w:r>
            <w:r>
              <w:rPr>
                <w:rFonts w:ascii="Times New Roman"/>
                <w:b w:val="false"/>
                <w:i w:val="false"/>
                <w:color w:val="000000"/>
                <w:sz w:val="20"/>
              </w:rPr>
              <w:t>
Үлгермейтін тыңдаушылармен жұмысты ұйымдастырады.</w:t>
            </w:r>
            <w:r>
              <w:br/>
            </w:r>
            <w:r>
              <w:rPr>
                <w:rFonts w:ascii="Times New Roman"/>
                <w:b w:val="false"/>
                <w:i w:val="false"/>
                <w:color w:val="000000"/>
                <w:sz w:val="20"/>
              </w:rPr>
              <w:t>
Білім алушылардың ғылыми-зерттеу жұмысын ұйымдастыру ісіне араласады және жетекшілік етеді.</w:t>
            </w:r>
            <w:r>
              <w:br/>
            </w:r>
            <w:r>
              <w:rPr>
                <w:rFonts w:ascii="Times New Roman"/>
                <w:b w:val="false"/>
                <w:i w:val="false"/>
                <w:color w:val="000000"/>
                <w:sz w:val="20"/>
              </w:rPr>
              <w:t>
Ғылыми, тәжірибелік біліктілігін жүйелі түрде арттырып отырады.</w:t>
            </w:r>
            <w:r>
              <w:br/>
            </w:r>
            <w:r>
              <w:rPr>
                <w:rFonts w:ascii="Times New Roman"/>
                <w:b w:val="false"/>
                <w:i w:val="false"/>
                <w:color w:val="000000"/>
                <w:sz w:val="20"/>
              </w:rPr>
              <w:t>
Кафедраның тәрбие жұмысты жүргізу ісіне қатысады.</w:t>
            </w:r>
            <w:r>
              <w:br/>
            </w:r>
            <w:r>
              <w:rPr>
                <w:rFonts w:ascii="Times New Roman"/>
                <w:b w:val="false"/>
                <w:i w:val="false"/>
                <w:color w:val="000000"/>
                <w:sz w:val="20"/>
              </w:rPr>
              <w:t>
Оқу әдістемелік әдебиетті, үздік курстық, дипломдық жұмыстар, оқу-танысу, бірінші өндірістік және оқу-өндірістік тәжірибеден өту есептерінің көрсетілімдері мен көрмелерін ұйымдастырып, өткізеді.</w:t>
            </w:r>
            <w:r>
              <w:br/>
            </w:r>
            <w:r>
              <w:rPr>
                <w:rFonts w:ascii="Times New Roman"/>
                <w:b w:val="false"/>
                <w:i w:val="false"/>
                <w:color w:val="000000"/>
                <w:sz w:val="20"/>
              </w:rPr>
              <w:t>
Кафедра бастығының тапсырмаларын уақытылы және сапалы орындайды.</w:t>
            </w:r>
            <w:r>
              <w:br/>
            </w:r>
            <w:r>
              <w:rPr>
                <w:rFonts w:ascii="Times New Roman"/>
                <w:b w:val="false"/>
                <w:i w:val="false"/>
                <w:color w:val="000000"/>
                <w:sz w:val="20"/>
              </w:rPr>
              <w:t>
Академия кафедраларының іс-шараларына белсене қатысады.</w:t>
            </w:r>
            <w:r>
              <w:br/>
            </w:r>
            <w:r>
              <w:rPr>
                <w:rFonts w:ascii="Times New Roman"/>
                <w:b w:val="false"/>
                <w:i w:val="false"/>
                <w:color w:val="000000"/>
                <w:sz w:val="20"/>
              </w:rPr>
              <w:t>
Жауынгерлік және қызметтік дайындық сабақтарына қатысады.</w:t>
            </w:r>
          </w:p>
        </w:tc>
      </w:tr>
    </w:tbl>
    <w:bookmarkStart w:name="z335" w:id="439"/>
    <w:p>
      <w:pPr>
        <w:spacing w:after="0"/>
        <w:ind w:left="0"/>
        <w:jc w:val="left"/>
      </w:pPr>
      <w:r>
        <w:rPr>
          <w:rFonts w:ascii="Times New Roman"/>
          <w:b/>
          <w:i w:val="false"/>
          <w:color w:val="000000"/>
        </w:rPr>
        <w:t xml:space="preserve"> 
Әскери, дене шынықтыру және арнайы дайындық кафедрасы</w:t>
      </w:r>
    </w:p>
    <w:bookmarkEnd w:id="439"/>
    <w:bookmarkStart w:name="z336" w:id="440"/>
    <w:p>
      <w:pPr>
        <w:spacing w:after="0"/>
        <w:ind w:left="0"/>
        <w:jc w:val="left"/>
      </w:pPr>
      <w:r>
        <w:rPr>
          <w:rFonts w:ascii="Times New Roman"/>
          <w:b/>
          <w:i w:val="false"/>
          <w:color w:val="000000"/>
        </w:rPr>
        <w:t xml:space="preserve"> 
Әскери, дене шынықтыру және арнайы дайындық кафедрасының</w:t>
      </w:r>
      <w:r>
        <w:br/>
      </w:r>
      <w:r>
        <w:rPr>
          <w:rFonts w:ascii="Times New Roman"/>
          <w:b/>
          <w:i w:val="false"/>
          <w:color w:val="000000"/>
        </w:rPr>
        <w:t>
бастығы</w:t>
      </w:r>
      <w:r>
        <w:br/>
      </w:r>
      <w:r>
        <w:rPr>
          <w:rFonts w:ascii="Times New Roman"/>
          <w:b/>
          <w:i w:val="false"/>
          <w:color w:val="000000"/>
        </w:rPr>
        <w:t>
С-FPU-4 (№16-1)</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6"/>
        <w:gridCol w:w="10484"/>
      </w:tblGrid>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«Білім беру» (дене тәрбиесі және спорт, бастапқы әскери дайындық) мамандығы бойынша болғаны дұрыс.</w:t>
            </w:r>
            <w:r>
              <w:br/>
            </w:r>
            <w:r>
              <w:rPr>
                <w:rFonts w:ascii="Times New Roman"/>
                <w:b w:val="false"/>
                <w:i w:val="false"/>
                <w:color w:val="000000"/>
                <w:sz w:val="20"/>
              </w:rPr>
              <w:t>
Ғылыми дәрежесі, ғылыми атағы.</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бес жыл жұмыс өтілі не бес жыл мемлекеттік қызметте жұмыс өтілі, не осы санаттағы нақты лауазымдардың функционалдық бағыттарына сәйкес салаларда кемінде бес жыл жұмыс өтілі оның ішінде басшылық лауазымдарда кемінде екі жыл</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қызметшілердің ар-намыс кодексін,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Кафедра қызметіне қатысты іс-шаралар бөлігінде Академияның Даму тұжырымдамасының орындалуын қамтамасыз етеді.</w:t>
            </w:r>
            <w:r>
              <w:br/>
            </w:r>
            <w:r>
              <w:rPr>
                <w:rFonts w:ascii="Times New Roman"/>
                <w:b w:val="false"/>
                <w:i w:val="false"/>
                <w:color w:val="000000"/>
                <w:sz w:val="20"/>
              </w:rPr>
              <w:t>
Сұрыптаумен, орын ауыстыру, жеке құрамды тәрбиелеумен, арнайы атақ беруге ұсыныс жасаумен, қызметкерлерді аттестациялаумен айналысады.</w:t>
            </w:r>
            <w:r>
              <w:br/>
            </w:r>
            <w:r>
              <w:rPr>
                <w:rFonts w:ascii="Times New Roman"/>
                <w:b w:val="false"/>
                <w:i w:val="false"/>
                <w:color w:val="000000"/>
                <w:sz w:val="20"/>
              </w:rPr>
              <w:t>
Академия басшылығына орнатылған тәртіп бойынша жұмысқа қабылдауға, жұмыстан шығаруға, резервке ұсынуға, кафедра қызметкерлерінің орындарын ауыстыруға, олардың моральдық және материалдық көтермелеуіне және тәртіптік ықпал ету шараларына ұсыныс береді.</w:t>
            </w:r>
            <w:r>
              <w:br/>
            </w:r>
            <w:r>
              <w:rPr>
                <w:rFonts w:ascii="Times New Roman"/>
                <w:b w:val="false"/>
                <w:i w:val="false"/>
                <w:color w:val="000000"/>
                <w:sz w:val="20"/>
              </w:rPr>
              <w:t>
Педагогикалық жүктемелер мен функционалдық міндеттерді кафедра қызметкерлері арасында бөледі және олардың сапалы әрі уақыты орындалуын бақылайды.</w:t>
            </w:r>
            <w:r>
              <w:br/>
            </w:r>
            <w:r>
              <w:rPr>
                <w:rFonts w:ascii="Times New Roman"/>
                <w:b w:val="false"/>
                <w:i w:val="false"/>
                <w:color w:val="000000"/>
                <w:sz w:val="20"/>
              </w:rPr>
              <w:t>
Кафедра қызметкерлерін аппараттық мәжілістің, Академияның Ғылыми кеңесінің, оқу-әдістемелік кеңесінің шешімдері туралы дер кезінде хабардар етеді, оларды орындау шараларын ұйымдастырады.</w:t>
            </w:r>
            <w:r>
              <w:br/>
            </w:r>
            <w:r>
              <w:rPr>
                <w:rFonts w:ascii="Times New Roman"/>
                <w:b w:val="false"/>
                <w:i w:val="false"/>
                <w:color w:val="000000"/>
                <w:sz w:val="20"/>
              </w:rPr>
              <w:t>
Академия басшыларының, құрылымдық бөлімшелер мен қызметтердің алдына оқу-әдістемелік, ғылыми-зерттеу, тәрбиелік, көпшілік-спорттық және дене шынықтыру-сауықтыру жұмыстарын өткізуге қажетті жағдай жасау туралы шаралар қолдану туралы мәселелерді қозғайды.</w:t>
            </w:r>
            <w:r>
              <w:br/>
            </w:r>
            <w:r>
              <w:rPr>
                <w:rFonts w:ascii="Times New Roman"/>
                <w:b w:val="false"/>
                <w:i w:val="false"/>
                <w:color w:val="000000"/>
                <w:sz w:val="20"/>
              </w:rPr>
              <w:t>
Кафедра жұмысын жоспарлайды, жоспардың орындалуын қадағалайды және есеп береді.</w:t>
            </w:r>
            <w:r>
              <w:br/>
            </w:r>
            <w:r>
              <w:rPr>
                <w:rFonts w:ascii="Times New Roman"/>
                <w:b w:val="false"/>
                <w:i w:val="false"/>
                <w:color w:val="000000"/>
                <w:sz w:val="20"/>
              </w:rPr>
              <w:t>
Кафедра қызметкерлерінің жеке жұмыс жоспарын қарастырады, бекітеді және оған өзгерістер енгізеді.</w:t>
            </w:r>
            <w:r>
              <w:br/>
            </w:r>
            <w:r>
              <w:rPr>
                <w:rFonts w:ascii="Times New Roman"/>
                <w:b w:val="false"/>
                <w:i w:val="false"/>
                <w:color w:val="000000"/>
                <w:sz w:val="20"/>
              </w:rPr>
              <w:t>
Оқу-әдістемелік, ғылыми, тәрбиелік, көпшілік-спорттық және дене шынықтыру-сауықтыру жұмыстарының ағымдағы және жоспарланған сұрақтары бойынша кафедра отырысын өткізеді.</w:t>
            </w:r>
            <w:r>
              <w:br/>
            </w:r>
            <w:r>
              <w:rPr>
                <w:rFonts w:ascii="Times New Roman"/>
                <w:b w:val="false"/>
                <w:i w:val="false"/>
                <w:color w:val="000000"/>
                <w:sz w:val="20"/>
              </w:rPr>
              <w:t>
Қызметтік және дене тәрбиесі дайындығын ұйымдастырады және бақылауға алады.</w:t>
            </w:r>
            <w:r>
              <w:br/>
            </w:r>
            <w:r>
              <w:rPr>
                <w:rFonts w:ascii="Times New Roman"/>
                <w:b w:val="false"/>
                <w:i w:val="false"/>
                <w:color w:val="000000"/>
                <w:sz w:val="20"/>
              </w:rPr>
              <w:t>
Академияның өзге кафедраларымен, басқа оқу орындарымен, қоғамдық, әскери және спорттық ұйымдармен өзара байланыс орнатуды қамтамасыз етеді.</w:t>
            </w:r>
            <w:r>
              <w:br/>
            </w:r>
            <w:r>
              <w:rPr>
                <w:rFonts w:ascii="Times New Roman"/>
                <w:b w:val="false"/>
                <w:i w:val="false"/>
                <w:color w:val="000000"/>
                <w:sz w:val="20"/>
              </w:rPr>
              <w:t>
Орнатылған тәртіп бойынша кәсіби біліктілікті, басқару тәжірибесін арттырады.</w:t>
            </w:r>
            <w:r>
              <w:br/>
            </w:r>
            <w:r>
              <w:rPr>
                <w:rFonts w:ascii="Times New Roman"/>
                <w:b w:val="false"/>
                <w:i w:val="false"/>
                <w:color w:val="000000"/>
                <w:sz w:val="20"/>
              </w:rPr>
              <w:t>
Кафедраның моральдық-психологиялық жағдайын тиісті деңгейде ұстап тұрады және нығайтады.</w:t>
            </w:r>
            <w:r>
              <w:br/>
            </w:r>
            <w:r>
              <w:rPr>
                <w:rFonts w:ascii="Times New Roman"/>
                <w:b w:val="false"/>
                <w:i w:val="false"/>
                <w:color w:val="000000"/>
                <w:sz w:val="20"/>
              </w:rPr>
              <w:t>
Оқу-әдістемелік жұмысты ұйымдастырады.</w:t>
            </w:r>
            <w:r>
              <w:br/>
            </w:r>
            <w:r>
              <w:rPr>
                <w:rFonts w:ascii="Times New Roman"/>
                <w:b w:val="false"/>
                <w:i w:val="false"/>
                <w:color w:val="000000"/>
                <w:sz w:val="20"/>
              </w:rPr>
              <w:t>
Пәндердің оқу-әдістемелік кешенін әзірлейді, кафедра отырысында оларды талқылап бекітуді қамтамасыз етеді.</w:t>
            </w:r>
            <w:r>
              <w:br/>
            </w:r>
            <w:r>
              <w:rPr>
                <w:rFonts w:ascii="Times New Roman"/>
                <w:b w:val="false"/>
                <w:i w:val="false"/>
                <w:color w:val="000000"/>
                <w:sz w:val="20"/>
              </w:rPr>
              <w:t>
Сабақтардың оқу және оқудан тыс барлық түрлерін, оқушылардың білімін бақылауды, білімді бақылауды талдау нәтижелерін өткізеді, талдау нәтижесінде шешімдер қабылдайды.</w:t>
            </w:r>
            <w:r>
              <w:br/>
            </w:r>
            <w:r>
              <w:rPr>
                <w:rFonts w:ascii="Times New Roman"/>
                <w:b w:val="false"/>
                <w:i w:val="false"/>
                <w:color w:val="000000"/>
                <w:sz w:val="20"/>
              </w:rPr>
              <w:t>
Инновациялық педагогикалық технологияларды, оқыту әдістемесі мен оқыту нысандарын оқу процесіне еңгізу және жалпылау, сабаққа қатысып кейін оны талқылау арқылы теориялық және әдістемелік деңгейін арттыру бойынша жұмыстарды ұйымдастырады, кафедрааралық және кафедралық әдістемелік семинарлар өткізеді.</w:t>
            </w:r>
            <w:r>
              <w:br/>
            </w:r>
            <w:r>
              <w:rPr>
                <w:rFonts w:ascii="Times New Roman"/>
                <w:b w:val="false"/>
                <w:i w:val="false"/>
                <w:color w:val="000000"/>
                <w:sz w:val="20"/>
              </w:rPr>
              <w:t>
Ғылымдағы жаңа теоретикалық жағдайды және оқу процесіне енуін бақылайды.</w:t>
            </w:r>
            <w:r>
              <w:br/>
            </w:r>
            <w:r>
              <w:rPr>
                <w:rFonts w:ascii="Times New Roman"/>
                <w:b w:val="false"/>
                <w:i w:val="false"/>
                <w:color w:val="000000"/>
                <w:sz w:val="20"/>
              </w:rPr>
              <w:t>
Оқытушылар құрамына оқу-әдістемелік шеберліктерін арттыруға көмек көрсетеді.</w:t>
            </w:r>
            <w:r>
              <w:br/>
            </w:r>
            <w:r>
              <w:rPr>
                <w:rFonts w:ascii="Times New Roman"/>
                <w:b w:val="false"/>
                <w:i w:val="false"/>
                <w:color w:val="000000"/>
                <w:sz w:val="20"/>
              </w:rPr>
              <w:t>
Оқулықтарға, оқу және оқу әдістемелік құралдарға тұжырымдама жасауды қамтамасыз етеді.</w:t>
            </w:r>
            <w:r>
              <w:br/>
            </w:r>
            <w:r>
              <w:rPr>
                <w:rFonts w:ascii="Times New Roman"/>
                <w:b w:val="false"/>
                <w:i w:val="false"/>
                <w:color w:val="000000"/>
                <w:sz w:val="20"/>
              </w:rPr>
              <w:t>
Кафедра оқулықтарын, соның ішінде электронды, көрнекі құралдарды, оқу-әдістемелік материалдарды дайындауға және ұйымдастырға тікелей қатысады.</w:t>
            </w:r>
            <w:r>
              <w:br/>
            </w:r>
            <w:r>
              <w:rPr>
                <w:rFonts w:ascii="Times New Roman"/>
                <w:b w:val="false"/>
                <w:i w:val="false"/>
                <w:color w:val="000000"/>
                <w:sz w:val="20"/>
              </w:rPr>
              <w:t>
Ғылыми-зерттеу жұмыстарды ұйымдастырады.</w:t>
            </w:r>
            <w:r>
              <w:br/>
            </w:r>
            <w:r>
              <w:rPr>
                <w:rFonts w:ascii="Times New Roman"/>
                <w:b w:val="false"/>
                <w:i w:val="false"/>
                <w:color w:val="000000"/>
                <w:sz w:val="20"/>
              </w:rPr>
              <w:t>
Ғылыми-зерттеу жұмыстарының перспективтік және жылдық жоспарын өңдеу, олардың орындалуын қадағалайды.</w:t>
            </w:r>
            <w:r>
              <w:br/>
            </w:r>
            <w:r>
              <w:rPr>
                <w:rFonts w:ascii="Times New Roman"/>
                <w:b w:val="false"/>
                <w:i w:val="false"/>
                <w:color w:val="000000"/>
                <w:sz w:val="20"/>
              </w:rPr>
              <w:t>
Ғылыми-зерттеудің тематикасын анықтау және оқытушылар құрамына оны іске асыруға нақты көмек көрсетеді.</w:t>
            </w:r>
            <w:r>
              <w:br/>
            </w:r>
            <w:r>
              <w:rPr>
                <w:rFonts w:ascii="Times New Roman"/>
                <w:b w:val="false"/>
                <w:i w:val="false"/>
                <w:color w:val="000000"/>
                <w:sz w:val="20"/>
              </w:rPr>
              <w:t>
Кафедра мүшелері дайындаған ғылыми жұмыстарды кафедра отырысында талқылауды және рецензиялауды ұйымдастырады.</w:t>
            </w:r>
            <w:r>
              <w:br/>
            </w:r>
            <w:r>
              <w:rPr>
                <w:rFonts w:ascii="Times New Roman"/>
                <w:b w:val="false"/>
                <w:i w:val="false"/>
                <w:color w:val="000000"/>
                <w:sz w:val="20"/>
              </w:rPr>
              <w:t>
Ғылыми, ғылыми-практикалық конференциялар, семинарлар, симпозиум жұмыстарына, ғылыми мақалаларды дайындауға қатысады.</w:t>
            </w:r>
            <w:r>
              <w:br/>
            </w:r>
            <w:r>
              <w:rPr>
                <w:rFonts w:ascii="Times New Roman"/>
                <w:b w:val="false"/>
                <w:i w:val="false"/>
                <w:color w:val="000000"/>
                <w:sz w:val="20"/>
              </w:rPr>
              <w:t>
Академия басшыларының ұйғарымы бойынша Академия қызметкерлерінің ғылыми жұмыстарына талқылау, тұжырымдама, сараптама өткізуді қамтамасыз етеді.</w:t>
            </w:r>
            <w:r>
              <w:br/>
            </w:r>
            <w:r>
              <w:rPr>
                <w:rFonts w:ascii="Times New Roman"/>
                <w:b w:val="false"/>
                <w:i w:val="false"/>
                <w:color w:val="000000"/>
                <w:sz w:val="20"/>
              </w:rPr>
              <w:t>
Тәрбиелік, әскери, көпшілік-спорттық және дене шынықтыру-сауықтыру жұмыстарына басшылық етеді.</w:t>
            </w:r>
            <w:r>
              <w:br/>
            </w:r>
            <w:r>
              <w:rPr>
                <w:rFonts w:ascii="Times New Roman"/>
                <w:b w:val="false"/>
                <w:i w:val="false"/>
                <w:color w:val="000000"/>
                <w:sz w:val="20"/>
              </w:rPr>
              <w:t>
Тәлімгерлер жұмысын қадағалайды.</w:t>
            </w:r>
            <w:r>
              <w:br/>
            </w:r>
            <w:r>
              <w:rPr>
                <w:rFonts w:ascii="Times New Roman"/>
                <w:b w:val="false"/>
                <w:i w:val="false"/>
                <w:color w:val="000000"/>
                <w:sz w:val="20"/>
              </w:rPr>
              <w:t>
Тұрақты және ауыспалы құрамына көпшілік-спорттық және дене шынықтыру-сауықтыру жұмыстарының жоспарын жасайды, олардың орындалуын қадағалауын жүзеге асырады.</w:t>
            </w:r>
            <w:r>
              <w:br/>
            </w:r>
            <w:r>
              <w:rPr>
                <w:rFonts w:ascii="Times New Roman"/>
                <w:b w:val="false"/>
                <w:i w:val="false"/>
                <w:color w:val="000000"/>
                <w:sz w:val="20"/>
              </w:rPr>
              <w:t>
Материалдық-техникалық базаны нығайтумен айналысады.</w:t>
            </w:r>
            <w:r>
              <w:br/>
            </w:r>
            <w:r>
              <w:rPr>
                <w:rFonts w:ascii="Times New Roman"/>
                <w:b w:val="false"/>
                <w:i w:val="false"/>
                <w:color w:val="000000"/>
                <w:sz w:val="20"/>
              </w:rPr>
              <w:t>
Бюджеттік өтінім жасайды.</w:t>
            </w:r>
            <w:r>
              <w:br/>
            </w:r>
            <w:r>
              <w:rPr>
                <w:rFonts w:ascii="Times New Roman"/>
                <w:b w:val="false"/>
                <w:i w:val="false"/>
                <w:color w:val="000000"/>
                <w:sz w:val="20"/>
              </w:rPr>
              <w:t>
Спорт залдары мен алаңдарға, оқу кабинеттеріне жөндеу жұмыстарын ұйымдастырады.</w:t>
            </w:r>
            <w:r>
              <w:br/>
            </w:r>
            <w:r>
              <w:rPr>
                <w:rFonts w:ascii="Times New Roman"/>
                <w:b w:val="false"/>
                <w:i w:val="false"/>
                <w:color w:val="000000"/>
                <w:sz w:val="20"/>
              </w:rPr>
              <w:t>
Спорттық бұйымдар мен құрал-жабдықтарды, техникалық және көрнекі құралдар алуды және оларды оқу процесінде қолдануды ұйымдастырады.</w:t>
            </w:r>
          </w:p>
        </w:tc>
      </w:tr>
    </w:tbl>
    <w:bookmarkStart w:name="z337" w:id="441"/>
    <w:p>
      <w:pPr>
        <w:spacing w:after="0"/>
        <w:ind w:left="0"/>
        <w:jc w:val="left"/>
      </w:pPr>
      <w:r>
        <w:rPr>
          <w:rFonts w:ascii="Times New Roman"/>
          <w:b/>
          <w:i w:val="false"/>
          <w:color w:val="000000"/>
        </w:rPr>
        <w:t xml:space="preserve"> 
Әскери, дене шынықтыру және арнайы дайындық кафедрасының</w:t>
      </w:r>
      <w:r>
        <w:br/>
      </w:r>
      <w:r>
        <w:rPr>
          <w:rFonts w:ascii="Times New Roman"/>
          <w:b/>
          <w:i w:val="false"/>
          <w:color w:val="000000"/>
        </w:rPr>
        <w:t>
доценті</w:t>
      </w:r>
      <w:r>
        <w:br/>
      </w:r>
      <w:r>
        <w:rPr>
          <w:rFonts w:ascii="Times New Roman"/>
          <w:b/>
          <w:i w:val="false"/>
          <w:color w:val="000000"/>
        </w:rPr>
        <w:t>
С-FPU-5 (№16-2, №16-3)</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6"/>
        <w:gridCol w:w="10484"/>
      </w:tblGrid>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«Білім беру» (дене тәрбиесі және спорт, бастапқы әскери дайындық) мамандығы бойынша болғаны дұрыс.</w:t>
            </w:r>
            <w:r>
              <w:br/>
            </w:r>
            <w:r>
              <w:rPr>
                <w:rFonts w:ascii="Times New Roman"/>
                <w:b w:val="false"/>
                <w:i w:val="false"/>
                <w:color w:val="000000"/>
                <w:sz w:val="20"/>
              </w:rPr>
              <w:t>
Ғылыми дәрежесі немесе PhD-докторының академиялық дәрежесі (философия докторы), немесе құрмет не спорттық атағы, немесе халықаралық төрелік дәрежесі</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төрт жыл жұмыс өтілі не төрт жыл мемлекеттік қызметте жұмыс өтілі, не осы санаттағы нақты лауазымдардың функционалдық бағыттарына сәйкес салаларда кемінде төрт жыл жұмыс өтілі оның ішінде басшылық лауазымдарда кемінде екі жыл</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w:t>
            </w:r>
            <w:r>
              <w:rPr>
                <w:rFonts w:ascii="Times New Roman"/>
                <w:b w:val="false"/>
                <w:i w:val="false"/>
                <w:color w:val="000000"/>
                <w:sz w:val="20"/>
              </w:rPr>
              <w:t>Мемлекеттік қызметшілердің ар-намыс кодексін</w:t>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Кафедра бастығы болмаған жағдайда кафедраны басқару бойынша міндеттерін атқару.</w:t>
            </w:r>
            <w:r>
              <w:br/>
            </w:r>
            <w:r>
              <w:rPr>
                <w:rFonts w:ascii="Times New Roman"/>
                <w:b w:val="false"/>
                <w:i w:val="false"/>
                <w:color w:val="000000"/>
                <w:sz w:val="20"/>
              </w:rPr>
              <w:t>
Оқу-әдістемелік жұмыстармен айналысады.</w:t>
            </w:r>
            <w:r>
              <w:br/>
            </w:r>
            <w:r>
              <w:rPr>
                <w:rFonts w:ascii="Times New Roman"/>
                <w:b w:val="false"/>
                <w:i w:val="false"/>
                <w:color w:val="000000"/>
                <w:sz w:val="20"/>
              </w:rPr>
              <w:t>
Оған бекітілген пәндер бойынша оқу-әдістемелік кешендерді өңдейді және оқыту процессінде қолданады, оларды кафедра отырысында талқылауға белсенді қатысады.</w:t>
            </w:r>
            <w:r>
              <w:br/>
            </w:r>
            <w:r>
              <w:rPr>
                <w:rFonts w:ascii="Times New Roman"/>
                <w:b w:val="false"/>
                <w:i w:val="false"/>
                <w:color w:val="000000"/>
                <w:sz w:val="20"/>
              </w:rPr>
              <w:t>
Оқулықтарды, оқу-әдістемелік құралдарды дайындауға қатысады.</w:t>
            </w:r>
            <w:r>
              <w:br/>
            </w:r>
            <w:r>
              <w:rPr>
                <w:rFonts w:ascii="Times New Roman"/>
                <w:b w:val="false"/>
                <w:i w:val="false"/>
                <w:color w:val="000000"/>
                <w:sz w:val="20"/>
              </w:rPr>
              <w:t>
Кафедра пәндері бойынша оқыту сабағының барлық түрлері мен нысандарын өткізуге белсенді қатысады.</w:t>
            </w:r>
            <w:r>
              <w:br/>
            </w:r>
            <w:r>
              <w:rPr>
                <w:rFonts w:ascii="Times New Roman"/>
                <w:b w:val="false"/>
                <w:i w:val="false"/>
                <w:color w:val="000000"/>
                <w:sz w:val="20"/>
              </w:rPr>
              <w:t>
Ашық сабақтар өткізеді, оқу және факултьтативтік сабақтарға қатысып кейін оны талқылайды.</w:t>
            </w:r>
            <w:r>
              <w:br/>
            </w:r>
            <w:r>
              <w:rPr>
                <w:rFonts w:ascii="Times New Roman"/>
                <w:b w:val="false"/>
                <w:i w:val="false"/>
                <w:color w:val="000000"/>
                <w:sz w:val="20"/>
              </w:rPr>
              <w:t>
Оған бекітілген пәндер бойынша тест тапсырмаларын дайындайды.</w:t>
            </w:r>
            <w:r>
              <w:br/>
            </w:r>
            <w:r>
              <w:rPr>
                <w:rFonts w:ascii="Times New Roman"/>
                <w:b w:val="false"/>
                <w:i w:val="false"/>
                <w:color w:val="000000"/>
                <w:sz w:val="20"/>
              </w:rPr>
              <w:t>
Оқу процесіне оқыту сабағын өткізудің белсенді әдістерін еңгізуге бастамашы болады.</w:t>
            </w:r>
            <w:r>
              <w:br/>
            </w:r>
            <w:r>
              <w:rPr>
                <w:rFonts w:ascii="Times New Roman"/>
                <w:b w:val="false"/>
                <w:i w:val="false"/>
                <w:color w:val="000000"/>
                <w:sz w:val="20"/>
              </w:rPr>
              <w:t>
Оқытушылар құрамына оқу-әдістемелік шеберліктерін арттыруға көмек көрсетеді және оны басшылыққа алады.</w:t>
            </w:r>
            <w:r>
              <w:br/>
            </w:r>
            <w:r>
              <w:rPr>
                <w:rFonts w:ascii="Times New Roman"/>
                <w:b w:val="false"/>
                <w:i w:val="false"/>
                <w:color w:val="000000"/>
                <w:sz w:val="20"/>
              </w:rPr>
              <w:t>
Жеке жұмыс жоспарын құрады және оның орындалғаны жөнінде есеп береді.</w:t>
            </w:r>
            <w:r>
              <w:br/>
            </w:r>
            <w:r>
              <w:rPr>
                <w:rFonts w:ascii="Times New Roman"/>
                <w:b w:val="false"/>
                <w:i w:val="false"/>
                <w:color w:val="000000"/>
                <w:sz w:val="20"/>
              </w:rPr>
              <w:t>
Оқытушылар құрамының оқу жүктемелерін орындауы туралы есеп құрады және оның орындалуына бақылау жасайды.</w:t>
            </w:r>
            <w:r>
              <w:br/>
            </w:r>
            <w:r>
              <w:rPr>
                <w:rFonts w:ascii="Times New Roman"/>
                <w:b w:val="false"/>
                <w:i w:val="false"/>
                <w:color w:val="000000"/>
                <w:sz w:val="20"/>
              </w:rPr>
              <w:t>
Кафедраның оқу және оқу-әдістемелік жұмысын, оқу жұмыс бағдарламасын, оқу бағдарламасын жетілдіру туралы ұсыныстар жасайды.</w:t>
            </w:r>
            <w:r>
              <w:br/>
            </w:r>
            <w:r>
              <w:rPr>
                <w:rFonts w:ascii="Times New Roman"/>
                <w:b w:val="false"/>
                <w:i w:val="false"/>
                <w:color w:val="000000"/>
                <w:sz w:val="20"/>
              </w:rPr>
              <w:t>
Қызметтік және дене тәрбиесі дайындығы сабақтарын жоспарлайды және ұйымдастырады.</w:t>
            </w:r>
            <w:r>
              <w:br/>
            </w:r>
            <w:r>
              <w:rPr>
                <w:rFonts w:ascii="Times New Roman"/>
                <w:b w:val="false"/>
                <w:i w:val="false"/>
                <w:color w:val="000000"/>
                <w:sz w:val="20"/>
              </w:rPr>
              <w:t>
Ғылыми-зерттеу жұмыстарына қатысады.</w:t>
            </w:r>
            <w:r>
              <w:br/>
            </w:r>
            <w:r>
              <w:rPr>
                <w:rFonts w:ascii="Times New Roman"/>
                <w:b w:val="false"/>
                <w:i w:val="false"/>
                <w:color w:val="000000"/>
                <w:sz w:val="20"/>
              </w:rPr>
              <w:t>
Кафедраның ғылыми-зерттеу жұмысы тақырыптарының біріне жетекшілік етеді.</w:t>
            </w:r>
            <w:r>
              <w:br/>
            </w:r>
            <w:r>
              <w:rPr>
                <w:rFonts w:ascii="Times New Roman"/>
                <w:b w:val="false"/>
                <w:i w:val="false"/>
                <w:color w:val="000000"/>
                <w:sz w:val="20"/>
              </w:rPr>
              <w:t>
Ғылыми, ғылыми-практикалық конференцияларға, семинарларға, симпозиумдарға белсенді қатысады, ғылыми жариялымдар дайындайды.</w:t>
            </w:r>
            <w:r>
              <w:br/>
            </w:r>
            <w:r>
              <w:rPr>
                <w:rFonts w:ascii="Times New Roman"/>
                <w:b w:val="false"/>
                <w:i w:val="false"/>
                <w:color w:val="000000"/>
                <w:sz w:val="20"/>
              </w:rPr>
              <w:t>
Ғылыми-зерттеу жұмыстарының жеке жоспары орындалғаны жөнінде жоспар құрайды және оны ұсынады.</w:t>
            </w:r>
            <w:r>
              <w:br/>
            </w:r>
            <w:r>
              <w:rPr>
                <w:rFonts w:ascii="Times New Roman"/>
                <w:b w:val="false"/>
                <w:i w:val="false"/>
                <w:color w:val="000000"/>
                <w:sz w:val="20"/>
              </w:rPr>
              <w:t>
Ғылыми-практикалық мамандығын жүйелі түрде арттырады.</w:t>
            </w:r>
            <w:r>
              <w:br/>
            </w:r>
            <w:r>
              <w:rPr>
                <w:rFonts w:ascii="Times New Roman"/>
                <w:b w:val="false"/>
                <w:i w:val="false"/>
                <w:color w:val="000000"/>
                <w:sz w:val="20"/>
              </w:rPr>
              <w:t>
Тыңдаушылар арасында көпшілік-спорттық және дене шынықтыру-сауықтыру, тәрбиелік жұмыстарды өткізеді.</w:t>
            </w:r>
            <w:r>
              <w:br/>
            </w:r>
            <w:r>
              <w:rPr>
                <w:rFonts w:ascii="Times New Roman"/>
                <w:b w:val="false"/>
                <w:i w:val="false"/>
                <w:color w:val="000000"/>
                <w:sz w:val="20"/>
              </w:rPr>
              <w:t>
Мектеп оқушыларына кәсіптік бағдар жұмыстарын жүргізуге қатысады.</w:t>
            </w:r>
            <w:r>
              <w:br/>
            </w:r>
            <w:r>
              <w:rPr>
                <w:rFonts w:ascii="Times New Roman"/>
                <w:b w:val="false"/>
                <w:i w:val="false"/>
                <w:color w:val="000000"/>
                <w:sz w:val="20"/>
              </w:rPr>
              <w:t>
Кафедра бастығының тапсырмаларын орындайды.</w:t>
            </w:r>
          </w:p>
        </w:tc>
      </w:tr>
    </w:tbl>
    <w:bookmarkStart w:name="z338" w:id="442"/>
    <w:p>
      <w:pPr>
        <w:spacing w:after="0"/>
        <w:ind w:left="0"/>
        <w:jc w:val="left"/>
      </w:pPr>
      <w:r>
        <w:rPr>
          <w:rFonts w:ascii="Times New Roman"/>
          <w:b/>
          <w:i w:val="false"/>
          <w:color w:val="000000"/>
        </w:rPr>
        <w:t xml:space="preserve"> 
Әскери, дене шынықтыру және арнайы дайындық кафедрасының аға оқытушысы</w:t>
      </w:r>
      <w:r>
        <w:br/>
      </w:r>
      <w:r>
        <w:rPr>
          <w:rFonts w:ascii="Times New Roman"/>
          <w:b/>
          <w:i w:val="false"/>
          <w:color w:val="000000"/>
        </w:rPr>
        <w:t>
С-FPU-6 (№16-4, №16-5, №16-6, №16-7, №16-8, №16-9, №16-10)</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6"/>
        <w:gridCol w:w="10484"/>
      </w:tblGrid>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«Білім беру» (дене тәрбиесі және спорт, бастапқы әскери дайындық) мамандығы бойынша болғаны дұрыс.</w:t>
            </w:r>
            <w:r>
              <w:br/>
            </w:r>
            <w:r>
              <w:rPr>
                <w:rFonts w:ascii="Times New Roman"/>
                <w:b w:val="false"/>
                <w:i w:val="false"/>
                <w:color w:val="000000"/>
                <w:sz w:val="20"/>
              </w:rPr>
              <w:t>
Магистрлік академиялық дәрежесі</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үш жыл жұмыс өтілі не екі жыл мемлекеттік қызметте жұмыс өтілі, не осы санаттағы нақты лауазымдардың функционалдық бағыттарына сәйкес салаларда кемінде бір жыл жұмыс өтілі</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қызметшілердің ар-намыс кодексін,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жұмыстармен айналысады.</w:t>
            </w:r>
            <w:r>
              <w:br/>
            </w:r>
            <w:r>
              <w:rPr>
                <w:rFonts w:ascii="Times New Roman"/>
                <w:b w:val="false"/>
                <w:i w:val="false"/>
                <w:color w:val="000000"/>
                <w:sz w:val="20"/>
              </w:rPr>
              <w:t>
Оған бекітілген пәндер немесе сабақтың жеке түрлері бойынша оқу-әдістемелік жұмыстарды өткізеді және ұйымдастырады.</w:t>
            </w:r>
            <w:r>
              <w:br/>
            </w:r>
            <w:r>
              <w:rPr>
                <w:rFonts w:ascii="Times New Roman"/>
                <w:b w:val="false"/>
                <w:i w:val="false"/>
                <w:color w:val="000000"/>
                <w:sz w:val="20"/>
              </w:rPr>
              <w:t>
Оған бекітілген пәндер бойынша оқу-әдістемелік кешендерді өңдейді және оқыту процессінде қолданады, оларды кафедра отырысында талқылауға белсенді қатысады.</w:t>
            </w:r>
            <w:r>
              <w:br/>
            </w:r>
            <w:r>
              <w:rPr>
                <w:rFonts w:ascii="Times New Roman"/>
                <w:b w:val="false"/>
                <w:i w:val="false"/>
                <w:color w:val="000000"/>
                <w:sz w:val="20"/>
              </w:rPr>
              <w:t>
Оқулықтар, оқыту-әдістемелік құралдар дайындауға қатысады.</w:t>
            </w:r>
            <w:r>
              <w:br/>
            </w:r>
            <w:r>
              <w:rPr>
                <w:rFonts w:ascii="Times New Roman"/>
                <w:b w:val="false"/>
                <w:i w:val="false"/>
                <w:color w:val="000000"/>
                <w:sz w:val="20"/>
              </w:rPr>
              <w:t>
Кафедра пәндері бойынша оқыту сабағының барлық түрлері мен нысандарын өткізуге белсенді қатысады.</w:t>
            </w:r>
            <w:r>
              <w:br/>
            </w:r>
            <w:r>
              <w:rPr>
                <w:rFonts w:ascii="Times New Roman"/>
                <w:b w:val="false"/>
                <w:i w:val="false"/>
                <w:color w:val="000000"/>
                <w:sz w:val="20"/>
              </w:rPr>
              <w:t>
Ашық сабақтар өткізеді, оқу және факультативтік сабақтарға қатысып кейіннен талқылайды.</w:t>
            </w:r>
            <w:r>
              <w:br/>
            </w:r>
            <w:r>
              <w:rPr>
                <w:rFonts w:ascii="Times New Roman"/>
                <w:b w:val="false"/>
                <w:i w:val="false"/>
                <w:color w:val="000000"/>
                <w:sz w:val="20"/>
              </w:rPr>
              <w:t>
Бекітілген пәндер бойынша тест тапсырмаларын дайындайды.</w:t>
            </w:r>
            <w:r>
              <w:br/>
            </w:r>
            <w:r>
              <w:rPr>
                <w:rFonts w:ascii="Times New Roman"/>
                <w:b w:val="false"/>
                <w:i w:val="false"/>
                <w:color w:val="000000"/>
                <w:sz w:val="20"/>
              </w:rPr>
              <w:t>
Оқу процесіне оқыту сабағын өткізудің белсенді әдістерін еңгізуге бастамашы болады.</w:t>
            </w:r>
            <w:r>
              <w:br/>
            </w:r>
            <w:r>
              <w:rPr>
                <w:rFonts w:ascii="Times New Roman"/>
                <w:b w:val="false"/>
                <w:i w:val="false"/>
                <w:color w:val="000000"/>
                <w:sz w:val="20"/>
              </w:rPr>
              <w:t>
Жеке жұмыс жоспарын құрады және орындалғаны жөнінде есеп береді.</w:t>
            </w:r>
            <w:r>
              <w:br/>
            </w:r>
            <w:r>
              <w:rPr>
                <w:rFonts w:ascii="Times New Roman"/>
                <w:b w:val="false"/>
                <w:i w:val="false"/>
                <w:color w:val="000000"/>
                <w:sz w:val="20"/>
              </w:rPr>
              <w:t>
Кафедраның оқу және оқу-әдістемелік жұмысын, оқу жұмыс бағдарламасын, оқу бағдарламасын жетілдіру туралы ұсыныстар жасайды.</w:t>
            </w:r>
            <w:r>
              <w:br/>
            </w:r>
            <w:r>
              <w:rPr>
                <w:rFonts w:ascii="Times New Roman"/>
                <w:b w:val="false"/>
                <w:i w:val="false"/>
                <w:color w:val="000000"/>
                <w:sz w:val="20"/>
              </w:rPr>
              <w:t>
Қызметтік және дене тәрбиесі дайындығы сабақтарын жоспарлайды және ұйымдастырады.</w:t>
            </w:r>
            <w:r>
              <w:br/>
            </w:r>
            <w:r>
              <w:rPr>
                <w:rFonts w:ascii="Times New Roman"/>
                <w:b w:val="false"/>
                <w:i w:val="false"/>
                <w:color w:val="000000"/>
                <w:sz w:val="20"/>
              </w:rPr>
              <w:t>
Ғылыми-зерттеу жұмыстарына қатысады.</w:t>
            </w:r>
            <w:r>
              <w:br/>
            </w:r>
            <w:r>
              <w:rPr>
                <w:rFonts w:ascii="Times New Roman"/>
                <w:b w:val="false"/>
                <w:i w:val="false"/>
                <w:color w:val="000000"/>
                <w:sz w:val="20"/>
              </w:rPr>
              <w:t>
Кафедраның ғылыми-зерттеу жұмысы тақырыптарының біріне жетекшілік етеді.</w:t>
            </w:r>
            <w:r>
              <w:br/>
            </w:r>
            <w:r>
              <w:rPr>
                <w:rFonts w:ascii="Times New Roman"/>
                <w:b w:val="false"/>
                <w:i w:val="false"/>
                <w:color w:val="000000"/>
                <w:sz w:val="20"/>
              </w:rPr>
              <w:t>
Ғылыми, ғылыми-практикалық конференцияларға, семинарларға, симпозиумдарға белсенді қатысу, ғылыми жариалымдар дайындайды.</w:t>
            </w:r>
            <w:r>
              <w:br/>
            </w:r>
            <w:r>
              <w:rPr>
                <w:rFonts w:ascii="Times New Roman"/>
                <w:b w:val="false"/>
                <w:i w:val="false"/>
                <w:color w:val="000000"/>
                <w:sz w:val="20"/>
              </w:rPr>
              <w:t>
Ғылыми-зерттеу жұмыстарының жеке жоспарын орындалғаны жөнінде жоспар құрайды және оны ұсынады.</w:t>
            </w:r>
            <w:r>
              <w:br/>
            </w:r>
            <w:r>
              <w:rPr>
                <w:rFonts w:ascii="Times New Roman"/>
                <w:b w:val="false"/>
                <w:i w:val="false"/>
                <w:color w:val="000000"/>
                <w:sz w:val="20"/>
              </w:rPr>
              <w:t>
Ғылыми-тәжірибелік біліктілігін жүйелі түрде арттырады.</w:t>
            </w:r>
            <w:r>
              <w:br/>
            </w:r>
            <w:r>
              <w:rPr>
                <w:rFonts w:ascii="Times New Roman"/>
                <w:b w:val="false"/>
                <w:i w:val="false"/>
                <w:color w:val="000000"/>
                <w:sz w:val="20"/>
              </w:rPr>
              <w:t>
Тыңдаушылар арасында тәрбиелік, әскери, көпшілік-спорттық және дене шынықтыру-сауықтыру жұмыстар өткізеді.</w:t>
            </w:r>
            <w:r>
              <w:br/>
            </w:r>
            <w:r>
              <w:rPr>
                <w:rFonts w:ascii="Times New Roman"/>
                <w:b w:val="false"/>
                <w:i w:val="false"/>
                <w:color w:val="000000"/>
                <w:sz w:val="20"/>
              </w:rPr>
              <w:t>
Тыңдаушылардың бір оқу тобына жетекшілік етеді.</w:t>
            </w:r>
            <w:r>
              <w:br/>
            </w:r>
            <w:r>
              <w:rPr>
                <w:rFonts w:ascii="Times New Roman"/>
                <w:b w:val="false"/>
                <w:i w:val="false"/>
                <w:color w:val="000000"/>
                <w:sz w:val="20"/>
              </w:rPr>
              <w:t>
Кафедраның барлық іс-шараларына қатысады.</w:t>
            </w:r>
            <w:r>
              <w:br/>
            </w:r>
            <w:r>
              <w:rPr>
                <w:rFonts w:ascii="Times New Roman"/>
                <w:b w:val="false"/>
                <w:i w:val="false"/>
                <w:color w:val="000000"/>
                <w:sz w:val="20"/>
              </w:rPr>
              <w:t>
Оқу-әдістемелік материалдарды, техникалық, көрнекі құралдарды, спорттық бұйымдарды дайындауға, кафедра стенттерін көрнекілеуге тәжірибелік көмек көрсетеді.</w:t>
            </w:r>
            <w:r>
              <w:br/>
            </w:r>
            <w:r>
              <w:rPr>
                <w:rFonts w:ascii="Times New Roman"/>
                <w:b w:val="false"/>
                <w:i w:val="false"/>
                <w:color w:val="000000"/>
                <w:sz w:val="20"/>
              </w:rPr>
              <w:t>
Кафедра бастығының тапсырмаларын орындайды.</w:t>
            </w:r>
          </w:p>
        </w:tc>
      </w:tr>
    </w:tbl>
    <w:bookmarkStart w:name="z339" w:id="443"/>
    <w:p>
      <w:pPr>
        <w:spacing w:after="0"/>
        <w:ind w:left="0"/>
        <w:jc w:val="left"/>
      </w:pPr>
      <w:r>
        <w:rPr>
          <w:rFonts w:ascii="Times New Roman"/>
          <w:b/>
          <w:i w:val="false"/>
          <w:color w:val="000000"/>
        </w:rPr>
        <w:t xml:space="preserve"> 
Әскери, дене шынықтыру және арнайы дайындық кафедрасының</w:t>
      </w:r>
      <w:r>
        <w:br/>
      </w:r>
      <w:r>
        <w:rPr>
          <w:rFonts w:ascii="Times New Roman"/>
          <w:b/>
          <w:i w:val="false"/>
          <w:color w:val="000000"/>
        </w:rPr>
        <w:t>
оқытушысы</w:t>
      </w:r>
      <w:r>
        <w:br/>
      </w:r>
      <w:r>
        <w:rPr>
          <w:rFonts w:ascii="Times New Roman"/>
          <w:b/>
          <w:i w:val="false"/>
          <w:color w:val="000000"/>
        </w:rPr>
        <w:t>
С-FPU-7 (№16-11)</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6"/>
        <w:gridCol w:w="10484"/>
      </w:tblGrid>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«Білім беру» (дене тәрбиесі және спорт, бастапқы әскери дайындық) мамандығы бойынша болғаны дұрыс.</w:t>
            </w:r>
            <w:r>
              <w:br/>
            </w:r>
            <w:r>
              <w:rPr>
                <w:rFonts w:ascii="Times New Roman"/>
                <w:b w:val="false"/>
                <w:i w:val="false"/>
                <w:color w:val="000000"/>
                <w:sz w:val="20"/>
              </w:rPr>
              <w:t>
Магистр академиялық дәрежесі</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екі жыл жұмыс өтілі не екі жыл мемлекеттік қызметте жұмыс өтілі, не осы санаттағы нақты лауазымдардың функционалдық бағыттарына сәйкес салаларда кемінде үш жыл жұмыс өтілі</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w:t>
            </w:r>
            <w:r>
              <w:rPr>
                <w:rFonts w:ascii="Times New Roman"/>
                <w:b w:val="false"/>
                <w:i w:val="false"/>
                <w:color w:val="000000"/>
                <w:sz w:val="20"/>
              </w:rPr>
              <w:t>Мемлекеттік қызметшілердің ар-намыс кодексін</w:t>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жұмыстарымен айналысады.</w:t>
            </w:r>
            <w:r>
              <w:br/>
            </w:r>
            <w:r>
              <w:rPr>
                <w:rFonts w:ascii="Times New Roman"/>
                <w:b w:val="false"/>
                <w:i w:val="false"/>
                <w:color w:val="000000"/>
                <w:sz w:val="20"/>
              </w:rPr>
              <w:t>
Семинарлық және тәжірибелік сабақтар өткізеді, межелік бақылау мен аттестация өткізуге қатысады.</w:t>
            </w:r>
            <w:r>
              <w:br/>
            </w:r>
            <w:r>
              <w:rPr>
                <w:rFonts w:ascii="Times New Roman"/>
                <w:b w:val="false"/>
                <w:i w:val="false"/>
                <w:color w:val="000000"/>
                <w:sz w:val="20"/>
              </w:rPr>
              <w:t>
Тыңдаушылардың өзін-өзі даярлау сабағын өткізеді, үлгірімі нашар тыңдаушылармен жұмыс атқарады.</w:t>
            </w:r>
            <w:r>
              <w:br/>
            </w:r>
            <w:r>
              <w:rPr>
                <w:rFonts w:ascii="Times New Roman"/>
                <w:b w:val="false"/>
                <w:i w:val="false"/>
                <w:color w:val="000000"/>
                <w:sz w:val="20"/>
              </w:rPr>
              <w:t>
Кафедраның доценті, аға оқытушысы басшылығымен оқулықтарды, оқу құралдарын, пәндер бойынша оқу-әдістемелік кешендерді дайындауға қатысады.</w:t>
            </w:r>
            <w:r>
              <w:br/>
            </w:r>
            <w:r>
              <w:rPr>
                <w:rFonts w:ascii="Times New Roman"/>
                <w:b w:val="false"/>
                <w:i w:val="false"/>
                <w:color w:val="000000"/>
                <w:sz w:val="20"/>
              </w:rPr>
              <w:t>
Ғылыми-зерттеу жұмыстарына қатысады: ғылыми, ғылыми практикалық конференцияларға, семинарларға, симпозиумдарға қатысады, ғылыми басылымдар дайындайды.</w:t>
            </w:r>
            <w:r>
              <w:br/>
            </w:r>
            <w:r>
              <w:rPr>
                <w:rFonts w:ascii="Times New Roman"/>
                <w:b w:val="false"/>
                <w:i w:val="false"/>
                <w:color w:val="000000"/>
                <w:sz w:val="20"/>
              </w:rPr>
              <w:t>
Тыңдаушылар арасында тәрбиелік, әскери, көпшілік-спорттық және дене шынықтыру-сауықтыру жұмыстарын өткізеді.</w:t>
            </w:r>
            <w:r>
              <w:br/>
            </w:r>
            <w:r>
              <w:rPr>
                <w:rFonts w:ascii="Times New Roman"/>
                <w:b w:val="false"/>
                <w:i w:val="false"/>
                <w:color w:val="000000"/>
                <w:sz w:val="20"/>
              </w:rPr>
              <w:t>
Кафедраның және Академияның қоғамдық жұмыстарына белсенді қатысады.</w:t>
            </w:r>
            <w:r>
              <w:br/>
            </w:r>
            <w:r>
              <w:rPr>
                <w:rFonts w:ascii="Times New Roman"/>
                <w:b w:val="false"/>
                <w:i w:val="false"/>
                <w:color w:val="000000"/>
                <w:sz w:val="20"/>
              </w:rPr>
              <w:t>
Тыңдаушылардың бір оқу тобына жетекшілікті жүзеге асырады.</w:t>
            </w:r>
            <w:r>
              <w:br/>
            </w:r>
            <w:r>
              <w:rPr>
                <w:rFonts w:ascii="Times New Roman"/>
                <w:b w:val="false"/>
                <w:i w:val="false"/>
                <w:color w:val="000000"/>
                <w:sz w:val="20"/>
              </w:rPr>
              <w:t>
Оқу-әдістемелік материалдарды, техникалық, көрнекі құралдарды, спорттық бұйымдарды дайындауға, кафедра стенттерін көрнекілеуге практикалық көмек көрсетеді.</w:t>
            </w:r>
            <w:r>
              <w:br/>
            </w:r>
            <w:r>
              <w:rPr>
                <w:rFonts w:ascii="Times New Roman"/>
                <w:b w:val="false"/>
                <w:i w:val="false"/>
                <w:color w:val="000000"/>
                <w:sz w:val="20"/>
              </w:rPr>
              <w:t>
Кафедра бастығының тапсырмаларын орындайды.</w:t>
            </w:r>
          </w:p>
        </w:tc>
      </w:tr>
    </w:tbl>
    <w:bookmarkStart w:name="z340" w:id="444"/>
    <w:p>
      <w:pPr>
        <w:spacing w:after="0"/>
        <w:ind w:left="0"/>
        <w:jc w:val="left"/>
      </w:pPr>
      <w:r>
        <w:rPr>
          <w:rFonts w:ascii="Times New Roman"/>
          <w:b/>
          <w:i w:val="false"/>
          <w:color w:val="000000"/>
        </w:rPr>
        <w:t xml:space="preserve"> 
Кәсіби қайта даярлау және біліктілікті арттыру факультеті</w:t>
      </w:r>
    </w:p>
    <w:bookmarkEnd w:id="444"/>
    <w:bookmarkStart w:name="z341" w:id="445"/>
    <w:p>
      <w:pPr>
        <w:spacing w:after="0"/>
        <w:ind w:left="0"/>
        <w:jc w:val="left"/>
      </w:pPr>
      <w:r>
        <w:rPr>
          <w:rFonts w:ascii="Times New Roman"/>
          <w:b/>
          <w:i w:val="false"/>
          <w:color w:val="000000"/>
        </w:rPr>
        <w:t xml:space="preserve"> 
Кәсіби қайта даярлау және біліктілікті арттыру факультетінің</w:t>
      </w:r>
      <w:r>
        <w:br/>
      </w:r>
      <w:r>
        <w:rPr>
          <w:rFonts w:ascii="Times New Roman"/>
          <w:b/>
          <w:i w:val="false"/>
          <w:color w:val="000000"/>
        </w:rPr>
        <w:t>
бастығы</w:t>
      </w:r>
      <w:r>
        <w:br/>
      </w:r>
      <w:r>
        <w:rPr>
          <w:rFonts w:ascii="Times New Roman"/>
          <w:b/>
          <w:i w:val="false"/>
          <w:color w:val="000000"/>
        </w:rPr>
        <w:t>
С-FPU-3 (№17-1)</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мамандығы бойынша болғаны дұрыс.</w:t>
            </w:r>
            <w:r>
              <w:br/>
            </w:r>
            <w:r>
              <w:rPr>
                <w:rFonts w:ascii="Times New Roman"/>
                <w:b w:val="false"/>
                <w:i w:val="false"/>
                <w:color w:val="000000"/>
                <w:sz w:val="20"/>
              </w:rPr>
              <w:t>
Ғылыми дәрежесі, ғылыми атағы</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бес жыл жұмыс өтілі не осы санаттағы нақты лауазымдардың функционалдық бағыттарына сәйкес салаларда кемінде бес жыл жұмыс өтілі</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қызметшілердің ар-намыс кодексін,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Факультет қызметі мен оқу процесін жоғары деңгейде ұйымдастырады.</w:t>
            </w:r>
            <w:r>
              <w:br/>
            </w:r>
            <w:r>
              <w:rPr>
                <w:rFonts w:ascii="Times New Roman"/>
                <w:b w:val="false"/>
                <w:i w:val="false"/>
                <w:color w:val="000000"/>
                <w:sz w:val="20"/>
              </w:rPr>
              <w:t>
Факультет қызметкерлері арасында функционалдық міндеттерін бөліп, олардың орындалуына бақылауды жүзеге асырады.</w:t>
            </w:r>
            <w:r>
              <w:br/>
            </w:r>
            <w:r>
              <w:rPr>
                <w:rFonts w:ascii="Times New Roman"/>
                <w:b w:val="false"/>
                <w:i w:val="false"/>
                <w:color w:val="000000"/>
                <w:sz w:val="20"/>
              </w:rPr>
              <w:t>
Үкімет қаулыларын, Қазақстан Республикасы Экономикалық қылмысқа және сыбайлас жемқорлыққа қарсы күрес агенттігінің (қаржы полициясы) бұйрықтары мен нұсқауларын, Қазақстан Республикасы Білім және ғылым министрлігінің оқу процесін және оқу-әдістемелік жұмысын жетілдіру сұрақтары бойынша, факультетке қатысты бөлігін, іске асыру жөніндегі іс-шаралар жоспарын әзірлеуге басшылық етеді.</w:t>
            </w:r>
            <w:r>
              <w:br/>
            </w:r>
            <w:r>
              <w:rPr>
                <w:rFonts w:ascii="Times New Roman"/>
                <w:b w:val="false"/>
                <w:i w:val="false"/>
                <w:color w:val="000000"/>
                <w:sz w:val="20"/>
              </w:rPr>
              <w:t>
Тиісті жылға арналған Академияда алғашқы даярлық және біліктілікті арттыру курстарын өткізудің Жоспар-кестесін, факультеттің жұмыс жоспарын, жылдық есебін әзірлейді.</w:t>
            </w:r>
            <w:r>
              <w:br/>
            </w:r>
            <w:r>
              <w:rPr>
                <w:rFonts w:ascii="Times New Roman"/>
                <w:b w:val="false"/>
                <w:i w:val="false"/>
                <w:color w:val="000000"/>
                <w:sz w:val="20"/>
              </w:rPr>
              <w:t>
Факультет қызметкерлерінің біліктілігін арттыру жұмыстарын ұйымдастырады.</w:t>
            </w:r>
            <w:r>
              <w:br/>
            </w:r>
            <w:r>
              <w:rPr>
                <w:rFonts w:ascii="Times New Roman"/>
                <w:b w:val="false"/>
                <w:i w:val="false"/>
                <w:color w:val="000000"/>
                <w:sz w:val="20"/>
              </w:rPr>
              <w:t>
Кафедра, кітапхана және басқа бөлімшелердің жұмысы мен өзара іс-әрекетін қамтамасыз етеді.</w:t>
            </w:r>
            <w:r>
              <w:br/>
            </w:r>
            <w:r>
              <w:rPr>
                <w:rFonts w:ascii="Times New Roman"/>
                <w:b w:val="false"/>
                <w:i w:val="false"/>
                <w:color w:val="000000"/>
                <w:sz w:val="20"/>
              </w:rPr>
              <w:t>
Оқу процесін жетілдіру сұрақтары бойынша Академия басшылығына материалдар және ұсыныстар даярлануын қамтамасыз етеді.</w:t>
            </w:r>
            <w:r>
              <w:br/>
            </w:r>
            <w:r>
              <w:rPr>
                <w:rFonts w:ascii="Times New Roman"/>
                <w:b w:val="false"/>
                <w:i w:val="false"/>
                <w:color w:val="000000"/>
                <w:sz w:val="20"/>
              </w:rPr>
              <w:t>
Оқу процесінің сұрақтары бойынша Негізгі іс-шаралар жоспарын әзірлеуге және орындауға қатысады.</w:t>
            </w:r>
            <w:r>
              <w:br/>
            </w:r>
            <w:r>
              <w:rPr>
                <w:rFonts w:ascii="Times New Roman"/>
                <w:b w:val="false"/>
                <w:i w:val="false"/>
                <w:color w:val="000000"/>
                <w:sz w:val="20"/>
              </w:rPr>
              <w:t>
Факультет қызметкерлерінің қызметтік дайындығын ұйымдастырады.</w:t>
            </w:r>
            <w:r>
              <w:br/>
            </w:r>
            <w:r>
              <w:rPr>
                <w:rFonts w:ascii="Times New Roman"/>
                <w:b w:val="false"/>
                <w:i w:val="false"/>
                <w:color w:val="000000"/>
                <w:sz w:val="20"/>
              </w:rPr>
              <w:t>
Факультеттің жоспарланған және ағымдағы оқу-әдістемелік, ғылыми жұмыс сұрақтарын талқылау бойынша факультет отырысын ұйымдастырады.</w:t>
            </w:r>
            <w:r>
              <w:br/>
            </w:r>
            <w:r>
              <w:rPr>
                <w:rFonts w:ascii="Times New Roman"/>
                <w:b w:val="false"/>
                <w:i w:val="false"/>
                <w:color w:val="000000"/>
                <w:sz w:val="20"/>
              </w:rPr>
              <w:t>
Факультет қызметкерлерін Академияның аппарат мәжілісі, Ғылыми кеңес шешімдерімен уақтылы таныстырып, оларды орындау бойынша іс-шаралар ұйымдастырады.</w:t>
            </w:r>
            <w:r>
              <w:br/>
            </w:r>
            <w:r>
              <w:rPr>
                <w:rFonts w:ascii="Times New Roman"/>
                <w:b w:val="false"/>
                <w:i w:val="false"/>
                <w:color w:val="000000"/>
                <w:sz w:val="20"/>
              </w:rPr>
              <w:t>
Академия факультетінің халықаралық қызметіне қатысады және қамтамасыз етеді.</w:t>
            </w:r>
            <w:r>
              <w:br/>
            </w:r>
            <w:r>
              <w:rPr>
                <w:rFonts w:ascii="Times New Roman"/>
                <w:b w:val="false"/>
                <w:i w:val="false"/>
                <w:color w:val="000000"/>
                <w:sz w:val="20"/>
              </w:rPr>
              <w:t>
Факультеттің моральдық-психологиялық ахуалын нығайтып, тиісті деңгейде ұстайды.</w:t>
            </w:r>
            <w:r>
              <w:br/>
            </w:r>
            <w:r>
              <w:rPr>
                <w:rFonts w:ascii="Times New Roman"/>
                <w:b w:val="false"/>
                <w:i w:val="false"/>
                <w:color w:val="000000"/>
                <w:sz w:val="20"/>
              </w:rPr>
              <w:t>
Факультет қызметкерлерін бекітілген тәртіппен көтермелеудің барлық түріне ұсынады.</w:t>
            </w:r>
            <w:r>
              <w:br/>
            </w:r>
            <w:r>
              <w:rPr>
                <w:rFonts w:ascii="Times New Roman"/>
                <w:b w:val="false"/>
                <w:i w:val="false"/>
                <w:color w:val="000000"/>
                <w:sz w:val="20"/>
              </w:rPr>
              <w:t>
Факультетті, факультет қызметкерлерін аттестаттау материалдарын бекітілген тәртіппен даярлайды.</w:t>
            </w:r>
            <w:r>
              <w:br/>
            </w:r>
            <w:r>
              <w:rPr>
                <w:rFonts w:ascii="Times New Roman"/>
                <w:b w:val="false"/>
                <w:i w:val="false"/>
                <w:color w:val="000000"/>
                <w:sz w:val="20"/>
              </w:rPr>
              <w:t>
Іс қағаздарының жүргізілуін бақылайды, құпиялық режимінің сақталуын қамтамасыз етеді.</w:t>
            </w:r>
          </w:p>
        </w:tc>
      </w:tr>
    </w:tbl>
    <w:bookmarkStart w:name="z342" w:id="446"/>
    <w:p>
      <w:pPr>
        <w:spacing w:after="0"/>
        <w:ind w:left="0"/>
        <w:jc w:val="left"/>
      </w:pPr>
      <w:r>
        <w:rPr>
          <w:rFonts w:ascii="Times New Roman"/>
          <w:b/>
          <w:i w:val="false"/>
          <w:color w:val="000000"/>
        </w:rPr>
        <w:t xml:space="preserve"> 
Кәсіби қайта даярлау және біліктілікті арттыру факультетінің</w:t>
      </w:r>
      <w:r>
        <w:br/>
      </w:r>
      <w:r>
        <w:rPr>
          <w:rFonts w:ascii="Times New Roman"/>
          <w:b/>
          <w:i w:val="false"/>
          <w:color w:val="000000"/>
        </w:rPr>
        <w:t>
аға оқытушысы</w:t>
      </w:r>
      <w:r>
        <w:br/>
      </w:r>
      <w:r>
        <w:rPr>
          <w:rFonts w:ascii="Times New Roman"/>
          <w:b/>
          <w:i w:val="false"/>
          <w:color w:val="000000"/>
        </w:rPr>
        <w:t>
С-FPU-6 (№17-2, №17-3, №17-4)</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менеджмент, қаржы, есеп және аудит) мамандығы бойынша болғаны дұрыс. Магистр академиялық дәрежесі</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төрт жыл жұмыс өтілі не ғылыми-педагогикалық қызметінде кемінде үш жыл жұмыс өтілі оның ішінде оқутышысының лауазымдарда кемінде бір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w:t>
            </w:r>
            <w:r>
              <w:rPr>
                <w:rFonts w:ascii="Times New Roman"/>
                <w:b w:val="false"/>
                <w:i w:val="false"/>
                <w:color w:val="000000"/>
                <w:sz w:val="20"/>
              </w:rPr>
              <w:t>Мемлекеттік қызметшілердің ар-намыс кодексін</w:t>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Факультет қызметін жоспарлау және оқу процесін ұйымдастырады.</w:t>
            </w:r>
            <w:r>
              <w:br/>
            </w:r>
            <w:r>
              <w:rPr>
                <w:rFonts w:ascii="Times New Roman"/>
                <w:b w:val="false"/>
                <w:i w:val="false"/>
                <w:color w:val="000000"/>
                <w:sz w:val="20"/>
              </w:rPr>
              <w:t>
Бекітілген номенклатураға сәйкес факультеттің іс қағаздарын жүргізеді және компьютерлік жұмысын орындайды.</w:t>
            </w:r>
            <w:r>
              <w:br/>
            </w:r>
            <w:r>
              <w:rPr>
                <w:rFonts w:ascii="Times New Roman"/>
                <w:b w:val="false"/>
                <w:i w:val="false"/>
                <w:color w:val="000000"/>
                <w:sz w:val="20"/>
              </w:rPr>
              <w:t>
Оқытушының педагогикалық жүктемесінің іс жүзінде орындалуын есепке алады.</w:t>
            </w:r>
            <w:r>
              <w:br/>
            </w:r>
            <w:r>
              <w:rPr>
                <w:rFonts w:ascii="Times New Roman"/>
                <w:b w:val="false"/>
                <w:i w:val="false"/>
                <w:color w:val="000000"/>
                <w:sz w:val="20"/>
              </w:rPr>
              <w:t>
Академия, факультеттің іс-шараларына қатысады.</w:t>
            </w:r>
            <w:r>
              <w:br/>
            </w:r>
            <w:r>
              <w:rPr>
                <w:rFonts w:ascii="Times New Roman"/>
                <w:b w:val="false"/>
                <w:i w:val="false"/>
                <w:color w:val="000000"/>
                <w:sz w:val="20"/>
              </w:rPr>
              <w:t>
Оқу жиындары аралығындағы мерзімде:</w:t>
            </w:r>
            <w:r>
              <w:br/>
            </w:r>
            <w:r>
              <w:rPr>
                <w:rFonts w:ascii="Times New Roman"/>
                <w:b w:val="false"/>
                <w:i w:val="false"/>
                <w:color w:val="000000"/>
                <w:sz w:val="20"/>
              </w:rPr>
              <w:t>
- оқу жоспары негізінде оқу пәндерін өту кестесін және сабақ кестесін құрады;</w:t>
            </w:r>
            <w:r>
              <w:br/>
            </w:r>
            <w:r>
              <w:rPr>
                <w:rFonts w:ascii="Times New Roman"/>
                <w:b w:val="false"/>
                <w:i w:val="false"/>
                <w:color w:val="000000"/>
                <w:sz w:val="20"/>
              </w:rPr>
              <w:t>
- құжаттар дайындайды, бұйрық жобаларын және т.б. ұйымдастырушылық және оқу-әдістемелік сипаттағы құжаматтамаларды әзірлейді;</w:t>
            </w:r>
            <w:r>
              <w:br/>
            </w:r>
            <w:r>
              <w:rPr>
                <w:rFonts w:ascii="Times New Roman"/>
                <w:b w:val="false"/>
                <w:i w:val="false"/>
                <w:color w:val="000000"/>
                <w:sz w:val="20"/>
              </w:rPr>
              <w:t>
- оқу жиынын өткізу және ұйымдастыру сұрақтары бойынша ақпараттық құжаттардың жинақтаушы органдарға уақтылы жөнелтілуін қамтамасыз етеді.</w:t>
            </w:r>
            <w:r>
              <w:br/>
            </w:r>
            <w:r>
              <w:rPr>
                <w:rFonts w:ascii="Times New Roman"/>
                <w:b w:val="false"/>
                <w:i w:val="false"/>
                <w:color w:val="000000"/>
                <w:sz w:val="20"/>
              </w:rPr>
              <w:t>
Оқу жиыны мерзімінде:</w:t>
            </w:r>
            <w:r>
              <w:br/>
            </w:r>
            <w:r>
              <w:rPr>
                <w:rFonts w:ascii="Times New Roman"/>
                <w:b w:val="false"/>
                <w:i w:val="false"/>
                <w:color w:val="000000"/>
                <w:sz w:val="20"/>
              </w:rPr>
              <w:t>
- тыңдаушылардың оқу жоспарын орындауына бақылауды ұйымдастырады;</w:t>
            </w:r>
            <w:r>
              <w:br/>
            </w:r>
            <w:r>
              <w:rPr>
                <w:rFonts w:ascii="Times New Roman"/>
                <w:b w:val="false"/>
                <w:i w:val="false"/>
                <w:color w:val="000000"/>
                <w:sz w:val="20"/>
              </w:rPr>
              <w:t>
- тыңдаушылардың жол жүру құжаттамаларын қабылдау, оларды тіркеу және сақталуын қамтамасыз етеді;</w:t>
            </w:r>
            <w:r>
              <w:br/>
            </w:r>
            <w:r>
              <w:rPr>
                <w:rFonts w:ascii="Times New Roman"/>
                <w:b w:val="false"/>
                <w:i w:val="false"/>
                <w:color w:val="000000"/>
                <w:sz w:val="20"/>
              </w:rPr>
              <w:t>
- тыңдаушылар арасында жеке жұмыс жүргізу және тәртіп бұзушыларға тиісті тәртіптік шара қолданады.</w:t>
            </w:r>
          </w:p>
        </w:tc>
      </w:tr>
    </w:tbl>
    <w:bookmarkStart w:name="z343" w:id="447"/>
    <w:p>
      <w:pPr>
        <w:spacing w:after="0"/>
        <w:ind w:left="0"/>
        <w:jc w:val="left"/>
      </w:pPr>
      <w:r>
        <w:rPr>
          <w:rFonts w:ascii="Times New Roman"/>
          <w:b/>
          <w:i w:val="false"/>
          <w:color w:val="000000"/>
        </w:rPr>
        <w:t xml:space="preserve"> 
Жоғары және жоғары оқу орнынан кейінгі білім беру факультеті</w:t>
      </w:r>
    </w:p>
    <w:bookmarkEnd w:id="447"/>
    <w:bookmarkStart w:name="z344" w:id="448"/>
    <w:p>
      <w:pPr>
        <w:spacing w:after="0"/>
        <w:ind w:left="0"/>
        <w:jc w:val="left"/>
      </w:pPr>
      <w:r>
        <w:rPr>
          <w:rFonts w:ascii="Times New Roman"/>
          <w:b/>
          <w:i w:val="false"/>
          <w:color w:val="000000"/>
        </w:rPr>
        <w:t xml:space="preserve"> 
Жоғары және жоғары оқу орнынан кейінгі білім беру факультетінің</w:t>
      </w:r>
      <w:r>
        <w:br/>
      </w:r>
      <w:r>
        <w:rPr>
          <w:rFonts w:ascii="Times New Roman"/>
          <w:b/>
          <w:i w:val="false"/>
          <w:color w:val="000000"/>
        </w:rPr>
        <w:t>
бастығы</w:t>
      </w:r>
      <w:r>
        <w:br/>
      </w:r>
      <w:r>
        <w:rPr>
          <w:rFonts w:ascii="Times New Roman"/>
          <w:b/>
          <w:i w:val="false"/>
          <w:color w:val="000000"/>
        </w:rPr>
        <w:t>
С-FPU-3 (№18-1)</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менеджмент, қаржы, есеп және аудит) мамандығы бойынша болғаны дұрыс. Ғылыми дәрежесі, ғылыми атағы</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бес жыл жұмыс өтілі не осы санаттағы нақты лауазымдардың функционалдық бағыттарына сәйкес салаларда кемінде бес жыл жұмыс өтілі</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қызметшілердің ар-намыс кодексін,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Факультет қызметі мен оқу процесін жоғары деңгейде ұйымдастырады:</w:t>
            </w:r>
            <w:r>
              <w:br/>
            </w:r>
            <w:r>
              <w:rPr>
                <w:rFonts w:ascii="Times New Roman"/>
                <w:b w:val="false"/>
                <w:i w:val="false"/>
                <w:color w:val="000000"/>
                <w:sz w:val="20"/>
              </w:rPr>
              <w:t>
- Академияда бакалавриатттың, магистратура және PhD докторантураның оқу бағдарламалары бойынша оқу процесіне жетекшілік жасайды;</w:t>
            </w:r>
            <w:r>
              <w:br/>
            </w:r>
            <w:r>
              <w:rPr>
                <w:rFonts w:ascii="Times New Roman"/>
                <w:b w:val="false"/>
                <w:i w:val="false"/>
                <w:color w:val="000000"/>
                <w:sz w:val="20"/>
              </w:rPr>
              <w:t>
- Академиядағы кафедраларға әкімшілік жетекшілікті жүзеге асырады;</w:t>
            </w:r>
            <w:r>
              <w:br/>
            </w:r>
            <w:r>
              <w:rPr>
                <w:rFonts w:ascii="Times New Roman"/>
                <w:b w:val="false"/>
                <w:i w:val="false"/>
                <w:color w:val="000000"/>
                <w:sz w:val="20"/>
              </w:rPr>
              <w:t>
- факультет қызметкерлері арасында функционалдық міндеттерін бөліп, олардың орындалуына бақылауды жүзеге асырады;</w:t>
            </w:r>
            <w:r>
              <w:br/>
            </w:r>
            <w:r>
              <w:rPr>
                <w:rFonts w:ascii="Times New Roman"/>
                <w:b w:val="false"/>
                <w:i w:val="false"/>
                <w:color w:val="000000"/>
                <w:sz w:val="20"/>
              </w:rPr>
              <w:t>
- Үкімет қаулыларын, Қазақстан Республикасы Экономикалық қылмысқа және сыбайлас жемқорлыққа қарсы күрес агенттігінің (қаржы полициясы) бұйрықтары мен нұсқауларын, Қазақстан Республикасы Білім және ғылым министрлігінің оқу процесін және оқу-әдістемелік жұмысын жетілдіру сұрақтары бойынша, факультетке қатысты бөлігін, іске асыру жөніндегі іс-шаралар жоспарын әзірлеуде басшылық етеді;</w:t>
            </w:r>
            <w:r>
              <w:br/>
            </w:r>
            <w:r>
              <w:rPr>
                <w:rFonts w:ascii="Times New Roman"/>
                <w:b w:val="false"/>
                <w:i w:val="false"/>
                <w:color w:val="000000"/>
                <w:sz w:val="20"/>
              </w:rPr>
              <w:t>
- тиісті жылға арналған Академияда жоғары және жоғары оқу орнынан кейінгі білім беру факультетінің жұмыс жоспарын, жылдық есебін әзірлейді;</w:t>
            </w:r>
            <w:r>
              <w:br/>
            </w:r>
            <w:r>
              <w:rPr>
                <w:rFonts w:ascii="Times New Roman"/>
                <w:b w:val="false"/>
                <w:i w:val="false"/>
                <w:color w:val="000000"/>
                <w:sz w:val="20"/>
              </w:rPr>
              <w:t>
- факультет қызметкерлерінің біліктілігін арттыру жұмыстарын ұйымдастырады,</w:t>
            </w:r>
            <w:r>
              <w:br/>
            </w:r>
            <w:r>
              <w:rPr>
                <w:rFonts w:ascii="Times New Roman"/>
                <w:b w:val="false"/>
                <w:i w:val="false"/>
                <w:color w:val="000000"/>
                <w:sz w:val="20"/>
              </w:rPr>
              <w:t>
- кафедра, кітапхана және басқа бөлімшелердің жұмысы мен өзара іс-әрекетін қамтамасыз етеді;</w:t>
            </w:r>
            <w:r>
              <w:br/>
            </w:r>
            <w:r>
              <w:rPr>
                <w:rFonts w:ascii="Times New Roman"/>
                <w:b w:val="false"/>
                <w:i w:val="false"/>
                <w:color w:val="000000"/>
                <w:sz w:val="20"/>
              </w:rPr>
              <w:t>
- оқу процесін жетілдіру сұрақтары бойынша Академия басшылығына материалдар және ұсыныстар даярлануын қамтамасыз етеді;</w:t>
            </w:r>
            <w:r>
              <w:br/>
            </w:r>
            <w:r>
              <w:rPr>
                <w:rFonts w:ascii="Times New Roman"/>
                <w:b w:val="false"/>
                <w:i w:val="false"/>
                <w:color w:val="000000"/>
                <w:sz w:val="20"/>
              </w:rPr>
              <w:t>
- оқу процесінің сұрақтары бойынша Негізгі іс-шаралар жоспарын әзірлеуге және орындауға қатысады;</w:t>
            </w:r>
            <w:r>
              <w:br/>
            </w:r>
            <w:r>
              <w:rPr>
                <w:rFonts w:ascii="Times New Roman"/>
                <w:b w:val="false"/>
                <w:i w:val="false"/>
                <w:color w:val="000000"/>
                <w:sz w:val="20"/>
              </w:rPr>
              <w:t>
- факультет қызметкерлерінің қызметтік дайындығын ұйымдастырады;</w:t>
            </w:r>
            <w:r>
              <w:br/>
            </w:r>
            <w:r>
              <w:rPr>
                <w:rFonts w:ascii="Times New Roman"/>
                <w:b w:val="false"/>
                <w:i w:val="false"/>
                <w:color w:val="000000"/>
                <w:sz w:val="20"/>
              </w:rPr>
              <w:t>
- факультеттің жоспарланған және ағымдағы оқу-әдістемелік, ғылыми жұмыс сұрақтарын талқылау бойынша факультет отырысын ұйымдастырады;</w:t>
            </w:r>
            <w:r>
              <w:br/>
            </w:r>
            <w:r>
              <w:rPr>
                <w:rFonts w:ascii="Times New Roman"/>
                <w:b w:val="false"/>
                <w:i w:val="false"/>
                <w:color w:val="000000"/>
                <w:sz w:val="20"/>
              </w:rPr>
              <w:t>
- факультет қызметкерлерін Академияның аппарат мәжілісі, Ғылыми кеңес шешімдерімен уақтылы таныстырып, оларды орындау бойынша іс-шаралар ұйымдастырады;</w:t>
            </w:r>
            <w:r>
              <w:br/>
            </w:r>
            <w:r>
              <w:rPr>
                <w:rFonts w:ascii="Times New Roman"/>
                <w:b w:val="false"/>
                <w:i w:val="false"/>
                <w:color w:val="000000"/>
                <w:sz w:val="20"/>
              </w:rPr>
              <w:t>
- факультет, Академияның халықаралық қызметін қамтамасыз етіп, оған қатысады;</w:t>
            </w:r>
            <w:r>
              <w:br/>
            </w:r>
            <w:r>
              <w:rPr>
                <w:rFonts w:ascii="Times New Roman"/>
                <w:b w:val="false"/>
                <w:i w:val="false"/>
                <w:color w:val="000000"/>
                <w:sz w:val="20"/>
              </w:rPr>
              <w:t>
- факультеттің моральдық-психологиялық ахуалын нығайтып, тиісті деңгейде ұстайды;</w:t>
            </w:r>
            <w:r>
              <w:br/>
            </w:r>
            <w:r>
              <w:rPr>
                <w:rFonts w:ascii="Times New Roman"/>
                <w:b w:val="false"/>
                <w:i w:val="false"/>
                <w:color w:val="000000"/>
                <w:sz w:val="20"/>
              </w:rPr>
              <w:t>
- факультет қызметкерлерін бекітілген тәртіппен көтермелеудің барлық түріне ұсынады;</w:t>
            </w:r>
            <w:r>
              <w:br/>
            </w:r>
            <w:r>
              <w:rPr>
                <w:rFonts w:ascii="Times New Roman"/>
                <w:b w:val="false"/>
                <w:i w:val="false"/>
                <w:color w:val="000000"/>
                <w:sz w:val="20"/>
              </w:rPr>
              <w:t>
- факультетті, факультет қызметкерлерін аттестаттау материалдарын бекітілген тәртіппен даярлайды;</w:t>
            </w:r>
            <w:r>
              <w:br/>
            </w:r>
            <w:r>
              <w:rPr>
                <w:rFonts w:ascii="Times New Roman"/>
                <w:b w:val="false"/>
                <w:i w:val="false"/>
                <w:color w:val="000000"/>
                <w:sz w:val="20"/>
              </w:rPr>
              <w:t>
- іс қағаздарының жүргізілуін бақылайды, құпиялық режимінің сақталуын қамтамасыз етеді.</w:t>
            </w:r>
          </w:p>
        </w:tc>
      </w:tr>
    </w:tbl>
    <w:bookmarkStart w:name="z345" w:id="449"/>
    <w:p>
      <w:pPr>
        <w:spacing w:after="0"/>
        <w:ind w:left="0"/>
        <w:jc w:val="left"/>
      </w:pPr>
      <w:r>
        <w:rPr>
          <w:rFonts w:ascii="Times New Roman"/>
          <w:b/>
          <w:i w:val="false"/>
          <w:color w:val="000000"/>
        </w:rPr>
        <w:t xml:space="preserve"> 
Жоғары және жоғары оқу орнынан кейінгі білім беру факультетінің</w:t>
      </w:r>
      <w:r>
        <w:br/>
      </w:r>
      <w:r>
        <w:rPr>
          <w:rFonts w:ascii="Times New Roman"/>
          <w:b/>
          <w:i w:val="false"/>
          <w:color w:val="000000"/>
        </w:rPr>
        <w:t>
аға оқытушысы</w:t>
      </w:r>
      <w:r>
        <w:br/>
      </w:r>
      <w:r>
        <w:rPr>
          <w:rFonts w:ascii="Times New Roman"/>
          <w:b/>
          <w:i w:val="false"/>
          <w:color w:val="000000"/>
        </w:rPr>
        <w:t>
С-FPU-6 (№18-2, №18-3, №18-4, №18-5, №18-6)</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менеджмент, қаржы, есеп және аудит) мамандығы бойынша болғаны дұрыс. Магистрлік академиялық дәрежесі</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төрт жыл жұмыс өтілі не ғылыми-педагогикалық қызметінде кемінде үш жыл жұмыс өтілі оның ішінде оқытушысының лауазымдарда кемінде бір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w:t>
            </w:r>
            <w:r>
              <w:rPr>
                <w:rFonts w:ascii="Times New Roman"/>
                <w:b w:val="false"/>
                <w:i w:val="false"/>
                <w:color w:val="000000"/>
                <w:sz w:val="20"/>
              </w:rPr>
              <w:t>Мемлекеттік қызметшілердің ар-намыс кодексін</w:t>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оқу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Факультеттің жұмыс жоспарларын және оқу жоспарларын құруға қатысады.</w:t>
            </w:r>
            <w:r>
              <w:br/>
            </w:r>
            <w:r>
              <w:rPr>
                <w:rFonts w:ascii="Times New Roman"/>
                <w:b w:val="false"/>
                <w:i w:val="false"/>
                <w:color w:val="000000"/>
                <w:sz w:val="20"/>
              </w:rPr>
              <w:t>
Іс жүргізуді белгіленген номенклатураға сәйкес жүргізу.</w:t>
            </w:r>
            <w:r>
              <w:br/>
            </w:r>
            <w:r>
              <w:rPr>
                <w:rFonts w:ascii="Times New Roman"/>
                <w:b w:val="false"/>
                <w:i w:val="false"/>
                <w:color w:val="000000"/>
                <w:sz w:val="20"/>
              </w:rPr>
              <w:t>
оқытушылармен педагогикалық жүктемелерінің нақты есебін жүргізу.</w:t>
            </w:r>
            <w:r>
              <w:br/>
            </w:r>
            <w:r>
              <w:rPr>
                <w:rFonts w:ascii="Times New Roman"/>
                <w:b w:val="false"/>
                <w:i w:val="false"/>
                <w:color w:val="000000"/>
                <w:sz w:val="20"/>
              </w:rPr>
              <w:t>
Академия факультетінің іс-шараларына қатысу.</w:t>
            </w:r>
            <w:r>
              <w:br/>
            </w:r>
            <w:r>
              <w:rPr>
                <w:rFonts w:ascii="Times New Roman"/>
                <w:b w:val="false"/>
                <w:i w:val="false"/>
                <w:color w:val="000000"/>
                <w:sz w:val="20"/>
              </w:rPr>
              <w:t>
Идеялық-құқықтық деңгейде өзінің біліктілігін арттыру.</w:t>
            </w:r>
            <w:r>
              <w:br/>
            </w:r>
            <w:r>
              <w:rPr>
                <w:rFonts w:ascii="Times New Roman"/>
                <w:b w:val="false"/>
                <w:i w:val="false"/>
                <w:color w:val="000000"/>
                <w:sz w:val="20"/>
              </w:rPr>
              <w:t>
Оқу процесі кезеңінде;</w:t>
            </w:r>
            <w:r>
              <w:br/>
            </w:r>
            <w:r>
              <w:rPr>
                <w:rFonts w:ascii="Times New Roman"/>
                <w:b w:val="false"/>
                <w:i w:val="false"/>
                <w:color w:val="000000"/>
                <w:sz w:val="20"/>
              </w:rPr>
              <w:t>
-оқу жоспарының негізінде сабақ кестесін құру;</w:t>
            </w:r>
            <w:r>
              <w:br/>
            </w:r>
            <w:r>
              <w:rPr>
                <w:rFonts w:ascii="Times New Roman"/>
                <w:b w:val="false"/>
                <w:i w:val="false"/>
                <w:color w:val="000000"/>
                <w:sz w:val="20"/>
              </w:rPr>
              <w:t>
- ұйымдастырушылық және оқу-әдістемелік сипаттағы басқа да құжаттар мен бұйрықтар жобалары және құжаттарды дайындау;</w:t>
            </w:r>
            <w:r>
              <w:br/>
            </w:r>
            <w:r>
              <w:rPr>
                <w:rFonts w:ascii="Times New Roman"/>
                <w:b w:val="false"/>
                <w:i w:val="false"/>
                <w:color w:val="000000"/>
                <w:sz w:val="20"/>
              </w:rPr>
              <w:t>
Оқу процесі кезеңінде;</w:t>
            </w:r>
            <w:r>
              <w:br/>
            </w:r>
            <w:r>
              <w:rPr>
                <w:rFonts w:ascii="Times New Roman"/>
                <w:b w:val="false"/>
                <w:i w:val="false"/>
                <w:color w:val="000000"/>
                <w:sz w:val="20"/>
              </w:rPr>
              <w:t>
-тыңдаушылармен оқу жоспарларының орындалуын ұйымдастырады және бақылайды;</w:t>
            </w:r>
            <w:r>
              <w:br/>
            </w:r>
            <w:r>
              <w:rPr>
                <w:rFonts w:ascii="Times New Roman"/>
                <w:b w:val="false"/>
                <w:i w:val="false"/>
                <w:color w:val="000000"/>
                <w:sz w:val="20"/>
              </w:rPr>
              <w:t>
-факультеттің қарауына оқу және оқу-әдістемелік жұмыстарды жетісында жетілдіру бойынша ұсыныс енгізеді;</w:t>
            </w:r>
            <w:r>
              <w:br/>
            </w:r>
            <w:r>
              <w:rPr>
                <w:rFonts w:ascii="Times New Roman"/>
                <w:b w:val="false"/>
                <w:i w:val="false"/>
                <w:color w:val="000000"/>
                <w:sz w:val="20"/>
              </w:rPr>
              <w:t>
-факультет тыңдаушыларының атттестациялау бойынша құжаттарын уақтылы дайындайды;</w:t>
            </w:r>
            <w:r>
              <w:br/>
            </w:r>
            <w:r>
              <w:rPr>
                <w:rFonts w:ascii="Times New Roman"/>
                <w:b w:val="false"/>
                <w:i w:val="false"/>
                <w:color w:val="000000"/>
                <w:sz w:val="20"/>
              </w:rPr>
              <w:t>
-тыңдаушылар арасында топтық және жеке тәрбие жұмыстарын жүргізеді;</w:t>
            </w:r>
            <w:r>
              <w:br/>
            </w:r>
            <w:r>
              <w:rPr>
                <w:rFonts w:ascii="Times New Roman"/>
                <w:b w:val="false"/>
                <w:i w:val="false"/>
                <w:color w:val="000000"/>
                <w:sz w:val="20"/>
              </w:rPr>
              <w:t>
- қажет кезде белсенділік көрсеткен тыңдаушыларға марапаттау шаралары және бұзушылық жасағандарға тәртіптік қолдануға шаралар қабылдайды.</w:t>
            </w:r>
          </w:p>
        </w:tc>
      </w:tr>
    </w:tbl>
    <w:bookmarkStart w:name="z346" w:id="450"/>
    <w:p>
      <w:pPr>
        <w:spacing w:after="0"/>
        <w:ind w:left="0"/>
        <w:jc w:val="left"/>
      </w:pPr>
      <w:r>
        <w:rPr>
          <w:rFonts w:ascii="Times New Roman"/>
          <w:b/>
          <w:i w:val="false"/>
          <w:color w:val="000000"/>
        </w:rPr>
        <w:t xml:space="preserve"> 
Жоғары және жоғары оқу орнынан кейінгі білім беру факультетінің</w:t>
      </w:r>
      <w:r>
        <w:br/>
      </w:r>
      <w:r>
        <w:rPr>
          <w:rFonts w:ascii="Times New Roman"/>
          <w:b/>
          <w:i w:val="false"/>
          <w:color w:val="000000"/>
        </w:rPr>
        <w:t>
оқытушысы</w:t>
      </w:r>
      <w:r>
        <w:br/>
      </w:r>
      <w:r>
        <w:rPr>
          <w:rFonts w:ascii="Times New Roman"/>
          <w:b/>
          <w:i w:val="false"/>
          <w:color w:val="000000"/>
        </w:rPr>
        <w:t>
С-FPU-7 (№18-7)</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менеджмент, қаржы, есеп және аудит) мамандығы бойынша болғаны дұрыс. Магистрлік академиялық дәрежесі</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үш жыл жұмыс өтілі</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қызметшілердің ар-намыс кодексін,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Факультеттің жұмыс жоспарларын және оқу жоспарларын құруға қатысады.</w:t>
            </w:r>
            <w:r>
              <w:br/>
            </w:r>
            <w:r>
              <w:rPr>
                <w:rFonts w:ascii="Times New Roman"/>
                <w:b w:val="false"/>
                <w:i w:val="false"/>
                <w:color w:val="000000"/>
                <w:sz w:val="20"/>
              </w:rPr>
              <w:t>
Іс жүргізуді белгіленген номенклатураға сәйкес жүргізу.</w:t>
            </w:r>
            <w:r>
              <w:br/>
            </w:r>
            <w:r>
              <w:rPr>
                <w:rFonts w:ascii="Times New Roman"/>
                <w:b w:val="false"/>
                <w:i w:val="false"/>
                <w:color w:val="000000"/>
                <w:sz w:val="20"/>
              </w:rPr>
              <w:t>
оқытушылармен педагогикалық жүктемелерінің нақты есебін жүргізу.</w:t>
            </w:r>
            <w:r>
              <w:br/>
            </w:r>
            <w:r>
              <w:rPr>
                <w:rFonts w:ascii="Times New Roman"/>
                <w:b w:val="false"/>
                <w:i w:val="false"/>
                <w:color w:val="000000"/>
                <w:sz w:val="20"/>
              </w:rPr>
              <w:t>
Академия факультетінің іс-шараларына қатысу.</w:t>
            </w:r>
            <w:r>
              <w:br/>
            </w:r>
            <w:r>
              <w:rPr>
                <w:rFonts w:ascii="Times New Roman"/>
                <w:b w:val="false"/>
                <w:i w:val="false"/>
                <w:color w:val="000000"/>
                <w:sz w:val="20"/>
              </w:rPr>
              <w:t>
Идеялық-құқықтық деңгейде өзінің біліктілігін арттыру.</w:t>
            </w:r>
            <w:r>
              <w:br/>
            </w:r>
            <w:r>
              <w:rPr>
                <w:rFonts w:ascii="Times New Roman"/>
                <w:b w:val="false"/>
                <w:i w:val="false"/>
                <w:color w:val="000000"/>
                <w:sz w:val="20"/>
              </w:rPr>
              <w:t>
Оқу процесі кезеңінде;</w:t>
            </w:r>
            <w:r>
              <w:br/>
            </w:r>
            <w:r>
              <w:rPr>
                <w:rFonts w:ascii="Times New Roman"/>
                <w:b w:val="false"/>
                <w:i w:val="false"/>
                <w:color w:val="000000"/>
                <w:sz w:val="20"/>
              </w:rPr>
              <w:t>
-оқу жоспарының негізінде сабақ кестесін құру;</w:t>
            </w:r>
            <w:r>
              <w:br/>
            </w:r>
            <w:r>
              <w:rPr>
                <w:rFonts w:ascii="Times New Roman"/>
                <w:b w:val="false"/>
                <w:i w:val="false"/>
                <w:color w:val="000000"/>
                <w:sz w:val="20"/>
              </w:rPr>
              <w:t>
- ұйымдастырушылық және оқу-әдістемелік сипаттағы басқа да құжаттар мен бұйрықтар жобалары және құжаттарды дайындау;</w:t>
            </w:r>
            <w:r>
              <w:br/>
            </w:r>
            <w:r>
              <w:rPr>
                <w:rFonts w:ascii="Times New Roman"/>
                <w:b w:val="false"/>
                <w:i w:val="false"/>
                <w:color w:val="000000"/>
                <w:sz w:val="20"/>
              </w:rPr>
              <w:t>
Оқу процесі кезеңінде;</w:t>
            </w:r>
            <w:r>
              <w:br/>
            </w:r>
            <w:r>
              <w:rPr>
                <w:rFonts w:ascii="Times New Roman"/>
                <w:b w:val="false"/>
                <w:i w:val="false"/>
                <w:color w:val="000000"/>
                <w:sz w:val="20"/>
              </w:rPr>
              <w:t>
-тыңдаушылармен оқу жоспарларының орындалуын ұйымдастырады және бақылайды;</w:t>
            </w:r>
            <w:r>
              <w:br/>
            </w:r>
            <w:r>
              <w:rPr>
                <w:rFonts w:ascii="Times New Roman"/>
                <w:b w:val="false"/>
                <w:i w:val="false"/>
                <w:color w:val="000000"/>
                <w:sz w:val="20"/>
              </w:rPr>
              <w:t>
-факультеттің қарауына оқу және оқу-әдістемелік жұмыстарды жетісында жетілдіру бойынша ұсыныс енгізеді;</w:t>
            </w:r>
            <w:r>
              <w:br/>
            </w:r>
            <w:r>
              <w:rPr>
                <w:rFonts w:ascii="Times New Roman"/>
                <w:b w:val="false"/>
                <w:i w:val="false"/>
                <w:color w:val="000000"/>
                <w:sz w:val="20"/>
              </w:rPr>
              <w:t>
-факультет тыңдаушыларының аттестациялау бойынша құжаттарын уақтылы дайындайды;</w:t>
            </w:r>
            <w:r>
              <w:br/>
            </w:r>
            <w:r>
              <w:rPr>
                <w:rFonts w:ascii="Times New Roman"/>
                <w:b w:val="false"/>
                <w:i w:val="false"/>
                <w:color w:val="000000"/>
                <w:sz w:val="20"/>
              </w:rPr>
              <w:t>
-тыңдаушылар арасында топтық және жеке тәрбие жұмыстарын жүргізеді;</w:t>
            </w:r>
            <w:r>
              <w:br/>
            </w:r>
            <w:r>
              <w:rPr>
                <w:rFonts w:ascii="Times New Roman"/>
                <w:b w:val="false"/>
                <w:i w:val="false"/>
                <w:color w:val="000000"/>
                <w:sz w:val="20"/>
              </w:rPr>
              <w:t>
- қажет кезде белсенділік көрсеткен тыңдаушыларға марапаттау шаралары және бұзушылық жасағандарға тәртіптік қолдануға шаралар қабылдайды.</w:t>
            </w:r>
          </w:p>
        </w:tc>
      </w:tr>
    </w:tbl>
    <w:bookmarkStart w:name="z347" w:id="451"/>
    <w:p>
      <w:pPr>
        <w:spacing w:after="0"/>
        <w:ind w:left="0"/>
        <w:jc w:val="left"/>
      </w:pPr>
      <w:r>
        <w:rPr>
          <w:rFonts w:ascii="Times New Roman"/>
          <w:b/>
          <w:i w:val="false"/>
          <w:color w:val="000000"/>
        </w:rPr>
        <w:t xml:space="preserve"> 
Ғылыми-зерттеу және редакциялық-баспа жұмыстарын ұйымдастыру</w:t>
      </w:r>
      <w:r>
        <w:br/>
      </w:r>
      <w:r>
        <w:rPr>
          <w:rFonts w:ascii="Times New Roman"/>
          <w:b/>
          <w:i w:val="false"/>
          <w:color w:val="000000"/>
        </w:rPr>
        <w:t>
және халықаралық ынтымақтастық бөлімі</w:t>
      </w:r>
    </w:p>
    <w:bookmarkEnd w:id="451"/>
    <w:bookmarkStart w:name="z348" w:id="452"/>
    <w:p>
      <w:pPr>
        <w:spacing w:after="0"/>
        <w:ind w:left="0"/>
        <w:jc w:val="left"/>
      </w:pPr>
      <w:r>
        <w:rPr>
          <w:rFonts w:ascii="Times New Roman"/>
          <w:b/>
          <w:i w:val="false"/>
          <w:color w:val="000000"/>
        </w:rPr>
        <w:t xml:space="preserve"> 
Ғылыми-зерттеу және редакциялық-баспа жұмыстарын ұйымдастыру</w:t>
      </w:r>
      <w:r>
        <w:br/>
      </w:r>
      <w:r>
        <w:rPr>
          <w:rFonts w:ascii="Times New Roman"/>
          <w:b/>
          <w:i w:val="false"/>
          <w:color w:val="000000"/>
        </w:rPr>
        <w:t>
және халықаралық ынтымақтастық бөлімінің бастығы</w:t>
      </w:r>
      <w:r>
        <w:br/>
      </w:r>
      <w:r>
        <w:rPr>
          <w:rFonts w:ascii="Times New Roman"/>
          <w:b/>
          <w:i w:val="false"/>
          <w:color w:val="000000"/>
        </w:rPr>
        <w:t>
С-FPU-4 (№19-1)</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менеджмент, қаржы, есеп және аудит) мамандығы бойынша болғаны дұрыс.</w:t>
            </w:r>
            <w:r>
              <w:br/>
            </w:r>
            <w:r>
              <w:rPr>
                <w:rFonts w:ascii="Times New Roman"/>
                <w:b w:val="false"/>
                <w:i w:val="false"/>
                <w:color w:val="000000"/>
                <w:sz w:val="20"/>
              </w:rPr>
              <w:t>
Ғылыми атағы немесе PhD-докторының академиялық дәрежесі (философия докторы)</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немесе басшылық лауазымдарда жұмыс өтілі кемінде үш жыл, немесе профессорлық-оқытушылық лауазымдарда жұмыс өтілі кемінде үш жыл, не осы санаттағы нақты лауазымның функционалдық бағыттарына сәйкес салаларындағы жұмыс өтілі кемінде жеті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w:t>
            </w:r>
            <w:r>
              <w:rPr>
                <w:rFonts w:ascii="Times New Roman"/>
                <w:b w:val="false"/>
                <w:i w:val="false"/>
                <w:color w:val="000000"/>
                <w:sz w:val="20"/>
              </w:rPr>
              <w:t>Мемлекеттік қызметшілердің ар-намыс кодексін</w:t>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жұмысы жоспарларының жобасын әзірлеуді ұйымдастырып, Академия басшылығына ұсынады.</w:t>
            </w:r>
            <w:r>
              <w:br/>
            </w:r>
            <w:r>
              <w:rPr>
                <w:rFonts w:ascii="Times New Roman"/>
                <w:b w:val="false"/>
                <w:i w:val="false"/>
                <w:color w:val="000000"/>
                <w:sz w:val="20"/>
              </w:rPr>
              <w:t>
Түрлі тұжырымдамалар, бағдарламалар, заңдардың, Академияның ғылыми-зерттеу және редакциялық-баспа қызметінің жүйелік-ғылыми негіздерінің, нормативтік құқықтық базасының жобаларын әзірлеуге қатысады.</w:t>
            </w:r>
            <w:r>
              <w:br/>
            </w:r>
            <w:r>
              <w:rPr>
                <w:rFonts w:ascii="Times New Roman"/>
                <w:b w:val="false"/>
                <w:i w:val="false"/>
                <w:color w:val="000000"/>
                <w:sz w:val="20"/>
              </w:rPr>
              <w:t>
Отандық және шетелдік әріптестерді Академияның ғылыми-зерттеу қызметіне тарту бойынша жұмыстарды ұйымдастырады.</w:t>
            </w:r>
            <w:r>
              <w:br/>
            </w:r>
            <w:r>
              <w:rPr>
                <w:rFonts w:ascii="Times New Roman"/>
                <w:b w:val="false"/>
                <w:i w:val="false"/>
                <w:color w:val="000000"/>
                <w:sz w:val="20"/>
              </w:rPr>
              <w:t>
Зерттеулер нәтижелерін практикалық қолдануды, авторлық қадағалауды және оларды өндіруде көмек көрсетуді ұйымдастырады.</w:t>
            </w:r>
            <w:r>
              <w:br/>
            </w:r>
            <w:r>
              <w:rPr>
                <w:rFonts w:ascii="Times New Roman"/>
                <w:b w:val="false"/>
                <w:i w:val="false"/>
                <w:color w:val="000000"/>
                <w:sz w:val="20"/>
              </w:rPr>
              <w:t>
Академияның ғылыми-зерттеу қызметінің нормативтік құқықтық базасын қалыптастыру және жетілдіру бойынша жұмысын ұйымдастырады.</w:t>
            </w:r>
            <w:r>
              <w:br/>
            </w:r>
            <w:r>
              <w:rPr>
                <w:rFonts w:ascii="Times New Roman"/>
                <w:b w:val="false"/>
                <w:i w:val="false"/>
                <w:color w:val="000000"/>
                <w:sz w:val="20"/>
              </w:rPr>
              <w:t>
Қазақстан Республикасы құқық қорғау органдарының практикалық қызмет саласындағы заңнаманы жетілдіру бойынша профессорлық-оқытушылық құрам, ғылыми қызметкерлермен бірлесе отырып ұсыныстар мен ұсынымдар әзірлейді.</w:t>
            </w:r>
            <w:r>
              <w:br/>
            </w:r>
            <w:r>
              <w:rPr>
                <w:rFonts w:ascii="Times New Roman"/>
                <w:b w:val="false"/>
                <w:i w:val="false"/>
                <w:color w:val="000000"/>
                <w:sz w:val="20"/>
              </w:rPr>
              <w:t>
Ғылыми-зерттеу жұмысымен айналысады.</w:t>
            </w:r>
            <w:r>
              <w:br/>
            </w:r>
            <w:r>
              <w:rPr>
                <w:rFonts w:ascii="Times New Roman"/>
                <w:b w:val="false"/>
                <w:i w:val="false"/>
                <w:color w:val="000000"/>
                <w:sz w:val="20"/>
              </w:rPr>
              <w:t>
Профессорлық-оқытушылық құраммен, докторант, магистрант және тыңдаушылармен Академия базасында ғылыми іс-шаралар ұйымдастыру және өткізуге қатысады.</w:t>
            </w:r>
            <w:r>
              <w:br/>
            </w:r>
            <w:r>
              <w:rPr>
                <w:rFonts w:ascii="Times New Roman"/>
                <w:b w:val="false"/>
                <w:i w:val="false"/>
                <w:color w:val="000000"/>
                <w:sz w:val="20"/>
              </w:rPr>
              <w:t>
Басшылықтың тапсырмасы бойынша Академияның Агенттікпен, сондай-ақ оның аумақтық органдарымен Академияның ғылыми-зерттеу қызметі мәселелері бойынша өзара іс-қимылын жүзеге асырады.</w:t>
            </w:r>
            <w:r>
              <w:br/>
            </w:r>
            <w:r>
              <w:rPr>
                <w:rFonts w:ascii="Times New Roman"/>
                <w:b w:val="false"/>
                <w:i w:val="false"/>
                <w:color w:val="000000"/>
                <w:sz w:val="20"/>
              </w:rPr>
              <w:t>
Басшылықтың тапсырмасы бойынша Академияның халықаралық әріптестерімен өзара іс-қимылды жүзеге асырады.</w:t>
            </w:r>
            <w:r>
              <w:br/>
            </w:r>
            <w:r>
              <w:rPr>
                <w:rFonts w:ascii="Times New Roman"/>
                <w:b w:val="false"/>
                <w:i w:val="false"/>
                <w:color w:val="000000"/>
                <w:sz w:val="20"/>
              </w:rPr>
              <w:t>
Академия басшылығының өзге де тапсырмаларын орындайды.</w:t>
            </w:r>
          </w:p>
        </w:tc>
      </w:tr>
    </w:tbl>
    <w:bookmarkStart w:name="z349" w:id="453"/>
    <w:p>
      <w:pPr>
        <w:spacing w:after="0"/>
        <w:ind w:left="0"/>
        <w:jc w:val="left"/>
      </w:pPr>
      <w:r>
        <w:rPr>
          <w:rFonts w:ascii="Times New Roman"/>
          <w:b/>
          <w:i w:val="false"/>
          <w:color w:val="000000"/>
        </w:rPr>
        <w:t xml:space="preserve"> 
Ғылыми-зерттеу және редакциялық-баспа жұмыстарын ұйымдастыру</w:t>
      </w:r>
      <w:r>
        <w:br/>
      </w:r>
      <w:r>
        <w:rPr>
          <w:rFonts w:ascii="Times New Roman"/>
          <w:b/>
          <w:i w:val="false"/>
          <w:color w:val="000000"/>
        </w:rPr>
        <w:t>
және халықаралық ынтымақтастық бөлімінің аға ғылыми қызметкері</w:t>
      </w:r>
      <w:r>
        <w:br/>
      </w:r>
      <w:r>
        <w:rPr>
          <w:rFonts w:ascii="Times New Roman"/>
          <w:b/>
          <w:i w:val="false"/>
          <w:color w:val="000000"/>
        </w:rPr>
        <w:t>
С-FPU-6 (№19-2, №19-3)</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менеджмент, қаржы, есеп және аудит) мамандығы бойынша болғаны дұрыс. Магистрлік академиялық дәрежесі</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төрт жыл немесе немесе ғылыми-педагогикалық лауазымдарда жұмыс өтілі кемінде үш жыл, оның ішінде оқутышысының лауазымдарда кемінде бір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қызметшілердің ар-намыс кодексін,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Академияның профессорлық-оқытушылық құрамы мен ғылыми қызметкерлердің ғылыми-зерттеу жұмыстарының нәтижелері мен жағдайын жоспарлауды, бақылауды, талдау және есепке алуды жүзеге асырады.</w:t>
            </w:r>
            <w:r>
              <w:br/>
            </w:r>
            <w:r>
              <w:rPr>
                <w:rFonts w:ascii="Times New Roman"/>
                <w:b w:val="false"/>
                <w:i w:val="false"/>
                <w:color w:val="000000"/>
                <w:sz w:val="20"/>
              </w:rPr>
              <w:t>
Академияның ғылыми-зерттеу жұмысының жоспарларына Академия бөлімшелерінің ұсыныстарын жинақтау және талдауды жүзеге асырады, Академияның ғылыми-зерттеу жұмысының жоспарларын жасайды.</w:t>
            </w:r>
            <w:r>
              <w:br/>
            </w:r>
            <w:r>
              <w:rPr>
                <w:rFonts w:ascii="Times New Roman"/>
                <w:b w:val="false"/>
                <w:i w:val="false"/>
                <w:color w:val="000000"/>
                <w:sz w:val="20"/>
              </w:rPr>
              <w:t>
Академия қызметінің негізгі нәтижелері туралы тоқсандық есепке Академияның ғылыми-зерттеу жұмысы туралы ақпараттарды дайындауды жүзеге асырады.</w:t>
            </w:r>
            <w:r>
              <w:br/>
            </w:r>
            <w:r>
              <w:rPr>
                <w:rFonts w:ascii="Times New Roman"/>
                <w:b w:val="false"/>
                <w:i w:val="false"/>
                <w:color w:val="000000"/>
                <w:sz w:val="20"/>
              </w:rPr>
              <w:t>
Академияның ғылыми-зерттеу және редакциялық-баспа қызметін реттейтін құжаттарды әзірлеу және жаңарту, Академияның ғылыми-зерттеу қызметінің нормативтік құқықтық базасын жетілдіру бойынша ұсыныстар енгізеді.</w:t>
            </w:r>
            <w:r>
              <w:br/>
            </w:r>
            <w:r>
              <w:rPr>
                <w:rFonts w:ascii="Times New Roman"/>
                <w:b w:val="false"/>
                <w:i w:val="false"/>
                <w:color w:val="000000"/>
                <w:sz w:val="20"/>
              </w:rPr>
              <w:t>
Қазақстан Республикасы құқық қорғау органдарының практикалық қызмет саласындағы заңнаманы жетілдіру бойынша профессорлық-оқытушылық құрам, ғылыми қызметкерлермен бірлесе отырып ұсыныстар мен ұсынымдар әзірлейді.</w:t>
            </w:r>
            <w:r>
              <w:br/>
            </w:r>
            <w:r>
              <w:rPr>
                <w:rFonts w:ascii="Times New Roman"/>
                <w:b w:val="false"/>
                <w:i w:val="false"/>
                <w:color w:val="000000"/>
                <w:sz w:val="20"/>
              </w:rPr>
              <w:t>
Ғылыми-зерттеу жұмысымен айналысуға, өзінің ғылыми біліктілігін жүйелі түрде арттырады.</w:t>
            </w:r>
            <w:r>
              <w:br/>
            </w:r>
            <w:r>
              <w:rPr>
                <w:rFonts w:ascii="Times New Roman"/>
                <w:b w:val="false"/>
                <w:i w:val="false"/>
                <w:color w:val="000000"/>
                <w:sz w:val="20"/>
              </w:rPr>
              <w:t>
Дербес тақырыптарды зерттеуде, сондай-ақ олардың бөлімі (бөлігі, кезеңі) болып табылатын талдамаларды зерттеу кезінде қызметкерлер тобына ғылыми басшылық етуге немесе аса күрделі және жауапты жұмыстардың орындаушысы ретінде ғылыми зерттеулер мен талдамаларды жүргізеді.</w:t>
            </w:r>
            <w:r>
              <w:br/>
            </w:r>
            <w:r>
              <w:rPr>
                <w:rFonts w:ascii="Times New Roman"/>
                <w:b w:val="false"/>
                <w:i w:val="false"/>
                <w:color w:val="000000"/>
                <w:sz w:val="20"/>
              </w:rPr>
              <w:t>
Басылым қызметінің жылдық жоспарын қалыптастыруға қатысады.</w:t>
            </w:r>
            <w:r>
              <w:br/>
            </w:r>
            <w:r>
              <w:rPr>
                <w:rFonts w:ascii="Times New Roman"/>
                <w:b w:val="false"/>
                <w:i w:val="false"/>
                <w:color w:val="000000"/>
                <w:sz w:val="20"/>
              </w:rPr>
              <w:t>
Бірлесе отырып зерттеу жүргізу үшін отандық және шетелдік серіктестерді іздеу, қосымша қаржыландыруды тарту, конкурс пен тендерлерге қатысу үшін жоба ұсыныстарын дайындау және Академияның халықаралық ынтымақтастық бойынша іс-шараларын өткізуге қатысу үшін бастамашылдықты танытады.</w:t>
            </w:r>
            <w:r>
              <w:br/>
            </w:r>
            <w:r>
              <w:rPr>
                <w:rFonts w:ascii="Times New Roman"/>
                <w:b w:val="false"/>
                <w:i w:val="false"/>
                <w:color w:val="000000"/>
                <w:sz w:val="20"/>
              </w:rPr>
              <w:t>
Ғылыми-зерттеу қызметін жүзеге асырудың теориясы мен әдістерін, құжаттарды жүргізудің ережелерін білуі қажет.</w:t>
            </w:r>
            <w:r>
              <w:br/>
            </w:r>
            <w:r>
              <w:rPr>
                <w:rFonts w:ascii="Times New Roman"/>
                <w:b w:val="false"/>
                <w:i w:val="false"/>
                <w:color w:val="000000"/>
                <w:sz w:val="20"/>
              </w:rPr>
              <w:t>
Қазақстанның жетекші ғалымдары мен құқық қорғау органдарының тәжірибелі қызметкерлерінің қатысуымен Академияның негізінде профессорлық-оқытушылар құрамы, докторанттар, магистранттар және тыңдаушылардың ғылыми іс-шараларын ұйымдастырып өткізуге қатысады.</w:t>
            </w:r>
            <w:r>
              <w:br/>
            </w:r>
            <w:r>
              <w:rPr>
                <w:rFonts w:ascii="Times New Roman"/>
                <w:b w:val="false"/>
                <w:i w:val="false"/>
                <w:color w:val="000000"/>
                <w:sz w:val="20"/>
              </w:rPr>
              <w:t>
Басшылықтың тапсырмасы бойынша Академияның Агенттікпен, сондай-ақ оның аумақтық органдарымен Академияның ғылыми-зерттеу қызметі мәселелері бойынша өзара іс-қимылын жүзеге асырады.</w:t>
            </w:r>
            <w:r>
              <w:br/>
            </w:r>
            <w:r>
              <w:rPr>
                <w:rFonts w:ascii="Times New Roman"/>
                <w:b w:val="false"/>
                <w:i w:val="false"/>
                <w:color w:val="000000"/>
                <w:sz w:val="20"/>
              </w:rPr>
              <w:t>
Қазақстан Республикасы құқық қорғау органдарының практикалық қызмет саласындағы заңнаманы жетілдіру бойынша профессорлық-оқытушылық құрам, ғылыми қызметкерлермен бірлесе отырып ұсыныстар мен ұсынымдар әзірлейді.</w:t>
            </w:r>
            <w:r>
              <w:br/>
            </w:r>
            <w:r>
              <w:rPr>
                <w:rFonts w:ascii="Times New Roman"/>
                <w:b w:val="false"/>
                <w:i w:val="false"/>
                <w:color w:val="000000"/>
                <w:sz w:val="20"/>
              </w:rPr>
              <w:t>
Жүргізілетін зерттеулер мен әзірлемелердің тақырыптары бойынша негізгі ғылыми проблемаларды, ғылыми-зерттеу жұмысының қазіргі замандағы методологиясын білуі қажет.</w:t>
            </w:r>
            <w:r>
              <w:br/>
            </w:r>
            <w:r>
              <w:rPr>
                <w:rFonts w:ascii="Times New Roman"/>
                <w:b w:val="false"/>
                <w:i w:val="false"/>
                <w:color w:val="000000"/>
                <w:sz w:val="20"/>
              </w:rPr>
              <w:t>
Жүргізілген зерттеулер мен талдамалар нәтижелерін енгізу бойынша жұмыстарды ұйымдастыруға қатысады.</w:t>
            </w:r>
            <w:r>
              <w:br/>
            </w:r>
            <w:r>
              <w:rPr>
                <w:rFonts w:ascii="Times New Roman"/>
                <w:b w:val="false"/>
                <w:i w:val="false"/>
                <w:color w:val="000000"/>
                <w:sz w:val="20"/>
              </w:rPr>
              <w:t>
Оқу процесіне ғылыми-зерттеу жұмысының нәтижелерін енгізу жөніндегі комиссия құрамына кіреді.</w:t>
            </w:r>
            <w:r>
              <w:br/>
            </w:r>
            <w:r>
              <w:rPr>
                <w:rFonts w:ascii="Times New Roman"/>
                <w:b w:val="false"/>
                <w:i w:val="false"/>
                <w:color w:val="000000"/>
                <w:sz w:val="20"/>
              </w:rPr>
              <w:t>
Жетекшілік ететін кафедралар, факультеттер бойынша ғылыми зерттеу жұмысының жағдайы туралы тоқсан сайын ақпараттық анықтамалар дайындау және бөлім бастығына одан әрі ғылыми-зерттеу жұмысын ұйымдастыру жөніндегі Академия бастығының орынбасарына баяндау үшін ұсынады.</w:t>
            </w:r>
            <w:r>
              <w:br/>
            </w:r>
            <w:r>
              <w:rPr>
                <w:rFonts w:ascii="Times New Roman"/>
                <w:b w:val="false"/>
                <w:i w:val="false"/>
                <w:color w:val="000000"/>
                <w:sz w:val="20"/>
              </w:rPr>
              <w:t>
Бөлімнің хаттамалық-ұсынбалы функцияларын орындау бойынша қажетті жұмыстар жүргізуге: шетелдік өкілдерді және делегацияларды қабылдау, шарттар, келісімдер шеңберінде семинарлар мен конференциялар туралы, арнайы кездесулер өткізу кезінде ұйымдастырушылық-техникалық қамтамасыз етуде мақсаттар хаттамасы туралы жоспарлар, бағдарламалар және есептер жасайды.</w:t>
            </w:r>
            <w:r>
              <w:br/>
            </w:r>
            <w:r>
              <w:rPr>
                <w:rFonts w:ascii="Times New Roman"/>
                <w:b w:val="false"/>
                <w:i w:val="false"/>
                <w:color w:val="000000"/>
                <w:sz w:val="20"/>
              </w:rPr>
              <w:t>
Халықаралық конференциялар, семинарлар, жеке шетелдік өкілдерінің және/немесе делегацияларының т.б. келуі туралы бөлімдегі ақпараттар негізінде Академияның ішкі байланысының қажетті статистикасын және талдауын жүргізеді.</w:t>
            </w:r>
            <w:r>
              <w:br/>
            </w:r>
            <w:r>
              <w:rPr>
                <w:rFonts w:ascii="Times New Roman"/>
                <w:b w:val="false"/>
                <w:i w:val="false"/>
                <w:color w:val="000000"/>
                <w:sz w:val="20"/>
              </w:rPr>
              <w:t>
Академия басшылығының өзге де тапсырмаларын орындайды.</w:t>
            </w:r>
          </w:p>
        </w:tc>
      </w:tr>
    </w:tbl>
    <w:bookmarkStart w:name="z350" w:id="454"/>
    <w:p>
      <w:pPr>
        <w:spacing w:after="0"/>
        <w:ind w:left="0"/>
        <w:jc w:val="left"/>
      </w:pPr>
      <w:r>
        <w:rPr>
          <w:rFonts w:ascii="Times New Roman"/>
          <w:b/>
          <w:i w:val="false"/>
          <w:color w:val="000000"/>
        </w:rPr>
        <w:t xml:space="preserve"> 
Ғылыми-зерттеу және редакциялық-баспа жұмыстарын ұйымдастыру</w:t>
      </w:r>
      <w:r>
        <w:br/>
      </w:r>
      <w:r>
        <w:rPr>
          <w:rFonts w:ascii="Times New Roman"/>
          <w:b/>
          <w:i w:val="false"/>
          <w:color w:val="000000"/>
        </w:rPr>
        <w:t>
және халықаралық ынтымақтастық бөлімінің ғылыми қызметкері</w:t>
      </w:r>
      <w:r>
        <w:br/>
      </w:r>
      <w:r>
        <w:rPr>
          <w:rFonts w:ascii="Times New Roman"/>
          <w:b/>
          <w:i w:val="false"/>
          <w:color w:val="000000"/>
        </w:rPr>
        <w:t>
С-FPU-7 (№19-4, №19-5)</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менеджмент, қаржы, есеп және аудит) мамандығы бойынша болғаны дұрыс. Магистрлік академиялық дәрежесі</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үш жыл немесе немесе ғылыми-педагогикалық лауазымдарда жұмыс өтілі кемінде үш жыл, оның ішінде оқытушылық лауазымдарда кемінде бір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w:t>
            </w:r>
            <w:r>
              <w:rPr>
                <w:rFonts w:ascii="Times New Roman"/>
                <w:b w:val="false"/>
                <w:i w:val="false"/>
                <w:color w:val="000000"/>
                <w:sz w:val="20"/>
              </w:rPr>
              <w:t>Мемлекеттік қызметшілердің ар-намыс кодексін</w:t>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895"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Академияның ҒЗЖ жоспарын жасауға қатысады (ТҒЗЖ тарауын дайындайды).</w:t>
            </w:r>
            <w:r>
              <w:br/>
            </w:r>
            <w:r>
              <w:rPr>
                <w:rFonts w:ascii="Times New Roman"/>
                <w:b w:val="false"/>
                <w:i w:val="false"/>
                <w:color w:val="000000"/>
                <w:sz w:val="20"/>
              </w:rPr>
              <w:t>
Ғылыми-зерттеу жұмысымен айналысу және жүйелі түрде өзінің ғылыми біліктілігін жоғарлатады.</w:t>
            </w:r>
            <w:r>
              <w:br/>
            </w:r>
            <w:r>
              <w:rPr>
                <w:rFonts w:ascii="Times New Roman"/>
                <w:b w:val="false"/>
                <w:i w:val="false"/>
                <w:color w:val="000000"/>
                <w:sz w:val="20"/>
              </w:rPr>
              <w:t>
Жеке жұмыс жоспарын дайындайды.</w:t>
            </w:r>
            <w:r>
              <w:br/>
            </w:r>
            <w:r>
              <w:rPr>
                <w:rFonts w:ascii="Times New Roman"/>
                <w:b w:val="false"/>
                <w:i w:val="false"/>
                <w:color w:val="000000"/>
                <w:sz w:val="20"/>
              </w:rPr>
              <w:t>
Академияның үздік ғылыми үйірмесі сайысын өткізуге дайындық жұмысын жүргізеді.</w:t>
            </w:r>
            <w:r>
              <w:br/>
            </w:r>
            <w:r>
              <w:rPr>
                <w:rFonts w:ascii="Times New Roman"/>
                <w:b w:val="false"/>
                <w:i w:val="false"/>
                <w:color w:val="000000"/>
                <w:sz w:val="20"/>
              </w:rPr>
              <w:t>
Ағымдағы жыл бойынша ғылыми үйірмелердің жұмысы бойынша үйірме жетекшілерінің ақпараттық анықтамаларын қабылдау, есептеу, талдау және ғылыми үйірме жұмысының жағдайын бақылайды.</w:t>
            </w:r>
            <w:r>
              <w:br/>
            </w:r>
            <w:r>
              <w:rPr>
                <w:rFonts w:ascii="Times New Roman"/>
                <w:b w:val="false"/>
                <w:i w:val="false"/>
                <w:color w:val="000000"/>
                <w:sz w:val="20"/>
              </w:rPr>
              <w:t>
Тыңдаушылардың ғылыми-зерттеу жұмысын ұйымдастыру мәселелерімен айналысады.</w:t>
            </w:r>
            <w:r>
              <w:br/>
            </w:r>
            <w:r>
              <w:rPr>
                <w:rFonts w:ascii="Times New Roman"/>
                <w:b w:val="false"/>
                <w:i w:val="false"/>
                <w:color w:val="000000"/>
                <w:sz w:val="20"/>
              </w:rPr>
              <w:t>
Ағымдағы жыл бойынша ТҒЗЖ бойынша ТҒЗЖ-на жауаптылардың тоқсан сайынғы ақпараттық анықтамаларын қабылдау, есептеу, талдау; кафедралардың тоқсан сайын беретін мәліметтер негізінде ТҒЗЖ нәтижелерінің академиялық электронды есебін жүргізеді.</w:t>
            </w:r>
            <w:r>
              <w:br/>
            </w:r>
            <w:r>
              <w:rPr>
                <w:rFonts w:ascii="Times New Roman"/>
                <w:b w:val="false"/>
                <w:i w:val="false"/>
                <w:color w:val="000000"/>
                <w:sz w:val="20"/>
              </w:rPr>
              <w:t>
Академия бастығының қатысуымен өткізілетін апараттық кеңеске кемінде жылына бір рет ТҒЗЖ туралы ақпарат дайындайды.</w:t>
            </w:r>
            <w:r>
              <w:br/>
            </w:r>
            <w:r>
              <w:rPr>
                <w:rFonts w:ascii="Times New Roman"/>
                <w:b w:val="false"/>
                <w:i w:val="false"/>
                <w:color w:val="000000"/>
                <w:sz w:val="20"/>
              </w:rPr>
              <w:t>
ТҒЗЖ ұйымдастырушылар мен тыңдаушыларды марапаттау туралы ұсыныс жасайды.</w:t>
            </w:r>
            <w:r>
              <w:br/>
            </w:r>
            <w:r>
              <w:rPr>
                <w:rFonts w:ascii="Times New Roman"/>
                <w:b w:val="false"/>
                <w:i w:val="false"/>
                <w:color w:val="000000"/>
                <w:sz w:val="20"/>
              </w:rPr>
              <w:t>
Тыңдаушылардың ғылыми қоғамын үйлестіру; ТҒҚ Кеңес жұмысын ұйымдастыруға жетекшілік жасайды.</w:t>
            </w:r>
            <w:r>
              <w:br/>
            </w:r>
            <w:r>
              <w:rPr>
                <w:rFonts w:ascii="Times New Roman"/>
                <w:b w:val="false"/>
                <w:i w:val="false"/>
                <w:color w:val="000000"/>
                <w:sz w:val="20"/>
              </w:rPr>
              <w:t>
Ғылыми конференциялар, семинарлар, дөңгелек үстелдерді ұйымдастыру, дайындау, өткізу және аяқтау мәселелермен айналысады.</w:t>
            </w:r>
            <w:r>
              <w:br/>
            </w:r>
            <w:r>
              <w:rPr>
                <w:rFonts w:ascii="Times New Roman"/>
                <w:b w:val="false"/>
                <w:i w:val="false"/>
                <w:color w:val="000000"/>
                <w:sz w:val="20"/>
              </w:rPr>
              <w:t>
Академияның халықаралық ынтымақтастық негізіндегі іс-шараларды өткізуге қатысады.</w:t>
            </w:r>
            <w:r>
              <w:br/>
            </w:r>
            <w:r>
              <w:rPr>
                <w:rFonts w:ascii="Times New Roman"/>
                <w:b w:val="false"/>
                <w:i w:val="false"/>
                <w:color w:val="000000"/>
                <w:sz w:val="20"/>
              </w:rPr>
              <w:t>
Академия қызметі бағытындағы білім, ғылым, техника салаларындағы ғылыми мәселелерді, жоғары уәкілетті органдардың жетекші материалдарын, білім саласындағы отандық және шетел тәжірибесін білуі қажет.</w:t>
            </w:r>
            <w:r>
              <w:br/>
            </w:r>
            <w:r>
              <w:rPr>
                <w:rFonts w:ascii="Times New Roman"/>
                <w:b w:val="false"/>
                <w:i w:val="false"/>
                <w:color w:val="000000"/>
                <w:sz w:val="20"/>
              </w:rPr>
              <w:t>
Ғылыми зерттеулер мен әзірлемелерді ұйымдастыру, жоспарлау, қаржыландыру, өткізу және енгізу тәртібін білуі және сақтауы қажет.</w:t>
            </w:r>
            <w:r>
              <w:br/>
            </w:r>
            <w:r>
              <w:rPr>
                <w:rFonts w:ascii="Times New Roman"/>
                <w:b w:val="false"/>
                <w:i w:val="false"/>
                <w:color w:val="000000"/>
                <w:sz w:val="20"/>
              </w:rPr>
              <w:t>
ҒЗРБЖҰ бөлімінің іс-құжаттарын жүргізуде жетекші материалдар талаптарын сақтайды.</w:t>
            </w:r>
            <w:r>
              <w:br/>
            </w:r>
            <w:r>
              <w:rPr>
                <w:rFonts w:ascii="Times New Roman"/>
                <w:b w:val="false"/>
                <w:i w:val="false"/>
                <w:color w:val="000000"/>
                <w:sz w:val="20"/>
              </w:rPr>
              <w:t>
ПОҚ мен тыңдаушылар конференцияларының құжаттарын жинауды, сақтауды және есепке алуды жүргізеді.</w:t>
            </w:r>
            <w:r>
              <w:br/>
            </w:r>
            <w:r>
              <w:rPr>
                <w:rFonts w:ascii="Times New Roman"/>
                <w:b w:val="false"/>
                <w:i w:val="false"/>
                <w:color w:val="000000"/>
                <w:sz w:val="20"/>
              </w:rPr>
              <w:t>
Академия басшылығының өзгеде тапсырмаларын орындайды.</w:t>
            </w:r>
          </w:p>
        </w:tc>
      </w:tr>
    </w:tbl>
    <w:bookmarkStart w:name="z351" w:id="455"/>
    <w:p>
      <w:pPr>
        <w:spacing w:after="0"/>
        <w:ind w:left="0"/>
        <w:jc w:val="left"/>
      </w:pPr>
      <w:r>
        <w:rPr>
          <w:rFonts w:ascii="Times New Roman"/>
          <w:b/>
          <w:i w:val="false"/>
          <w:color w:val="000000"/>
        </w:rPr>
        <w:t xml:space="preserve"> 
Ғылыми-зерттеу және редакциялық-баспа жұмыстарын ұйымдастыру</w:t>
      </w:r>
      <w:r>
        <w:br/>
      </w:r>
      <w:r>
        <w:rPr>
          <w:rFonts w:ascii="Times New Roman"/>
          <w:b/>
          <w:i w:val="false"/>
          <w:color w:val="000000"/>
        </w:rPr>
        <w:t>
және халықаралық ынтымақтастық бөлімінің аға инспекторы</w:t>
      </w:r>
      <w:r>
        <w:br/>
      </w:r>
      <w:r>
        <w:rPr>
          <w:rFonts w:ascii="Times New Roman"/>
          <w:b/>
          <w:i w:val="false"/>
          <w:color w:val="000000"/>
        </w:rPr>
        <w:t>
С-FPU-9 (№19-6, №19-7)</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«Білім беру» (қазақ тілі және әдебиет, орыс тілі және әдебиет, шетел тілі: екі шетел тілі) мамандығы бойынша болғаны дұрыс. Магистрлік академиялық дәрежесі</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санаттағы нақты лауазымның функционалдық бағыттарына сәйкес салаларындағы жұмыс өтілі кемінде екі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қызметшілердің ар-намыс кодексін,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285"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Академияның редакциялық-баспалық қызметіндегі барлық мақсаттардың олардың ішінде қаржы құралдарын игеру және дайын полиграфиялық өнімді тартудың орындалуын үйлестіреді және қадағалайды.</w:t>
            </w:r>
            <w:r>
              <w:br/>
            </w:r>
            <w:r>
              <w:rPr>
                <w:rFonts w:ascii="Times New Roman"/>
                <w:b w:val="false"/>
                <w:i w:val="false"/>
                <w:color w:val="000000"/>
                <w:sz w:val="20"/>
              </w:rPr>
              <w:t>
Ғылыми зерттеу жұмыстары жоспарлары және оның орындалуы туралы есептемелер негізінде және орындаушылардың шешімі бойынша күнтізбелік жылғы Академияның редакциялық-баспа қызметін жоспарлауда, қадағалау және олардың орындалуы туралы есептеме дайындайды.</w:t>
            </w:r>
            <w:r>
              <w:br/>
            </w:r>
            <w:r>
              <w:rPr>
                <w:rFonts w:ascii="Times New Roman"/>
                <w:b w:val="false"/>
                <w:i w:val="false"/>
                <w:color w:val="000000"/>
                <w:sz w:val="20"/>
              </w:rPr>
              <w:t>
«Қаржы полициясы академиясы жаршысы» жинағының түпнұсқа - макетін дайындау, журналдың уақытылы дайындалуы және қажет болса, таратылуы бойынша кітапхана және баспаханамен жұмыс жүргізеді.</w:t>
            </w:r>
            <w:r>
              <w:br/>
            </w:r>
            <w:r>
              <w:rPr>
                <w:rFonts w:ascii="Times New Roman"/>
                <w:b w:val="false"/>
                <w:i w:val="false"/>
                <w:color w:val="000000"/>
                <w:sz w:val="20"/>
              </w:rPr>
              <w:t>
«Қаржы полициясы академиясының ғылыми еңбектері» жинағының түпнұсқа шешетін дайындау, журналдың уақытылы дайындалуы және қажет болса, таратылуы бойынша кітапхана және баспаханамен жұмыс жүргізеді.</w:t>
            </w:r>
            <w:r>
              <w:br/>
            </w:r>
            <w:r>
              <w:rPr>
                <w:rFonts w:ascii="Times New Roman"/>
                <w:b w:val="false"/>
                <w:i w:val="false"/>
                <w:color w:val="000000"/>
                <w:sz w:val="20"/>
              </w:rPr>
              <w:t>
Басылымға келген қолжазбаларды қабылдау, олардың рәсімделуі мен ілеспелі құжаттаманың орнатылған ережелер мен шарттарға сәйкестігін тексереді.</w:t>
            </w:r>
            <w:r>
              <w:br/>
            </w:r>
            <w:r>
              <w:rPr>
                <w:rFonts w:ascii="Times New Roman"/>
                <w:b w:val="false"/>
                <w:i w:val="false"/>
                <w:color w:val="000000"/>
                <w:sz w:val="20"/>
              </w:rPr>
              <w:t>
Қолжазбалардың редакциялық дайындығы бойынша сұрақтарға қатысты авторларға кеңестер береді (қолжазба құрылымын жақсарту бойынша, терминдерді таңдау бойынша илюстрацияларды рәсімдеу бойынша және т.б.).</w:t>
            </w:r>
            <w:r>
              <w:br/>
            </w:r>
            <w:r>
              <w:rPr>
                <w:rFonts w:ascii="Times New Roman"/>
                <w:b w:val="false"/>
                <w:i w:val="false"/>
                <w:color w:val="000000"/>
                <w:sz w:val="20"/>
              </w:rPr>
              <w:t>
Авторлардың қолжазбаларда бекітілген мерзімдері мен талаптарын орындауын қадағалайды.</w:t>
            </w:r>
            <w:r>
              <w:br/>
            </w:r>
            <w:r>
              <w:rPr>
                <w:rFonts w:ascii="Times New Roman"/>
                <w:b w:val="false"/>
                <w:i w:val="false"/>
                <w:color w:val="000000"/>
                <w:sz w:val="20"/>
              </w:rPr>
              <w:t>
Келіп түскен әдебиеттерді тіркейді, іріктейді, ілеспе хаттарды дайындайды.</w:t>
            </w:r>
            <w:r>
              <w:br/>
            </w:r>
            <w:r>
              <w:rPr>
                <w:rFonts w:ascii="Times New Roman"/>
                <w:b w:val="false"/>
                <w:i w:val="false"/>
                <w:color w:val="000000"/>
                <w:sz w:val="20"/>
              </w:rPr>
              <w:t>
Баспаның полиграфиялық орындалуының дұрыстығын бақылайды.</w:t>
            </w:r>
            <w:r>
              <w:br/>
            </w:r>
            <w:r>
              <w:rPr>
                <w:rFonts w:ascii="Times New Roman"/>
                <w:b w:val="false"/>
                <w:i w:val="false"/>
                <w:color w:val="000000"/>
                <w:sz w:val="20"/>
              </w:rPr>
              <w:t>
Академияның ғылыми-зерттеу және редакциялық-баспа қызметін реттейтін құжаттарды әзірлейді және жаңартады, Академияның ғылыми-зерттеу қызметінің нормативтік құқықтық базасын жетілдіру бойынша ұсыныстар енгізеді.</w:t>
            </w:r>
            <w:r>
              <w:br/>
            </w:r>
            <w:r>
              <w:rPr>
                <w:rFonts w:ascii="Times New Roman"/>
                <w:b w:val="false"/>
                <w:i w:val="false"/>
                <w:color w:val="000000"/>
                <w:sz w:val="20"/>
              </w:rPr>
              <w:t>
Академиягың ғылыми-зерттеу қызметінің есебін дайындау үшін Академияның баспа-шығару қызметін есеп беру кезеңіндегі ақпараттарды ұсынады.</w:t>
            </w:r>
            <w:r>
              <w:br/>
            </w:r>
            <w:r>
              <w:rPr>
                <w:rFonts w:ascii="Times New Roman"/>
                <w:b w:val="false"/>
                <w:i w:val="false"/>
                <w:color w:val="000000"/>
                <w:sz w:val="20"/>
              </w:rPr>
              <w:t>
Ақпарат құралдарына және Академияның сайтына ҒЗЖ және басқада ғылыми іс-шаралар туралы ақпатарттың ұсынуын бақылайды, баспа-қызметкерлерге ақпараттық мінездемелер құжаттарды және пресс-релизз дайындауын қамтамасыздандырады.</w:t>
            </w:r>
            <w:r>
              <w:br/>
            </w:r>
            <w:r>
              <w:rPr>
                <w:rFonts w:ascii="Times New Roman"/>
                <w:b w:val="false"/>
                <w:i w:val="false"/>
                <w:color w:val="000000"/>
                <w:sz w:val="20"/>
              </w:rPr>
              <w:t>
Академия басшыларының басқа да тапсырмаларын орындайды.</w:t>
            </w:r>
          </w:p>
        </w:tc>
      </w:tr>
    </w:tbl>
    <w:bookmarkStart w:name="z352" w:id="456"/>
    <w:p>
      <w:pPr>
        <w:spacing w:after="0"/>
        <w:ind w:left="0"/>
        <w:jc w:val="left"/>
      </w:pPr>
      <w:r>
        <w:rPr>
          <w:rFonts w:ascii="Times New Roman"/>
          <w:b/>
          <w:i w:val="false"/>
          <w:color w:val="000000"/>
        </w:rPr>
        <w:t xml:space="preserve"> 
Тәрбие жұмысы бөлімі</w:t>
      </w:r>
    </w:p>
    <w:bookmarkEnd w:id="456"/>
    <w:bookmarkStart w:name="z353" w:id="457"/>
    <w:p>
      <w:pPr>
        <w:spacing w:after="0"/>
        <w:ind w:left="0"/>
        <w:jc w:val="left"/>
      </w:pPr>
      <w:r>
        <w:rPr>
          <w:rFonts w:ascii="Times New Roman"/>
          <w:b/>
          <w:i w:val="false"/>
          <w:color w:val="000000"/>
        </w:rPr>
        <w:t xml:space="preserve"> 
Тәрбие жұмысы бөлімінің бастығы</w:t>
      </w:r>
      <w:r>
        <w:br/>
      </w:r>
      <w:r>
        <w:rPr>
          <w:rFonts w:ascii="Times New Roman"/>
          <w:b/>
          <w:i w:val="false"/>
          <w:color w:val="000000"/>
        </w:rPr>
        <w:t>
С-FPU-4 (№20-1)</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(психология), не «Білім беру» (педагогика, психология) мамандығы бойынша болғаны дұрыс. Магистр академиялық дәрежесі</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немесе басшылық лауазымдарда жұмыс өтілі кемінде үш жыл, немесе профессорлық-оқытушылық лауазымдарда жұмыс өтілі кемінде үш жыл, немесе маман бойынша жұмыс кемінде бес жыл, не осы санаттағы нақты лауазымның функционалдық бағыттарына сәйкес салаларындағы жұмыс өтілі кемінде жеті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w:t>
            </w:r>
            <w:r>
              <w:rPr>
                <w:rFonts w:ascii="Times New Roman"/>
                <w:b w:val="false"/>
                <w:i w:val="false"/>
                <w:color w:val="000000"/>
                <w:sz w:val="20"/>
              </w:rPr>
              <w:t>Мемлекеттік қызметшілердің ар-намыс кодексін</w:t>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 бастығының тәрбие және әлеуметтік жұмыс бойынша орынбасарымен келісіп, штаттық санымен құрылымы және бөлімнің ережесі жобасын, бөлім қызметкерлерінің лауазымдық жобасының нұсқаулығын Академия бастығына даярлайды.</w:t>
            </w:r>
            <w:r>
              <w:br/>
            </w:r>
            <w:r>
              <w:rPr>
                <w:rFonts w:ascii="Times New Roman"/>
                <w:b w:val="false"/>
                <w:i w:val="false"/>
                <w:color w:val="000000"/>
                <w:sz w:val="20"/>
              </w:rPr>
              <w:t>
Бөлім жоспары бойынша жасалған әр айлық және жылдық, алдағы жұмыс жасалуы жөнінде тәрбие және әлеуметтік жұмысы жобасын Академия бастығының орынбасарына ұсынады.</w:t>
            </w:r>
            <w:r>
              <w:br/>
            </w:r>
            <w:r>
              <w:rPr>
                <w:rFonts w:ascii="Times New Roman"/>
                <w:b w:val="false"/>
                <w:i w:val="false"/>
                <w:color w:val="000000"/>
                <w:sz w:val="20"/>
              </w:rPr>
              <w:t>
Бөлімге жүктелген міндеттердің шешіміне және оның өкілеттілігіне персоналдық жауап береді.</w:t>
            </w:r>
            <w:r>
              <w:br/>
            </w:r>
            <w:r>
              <w:rPr>
                <w:rFonts w:ascii="Times New Roman"/>
                <w:b w:val="false"/>
                <w:i w:val="false"/>
                <w:color w:val="000000"/>
                <w:sz w:val="20"/>
              </w:rPr>
              <w:t>
Бөлімді барлық қызметтерде қызықтыратын сұрақтарымен таныстырады.</w:t>
            </w:r>
            <w:r>
              <w:br/>
            </w:r>
            <w:r>
              <w:rPr>
                <w:rFonts w:ascii="Times New Roman"/>
                <w:b w:val="false"/>
                <w:i w:val="false"/>
                <w:color w:val="000000"/>
                <w:sz w:val="20"/>
              </w:rPr>
              <w:t>
Өзінің қызметіне тиісті құжаттарға қол қояды және рәсімдейді.</w:t>
            </w:r>
            <w:r>
              <w:br/>
            </w:r>
            <w:r>
              <w:rPr>
                <w:rFonts w:ascii="Times New Roman"/>
                <w:b w:val="false"/>
                <w:i w:val="false"/>
                <w:color w:val="000000"/>
                <w:sz w:val="20"/>
              </w:rPr>
              <w:t>
Бөлім жұмысшыларының арасында функционалды міндеттерін бөліп береді.</w:t>
            </w:r>
            <w:r>
              <w:br/>
            </w:r>
            <w:r>
              <w:rPr>
                <w:rFonts w:ascii="Times New Roman"/>
                <w:b w:val="false"/>
                <w:i w:val="false"/>
                <w:color w:val="000000"/>
                <w:sz w:val="20"/>
              </w:rPr>
              <w:t>
Бөлім жұмысшыларын марапаттау және жазалау мөлшері жайлы тәрбиелік және әлеуметтік жұмысы бойынша Академия бастығының орынбасарына ұсыныс жасайды.</w:t>
            </w:r>
            <w:r>
              <w:br/>
            </w:r>
            <w:r>
              <w:rPr>
                <w:rFonts w:ascii="Times New Roman"/>
                <w:b w:val="false"/>
                <w:i w:val="false"/>
                <w:color w:val="000000"/>
                <w:sz w:val="20"/>
              </w:rPr>
              <w:t>
Бөлім бастығының ұсынысымен лаузымға тағайындалады және босатылады.</w:t>
            </w:r>
            <w:r>
              <w:br/>
            </w:r>
            <w:r>
              <w:rPr>
                <w:rFonts w:ascii="Times New Roman"/>
                <w:b w:val="false"/>
                <w:i w:val="false"/>
                <w:color w:val="000000"/>
                <w:sz w:val="20"/>
              </w:rPr>
              <w:t>
Тәрбиелік және әлеуметтік жұмысы бойынша Академия бастығының орынбасары ұсынысымен, бөлім бастығын қызметтік нәтижесіне сай марапаттау және жазалауды Академия бастығына ұсынады.</w:t>
            </w:r>
          </w:p>
        </w:tc>
      </w:tr>
    </w:tbl>
    <w:bookmarkStart w:name="z354" w:id="458"/>
    <w:p>
      <w:pPr>
        <w:spacing w:after="0"/>
        <w:ind w:left="0"/>
        <w:jc w:val="left"/>
      </w:pPr>
      <w:r>
        <w:rPr>
          <w:rFonts w:ascii="Times New Roman"/>
          <w:b/>
          <w:i w:val="false"/>
          <w:color w:val="000000"/>
        </w:rPr>
        <w:t xml:space="preserve"> 
Тәрбие жұмысы бөлімінің аға инспекторы</w:t>
      </w:r>
      <w:r>
        <w:br/>
      </w:r>
      <w:r>
        <w:rPr>
          <w:rFonts w:ascii="Times New Roman"/>
          <w:b/>
          <w:i w:val="false"/>
          <w:color w:val="000000"/>
        </w:rPr>
        <w:t>
С-FPU-9 (№20-2, №20-3)</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(психология), не «Білім беру» (педагогика, психология) мамандығы бойынша болғаны дұрыс. Магистрлік академиялық дәрежесі</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санаттағы нақты лауазымның функционалдық бағыттарына сәйкес салаларындағы жұмыс өтілі кемінде екі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қызметшілердің ар-намыс кодексін,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шығармашылық және тұлға ретінде дамытуға бағытталған, әлеуметтік-педогогикалық тәрбиелеудегі ыңғайлы ортаны жасайды.</w:t>
            </w:r>
            <w:r>
              <w:br/>
            </w:r>
            <w:r>
              <w:rPr>
                <w:rFonts w:ascii="Times New Roman"/>
                <w:b w:val="false"/>
                <w:i w:val="false"/>
                <w:color w:val="000000"/>
                <w:sz w:val="20"/>
              </w:rPr>
              <w:t>
Тыңдаушылардың азаматтық көзқарасын, адамгершілік, мәдениеттік және ғылыми құндылықтарын қазіргі заман шартына сәйкес қалыптастырады.</w:t>
            </w:r>
            <w:r>
              <w:br/>
            </w:r>
            <w:r>
              <w:rPr>
                <w:rFonts w:ascii="Times New Roman"/>
                <w:b w:val="false"/>
                <w:i w:val="false"/>
                <w:color w:val="000000"/>
                <w:sz w:val="20"/>
              </w:rPr>
              <w:t>
Жеке адамның интелектуалдық, мәдениеттік, адамгершіліктік және физикалық дамуындағы қажеттіліктерін қанағаттандырады.</w:t>
            </w:r>
            <w:r>
              <w:br/>
            </w:r>
            <w:r>
              <w:rPr>
                <w:rFonts w:ascii="Times New Roman"/>
                <w:b w:val="false"/>
                <w:i w:val="false"/>
                <w:color w:val="000000"/>
                <w:sz w:val="20"/>
              </w:rPr>
              <w:t>
Оқыту-тәрбиелік уақытта және оқудан тыс уақытта өзін-өзі шығармашылық тұрғыда дамытуға жағдай жасайды.</w:t>
            </w:r>
            <w:r>
              <w:br/>
            </w:r>
            <w:r>
              <w:rPr>
                <w:rFonts w:ascii="Times New Roman"/>
                <w:b w:val="false"/>
                <w:i w:val="false"/>
                <w:color w:val="000000"/>
                <w:sz w:val="20"/>
              </w:rPr>
              <w:t>
Академияның ең үздік салт-дәстүрлерін сақтауы және оны арттыруы, академияның ынтымақтастығы мен бірлестігін қалыптастыруы керек.</w:t>
            </w:r>
            <w:r>
              <w:br/>
            </w:r>
            <w:r>
              <w:rPr>
                <w:rFonts w:ascii="Times New Roman"/>
                <w:b w:val="false"/>
                <w:i w:val="false"/>
                <w:color w:val="000000"/>
                <w:sz w:val="20"/>
              </w:rPr>
              <w:t>
Тыңдаушылар-жетімдерге сауықтыру мен демалыстар ұйымдастырып, әлеуметтік қолдау көрсетеді.</w:t>
            </w:r>
            <w:r>
              <w:br/>
            </w:r>
            <w:r>
              <w:rPr>
                <w:rFonts w:ascii="Times New Roman"/>
                <w:b w:val="false"/>
                <w:i w:val="false"/>
                <w:color w:val="000000"/>
                <w:sz w:val="20"/>
              </w:rPr>
              <w:t>
Әлеуметтік-мәдени, патриоттық, рухани-адамгершілікке тәрбиелеуге жалпылама іс-шаралар жүргізеді.</w:t>
            </w:r>
            <w:r>
              <w:br/>
            </w:r>
            <w:r>
              <w:rPr>
                <w:rFonts w:ascii="Times New Roman"/>
                <w:b w:val="false"/>
                <w:i w:val="false"/>
                <w:color w:val="000000"/>
                <w:sz w:val="20"/>
              </w:rPr>
              <w:t>
Отандық іс-шараларға танымдық, патриоттық және махабат сезімдерін дамытуға, жаппай мәліметтер дайындау арқылы қол жеткізеді.</w:t>
            </w:r>
            <w:r>
              <w:br/>
            </w:r>
            <w:r>
              <w:rPr>
                <w:rFonts w:ascii="Times New Roman"/>
                <w:b w:val="false"/>
                <w:i w:val="false"/>
                <w:color w:val="000000"/>
                <w:sz w:val="20"/>
              </w:rPr>
              <w:t>
Тыңдаушылар арасындағы жағдайды білу үшін үнемі жеке-дара тәрбиелік жұмыс жүргізуі қажет.</w:t>
            </w:r>
            <w:r>
              <w:br/>
            </w:r>
            <w:r>
              <w:rPr>
                <w:rFonts w:ascii="Times New Roman"/>
                <w:b w:val="false"/>
                <w:i w:val="false"/>
                <w:color w:val="000000"/>
                <w:sz w:val="20"/>
              </w:rPr>
              <w:t>
Кафедралар мен факультеттердің тәрбие жұмысын жүргізгені жайлы білу үшін сұрыптау және бағалауларды рейтингтік көрсеткіштеріне ішкі структураға сүйене отырып ұсыныс жасайды.</w:t>
            </w:r>
            <w:r>
              <w:br/>
            </w:r>
            <w:r>
              <w:rPr>
                <w:rFonts w:ascii="Times New Roman"/>
                <w:b w:val="false"/>
                <w:i w:val="false"/>
                <w:color w:val="000000"/>
                <w:sz w:val="20"/>
              </w:rPr>
              <w:t>
Базалық мәліметтерді қалыптастырады.</w:t>
            </w:r>
            <w:r>
              <w:br/>
            </w:r>
            <w:r>
              <w:rPr>
                <w:rFonts w:ascii="Times New Roman"/>
                <w:b w:val="false"/>
                <w:i w:val="false"/>
                <w:color w:val="000000"/>
                <w:sz w:val="20"/>
              </w:rPr>
              <w:t>
Оқудан тыс жұмыста және оның факультеттерде, кафедраларда және УСП сонымен қатар жалпы академияда болашақ және ағымдағы жоспарларды үйлестіруге қамтамасыз етеді.</w:t>
            </w:r>
            <w:r>
              <w:br/>
            </w:r>
            <w:r>
              <w:rPr>
                <w:rFonts w:ascii="Times New Roman"/>
                <w:b w:val="false"/>
                <w:i w:val="false"/>
                <w:color w:val="000000"/>
                <w:sz w:val="20"/>
              </w:rPr>
              <w:t>
Оқудан тыс жұмыста жетілдіруге ұсыныстар мен кепілдік жасап шығарады.</w:t>
            </w:r>
            <w:r>
              <w:br/>
            </w:r>
            <w:r>
              <w:rPr>
                <w:rFonts w:ascii="Times New Roman"/>
                <w:b w:val="false"/>
                <w:i w:val="false"/>
                <w:color w:val="000000"/>
                <w:sz w:val="20"/>
              </w:rPr>
              <w:t>
Жетекшілер қызметіне көмектеседі. Академиялық топтағы жетекшілердің ең үздігін анықтайды.</w:t>
            </w:r>
            <w:r>
              <w:br/>
            </w:r>
            <w:r>
              <w:rPr>
                <w:rFonts w:ascii="Times New Roman"/>
                <w:b w:val="false"/>
                <w:i w:val="false"/>
                <w:color w:val="000000"/>
                <w:sz w:val="20"/>
              </w:rPr>
              <w:t>
Тыңдаушылардың өзін-өзі басқаруына және тыңдаушылар бөлімшелерінің жұмысына көмектесуі беруі тиіс.</w:t>
            </w:r>
            <w:r>
              <w:br/>
            </w:r>
            <w:r>
              <w:rPr>
                <w:rFonts w:ascii="Times New Roman"/>
                <w:b w:val="false"/>
                <w:i w:val="false"/>
                <w:color w:val="000000"/>
                <w:sz w:val="20"/>
              </w:rPr>
              <w:t>
Студенттік топтардың іс-шараларға қатысуын, студенттік жастармен жұмысты, фестивальдарға жарыстарға, конкурстарға шығуды ұйымдастырады.</w:t>
            </w:r>
          </w:p>
        </w:tc>
      </w:tr>
    </w:tbl>
    <w:bookmarkStart w:name="z355" w:id="459"/>
    <w:p>
      <w:pPr>
        <w:spacing w:after="0"/>
        <w:ind w:left="0"/>
        <w:jc w:val="left"/>
      </w:pPr>
      <w:r>
        <w:rPr>
          <w:rFonts w:ascii="Times New Roman"/>
          <w:b/>
          <w:i w:val="false"/>
          <w:color w:val="000000"/>
        </w:rPr>
        <w:t xml:space="preserve"> 
Тәрбие жұмысы бөлімінің психологы – аға инспекторы</w:t>
      </w:r>
      <w:r>
        <w:br/>
      </w:r>
      <w:r>
        <w:rPr>
          <w:rFonts w:ascii="Times New Roman"/>
          <w:b/>
          <w:i w:val="false"/>
          <w:color w:val="000000"/>
        </w:rPr>
        <w:t>
С-FPU-9 (№20-4)</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«Әлеуметтік ғылымдар, экономика және бизнес» (психология) немесе «Білім беру» (педагогика, психология) мамандығы бойынша болғаны дұрыс.</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санаттағы нақты лауазымның функционалдық бағыттарына сәйкес салаларындағы жұмыс өтілі кемінде екі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w:t>
            </w:r>
            <w:r>
              <w:rPr>
                <w:rFonts w:ascii="Times New Roman"/>
                <w:b w:val="false"/>
                <w:i w:val="false"/>
                <w:color w:val="000000"/>
                <w:sz w:val="20"/>
              </w:rPr>
              <w:t>Мемлекеттік қызметшілердің ар-намыс кодексін</w:t>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Психологиялық диагностикадағы түрлі көріністер мен арнауларды жүргізеді. Тұлғаның дамуына қайшы келетін факторларды анықтайды.</w:t>
            </w:r>
            <w:r>
              <w:br/>
            </w:r>
            <w:r>
              <w:rPr>
                <w:rFonts w:ascii="Times New Roman"/>
                <w:b w:val="false"/>
                <w:i w:val="false"/>
                <w:color w:val="000000"/>
                <w:sz w:val="20"/>
              </w:rPr>
              <w:t>
Диагностикалық тексеру мәліметтерін ескере отырып, психологиялық-педагогикалық бағдарламасын ұсынады. Тыңдаушылардың, ата-аналардың (немесе олардың орнындағы тұлғалардың), курс бастықтарының, топ кураторларының бейімділігін анықтау мақсатында диагностикалық тексеру материалдары бойынша консультациялар жүргізеді және психологиялық қорытынды құрастырады.</w:t>
            </w:r>
            <w:r>
              <w:br/>
            </w:r>
            <w:r>
              <w:rPr>
                <w:rFonts w:ascii="Times New Roman"/>
                <w:b w:val="false"/>
                <w:i w:val="false"/>
                <w:color w:val="000000"/>
                <w:sz w:val="20"/>
              </w:rPr>
              <w:t>
Психологиялық қорытынды негізінде және жас мүмкіндіктеріне және нақты бір тыңдаушының интелектуалдық дамуына сәйкес жеке және топтық түзету жұмыстарын жүзеге асырады.</w:t>
            </w:r>
            <w:r>
              <w:br/>
            </w:r>
            <w:r>
              <w:rPr>
                <w:rFonts w:ascii="Times New Roman"/>
                <w:b w:val="false"/>
                <w:i w:val="false"/>
                <w:color w:val="000000"/>
                <w:sz w:val="20"/>
              </w:rPr>
              <w:t>
Тыңдаушының жағымды Мен-тұжырымдамасын, оның сенімділік сезімін, өзін-өзі бағалау теңдігін, әр-түрлі өмірлік жағдайларда бейімделе білу, араласу дағдыларын дамытуға ықпал етеді.</w:t>
            </w:r>
            <w:r>
              <w:br/>
            </w:r>
            <w:r>
              <w:rPr>
                <w:rFonts w:ascii="Times New Roman"/>
                <w:b w:val="false"/>
                <w:i w:val="false"/>
                <w:color w:val="000000"/>
                <w:sz w:val="20"/>
              </w:rPr>
              <w:t>
Әлеуметтік дезодаптацияны алдын алу бірінші шараларды жүзеге асыру, әлеуметтік адаптация процесін тиімді және кезектілікпен ұйымдастыруға көмек көрсетеді.</w:t>
            </w:r>
            <w:r>
              <w:br/>
            </w:r>
            <w:r>
              <w:rPr>
                <w:rFonts w:ascii="Times New Roman"/>
                <w:b w:val="false"/>
                <w:i w:val="false"/>
                <w:color w:val="000000"/>
                <w:sz w:val="20"/>
              </w:rPr>
              <w:t>
Бекітілген нысанда жұмыс құжаттарын жүргізеді.</w:t>
            </w:r>
          </w:p>
        </w:tc>
      </w:tr>
    </w:tbl>
    <w:bookmarkStart w:name="z356" w:id="460"/>
    <w:p>
      <w:pPr>
        <w:spacing w:after="0"/>
        <w:ind w:left="0"/>
        <w:jc w:val="left"/>
      </w:pPr>
      <w:r>
        <w:rPr>
          <w:rFonts w:ascii="Times New Roman"/>
          <w:b/>
          <w:i w:val="false"/>
          <w:color w:val="000000"/>
        </w:rPr>
        <w:t xml:space="preserve"> 
Кезекші бөлімі</w:t>
      </w:r>
    </w:p>
    <w:bookmarkEnd w:id="460"/>
    <w:bookmarkStart w:name="z357" w:id="461"/>
    <w:p>
      <w:pPr>
        <w:spacing w:after="0"/>
        <w:ind w:left="0"/>
        <w:jc w:val="left"/>
      </w:pPr>
      <w:r>
        <w:rPr>
          <w:rFonts w:ascii="Times New Roman"/>
          <w:b/>
          <w:i w:val="false"/>
          <w:color w:val="000000"/>
        </w:rPr>
        <w:t xml:space="preserve"> 
Кезекші бөлімінің бастығы</w:t>
      </w:r>
      <w:r>
        <w:br/>
      </w:r>
      <w:r>
        <w:rPr>
          <w:rFonts w:ascii="Times New Roman"/>
          <w:b/>
          <w:i w:val="false"/>
          <w:color w:val="000000"/>
        </w:rPr>
        <w:t>
С-FPU-4 (№21-1)</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«Білім беру» (бастапқы әскери дайындық) мамандығы бойынша болғаны дұрыс</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немесе басшылық лауазымдарда жұмыс өтілі кемінде үш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қызметшілердің ар-намыс кодексін,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 Кезекші бөлімінің қызметін ұйымдастыруды бақылауды жүзеге асырады.</w:t>
            </w:r>
            <w:r>
              <w:br/>
            </w:r>
            <w:r>
              <w:rPr>
                <w:rFonts w:ascii="Times New Roman"/>
                <w:b w:val="false"/>
                <w:i w:val="false"/>
                <w:color w:val="000000"/>
                <w:sz w:val="20"/>
              </w:rPr>
              <w:t>
Жеке құраммен төтенше жағдайлар туралы арнайы хабарламалардың уақытылы берілуін қамтамасыз етеді.</w:t>
            </w:r>
            <w:r>
              <w:br/>
            </w:r>
            <w:r>
              <w:rPr>
                <w:rFonts w:ascii="Times New Roman"/>
                <w:b w:val="false"/>
                <w:i w:val="false"/>
                <w:color w:val="000000"/>
                <w:sz w:val="20"/>
              </w:rPr>
              <w:t>
Академияның қару мен оқ-дәрілерін есепке алу, сақтау тәртібінің сақталуын тексереді.</w:t>
            </w:r>
            <w:r>
              <w:br/>
            </w:r>
            <w:r>
              <w:rPr>
                <w:rFonts w:ascii="Times New Roman"/>
                <w:b w:val="false"/>
                <w:i w:val="false"/>
                <w:color w:val="000000"/>
                <w:sz w:val="20"/>
              </w:rPr>
              <w:t>
Мыналарды:</w:t>
            </w:r>
            <w:r>
              <w:br/>
            </w:r>
            <w:r>
              <w:rPr>
                <w:rFonts w:ascii="Times New Roman"/>
                <w:b w:val="false"/>
                <w:i w:val="false"/>
                <w:color w:val="000000"/>
                <w:sz w:val="20"/>
              </w:rPr>
              <w:t>
тәуліктік мәліметтерді белгіленген нысанда уақытылы ұсынуын;</w:t>
            </w:r>
            <w:r>
              <w:br/>
            </w:r>
            <w:r>
              <w:rPr>
                <w:rFonts w:ascii="Times New Roman"/>
                <w:b w:val="false"/>
                <w:i w:val="false"/>
                <w:color w:val="000000"/>
                <w:sz w:val="20"/>
              </w:rPr>
              <w:t>
тәуліктік мәліметтердің дұрыс құрылу сапасын, өңделуін және Академия басшылығына жеке құрамының заңдылықты және қызметтік тәртіпті сақтауы туралы жедел ақпараттар ұсынуды;</w:t>
            </w:r>
            <w:r>
              <w:br/>
            </w:r>
            <w:r>
              <w:rPr>
                <w:rFonts w:ascii="Times New Roman"/>
                <w:b w:val="false"/>
                <w:i w:val="false"/>
                <w:color w:val="000000"/>
                <w:sz w:val="20"/>
              </w:rPr>
              <w:t>
жұмылдыру дайындығы және азаматтық қорғаныс жөніндегі іс-шараларды ұйымдастыру мен үйлестіру жұмысын бақылайды.</w:t>
            </w:r>
            <w:r>
              <w:br/>
            </w:r>
            <w:r>
              <w:rPr>
                <w:rFonts w:ascii="Times New Roman"/>
                <w:b w:val="false"/>
                <w:i w:val="false"/>
                <w:color w:val="000000"/>
                <w:sz w:val="20"/>
              </w:rPr>
              <w:t>
Жоғары тұрған басшылықтың өзге де тапсырмаларын орындайды.</w:t>
            </w:r>
          </w:p>
        </w:tc>
      </w:tr>
    </w:tbl>
    <w:bookmarkStart w:name="z358" w:id="462"/>
    <w:p>
      <w:pPr>
        <w:spacing w:after="0"/>
        <w:ind w:left="0"/>
        <w:jc w:val="left"/>
      </w:pPr>
      <w:r>
        <w:rPr>
          <w:rFonts w:ascii="Times New Roman"/>
          <w:b/>
          <w:i w:val="false"/>
          <w:color w:val="000000"/>
        </w:rPr>
        <w:t xml:space="preserve"> 
Кезекші бөлімнің аға инспекторы – кезекші</w:t>
      </w:r>
      <w:r>
        <w:br/>
      </w:r>
      <w:r>
        <w:rPr>
          <w:rFonts w:ascii="Times New Roman"/>
          <w:b/>
          <w:i w:val="false"/>
          <w:color w:val="000000"/>
        </w:rPr>
        <w:t>
С-FPU-9 (№21-2, №21-3, №21-4, №21-5)</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«Білім беру» (бастапқы әскери дайындық) мамандығы бойынша болғаны дұрыс.</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немесе осы санаттағы нақты лауазымның функционалдық бағыттарына сәйкес салаларындағы жұмыс өтілі кемінде екі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w:t>
            </w:r>
            <w:r>
              <w:rPr>
                <w:rFonts w:ascii="Times New Roman"/>
                <w:b w:val="false"/>
                <w:i w:val="false"/>
                <w:color w:val="000000"/>
                <w:sz w:val="20"/>
              </w:rPr>
              <w:t>Мемлекеттік қызметшілердің ар-намыс кодексін</w:t>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27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тәуліктік нарядының жұмысына бақылауды ұйымдастырады және жүзеге асырады, сондай-ақ қылмыс жасалғанда және басқа да төтенше жағдайларда аумақтық және мамандандырылған қаржы полициясы органдарының күштері мен құралдарын жедел басқарады.</w:t>
            </w:r>
            <w:r>
              <w:br/>
            </w:r>
            <w:r>
              <w:rPr>
                <w:rFonts w:ascii="Times New Roman"/>
                <w:b w:val="false"/>
                <w:i w:val="false"/>
                <w:color w:val="000000"/>
                <w:sz w:val="20"/>
              </w:rPr>
              <w:t>
Тәуліктік мәліметтерді жинайды, қаржы полициясы органдарының жедел-қызметтік іс-әрекеттерінің жағдайы туралы жедел ақпараттарды өңдейді, жеке құрамның заңдылықты сақтауын жүзеге асырады, Агенттіктің, Департаменттің басшылығына ол жөнінде баяндайды.</w:t>
            </w:r>
            <w:r>
              <w:br/>
            </w:r>
            <w:r>
              <w:rPr>
                <w:rFonts w:ascii="Times New Roman"/>
                <w:b w:val="false"/>
                <w:i w:val="false"/>
                <w:color w:val="000000"/>
                <w:sz w:val="20"/>
              </w:rPr>
              <w:t>
Өткізу және ішкі объектілік режимдердің жүзеге асырылуын, Агенттіктің әкімшілік ғимараттарының, объектілері мен мүліктерінің күзетілуін бақылайды.</w:t>
            </w:r>
            <w:r>
              <w:br/>
            </w:r>
            <w:r>
              <w:rPr>
                <w:rFonts w:ascii="Times New Roman"/>
                <w:b w:val="false"/>
                <w:i w:val="false"/>
                <w:color w:val="000000"/>
                <w:sz w:val="20"/>
              </w:rPr>
              <w:t>
Арттехқаруландыруды, арнайы құралдар мен кезекші бөлімнің қаруды сақтау бөлмесіндегі өзге де мүліктерді, сондай-ақ нормативтік және қызметтік құжаттарды, жедел жоспарларды, компьютерлік және криминалистік техниканы, байланыс құралдары мен басқа да мүліктерді есепке алуды, сақтауды және беруді жүзеге асырады.</w:t>
            </w:r>
            <w:r>
              <w:br/>
            </w:r>
            <w:r>
              <w:rPr>
                <w:rFonts w:ascii="Times New Roman"/>
                <w:b w:val="false"/>
                <w:i w:val="false"/>
                <w:color w:val="000000"/>
                <w:sz w:val="20"/>
              </w:rPr>
              <w:t>
Қаржы полициясы органдарымен тіркелген қылмыстар туралы тәуліктік мәліметтерді құрастырып, күн сайын ұсынады.</w:t>
            </w:r>
            <w:r>
              <w:br/>
            </w:r>
            <w:r>
              <w:rPr>
                <w:rFonts w:ascii="Times New Roman"/>
                <w:b w:val="false"/>
                <w:i w:val="false"/>
                <w:color w:val="000000"/>
                <w:sz w:val="20"/>
              </w:rPr>
              <w:t>
Жоғары тұрған басшылықтың өзге де тапсырмаларын орындайды.</w:t>
            </w:r>
          </w:p>
        </w:tc>
      </w:tr>
    </w:tbl>
    <w:bookmarkStart w:name="z359" w:id="463"/>
    <w:p>
      <w:pPr>
        <w:spacing w:after="0"/>
        <w:ind w:left="0"/>
        <w:jc w:val="left"/>
      </w:pPr>
      <w:r>
        <w:rPr>
          <w:rFonts w:ascii="Times New Roman"/>
          <w:b/>
          <w:i w:val="false"/>
          <w:color w:val="000000"/>
        </w:rPr>
        <w:t xml:space="preserve"> 
Кезекші бөлімінің жұмылдыру жұмысы және қаруландыру бойынша</w:t>
      </w:r>
      <w:r>
        <w:br/>
      </w:r>
      <w:r>
        <w:rPr>
          <w:rFonts w:ascii="Times New Roman"/>
          <w:b/>
          <w:i w:val="false"/>
          <w:color w:val="000000"/>
        </w:rPr>
        <w:t>
аға инспекторы</w:t>
      </w:r>
      <w:r>
        <w:br/>
      </w:r>
      <w:r>
        <w:rPr>
          <w:rFonts w:ascii="Times New Roman"/>
          <w:b/>
          <w:i w:val="false"/>
          <w:color w:val="000000"/>
        </w:rPr>
        <w:t>
С-FPU-9 (№21-6)</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«Білім беру» (бастапқы әскери дайындық) мамандығы бойынша болғаны дұрыс.</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үш жыл немесе осы санаттағы нақты лауазымның функционалдық бағыттарына сәйкес салаларындағы жұмыс өтілі кемінде екі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қызметшілердің ар-намыс кодексін,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 бөлімнің жұмылдыру жұмысы және қаруландыруға, қарудың техникалық ақаусыздығына, арнайы және химиялық мүлікке, құрал-жабдықтармен және олардың шабуылдау дайындығына, дұрыс қолдануына, академияны қарумен, арнайы және химиялық мүлікпен, құрал–жабдықтармен қамтамасыз етуге, олар бойынша есеп беруде жауап береді.</w:t>
            </w:r>
            <w:r>
              <w:br/>
            </w:r>
            <w:r>
              <w:rPr>
                <w:rFonts w:ascii="Times New Roman"/>
                <w:b w:val="false"/>
                <w:i w:val="false"/>
                <w:color w:val="000000"/>
                <w:sz w:val="20"/>
              </w:rPr>
              <w:t>
Академияның жеке құрамымен қарулану бойынша сабақ жүргізуге, арнайы және химиялық мүлікпен, жабдықтармен, оқ-дәрі мен олардың қолдану ережесін зерделеу бойынша сабақтар өткізеді.</w:t>
            </w:r>
            <w:r>
              <w:br/>
            </w:r>
            <w:r>
              <w:rPr>
                <w:rFonts w:ascii="Times New Roman"/>
                <w:b w:val="false"/>
                <w:i w:val="false"/>
                <w:color w:val="000000"/>
                <w:sz w:val="20"/>
              </w:rPr>
              <w:t>
Жеке қару және арнайы жабдықтарды қолдану құқығын беретін комиссия құрамына кіреді.</w:t>
            </w:r>
            <w:r>
              <w:br/>
            </w:r>
            <w:r>
              <w:rPr>
                <w:rFonts w:ascii="Times New Roman"/>
                <w:b w:val="false"/>
                <w:i w:val="false"/>
                <w:color w:val="000000"/>
                <w:sz w:val="20"/>
              </w:rPr>
              <w:t>
Арнайы және химиялық жабдықтардың, қарулардың қолдануын дайындайды.</w:t>
            </w:r>
            <w:r>
              <w:br/>
            </w:r>
            <w:r>
              <w:rPr>
                <w:rFonts w:ascii="Times New Roman"/>
                <w:b w:val="false"/>
                <w:i w:val="false"/>
                <w:color w:val="000000"/>
                <w:sz w:val="20"/>
              </w:rPr>
              <w:t>
Регламенттік жұмыстар және қаруларға техникалық қызмет көрсету туралы жоспар құрастырады, арнайы және химиялық мүлік пен жабдықтар, сонымен қатар уақытылы және мінсіз орындалуын қамтамасыз етеді.</w:t>
            </w:r>
            <w:r>
              <w:br/>
            </w:r>
            <w:r>
              <w:rPr>
                <w:rFonts w:ascii="Times New Roman"/>
                <w:b w:val="false"/>
                <w:i w:val="false"/>
                <w:color w:val="000000"/>
                <w:sz w:val="20"/>
              </w:rPr>
              <w:t>
Жеке құрамның қаруды қолдану ережесін, жөндеу жұмыстарын, қаруларға қызмет көрсету мен сақталуын, арнайы және химиялық мүлікпен жабдықтарды жүйелі түрде тексереді.</w:t>
            </w:r>
            <w:r>
              <w:br/>
            </w:r>
            <w:r>
              <w:rPr>
                <w:rFonts w:ascii="Times New Roman"/>
                <w:b w:val="false"/>
                <w:i w:val="false"/>
                <w:color w:val="000000"/>
                <w:sz w:val="20"/>
              </w:rPr>
              <w:t>
Арнайы және химиялық мүлікті, жабдықтарды пайдалану және даярлау кезінде қауіпсіздікті қамтамасыз ету шараларын өткізеді, аварияның, сынықтар мен түзетулердің орын алу себептерін анықтайды, арттехқарулану жабдықтарынан анықтап, қарастырады.</w:t>
            </w:r>
            <w:r>
              <w:br/>
            </w:r>
            <w:r>
              <w:rPr>
                <w:rFonts w:ascii="Times New Roman"/>
                <w:b w:val="false"/>
                <w:i w:val="false"/>
                <w:color w:val="000000"/>
                <w:sz w:val="20"/>
              </w:rPr>
              <w:t>
Қаруларды, арнайы және химиялық мүліктерді, құрал жабдықтарды жөндеуін ұйымдастырады және уақтылы және сапалы орындалуын бақылайды.</w:t>
            </w:r>
            <w:r>
              <w:br/>
            </w:r>
            <w:r>
              <w:rPr>
                <w:rFonts w:ascii="Times New Roman"/>
                <w:b w:val="false"/>
                <w:i w:val="false"/>
                <w:color w:val="000000"/>
                <w:sz w:val="20"/>
              </w:rPr>
              <w:t>
Жетіспейтін қару-жарақ, қосалқы бөлшектерді, құрал жабдықтарды, қызмет көрсету құралдарын, жөндеу және басқа да материалдық құралдар уақтылы талап етеді, олардың алуын, қолдануын, сақталуын, берілуін қамтамасыз етеді.</w:t>
            </w:r>
            <w:r>
              <w:br/>
            </w:r>
            <w:r>
              <w:rPr>
                <w:rFonts w:ascii="Times New Roman"/>
                <w:b w:val="false"/>
                <w:i w:val="false"/>
                <w:color w:val="000000"/>
                <w:sz w:val="20"/>
              </w:rPr>
              <w:t>
Қоймалар мен қару-жарақ бөлмелерін техникалық нығайту бақылайды.</w:t>
            </w:r>
            <w:r>
              <w:br/>
            </w:r>
            <w:r>
              <w:rPr>
                <w:rFonts w:ascii="Times New Roman"/>
                <w:b w:val="false"/>
                <w:i w:val="false"/>
                <w:color w:val="000000"/>
                <w:sz w:val="20"/>
              </w:rPr>
              <w:t>
Қойма және қару бөлмелеріңде техникалық мықтылығын қадағалау, өрт дабылының жұмысын қадағалау, ақаулықтарды жою шараларын қолданады.</w:t>
            </w:r>
            <w:r>
              <w:br/>
            </w:r>
            <w:r>
              <w:rPr>
                <w:rFonts w:ascii="Times New Roman"/>
                <w:b w:val="false"/>
                <w:i w:val="false"/>
                <w:color w:val="000000"/>
                <w:sz w:val="20"/>
              </w:rPr>
              <w:t>
Қару жарақтың, оқ дәрілердің, арнайы және химиялық мүліктің және жабдықтардың сақталуын жақсартуын үшін ұсыныстар жасайды.</w:t>
            </w:r>
            <w:r>
              <w:br/>
            </w:r>
            <w:r>
              <w:rPr>
                <w:rFonts w:ascii="Times New Roman"/>
                <w:b w:val="false"/>
                <w:i w:val="false"/>
                <w:color w:val="000000"/>
                <w:sz w:val="20"/>
              </w:rPr>
              <w:t>
Белгіленген есеп және есептілікті жүргізеді.</w:t>
            </w:r>
            <w:r>
              <w:br/>
            </w:r>
            <w:r>
              <w:rPr>
                <w:rFonts w:ascii="Times New Roman"/>
                <w:b w:val="false"/>
                <w:i w:val="false"/>
                <w:color w:val="000000"/>
                <w:sz w:val="20"/>
              </w:rPr>
              <w:t>
Жұмылдыру жұмыстарын ұйымдастыру жоспарын әзірлейді.</w:t>
            </w:r>
          </w:p>
        </w:tc>
      </w:tr>
    </w:tbl>
    <w:bookmarkStart w:name="z360" w:id="464"/>
    <w:p>
      <w:pPr>
        <w:spacing w:after="0"/>
        <w:ind w:left="0"/>
        <w:jc w:val="left"/>
      </w:pPr>
      <w:r>
        <w:rPr>
          <w:rFonts w:ascii="Times New Roman"/>
          <w:b/>
          <w:i w:val="false"/>
          <w:color w:val="000000"/>
        </w:rPr>
        <w:t xml:space="preserve"> 
Кезекші бөлімінің қаруландыру бойынша аға инспекторы</w:t>
      </w:r>
      <w:r>
        <w:br/>
      </w:r>
      <w:r>
        <w:rPr>
          <w:rFonts w:ascii="Times New Roman"/>
          <w:b/>
          <w:i w:val="false"/>
          <w:color w:val="000000"/>
        </w:rPr>
        <w:t>
С-FPU-9 (№21-7)</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«Білім беру» (бастапқы әскери дайындық) мамандығы бойынша болғаны дұрыс</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үш жыл немесе осы санаттағы нақты лауазымның функционалдық бағыттарына сәйкес салаларындағы жұмыс өтілі кемінде екі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w:t>
            </w:r>
            <w:r>
              <w:rPr>
                <w:rFonts w:ascii="Times New Roman"/>
                <w:b w:val="false"/>
                <w:i w:val="false"/>
                <w:color w:val="000000"/>
                <w:sz w:val="20"/>
              </w:rPr>
              <w:t>Мемлекеттік қызметшілердің ар-намыс кодексін</w:t>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Арттехқаруландырудың есебін жүргізеді, қаруларды, оқ-дәрілерді және арнайы құралдарды сатып алу және тарту туралы ұсыныстар енгізеді.</w:t>
            </w:r>
            <w:r>
              <w:br/>
            </w:r>
            <w:r>
              <w:rPr>
                <w:rFonts w:ascii="Times New Roman"/>
                <w:b w:val="false"/>
                <w:i w:val="false"/>
                <w:color w:val="000000"/>
                <w:sz w:val="20"/>
              </w:rPr>
              <w:t>
Академияның қару мен оқ-дәрілерін есепке алу, сақтау тәртібінің сақталуын тексереді, Академияның жеке құрамының арасында оқу атыстарын жүргізуді ұйымдастырады.</w:t>
            </w:r>
          </w:p>
        </w:tc>
      </w:tr>
    </w:tbl>
    <w:bookmarkStart w:name="z361" w:id="465"/>
    <w:p>
      <w:pPr>
        <w:spacing w:after="0"/>
        <w:ind w:left="0"/>
        <w:jc w:val="left"/>
      </w:pPr>
      <w:r>
        <w:rPr>
          <w:rFonts w:ascii="Times New Roman"/>
          <w:b/>
          <w:i w:val="false"/>
          <w:color w:val="000000"/>
        </w:rPr>
        <w:t xml:space="preserve"> 
Оқу-саптық бөлімі</w:t>
      </w:r>
    </w:p>
    <w:bookmarkEnd w:id="465"/>
    <w:bookmarkStart w:name="z362" w:id="466"/>
    <w:p>
      <w:pPr>
        <w:spacing w:after="0"/>
        <w:ind w:left="0"/>
        <w:jc w:val="left"/>
      </w:pPr>
      <w:r>
        <w:rPr>
          <w:rFonts w:ascii="Times New Roman"/>
          <w:b/>
          <w:i w:val="false"/>
          <w:color w:val="000000"/>
        </w:rPr>
        <w:t xml:space="preserve"> 
Оқу-саптық бөлімінің курс бастығы</w:t>
      </w:r>
      <w:r>
        <w:br/>
      </w:r>
      <w:r>
        <w:rPr>
          <w:rFonts w:ascii="Times New Roman"/>
          <w:b/>
          <w:i w:val="false"/>
          <w:color w:val="000000"/>
        </w:rPr>
        <w:t>
С-FPU-7 (№22-1, №22-2, №22-3, №22-4, №22-5)</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менеджмент, қаржы, есеп және аудит, психология), не «Білім беру» (педагогика, психология, бастапқы әскери дайындық) мамандығы бойынша болғаны дұрыс</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үш жыл, не мемлекеттік органдардағы жұмыс өтілі кемінде үш жыл, не осы санаттағы нақты лауазымның функционалдық бағыттарына сәйкес салаларындағы жұмыс өтілі кемінде төрт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қызметшілердің ар-намыс кодексін,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Тыңдаушылардың оқу үлгерімі жағдайына бақылауды жүзеге асырады, курстағы оқу және тәртіп жағдайына ай сайын қорытынды жасау, оқу үлгерімін, жеке құрамның қызметтік тәртіп және моральдық-психологиялық жағдайын жақсарту бойынша ұсыныстар беру, тыңдаушылардың оқу сабақтарына және өзіндік дайындыққа қатысуын бақылайды.</w:t>
            </w:r>
            <w:r>
              <w:br/>
            </w:r>
            <w:r>
              <w:rPr>
                <w:rFonts w:ascii="Times New Roman"/>
                <w:b w:val="false"/>
                <w:i w:val="false"/>
                <w:color w:val="000000"/>
                <w:sz w:val="20"/>
              </w:rPr>
              <w:t>
Академия тыңдаушыларының қызмет өткеруін ұйымдастыруға, күн тәртібінің орындалуын бақылайды.</w:t>
            </w:r>
            <w:r>
              <w:br/>
            </w:r>
            <w:r>
              <w:rPr>
                <w:rFonts w:ascii="Times New Roman"/>
                <w:b w:val="false"/>
                <w:i w:val="false"/>
                <w:color w:val="000000"/>
                <w:sz w:val="20"/>
              </w:rPr>
              <w:t>
Курс тыңдаушыларымен жеке-тәрбиелік жұмысты ұйымдастырады.</w:t>
            </w:r>
            <w:r>
              <w:br/>
            </w:r>
            <w:r>
              <w:rPr>
                <w:rFonts w:ascii="Times New Roman"/>
                <w:b w:val="false"/>
                <w:i w:val="false"/>
                <w:color w:val="000000"/>
                <w:sz w:val="20"/>
              </w:rPr>
              <w:t>
Жауынгерлік парақ, қабырға газетті шығару, оқу үлгерімі экранын толтыруды ұйымдастырады.</w:t>
            </w:r>
            <w:r>
              <w:br/>
            </w:r>
            <w:r>
              <w:rPr>
                <w:rFonts w:ascii="Times New Roman"/>
                <w:b w:val="false"/>
                <w:i w:val="false"/>
                <w:color w:val="000000"/>
                <w:sz w:val="20"/>
              </w:rPr>
              <w:t>
Курс жеке құрамына заттық мүлік, азық-түлік және қаржылық үлес, қажеттілік нормасын жеткізеді;</w:t>
            </w:r>
            <w:r>
              <w:br/>
            </w:r>
            <w:r>
              <w:rPr>
                <w:rFonts w:ascii="Times New Roman"/>
                <w:b w:val="false"/>
                <w:i w:val="false"/>
                <w:color w:val="000000"/>
                <w:sz w:val="20"/>
              </w:rPr>
              <w:t>
Тұрмыстық бөлмелер жұмысын, тыңдаушылардың материалды тұрмыстық жағдайын жақсарту бойынша жұмыс жүргізу, олардың қажеттілігін қанағаттандыру жұмыстарын ұйымдастырады.</w:t>
            </w:r>
            <w:r>
              <w:br/>
            </w:r>
            <w:r>
              <w:rPr>
                <w:rFonts w:ascii="Times New Roman"/>
                <w:b w:val="false"/>
                <w:i w:val="false"/>
                <w:color w:val="000000"/>
                <w:sz w:val="20"/>
              </w:rPr>
              <w:t>
Курс атына бекітілген үй-жайлар, ғимараттарды дұрыс пайдалану, аумақ тазалығын сақтау, өртке қарсы іс-шараларды жүргізу, шаруашылық бөлімімен бірлесіп жатақхана және оқу аудиторияларына заманауи жөндеу жұмыстарын ұйымдастырады.</w:t>
            </w:r>
            <w:r>
              <w:br/>
            </w:r>
            <w:r>
              <w:rPr>
                <w:rFonts w:ascii="Times New Roman"/>
                <w:b w:val="false"/>
                <w:i w:val="false"/>
                <w:color w:val="000000"/>
                <w:sz w:val="20"/>
              </w:rPr>
              <w:t>
Оқу жылы қорытындысы бойынша курс тыңдаушыларының аттестаттауын өткізеді, қызмет процесінде тыңдаушыларға материалдар жинақтау, аттестаттау қорытындысы бойынша бұйрық жобаларын дайындау жұмыстарын жүзеге асыру.</w:t>
            </w:r>
            <w:r>
              <w:br/>
            </w:r>
            <w:r>
              <w:rPr>
                <w:rFonts w:ascii="Times New Roman"/>
                <w:b w:val="false"/>
                <w:i w:val="false"/>
                <w:color w:val="000000"/>
                <w:sz w:val="20"/>
              </w:rPr>
              <w:t>
Күн сайын таңғы жаттығулардың жүргізілуін ұйымдастырады және бақылау.</w:t>
            </w:r>
            <w:r>
              <w:br/>
            </w:r>
            <w:r>
              <w:rPr>
                <w:rFonts w:ascii="Times New Roman"/>
                <w:b w:val="false"/>
                <w:i w:val="false"/>
                <w:color w:val="000000"/>
                <w:sz w:val="20"/>
              </w:rPr>
              <w:t>
Курс жеке құрамының тамақтануын бақылауды жүзеге асырады.</w:t>
            </w:r>
            <w:r>
              <w:br/>
            </w:r>
            <w:r>
              <w:rPr>
                <w:rFonts w:ascii="Times New Roman"/>
                <w:b w:val="false"/>
                <w:i w:val="false"/>
                <w:color w:val="000000"/>
                <w:sz w:val="20"/>
              </w:rPr>
              <w:t>
Таңғы тексеріс және сабаққа таратуды жүргізеді, платцта ауыспалы құрамның саптық дайындығына қатысады.</w:t>
            </w:r>
            <w:r>
              <w:br/>
            </w:r>
            <w:r>
              <w:rPr>
                <w:rFonts w:ascii="Times New Roman"/>
                <w:b w:val="false"/>
                <w:i w:val="false"/>
                <w:color w:val="000000"/>
                <w:sz w:val="20"/>
              </w:rPr>
              <w:t>
Кіші командирлермен, сондай-ақ курстың жеке құрамымен саптық және жауынгерлік дайындық бойынша сабақтар жүргізеді.</w:t>
            </w:r>
          </w:p>
        </w:tc>
      </w:tr>
    </w:tbl>
    <w:bookmarkStart w:name="z363" w:id="467"/>
    <w:p>
      <w:pPr>
        <w:spacing w:after="0"/>
        <w:ind w:left="0"/>
        <w:jc w:val="left"/>
      </w:pPr>
      <w:r>
        <w:rPr>
          <w:rFonts w:ascii="Times New Roman"/>
          <w:b/>
          <w:i w:val="false"/>
          <w:color w:val="000000"/>
        </w:rPr>
        <w:t xml:space="preserve"> 
Оқу-саптық бөлімінің курс бастығының орынбасары</w:t>
      </w:r>
      <w:r>
        <w:br/>
      </w:r>
      <w:r>
        <w:rPr>
          <w:rFonts w:ascii="Times New Roman"/>
          <w:b/>
          <w:i w:val="false"/>
          <w:color w:val="000000"/>
        </w:rPr>
        <w:t>
С-FPU-8 (№22-6, №22-7, №22-8, №22-9, №22-10)</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менеджмент, қаржы, есеп және аудит, психология), не «Білім беру» (педагогика, психология, бастапқы әскери дайындық) мамандығы бойынша болғаны дұрыс</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w:t>
            </w:r>
            <w:r>
              <w:rPr>
                <w:rFonts w:ascii="Times New Roman"/>
                <w:b w:val="false"/>
                <w:i w:val="false"/>
                <w:color w:val="000000"/>
                <w:sz w:val="20"/>
              </w:rPr>
              <w:t>Мемлекеттік қызметшілердің ар-намыс кодексін</w:t>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27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 тәрбиелеу және оқыту жұмыстарын ұйымдастырады.</w:t>
            </w:r>
            <w:r>
              <w:br/>
            </w:r>
            <w:r>
              <w:rPr>
                <w:rFonts w:ascii="Times New Roman"/>
                <w:b w:val="false"/>
                <w:i w:val="false"/>
                <w:color w:val="000000"/>
                <w:sz w:val="20"/>
              </w:rPr>
              <w:t>
Курс жеке құрамының моральдық жағдайын және қызметтік тәртіпті, жеке құрам арасында заңдылықты сақтауды күшейтеді.</w:t>
            </w:r>
            <w:r>
              <w:br/>
            </w:r>
            <w:r>
              <w:rPr>
                <w:rFonts w:ascii="Times New Roman"/>
                <w:b w:val="false"/>
                <w:i w:val="false"/>
                <w:color w:val="000000"/>
                <w:sz w:val="20"/>
              </w:rPr>
              <w:t>
Қызмет өткеруді, күн тәртібін орындауды, Қазақстан Республикасы Заң талаптарын, сондай-ақ басқа да нормативті актілерді және Агенттіктің бұйрықтары талаптарын мүлтіксіз сақтауды ұйымдастырады.</w:t>
            </w:r>
            <w:r>
              <w:br/>
            </w:r>
            <w:r>
              <w:rPr>
                <w:rFonts w:ascii="Times New Roman"/>
                <w:b w:val="false"/>
                <w:i w:val="false"/>
                <w:color w:val="000000"/>
                <w:sz w:val="20"/>
              </w:rPr>
              <w:t>
Курста звод командирлері жұмысын ұйымдастырады және басқарады.</w:t>
            </w:r>
            <w:r>
              <w:br/>
            </w:r>
            <w:r>
              <w:rPr>
                <w:rFonts w:ascii="Times New Roman"/>
                <w:b w:val="false"/>
                <w:i w:val="false"/>
                <w:color w:val="000000"/>
                <w:sz w:val="20"/>
              </w:rPr>
              <w:t>
Оқу семестіріне арналған жұмыс жоспарын және жеке тәрбиелік жұмыс жоспарын құрастырады.</w:t>
            </w:r>
            <w:r>
              <w:br/>
            </w:r>
            <w:r>
              <w:rPr>
                <w:rFonts w:ascii="Times New Roman"/>
                <w:b w:val="false"/>
                <w:i w:val="false"/>
                <w:color w:val="000000"/>
                <w:sz w:val="20"/>
              </w:rPr>
              <w:t>
Кураторлар жұмысына қатысады, Академия және курстың қоғамдық жұмыстарын өз жұмысына тартады.</w:t>
            </w:r>
            <w:r>
              <w:br/>
            </w:r>
            <w:r>
              <w:rPr>
                <w:rFonts w:ascii="Times New Roman"/>
                <w:b w:val="false"/>
                <w:i w:val="false"/>
                <w:color w:val="000000"/>
                <w:sz w:val="20"/>
              </w:rPr>
              <w:t>
Көрнекі үгіттеу шығару, әңгімелесу өткізу, мәдени саяхат, кино және көркем шығармаларды талқылауды, мұражай және театрларға экскурсия ұйымдастыруды, викторина, КВН, пікірсайыс, дөңгелек үстелдер, спорттық көпшілік іс шараларды өткізуге қатысуды қамтамасыз етеді.</w:t>
            </w:r>
            <w:r>
              <w:br/>
            </w:r>
            <w:r>
              <w:rPr>
                <w:rFonts w:ascii="Times New Roman"/>
                <w:b w:val="false"/>
                <w:i w:val="false"/>
                <w:color w:val="000000"/>
                <w:sz w:val="20"/>
              </w:rPr>
              <w:t>
Тәрбие жұмысы бөліміне ай сайын курс тыңдаушыларының тәртіптік жай-күйі талдауын, сондай-ақ тәрбие жұмысын жақсарту бойынша ұсыныстарын береді.</w:t>
            </w:r>
            <w:r>
              <w:br/>
            </w:r>
            <w:r>
              <w:rPr>
                <w:rFonts w:ascii="Times New Roman"/>
                <w:b w:val="false"/>
                <w:i w:val="false"/>
                <w:color w:val="000000"/>
                <w:sz w:val="20"/>
              </w:rPr>
              <w:t>
Кіші командирлер жұмысына басшылық етеді.</w:t>
            </w:r>
            <w:r>
              <w:br/>
            </w:r>
            <w:r>
              <w:rPr>
                <w:rFonts w:ascii="Times New Roman"/>
                <w:b w:val="false"/>
                <w:i w:val="false"/>
                <w:color w:val="000000"/>
                <w:sz w:val="20"/>
              </w:rPr>
              <w:t>
Курста спорттық жұмыстарды ұйымдастырады және өткізеді.</w:t>
            </w:r>
            <w:r>
              <w:br/>
            </w:r>
            <w:r>
              <w:rPr>
                <w:rFonts w:ascii="Times New Roman"/>
                <w:b w:val="false"/>
                <w:i w:val="false"/>
                <w:color w:val="000000"/>
                <w:sz w:val="20"/>
              </w:rPr>
              <w:t>
Курс бастығы болмаған жағдайда оның міндетін атқарады.</w:t>
            </w:r>
          </w:p>
        </w:tc>
      </w:tr>
    </w:tbl>
    <w:bookmarkStart w:name="z364" w:id="468"/>
    <w:p>
      <w:pPr>
        <w:spacing w:after="0"/>
        <w:ind w:left="0"/>
        <w:jc w:val="left"/>
      </w:pPr>
      <w:r>
        <w:rPr>
          <w:rFonts w:ascii="Times New Roman"/>
          <w:b/>
          <w:i w:val="false"/>
          <w:color w:val="000000"/>
        </w:rPr>
        <w:t xml:space="preserve"> 
Оқу-саптық бөлімінің оқу жұмыс жөніндегі курс бастығының</w:t>
      </w:r>
      <w:r>
        <w:br/>
      </w:r>
      <w:r>
        <w:rPr>
          <w:rFonts w:ascii="Times New Roman"/>
          <w:b/>
          <w:i w:val="false"/>
          <w:color w:val="000000"/>
        </w:rPr>
        <w:t>
орынбасары</w:t>
      </w:r>
      <w:r>
        <w:br/>
      </w:r>
      <w:r>
        <w:rPr>
          <w:rFonts w:ascii="Times New Roman"/>
          <w:b/>
          <w:i w:val="false"/>
          <w:color w:val="000000"/>
        </w:rPr>
        <w:t>
С-FPU-8 (№22-11, №22-12, №22-13, №22-14)</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менеджмент, қаржы, есеп және аудит, психология), не «Білім беру» (педагогика, психология, бастапқы әскери дайындық) мамандығы бойынша болғаны дұрыс</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w:t>
            </w:r>
            <w:r>
              <w:rPr>
                <w:rFonts w:ascii="Times New Roman"/>
                <w:b w:val="false"/>
                <w:i w:val="false"/>
                <w:color w:val="000000"/>
                <w:sz w:val="20"/>
              </w:rPr>
              <w:t>Мемлекеттік қызметшілердің ар-намыс кодексін</w:t>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 тәрбиелеу және оқыту жұмыстарын ұйымдастырады.</w:t>
            </w:r>
            <w:r>
              <w:br/>
            </w:r>
            <w:r>
              <w:rPr>
                <w:rFonts w:ascii="Times New Roman"/>
                <w:b w:val="false"/>
                <w:i w:val="false"/>
                <w:color w:val="000000"/>
                <w:sz w:val="20"/>
              </w:rPr>
              <w:t>
Курс жеке құрамының моральдыөқ жағдайын және қызметтік тәртіпті, жеке құрам арасында заңдылықты сақтауды күшейтеді.</w:t>
            </w:r>
            <w:r>
              <w:br/>
            </w:r>
            <w:r>
              <w:rPr>
                <w:rFonts w:ascii="Times New Roman"/>
                <w:b w:val="false"/>
                <w:i w:val="false"/>
                <w:color w:val="000000"/>
                <w:sz w:val="20"/>
              </w:rPr>
              <w:t>
Қызмет өткеруді, күн тәртібін орындауды, Қазақстан Республикасы Заң талаптарын, сондай-ақ басқа да нормативті актілерді және Агенттіктің бұйрықтары талаптарын мүлтіксіз сақтауды ұйымдастырады.</w:t>
            </w:r>
            <w:r>
              <w:br/>
            </w:r>
            <w:r>
              <w:rPr>
                <w:rFonts w:ascii="Times New Roman"/>
                <w:b w:val="false"/>
                <w:i w:val="false"/>
                <w:color w:val="000000"/>
                <w:sz w:val="20"/>
              </w:rPr>
              <w:t>
Курста звод командирлері жұмысын ұйымдастырады және басқарады.</w:t>
            </w:r>
            <w:r>
              <w:br/>
            </w:r>
            <w:r>
              <w:rPr>
                <w:rFonts w:ascii="Times New Roman"/>
                <w:b w:val="false"/>
                <w:i w:val="false"/>
                <w:color w:val="000000"/>
                <w:sz w:val="20"/>
              </w:rPr>
              <w:t>
Оқу семестіріне арналған жұмыс жоспарын және жеке тәрбиелік жұмыс жоспарын құрастырады.</w:t>
            </w:r>
            <w:r>
              <w:br/>
            </w:r>
            <w:r>
              <w:rPr>
                <w:rFonts w:ascii="Times New Roman"/>
                <w:b w:val="false"/>
                <w:i w:val="false"/>
                <w:color w:val="000000"/>
                <w:sz w:val="20"/>
              </w:rPr>
              <w:t>
Кураторлар жұмысына қатысады, Академия және курстың қоғамдық жұмыстарын өз жұмысына тартады.</w:t>
            </w:r>
            <w:r>
              <w:br/>
            </w:r>
            <w:r>
              <w:rPr>
                <w:rFonts w:ascii="Times New Roman"/>
                <w:b w:val="false"/>
                <w:i w:val="false"/>
                <w:color w:val="000000"/>
                <w:sz w:val="20"/>
              </w:rPr>
              <w:t>
Көрнекі үгіттеудің шығарылымын, әңгімелесу өткізуді, мәдени саяхат, кино және көркем шығармаларды талқылауды, мұражай мен театрларға экскурсия ұйымдастыруды, викторина, КВН, пікірсайыс, дөңгелек үстелдер, спорттық көпшілік іс шараларды өткізуге қатысуды қамтамасыз етеді.</w:t>
            </w:r>
            <w:r>
              <w:br/>
            </w:r>
            <w:r>
              <w:rPr>
                <w:rFonts w:ascii="Times New Roman"/>
                <w:b w:val="false"/>
                <w:i w:val="false"/>
                <w:color w:val="000000"/>
                <w:sz w:val="20"/>
              </w:rPr>
              <w:t>
Тәрбие жұмысы бөліміне ай сайын курс тыңдаушыларының тәртіптік жай-күйін талдау, сондай-ақ тәрбие жұмысын жақсарту бойынша ұсыныстар береді.</w:t>
            </w:r>
            <w:r>
              <w:br/>
            </w:r>
            <w:r>
              <w:rPr>
                <w:rFonts w:ascii="Times New Roman"/>
                <w:b w:val="false"/>
                <w:i w:val="false"/>
                <w:color w:val="000000"/>
                <w:sz w:val="20"/>
              </w:rPr>
              <w:t>
Кіші командирлер жұмысына басшылық етеді.</w:t>
            </w:r>
            <w:r>
              <w:br/>
            </w:r>
            <w:r>
              <w:rPr>
                <w:rFonts w:ascii="Times New Roman"/>
                <w:b w:val="false"/>
                <w:i w:val="false"/>
                <w:color w:val="000000"/>
                <w:sz w:val="20"/>
              </w:rPr>
              <w:t>
Курста спорттық жұмыстарды ұйымдастырады және өткізеді.</w:t>
            </w:r>
            <w:r>
              <w:br/>
            </w:r>
            <w:r>
              <w:rPr>
                <w:rFonts w:ascii="Times New Roman"/>
                <w:b w:val="false"/>
                <w:i w:val="false"/>
                <w:color w:val="000000"/>
                <w:sz w:val="20"/>
              </w:rPr>
              <w:t>
Курс бастығы болмаған жағдайда оның міндетін атқарады.</w:t>
            </w:r>
          </w:p>
        </w:tc>
      </w:tr>
    </w:tbl>
    <w:bookmarkStart w:name="z365" w:id="469"/>
    <w:p>
      <w:pPr>
        <w:spacing w:after="0"/>
        <w:ind w:left="0"/>
        <w:jc w:val="left"/>
      </w:pPr>
      <w:r>
        <w:rPr>
          <w:rFonts w:ascii="Times New Roman"/>
          <w:b/>
          <w:i w:val="false"/>
          <w:color w:val="000000"/>
        </w:rPr>
        <w:t xml:space="preserve"> 
Техникалық қолдау тобы</w:t>
      </w:r>
    </w:p>
    <w:bookmarkEnd w:id="469"/>
    <w:bookmarkStart w:name="z366" w:id="470"/>
    <w:p>
      <w:pPr>
        <w:spacing w:after="0"/>
        <w:ind w:left="0"/>
        <w:jc w:val="left"/>
      </w:pPr>
      <w:r>
        <w:rPr>
          <w:rFonts w:ascii="Times New Roman"/>
          <w:b/>
          <w:i w:val="false"/>
          <w:color w:val="000000"/>
        </w:rPr>
        <w:t xml:space="preserve"> 
Техникалық қолдау тобының аға инспекторы</w:t>
      </w:r>
      <w:r>
        <w:br/>
      </w:r>
      <w:r>
        <w:rPr>
          <w:rFonts w:ascii="Times New Roman"/>
          <w:b/>
          <w:i w:val="false"/>
          <w:color w:val="000000"/>
        </w:rPr>
        <w:t>
С-FPU-9 (№23-1), С-FPU-9 (№23-2)</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«Техникалық ғылымдар мен технология» (ақпараттық жүйелер, автоматизация және басқару, есептеу техникасы және бағдарламамен қамтамасыз ету) мамандығы бойынша болғаны дұрыс</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технологияның саласында жұмыс өтілі кемінде бір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кодекстерін,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«Жедел-iздестiру қызметi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w:t>
            </w:r>
            <w:r>
              <w:rPr>
                <w:rFonts w:ascii="Times New Roman"/>
                <w:b w:val="false"/>
                <w:i w:val="false"/>
                <w:color w:val="000000"/>
                <w:sz w:val="20"/>
              </w:rPr>
              <w:t>Мемлекеттік қызметшілердің ар-намыс кодексін</w:t>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435"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техникаға қызмет көрсетеді, шеткі жабдықтарды жөндейді.</w:t>
            </w:r>
            <w:r>
              <w:br/>
            </w:r>
            <w:r>
              <w:rPr>
                <w:rFonts w:ascii="Times New Roman"/>
                <w:b w:val="false"/>
                <w:i w:val="false"/>
                <w:color w:val="000000"/>
                <w:sz w:val="20"/>
              </w:rPr>
              <w:t>
Дербес компьютерлерді орнатады және шеткі құрылғыларды қосады, бағдарламаларды орнатады және дәлдейді.</w:t>
            </w:r>
            <w:r>
              <w:br/>
            </w:r>
            <w:r>
              <w:rPr>
                <w:rFonts w:ascii="Times New Roman"/>
                <w:b w:val="false"/>
                <w:i w:val="false"/>
                <w:color w:val="000000"/>
                <w:sz w:val="20"/>
              </w:rPr>
              <w:t>
Барлық жүйелік инфрақұрылым жұмысын қуаттайды, жөндеуден келіп түскен шекті жабдықтардың техникалық күйін бақылайды, техникалық және есептелік құжатты жүргізеді.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