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acf7" w14:textId="f64a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10 шілдедегі № 268 бұйрығы. Қазақстан Республикасының Әділет министрлігінде 2013 жылы 05 тамызда № 8602 тіркелді. Күші жойылды - Қазақстан Республикасы Білім және ғылым министрінің 2015 жылғы 1 шілдедегі № 425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01.07.2015 </w:t>
      </w:r>
      <w:r>
        <w:rPr>
          <w:rFonts w:ascii="Times New Roman"/>
          <w:b w:val="false"/>
          <w:i w:val="false"/>
          <w:color w:val="ff0000"/>
          <w:sz w:val="28"/>
        </w:rPr>
        <w:t>№ 425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РҚАО-ның ескертпесі: V13008602_1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120-қосымша</w:t>
      </w:r>
    </w:p>
    <w:bookmarkEnd w:id="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0901000 – Электр станциялары мен желілерінің (түрлері</w:t>
      </w:r>
      <w:r>
        <w:br/>
      </w:r>
      <w:r>
        <w:rPr>
          <w:rFonts w:ascii="Times New Roman"/>
          <w:b w:val="false"/>
          <w:i w:val="false"/>
          <w:color w:val="000000"/>
          <w:sz w:val="28"/>
        </w:rPr>
        <w:t xml:space="preserve">
                     бойынша) электр жабдықтары </w:t>
      </w:r>
      <w:r>
        <w:br/>
      </w:r>
      <w:r>
        <w:rPr>
          <w:rFonts w:ascii="Times New Roman"/>
          <w:b w:val="false"/>
          <w:i w:val="false"/>
          <w:color w:val="000000"/>
          <w:sz w:val="28"/>
        </w:rPr>
        <w:t>
Біліктіліктер:090101 2 – Электромонтер (барлық атаулардың)</w:t>
      </w:r>
      <w:r>
        <w:br/>
      </w:r>
      <w:r>
        <w:rPr>
          <w:rFonts w:ascii="Times New Roman"/>
          <w:b w:val="false"/>
          <w:i w:val="false"/>
          <w:color w:val="000000"/>
          <w:sz w:val="28"/>
        </w:rPr>
        <w:t>
              090102 2 – Электр станцияларының электр жабдығын</w:t>
      </w:r>
      <w:r>
        <w:br/>
      </w:r>
      <w:r>
        <w:rPr>
          <w:rFonts w:ascii="Times New Roman"/>
          <w:b w:val="false"/>
          <w:i w:val="false"/>
          <w:color w:val="000000"/>
          <w:sz w:val="28"/>
        </w:rPr>
        <w:t>
                         жөндеуші электр слесарі*</w:t>
      </w:r>
      <w:r>
        <w:br/>
      </w:r>
      <w:r>
        <w:rPr>
          <w:rFonts w:ascii="Times New Roman"/>
          <w:b w:val="false"/>
          <w:i w:val="false"/>
          <w:color w:val="000000"/>
          <w:sz w:val="28"/>
        </w:rPr>
        <w:t>
              090103 2 - Күштік тораптар мен электр жабдықтары</w:t>
      </w:r>
      <w:r>
        <w:br/>
      </w:r>
      <w:r>
        <w:rPr>
          <w:rFonts w:ascii="Times New Roman"/>
          <w:b w:val="false"/>
          <w:i w:val="false"/>
          <w:color w:val="000000"/>
          <w:sz w:val="28"/>
        </w:rPr>
        <w:t>
                         жөніндегі электр құрастырушысы</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5672"/>
        <w:gridCol w:w="1701"/>
        <w:gridCol w:w="2457"/>
        <w:gridCol w:w="2079"/>
        <w:gridCol w:w="945"/>
        <w:gridCol w:w="946"/>
        <w:gridCol w:w="2081"/>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курсы*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және практикалық сабақтар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1658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868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Электрматериалтану және өлшеулер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090101 2 «Электромонтер (барлық атаулардың)*»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электрмен қамсыздандыру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қондырғыларына қызмет көрсету және жөндеу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және жарықтандыру қондырғыларын монтаждау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090102 2 - Электр станцияларының электржабдығын жөндеуші электр слесарі*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 жабдығы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19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10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станцияларының электржабдығын жөндеуді ұйымдастыру және технологиясы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090103 2 - «Күштік тораптар мен электр жабдықтары жөніндегі электр құрастырушысы»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 жабдығы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тораптарының электр жабдығын монтаждау және баптау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Вариативті бөлім </w:t>
            </w:r>
            <w:r>
              <w:rPr>
                <w:rFonts w:ascii="Times New Roman"/>
                <w:b w:val="false"/>
                <w:i w:val="false"/>
                <w:color w:val="000000"/>
                <w:sz w:val="20"/>
              </w:rPr>
              <w:t>(білім ұйымы анықтайтын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оқудың барлық уақыты: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1692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технологиялық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 (барынша көп)</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4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121-қосымша</w:t>
      </w:r>
    </w:p>
    <w:bookmarkEnd w:id="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0901000 – Электр станциялары мен желілерінің (түрлері</w:t>
      </w:r>
      <w:r>
        <w:br/>
      </w:r>
      <w:r>
        <w:rPr>
          <w:rFonts w:ascii="Times New Roman"/>
          <w:b w:val="false"/>
          <w:i w:val="false"/>
          <w:color w:val="000000"/>
          <w:sz w:val="28"/>
        </w:rPr>
        <w:t xml:space="preserve">
                     бойынша) электр жабдықтары </w:t>
      </w:r>
      <w:r>
        <w:br/>
      </w:r>
      <w:r>
        <w:rPr>
          <w:rFonts w:ascii="Times New Roman"/>
          <w:b w:val="false"/>
          <w:i w:val="false"/>
          <w:color w:val="000000"/>
          <w:sz w:val="28"/>
        </w:rPr>
        <w:t>
Біліктіліктер: 090102 2 – Электр станцияларының электржабдығын</w:t>
      </w:r>
      <w:r>
        <w:br/>
      </w:r>
      <w:r>
        <w:rPr>
          <w:rFonts w:ascii="Times New Roman"/>
          <w:b w:val="false"/>
          <w:i w:val="false"/>
          <w:color w:val="000000"/>
          <w:sz w:val="28"/>
        </w:rPr>
        <w:t>
                          жөндеуші электр слесарі*</w:t>
      </w:r>
      <w:r>
        <w:br/>
      </w:r>
      <w:r>
        <w:rPr>
          <w:rFonts w:ascii="Times New Roman"/>
          <w:b w:val="false"/>
          <w:i w:val="false"/>
          <w:color w:val="000000"/>
          <w:sz w:val="28"/>
        </w:rPr>
        <w:t>
             090102 2 – Электромонтер (барлық атаулардың)*</w:t>
      </w:r>
      <w:r>
        <w:br/>
      </w:r>
      <w:r>
        <w:rPr>
          <w:rFonts w:ascii="Times New Roman"/>
          <w:b w:val="false"/>
          <w:i w:val="false"/>
          <w:color w:val="000000"/>
          <w:sz w:val="28"/>
        </w:rPr>
        <w:t>
             090103 2 - Күштік тораптар мен электржабдығы бойынша</w:t>
      </w:r>
      <w:r>
        <w:br/>
      </w:r>
      <w:r>
        <w:rPr>
          <w:rFonts w:ascii="Times New Roman"/>
          <w:b w:val="false"/>
          <w:i w:val="false"/>
          <w:color w:val="000000"/>
          <w:sz w:val="28"/>
        </w:rPr>
        <w:t>
                        электр монтажшы</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420"/>
        <w:gridCol w:w="1122"/>
        <w:gridCol w:w="1496"/>
        <w:gridCol w:w="2058"/>
        <w:gridCol w:w="1122"/>
        <w:gridCol w:w="936"/>
        <w:gridCol w:w="1497"/>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курсы*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және практикалық сабақтар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1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12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 және өлшеулер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090101 2 «Электр монтері» (барлық атаулардың)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 жабдығы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18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электрмен қамсыздандыру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1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қондырғыларына қызмет көрсету және жөндеу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16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және жарықтандыру қондырғыларын монтаждау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090102 2 «Электр станцияларының электржабдығын жөндеуші электр слесарі»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5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мен автоматикасы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1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станцияларының электр жабдығын жөндеуді ұйымдастыру және технологиясы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090103 2 «Күштік тораптар мен электр жабдықтары жөніндегі электр құрастырушысы»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9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тораптарының электржабдығын монтаждау және баптау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27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Вариативті бөлім </w:t>
            </w:r>
            <w:r>
              <w:rPr>
                <w:rFonts w:ascii="Times New Roman"/>
                <w:b w:val="false"/>
                <w:i w:val="false"/>
                <w:color w:val="000000"/>
                <w:sz w:val="20"/>
              </w:rPr>
              <w:t>(білім беру ұйымы анықтайтын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жиыны: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1548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КДДБ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122-қосымша</w:t>
      </w:r>
    </w:p>
    <w:bookmarkEnd w:id="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мен бейіні 0900000 – Энергетика </w:t>
      </w:r>
      <w:r>
        <w:br/>
      </w:r>
      <w:r>
        <w:rPr>
          <w:rFonts w:ascii="Times New Roman"/>
          <w:b w:val="false"/>
          <w:i w:val="false"/>
          <w:color w:val="000000"/>
          <w:sz w:val="28"/>
        </w:rPr>
        <w:t>
Мамандығы: 0901000 – Электр станциялары мен желілерінің (түрлері</w:t>
      </w:r>
      <w:r>
        <w:br/>
      </w:r>
      <w:r>
        <w:rPr>
          <w:rFonts w:ascii="Times New Roman"/>
          <w:b w:val="false"/>
          <w:i w:val="false"/>
          <w:color w:val="000000"/>
          <w:sz w:val="28"/>
        </w:rPr>
        <w:t>
                     бойынша) электр жабдықтары</w:t>
      </w:r>
      <w:r>
        <w:br/>
      </w:r>
      <w:r>
        <w:rPr>
          <w:rFonts w:ascii="Times New Roman"/>
          <w:b w:val="false"/>
          <w:i w:val="false"/>
          <w:color w:val="000000"/>
          <w:sz w:val="28"/>
        </w:rPr>
        <w:t>
Біліктілік: 090104 3 – Техник-электрик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7389"/>
        <w:gridCol w:w="1326"/>
        <w:gridCol w:w="1705"/>
        <w:gridCol w:w="1705"/>
        <w:gridCol w:w="947"/>
        <w:gridCol w:w="1327"/>
        <w:gridCol w:w="1707"/>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ішінен: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курсы*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және практикалық сабақтар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090104 3 – «Техник-электрик»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өлшеулер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электроника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электржабдығын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вольтты жабдықты монтаждауды, жөндеуді және баптауды ұйымдастыру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вольтты жабдықты монтаждау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 анықтайтын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технологиялық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(дипломдық жобаға материал жинау және орындау)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дипломдық жобаны қорғау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123-қосымша</w:t>
      </w:r>
    </w:p>
    <w:bookmarkEnd w:id="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мен бейіні 0900000 – Энергетика </w:t>
      </w:r>
      <w:r>
        <w:br/>
      </w:r>
      <w:r>
        <w:rPr>
          <w:rFonts w:ascii="Times New Roman"/>
          <w:b w:val="false"/>
          <w:i w:val="false"/>
          <w:color w:val="000000"/>
          <w:sz w:val="28"/>
        </w:rPr>
        <w:t>
Мамандығы: 0901000 – Электр станциялары мен желілерінің (түрлері</w:t>
      </w:r>
      <w:r>
        <w:br/>
      </w:r>
      <w:r>
        <w:rPr>
          <w:rFonts w:ascii="Times New Roman"/>
          <w:b w:val="false"/>
          <w:i w:val="false"/>
          <w:color w:val="000000"/>
          <w:sz w:val="28"/>
        </w:rPr>
        <w:t xml:space="preserve">
                     бойынша) электр жабдықтары </w:t>
      </w:r>
      <w:r>
        <w:br/>
      </w:r>
      <w:r>
        <w:rPr>
          <w:rFonts w:ascii="Times New Roman"/>
          <w:b w:val="false"/>
          <w:i w:val="false"/>
          <w:color w:val="000000"/>
          <w:sz w:val="28"/>
        </w:rPr>
        <w:t xml:space="preserve">
Біліктілік: 090104 3 – Техник-электрик </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7397"/>
        <w:gridCol w:w="1799"/>
        <w:gridCol w:w="1599"/>
        <w:gridCol w:w="1800"/>
        <w:gridCol w:w="1200"/>
        <w:gridCol w:w="1400"/>
        <w:gridCol w:w="207"/>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курсы*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және практикалық сабақтар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090104 3 «Техник-электрик»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789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497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өлшеулер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электроника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және трансформаторлар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707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электржабдығын пайдалану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вольтты жабдықты монтаждауды, жөндеуді және баптауды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вольтты жабдықты монтаждау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жиыны: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2628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(материал жинау және дипломдық жобаны орындау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00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дипломдық жобаны қорғау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деңгейін бағалау және біліктілік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124-қосымша</w:t>
      </w:r>
    </w:p>
    <w:p>
      <w:pPr>
        <w:spacing w:after="0"/>
        <w:ind w:left="0"/>
        <w:jc w:val="both"/>
      </w:pPr>
      <w:r>
        <w:rPr>
          <w:rFonts w:ascii="Times New Roman"/>
          <w:b w:val="false"/>
          <w:i w:val="false"/>
          <w:color w:val="000000"/>
          <w:sz w:val="28"/>
        </w:rPr>
        <w:t>      1 0901000 – «Электр станциялары мен желілерінің (түрлері бойынша) электр жабдықтары» мамандығы бойынша техникалық және кәсіптік білім деңгейлерінен білім оқу бағдарламасының құрылымы</w:t>
      </w:r>
      <w:r>
        <w:br/>
      </w:r>
      <w:r>
        <w:rPr>
          <w:rFonts w:ascii="Times New Roman"/>
          <w:b w:val="false"/>
          <w:i w:val="false"/>
          <w:color w:val="000000"/>
          <w:sz w:val="28"/>
        </w:rPr>
        <w:t>
      1.1 0901000 – «Электр станциялары мен желілерінің (түрлері бойынша) электр жабдықтары»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Оқу мерзімі: 2 жыл 10 ай</w:t>
      </w:r>
    </w:p>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8475"/>
        <w:gridCol w:w="7127"/>
        <w:gridCol w:w="1117"/>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модулдердің оқу циклдері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модулдердің пәндері мен бөлімдерінің атаулары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 коды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ЖБМ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пәндерінің модулі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сызба шрифттерін;</w:t>
            </w:r>
            <w:r>
              <w:br/>
            </w:r>
            <w:r>
              <w:rPr>
                <w:rFonts w:ascii="Times New Roman"/>
                <w:b w:val="false"/>
                <w:i w:val="false"/>
                <w:color w:val="000000"/>
                <w:sz w:val="20"/>
              </w:rPr>
              <w:t xml:space="preserve">
- МЖМБС 2.302-68 бойынша масштабтарды, МЖМБС 2.307-68* бойынша өлшемдерді салу ережелерін, жанасу түрлерін;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электр сұлбаларын оқу.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6,7</w:t>
            </w:r>
            <w:r>
              <w:br/>
            </w:r>
            <w:r>
              <w:rPr>
                <w:rFonts w:ascii="Times New Roman"/>
                <w:b w:val="false"/>
                <w:i w:val="false"/>
                <w:color w:val="000000"/>
                <w:sz w:val="20"/>
              </w:rPr>
              <w:t>
КҚ7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негізгі электрлік және магниттік құбылыстарды; </w:t>
            </w:r>
            <w:r>
              <w:br/>
            </w:r>
            <w:r>
              <w:rPr>
                <w:rFonts w:ascii="Times New Roman"/>
                <w:b w:val="false"/>
                <w:i w:val="false"/>
                <w:color w:val="000000"/>
                <w:sz w:val="20"/>
              </w:rPr>
              <w:t>
- теориялық электротехникада жиі қолданылатын терминдер мен анықтамаларды;</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сұлбаларын оқуды</w:t>
            </w:r>
            <w:r>
              <w:br/>
            </w:r>
            <w:r>
              <w:rPr>
                <w:rFonts w:ascii="Times New Roman"/>
                <w:b w:val="false"/>
                <w:i w:val="false"/>
                <w:color w:val="000000"/>
                <w:sz w:val="20"/>
              </w:rPr>
              <w:t>
- электр шамаларының параметрлерін анықтау;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туралы ұғым; электр тогы, оның физикалық мәні мен есептеу әдістері; кедергі, өткізгіштік; электр тізбегінің байланыстырушы параметрлері; айнымалы және тұрақты токтың электр тізбектерін есептеу;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АҚ6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электротехникалық материалдардың құрылысын; </w:t>
            </w:r>
            <w:r>
              <w:br/>
            </w:r>
            <w:r>
              <w:rPr>
                <w:rFonts w:ascii="Times New Roman"/>
                <w:b w:val="false"/>
                <w:i w:val="false"/>
                <w:color w:val="000000"/>
                <w:sz w:val="20"/>
              </w:rPr>
              <w:t>
- электр техникалық материалдардың қолданылу саласын</w:t>
            </w:r>
            <w:r>
              <w:br/>
            </w:r>
            <w:r>
              <w:rPr>
                <w:rFonts w:ascii="Times New Roman"/>
                <w:b w:val="false"/>
                <w:i w:val="false"/>
                <w:color w:val="000000"/>
                <w:sz w:val="20"/>
              </w:rPr>
              <w:t>
- электр өлшеу аспаптарының типтерін, құрылғысын, жұмыс қағидасын, сипаттамасын және қолданылу саласын;</w:t>
            </w:r>
            <w:r>
              <w:br/>
            </w:r>
            <w:r>
              <w:rPr>
                <w:rFonts w:ascii="Times New Roman"/>
                <w:b w:val="false"/>
                <w:i w:val="false"/>
                <w:color w:val="000000"/>
                <w:sz w:val="20"/>
              </w:rPr>
              <w:t>
- сызықтық өлшемдерді өлшеу құрылғылары мен жұмыс қағидасын;</w:t>
            </w:r>
            <w:r>
              <w:br/>
            </w:r>
            <w:r>
              <w:rPr>
                <w:rFonts w:ascii="Times New Roman"/>
                <w:b w:val="false"/>
                <w:i w:val="false"/>
                <w:color w:val="000000"/>
                <w:sz w:val="20"/>
              </w:rPr>
              <w:t>
- электрлік, магниттік және электрлік емес шамалардың өлшеу тәсілдерін;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сымдар мен кабелдердің таңбаларын ашып оқу; </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өлшейтін аспаптарды пайдалану және қосу сұлбаларын орындау;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 және өлшеулер: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магниттік қатты электротехникалық материалдар; өткізгіштік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 электр шамаларын өлшеу құралдары; өлшеу аспаптары туралы ұғым; электрлік және магниттік шамаларды өлшеу; электр тізбектерінің параметрлерін өлшеу, қуат пен электр энергиясын өлшеу; кернеуді өлшеу әдістері туралы ұғым; тіркеу аспаптары; электрлік емес шамаларды түрлендіргіштермен өлшеу; температураны өлшеу тәсілдері туралы ұғым; техникалық өлшеу негіздері; метрология және өлшеу қателіктері туралы ұғым; сызықтық өлшемдерді өлшеу құралдары; тетіктерді дайындау және өлшеу қателіктері; СЭВ рұқсат беру мен орнатудың бірыңғай жүйесі.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БҚ3,6</w:t>
            </w:r>
            <w:r>
              <w:br/>
            </w:r>
            <w:r>
              <w:rPr>
                <w:rFonts w:ascii="Times New Roman"/>
                <w:b w:val="false"/>
                <w:i w:val="false"/>
                <w:color w:val="000000"/>
                <w:sz w:val="20"/>
              </w:rPr>
              <w:t>
КҚ3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машиналары мен трансформаторлардың негізгі қасиеттерін, жұмыс қағидасын және қолданылу саласын;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тұрақты ток машиналарының құралымы мен жұмыс қағидасы; тұрақты ток машиналарының магниттік тізбегі; коммутация; тұрақты ток генераторлары; қоздыру тәсілдері; қозғалтқыштардың жұмыс қағидасы, қосу; жұмыстық сипаттамалары;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синхронды қозғалтқыштар мен асинхронды қозғалтқыштардың жұмыс қағидасы мен құралымы;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БҚ6,7</w:t>
            </w:r>
            <w:r>
              <w:br/>
            </w:r>
            <w:r>
              <w:rPr>
                <w:rFonts w:ascii="Times New Roman"/>
                <w:b w:val="false"/>
                <w:i w:val="false"/>
                <w:color w:val="000000"/>
                <w:sz w:val="20"/>
              </w:rPr>
              <w:t>
КҚ3</w:t>
            </w:r>
            <w:r>
              <w:br/>
            </w:r>
            <w:r>
              <w:rPr>
                <w:rFonts w:ascii="Times New Roman"/>
                <w:b w:val="false"/>
                <w:i w:val="false"/>
                <w:color w:val="000000"/>
                <w:sz w:val="20"/>
              </w:rPr>
              <w:t>
АҚ1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w:t>
            </w:r>
            <w:r>
              <w:rPr>
                <w:rFonts w:ascii="Times New Roman"/>
                <w:b/>
                <w:i w:val="false"/>
                <w:color w:val="000000"/>
                <w:sz w:val="20"/>
              </w:rPr>
              <w:t xml:space="preserve">меңгеруі керек: </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 кестені құрып, түзетуді;</w:t>
            </w:r>
            <w:r>
              <w:br/>
            </w:r>
            <w:r>
              <w:rPr>
                <w:rFonts w:ascii="Times New Roman"/>
                <w:b w:val="false"/>
                <w:i w:val="false"/>
                <w:color w:val="000000"/>
                <w:sz w:val="20"/>
              </w:rPr>
              <w:t>
- ақпаратты алу және жіберу үшін локальды және басты торапты пайдалану;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автоматтандырылған жұмыс орындары.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090101 2 «Электр монтері (барлық атаулардың)»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аппараттарының белгіленуін, жұмыс қағидасы мен құрылымын;</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 оперативті ток көздерін;</w:t>
            </w:r>
            <w:r>
              <w:br/>
            </w:r>
            <w:r>
              <w:rPr>
                <w:rFonts w:ascii="Times New Roman"/>
                <w:b w:val="false"/>
                <w:i w:val="false"/>
                <w:color w:val="000000"/>
                <w:sz w:val="20"/>
              </w:rPr>
              <w:t>
- қосалқы станциялардағы өлшеу жүйелерін және қосалқы станцияларды қорғауды;</w:t>
            </w:r>
            <w:r>
              <w:br/>
            </w:r>
            <w:r>
              <w:rPr>
                <w:rFonts w:ascii="Times New Roman"/>
                <w:b w:val="false"/>
                <w:i w:val="false"/>
                <w:color w:val="000000"/>
                <w:sz w:val="20"/>
              </w:rPr>
              <w:t>
- қосалқы станцияларда өлшеу жүйелерін және қосалқы станцияларды қорғауды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станциялары мен қосалқы станциялардың электрлік жалғау сұлбаларын оқуды;</w:t>
            </w:r>
            <w:r>
              <w:br/>
            </w:r>
            <w:r>
              <w:rPr>
                <w:rFonts w:ascii="Times New Roman"/>
                <w:b w:val="false"/>
                <w:i w:val="false"/>
                <w:color w:val="000000"/>
                <w:sz w:val="20"/>
              </w:rPr>
              <w:t>
- сұлбалардың параметрлерін анықтау;</w:t>
            </w:r>
            <w:r>
              <w:br/>
            </w:r>
            <w:r>
              <w:rPr>
                <w:rFonts w:ascii="Times New Roman"/>
                <w:b w:val="false"/>
                <w:i w:val="false"/>
                <w:color w:val="000000"/>
                <w:sz w:val="20"/>
              </w:rPr>
              <w:t>
- трансформаторлар мен автотрансформаторлардың таңбасын ашып оқуды;</w:t>
            </w:r>
            <w:r>
              <w:br/>
            </w:r>
            <w:r>
              <w:rPr>
                <w:rFonts w:ascii="Times New Roman"/>
                <w:b w:val="false"/>
                <w:i w:val="false"/>
                <w:color w:val="000000"/>
                <w:sz w:val="20"/>
              </w:rPr>
              <w:t xml:space="preserve">
- жинақ тарату құрылғыларының ұяшықтарын толтыру сұлбаларын оқуды; </w:t>
            </w:r>
            <w:r>
              <w:br/>
            </w:r>
            <w:r>
              <w:rPr>
                <w:rFonts w:ascii="Times New Roman"/>
                <w:b w:val="false"/>
                <w:i w:val="false"/>
                <w:color w:val="000000"/>
                <w:sz w:val="20"/>
              </w:rPr>
              <w:t>
- ашық тарату құрылғыларының сызбаларын оқуды.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түрлерін; электр станцияларының электрлік жалғауларының басты сұлбалары; қосалқы станциялардың басты сұлбаларын жинақтау; электр станциялары мен қосалқы станциялардың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1</w:t>
            </w:r>
            <w:r>
              <w:br/>
            </w:r>
            <w:r>
              <w:rPr>
                <w:rFonts w:ascii="Times New Roman"/>
                <w:b w:val="false"/>
                <w:i w:val="false"/>
                <w:color w:val="000000"/>
                <w:sz w:val="20"/>
              </w:rPr>
              <w:t>
АҚ1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 зауыттар мен кәсіпорындарды электрмен қамсыздандыру;</w:t>
            </w:r>
            <w:r>
              <w:br/>
            </w:r>
            <w:r>
              <w:rPr>
                <w:rFonts w:ascii="Times New Roman"/>
                <w:b w:val="false"/>
                <w:i w:val="false"/>
                <w:color w:val="000000"/>
                <w:sz w:val="20"/>
              </w:rPr>
              <w:t>
- кәсіпорындарды күштік және жарықтандыру жабдықтары туралы жалпы мәліметтер;</w:t>
            </w:r>
            <w:r>
              <w:br/>
            </w:r>
            <w:r>
              <w:rPr>
                <w:rFonts w:ascii="Times New Roman"/>
                <w:b w:val="false"/>
                <w:i w:val="false"/>
                <w:color w:val="000000"/>
                <w:sz w:val="20"/>
              </w:rPr>
              <w:t>
- электр энергиясы қабылдағыштарының жіктелуін;</w:t>
            </w:r>
            <w:r>
              <w:br/>
            </w:r>
            <w:r>
              <w:rPr>
                <w:rFonts w:ascii="Times New Roman"/>
                <w:b w:val="false"/>
                <w:i w:val="false"/>
                <w:color w:val="000000"/>
                <w:sz w:val="20"/>
              </w:rPr>
              <w:t>
- электр берілісі желілерінің құралымдық ерекшеліктері мен электр қосалқы станцияларының электржабдығын;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жарықтау қондырғыларының электр сұлбаларын оқу;</w:t>
            </w:r>
            <w:r>
              <w:br/>
            </w:r>
            <w:r>
              <w:rPr>
                <w:rFonts w:ascii="Times New Roman"/>
                <w:b w:val="false"/>
                <w:i w:val="false"/>
                <w:color w:val="000000"/>
                <w:sz w:val="20"/>
              </w:rPr>
              <w:t>
- өнеркәсіптік кәсіпорындарды электрмен қамсыздандыру сұлбаларын оқу;</w:t>
            </w:r>
            <w:r>
              <w:br/>
            </w:r>
            <w:r>
              <w:rPr>
                <w:rFonts w:ascii="Times New Roman"/>
                <w:b w:val="false"/>
                <w:i w:val="false"/>
                <w:color w:val="000000"/>
                <w:sz w:val="20"/>
              </w:rPr>
              <w:t>
- асқын кернеуден қорғау сұлбаларын оқуды.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қамсыздандыру:</w:t>
            </w:r>
            <w:r>
              <w:br/>
            </w:r>
            <w:r>
              <w:rPr>
                <w:rFonts w:ascii="Times New Roman"/>
                <w:b w:val="false"/>
                <w:i w:val="false"/>
                <w:color w:val="000000"/>
                <w:sz w:val="20"/>
              </w:rPr>
              <w:t>
өнеркәсіптік кәсіпорындарды электрмен қамсыздандыру жүйелерін; өнеркәсіптік кәсіпорындарды цехішілік электрмен қамсыздандыру; цехтардың күштік және жарықтау жабдықтары туралы жалпы мәліметтерді; жұмыс режимі мен электрмен қамсыздандырудың үздіксіздік дәрежесі бойынша электр энергия қабылдағыштарының жіктелуі; 1000В дейін қондырғыларда электр тораптарын қорғау; кәсіпорындардың зауыттары мен өнеркәсіптік алаңдарын электрмен қамсыздандыру; 1000В жоғары кернеумен өнеркәсіптік кәсіпорындарды электрмен қамсыздандыру сұлбалары; басты төмендеткіш қосалқы станциялар (БТҚ) және тарату қосалқы станциялары (ТҚС); қысқа тұйықталулар; электр энергиясының сапасы; кернеуді реттеу тәсілдері, 1000В жоғары кернеумен тораптарда реактивті қуаттың компенсациясы.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4</w:t>
            </w:r>
            <w:r>
              <w:br/>
            </w:r>
            <w:r>
              <w:rPr>
                <w:rFonts w:ascii="Times New Roman"/>
                <w:b w:val="false"/>
                <w:i w:val="false"/>
                <w:color w:val="000000"/>
                <w:sz w:val="20"/>
              </w:rPr>
              <w:t>
АҚ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 xml:space="preserve">білуі керек: </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АҚ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 жөндеу және монтаждау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еңбекті қорғау бойынша нормативті-техникалық құжаттаманы пайдалануды </w:t>
            </w:r>
            <w:r>
              <w:br/>
            </w:r>
            <w:r>
              <w:rPr>
                <w:rFonts w:ascii="Times New Roman"/>
                <w:b w:val="false"/>
                <w:i w:val="false"/>
                <w:color w:val="000000"/>
                <w:sz w:val="20"/>
              </w:rPr>
              <w:t>
- өндірістік телімде жұмыстарды қауіпсіз жасауды қамтамасыз ету;</w:t>
            </w:r>
            <w:r>
              <w:br/>
            </w:r>
            <w:r>
              <w:rPr>
                <w:rFonts w:ascii="Times New Roman"/>
                <w:b w:val="false"/>
                <w:i w:val="false"/>
                <w:color w:val="000000"/>
                <w:sz w:val="20"/>
              </w:rPr>
              <w:t>
- адамға әсер ететін қауіпті және зиянды өндірістік факторлардың жағымсыз әсерін бағалау;</w:t>
            </w:r>
            <w:r>
              <w:br/>
            </w:r>
            <w:r>
              <w:rPr>
                <w:rFonts w:ascii="Times New Roman"/>
                <w:b w:val="false"/>
                <w:i w:val="false"/>
                <w:color w:val="000000"/>
                <w:sz w:val="20"/>
              </w:rPr>
              <w:t>
- бақытсыз жағдайда зардап шеккендерге алғашқы көмек көрсетуді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КҚ7</w:t>
            </w:r>
            <w:r>
              <w:br/>
            </w:r>
            <w:r>
              <w:rPr>
                <w:rFonts w:ascii="Times New Roman"/>
                <w:b w:val="false"/>
                <w:i w:val="false"/>
                <w:color w:val="000000"/>
                <w:sz w:val="20"/>
              </w:rPr>
              <w:t>
СҚ 4,11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 шаруашылық іс-әрекетін есепке алу және талдау негіздері.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қондырғыларының жалпы ережелерін және техникалық қызмет көрсету ережелерін;</w:t>
            </w:r>
            <w:r>
              <w:br/>
            </w:r>
            <w:r>
              <w:rPr>
                <w:rFonts w:ascii="Times New Roman"/>
                <w:b w:val="false"/>
                <w:i w:val="false"/>
                <w:color w:val="000000"/>
                <w:sz w:val="20"/>
              </w:rPr>
              <w:t>
- электр қондырғыларына қызмет көрсету және жөндеу кезіндегі қауіпсіздік техникасы ережелерін;</w:t>
            </w:r>
            <w:r>
              <w:br/>
            </w:r>
            <w:r>
              <w:rPr>
                <w:rFonts w:ascii="Times New Roman"/>
                <w:b w:val="false"/>
                <w:i w:val="false"/>
                <w:color w:val="000000"/>
                <w:sz w:val="20"/>
              </w:rPr>
              <w:t>
- электржабдығын жөндеу технологиясын;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цехішілік электр тораптарын, жарықтандыру электр қондырғыларын, электр берілісінің кабелдік және әуе желілерін, трансформаторлық қосалқы станциялар мен тарату құрылғыларының, электр жетегі мен қосып-реттеу аппаратурасын, электр машиналарын тексеріп қарау;</w:t>
            </w:r>
            <w:r>
              <w:br/>
            </w:r>
            <w:r>
              <w:rPr>
                <w:rFonts w:ascii="Times New Roman"/>
                <w:b w:val="false"/>
                <w:i w:val="false"/>
                <w:color w:val="000000"/>
                <w:sz w:val="20"/>
              </w:rPr>
              <w:t>
- электржабдығының және электр қондырғыларының ұсақ және ағымдағы жөндеуін орындау.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қондырғыларына қызмет көрсету және жөндеу:</w:t>
            </w:r>
            <w:r>
              <w:br/>
            </w:r>
            <w:r>
              <w:rPr>
                <w:rFonts w:ascii="Times New Roman"/>
                <w:b w:val="false"/>
                <w:i w:val="false"/>
                <w:color w:val="000000"/>
                <w:sz w:val="20"/>
              </w:rPr>
              <w:t>
техникалық қызмет көрсету және ағымдағы жөндеу: электрлік цехішілік тораптарды және жарықтау электр қондырғыларын; электр берілісінің кабелдік және әуе желілері; трансформаторлық қосалқы станциялар және тарату құрылғыларын; электр жетектерін және қосып-реттеу аппаратураны; электржетегін тексеру және техникалық қызмет көрсету кезінде олардың жұмысын бақылау; электр машиналарындағы тербелу және сырғанау подшипниктерін ағымдағы жөндеу және техникалық қызмет көрсету; щеткалы-коллекторлық түйіннің электр машиналарының орамалары; электржетегінің және қосып-реттеу аппаратурасының ақауын табу; крандар мен жүк көтеру машиналарының электржабдығына, электр термиялық және дәнекерлеу қондырғыларына техникалық қызмет көрсету; электр қондырғыларына қызмет көрсету және жөндеу кезіндегі қауіпсіздік техникасы.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 8</w:t>
            </w:r>
            <w:r>
              <w:br/>
            </w:r>
            <w:r>
              <w:rPr>
                <w:rFonts w:ascii="Times New Roman"/>
                <w:b w:val="false"/>
                <w:i w:val="false"/>
                <w:color w:val="000000"/>
                <w:sz w:val="20"/>
              </w:rPr>
              <w:t>
КҚ 1,3,4 5,6</w:t>
            </w:r>
            <w:r>
              <w:br/>
            </w:r>
            <w:r>
              <w:rPr>
                <w:rFonts w:ascii="Times New Roman"/>
                <w:b w:val="false"/>
                <w:i w:val="false"/>
                <w:color w:val="000000"/>
                <w:sz w:val="20"/>
              </w:rPr>
              <w:t>
АҚ 1,2,3 4,5,6 7,8,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монтаждық нұсқаулықтарды; технологиялық карталардың талаптарын;</w:t>
            </w:r>
            <w:r>
              <w:br/>
            </w:r>
            <w:r>
              <w:rPr>
                <w:rFonts w:ascii="Times New Roman"/>
                <w:b w:val="false"/>
                <w:i w:val="false"/>
                <w:color w:val="000000"/>
                <w:sz w:val="20"/>
              </w:rPr>
              <w:t xml:space="preserve">
- электр өткізгіштерінің түрлері мен сымдарды төсеу технологиясын; сымдарды жалғау және ұштау тәсілдерін; </w:t>
            </w:r>
            <w:r>
              <w:br/>
            </w:r>
            <w:r>
              <w:rPr>
                <w:rFonts w:ascii="Times New Roman"/>
                <w:b w:val="false"/>
                <w:i w:val="false"/>
                <w:color w:val="000000"/>
                <w:sz w:val="20"/>
              </w:rPr>
              <w:t>
- сымдарды монтаждау кезіндегі қауіпсіздік техникасын;</w:t>
            </w:r>
            <w:r>
              <w:br/>
            </w:r>
            <w:r>
              <w:rPr>
                <w:rFonts w:ascii="Times New Roman"/>
                <w:b w:val="false"/>
                <w:i w:val="false"/>
                <w:color w:val="000000"/>
                <w:sz w:val="20"/>
              </w:rPr>
              <w:t>
- өнеркәсіптік кәсіпорындардың электр қондырғыларында кабелдік желілердің типтерін;</w:t>
            </w:r>
            <w:r>
              <w:br/>
            </w:r>
            <w:r>
              <w:rPr>
                <w:rFonts w:ascii="Times New Roman"/>
                <w:b w:val="false"/>
                <w:i w:val="false"/>
                <w:color w:val="000000"/>
                <w:sz w:val="20"/>
              </w:rPr>
              <w:t>
- блоктар мен траншеяларда кабелдік желілерді монтаждау кезінде механизация құралдарын;</w:t>
            </w:r>
            <w:r>
              <w:br/>
            </w:r>
            <w:r>
              <w:rPr>
                <w:rFonts w:ascii="Times New Roman"/>
                <w:b w:val="false"/>
                <w:i w:val="false"/>
                <w:color w:val="000000"/>
                <w:sz w:val="20"/>
              </w:rPr>
              <w:t>
- ұштау және жалғау кабелдік муфталарын, эпоксидті ұштау істерін монтаждау тәсілдерін;</w:t>
            </w:r>
            <w:r>
              <w:br/>
            </w:r>
            <w:r>
              <w:rPr>
                <w:rFonts w:ascii="Times New Roman"/>
                <w:b w:val="false"/>
                <w:i w:val="false"/>
                <w:color w:val="000000"/>
                <w:sz w:val="20"/>
              </w:rPr>
              <w:t>
- электр берілісінің әуелік желілерін монтаждаудың ерекшеліктерін;</w:t>
            </w:r>
            <w:r>
              <w:br/>
            </w:r>
            <w:r>
              <w:rPr>
                <w:rFonts w:ascii="Times New Roman"/>
                <w:b w:val="false"/>
                <w:i w:val="false"/>
                <w:color w:val="000000"/>
                <w:sz w:val="20"/>
              </w:rPr>
              <w:t xml:space="preserve">
- қосалқы станциялардың, жүктеме ажыратқыштарының және олардың жетектерін монтаждау бойынша жұмыс кезеңдерін; </w:t>
            </w:r>
            <w:r>
              <w:br/>
            </w:r>
            <w:r>
              <w:rPr>
                <w:rFonts w:ascii="Times New Roman"/>
                <w:b w:val="false"/>
                <w:i w:val="false"/>
                <w:color w:val="000000"/>
                <w:sz w:val="20"/>
              </w:rPr>
              <w:t>
- құралған және шашылған электр машиналарын монтаждау ерекшеліктерін;</w:t>
            </w:r>
            <w:r>
              <w:br/>
            </w:r>
            <w:r>
              <w:rPr>
                <w:rFonts w:ascii="Times New Roman"/>
                <w:b w:val="false"/>
                <w:i w:val="false"/>
                <w:color w:val="000000"/>
                <w:sz w:val="20"/>
              </w:rPr>
              <w:t>
- крандар мен тельферлердің электржабдығын монтаждаудың прогрессивті әдістерін;</w:t>
            </w:r>
            <w:r>
              <w:br/>
            </w:r>
            <w:r>
              <w:rPr>
                <w:rFonts w:ascii="Times New Roman"/>
                <w:b w:val="false"/>
                <w:i w:val="false"/>
                <w:color w:val="000000"/>
                <w:sz w:val="20"/>
              </w:rPr>
              <w:t>
- күштік және жарықтау қондырғыларын монтаждау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сақтандырғыштардың, ажыратқыштардың барлық типтерін монтаждауды;</w:t>
            </w:r>
            <w:r>
              <w:br/>
            </w:r>
            <w:r>
              <w:rPr>
                <w:rFonts w:ascii="Times New Roman"/>
                <w:b w:val="false"/>
                <w:i w:val="false"/>
                <w:color w:val="000000"/>
                <w:sz w:val="20"/>
              </w:rPr>
              <w:t>
- электржабдығының монтаждық сұлбаларын бойынша жұмыстарды орындау;</w:t>
            </w:r>
            <w:r>
              <w:br/>
            </w:r>
            <w:r>
              <w:rPr>
                <w:rFonts w:ascii="Times New Roman"/>
                <w:b w:val="false"/>
                <w:i w:val="false"/>
                <w:color w:val="000000"/>
                <w:sz w:val="20"/>
              </w:rPr>
              <w:t>
- монтаждық жұмыстарды жасау үшін құралдарды пайдалануды;</w:t>
            </w:r>
            <w:r>
              <w:br/>
            </w:r>
            <w:r>
              <w:rPr>
                <w:rFonts w:ascii="Times New Roman"/>
                <w:b w:val="false"/>
                <w:i w:val="false"/>
                <w:color w:val="000000"/>
                <w:sz w:val="20"/>
              </w:rPr>
              <w:t>
- блоктар мен траншеяларда кабелдік желілерді монтаждау кезінде механизация құралдарын пайдалануды.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және жарықтау қондырғыларын монтаждау:</w:t>
            </w:r>
            <w:r>
              <w:br/>
            </w:r>
            <w:r>
              <w:rPr>
                <w:rFonts w:ascii="Times New Roman"/>
                <w:b w:val="false"/>
                <w:i w:val="false"/>
                <w:color w:val="000000"/>
                <w:sz w:val="20"/>
              </w:rPr>
              <w:t>
электр монтаждық жұмыстарды жасаудың жалпы шарттары; ішкі электр тораптарын монтаждау: электр сымдарына талаптар; трассаны дайындау және электр сымдарын бекіту; тұрғын үй құрылысында сымдарды, болат құбырларда, пластмасса құбырларында жазық сымдарды төсеу; тростық сымдар; СРГ, НРГ, ВРГ маркалы кабелдерді, АТПРФ, ПРП және басқа сымдарды төсеу; лотоктардағы және қораптардағы электр сымдары; шина сымды, жарылуға қауіпті ортадағы, сыртқы өткізгіштегі, ғимарат шатырында және кірме өткізгіштеріндегі сымдардың төсемесін монтаждау; қорғаныстық жерлендіруді, электрлік жалғанымды, топтық жарықтау қалқандарын және шамдалдарды монтаждау; сымдарды монтаждау кезіндегі қауіпсіздік техникасы; 10 кВ дейін кернеумен кабель желілерін монтаждау; кабелдерді монтаждау кезіндегі қауіпсіздік техникасы; электр берілісінің әуелік желілерін монтаждау; дайындау және құрылыс-монтаждық жұмыстар; сымдарды жаю; сымдар мен тростарды жалғау және жөндеу; сымдарды созу және бекіту; әуелік желілерді асқын кернеуден қорғау, жерлендіру; 1000В дейін кернеумен әуелік желілерді монтаждау ерекшеліктері; қауіпсіздік техникасы; трансформаторлық қосалқы станциялардың электржабдығын монтаждау; электр машиналары мен басқару аппараттарын монтаждау; крандардың электржабдығын монтаждау.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 6,7</w:t>
            </w:r>
            <w:r>
              <w:br/>
            </w:r>
            <w:r>
              <w:rPr>
                <w:rFonts w:ascii="Times New Roman"/>
                <w:b w:val="false"/>
                <w:i w:val="false"/>
                <w:color w:val="000000"/>
                <w:sz w:val="20"/>
              </w:rPr>
              <w:t>
КҚ 2,5,6</w:t>
            </w:r>
            <w:r>
              <w:br/>
            </w:r>
            <w:r>
              <w:rPr>
                <w:rFonts w:ascii="Times New Roman"/>
                <w:b w:val="false"/>
                <w:i w:val="false"/>
                <w:color w:val="000000"/>
                <w:sz w:val="20"/>
              </w:rPr>
              <w:t>
АҚ 3,4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090102 2 «Электр станцияларының электржабдығын жөндеу бойынша электр слесарі»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аппараттарының белгіленуін, жұмыс қағидасы мен құрылымын;</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 оперативті ток көздерін;</w:t>
            </w:r>
            <w:r>
              <w:br/>
            </w:r>
            <w:r>
              <w:rPr>
                <w:rFonts w:ascii="Times New Roman"/>
                <w:b w:val="false"/>
                <w:i w:val="false"/>
                <w:color w:val="000000"/>
                <w:sz w:val="20"/>
              </w:rPr>
              <w:t>
- қосалқы станциялардағы өлшеу жүйелерін және қосалқы станцияларды қорғауды;</w:t>
            </w:r>
            <w:r>
              <w:br/>
            </w:r>
            <w:r>
              <w:rPr>
                <w:rFonts w:ascii="Times New Roman"/>
                <w:b w:val="false"/>
                <w:i w:val="false"/>
                <w:color w:val="000000"/>
                <w:sz w:val="20"/>
              </w:rPr>
              <w:t>
- қосалқы станцияларда өлшеу жүйелерін және қосалқы станцияларды қорғауды меңгеруі керек:</w:t>
            </w:r>
            <w:r>
              <w:br/>
            </w:r>
            <w:r>
              <w:rPr>
                <w:rFonts w:ascii="Times New Roman"/>
                <w:b w:val="false"/>
                <w:i w:val="false"/>
                <w:color w:val="000000"/>
                <w:sz w:val="20"/>
              </w:rPr>
              <w:t>
- электр станциялары мен қосалқы станциялардың электрлік жалғау сұлбаларын</w:t>
            </w:r>
            <w:r>
              <w:br/>
            </w:r>
            <w:r>
              <w:rPr>
                <w:rFonts w:ascii="Times New Roman"/>
                <w:b w:val="false"/>
                <w:i w:val="false"/>
                <w:color w:val="000000"/>
                <w:sz w:val="20"/>
              </w:rPr>
              <w:t>
оқуды;</w:t>
            </w:r>
            <w:r>
              <w:br/>
            </w:r>
            <w:r>
              <w:rPr>
                <w:rFonts w:ascii="Times New Roman"/>
                <w:b w:val="false"/>
                <w:i w:val="false"/>
                <w:color w:val="000000"/>
                <w:sz w:val="20"/>
              </w:rPr>
              <w:t>
- сұлбалардың параметрлерін анықтау;</w:t>
            </w:r>
            <w:r>
              <w:br/>
            </w:r>
            <w:r>
              <w:rPr>
                <w:rFonts w:ascii="Times New Roman"/>
                <w:b w:val="false"/>
                <w:i w:val="false"/>
                <w:color w:val="000000"/>
                <w:sz w:val="20"/>
              </w:rPr>
              <w:t>
- трансформаторлар мен автотрансформаторлардың таңбасын ашып оқуды;</w:t>
            </w:r>
            <w:r>
              <w:br/>
            </w:r>
            <w:r>
              <w:rPr>
                <w:rFonts w:ascii="Times New Roman"/>
                <w:b w:val="false"/>
                <w:i w:val="false"/>
                <w:color w:val="000000"/>
                <w:sz w:val="20"/>
              </w:rPr>
              <w:t xml:space="preserve">
- жинақ тарату құрылғыларының ұяшықтарын толтыру сұлбаларын оқуды; </w:t>
            </w:r>
            <w:r>
              <w:br/>
            </w:r>
            <w:r>
              <w:rPr>
                <w:rFonts w:ascii="Times New Roman"/>
                <w:b w:val="false"/>
                <w:i w:val="false"/>
                <w:color w:val="000000"/>
                <w:sz w:val="20"/>
              </w:rPr>
              <w:t>
- ашық тарату құрылғыларының сызбаларын оқуды.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түрлерін; электр станцияларының электрлік жалғауларының басты сұлбалары; қосалқы станциялардың басты сұлбаларын жинақтау; электр станциялары мен қосалқы станциялардың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берілісінің әуелік және кабель желілерінің құралымын;</w:t>
            </w:r>
            <w:r>
              <w:br/>
            </w:r>
            <w:r>
              <w:rPr>
                <w:rFonts w:ascii="Times New Roman"/>
                <w:b w:val="false"/>
                <w:i w:val="false"/>
                <w:color w:val="000000"/>
                <w:sz w:val="20"/>
              </w:rPr>
              <w:t>
- әртүрлі кернеудің электр тораптары жұмысының үнемділігін;</w:t>
            </w:r>
            <w:r>
              <w:br/>
            </w:r>
            <w:r>
              <w:rPr>
                <w:rFonts w:ascii="Times New Roman"/>
                <w:b w:val="false"/>
                <w:i w:val="false"/>
                <w:color w:val="000000"/>
                <w:sz w:val="20"/>
              </w:rPr>
              <w:t>
- электр тораптарының электр сұлбаларын құру қағидасын;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тораптарын жіктеуді;</w:t>
            </w:r>
            <w:r>
              <w:br/>
            </w:r>
            <w:r>
              <w:rPr>
                <w:rFonts w:ascii="Times New Roman"/>
                <w:b w:val="false"/>
                <w:i w:val="false"/>
                <w:color w:val="000000"/>
                <w:sz w:val="20"/>
              </w:rPr>
              <w:t>
- қолданылатын құралымдық материалдар мен белгіленуі бойынша желі элементтерінің жіктелуін;</w:t>
            </w:r>
            <w:r>
              <w:br/>
            </w:r>
            <w:r>
              <w:rPr>
                <w:rFonts w:ascii="Times New Roman"/>
                <w:b w:val="false"/>
                <w:i w:val="false"/>
                <w:color w:val="000000"/>
                <w:sz w:val="20"/>
              </w:rPr>
              <w:t>
- кабелді жіктеуді.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электр тораптары:</w:t>
            </w:r>
            <w:r>
              <w:br/>
            </w:r>
            <w:r>
              <w:rPr>
                <w:rFonts w:ascii="Times New Roman"/>
                <w:b w:val="false"/>
                <w:i w:val="false"/>
                <w:color w:val="000000"/>
                <w:sz w:val="20"/>
              </w:rPr>
              <w:t>
электр тораптары туралы негізгі ұғымдар, оларға қойылатын талаптар; әуелік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рұқсат етілетін ауытқулар және кернеу шығындары; бір фазалы және үш фазалы тораптарда кернеу шығынын анықтау; жай және күрделі тұйық электр тораптарының артықшылықтары, кемшіліктері, қолданылу саласы; электржабдығының сенімділігі мен бүлінушілігі; шығын; электр энергиясының сапасы; кернеуді реттеу тәсілдері; реактивті қуат компенсациясы.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r>
              <w:br/>
            </w:r>
            <w:r>
              <w:rPr>
                <w:rFonts w:ascii="Times New Roman"/>
                <w:b w:val="false"/>
                <w:i w:val="false"/>
                <w:color w:val="000000"/>
                <w:sz w:val="20"/>
              </w:rPr>
              <w:t>
АҚ5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 тиеу-түсіру көліктік және қоймалық жұмыстарды орындау кезіндегі қауіпсіздік техникасын;</w:t>
            </w:r>
            <w:r>
              <w:br/>
            </w:r>
            <w:r>
              <w:rPr>
                <w:rFonts w:ascii="Times New Roman"/>
                <w:b w:val="false"/>
                <w:i w:val="false"/>
                <w:color w:val="000000"/>
                <w:sz w:val="20"/>
              </w:rPr>
              <w:t>
- қол құралымен және айлабұйымымен жұмыс істеу кезіндегі қауіпсіздік техникасын;</w:t>
            </w:r>
            <w:r>
              <w:br/>
            </w:r>
            <w:r>
              <w:rPr>
                <w:rFonts w:ascii="Times New Roman"/>
                <w:b w:val="false"/>
                <w:i w:val="false"/>
                <w:color w:val="000000"/>
                <w:sz w:val="20"/>
              </w:rPr>
              <w:t>
- бақылау және автоматтандыру жүйелерін монтаждау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еңбекті қорғау бойынша нормативті-техникалық құжаттаманы пайдалануды </w:t>
            </w:r>
            <w:r>
              <w:br/>
            </w:r>
            <w:r>
              <w:rPr>
                <w:rFonts w:ascii="Times New Roman"/>
                <w:b w:val="false"/>
                <w:i w:val="false"/>
                <w:color w:val="000000"/>
                <w:sz w:val="20"/>
              </w:rPr>
              <w:t>
- өндірістік телімде жұмыстарды қауіпсіз жасауды қамтамасыз ету;</w:t>
            </w:r>
            <w:r>
              <w:br/>
            </w:r>
            <w:r>
              <w:rPr>
                <w:rFonts w:ascii="Times New Roman"/>
                <w:b w:val="false"/>
                <w:i w:val="false"/>
                <w:color w:val="000000"/>
                <w:sz w:val="20"/>
              </w:rPr>
              <w:t>
- адамға әсер ететін қауіпті және зиянды өндірістік факторлардың жағымсыз әсерін бағалау;</w:t>
            </w:r>
            <w:r>
              <w:br/>
            </w:r>
            <w:r>
              <w:rPr>
                <w:rFonts w:ascii="Times New Roman"/>
                <w:b w:val="false"/>
                <w:i w:val="false"/>
                <w:color w:val="000000"/>
                <w:sz w:val="20"/>
              </w:rPr>
              <w:t>
- бақытсыз жағдайда зардап шеккендерге алғашқы көмек көрсетуді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7</w:t>
            </w:r>
            <w:r>
              <w:br/>
            </w:r>
            <w:r>
              <w:rPr>
                <w:rFonts w:ascii="Times New Roman"/>
                <w:b w:val="false"/>
                <w:i w:val="false"/>
                <w:color w:val="000000"/>
                <w:sz w:val="20"/>
              </w:rPr>
              <w:t>
КҚ9</w:t>
            </w:r>
            <w:r>
              <w:br/>
            </w:r>
            <w:r>
              <w:rPr>
                <w:rFonts w:ascii="Times New Roman"/>
                <w:b w:val="false"/>
                <w:i w:val="false"/>
                <w:color w:val="000000"/>
                <w:sz w:val="20"/>
              </w:rPr>
              <w:t>
АҚ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мекеме және еңбек төлемі саласында кәсіпорындарды басқарудың экономикалық механизмінің жұмысын;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жөндеу түрлерін;</w:t>
            </w:r>
            <w:r>
              <w:br/>
            </w:r>
            <w:r>
              <w:rPr>
                <w:rFonts w:ascii="Times New Roman"/>
                <w:b w:val="false"/>
                <w:i w:val="false"/>
                <w:color w:val="000000"/>
                <w:sz w:val="20"/>
              </w:rPr>
              <w:t>
- электр станциялары мен қосалқы станциялардың электржабдығын жөндеуге қолданылатын механизмдерді, айлабұйымдарды және құралдарды;</w:t>
            </w:r>
            <w:r>
              <w:br/>
            </w:r>
            <w:r>
              <w:rPr>
                <w:rFonts w:ascii="Times New Roman"/>
                <w:b w:val="false"/>
                <w:i w:val="false"/>
                <w:color w:val="000000"/>
                <w:sz w:val="20"/>
              </w:rPr>
              <w:t>
- күштік және әуелік желілерді жөндеу жұмыстарының технологиясын;</w:t>
            </w:r>
            <w:r>
              <w:br/>
            </w:r>
            <w:r>
              <w:rPr>
                <w:rFonts w:ascii="Times New Roman"/>
                <w:b w:val="false"/>
                <w:i w:val="false"/>
                <w:color w:val="000000"/>
                <w:sz w:val="20"/>
              </w:rPr>
              <w:t xml:space="preserve">
- генераторлардың және синхронды компенсаторларды; электр қозғалтқыштарын; трансформаторларды, авто трансформаторларды және майлы реакторларды; тарату құрылғыларының электржабдығын жөндеу технологиясын; </w:t>
            </w:r>
            <w:r>
              <w:br/>
            </w:r>
            <w:r>
              <w:rPr>
                <w:rFonts w:ascii="Times New Roman"/>
                <w:b w:val="false"/>
                <w:i w:val="false"/>
                <w:color w:val="000000"/>
                <w:sz w:val="20"/>
              </w:rPr>
              <w:t>
- аталған жабдықпен және құралдармен жұмыс істеу кезінде қауіпсіздік шараларын;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жөнделетін электржабдығының ақауларын табуды және оларды жоюды;</w:t>
            </w:r>
            <w:r>
              <w:br/>
            </w:r>
            <w:r>
              <w:rPr>
                <w:rFonts w:ascii="Times New Roman"/>
                <w:b w:val="false"/>
                <w:i w:val="false"/>
                <w:color w:val="000000"/>
                <w:sz w:val="20"/>
              </w:rPr>
              <w:t>
- анықтама әдебиет бойынша қажетті құралдар мен механизмдерді таңдау;</w:t>
            </w:r>
            <w:r>
              <w:br/>
            </w:r>
            <w:r>
              <w:rPr>
                <w:rFonts w:ascii="Times New Roman"/>
                <w:b w:val="false"/>
                <w:i w:val="false"/>
                <w:color w:val="000000"/>
                <w:sz w:val="20"/>
              </w:rPr>
              <w:t>
- генераторлар мен синхронды компенсаторлар бойынша жөндеу жұмыстарының тізімін құруды;</w:t>
            </w:r>
            <w:r>
              <w:br/>
            </w:r>
            <w:r>
              <w:rPr>
                <w:rFonts w:ascii="Times New Roman"/>
                <w:b w:val="false"/>
                <w:i w:val="false"/>
                <w:color w:val="000000"/>
                <w:sz w:val="20"/>
              </w:rPr>
              <w:t>
- өзіндік мұқтаж қозғалтқыштарының ақауларын жоюды;</w:t>
            </w:r>
            <w:r>
              <w:br/>
            </w:r>
            <w:r>
              <w:rPr>
                <w:rFonts w:ascii="Times New Roman"/>
                <w:b w:val="false"/>
                <w:i w:val="false"/>
                <w:color w:val="000000"/>
                <w:sz w:val="20"/>
              </w:rPr>
              <w:t xml:space="preserve">
- жөндеу кезіндегі ақаулар мен жұмыстардың тізімін құруды; </w:t>
            </w:r>
            <w:r>
              <w:br/>
            </w:r>
            <w:r>
              <w:rPr>
                <w:rFonts w:ascii="Times New Roman"/>
                <w:b w:val="false"/>
                <w:i w:val="false"/>
                <w:color w:val="000000"/>
                <w:sz w:val="20"/>
              </w:rPr>
              <w:t xml:space="preserve">
- электр машиналары мен оған қатысты жабық тарату құрылғыларының қосып-реттеу аппаратурасын талдауды, жөндеуді және жинауды; </w:t>
            </w:r>
            <w:r>
              <w:br/>
            </w:r>
            <w:r>
              <w:rPr>
                <w:rFonts w:ascii="Times New Roman"/>
                <w:b w:val="false"/>
                <w:i w:val="false"/>
                <w:color w:val="000000"/>
                <w:sz w:val="20"/>
              </w:rPr>
              <w:t>
- трансформаторларды күрделі жөндеуді және техникалық тексеруді;</w:t>
            </w:r>
            <w:r>
              <w:br/>
            </w:r>
            <w:r>
              <w:rPr>
                <w:rFonts w:ascii="Times New Roman"/>
                <w:b w:val="false"/>
                <w:i w:val="false"/>
                <w:color w:val="000000"/>
                <w:sz w:val="20"/>
              </w:rPr>
              <w:t>
- тұрақты және айнымалы ток электр машиналарының орамалары мен катушкаларын жөндеуді, орама мен шықпалардың оқшаулама кедергісін мегаомметрмен өлшеу;</w:t>
            </w:r>
            <w:r>
              <w:br/>
            </w:r>
            <w:r>
              <w:rPr>
                <w:rFonts w:ascii="Times New Roman"/>
                <w:b w:val="false"/>
                <w:i w:val="false"/>
                <w:color w:val="000000"/>
                <w:sz w:val="20"/>
              </w:rPr>
              <w:t>
- май тазарту аппаратурасының пайдалану-жөндеу қызметін орындау;</w:t>
            </w:r>
            <w:r>
              <w:br/>
            </w:r>
            <w:r>
              <w:rPr>
                <w:rFonts w:ascii="Times New Roman"/>
                <w:b w:val="false"/>
                <w:i w:val="false"/>
                <w:color w:val="000000"/>
                <w:sz w:val="20"/>
              </w:rPr>
              <w:t>
- орташа күрделіліктегі жалғанымдардың сұлбасын құру және орташа күрделіліктегі жалғаным сұлбаларын монтаждау.</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станцияларының электржабдығын жөндеуді ұйымдастыру және технологиясы:</w:t>
            </w:r>
            <w:r>
              <w:br/>
            </w:r>
            <w:r>
              <w:rPr>
                <w:rFonts w:ascii="Times New Roman"/>
                <w:b w:val="false"/>
                <w:i w:val="false"/>
                <w:color w:val="000000"/>
                <w:sz w:val="20"/>
              </w:rPr>
              <w:t>
электр станциялары мен қосалқы станцияларында электржабдығын жөндеуді ұйымдастыру; жөндеу түрлері; электржабдығының жоспарлы-алдын-алу жөндеу жүйелері; күрделі және ағымдағы жөндеулердің жылдық жоспарлары мен айлық кестелері; жөндеу жұмыстарын жасауға арналған механизмдер, қондырғылар, айлабұйымдар және құрал-саймандар; көтеріп-тасымалдау және такелаждық жұмыстарға арналған механизмдер мен айлабұйымдар; көрсетілген механизмдермен және айлабұйымдармен жұмыс істеу кезіндегі қауіпсіздік шаралары; трансформатор майын өңдеуге арналған қондырғылар; трансформатор майын өңдеуге арналған қондырғылармен жұмыс істеу кезіндегі қауіпсіздік шаралары; жалпы қолданыстағы механизмдер, айлабұйымдар және құралдар; жылжымалы компрессорлық, жылы ауа үрлеу қондырғыларының, шина игіштердің, құбыртгіштердің типтері мен сипаттамалары; дәнекерлеу жұмыстарына арналған жабдықтар мен айлабұйымдар; типтері мен сипаттамалары; электрлендірілген, пневматикалық, гидравликалық және пиротехникалық құралдар, олардың қолданылу саласы; инвентарлық жылжымалы қондырғылар; жеке және бригадалық монтерлық құрал-сайман; көрсетілген жабдықтармен және құралдармен жұмыс істеу кезіндегі қауіпсіздік шаралары; электржабдығының күйін бағалаудың негізгі қағидалары мен әдістері; генераторлар мен синхронды компенсаторларды жөндеу; электр қозғалтқыштарын жөндеу; трансформаторларды, автотрансформаторларды және майлы реакторларды жөндеу; тарату құрылғыларының электржабдығын жөндеу; кабелдік және әуе желілерін жөндеу технологиясы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 6,8</w:t>
            </w:r>
            <w:r>
              <w:br/>
            </w:r>
            <w:r>
              <w:rPr>
                <w:rFonts w:ascii="Times New Roman"/>
                <w:b w:val="false"/>
                <w:i w:val="false"/>
                <w:color w:val="000000"/>
                <w:sz w:val="20"/>
              </w:rPr>
              <w:t>
КҚ 1,2, 3,4,5 7,8,9</w:t>
            </w:r>
            <w:r>
              <w:br/>
            </w:r>
            <w:r>
              <w:rPr>
                <w:rFonts w:ascii="Times New Roman"/>
                <w:b w:val="false"/>
                <w:i w:val="false"/>
                <w:color w:val="000000"/>
                <w:sz w:val="20"/>
              </w:rPr>
              <w:t>
АҚ 1,2,3 4,6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090103 2 - «Күштік тораптар мен электржабдығы бойынша электр монтажшы»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 аппараттарының белгіленуін, жұмыс қағидасы мен құрылымын; </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xml:space="preserve">
- оперативті ток көздерін; </w:t>
            </w:r>
            <w:r>
              <w:br/>
            </w: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станциялары мен қосалқы станциялардың электрлік жалғау сұлбаларын оқуды;</w:t>
            </w:r>
            <w:r>
              <w:br/>
            </w:r>
            <w:r>
              <w:rPr>
                <w:rFonts w:ascii="Times New Roman"/>
                <w:b w:val="false"/>
                <w:i w:val="false"/>
                <w:color w:val="000000"/>
                <w:sz w:val="20"/>
              </w:rPr>
              <w:t>
- сұлбалардың параметрлерін анықтау;</w:t>
            </w:r>
            <w:r>
              <w:br/>
            </w:r>
            <w:r>
              <w:rPr>
                <w:rFonts w:ascii="Times New Roman"/>
                <w:b w:val="false"/>
                <w:i w:val="false"/>
                <w:color w:val="000000"/>
                <w:sz w:val="20"/>
              </w:rPr>
              <w:t>
- трансформаторлар мен автотрансформаторлардың таңбасын ашып оқуды;</w:t>
            </w:r>
            <w:r>
              <w:br/>
            </w:r>
            <w:r>
              <w:rPr>
                <w:rFonts w:ascii="Times New Roman"/>
                <w:b w:val="false"/>
                <w:i w:val="false"/>
                <w:color w:val="000000"/>
                <w:sz w:val="20"/>
              </w:rPr>
              <w:t xml:space="preserve">
- жинақ тарату құрылғыларының ұяшықтарын толтыру сұлбаларын оқуды; </w:t>
            </w:r>
            <w:r>
              <w:br/>
            </w:r>
            <w:r>
              <w:rPr>
                <w:rFonts w:ascii="Times New Roman"/>
                <w:b w:val="false"/>
                <w:i w:val="false"/>
                <w:color w:val="000000"/>
                <w:sz w:val="20"/>
              </w:rPr>
              <w:t>
- ашық тарату құрылғыларының сызбаларын оқуды.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xml:space="preserve">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w:t>
            </w:r>
            <w:r>
              <w:br/>
            </w:r>
            <w:r>
              <w:rPr>
                <w:rFonts w:ascii="Times New Roman"/>
                <w:b w:val="false"/>
                <w:i w:val="false"/>
                <w:color w:val="000000"/>
                <w:sz w:val="20"/>
              </w:rPr>
              <w:t>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түрлерін; электр станцияларының электрлік жалғауларының басты сұлбалары; қосалқы станциялардың басты сұлбаларын жинақтау; электр станциялары мен қосалқы станциялардың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w:t>
            </w:r>
            <w:r>
              <w:br/>
            </w:r>
            <w:r>
              <w:rPr>
                <w:rFonts w:ascii="Times New Roman"/>
                <w:b w:val="false"/>
                <w:i w:val="false"/>
                <w:color w:val="000000"/>
                <w:sz w:val="20"/>
              </w:rPr>
              <w:t>
КҚ 4,5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берілісінің әуелік және кабель желілерінің құралымын;</w:t>
            </w:r>
            <w:r>
              <w:br/>
            </w:r>
            <w:r>
              <w:rPr>
                <w:rFonts w:ascii="Times New Roman"/>
                <w:b w:val="false"/>
                <w:i w:val="false"/>
                <w:color w:val="000000"/>
                <w:sz w:val="20"/>
              </w:rPr>
              <w:t>
- әртүрлі кернеудің электр тораптары жұмысының үнемділігін;</w:t>
            </w:r>
            <w:r>
              <w:br/>
            </w:r>
            <w:r>
              <w:rPr>
                <w:rFonts w:ascii="Times New Roman"/>
                <w:b w:val="false"/>
                <w:i w:val="false"/>
                <w:color w:val="000000"/>
                <w:sz w:val="20"/>
              </w:rPr>
              <w:t xml:space="preserve">
- электр тораптарының электр сұлбаларын құру қағидасын;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тораптарын жіктеуді;</w:t>
            </w:r>
            <w:r>
              <w:br/>
            </w:r>
            <w:r>
              <w:rPr>
                <w:rFonts w:ascii="Times New Roman"/>
                <w:b w:val="false"/>
                <w:i w:val="false"/>
                <w:color w:val="000000"/>
                <w:sz w:val="20"/>
              </w:rPr>
              <w:t>
- қолданылатын құралымдық материалдар мен белгіленуі бойынша желі элементтерінің жіктелуін;</w:t>
            </w:r>
            <w:r>
              <w:br/>
            </w:r>
            <w:r>
              <w:rPr>
                <w:rFonts w:ascii="Times New Roman"/>
                <w:b w:val="false"/>
                <w:i w:val="false"/>
                <w:color w:val="000000"/>
                <w:sz w:val="20"/>
              </w:rPr>
              <w:t>
- кабелді жіктеуді.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электр тораптары:</w:t>
            </w:r>
            <w:r>
              <w:br/>
            </w:r>
            <w:r>
              <w:rPr>
                <w:rFonts w:ascii="Times New Roman"/>
                <w:b w:val="false"/>
                <w:i w:val="false"/>
                <w:color w:val="000000"/>
                <w:sz w:val="20"/>
              </w:rPr>
              <w:t>
электр тораптары туралы негізгі ұғымдар, оларға қойылатын талаптар; әуелік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электр тораптарының қорғаныстық аппараттары; рұқсат етілетін ауытқулар және кернеу шығындары; жай және күрделі тұйық электр тораптарының артықшылықтары, кемшіліктері, қолданылу саласы; электржабдығының сенімділігі мен бүлінушілігі; шығын; электр энергиясының сапасы; кернеуді реттеу тәсілдері; реактивті қуат компенсациясы.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r>
              <w:br/>
            </w:r>
            <w:r>
              <w:rPr>
                <w:rFonts w:ascii="Times New Roman"/>
                <w:b w:val="false"/>
                <w:i w:val="false"/>
                <w:color w:val="000000"/>
                <w:sz w:val="20"/>
              </w:rPr>
              <w:t>
КҚ 3</w:t>
            </w:r>
            <w:r>
              <w:br/>
            </w:r>
            <w:r>
              <w:rPr>
                <w:rFonts w:ascii="Times New Roman"/>
                <w:b w:val="false"/>
                <w:i w:val="false"/>
                <w:color w:val="000000"/>
                <w:sz w:val="20"/>
              </w:rPr>
              <w:t>
АҚ 1,2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ірі электр машиналары мен аппараттардың, электр беріліс желілері мен трансформаторлардың релелік қорғаныс және автоматика сұлбаларын оқуды.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xml:space="preserve">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r>
              <w:br/>
            </w:r>
            <w:r>
              <w:rPr>
                <w:rFonts w:ascii="Times New Roman"/>
                <w:b w:val="false"/>
                <w:i w:val="false"/>
                <w:color w:val="000000"/>
                <w:sz w:val="20"/>
              </w:rPr>
              <w:t>
АҚ1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 монтаждау жұмыстарын орындау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еңбекті қорғау бойынша нормативті-техникалық құжаттаманы пайдалануды </w:t>
            </w:r>
            <w:r>
              <w:br/>
            </w:r>
            <w:r>
              <w:rPr>
                <w:rFonts w:ascii="Times New Roman"/>
                <w:b w:val="false"/>
                <w:i w:val="false"/>
                <w:color w:val="000000"/>
                <w:sz w:val="20"/>
              </w:rPr>
              <w:t>
- өндірістік телімде жұмыстарды қауіпсіз жасауды қамтамасыз ету;</w:t>
            </w:r>
            <w:r>
              <w:br/>
            </w:r>
            <w:r>
              <w:rPr>
                <w:rFonts w:ascii="Times New Roman"/>
                <w:b w:val="false"/>
                <w:i w:val="false"/>
                <w:color w:val="000000"/>
                <w:sz w:val="20"/>
              </w:rPr>
              <w:t>
- адамға әсер ететін қауіпті және зиянды өндірістік факторлардың жағымсыз әсерін бағалау;</w:t>
            </w:r>
            <w:r>
              <w:br/>
            </w:r>
            <w:r>
              <w:rPr>
                <w:rFonts w:ascii="Times New Roman"/>
                <w:b w:val="false"/>
                <w:i w:val="false"/>
                <w:color w:val="000000"/>
                <w:sz w:val="20"/>
              </w:rPr>
              <w:t>
- бақытсыз жағдайда зардап шеккендерге алғашқы көмек көрсетуді</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КҚ7</w:t>
            </w:r>
            <w:r>
              <w:br/>
            </w:r>
            <w:r>
              <w:rPr>
                <w:rFonts w:ascii="Times New Roman"/>
                <w:b w:val="false"/>
                <w:i w:val="false"/>
                <w:color w:val="000000"/>
                <w:sz w:val="20"/>
              </w:rPr>
              <w:t>
АҚ 1,2,6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монтаждық нұсқаулықтарға талаптарды; технологиялық карталарды;</w:t>
            </w:r>
            <w:r>
              <w:br/>
            </w:r>
            <w:r>
              <w:rPr>
                <w:rFonts w:ascii="Times New Roman"/>
                <w:b w:val="false"/>
                <w:i w:val="false"/>
                <w:color w:val="000000"/>
                <w:sz w:val="20"/>
              </w:rPr>
              <w:t>
- электр сымдарының түрлерін және сымдарды төсеу технологиясын; сымдарды жалғау және ұштау тәсілдерін;</w:t>
            </w:r>
            <w:r>
              <w:br/>
            </w:r>
            <w:r>
              <w:rPr>
                <w:rFonts w:ascii="Times New Roman"/>
                <w:b w:val="false"/>
                <w:i w:val="false"/>
                <w:color w:val="000000"/>
                <w:sz w:val="20"/>
              </w:rPr>
              <w:t>
- сымдарды монтаждау кезіндегі қауіпсіздік техникасын;</w:t>
            </w:r>
            <w:r>
              <w:br/>
            </w:r>
            <w:r>
              <w:rPr>
                <w:rFonts w:ascii="Times New Roman"/>
                <w:b w:val="false"/>
                <w:i w:val="false"/>
                <w:color w:val="000000"/>
                <w:sz w:val="20"/>
              </w:rPr>
              <w:t>
- өнеркәсіптік кәсіпорындарда электр қондырғыларындағы кабелдік желілердің типтерін;</w:t>
            </w:r>
            <w:r>
              <w:br/>
            </w:r>
            <w:r>
              <w:rPr>
                <w:rFonts w:ascii="Times New Roman"/>
                <w:b w:val="false"/>
                <w:i w:val="false"/>
                <w:color w:val="000000"/>
                <w:sz w:val="20"/>
              </w:rPr>
              <w:t>
- блоктар мен траншеяларда кабелдік желілерді монтаждау кезіндегі механизация құралдарын;</w:t>
            </w:r>
            <w:r>
              <w:br/>
            </w:r>
            <w:r>
              <w:rPr>
                <w:rFonts w:ascii="Times New Roman"/>
                <w:b w:val="false"/>
                <w:i w:val="false"/>
                <w:color w:val="000000"/>
                <w:sz w:val="20"/>
              </w:rPr>
              <w:t>
- кабелдік муфталарды ұштау және жалғаулық монтаждау, эпоксидті ұштарын жөндеу тәсілдерін;</w:t>
            </w:r>
            <w:r>
              <w:br/>
            </w:r>
            <w:r>
              <w:rPr>
                <w:rFonts w:ascii="Times New Roman"/>
                <w:b w:val="false"/>
                <w:i w:val="false"/>
                <w:color w:val="000000"/>
                <w:sz w:val="20"/>
              </w:rPr>
              <w:t>
- электр берілісінің әуелік желілерін монтаждау ерекшеліктерін;</w:t>
            </w:r>
            <w:r>
              <w:br/>
            </w:r>
            <w:r>
              <w:rPr>
                <w:rFonts w:ascii="Times New Roman"/>
                <w:b w:val="false"/>
                <w:i w:val="false"/>
                <w:color w:val="000000"/>
                <w:sz w:val="20"/>
              </w:rPr>
              <w:t>
- қосалқы станциялардың электржабдығын монтаждау бойынша жұмыс кезеңдерін, жүктеме ажыратқыштары мен олардың жетектерін;</w:t>
            </w:r>
            <w:r>
              <w:br/>
            </w:r>
            <w:r>
              <w:rPr>
                <w:rFonts w:ascii="Times New Roman"/>
                <w:b w:val="false"/>
                <w:i w:val="false"/>
                <w:color w:val="000000"/>
                <w:sz w:val="20"/>
              </w:rPr>
              <w:t xml:space="preserve">
- құралған және шашылған электр машиналарын монтаждау ерекшеліктерін; </w:t>
            </w:r>
            <w:r>
              <w:br/>
            </w:r>
            <w:r>
              <w:rPr>
                <w:rFonts w:ascii="Times New Roman"/>
                <w:b w:val="false"/>
                <w:i w:val="false"/>
                <w:color w:val="000000"/>
                <w:sz w:val="20"/>
              </w:rPr>
              <w:t>
- крандар мен тельферлерді монтаждаудың прогрессивті әдістерін;</w:t>
            </w:r>
            <w:r>
              <w:br/>
            </w:r>
            <w:r>
              <w:rPr>
                <w:rFonts w:ascii="Times New Roman"/>
                <w:b w:val="false"/>
                <w:i w:val="false"/>
                <w:color w:val="000000"/>
                <w:sz w:val="20"/>
              </w:rPr>
              <w:t xml:space="preserve">
- күштік және жарықтау қондырғыларын монтаждау кезіндегі қауіпсіздік техникасын; </w:t>
            </w:r>
            <w:r>
              <w:br/>
            </w:r>
            <w:r>
              <w:rPr>
                <w:rFonts w:ascii="Times New Roman"/>
                <w:b w:val="false"/>
                <w:i w:val="false"/>
                <w:color w:val="000000"/>
                <w:sz w:val="20"/>
              </w:rPr>
              <w:t>
- электржабдығының жалпы түйіндері мен ақауларын;</w:t>
            </w:r>
            <w:r>
              <w:br/>
            </w:r>
            <w:r>
              <w:rPr>
                <w:rFonts w:ascii="Times New Roman"/>
                <w:b w:val="false"/>
                <w:i w:val="false"/>
                <w:color w:val="000000"/>
                <w:sz w:val="20"/>
              </w:rPr>
              <w:t>
- сынау көлемдерін;</w:t>
            </w:r>
            <w:r>
              <w:br/>
            </w:r>
            <w:r>
              <w:rPr>
                <w:rFonts w:ascii="Times New Roman"/>
                <w:b w:val="false"/>
                <w:i w:val="false"/>
                <w:color w:val="000000"/>
                <w:sz w:val="20"/>
              </w:rPr>
              <w:t>
- тексеру көлемдерін;</w:t>
            </w:r>
            <w:r>
              <w:br/>
            </w:r>
            <w:r>
              <w:rPr>
                <w:rFonts w:ascii="Times New Roman"/>
                <w:b w:val="false"/>
                <w:i w:val="false"/>
                <w:color w:val="000000"/>
                <w:sz w:val="20"/>
              </w:rPr>
              <w:t>
- электр машиналарын сынау көлемдерін;</w:t>
            </w:r>
            <w:r>
              <w:br/>
            </w:r>
            <w:r>
              <w:rPr>
                <w:rFonts w:ascii="Times New Roman"/>
                <w:b w:val="false"/>
                <w:i w:val="false"/>
                <w:color w:val="000000"/>
                <w:sz w:val="20"/>
              </w:rPr>
              <w:t>
- трансформаторларды сынау көлемін;</w:t>
            </w:r>
            <w:r>
              <w:br/>
            </w:r>
            <w:r>
              <w:rPr>
                <w:rFonts w:ascii="Times New Roman"/>
                <w:b w:val="false"/>
                <w:i w:val="false"/>
                <w:color w:val="000000"/>
                <w:sz w:val="20"/>
              </w:rPr>
              <w:t xml:space="preserve">
- ажыратқыштарды баптау көлемін; баптау протоколдарын құру ережелерін;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сақтандырғыштардың; ажыратқыштардың барлық типтерін монтаждауды орындау;</w:t>
            </w:r>
            <w:r>
              <w:br/>
            </w:r>
            <w:r>
              <w:rPr>
                <w:rFonts w:ascii="Times New Roman"/>
                <w:b w:val="false"/>
                <w:i w:val="false"/>
                <w:color w:val="000000"/>
                <w:sz w:val="20"/>
              </w:rPr>
              <w:t>
- электржабдығының монтаждық сұлбаларының өндірісі бойынша жұмыстарды орындау;</w:t>
            </w:r>
            <w:r>
              <w:br/>
            </w:r>
            <w:r>
              <w:rPr>
                <w:rFonts w:ascii="Times New Roman"/>
                <w:b w:val="false"/>
                <w:i w:val="false"/>
                <w:color w:val="000000"/>
                <w:sz w:val="20"/>
              </w:rPr>
              <w:t>
- монтаждық жұмыстарды орындау үшін құралдарды пайдалануды;</w:t>
            </w:r>
            <w:r>
              <w:br/>
            </w:r>
            <w:r>
              <w:rPr>
                <w:rFonts w:ascii="Times New Roman"/>
                <w:b w:val="false"/>
                <w:i w:val="false"/>
                <w:color w:val="000000"/>
                <w:sz w:val="20"/>
              </w:rPr>
              <w:t>
- блоктар мен траншеяларда кабелдік желілерді монтаждау кезіндегі механизция құралдарын пайдалануды;</w:t>
            </w:r>
            <w:r>
              <w:br/>
            </w:r>
            <w:r>
              <w:rPr>
                <w:rFonts w:ascii="Times New Roman"/>
                <w:b w:val="false"/>
                <w:i w:val="false"/>
                <w:color w:val="000000"/>
                <w:sz w:val="20"/>
              </w:rPr>
              <w:t>
- электржабдығының күйін бағалауды;</w:t>
            </w:r>
            <w:r>
              <w:br/>
            </w:r>
            <w:r>
              <w:rPr>
                <w:rFonts w:ascii="Times New Roman"/>
                <w:b w:val="false"/>
                <w:i w:val="false"/>
                <w:color w:val="000000"/>
                <w:sz w:val="20"/>
              </w:rPr>
              <w:t xml:space="preserve">
- сынау нәтижелерін бағалауды; </w:t>
            </w:r>
            <w:r>
              <w:br/>
            </w:r>
            <w:r>
              <w:rPr>
                <w:rFonts w:ascii="Times New Roman"/>
                <w:b w:val="false"/>
                <w:i w:val="false"/>
                <w:color w:val="000000"/>
                <w:sz w:val="20"/>
              </w:rPr>
              <w:t>
- тексеру нәтижелерін бағалауды;</w:t>
            </w:r>
            <w:r>
              <w:br/>
            </w:r>
            <w:r>
              <w:rPr>
                <w:rFonts w:ascii="Times New Roman"/>
                <w:b w:val="false"/>
                <w:i w:val="false"/>
                <w:color w:val="000000"/>
                <w:sz w:val="20"/>
              </w:rPr>
              <w:t>
- электр машиналарын сынау нәтижелерін бағалауды;</w:t>
            </w:r>
            <w:r>
              <w:br/>
            </w:r>
            <w:r>
              <w:rPr>
                <w:rFonts w:ascii="Times New Roman"/>
                <w:b w:val="false"/>
                <w:i w:val="false"/>
                <w:color w:val="000000"/>
                <w:sz w:val="20"/>
              </w:rPr>
              <w:t>
- трансформаторларды сынау нәтижелерін бағалауды;</w:t>
            </w:r>
            <w:r>
              <w:br/>
            </w:r>
            <w:r>
              <w:rPr>
                <w:rFonts w:ascii="Times New Roman"/>
                <w:b w:val="false"/>
                <w:i w:val="false"/>
                <w:color w:val="000000"/>
                <w:sz w:val="20"/>
              </w:rPr>
              <w:t>
- ажыратқыштарды баптау нәтижелерін бағалауды;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тораптарының электржабдығын монтаждау және баптау:</w:t>
            </w:r>
            <w:r>
              <w:br/>
            </w:r>
            <w:r>
              <w:rPr>
                <w:rFonts w:ascii="Times New Roman"/>
                <w:b w:val="false"/>
                <w:i w:val="false"/>
                <w:color w:val="000000"/>
                <w:sz w:val="20"/>
              </w:rPr>
              <w:t>
электр монтаждық жұмыстарды жасаудың жалпы шарттары; ішкі электр тораптарын монтаждау: электр сымдарына қойылатын талаптар; трассаны дайындау және электр сымдарын бекіту; қорғаныстық жерлендіруді монтаждау; сымдарды монтаждау кезіндегі қауіпсіздік техникасы; 10 кВ дейін кернеумен кабелдік желілерді монтаждау; кабелдерді монтаждау кезінде қауіпсіздік техникасы; электр берілісінің әуелік желілерін монтаждау; дайындау және құрылыс-монтаждық жұмыстар; сымдарды жаю; сымдар мен тростарды жалғау және жөндеу; сымдарды тарту және бекіту; әуелік желілерді асқын кернеуден қорғау; 1000В дейін кернеумен әуелік желілерді монтаждаудың ерекшеліктері; қауіпсіздік техникасы; трансформаторлық қосалқы станциялардың электржабдығын монтаждау; электр машиналары мен басқару аппараттарын монтаждау; крандардың электржабдығын монтаждау; электржабдығын баптау туралы ұғым; ақауларды табу үшін электржабдығын тексеру және сынау; баптау процесінде табылған жалпы ақаулар; ақауларды табудың жалпы әдістері; электржабдығының механикалық бөлігін бағалау; магниттік жүйенің күйін анықтау; ТВЧ және түйіспелік жалғаулардың күйін өлшеу және сынау; біріншілік және екіншілік коммутация сұлбаларын тексеру; релелік қорғанысты (РҚ), автоматиканы (А), басқару мен сигналдауды баптау және тексеру; оқшауламаны сынау және электржабдығыэлементтерініңжалпы күйін анықтау; электр машиналарын жалпы сынау; трансформаторларды сынау; ажыратқыштарды баптау; баптау протоколдары.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 8</w:t>
            </w:r>
            <w:r>
              <w:br/>
            </w:r>
            <w:r>
              <w:rPr>
                <w:rFonts w:ascii="Times New Roman"/>
                <w:b w:val="false"/>
                <w:i w:val="false"/>
                <w:color w:val="000000"/>
                <w:sz w:val="20"/>
              </w:rPr>
              <w:t>
КҚ 1,2,3 4,5</w:t>
            </w:r>
            <w:r>
              <w:br/>
            </w:r>
            <w:r>
              <w:rPr>
                <w:rFonts w:ascii="Times New Roman"/>
                <w:b w:val="false"/>
                <w:i w:val="false"/>
                <w:color w:val="000000"/>
                <w:sz w:val="20"/>
              </w:rPr>
              <w:t>
АҚ 1,2,3 4,5</w:t>
            </w:r>
          </w:p>
        </w:tc>
      </w:tr>
    </w:tbl>
    <w:p>
      <w:pPr>
        <w:spacing w:after="0"/>
        <w:ind w:left="0"/>
        <w:jc w:val="both"/>
      </w:pPr>
      <w:r>
        <w:rPr>
          <w:rFonts w:ascii="Times New Roman"/>
          <w:b w:val="false"/>
          <w:i w:val="false"/>
          <w:color w:val="000000"/>
          <w:sz w:val="28"/>
        </w:rPr>
        <w:t xml:space="preserve">      1.2 0901000 – «Электр станциялары мен желілерінің (түрлері бойынша) электр жабдықтары мамандығы бойынша техникалық және кәсіптік білімнің жоғары деңгей біліктілігінің білім оқу бағдарламасының құрылымы </w:t>
      </w:r>
    </w:p>
    <w:p>
      <w:pPr>
        <w:spacing w:after="0"/>
        <w:ind w:left="0"/>
        <w:jc w:val="both"/>
      </w:pPr>
      <w:r>
        <w:rPr>
          <w:rFonts w:ascii="Times New Roman"/>
          <w:b w:val="false"/>
          <w:i w:val="false"/>
          <w:color w:val="000000"/>
          <w:sz w:val="28"/>
        </w:rPr>
        <w:t>2 Кесте                                      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51"/>
        <w:gridCol w:w="6229"/>
        <w:gridCol w:w="145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модулдердің оқу циклдері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модулдердің пәндері мен бөлімдерінің атаулары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 коды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ЖБМ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пәндерінің модулі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(оқу қазақ тілінде жүргізілмейтін топтарда):</w:t>
            </w:r>
            <w:r>
              <w:br/>
            </w: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жасау; мамандыққа бағытталған мәтіндер бойынша әңгіме, сұхбат құру,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 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xml:space="preserve">
- Ұлы Жібек жолын және оның тарихи маңызын; </w:t>
            </w:r>
            <w:r>
              <w:br/>
            </w:r>
            <w:r>
              <w:rPr>
                <w:rFonts w:ascii="Times New Roman"/>
                <w:b w:val="false"/>
                <w:i w:val="false"/>
                <w:color w:val="000000"/>
                <w:sz w:val="20"/>
              </w:rPr>
              <w:t>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xml:space="preserve">
- тамыз бүлігі және оның құлауы; </w:t>
            </w:r>
            <w:r>
              <w:br/>
            </w:r>
            <w:r>
              <w:rPr>
                <w:rFonts w:ascii="Times New Roman"/>
                <w:b w:val="false"/>
                <w:i w:val="false"/>
                <w:color w:val="000000"/>
                <w:sz w:val="20"/>
              </w:rPr>
              <w:t>
- ҚР Мемлекеттік тәуелсіздігін;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қөтерілістердің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білім алушылардың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xml:space="preserve">
көшпенділердің өркениеті; </w:t>
            </w:r>
            <w:r>
              <w:br/>
            </w:r>
            <w:r>
              <w:rPr>
                <w:rFonts w:ascii="Times New Roman"/>
                <w:b w:val="false"/>
                <w:i w:val="false"/>
                <w:color w:val="000000"/>
                <w:sz w:val="20"/>
              </w:rPr>
              <w:t>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тоқырау және құлау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дене және спорттық өзін-өзі жетілдіру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денсаулықты сақтап, нығайту үшін білімдерін қолдануды.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электр сұлбаларын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сызбалар мен нобайларды орындаудың жалпы ережелері; сұлбалардағы шартты, графикалық белгілеулер; мамандық бойынша сұлбалар.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негізгі электрлік және магниттік құбылыстарды; </w:t>
            </w:r>
            <w:r>
              <w:br/>
            </w:r>
            <w:r>
              <w:rPr>
                <w:rFonts w:ascii="Times New Roman"/>
                <w:b w:val="false"/>
                <w:i w:val="false"/>
                <w:color w:val="000000"/>
                <w:sz w:val="20"/>
              </w:rPr>
              <w:t>
-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сұлбаларын оқуды;</w:t>
            </w:r>
            <w:r>
              <w:br/>
            </w:r>
            <w:r>
              <w:rPr>
                <w:rFonts w:ascii="Times New Roman"/>
                <w:b w:val="false"/>
                <w:i w:val="false"/>
                <w:color w:val="000000"/>
                <w:sz w:val="20"/>
              </w:rPr>
              <w:t>
- электр шамаларының параметрлерін анықтауды.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электротехника заңдары; электр тізбегінің байланыстырушы параметрлері; тұрақты және айнымалы токтың желілік емес тізбектері;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АҚ6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электротехникалық материалдардың құрылысын; </w:t>
            </w:r>
            <w:r>
              <w:br/>
            </w:r>
            <w:r>
              <w:rPr>
                <w:rFonts w:ascii="Times New Roman"/>
                <w:b w:val="false"/>
                <w:i w:val="false"/>
                <w:color w:val="000000"/>
                <w:sz w:val="20"/>
              </w:rPr>
              <w:t>
- электр техникалық материалдардың қолданылу саласын</w:t>
            </w:r>
            <w:r>
              <w:br/>
            </w:r>
            <w:r>
              <w:rPr>
                <w:rFonts w:ascii="Times New Roman"/>
                <w:b w:val="false"/>
                <w:i w:val="false"/>
                <w:color w:val="000000"/>
                <w:sz w:val="20"/>
              </w:rPr>
              <w:t>
- электр өлшеу аспаптарының типтерін, құрылғысын, жұмыс қағидасын, сипаттамасын және қолданылу саласын;</w:t>
            </w:r>
            <w:r>
              <w:br/>
            </w:r>
            <w:r>
              <w:rPr>
                <w:rFonts w:ascii="Times New Roman"/>
                <w:b w:val="false"/>
                <w:i w:val="false"/>
                <w:color w:val="000000"/>
                <w:sz w:val="20"/>
              </w:rPr>
              <w:t>
- сызықтық өлшемдерді өлшеу құрылғылары мен жұмыс қағидасын;</w:t>
            </w:r>
            <w:r>
              <w:br/>
            </w:r>
            <w:r>
              <w:rPr>
                <w:rFonts w:ascii="Times New Roman"/>
                <w:b w:val="false"/>
                <w:i w:val="false"/>
                <w:color w:val="000000"/>
                <w:sz w:val="20"/>
              </w:rPr>
              <w:t>
- электрлік, магниттік және электрлік емес шамалардың өлшеу тәсілдерін;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өлшейтін аспаптарды пайдалану және қосу сұлбаларын орындау;</w:t>
            </w:r>
            <w:r>
              <w:br/>
            </w:r>
            <w:r>
              <w:rPr>
                <w:rFonts w:ascii="Times New Roman"/>
                <w:b w:val="false"/>
                <w:i w:val="false"/>
                <w:color w:val="000000"/>
                <w:sz w:val="20"/>
              </w:rPr>
              <w:t>
- штанге Құралдарды, микрометриялық өлшеу құралдарын, индикаторлық аспаптарды пайдалануды.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 және өлшеулер: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магниттік қатты электротехникалық материалдар; өткізгіштік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 электр шамаларын өлшеуц құралдары; өлшеу аспаптары туралы ұғым; электрлік және магниттік шамаларды өлшеу; электр тізбектерінің параметрлерін өлшеу, қуат пен электр энергиясын өлшеу; кернеуді өлшеу әдістері туралы ұғым; тіркеу аспаптары; электрлік емес шамаларды түрлендіргіштермен өлшеу; температураны өлшеу тәсілдері туралы ұғым; техникалық өлшеу негіздері; метрология және өлшеу қателіктері туралы ұғым; сызықтық өлшемдерді өлшеу құралдары; тетіктерді дайынду және өлшеу қателіктері; СЭВ рұқсат беру мен орнатудың бірыңғай жүйесі.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КҚ3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машиналары мен трансформаторлардың құралымдық ерекшеліктерін және сипаттамаларын; қолданылу саласын;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тұрақты ток машиналарының құралымы мен жұмыс қағидасы; тұрақты ток машиналарының магниттік тізбегі; коммутация;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айналу жиілігін реттеу;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КҚ3 АҚ1</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автоматтандырылған жұмыс орындары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090101 2 «Электр монтері (барлық атаулардың)»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 аппараттарының белгіленуін, жұмыс қағидасы мен құрылымын; </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 оперативті ток көздерін;</w:t>
            </w:r>
            <w:r>
              <w:br/>
            </w:r>
            <w:r>
              <w:rPr>
                <w:rFonts w:ascii="Times New Roman"/>
                <w:b w:val="false"/>
                <w:i w:val="false"/>
                <w:color w:val="000000"/>
                <w:sz w:val="20"/>
              </w:rPr>
              <w:t>
- қосалқы станциялардағы өлшеу жүйелерін және қосалқы станцияларды қорғауды;</w:t>
            </w:r>
            <w:r>
              <w:br/>
            </w:r>
            <w:r>
              <w:rPr>
                <w:rFonts w:ascii="Times New Roman"/>
                <w:b w:val="false"/>
                <w:i w:val="false"/>
                <w:color w:val="000000"/>
                <w:sz w:val="20"/>
              </w:rPr>
              <w:t>
- қосалқы станцияларда өлшеу жүйелерін және қосалқы станцияларды қорғауды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электр станциялары мен қосалқы станциялардың электрлік жалғау сұлбаларын оқуды; </w:t>
            </w:r>
            <w:r>
              <w:br/>
            </w:r>
            <w:r>
              <w:rPr>
                <w:rFonts w:ascii="Times New Roman"/>
                <w:b w:val="false"/>
                <w:i w:val="false"/>
                <w:color w:val="000000"/>
                <w:sz w:val="20"/>
              </w:rPr>
              <w:t>
- сұлбалардың параметрлерін анықтау;</w:t>
            </w:r>
            <w:r>
              <w:br/>
            </w:r>
            <w:r>
              <w:rPr>
                <w:rFonts w:ascii="Times New Roman"/>
                <w:b w:val="false"/>
                <w:i w:val="false"/>
                <w:color w:val="000000"/>
                <w:sz w:val="20"/>
              </w:rPr>
              <w:t>
- трансформаторлар мен автотрансформаторлардың таңбасын ашып оқуды;</w:t>
            </w:r>
            <w:r>
              <w:br/>
            </w:r>
            <w:r>
              <w:rPr>
                <w:rFonts w:ascii="Times New Roman"/>
                <w:b w:val="false"/>
                <w:i w:val="false"/>
                <w:color w:val="000000"/>
                <w:sz w:val="20"/>
              </w:rPr>
              <w:t xml:space="preserve">
- жинақ тарату құрылғыларының ұяшықтарын толтыру сұлбаларын оқуды; </w:t>
            </w:r>
            <w:r>
              <w:br/>
            </w:r>
            <w:r>
              <w:rPr>
                <w:rFonts w:ascii="Times New Roman"/>
                <w:b w:val="false"/>
                <w:i w:val="false"/>
                <w:color w:val="000000"/>
                <w:sz w:val="20"/>
              </w:rPr>
              <w:t>
- ашық тарату құрылғыларының сызбаларын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түрлерін; электр станцияларының электрлік жалғауларының басты сұлбалары;қосалқы станциялардың басты сұлбаларын жинақтау; электр станциялары мен қосалқы станциялардың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1</w:t>
            </w:r>
            <w:r>
              <w:br/>
            </w:r>
            <w:r>
              <w:rPr>
                <w:rFonts w:ascii="Times New Roman"/>
                <w:b w:val="false"/>
                <w:i w:val="false"/>
                <w:color w:val="000000"/>
                <w:sz w:val="20"/>
              </w:rPr>
              <w:t>
АҚ1</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 зауыттар мен кәсіпорындарды электрмен қамсыздандыру;</w:t>
            </w:r>
            <w:r>
              <w:br/>
            </w:r>
            <w:r>
              <w:rPr>
                <w:rFonts w:ascii="Times New Roman"/>
                <w:b w:val="false"/>
                <w:i w:val="false"/>
                <w:color w:val="000000"/>
                <w:sz w:val="20"/>
              </w:rPr>
              <w:t>
- кәсіпорындарды күштік және жарықтандыру жабдықтары туралы жалпы мәліметтер;</w:t>
            </w:r>
            <w:r>
              <w:br/>
            </w:r>
            <w:r>
              <w:rPr>
                <w:rFonts w:ascii="Times New Roman"/>
                <w:b w:val="false"/>
                <w:i w:val="false"/>
                <w:color w:val="000000"/>
                <w:sz w:val="20"/>
              </w:rPr>
              <w:t>
- электр энергиясы қабылдағыштарының жіктелуін;</w:t>
            </w:r>
            <w:r>
              <w:br/>
            </w:r>
            <w:r>
              <w:rPr>
                <w:rFonts w:ascii="Times New Roman"/>
                <w:b w:val="false"/>
                <w:i w:val="false"/>
                <w:color w:val="000000"/>
                <w:sz w:val="20"/>
              </w:rPr>
              <w:t>
- электр берілісі желілерінің құралымдық ерекшеліктері мен электр қосалқы станцияларының электржабдығын;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жарықтау қондырғыларының электр сұлбаларын оқу;</w:t>
            </w:r>
            <w:r>
              <w:br/>
            </w:r>
            <w:r>
              <w:rPr>
                <w:rFonts w:ascii="Times New Roman"/>
                <w:b w:val="false"/>
                <w:i w:val="false"/>
                <w:color w:val="000000"/>
                <w:sz w:val="20"/>
              </w:rPr>
              <w:t>
- өнеркәсіптік кәсіпорындарды электрмен қамсыздандыру сұлбаларын оқу;</w:t>
            </w:r>
            <w:r>
              <w:br/>
            </w:r>
            <w:r>
              <w:rPr>
                <w:rFonts w:ascii="Times New Roman"/>
                <w:b w:val="false"/>
                <w:i w:val="false"/>
                <w:color w:val="000000"/>
                <w:sz w:val="20"/>
              </w:rPr>
              <w:t>
- асқын кернеуден қорғау сұлбаларын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қамсыздандыру:</w:t>
            </w:r>
            <w:r>
              <w:br/>
            </w:r>
            <w:r>
              <w:rPr>
                <w:rFonts w:ascii="Times New Roman"/>
                <w:b w:val="false"/>
                <w:i w:val="false"/>
                <w:color w:val="000000"/>
                <w:sz w:val="20"/>
              </w:rPr>
              <w:t>
өнеркәсіптік кәсіпорындарды электрмен қамсыздандыру жүйелерін; өнеркәсіптік кәсіпорындарды цехішілік электрмен қамсыздандыру; цехтардың күштік және жарықтау жабдықтары туралы жалпы мәліметтерді; жұмыс режимі мен электрмен қамсыздандырудың үздіксіздік дәрежесі бойынша электр энергия қабылдағыштарының жіктелуі; 1000В дейін қондырғыларда электр тораптарын қорғау; кәсіпорындардың зауыттары мен өнеркәсіптік алаңдарын электрмен қамсыздандыру; 1000В жоғары кернеумен өнеркәсіптік кәсіпорындарды электрмен қамсыздандыру сұлбалары; басты төмендеткіш қосалқы станциялар (БТҚ) және тарату қосалқы станциялары (ТҚС); қысқа тұйықталулар; электр энергиясының сапасы; кернеуді реттеу тәсілдері, 1000В жоғары кернеумен тораптарда реактивті қуаттың компенсациясы.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4</w:t>
            </w:r>
            <w:r>
              <w:br/>
            </w:r>
            <w:r>
              <w:rPr>
                <w:rFonts w:ascii="Times New Roman"/>
                <w:b w:val="false"/>
                <w:i w:val="false"/>
                <w:color w:val="000000"/>
                <w:sz w:val="20"/>
              </w:rPr>
              <w:t>
АҚ 10</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 xml:space="preserve">білуі керек: </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r>
              <w:br/>
            </w:r>
            <w:r>
              <w:rPr>
                <w:rFonts w:ascii="Times New Roman"/>
                <w:b w:val="false"/>
                <w:i w:val="false"/>
                <w:color w:val="000000"/>
                <w:sz w:val="20"/>
              </w:rPr>
              <w:t>
АҚ 7</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xml:space="preserve">
- жөндеу және монтаждау жұмыстары кезіндегі қауіпсіздік техникасын;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еңбекті қорғау бойынша нормативті-техникалық құжаттаманы пайдалануды </w:t>
            </w:r>
            <w:r>
              <w:br/>
            </w:r>
            <w:r>
              <w:rPr>
                <w:rFonts w:ascii="Times New Roman"/>
                <w:b w:val="false"/>
                <w:i w:val="false"/>
                <w:color w:val="000000"/>
                <w:sz w:val="20"/>
              </w:rPr>
              <w:t>
- өндірістік телімде жұмыстарды қауіпсіз жасауды қамтамасыз ету;</w:t>
            </w:r>
            <w:r>
              <w:br/>
            </w:r>
            <w:r>
              <w:rPr>
                <w:rFonts w:ascii="Times New Roman"/>
                <w:b w:val="false"/>
                <w:i w:val="false"/>
                <w:color w:val="000000"/>
                <w:sz w:val="20"/>
              </w:rPr>
              <w:t>
- адамға әсер ететін қауіпті және зиянды өндірістік факторлардың жағымсыз әсерін бағалау;</w:t>
            </w:r>
            <w:r>
              <w:br/>
            </w:r>
            <w:r>
              <w:rPr>
                <w:rFonts w:ascii="Times New Roman"/>
                <w:b w:val="false"/>
                <w:i w:val="false"/>
                <w:color w:val="000000"/>
                <w:sz w:val="20"/>
              </w:rPr>
              <w:t>
- бақытсыз жағдайда зардап шеккендерге алғашқы көмек көрсетуді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КҚ7</w:t>
            </w:r>
            <w:r>
              <w:br/>
            </w:r>
            <w:r>
              <w:rPr>
                <w:rFonts w:ascii="Times New Roman"/>
                <w:b w:val="false"/>
                <w:i w:val="false"/>
                <w:color w:val="000000"/>
                <w:sz w:val="20"/>
              </w:rPr>
              <w:t>
АҚ 4,11</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қондырғыларының жалпы ережелерін және техникалық қызмет көрсету ережелерін;</w:t>
            </w:r>
            <w:r>
              <w:br/>
            </w:r>
            <w:r>
              <w:rPr>
                <w:rFonts w:ascii="Times New Roman"/>
                <w:b w:val="false"/>
                <w:i w:val="false"/>
                <w:color w:val="000000"/>
                <w:sz w:val="20"/>
              </w:rPr>
              <w:t>
- электр қондырғыларына қызмет көрсету және жөндеу кезіндегі қауіпсіздік техникасы ережелерін;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цехішілік электр тораптарын, жарықтандыру электр қондырғыларын, электр берілісінің кабелдік және әуе желілерін, трансформаторлық қосалқы станциялар мен тарату құрылғыларының, электр жетегі мен қосып-реттеу аппаратурасын, электр машиналарын тексеріп қарау;</w:t>
            </w:r>
            <w:r>
              <w:br/>
            </w:r>
            <w:r>
              <w:rPr>
                <w:rFonts w:ascii="Times New Roman"/>
                <w:b w:val="false"/>
                <w:i w:val="false"/>
                <w:color w:val="000000"/>
                <w:sz w:val="20"/>
              </w:rPr>
              <w:t xml:space="preserve">
- электржабдығының және электр қондырғыларының ұсақ және ағымдағы жөндеуін орындау.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қондырғыларына қызмет көрсету және жөндеу:</w:t>
            </w:r>
            <w:r>
              <w:br/>
            </w:r>
            <w:r>
              <w:rPr>
                <w:rFonts w:ascii="Times New Roman"/>
                <w:b w:val="false"/>
                <w:i w:val="false"/>
                <w:color w:val="000000"/>
                <w:sz w:val="20"/>
              </w:rPr>
              <w:t>
техникалық қызмет көрсету және ағымдағы жөндеу: электрлік цехішілік тораптарды және жарықтау электр қондырғыларын; электр берілісінің кабелдік және әуе желілері; трансформаторлық қосалқы станциялар және тарату құрылғыларын; электр жетектерін және қосып-реттеу аппаратураны; электржетегін тексеру және техникалық қызмет көрсету кезінде олардың жұмысын бақылау; электр машиналарындағы тербелу және сырғанау подшипниктерін ағымдағы жөндеу және техникалық қызмет көрсету; щеткалы-коллекторлық түйіннің электр машиналарының орамалары; электржетегінің және қосып-реттеу аппаратурасының ақауын табу; крандар мен жүк көтеру машиналарының электржабдығына, электр термиялық және дәнекерлеу қондырғыларына техникалық қызмет көрсету; электр қондырғыларына қызмет көрсету және жөндеу кезіндегі қауіпсіздік техникасы.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6,8</w:t>
            </w:r>
            <w:r>
              <w:br/>
            </w:r>
            <w:r>
              <w:rPr>
                <w:rFonts w:ascii="Times New Roman"/>
                <w:b w:val="false"/>
                <w:i w:val="false"/>
                <w:color w:val="000000"/>
                <w:sz w:val="20"/>
              </w:rPr>
              <w:t>
КҚ 1,3,45 6</w:t>
            </w:r>
            <w:r>
              <w:br/>
            </w:r>
            <w:r>
              <w:rPr>
                <w:rFonts w:ascii="Times New Roman"/>
                <w:b w:val="false"/>
                <w:i w:val="false"/>
                <w:color w:val="000000"/>
                <w:sz w:val="20"/>
              </w:rPr>
              <w:t>
АҚ 1,2,3 4,5,6 7,8, 10</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монтаждық нұсқаулықтарды; технологиялық карталардың талаптарын;</w:t>
            </w:r>
            <w:r>
              <w:br/>
            </w:r>
            <w:r>
              <w:rPr>
                <w:rFonts w:ascii="Times New Roman"/>
                <w:b w:val="false"/>
                <w:i w:val="false"/>
                <w:color w:val="000000"/>
                <w:sz w:val="20"/>
              </w:rPr>
              <w:t>
- электр өткізгіштерінің түрлері мен сымдарды төсеу технологиясын; сымдарды жалғау және ұштау тәсілдерін;</w:t>
            </w:r>
            <w:r>
              <w:br/>
            </w:r>
            <w:r>
              <w:rPr>
                <w:rFonts w:ascii="Times New Roman"/>
                <w:b w:val="false"/>
                <w:i w:val="false"/>
                <w:color w:val="000000"/>
                <w:sz w:val="20"/>
              </w:rPr>
              <w:t>
- сымдарды монтаждау кезіндегі қауіпсіздік техникасын;</w:t>
            </w:r>
            <w:r>
              <w:br/>
            </w:r>
            <w:r>
              <w:rPr>
                <w:rFonts w:ascii="Times New Roman"/>
                <w:b w:val="false"/>
                <w:i w:val="false"/>
                <w:color w:val="000000"/>
                <w:sz w:val="20"/>
              </w:rPr>
              <w:t>
- өнеркәсіптік кәсіпорындардың электр қондырғыларында кабелдік желілердің типтерін;</w:t>
            </w:r>
            <w:r>
              <w:br/>
            </w:r>
            <w:r>
              <w:rPr>
                <w:rFonts w:ascii="Times New Roman"/>
                <w:b w:val="false"/>
                <w:i w:val="false"/>
                <w:color w:val="000000"/>
                <w:sz w:val="20"/>
              </w:rPr>
              <w:t>
- блоктар мен траншеяларда кабелдік желілерді монтаждау кезінде механизация құралдарын;</w:t>
            </w:r>
            <w:r>
              <w:br/>
            </w:r>
            <w:r>
              <w:rPr>
                <w:rFonts w:ascii="Times New Roman"/>
                <w:b w:val="false"/>
                <w:i w:val="false"/>
                <w:color w:val="000000"/>
                <w:sz w:val="20"/>
              </w:rPr>
              <w:t>
- ұштау және жалғау кабелдік муфталарын, эпоксидті ұштау істерін монтаждау тәсілдерін;</w:t>
            </w:r>
            <w:r>
              <w:br/>
            </w:r>
            <w:r>
              <w:rPr>
                <w:rFonts w:ascii="Times New Roman"/>
                <w:b w:val="false"/>
                <w:i w:val="false"/>
                <w:color w:val="000000"/>
                <w:sz w:val="20"/>
              </w:rPr>
              <w:t>
- электр берілісінің әуелік желілерін монтаждаудың ерекшеліктерін;</w:t>
            </w:r>
            <w:r>
              <w:br/>
            </w:r>
            <w:r>
              <w:rPr>
                <w:rFonts w:ascii="Times New Roman"/>
                <w:b w:val="false"/>
                <w:i w:val="false"/>
                <w:color w:val="000000"/>
                <w:sz w:val="20"/>
              </w:rPr>
              <w:t>
- қосалқы станциялардың, жүктеме ажыратқыштарының және олардың жетектерін монтаждау бойынша жұмыс кезеңдерін;</w:t>
            </w:r>
            <w:r>
              <w:br/>
            </w:r>
            <w:r>
              <w:rPr>
                <w:rFonts w:ascii="Times New Roman"/>
                <w:b w:val="false"/>
                <w:i w:val="false"/>
                <w:color w:val="000000"/>
                <w:sz w:val="20"/>
              </w:rPr>
              <w:t>
- құралған және шашылған электр машиналарын монтаждау ерекшеліктерін;</w:t>
            </w:r>
            <w:r>
              <w:br/>
            </w:r>
            <w:r>
              <w:rPr>
                <w:rFonts w:ascii="Times New Roman"/>
                <w:b w:val="false"/>
                <w:i w:val="false"/>
                <w:color w:val="000000"/>
                <w:sz w:val="20"/>
              </w:rPr>
              <w:t xml:space="preserve">
- крандар мен тельферлердің электржабдығын монтаждаудың прогрессивті әдістерін; </w:t>
            </w:r>
            <w:r>
              <w:br/>
            </w:r>
            <w:r>
              <w:rPr>
                <w:rFonts w:ascii="Times New Roman"/>
                <w:b w:val="false"/>
                <w:i w:val="false"/>
                <w:color w:val="000000"/>
                <w:sz w:val="20"/>
              </w:rPr>
              <w:t xml:space="preserve">
- күштік және жарықтау қондырғыларын монтаждау кезіндегі қауіпсіздік техникасын;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сақтандырғыштардың, ажыратқыштардың барлық типтерін монтаждауды;</w:t>
            </w:r>
            <w:r>
              <w:br/>
            </w:r>
            <w:r>
              <w:rPr>
                <w:rFonts w:ascii="Times New Roman"/>
                <w:b w:val="false"/>
                <w:i w:val="false"/>
                <w:color w:val="000000"/>
                <w:sz w:val="20"/>
              </w:rPr>
              <w:t>
- электржабдығының монтаждық сұлбаларын бойынша жұмыстарды орындау;</w:t>
            </w:r>
            <w:r>
              <w:br/>
            </w:r>
            <w:r>
              <w:rPr>
                <w:rFonts w:ascii="Times New Roman"/>
                <w:b w:val="false"/>
                <w:i w:val="false"/>
                <w:color w:val="000000"/>
                <w:sz w:val="20"/>
              </w:rPr>
              <w:t>
- монтаждық жұмыстарды жасау үшін құралдарды пайдалануды;</w:t>
            </w:r>
            <w:r>
              <w:br/>
            </w:r>
            <w:r>
              <w:rPr>
                <w:rFonts w:ascii="Times New Roman"/>
                <w:b w:val="false"/>
                <w:i w:val="false"/>
                <w:color w:val="000000"/>
                <w:sz w:val="20"/>
              </w:rPr>
              <w:t>
- блоктар мен траншеяларда кабелдік желілерді монтаждау кезінде механизация құралдарын пайдалануды.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және жарықтау қондырғыларын монтаждау:</w:t>
            </w:r>
            <w:r>
              <w:br/>
            </w:r>
            <w:r>
              <w:rPr>
                <w:rFonts w:ascii="Times New Roman"/>
                <w:b w:val="false"/>
                <w:i w:val="false"/>
                <w:color w:val="000000"/>
                <w:sz w:val="20"/>
              </w:rPr>
              <w:t>
электр монтаждық жұмыстарды жасаудың жалпы шарттары; ішкі электр тораптарын монтаждау: электр сымдарына талаптар; трассаны дайындау және электр сымдарын бекіту; тұрғын үй құрылысында сымдарды, болат құбырларда, пластмасса құбырларында жазық сымдарды төсеу; тростық сымдар; СРГ, НРГ, ВРГ маркалы кабелдерді, АТПРФ, ПРП және басқа сымдарды төсеу; лотоктардағы және қораптардағы электр сымдары; шина сымды, жарылуға қауіпті ортадағы, сыртқы өткізгіштегі, ғимарат шатырында және кірме өткізгіштеріндегі сымдардың төсемесін монтаждау; қорғаныстық жерлендіруді, электрлік жалғанымды, топтық жарықтау қалқандарын және шамдалдарды монтаждау; сымдарды монтаждау кезіндегі қауіпсіздік техникасы; 10 кВ дейін кернеумен кабель желілерін монтаждау; кабелдерді монтаждау кезіндегі қауіпсіздік техникасы; электр берілісінің әуелік желілерін монтаждау; дайындау және құрылыс-монтаждық жұмыстар; сымдарды жаю; сымдар мен тростарды жалғау және жөндеу; сымдарды созу және бекіту; әуелік желілерді асқын кернеуден қорғау, жерлендіру; 1000В дейін кернеумен әуелік желілерді монтаждау ерекшеліктері; қауіпсіздік техникасы; трансформаторлық қосалқы станциялардың электржабдығын монтаждау; электр машиналары мен басқару аппараттарын монтаждау; крандардың электржабдығын монтаждау.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 6,7</w:t>
            </w:r>
            <w:r>
              <w:br/>
            </w:r>
            <w:r>
              <w:rPr>
                <w:rFonts w:ascii="Times New Roman"/>
                <w:b w:val="false"/>
                <w:i w:val="false"/>
                <w:color w:val="000000"/>
                <w:sz w:val="20"/>
              </w:rPr>
              <w:t>
КҚ 2,5,6</w:t>
            </w:r>
            <w:r>
              <w:br/>
            </w:r>
            <w:r>
              <w:rPr>
                <w:rFonts w:ascii="Times New Roman"/>
                <w:b w:val="false"/>
                <w:i w:val="false"/>
                <w:color w:val="000000"/>
                <w:sz w:val="20"/>
              </w:rPr>
              <w:t>
АҚ 3,4</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090102 2 «Электр станцияларының электржабдығын жөндеу бойынша электр слесарі»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аппараттарының белгіленуін, жұмыс қағидасы мен құрылымын;</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xml:space="preserve">
- оперативті ток көздерін; </w:t>
            </w:r>
            <w:r>
              <w:br/>
            </w:r>
            <w:r>
              <w:rPr>
                <w:rFonts w:ascii="Times New Roman"/>
                <w:b w:val="false"/>
                <w:i w:val="false"/>
                <w:color w:val="000000"/>
                <w:sz w:val="20"/>
              </w:rPr>
              <w:t>
- қосалқы станциялардағы өлшеу жүйелерін және қосалқы станцияларды қорғауды;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станциялары мен қосалқы станциялардың электрлік жалғау сұлбаларын оқуды;</w:t>
            </w:r>
            <w:r>
              <w:br/>
            </w:r>
            <w:r>
              <w:rPr>
                <w:rFonts w:ascii="Times New Roman"/>
                <w:b w:val="false"/>
                <w:i w:val="false"/>
                <w:color w:val="000000"/>
                <w:sz w:val="20"/>
              </w:rPr>
              <w:t>
- сұлбалардың параметрлерін анықтау;</w:t>
            </w:r>
            <w:r>
              <w:br/>
            </w:r>
            <w:r>
              <w:rPr>
                <w:rFonts w:ascii="Times New Roman"/>
                <w:b w:val="false"/>
                <w:i w:val="false"/>
                <w:color w:val="000000"/>
                <w:sz w:val="20"/>
              </w:rPr>
              <w:t>
- трансформаторлар мен автотрансформаторлардың таңбасын ашып оқуды;</w:t>
            </w:r>
            <w:r>
              <w:br/>
            </w:r>
            <w:r>
              <w:rPr>
                <w:rFonts w:ascii="Times New Roman"/>
                <w:b w:val="false"/>
                <w:i w:val="false"/>
                <w:color w:val="000000"/>
                <w:sz w:val="20"/>
              </w:rPr>
              <w:t xml:space="preserve">
- жинақ тарату құрылғыларының ұяшықтарын толтыру сұлбаларын оқуды; </w:t>
            </w:r>
            <w:r>
              <w:br/>
            </w:r>
            <w:r>
              <w:rPr>
                <w:rFonts w:ascii="Times New Roman"/>
                <w:b w:val="false"/>
                <w:i w:val="false"/>
                <w:color w:val="000000"/>
                <w:sz w:val="20"/>
              </w:rPr>
              <w:t>
- ашық тарату құрылғыларының сызбаларын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түрлерін; электр станцияларының электрлік жалғауларының басты сұлбалары;қосалқы станциялардың басты сұлбаларын жинақтау; электр станциялары мен қосалқы станциялардың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берілісінің әуелік және кабель желілерінің құралымын;</w:t>
            </w:r>
            <w:r>
              <w:br/>
            </w:r>
            <w:r>
              <w:rPr>
                <w:rFonts w:ascii="Times New Roman"/>
                <w:b w:val="false"/>
                <w:i w:val="false"/>
                <w:color w:val="000000"/>
                <w:sz w:val="20"/>
              </w:rPr>
              <w:t>
- әртүрлі кернеудің электр тораптары жұмысының үнемділігін;</w:t>
            </w:r>
            <w:r>
              <w:br/>
            </w:r>
            <w:r>
              <w:rPr>
                <w:rFonts w:ascii="Times New Roman"/>
                <w:b w:val="false"/>
                <w:i w:val="false"/>
                <w:color w:val="000000"/>
                <w:sz w:val="20"/>
              </w:rPr>
              <w:t xml:space="preserve">
- электр тораптарының электр сұлбаларын құру қағидасын; </w:t>
            </w:r>
            <w:r>
              <w:rPr>
                <w:rFonts w:ascii="Times New Roman"/>
                <w:b/>
                <w:i w:val="false"/>
                <w:color w:val="000000"/>
                <w:sz w:val="20"/>
              </w:rPr>
              <w:t>меңгеруі керек:</w:t>
            </w:r>
            <w:r>
              <w:br/>
            </w:r>
            <w:r>
              <w:rPr>
                <w:rFonts w:ascii="Times New Roman"/>
                <w:b w:val="false"/>
                <w:i w:val="false"/>
                <w:color w:val="000000"/>
                <w:sz w:val="20"/>
              </w:rPr>
              <w:t>
- электр тораптарын жіктеуді;</w:t>
            </w:r>
            <w:r>
              <w:br/>
            </w:r>
            <w:r>
              <w:rPr>
                <w:rFonts w:ascii="Times New Roman"/>
                <w:b w:val="false"/>
                <w:i w:val="false"/>
                <w:color w:val="000000"/>
                <w:sz w:val="20"/>
              </w:rPr>
              <w:t>
- қолданылатын құралымдық материалдар мен белгіленуі бойынша желі элементтерінің жіктелуін;</w:t>
            </w:r>
            <w:r>
              <w:br/>
            </w:r>
            <w:r>
              <w:rPr>
                <w:rFonts w:ascii="Times New Roman"/>
                <w:b w:val="false"/>
                <w:i w:val="false"/>
                <w:color w:val="000000"/>
                <w:sz w:val="20"/>
              </w:rPr>
              <w:t>
- кабелді жіктеуді.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электр тораптары:</w:t>
            </w:r>
            <w:r>
              <w:br/>
            </w:r>
            <w:r>
              <w:rPr>
                <w:rFonts w:ascii="Times New Roman"/>
                <w:b w:val="false"/>
                <w:i w:val="false"/>
                <w:color w:val="000000"/>
                <w:sz w:val="20"/>
              </w:rPr>
              <w:t>
электр тораптары туралы негізгі ұғымдар, оларға қойылатын талаптар; әуелік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қыздыруға тексеру; электр тораптарының қорғаныстық аппараттары; рұқсат етілетін ауытқулар және кернеу шығындары; жай және күрделі тұйық электр тораптарының артықшылықтары, кемшіліктері, қолданылу саласы; электржабдығының сенімділігі мен бүлінушілігі; шығын; электр энергиясының сапасы; кернеуді реттеу тәсілдері; реактивті қуат компенсациясы.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АҚ5</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 монтаждау жұмыстарын орындау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еңбекті қорғау бойынша нормативті-техникалық құжаттаманы пайдалануды </w:t>
            </w:r>
            <w:r>
              <w:br/>
            </w:r>
            <w:r>
              <w:rPr>
                <w:rFonts w:ascii="Times New Roman"/>
                <w:b w:val="false"/>
                <w:i w:val="false"/>
                <w:color w:val="000000"/>
                <w:sz w:val="20"/>
              </w:rPr>
              <w:t xml:space="preserve">
- өндірістік телімде жұмыстарды қауіпсіз жасауды қамтамасыз ету; - адамға әсер ететін қауіпті және зиянды өндірістік факторлардың жағымсыз әсерін бағалау; </w:t>
            </w:r>
            <w:r>
              <w:br/>
            </w:r>
            <w:r>
              <w:rPr>
                <w:rFonts w:ascii="Times New Roman"/>
                <w:b w:val="false"/>
                <w:i w:val="false"/>
                <w:color w:val="000000"/>
                <w:sz w:val="20"/>
              </w:rPr>
              <w:t>
- бақытсыз жағдайда зардап шеккендерге алғашқы көмек көрсетуді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айлабұйымдарымен жұмыс істеу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 құралдарымен және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КҚ9</w:t>
            </w:r>
            <w:r>
              <w:br/>
            </w:r>
            <w:r>
              <w:rPr>
                <w:rFonts w:ascii="Times New Roman"/>
                <w:b w:val="false"/>
                <w:i w:val="false"/>
                <w:color w:val="000000"/>
                <w:sz w:val="20"/>
              </w:rPr>
              <w:t>
АҚ 7</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жөндеу түрлерін;</w:t>
            </w:r>
            <w:r>
              <w:br/>
            </w:r>
            <w:r>
              <w:rPr>
                <w:rFonts w:ascii="Times New Roman"/>
                <w:b w:val="false"/>
                <w:i w:val="false"/>
                <w:color w:val="000000"/>
                <w:sz w:val="20"/>
              </w:rPr>
              <w:t>
- электр станциялары мен қосалқы станциялардың электржабдығын жөндеуге қолданылатын механизмдерді, айлабұйымдарды және құралдарды;</w:t>
            </w:r>
            <w:r>
              <w:br/>
            </w:r>
            <w:r>
              <w:rPr>
                <w:rFonts w:ascii="Times New Roman"/>
                <w:b w:val="false"/>
                <w:i w:val="false"/>
                <w:color w:val="000000"/>
                <w:sz w:val="20"/>
              </w:rPr>
              <w:t xml:space="preserve">
- күштік және әуелік желілерді жөндеу жұмыстарының технологиясын; </w:t>
            </w:r>
            <w:r>
              <w:br/>
            </w:r>
            <w:r>
              <w:rPr>
                <w:rFonts w:ascii="Times New Roman"/>
                <w:b w:val="false"/>
                <w:i w:val="false"/>
                <w:color w:val="000000"/>
                <w:sz w:val="20"/>
              </w:rPr>
              <w:t xml:space="preserve">
- генераторлардың және синхронды компенсаторларды; электр қозғалтқыштарын; трансформаторларды, авто трансформаторларды және майлы реакторларды; тарату құрылғыларының электржабдығын жөндеу технологиясын; </w:t>
            </w:r>
            <w:r>
              <w:br/>
            </w:r>
            <w:r>
              <w:rPr>
                <w:rFonts w:ascii="Times New Roman"/>
                <w:b w:val="false"/>
                <w:i w:val="false"/>
                <w:color w:val="000000"/>
                <w:sz w:val="20"/>
              </w:rPr>
              <w:t>
- аталған жабдықпен және құралдармен жұмыс істеу кезінде қауіпсіздік шараларын;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жөнделетін электржабдығының ақауларын табуды және оларды жоюды;</w:t>
            </w:r>
            <w:r>
              <w:br/>
            </w:r>
            <w:r>
              <w:rPr>
                <w:rFonts w:ascii="Times New Roman"/>
                <w:b w:val="false"/>
                <w:i w:val="false"/>
                <w:color w:val="000000"/>
                <w:sz w:val="20"/>
              </w:rPr>
              <w:t>
- анықтама әдебиет бойынша қажетті құралдар мен механизмдерді таңдау;</w:t>
            </w:r>
            <w:r>
              <w:br/>
            </w:r>
            <w:r>
              <w:rPr>
                <w:rFonts w:ascii="Times New Roman"/>
                <w:b w:val="false"/>
                <w:i w:val="false"/>
                <w:color w:val="000000"/>
                <w:sz w:val="20"/>
              </w:rPr>
              <w:t>
- генераторлар мен синхронды компенсаторлар бойынша жөндеу жұмыстарының тізімін құруды;</w:t>
            </w:r>
            <w:r>
              <w:br/>
            </w:r>
            <w:r>
              <w:rPr>
                <w:rFonts w:ascii="Times New Roman"/>
                <w:b w:val="false"/>
                <w:i w:val="false"/>
                <w:color w:val="000000"/>
                <w:sz w:val="20"/>
              </w:rPr>
              <w:t>
- өзіндік мұқтаж қозғалтқыштарының ақауларын жоюды;</w:t>
            </w:r>
            <w:r>
              <w:br/>
            </w:r>
            <w:r>
              <w:rPr>
                <w:rFonts w:ascii="Times New Roman"/>
                <w:b w:val="false"/>
                <w:i w:val="false"/>
                <w:color w:val="000000"/>
                <w:sz w:val="20"/>
              </w:rPr>
              <w:t>
- жөндеу кезіндегі ақаулар мен жұмыстардың тізімін құруды;</w:t>
            </w:r>
            <w:r>
              <w:br/>
            </w:r>
            <w:r>
              <w:rPr>
                <w:rFonts w:ascii="Times New Roman"/>
                <w:b w:val="false"/>
                <w:i w:val="false"/>
                <w:color w:val="000000"/>
                <w:sz w:val="20"/>
              </w:rPr>
              <w:t>
- электр машиналары мен оған қатысты жабық тарату құрылғыларының қосып-реттеу аппаратурасын талдауды, жөндеуді және жинауды;</w:t>
            </w:r>
            <w:r>
              <w:br/>
            </w:r>
            <w:r>
              <w:rPr>
                <w:rFonts w:ascii="Times New Roman"/>
                <w:b w:val="false"/>
                <w:i w:val="false"/>
                <w:color w:val="000000"/>
                <w:sz w:val="20"/>
              </w:rPr>
              <w:t>
- трансформаторларды күрделі жөндеуді және техникалық тексеруді;</w:t>
            </w:r>
            <w:r>
              <w:br/>
            </w:r>
            <w:r>
              <w:rPr>
                <w:rFonts w:ascii="Times New Roman"/>
                <w:b w:val="false"/>
                <w:i w:val="false"/>
                <w:color w:val="000000"/>
                <w:sz w:val="20"/>
              </w:rPr>
              <w:t>
- тұрақты және айнымалы ток электр машиналарының орамалары мен катушкаларын жөндеуді, орама мен шықпалардың оқшаулама кедергісін мегаомметрмен өлшеу;</w:t>
            </w:r>
            <w:r>
              <w:br/>
            </w:r>
            <w:r>
              <w:rPr>
                <w:rFonts w:ascii="Times New Roman"/>
                <w:b w:val="false"/>
                <w:i w:val="false"/>
                <w:color w:val="000000"/>
                <w:sz w:val="20"/>
              </w:rPr>
              <w:t>
- май тазарту аппаратурасының пайдалану-жөндеу қызметін орындау;</w:t>
            </w:r>
            <w:r>
              <w:br/>
            </w:r>
            <w:r>
              <w:rPr>
                <w:rFonts w:ascii="Times New Roman"/>
                <w:b w:val="false"/>
                <w:i w:val="false"/>
                <w:color w:val="000000"/>
                <w:sz w:val="20"/>
              </w:rPr>
              <w:t>
- орташа күрделіліктегі жалғанымдардың сұлбасын құру және орташа күрделіліктегі жалғаным сұлбаларын монтаждау.</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станцияларының электржабдығын жөндеуді ұйымдастыру және технологиясы:</w:t>
            </w:r>
            <w:r>
              <w:br/>
            </w:r>
            <w:r>
              <w:rPr>
                <w:rFonts w:ascii="Times New Roman"/>
                <w:b w:val="false"/>
                <w:i w:val="false"/>
                <w:color w:val="000000"/>
                <w:sz w:val="20"/>
              </w:rPr>
              <w:t>
электр станциялары мен қосалқы станцияларында электржабдығын жөндеуді ұйымдастыру; жөндеу түрлері; электржабдығының жоспарлы-алдын-алу жөндеу жүйелері; күрделі және ағымдағы жөндеулердің жылдық жоспарлары мен айлық кестелері; жөндеу жұмыстарын жасауға арналған механизмдер, қондырғылар, айлабұйымдар және құрал-саймандар; көтеріп-тасымалдау және такелаждық жұмыстарға арналған механизмдер мен айлабұйымдар; көрсетілген механизмдермен және айлабұйымдармен жұмыс істеу кезіндегі қауіпсіздік шаралары; трансформатор майын өңдеуге арналған қондырғылар; трансформатор майын өңдеуге арналған қондырғылармен жұмыс істеу кезіндегі қауіпсіздік шаралары; жалпы қолданыстағы механизмдер, айлабұйымдар және құралдар; жылжымалы компрессорлық, жылы ауа үрлеу қондырғыларының, шина игіштердің, құбыр игіштердің типтері мен сипаттамалары; дәнекерлеу жұмыстарына арналған жабдықтар мен айлабұйымдар; типтері мен сипаттамалары; электрлендірілген, пневматикалық, гидравликалық және пиротехникалық құралдар, олардың қолданылу саласы; инвентарлық жылжымалы қондырғылар; жеке және бригадалық монтерлық құрал-сайман; көрсетілген жабдықтармен және құралдармен жұмыс істеу кезіндегі қауіпсіздік шаралары; электржабдығының күйін бағалаудың негізгі қағидалары мен әдістері; генераторлар мен синхронды компенсаторларды жөндеу; электр қозғалтқыштарын жөндеу; трансформаторларды, автотрансформаторларды және майлы реакторларды жөндеу; тарату құрылғыларының электржабдығын жөндеу; кабелдік және әуе желілерін жөндеу технологиясы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 6,8</w:t>
            </w:r>
            <w:r>
              <w:br/>
            </w:r>
            <w:r>
              <w:rPr>
                <w:rFonts w:ascii="Times New Roman"/>
                <w:b w:val="false"/>
                <w:i w:val="false"/>
                <w:color w:val="000000"/>
                <w:sz w:val="20"/>
              </w:rPr>
              <w:t>
КҚ 1,2,34 5 7,8,9</w:t>
            </w:r>
            <w:r>
              <w:br/>
            </w:r>
            <w:r>
              <w:rPr>
                <w:rFonts w:ascii="Times New Roman"/>
                <w:b w:val="false"/>
                <w:i w:val="false"/>
                <w:color w:val="000000"/>
                <w:sz w:val="20"/>
              </w:rPr>
              <w:t>
АҚ 1,2,3 4,6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090103 2 - «Күштік тораптар мен электржабдығы бойынша электр монтажшы»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 аппараттарының белгіленуін, жұмыс қағидасы мен құрылымын; </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 оперативті ток көздерін;</w:t>
            </w:r>
            <w:r>
              <w:br/>
            </w: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станциялары мен қосалқы станциялардың электрлік жалғау сұлбаларын оқуды;</w:t>
            </w:r>
            <w:r>
              <w:br/>
            </w:r>
            <w:r>
              <w:rPr>
                <w:rFonts w:ascii="Times New Roman"/>
                <w:b w:val="false"/>
                <w:i w:val="false"/>
                <w:color w:val="000000"/>
                <w:sz w:val="20"/>
              </w:rPr>
              <w:t>
- сұлбалардың параметрлерін анықтау;</w:t>
            </w:r>
            <w:r>
              <w:br/>
            </w:r>
            <w:r>
              <w:rPr>
                <w:rFonts w:ascii="Times New Roman"/>
                <w:b w:val="false"/>
                <w:i w:val="false"/>
                <w:color w:val="000000"/>
                <w:sz w:val="20"/>
              </w:rPr>
              <w:t>
- трансформаторлар мен автотрансформаторлардың таңбасын ашып оқуды;</w:t>
            </w:r>
            <w:r>
              <w:br/>
            </w:r>
            <w:r>
              <w:rPr>
                <w:rFonts w:ascii="Times New Roman"/>
                <w:b w:val="false"/>
                <w:i w:val="false"/>
                <w:color w:val="000000"/>
                <w:sz w:val="20"/>
              </w:rPr>
              <w:t xml:space="preserve">
- жинақ тарату құрылғыларының ұяшықтарын толтыру сұлбаларын оқуды; </w:t>
            </w:r>
            <w:r>
              <w:br/>
            </w:r>
            <w:r>
              <w:rPr>
                <w:rFonts w:ascii="Times New Roman"/>
                <w:b w:val="false"/>
                <w:i w:val="false"/>
                <w:color w:val="000000"/>
                <w:sz w:val="20"/>
              </w:rPr>
              <w:t>
- ашық тарату құрылғыларының сызбаларын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түрлерін; электр станцияларының электрлік жалғауларының басты сұлбалары; қосалқы станциялардың басты сұлбаларын жинақтау; электр станциялары мен қосалқы станциялардың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w:t>
            </w:r>
            <w:r>
              <w:br/>
            </w:r>
            <w:r>
              <w:rPr>
                <w:rFonts w:ascii="Times New Roman"/>
                <w:b w:val="false"/>
                <w:i w:val="false"/>
                <w:color w:val="000000"/>
                <w:sz w:val="20"/>
              </w:rPr>
              <w:t>
КҚ 4,5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берілісінің әуелік және кабель желілерінің құралымын;</w:t>
            </w:r>
            <w:r>
              <w:br/>
            </w:r>
            <w:r>
              <w:rPr>
                <w:rFonts w:ascii="Times New Roman"/>
                <w:b w:val="false"/>
                <w:i w:val="false"/>
                <w:color w:val="000000"/>
                <w:sz w:val="20"/>
              </w:rPr>
              <w:t>
- әртүрлі кернеудің электр тораптары жұмысының үнемділігін;</w:t>
            </w:r>
            <w:r>
              <w:br/>
            </w:r>
            <w:r>
              <w:rPr>
                <w:rFonts w:ascii="Times New Roman"/>
                <w:b w:val="false"/>
                <w:i w:val="false"/>
                <w:color w:val="000000"/>
                <w:sz w:val="20"/>
              </w:rPr>
              <w:t>
- электр тораптарының электр сұлбаларын құру қағидасын;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тораптарын жіктеуді;</w:t>
            </w:r>
            <w:r>
              <w:br/>
            </w:r>
            <w:r>
              <w:rPr>
                <w:rFonts w:ascii="Times New Roman"/>
                <w:b w:val="false"/>
                <w:i w:val="false"/>
                <w:color w:val="000000"/>
                <w:sz w:val="20"/>
              </w:rPr>
              <w:t>
- қолданылатын құралымдық материалдар мен белгіленуі бойынша желі элементтерінің жіктелуін;</w:t>
            </w:r>
            <w:r>
              <w:br/>
            </w:r>
            <w:r>
              <w:rPr>
                <w:rFonts w:ascii="Times New Roman"/>
                <w:b w:val="false"/>
                <w:i w:val="false"/>
                <w:color w:val="000000"/>
                <w:sz w:val="20"/>
              </w:rPr>
              <w:t>
- кабелді жіктеуді.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электр тораптары:</w:t>
            </w:r>
            <w:r>
              <w:br/>
            </w:r>
            <w:r>
              <w:rPr>
                <w:rFonts w:ascii="Times New Roman"/>
                <w:b w:val="false"/>
                <w:i w:val="false"/>
                <w:color w:val="000000"/>
                <w:sz w:val="20"/>
              </w:rPr>
              <w:t>
электр тораптары туралы негізгі ұғымдар, оларға қойылатын талаптар; әуелік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рұқсат етілетін ауытқулар және кернеу шығындары; бір фазалы және үш фазалы тораптарда кернеу шығынын анықтау; жай және күрделі тұйық электр тораптарының артықшылықтары, кемшіліктері, қолданылу саласы; электржабдығының сенімділігі мен бүлінушілігі; шығын; электр энергиясының сапасы; кернеуді реттеу тәсілдері; реактивті қуат компенсациясы.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1,2, 3,4</w:t>
            </w:r>
            <w:r>
              <w:br/>
            </w:r>
            <w:r>
              <w:rPr>
                <w:rFonts w:ascii="Times New Roman"/>
                <w:b w:val="false"/>
                <w:i w:val="false"/>
                <w:color w:val="000000"/>
                <w:sz w:val="20"/>
              </w:rPr>
              <w:t>
КҚ3</w:t>
            </w:r>
            <w:r>
              <w:br/>
            </w:r>
            <w:r>
              <w:rPr>
                <w:rFonts w:ascii="Times New Roman"/>
                <w:b w:val="false"/>
                <w:i w:val="false"/>
                <w:color w:val="000000"/>
                <w:sz w:val="20"/>
              </w:rPr>
              <w:t>
АҚ 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r>
              <w:br/>
            </w:r>
            <w:r>
              <w:rPr>
                <w:rFonts w:ascii="Times New Roman"/>
                <w:b w:val="false"/>
                <w:i w:val="false"/>
                <w:color w:val="000000"/>
                <w:sz w:val="20"/>
              </w:rPr>
              <w:t>
АҚ1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 бақылау және автоматтандыру жүйелерін монтаждау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xml:space="preserve">
- еңбекті қорғау бойынша нормативті-техникалық құжаттаманы пайдалануды </w:t>
            </w:r>
            <w:r>
              <w:br/>
            </w:r>
            <w:r>
              <w:rPr>
                <w:rFonts w:ascii="Times New Roman"/>
                <w:b w:val="false"/>
                <w:i w:val="false"/>
                <w:color w:val="000000"/>
                <w:sz w:val="20"/>
              </w:rPr>
              <w:t xml:space="preserve">
- өндірістік телімде жұмыстарды қауіпсіз жасауды қамтамасыз ету; </w:t>
            </w:r>
            <w:r>
              <w:br/>
            </w:r>
            <w:r>
              <w:rPr>
                <w:rFonts w:ascii="Times New Roman"/>
                <w:b w:val="false"/>
                <w:i w:val="false"/>
                <w:color w:val="000000"/>
                <w:sz w:val="20"/>
              </w:rPr>
              <w:t>
- адамға әсер ететін қауіпті және зиянды өндірістік факторлардың жағымсыз әсерін бағалау;</w:t>
            </w:r>
            <w:r>
              <w:br/>
            </w:r>
            <w:r>
              <w:rPr>
                <w:rFonts w:ascii="Times New Roman"/>
                <w:b w:val="false"/>
                <w:i w:val="false"/>
                <w:color w:val="000000"/>
                <w:sz w:val="20"/>
              </w:rPr>
              <w:t>
- бақытсыз жағдайда зардап шеккендерге алғашқы көмек көрсетуді.</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санитарлық-гигиеналық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w:t>
            </w:r>
            <w:r>
              <w:br/>
            </w:r>
            <w:r>
              <w:rPr>
                <w:rFonts w:ascii="Times New Roman"/>
                <w:b w:val="false"/>
                <w:i w:val="false"/>
                <w:color w:val="000000"/>
                <w:sz w:val="20"/>
              </w:rPr>
              <w:t>
КҚ7</w:t>
            </w:r>
            <w:r>
              <w:br/>
            </w:r>
            <w:r>
              <w:rPr>
                <w:rFonts w:ascii="Times New Roman"/>
                <w:b w:val="false"/>
                <w:i w:val="false"/>
                <w:color w:val="000000"/>
                <w:sz w:val="20"/>
              </w:rPr>
              <w:t>
АҚ 1,2,6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монтаждық нұсқаулықтарға талаптарды; технологиялық карталарды;</w:t>
            </w:r>
            <w:r>
              <w:br/>
            </w:r>
            <w:r>
              <w:rPr>
                <w:rFonts w:ascii="Times New Roman"/>
                <w:b w:val="false"/>
                <w:i w:val="false"/>
                <w:color w:val="000000"/>
                <w:sz w:val="20"/>
              </w:rPr>
              <w:t>
- электр сымдарының түрлерін және сымдарды төсеу технологиясын; сымдарды жалғау және ұштау тәсілдерін;</w:t>
            </w:r>
            <w:r>
              <w:br/>
            </w:r>
            <w:r>
              <w:rPr>
                <w:rFonts w:ascii="Times New Roman"/>
                <w:b w:val="false"/>
                <w:i w:val="false"/>
                <w:color w:val="000000"/>
                <w:sz w:val="20"/>
              </w:rPr>
              <w:t>
- сымдарды монтаждау кезіндегі қауіпсіздік техникасын;</w:t>
            </w:r>
            <w:r>
              <w:br/>
            </w:r>
            <w:r>
              <w:rPr>
                <w:rFonts w:ascii="Times New Roman"/>
                <w:b w:val="false"/>
                <w:i w:val="false"/>
                <w:color w:val="000000"/>
                <w:sz w:val="20"/>
              </w:rPr>
              <w:t>
- өнеркәсіптік кәсіпорындарда электр қондырғыларындағы кабелдік желілердің типтерін;</w:t>
            </w:r>
            <w:r>
              <w:br/>
            </w:r>
            <w:r>
              <w:rPr>
                <w:rFonts w:ascii="Times New Roman"/>
                <w:b w:val="false"/>
                <w:i w:val="false"/>
                <w:color w:val="000000"/>
                <w:sz w:val="20"/>
              </w:rPr>
              <w:t>
- блоктар мен траншеяларда кабелдік желілерді монтаждау кезіндегі механизация құралдарын;</w:t>
            </w:r>
            <w:r>
              <w:br/>
            </w:r>
            <w:r>
              <w:rPr>
                <w:rFonts w:ascii="Times New Roman"/>
                <w:b w:val="false"/>
                <w:i w:val="false"/>
                <w:color w:val="000000"/>
                <w:sz w:val="20"/>
              </w:rPr>
              <w:t>
- кабелдік муфталарды ұштау және жалғаулық монтаждау, эпоксидті ұштарын жөндеу тәсілдерін;</w:t>
            </w:r>
            <w:r>
              <w:br/>
            </w:r>
            <w:r>
              <w:rPr>
                <w:rFonts w:ascii="Times New Roman"/>
                <w:b w:val="false"/>
                <w:i w:val="false"/>
                <w:color w:val="000000"/>
                <w:sz w:val="20"/>
              </w:rPr>
              <w:t>
- электр берілісінің әуелік желілерін монтаждау ерекшеліктерін;</w:t>
            </w:r>
            <w:r>
              <w:br/>
            </w:r>
            <w:r>
              <w:rPr>
                <w:rFonts w:ascii="Times New Roman"/>
                <w:b w:val="false"/>
                <w:i w:val="false"/>
                <w:color w:val="000000"/>
                <w:sz w:val="20"/>
              </w:rPr>
              <w:t>
- қосалқы станциялардың электржабдығын монтаждау бойынша жұмыс кезеңдерін, жүктеме ажыратқыштары мен олардың жетектерін;</w:t>
            </w:r>
            <w:r>
              <w:br/>
            </w:r>
            <w:r>
              <w:rPr>
                <w:rFonts w:ascii="Times New Roman"/>
                <w:b w:val="false"/>
                <w:i w:val="false"/>
                <w:color w:val="000000"/>
                <w:sz w:val="20"/>
              </w:rPr>
              <w:t>
- құралған және шашылған электр машиналарын монтаждау ерекшеліктерін;</w:t>
            </w:r>
            <w:r>
              <w:br/>
            </w:r>
            <w:r>
              <w:rPr>
                <w:rFonts w:ascii="Times New Roman"/>
                <w:b w:val="false"/>
                <w:i w:val="false"/>
                <w:color w:val="000000"/>
                <w:sz w:val="20"/>
              </w:rPr>
              <w:t>
- крандар мен тельферлерді монтаждаудың прогрессивті әдістерін;</w:t>
            </w:r>
            <w:r>
              <w:br/>
            </w:r>
            <w:r>
              <w:rPr>
                <w:rFonts w:ascii="Times New Roman"/>
                <w:b w:val="false"/>
                <w:i w:val="false"/>
                <w:color w:val="000000"/>
                <w:sz w:val="20"/>
              </w:rPr>
              <w:t>
- күштік және жарықтау қондырғыларын монтаждау кезіндегі қауіпсіздік техникасын;</w:t>
            </w:r>
            <w:r>
              <w:br/>
            </w:r>
            <w:r>
              <w:rPr>
                <w:rFonts w:ascii="Times New Roman"/>
                <w:b w:val="false"/>
                <w:i w:val="false"/>
                <w:color w:val="000000"/>
                <w:sz w:val="20"/>
              </w:rPr>
              <w:t>
- электржабдығының жалпы түйіндері мен ақауларын;</w:t>
            </w:r>
            <w:r>
              <w:br/>
            </w:r>
            <w:r>
              <w:rPr>
                <w:rFonts w:ascii="Times New Roman"/>
                <w:b w:val="false"/>
                <w:i w:val="false"/>
                <w:color w:val="000000"/>
                <w:sz w:val="20"/>
              </w:rPr>
              <w:t>
- сынау көлемдерін;</w:t>
            </w:r>
            <w:r>
              <w:br/>
            </w:r>
            <w:r>
              <w:rPr>
                <w:rFonts w:ascii="Times New Roman"/>
                <w:b w:val="false"/>
                <w:i w:val="false"/>
                <w:color w:val="000000"/>
                <w:sz w:val="20"/>
              </w:rPr>
              <w:t>
- тексеру көлемдерін;</w:t>
            </w:r>
            <w:r>
              <w:br/>
            </w:r>
            <w:r>
              <w:rPr>
                <w:rFonts w:ascii="Times New Roman"/>
                <w:b w:val="false"/>
                <w:i w:val="false"/>
                <w:color w:val="000000"/>
                <w:sz w:val="20"/>
              </w:rPr>
              <w:t>
- электр машиналарын сынау көлемдерін;</w:t>
            </w:r>
            <w:r>
              <w:br/>
            </w:r>
            <w:r>
              <w:rPr>
                <w:rFonts w:ascii="Times New Roman"/>
                <w:b w:val="false"/>
                <w:i w:val="false"/>
                <w:color w:val="000000"/>
                <w:sz w:val="20"/>
              </w:rPr>
              <w:t>
- трансформаторларды сынау көлемін;</w:t>
            </w:r>
            <w:r>
              <w:br/>
            </w:r>
            <w:r>
              <w:rPr>
                <w:rFonts w:ascii="Times New Roman"/>
                <w:b w:val="false"/>
                <w:i w:val="false"/>
                <w:color w:val="000000"/>
                <w:sz w:val="20"/>
              </w:rPr>
              <w:t>
- ажыратқыштарды баптау көлемін;</w:t>
            </w:r>
            <w:r>
              <w:br/>
            </w:r>
            <w:r>
              <w:rPr>
                <w:rFonts w:ascii="Times New Roman"/>
                <w:b w:val="false"/>
                <w:i w:val="false"/>
                <w:color w:val="000000"/>
                <w:sz w:val="20"/>
              </w:rPr>
              <w:t xml:space="preserve">
- баптау протоколдарын құру ережелерін;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сақтандырғыштардың; ажыратқыштардың барлық типтерін монтаждауды орындау;</w:t>
            </w:r>
            <w:r>
              <w:br/>
            </w:r>
            <w:r>
              <w:rPr>
                <w:rFonts w:ascii="Times New Roman"/>
                <w:b w:val="false"/>
                <w:i w:val="false"/>
                <w:color w:val="000000"/>
                <w:sz w:val="20"/>
              </w:rPr>
              <w:t>
- электржабдығының монтаждық сұлбаларының өндірісі бойынша жұмыстарды орындау;</w:t>
            </w:r>
            <w:r>
              <w:br/>
            </w:r>
            <w:r>
              <w:rPr>
                <w:rFonts w:ascii="Times New Roman"/>
                <w:b w:val="false"/>
                <w:i w:val="false"/>
                <w:color w:val="000000"/>
                <w:sz w:val="20"/>
              </w:rPr>
              <w:t>
- монтаждық жұмыстарды орындау үшін құралдарды пайдалануды;</w:t>
            </w:r>
            <w:r>
              <w:br/>
            </w:r>
            <w:r>
              <w:rPr>
                <w:rFonts w:ascii="Times New Roman"/>
                <w:b w:val="false"/>
                <w:i w:val="false"/>
                <w:color w:val="000000"/>
                <w:sz w:val="20"/>
              </w:rPr>
              <w:t>
- блоктар мен траншеяларда кабелдік желілерді монтаждау кезіндегі механизция құралдарын пайдалануды;</w:t>
            </w:r>
            <w:r>
              <w:br/>
            </w:r>
            <w:r>
              <w:rPr>
                <w:rFonts w:ascii="Times New Roman"/>
                <w:b w:val="false"/>
                <w:i w:val="false"/>
                <w:color w:val="000000"/>
                <w:sz w:val="20"/>
              </w:rPr>
              <w:t>
- электржабдығының күйін бағалауды;</w:t>
            </w:r>
            <w:r>
              <w:br/>
            </w:r>
            <w:r>
              <w:rPr>
                <w:rFonts w:ascii="Times New Roman"/>
                <w:b w:val="false"/>
                <w:i w:val="false"/>
                <w:color w:val="000000"/>
                <w:sz w:val="20"/>
              </w:rPr>
              <w:t>
- сынау нәтижелерін бағалауды;</w:t>
            </w:r>
            <w:r>
              <w:br/>
            </w:r>
            <w:r>
              <w:rPr>
                <w:rFonts w:ascii="Times New Roman"/>
                <w:b w:val="false"/>
                <w:i w:val="false"/>
                <w:color w:val="000000"/>
                <w:sz w:val="20"/>
              </w:rPr>
              <w:t>
- тексеру нәтижелерін бағалауды;</w:t>
            </w:r>
            <w:r>
              <w:br/>
            </w:r>
            <w:r>
              <w:rPr>
                <w:rFonts w:ascii="Times New Roman"/>
                <w:b w:val="false"/>
                <w:i w:val="false"/>
                <w:color w:val="000000"/>
                <w:sz w:val="20"/>
              </w:rPr>
              <w:t>
- электр машиналарын сынау нәтижелерін бағалауды;</w:t>
            </w:r>
            <w:r>
              <w:br/>
            </w:r>
            <w:r>
              <w:rPr>
                <w:rFonts w:ascii="Times New Roman"/>
                <w:b w:val="false"/>
                <w:i w:val="false"/>
                <w:color w:val="000000"/>
                <w:sz w:val="20"/>
              </w:rPr>
              <w:t>
- трансформаторларды сынау нәтижелерін бағалауды;</w:t>
            </w:r>
            <w:r>
              <w:br/>
            </w:r>
            <w:r>
              <w:rPr>
                <w:rFonts w:ascii="Times New Roman"/>
                <w:b w:val="false"/>
                <w:i w:val="false"/>
                <w:color w:val="000000"/>
                <w:sz w:val="20"/>
              </w:rPr>
              <w:t>
- ажыратқыштарды баптау нәтижелерін бағалауды;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тораптарының электржабдығын монтаждау және баптау:</w:t>
            </w:r>
            <w:r>
              <w:br/>
            </w:r>
            <w:r>
              <w:rPr>
                <w:rFonts w:ascii="Times New Roman"/>
                <w:b w:val="false"/>
                <w:i w:val="false"/>
                <w:color w:val="000000"/>
                <w:sz w:val="20"/>
              </w:rPr>
              <w:t>
электр монтаждық жұмыстарды жасаудың жалпы шарттары; ішкі электр тораптарын монтаждау: электр сымдарына қойылатын талаптар; трассаны дайындау және электр сымдарын бекіту; қорғаныстық жерлендіруді монтаждау; сымдарды монтаждау кезіндегі қауіпсіздік техникасы; 10 кВ дейін кернеумен кабелдік желілерді монтаждау; кабелдерді монтаждау кезінде қауіпсіздік техникасы; электр берілісінің әуелік желілерін монтаждау; дайындау және құрылыс-монтаждық жұмыстар; сымдарды жаю; сымдар мен тростарды жалғау және жөндеу; сымдарды тарту және бекіту; әуелік желілерді асқын кернеуден қорғау; 1000В дейін кернеумен әуелік желілерді монтаждаудың ерекшеліктері; қауіпсіздік техникасы; трансформаторлық қосалқы станциялардың электржабдығын монтаждау; электр машиналары мен басқару аппараттарын монтаждау; крандардың электржабдығын монтаждау; электржабдығын баптау туралы ұғым; ақауларды табу үшін электржабдығын тексеру және сынау; баптау процесінде табылған жалпы ақаулар; ақауларды табудың жалпы әдістері; электржабдығының механикалық бөлігін бағалау; магниттік жүйенің күйін анықтау; ТВЧ және түйіспелік жалғаулардың күйін өлшеу және сынау; біріншілік және екіншілік коммутация сұлбаларын тексеру; релелік қорғанысты (РҚ), автоматиканы (А), басқару мен сигналдауды баптау және тексеру; оқшауламаны сынау және электржабдығы элементтерінің жалпы күйін анықтау; электр машиналарын жалпы сынау; трансформаторларды сынау; ажыратқыштарды баптау; баптау протоколдары.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 8</w:t>
            </w:r>
            <w:r>
              <w:br/>
            </w:r>
            <w:r>
              <w:rPr>
                <w:rFonts w:ascii="Times New Roman"/>
                <w:b w:val="false"/>
                <w:i w:val="false"/>
                <w:color w:val="000000"/>
                <w:sz w:val="20"/>
              </w:rPr>
              <w:t>
КҚ 1,2,3 4,5,6</w:t>
            </w:r>
            <w:r>
              <w:br/>
            </w:r>
            <w:r>
              <w:rPr>
                <w:rFonts w:ascii="Times New Roman"/>
                <w:b w:val="false"/>
                <w:i w:val="false"/>
                <w:color w:val="000000"/>
                <w:sz w:val="20"/>
              </w:rPr>
              <w:t>
АҚ 1,2,3 4,5</w:t>
            </w:r>
          </w:p>
        </w:tc>
      </w:tr>
    </w:tbl>
    <w:p>
      <w:pPr>
        <w:spacing w:after="0"/>
        <w:ind w:left="0"/>
        <w:jc w:val="both"/>
      </w:pPr>
      <w:r>
        <w:rPr>
          <w:rFonts w:ascii="Times New Roman"/>
          <w:b w:val="false"/>
          <w:i w:val="false"/>
          <w:color w:val="000000"/>
          <w:sz w:val="28"/>
        </w:rPr>
        <w:t>      1.3 0901000 – «Электр станциялары мен желілерінің (түрлері бойынша) электр жабдықтары» мамандығы бойынша техникалық және кәсіптік білімнің орта буын маманы біліктілігінің білім оқу бағдарламасының құрылымы</w:t>
      </w:r>
    </w:p>
    <w:p>
      <w:pPr>
        <w:spacing w:after="0"/>
        <w:ind w:left="0"/>
        <w:jc w:val="both"/>
      </w:pPr>
      <w:r>
        <w:rPr>
          <w:rFonts w:ascii="Times New Roman"/>
          <w:b w:val="false"/>
          <w:i w:val="false"/>
          <w:color w:val="000000"/>
          <w:sz w:val="28"/>
        </w:rPr>
        <w:t>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8542"/>
        <w:gridCol w:w="7292"/>
        <w:gridCol w:w="971"/>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 тылға  атауы (коды)</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модулдердің оқу циклдері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модулдердің пәндері мен бөлімдерінің атаулары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 коды</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ЖБМ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пәндерінің модулі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 </w:t>
            </w:r>
            <w:r>
              <w:br/>
            </w:r>
            <w:r>
              <w:rPr>
                <w:rFonts w:ascii="Times New Roman"/>
                <w:b w:val="false"/>
                <w:i w:val="false"/>
                <w:color w:val="000000"/>
                <w:sz w:val="20"/>
              </w:rPr>
              <w:t>
- мемлекеттік тілде іс жүргізуді;</w:t>
            </w:r>
            <w:r>
              <w:br/>
            </w:r>
            <w:r>
              <w:rPr>
                <w:rFonts w:ascii="Times New Roman"/>
                <w:b w:val="false"/>
                <w:i w:val="false"/>
                <w:color w:val="000000"/>
                <w:sz w:val="20"/>
              </w:rPr>
              <w:t>
- құжаттау қызметінің құрылымын, лауазымдық құрылымды, техникалық құралдардың көмегімен құжаттау технологиясын;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xml:space="preserve">
- әкімшілік-ұйымдық құжаттарды, мемлекеттік тілде қызметтік хат алысуды құрып, ресімдеуді; </w:t>
            </w:r>
            <w:r>
              <w:br/>
            </w:r>
            <w:r>
              <w:rPr>
                <w:rFonts w:ascii="Times New Roman"/>
                <w:b w:val="false"/>
                <w:i w:val="false"/>
                <w:color w:val="000000"/>
                <w:sz w:val="20"/>
              </w:rPr>
              <w:t>
- келіп түскен сәттен іске ресімдеуге дейін құжаттармен жұмыс істеуді;</w:t>
            </w:r>
            <w:r>
              <w:br/>
            </w:r>
            <w:r>
              <w:rPr>
                <w:rFonts w:ascii="Times New Roman"/>
                <w:b w:val="false"/>
                <w:i w:val="false"/>
                <w:color w:val="000000"/>
                <w:sz w:val="20"/>
              </w:rPr>
              <w:t>
- анықтама әдебиетпен жұмыс істеуді;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 (оқу қазақ тілінде жүргізілмейтін топтарда):</w:t>
            </w: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құжаттау және шаблондау мен стандарттауды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офистік және құжаттамалық жұмыс негіздерін; техникалық құралдардың көмегімен құжаттау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 2, 4,6,7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 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w:t>
            </w:r>
          </w:p>
          <w:p>
            <w:pPr>
              <w:spacing w:after="20"/>
              <w:ind w:left="20"/>
              <w:jc w:val="both"/>
            </w:pPr>
            <w:r>
              <w:rPr>
                <w:rFonts w:ascii="Times New Roman"/>
                <w:b w:val="false"/>
                <w:i w:val="false"/>
                <w:color w:val="000000"/>
                <w:sz w:val="20"/>
              </w:rPr>
              <w:t>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r>
              <w:br/>
            </w:r>
            <w:r>
              <w:rPr>
                <w:rFonts w:ascii="Times New Roman"/>
                <w:b w:val="false"/>
                <w:i w:val="false"/>
                <w:color w:val="000000"/>
                <w:sz w:val="20"/>
              </w:rPr>
              <w:t>
</w:t>
            </w:r>
            <w:r>
              <w:rPr>
                <w:rFonts w:ascii="Times New Roman"/>
                <w:b/>
                <w:i w:val="false"/>
                <w:color w:val="000000"/>
                <w:sz w:val="20"/>
              </w:rPr>
              <w:t>істеу алу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 көшпенділердің материалдық және рухани мәдениет ерекшеліктерін көрсету, оның қоғамдық мәдениеттегі орны көрсетуді.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дүние жүзінің философиялық, ғылыми және діни бейнелері туралы үғымдарын;</w:t>
            </w:r>
            <w:r>
              <w:br/>
            </w:r>
            <w:r>
              <w:rPr>
                <w:rFonts w:ascii="Times New Roman"/>
                <w:b w:val="false"/>
                <w:i w:val="false"/>
                <w:color w:val="000000"/>
                <w:sz w:val="20"/>
              </w:rPr>
              <w:t>
- ғылым мен ғылыми танымның рөлі туралы ұғымды, оның құрылымы, нысандары мен әдістері, әлеуметтік және этикалық проблемалары туралы;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адамның биологиялық және әлеуметтік, дене және рухани бастамаларындағы мінез-құлқын анықтау, оның санасының мәнін, саналы және санасыз мінез-құлқын анықтау;</w:t>
            </w:r>
            <w:r>
              <w:br/>
            </w:r>
            <w:r>
              <w:rPr>
                <w:rFonts w:ascii="Times New Roman"/>
                <w:b w:val="false"/>
                <w:i w:val="false"/>
                <w:color w:val="000000"/>
                <w:sz w:val="20"/>
              </w:rPr>
              <w:t>
- қоғамда адамдар арасындағы адамшылық қарым-қатынас нормаларын реттеу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пәні, әлемдік философиялық ойдың негізгі кезеңдері;</w:t>
            </w:r>
            <w:r>
              <w:br/>
            </w:r>
            <w:r>
              <w:rPr>
                <w:rFonts w:ascii="Times New Roman"/>
                <w:b w:val="false"/>
                <w:i w:val="false"/>
                <w:color w:val="000000"/>
                <w:sz w:val="20"/>
              </w:rPr>
              <w:t>
адам табиғаты және оның өмір сүру мәні;</w:t>
            </w:r>
            <w:r>
              <w:br/>
            </w:r>
            <w:r>
              <w:rPr>
                <w:rFonts w:ascii="Times New Roman"/>
                <w:b w:val="false"/>
                <w:i w:val="false"/>
                <w:color w:val="000000"/>
                <w:sz w:val="20"/>
              </w:rPr>
              <w:t>
адам және Құдай;</w:t>
            </w:r>
            <w:r>
              <w:br/>
            </w:r>
            <w:r>
              <w:rPr>
                <w:rFonts w:ascii="Times New Roman"/>
                <w:b w:val="false"/>
                <w:i w:val="false"/>
                <w:color w:val="000000"/>
                <w:sz w:val="20"/>
              </w:rPr>
              <w:t>
адам және ғарыш;</w:t>
            </w:r>
            <w:r>
              <w:br/>
            </w:r>
            <w:r>
              <w:rPr>
                <w:rFonts w:ascii="Times New Roman"/>
                <w:b w:val="false"/>
                <w:i w:val="false"/>
                <w:color w:val="000000"/>
                <w:sz w:val="20"/>
              </w:rPr>
              <w:t>
адам, қоғам, өркениет, мәдениет; адамның бостандығы және жауапкершілігі;</w:t>
            </w:r>
            <w:r>
              <w:br/>
            </w:r>
            <w:r>
              <w:rPr>
                <w:rFonts w:ascii="Times New Roman"/>
                <w:b w:val="false"/>
                <w:i w:val="false"/>
                <w:color w:val="000000"/>
                <w:sz w:val="20"/>
              </w:rPr>
              <w:t>
адамдық таным және іс-әрекет;</w:t>
            </w:r>
            <w:r>
              <w:br/>
            </w:r>
            <w:r>
              <w:rPr>
                <w:rFonts w:ascii="Times New Roman"/>
                <w:b w:val="false"/>
                <w:i w:val="false"/>
                <w:color w:val="000000"/>
                <w:sz w:val="20"/>
              </w:rPr>
              <w:t>
ғылым және оның рөлі; адамзат басты мәселелер алдында.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 7,8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 бизнес-жоспарлау; экономикалық талдау; тауарды халықтық тұтыну нарығының күйін және қызмет көрсетуді талдау; нарықтық инфрақұрылым.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 9,10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заңдылықтарды түсінуде әлеуметтік бағдар туралы ұғымды; </w:t>
            </w:r>
            <w:r>
              <w:br/>
            </w:r>
            <w:r>
              <w:rPr>
                <w:rFonts w:ascii="Times New Roman"/>
                <w:b w:val="false"/>
                <w:i w:val="false"/>
                <w:color w:val="000000"/>
                <w:sz w:val="20"/>
              </w:rPr>
              <w:t xml:space="preserve">
- әлеуметтік құрылым, әлеуметтік тапқа жіктелу, әлеуметтік өзара әрекет туралы ұғымды; </w:t>
            </w:r>
            <w:r>
              <w:br/>
            </w:r>
            <w:r>
              <w:rPr>
                <w:rFonts w:ascii="Times New Roman"/>
                <w:b w:val="false"/>
                <w:i w:val="false"/>
                <w:color w:val="000000"/>
                <w:sz w:val="20"/>
              </w:rPr>
              <w:t>
- жеке тұлғаның әлеуметтік үрдісінің ерекшеліктерін, реттеу нысандарын білу;</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әлеуметтік қозғалысты және басқа әлеуметтік өзгерістер мен дамулардың факторларын дамыту;</w:t>
            </w:r>
            <w:r>
              <w:br/>
            </w:r>
            <w:r>
              <w:rPr>
                <w:rFonts w:ascii="Times New Roman"/>
                <w:b w:val="false"/>
                <w:i w:val="false"/>
                <w:color w:val="000000"/>
                <w:sz w:val="20"/>
              </w:rPr>
              <w:t>
- биліктің мәнін, саясаттың субъектілерін табу, саяси қарым-қатынастар мен үрдістерді (Қазақстанда және бүкіл дүние жүзінде);</w:t>
            </w:r>
            <w:r>
              <w:br/>
            </w:r>
            <w:r>
              <w:rPr>
                <w:rFonts w:ascii="Times New Roman"/>
                <w:b w:val="false"/>
                <w:i w:val="false"/>
                <w:color w:val="000000"/>
                <w:sz w:val="20"/>
              </w:rPr>
              <w:t>
- саяси жүйелер мен саяси режимдер туралы ұғым құру.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әлеуметтану ғылым ретінде; қоғамдық әлеуметтік мәдени жүйе ретінде; әлеуметтік қауымдастықтар;</w:t>
            </w:r>
            <w:r>
              <w:br/>
            </w:r>
            <w:r>
              <w:rPr>
                <w:rFonts w:ascii="Times New Roman"/>
                <w:b w:val="false"/>
                <w:i w:val="false"/>
                <w:color w:val="000000"/>
                <w:sz w:val="20"/>
              </w:rPr>
              <w:t>
әлеуметтік және этноұлттық қарым-қатынастар;</w:t>
            </w:r>
            <w:r>
              <w:br/>
            </w:r>
            <w:r>
              <w:rPr>
                <w:rFonts w:ascii="Times New Roman"/>
                <w:b w:val="false"/>
                <w:i w:val="false"/>
                <w:color w:val="000000"/>
                <w:sz w:val="20"/>
              </w:rPr>
              <w:t>
әлеуметтік үрдістер;</w:t>
            </w:r>
            <w:r>
              <w:br/>
            </w:r>
            <w:r>
              <w:rPr>
                <w:rFonts w:ascii="Times New Roman"/>
                <w:b w:val="false"/>
                <w:i w:val="false"/>
                <w:color w:val="000000"/>
                <w:sz w:val="20"/>
              </w:rPr>
              <w:t>
әлеуметтік институттар және ұйымдар;</w:t>
            </w:r>
            <w:r>
              <w:br/>
            </w:r>
            <w:r>
              <w:rPr>
                <w:rFonts w:ascii="Times New Roman"/>
                <w:b w:val="false"/>
                <w:i w:val="false"/>
                <w:color w:val="000000"/>
                <w:sz w:val="20"/>
              </w:rPr>
              <w:t>
тұлға: оның әлеуметтік рөлдері және әлеуметтік іс-әрекеті;</w:t>
            </w:r>
            <w:r>
              <w:br/>
            </w:r>
            <w:r>
              <w:rPr>
                <w:rFonts w:ascii="Times New Roman"/>
                <w:b w:val="false"/>
                <w:i w:val="false"/>
                <w:color w:val="000000"/>
                <w:sz w:val="20"/>
              </w:rPr>
              <w:t>
саясаттану пәні;</w:t>
            </w:r>
            <w:r>
              <w:br/>
            </w:r>
            <w:r>
              <w:rPr>
                <w:rFonts w:ascii="Times New Roman"/>
                <w:b w:val="false"/>
                <w:i w:val="false"/>
                <w:color w:val="000000"/>
                <w:sz w:val="20"/>
              </w:rPr>
              <w:t>
саяси билік және биліктік қарым-қатынастар; Қазақстандағы әлеуметтік-экономикалық үрдістер: экономика және оның мәселелері;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Пәнді оқу нәтижесінде білім алушы білуі керек:</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 8,10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090104 3 – «Техник-электрик»</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МЖМБС 2.303-68* бойынша сызықтарды, МЖМБС 2.301-68* бойынша форматтарды, </w:t>
            </w:r>
            <w:r>
              <w:br/>
            </w:r>
            <w:r>
              <w:rPr>
                <w:rFonts w:ascii="Times New Roman"/>
                <w:b w:val="false"/>
                <w:i w:val="false"/>
                <w:color w:val="000000"/>
                <w:sz w:val="20"/>
              </w:rPr>
              <w:t xml:space="preserve">
- МЖМБС 2.304-81 бойынша; сызба шрифттерін; </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электрлік және магниттік құбылыстарды;</w:t>
            </w:r>
            <w:r>
              <w:br/>
            </w:r>
            <w:r>
              <w:rPr>
                <w:rFonts w:ascii="Times New Roman"/>
                <w:b w:val="false"/>
                <w:i w:val="false"/>
                <w:color w:val="000000"/>
                <w:sz w:val="20"/>
              </w:rPr>
              <w:t xml:space="preserve">
- олардың физикалық мәнін және және практикада пайдаланылу мүмкіндігін </w:t>
            </w:r>
            <w:r>
              <w:br/>
            </w:r>
            <w:r>
              <w:rPr>
                <w:rFonts w:ascii="Times New Roman"/>
                <w:b w:val="false"/>
                <w:i w:val="false"/>
                <w:color w:val="000000"/>
                <w:sz w:val="20"/>
              </w:rPr>
              <w:t>
-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тұрақты және айнымалы токтың электр тізбектерін есептеуді;</w:t>
            </w:r>
            <w:r>
              <w:br/>
            </w:r>
            <w:r>
              <w:rPr>
                <w:rFonts w:ascii="Times New Roman"/>
                <w:b w:val="false"/>
                <w:i w:val="false"/>
                <w:color w:val="000000"/>
                <w:sz w:val="20"/>
              </w:rPr>
              <w:t>
- электр машиналары мен трансформаторларды оқуда электр магниттік индукция заңдарын қолдануды;</w:t>
            </w:r>
            <w:r>
              <w:br/>
            </w:r>
            <w:r>
              <w:rPr>
                <w:rFonts w:ascii="Times New Roman"/>
                <w:b w:val="false"/>
                <w:i w:val="false"/>
                <w:color w:val="000000"/>
                <w:sz w:val="20"/>
              </w:rPr>
              <w:t>
- электр шамаларының параметрлерін және өтпелі процесстердің ағу уақытын анықтауды;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потенциалдар және потенциалдар айырымы туралы ұғым; электр тогы, оның физикалық мәні және есептеу әдістері; кедергі, өтімділік; электр қозғаушы күш; электротехника заңдары; электр тізбегінің байланыстырушы параметрлері; электр магниттік өріс және оның құраушылары; магниттік және электр тізбектерінде ағатын электр магниттік процестер; магниттік тізбектерді есептеу; электр магниттік индукция; тұрақты және айнымалы токтың желілік емес тізбектері;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 бар электр тізбектері.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электротехникалық материалдардың құрылысын, олардың электрлік, магниттік, жылулық, механикалық және физика-химиялық сипаттамаларын; </w:t>
            </w:r>
            <w:r>
              <w:br/>
            </w:r>
            <w:r>
              <w:rPr>
                <w:rFonts w:ascii="Times New Roman"/>
                <w:b w:val="false"/>
                <w:i w:val="false"/>
                <w:color w:val="000000"/>
                <w:sz w:val="20"/>
              </w:rPr>
              <w:t xml:space="preserve">
- электр техникалық материалдардың қолданылу саласын;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өткізгіш материалдардың жіктелуін;</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электр техникалық материалды өндіріс талаптарына сәйкес таңдауды;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электротехникалық материалдар; магниттік материалдар; магниттік қатты материалдар; өткізгіштік материалдар; өткізгіш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метрологияның негізгі ережелерін; </w:t>
            </w:r>
            <w:r>
              <w:br/>
            </w:r>
            <w:r>
              <w:rPr>
                <w:rFonts w:ascii="Times New Roman"/>
                <w:b w:val="false"/>
                <w:i w:val="false"/>
                <w:color w:val="000000"/>
                <w:sz w:val="20"/>
              </w:rPr>
              <w:t xml:space="preserve">
- электр өлшеу аспаптарының типтерін, құрылғысын, жұмыс қағидасын, сипаттамалары мен қолданылу саласын; </w:t>
            </w:r>
            <w:r>
              <w:br/>
            </w:r>
            <w:r>
              <w:rPr>
                <w:rFonts w:ascii="Times New Roman"/>
                <w:b w:val="false"/>
                <w:i w:val="false"/>
                <w:color w:val="000000"/>
                <w:sz w:val="20"/>
              </w:rPr>
              <w:t xml:space="preserve">
- өлшеу қателіктерін табу әдістемесін; </w:t>
            </w:r>
            <w:r>
              <w:br/>
            </w:r>
            <w:r>
              <w:rPr>
                <w:rFonts w:ascii="Times New Roman"/>
                <w:b w:val="false"/>
                <w:i w:val="false"/>
                <w:color w:val="000000"/>
                <w:sz w:val="20"/>
              </w:rPr>
              <w:t xml:space="preserve">
- электрлік, магниттік және электрлік емес шамаларды өлшеу тәсілдерін; </w:t>
            </w:r>
            <w:r>
              <w:br/>
            </w:r>
            <w:r>
              <w:rPr>
                <w:rFonts w:ascii="Times New Roman"/>
                <w:b w:val="false"/>
                <w:i w:val="false"/>
                <w:color w:val="000000"/>
                <w:sz w:val="20"/>
              </w:rPr>
              <w:t>
- өлшеу шектерін кеңейту тәсілдерін;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зертханалық жұмыстарды орындау кезінде өлшем бірліктері мен формулаларын пайдалану;</w:t>
            </w:r>
            <w:r>
              <w:br/>
            </w:r>
            <w:r>
              <w:rPr>
                <w:rFonts w:ascii="Times New Roman"/>
                <w:b w:val="false"/>
                <w:i w:val="false"/>
                <w:color w:val="000000"/>
                <w:sz w:val="20"/>
              </w:rPr>
              <w:t>
- шунт кедергісін және қосымша кедергілерді анықтау;</w:t>
            </w:r>
            <w:r>
              <w:br/>
            </w:r>
            <w:r>
              <w:rPr>
                <w:rFonts w:ascii="Times New Roman"/>
                <w:b w:val="false"/>
                <w:i w:val="false"/>
                <w:color w:val="000000"/>
                <w:sz w:val="20"/>
              </w:rPr>
              <w:t>
- өлшеу трансформаторларын таңдау;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r>
              <w:br/>
            </w:r>
            <w:r>
              <w:rPr>
                <w:rFonts w:ascii="Times New Roman"/>
                <w:b w:val="false"/>
                <w:i w:val="false"/>
                <w:color w:val="000000"/>
                <w:sz w:val="20"/>
              </w:rPr>
              <w:t>
- тіркеу аспабын таңдап алу.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өлшемдер:</w:t>
            </w:r>
            <w:r>
              <w:br/>
            </w:r>
            <w:r>
              <w:rPr>
                <w:rFonts w:ascii="Times New Roman"/>
                <w:b w:val="false"/>
                <w:i w:val="false"/>
                <w:color w:val="000000"/>
                <w:sz w:val="20"/>
              </w:rPr>
              <w:t>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температураны өлшеу тәсілдері туралы ұғым.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 10</w:t>
            </w:r>
            <w:r>
              <w:br/>
            </w:r>
            <w:r>
              <w:rPr>
                <w:rFonts w:ascii="Times New Roman"/>
                <w:b w:val="false"/>
                <w:i w:val="false"/>
                <w:color w:val="000000"/>
                <w:sz w:val="20"/>
              </w:rPr>
              <w:t>
КҚ1, 6,7 АҚ 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шамалардың терминологиясын, өлшемділігін және олардың негізгі арақатынастарын;</w:t>
            </w:r>
            <w:r>
              <w:br/>
            </w:r>
            <w:r>
              <w:rPr>
                <w:rFonts w:ascii="Times New Roman"/>
                <w:b w:val="false"/>
                <w:i w:val="false"/>
                <w:color w:val="000000"/>
                <w:sz w:val="20"/>
              </w:rPr>
              <w:t>
- электронды, иондық, жартылай өткізгіш аспаптардың құрылғысы мен сипаттамасын;</w:t>
            </w:r>
            <w:r>
              <w:br/>
            </w:r>
            <w:r>
              <w:rPr>
                <w:rFonts w:ascii="Times New Roman"/>
                <w:b w:val="false"/>
                <w:i w:val="false"/>
                <w:color w:val="000000"/>
                <w:sz w:val="20"/>
              </w:rPr>
              <w:t>
- өнеркәсіптік электроника аспаптары мен құрылғыларын пайдалану шарттары мен қолданылу саласын;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типтік электронды сұлбаларды оқу;</w:t>
            </w:r>
            <w:r>
              <w:br/>
            </w:r>
            <w:r>
              <w:rPr>
                <w:rFonts w:ascii="Times New Roman"/>
                <w:b w:val="false"/>
                <w:i w:val="false"/>
                <w:color w:val="000000"/>
                <w:sz w:val="20"/>
              </w:rPr>
              <w:t>
- электронды аспаптар мен құрылғыларды зертханалық зерттеу бойынша эксперименттер орындау,</w:t>
            </w:r>
            <w:r>
              <w:br/>
            </w:r>
            <w:r>
              <w:rPr>
                <w:rFonts w:ascii="Times New Roman"/>
                <w:b w:val="false"/>
                <w:i w:val="false"/>
                <w:color w:val="000000"/>
                <w:sz w:val="20"/>
              </w:rPr>
              <w:t>
- техникалық және анықтама әдебиетті пайдалану;</w:t>
            </w:r>
            <w:r>
              <w:br/>
            </w:r>
            <w:r>
              <w:rPr>
                <w:rFonts w:ascii="Times New Roman"/>
                <w:b w:val="false"/>
                <w:i w:val="false"/>
                <w:color w:val="000000"/>
                <w:sz w:val="20"/>
              </w:rPr>
              <w:t>
- негізгі есептік арақатынастар бойынша есептер шығару;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электроника негіздері:</w:t>
            </w:r>
            <w:r>
              <w:br/>
            </w:r>
            <w:r>
              <w:rPr>
                <w:rFonts w:ascii="Times New Roman"/>
                <w:b w:val="false"/>
                <w:i w:val="false"/>
                <w:color w:val="000000"/>
                <w:sz w:val="20"/>
              </w:rPr>
              <w:t>
электр вакуумдық және иондық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жиілік инверторлары мен түрлендіргіштері; желілік тербеліс генераторлары; импульсті және сандық құрылғы элементтері; микропроцессорлық техника элементтері.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2,6,7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тұрақты ток машиналарының жұмыс қағидасы мен құралымын;</w:t>
            </w:r>
            <w:r>
              <w:br/>
            </w:r>
            <w:r>
              <w:rPr>
                <w:rFonts w:ascii="Times New Roman"/>
                <w:b w:val="false"/>
                <w:i w:val="false"/>
                <w:color w:val="000000"/>
                <w:sz w:val="20"/>
              </w:rPr>
              <w:t>
- якорлі орамалардың құралымын;</w:t>
            </w:r>
            <w:r>
              <w:br/>
            </w:r>
            <w:r>
              <w:rPr>
                <w:rFonts w:ascii="Times New Roman"/>
                <w:b w:val="false"/>
                <w:i w:val="false"/>
                <w:color w:val="000000"/>
                <w:sz w:val="20"/>
              </w:rPr>
              <w:t>
- машинаның магниттік тізбегін есептеу әдістерін; якорь реакциясын, оны босату тәсілдерін;</w:t>
            </w:r>
            <w:r>
              <w:br/>
            </w:r>
            <w:r>
              <w:rPr>
                <w:rFonts w:ascii="Times New Roman"/>
                <w:b w:val="false"/>
                <w:i w:val="false"/>
                <w:color w:val="000000"/>
                <w:sz w:val="20"/>
              </w:rPr>
              <w:t>
- тұрақты ток қозғалтқыштарының жұмыс қағидасын; тұрақты ток қозғалтқыштарының жіктелуі мен сипаттамасын;  тұрақты ток қозғалтқыштарын іске қосу тәсілдерін;</w:t>
            </w:r>
            <w:r>
              <w:br/>
            </w:r>
            <w:r>
              <w:rPr>
                <w:rFonts w:ascii="Times New Roman"/>
                <w:b w:val="false"/>
                <w:i w:val="false"/>
                <w:color w:val="000000"/>
                <w:sz w:val="20"/>
              </w:rPr>
              <w:t>
- арнайы машиналардың құралым ерекшелітерін, жұмыс қағидасын және сипаттамасын;</w:t>
            </w:r>
            <w:r>
              <w:br/>
            </w:r>
            <w:r>
              <w:rPr>
                <w:rFonts w:ascii="Times New Roman"/>
                <w:b w:val="false"/>
                <w:i w:val="false"/>
                <w:color w:val="000000"/>
                <w:sz w:val="20"/>
              </w:rPr>
              <w:t>
- трансформаторлардың жұмыс қағидасы мен құралымын; трансформатордың жұмыс режимдерін;</w:t>
            </w:r>
            <w:r>
              <w:br/>
            </w:r>
            <w:r>
              <w:rPr>
                <w:rFonts w:ascii="Times New Roman"/>
                <w:b w:val="false"/>
                <w:i w:val="false"/>
                <w:color w:val="000000"/>
                <w:sz w:val="20"/>
              </w:rPr>
              <w:t>
- синхронды генераторлардың жұмыс қағидасы мен құралымын; генераторлардың қазіргі құралымдарының типтерін;</w:t>
            </w:r>
            <w:r>
              <w:br/>
            </w:r>
            <w:r>
              <w:rPr>
                <w:rFonts w:ascii="Times New Roman"/>
                <w:b w:val="false"/>
                <w:i w:val="false"/>
                <w:color w:val="000000"/>
                <w:sz w:val="20"/>
              </w:rPr>
              <w:t>
- асинхронды қозғалтқыштардың жұмыс қағидасы мен құралымын;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r>
              <w:br/>
            </w:r>
            <w:r>
              <w:rPr>
                <w:rFonts w:ascii="Times New Roman"/>
                <w:b w:val="false"/>
                <w:i w:val="false"/>
                <w:color w:val="000000"/>
                <w:sz w:val="20"/>
              </w:rPr>
              <w:t>
- қозғалтқыштардың сұлбасын құруды және сипаттамаларын алуды;</w:t>
            </w:r>
            <w:r>
              <w:br/>
            </w:r>
            <w:r>
              <w:rPr>
                <w:rFonts w:ascii="Times New Roman"/>
                <w:b w:val="false"/>
                <w:i w:val="false"/>
                <w:color w:val="000000"/>
                <w:sz w:val="20"/>
              </w:rPr>
              <w:t>
- орамалардың ашық сұлбаларын орындау; синхронды генераторлардың сипаттамаларын талдау; коллекторлық машиналардың айналу жиілігі мен электр магниттік моментінің ЭҚК есептеу бойынша есептер шығару</w:t>
            </w:r>
            <w:r>
              <w:br/>
            </w:r>
            <w:r>
              <w:rPr>
                <w:rFonts w:ascii="Times New Roman"/>
                <w:b w:val="false"/>
                <w:i w:val="false"/>
                <w:color w:val="000000"/>
                <w:sz w:val="20"/>
              </w:rPr>
              <w:t>
- трансформаторлардың; синхронды және асинхронды машиналардың параметрлері мен сипаттамалары бойынша есептер шығару;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тұрақты ток машиналары: тұрақты ток машиналарының құралымы мен жұмыс қағидасы; якорлі орамалардың құрылғысы;</w:t>
            </w:r>
            <w:r>
              <w:br/>
            </w:r>
            <w:r>
              <w:rPr>
                <w:rFonts w:ascii="Times New Roman"/>
                <w:b w:val="false"/>
                <w:i w:val="false"/>
                <w:color w:val="000000"/>
                <w:sz w:val="20"/>
              </w:rPr>
              <w:t>
магниттік жүйе; тұрақты ток машиналарындағы коммутация; тұрақты ток генераторлары; тұрақты ток қозғалтқыштары; пайдалы әсер коэффициенті; машиналардың арнайы типтері; трансформаторлар: трансформаторлардың құралымы мен жұмыс қағидасы; трансформаторлардың физикалық процестері мен жұмыстық сипаттамалары; трансформаторлардың параллель жұмысы; арнайы қолданыстағы трансформаторлар; синхронды машиналар: синхронды генераторлардың жұмыс қағидасы мен құралымы; синхронды машиналардың статорлық орамалары; синхронды генераторлардың жүктемемен жұмыс істеуі; синхронды генераторлардың параллель жұмысы; синхронды қозғалтқыштар мен компенсаторлар; асинхронды машиналар; асинхронды қозғалтқыштардың жұмыс қағидасы мен құралымы; асинхронды қозғалтқыштағы физикалық процестер; асинхронды қозғалтқыштың айналу жиілігін реттеу және іске қосу; бір фазалы асинхронды қозғалтқыштар; қосу сипаттамалары жақсартылған қозғалтқыштар.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 10</w:t>
            </w:r>
            <w:r>
              <w:br/>
            </w:r>
            <w:r>
              <w:rPr>
                <w:rFonts w:ascii="Times New Roman"/>
                <w:b w:val="false"/>
                <w:i w:val="false"/>
                <w:color w:val="000000"/>
                <w:sz w:val="20"/>
              </w:rPr>
              <w:t>
КҚ3</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xml:space="preserve">
- офистік бағдарламалармен жұмысты;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технология негіздері:</w:t>
            </w:r>
            <w:r>
              <w:rPr>
                <w:rFonts w:ascii="Times New Roman"/>
                <w:b w:val="false"/>
                <w:i w:val="false"/>
                <w:color w:val="000000"/>
                <w:sz w:val="20"/>
              </w:rPr>
              <w:t xml:space="preserve">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энергетиканың халық шаруашылығындағы мәнін;</w:t>
            </w:r>
            <w:r>
              <w:br/>
            </w:r>
            <w:r>
              <w:rPr>
                <w:rFonts w:ascii="Times New Roman"/>
                <w:b w:val="false"/>
                <w:i w:val="false"/>
                <w:color w:val="000000"/>
                <w:sz w:val="20"/>
              </w:rPr>
              <w:t>
- электр станцияларының типтерін, олардың технологиялық сұлбаларын;</w:t>
            </w:r>
            <w:r>
              <w:br/>
            </w:r>
            <w:r>
              <w:rPr>
                <w:rFonts w:ascii="Times New Roman"/>
                <w:b w:val="false"/>
                <w:i w:val="false"/>
                <w:color w:val="000000"/>
                <w:sz w:val="20"/>
              </w:rPr>
              <w:t>
- электр энергетикалық жүйенің негізгі элементтерін;</w:t>
            </w:r>
            <w:r>
              <w:br/>
            </w:r>
            <w:r>
              <w:rPr>
                <w:rFonts w:ascii="Times New Roman"/>
                <w:b w:val="false"/>
                <w:i w:val="false"/>
                <w:color w:val="000000"/>
                <w:sz w:val="20"/>
              </w:rPr>
              <w:t>
- электр станциясын технико-экономикалық есептеу тәртібін;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КЭС, ЖЭО, АЭС, СЭС станцияларының негізгі ерекшеліктерін белгілеу; КЭС, ЖЭО, АЭС, СЭС жылулық балансын құру;</w:t>
            </w:r>
            <w:r>
              <w:br/>
            </w:r>
            <w:r>
              <w:rPr>
                <w:rFonts w:ascii="Times New Roman"/>
                <w:b w:val="false"/>
                <w:i w:val="false"/>
                <w:color w:val="000000"/>
                <w:sz w:val="20"/>
              </w:rPr>
              <w:t>
- ГТУ және ПГУ және басқа жылу күштік қондырғылардың ерекшеліктерін салыстырмалы талдау;</w:t>
            </w:r>
            <w:r>
              <w:br/>
            </w:r>
            <w:r>
              <w:rPr>
                <w:rFonts w:ascii="Times New Roman"/>
                <w:b w:val="false"/>
                <w:i w:val="false"/>
                <w:color w:val="000000"/>
                <w:sz w:val="20"/>
              </w:rPr>
              <w:t>
- әртүрлі қондырғыларға салыстырмалы сипаттама беру.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Мамандыққа кіріспе:</w:t>
            </w:r>
            <w:r>
              <w:br/>
            </w:r>
            <w:r>
              <w:rPr>
                <w:rFonts w:ascii="Times New Roman"/>
                <w:b w:val="false"/>
                <w:i w:val="false"/>
                <w:color w:val="000000"/>
                <w:sz w:val="20"/>
              </w:rPr>
              <w:t>
энергетикалық қорлар; әртүрлі энергия түрлерін электрлік энергияға түрлендіру тәсілдері; бір энергияның басқа энергияға түрлендірудің физикалық негіздерін; жылу конденсациялық электр станциялары (КЭС); жылу электр орталықтары (ЖЭО); су электр станциялары (СЭС); атом электр станциялары (АЭС); газтурбиналы және бугазды қондырғылар; әртүрлі энергияның электр энергиясына дәстүрлі емес түрлендіру тәсілдері; электр энергетикасы,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 аппараттарының белгіленуін, жұмыс қағидасын және құралымын; </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қосалқы станциялардың электрлік бөліктерін жобалау негіздерін;</w:t>
            </w:r>
            <w:r>
              <w:br/>
            </w:r>
            <w:r>
              <w:rPr>
                <w:rFonts w:ascii="Times New Roman"/>
                <w:b w:val="false"/>
                <w:i w:val="false"/>
                <w:color w:val="000000"/>
                <w:sz w:val="20"/>
              </w:rPr>
              <w:t>
- электр тораптарының бейтараптамаларының жұмыс режимдерін; - қосалқы станциялардың өзіндік мұқтаж жүйелерін электрмен қамсыздандыру тәсілдерін;</w:t>
            </w:r>
            <w:r>
              <w:br/>
            </w:r>
            <w:r>
              <w:rPr>
                <w:rFonts w:ascii="Times New Roman"/>
                <w:b w:val="false"/>
                <w:i w:val="false"/>
                <w:color w:val="000000"/>
                <w:sz w:val="20"/>
              </w:rPr>
              <w:t>
- оперативті ток көздерін;</w:t>
            </w:r>
            <w:r>
              <w:br/>
            </w: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әртүрлі типті электр станцияларына салыстырмалы сипаттама беруді;</w:t>
            </w:r>
            <w:r>
              <w:br/>
            </w:r>
            <w:r>
              <w:rPr>
                <w:rFonts w:ascii="Times New Roman"/>
                <w:b w:val="false"/>
                <w:i w:val="false"/>
                <w:color w:val="000000"/>
                <w:sz w:val="20"/>
              </w:rPr>
              <w:t>
- синхронды компенсаторлардың қуатын таңдау;</w:t>
            </w:r>
            <w:r>
              <w:br/>
            </w:r>
            <w:r>
              <w:rPr>
                <w:rFonts w:ascii="Times New Roman"/>
                <w:b w:val="false"/>
                <w:i w:val="false"/>
                <w:color w:val="000000"/>
                <w:sz w:val="20"/>
              </w:rPr>
              <w:t>
- жұмыс режиміне байланысты трансформаторлар мен автотрансформаторлардың қуатын таңдау;</w:t>
            </w:r>
            <w:r>
              <w:br/>
            </w:r>
            <w:r>
              <w:rPr>
                <w:rFonts w:ascii="Times New Roman"/>
                <w:b w:val="false"/>
                <w:i w:val="false"/>
                <w:color w:val="000000"/>
                <w:sz w:val="20"/>
              </w:rPr>
              <w:t xml:space="preserve">
- қосалқы станциялардың құрылымдық сұлбасын құру; ТЭР орындау; </w:t>
            </w:r>
            <w:r>
              <w:br/>
            </w:r>
            <w:r>
              <w:rPr>
                <w:rFonts w:ascii="Times New Roman"/>
                <w:b w:val="false"/>
                <w:i w:val="false"/>
                <w:color w:val="000000"/>
                <w:sz w:val="20"/>
              </w:rPr>
              <w:t>
- қысқа тұйықталудың өтпелі процесін талдау;</w:t>
            </w:r>
            <w:r>
              <w:br/>
            </w:r>
            <w:r>
              <w:rPr>
                <w:rFonts w:ascii="Times New Roman"/>
                <w:b w:val="false"/>
                <w:i w:val="false"/>
                <w:color w:val="000000"/>
                <w:sz w:val="20"/>
              </w:rPr>
              <w:t>
- есептік сұлбаны құру; алмастыру сұлбасының параметрлерін анықтау және оны  түрлендіре білу;</w:t>
            </w:r>
            <w:r>
              <w:br/>
            </w:r>
            <w:r>
              <w:rPr>
                <w:rFonts w:ascii="Times New Roman"/>
                <w:b w:val="false"/>
                <w:i w:val="false"/>
                <w:color w:val="000000"/>
                <w:sz w:val="20"/>
              </w:rPr>
              <w:t>
- жеке тізбектіліктің алмастыру және олардың элементтерінің кедергі мәнінің сұлбасын құру; әртүрлі симметриялы емес ҚТ болғанда ток пен кернеуді анықтау;</w:t>
            </w:r>
            <w:r>
              <w:br/>
            </w:r>
            <w:r>
              <w:rPr>
                <w:rFonts w:ascii="Times New Roman"/>
                <w:b w:val="false"/>
                <w:i w:val="false"/>
                <w:color w:val="000000"/>
                <w:sz w:val="20"/>
              </w:rPr>
              <w:t>
- электр аппараттарының және шиналы құралымдардың электрдинамикалық беріктігін анықтау; аппараттардың термиялық беріктігін және шиналардың қыздыру температурасын;</w:t>
            </w:r>
            <w:r>
              <w:br/>
            </w:r>
            <w:r>
              <w:rPr>
                <w:rFonts w:ascii="Times New Roman"/>
                <w:b w:val="false"/>
                <w:i w:val="false"/>
                <w:color w:val="000000"/>
                <w:sz w:val="20"/>
              </w:rPr>
              <w:t>
- электр жүйелерінің бейтараптама жұмысының режимін талдау; сыйымдылық токтарын жерге жерлендірудің компенсациясы үшін құрылғы қуатын таңдау; оқшаулама күйін бақылау сұлбасының жұмысын талдау;</w:t>
            </w:r>
            <w:r>
              <w:br/>
            </w:r>
            <w:r>
              <w:rPr>
                <w:rFonts w:ascii="Times New Roman"/>
                <w:b w:val="false"/>
                <w:i w:val="false"/>
                <w:color w:val="000000"/>
                <w:sz w:val="20"/>
              </w:rPr>
              <w:t>
- әртүрлі тізбектерде өткізгіштердің қимасы мен құралымын таңдау және оларды бекіту үшін оқшаулағыштарды;</w:t>
            </w:r>
            <w:r>
              <w:br/>
            </w:r>
            <w:r>
              <w:rPr>
                <w:rFonts w:ascii="Times New Roman"/>
                <w:b w:val="false"/>
                <w:i w:val="false"/>
                <w:color w:val="000000"/>
                <w:sz w:val="20"/>
              </w:rPr>
              <w:t>
- аппараттардың құралымдық элементтерін анықтау; аппараттарды торапқа қосудың сұлбасын құру; осы аппараттарды таңдау;</w:t>
            </w:r>
            <w:r>
              <w:br/>
            </w:r>
            <w:r>
              <w:rPr>
                <w:rFonts w:ascii="Times New Roman"/>
                <w:b w:val="false"/>
                <w:i w:val="false"/>
                <w:color w:val="000000"/>
                <w:sz w:val="20"/>
              </w:rPr>
              <w:t>
- коммутациялық аппараттары бар операциялар өткізу, ажыратқыштардың блоктауын тексеру;</w:t>
            </w:r>
            <w:r>
              <w:br/>
            </w:r>
            <w:r>
              <w:rPr>
                <w:rFonts w:ascii="Times New Roman"/>
                <w:b w:val="false"/>
                <w:i w:val="false"/>
                <w:color w:val="000000"/>
                <w:sz w:val="20"/>
              </w:rPr>
              <w:t>
- КИП ток пен керну трансформаторының екіншілік тізбегіне қосудың сұлбасын құру;</w:t>
            </w:r>
            <w:r>
              <w:br/>
            </w:r>
            <w:r>
              <w:rPr>
                <w:rFonts w:ascii="Times New Roman"/>
                <w:b w:val="false"/>
                <w:i w:val="false"/>
                <w:color w:val="000000"/>
                <w:sz w:val="20"/>
              </w:rPr>
              <w:t>
- электр станцияларының өзіндік мұқтаж тұтынушыларының қорек сұлбасын құру;</w:t>
            </w:r>
            <w:r>
              <w:br/>
            </w:r>
            <w:r>
              <w:rPr>
                <w:rFonts w:ascii="Times New Roman"/>
                <w:b w:val="false"/>
                <w:i w:val="false"/>
                <w:color w:val="000000"/>
                <w:sz w:val="20"/>
              </w:rPr>
              <w:t>
- ЗРУ, ЗРУ жоспарын толтыру сұлбасын құру;</w:t>
            </w:r>
            <w:r>
              <w:br/>
            </w:r>
            <w:r>
              <w:rPr>
                <w:rFonts w:ascii="Times New Roman"/>
                <w:b w:val="false"/>
                <w:i w:val="false"/>
                <w:color w:val="000000"/>
                <w:sz w:val="20"/>
              </w:rPr>
              <w:t>
- КРУ толтыру сұлбасын құру, КРУ ұяшығын толтыру сұлбасын;</w:t>
            </w:r>
            <w:r>
              <w:br/>
            </w:r>
            <w:r>
              <w:rPr>
                <w:rFonts w:ascii="Times New Roman"/>
                <w:b w:val="false"/>
                <w:i w:val="false"/>
                <w:color w:val="000000"/>
                <w:sz w:val="20"/>
              </w:rPr>
              <w:t>
- ОРУ құралымдық сызбасын құру; ОРУ сызбасын оқу;</w:t>
            </w:r>
            <w:r>
              <w:br/>
            </w:r>
            <w:r>
              <w:rPr>
                <w:rFonts w:ascii="Times New Roman"/>
                <w:b w:val="false"/>
                <w:i w:val="false"/>
                <w:color w:val="000000"/>
                <w:sz w:val="20"/>
              </w:rPr>
              <w:t>
- АБ қуатын таңдау;</w:t>
            </w:r>
            <w:r>
              <w:br/>
            </w:r>
            <w:r>
              <w:rPr>
                <w:rFonts w:ascii="Times New Roman"/>
                <w:b w:val="false"/>
                <w:i w:val="false"/>
                <w:color w:val="000000"/>
                <w:sz w:val="20"/>
              </w:rPr>
              <w:t>
- жайтартқыштың қорғаныстық аймағын есептеу; найзағайдан қорғау сұлбасын құру.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технико-экономикалық есептеу негізінде трансформаторлар мен автотрансформаторлардың қуатын, қосалқы станциялардың құрылымдық сұлбасын таңдау; электр қондырғыларындағы қысқа тұйықталулар; үш фазалы қысқа тұйықталу токтарын есептеу әдістері; симметриялы емес қысқа тұйықталулар; қысқа тұйықталу токтарының электродинамикалық және термиялық әсері қысқа тұйықталу токтарын шектеу әдістері; сымдар мен электр аппараттарын таңдау үшін есептеу шарттарын анықтау; электр жүйелері бейтараптамаларының жұмыс режимдері; өткізгіштер мен электр аппараттары; электр станциялары мен қосалқы станцияларда өлшеу жүйелері; тарату құрылғыларының шиналары, токөткелдер, күштік кабелдер;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бір және екі жүйе шиналараның сұлбалары; блоктар, көпірлер, көпбұрыштардың сұлбалары; бір жұмыстық және шиналардың айналу жүйесімен сұлбалар; екі жұмыстық және шиналардың айналу жүйесімен сұлбалар; тізбекте ажыратқыштардың 3/2 және 4/3 сұлбалары; электр станцияларының электрлік жалғауларының басты сұлбалары; қосалқы станциялардың басты сұлбаларын жинақтау; қосалқы станциялардың өзіндік мұқтаждары; электр станцияларының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 7,10</w:t>
            </w:r>
            <w:r>
              <w:br/>
            </w:r>
            <w:r>
              <w:rPr>
                <w:rFonts w:ascii="Times New Roman"/>
                <w:b w:val="false"/>
                <w:i w:val="false"/>
                <w:color w:val="000000"/>
                <w:sz w:val="20"/>
              </w:rPr>
              <w:t>
КҚ 1,2,</w:t>
            </w:r>
            <w:r>
              <w:br/>
            </w:r>
            <w:r>
              <w:rPr>
                <w:rFonts w:ascii="Times New Roman"/>
                <w:b w:val="false"/>
                <w:i w:val="false"/>
                <w:color w:val="000000"/>
                <w:sz w:val="20"/>
              </w:rPr>
              <w:t>
АҚ 1,2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 пайдалануды ұйымдастыру қағидасын;</w:t>
            </w:r>
            <w:r>
              <w:br/>
            </w:r>
            <w:r>
              <w:rPr>
                <w:rFonts w:ascii="Times New Roman"/>
                <w:b w:val="false"/>
                <w:i w:val="false"/>
                <w:color w:val="000000"/>
                <w:sz w:val="20"/>
              </w:rPr>
              <w:t>
- электржабдығын техникалық пайдаланудың негізгі ережелерін;</w:t>
            </w:r>
            <w:r>
              <w:br/>
            </w:r>
            <w:r>
              <w:rPr>
                <w:rFonts w:ascii="Times New Roman"/>
                <w:b w:val="false"/>
                <w:i w:val="false"/>
                <w:color w:val="000000"/>
                <w:sz w:val="20"/>
              </w:rPr>
              <w:t>
- оперативті ауыстырып қосуды орындау ережелерін және электр беріліс желілерінде электр станциялары мен қосалқы станциялардың электрлік бөлігінде апатты жою бойынша негізгі ережелерді;</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әртүрлі станцияларда өндірістік құрылымды ажырата білу және оларды оперативті басқаруды;</w:t>
            </w:r>
            <w:r>
              <w:br/>
            </w:r>
            <w:r>
              <w:rPr>
                <w:rFonts w:ascii="Times New Roman"/>
                <w:b w:val="false"/>
                <w:i w:val="false"/>
                <w:color w:val="000000"/>
                <w:sz w:val="20"/>
              </w:rPr>
              <w:t>
- жабдықты пайдалануға қабылдау бойынша техникалық құжаттамамен жұмыс істеуді;</w:t>
            </w:r>
            <w:r>
              <w:br/>
            </w:r>
            <w:r>
              <w:rPr>
                <w:rFonts w:ascii="Times New Roman"/>
                <w:b w:val="false"/>
                <w:i w:val="false"/>
                <w:color w:val="000000"/>
                <w:sz w:val="20"/>
              </w:rPr>
              <w:t>
- қозғалтқыштарды іске қосуды, тоқтатуды және қызмет көрсетуді талдау;</w:t>
            </w:r>
            <w:r>
              <w:br/>
            </w:r>
            <w:r>
              <w:rPr>
                <w:rFonts w:ascii="Times New Roman"/>
                <w:b w:val="false"/>
                <w:i w:val="false"/>
                <w:color w:val="000000"/>
                <w:sz w:val="20"/>
              </w:rPr>
              <w:t>
- кабелдік желіге рұқсат етілетін жүктемені есептеу;</w:t>
            </w:r>
            <w:r>
              <w:br/>
            </w:r>
            <w:r>
              <w:rPr>
                <w:rFonts w:ascii="Times New Roman"/>
                <w:b w:val="false"/>
                <w:i w:val="false"/>
                <w:color w:val="000000"/>
                <w:sz w:val="20"/>
              </w:rPr>
              <w:t>
- анықтама мәліметтері бойынша әуелік желілердің параметрлерін талдау, ӘЖ пайдалануға қабылдау кезінде техникалық құжаттаманы талдау;</w:t>
            </w:r>
            <w:r>
              <w:br/>
            </w:r>
            <w:r>
              <w:rPr>
                <w:rFonts w:ascii="Times New Roman"/>
                <w:b w:val="false"/>
                <w:i w:val="false"/>
                <w:color w:val="000000"/>
                <w:sz w:val="20"/>
              </w:rPr>
              <w:t xml:space="preserve">
- электржабдығын қалыпты және апаттық режимдерде жөндеуге шығару бойынша ауыстырып қосу бланктерін құру; </w:t>
            </w:r>
            <w:r>
              <w:br/>
            </w:r>
            <w:r>
              <w:rPr>
                <w:rFonts w:ascii="Times New Roman"/>
                <w:b w:val="false"/>
                <w:i w:val="false"/>
                <w:color w:val="000000"/>
                <w:sz w:val="20"/>
              </w:rPr>
              <w:t>
- станциялар мен қосалқы станцияларда жою кезінде шешім табу;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станциялардың электржабдығын пайдалану:</w:t>
            </w:r>
            <w:r>
              <w:br/>
            </w:r>
            <w:r>
              <w:rPr>
                <w:rFonts w:ascii="Times New Roman"/>
                <w:b w:val="false"/>
                <w:i w:val="false"/>
                <w:color w:val="000000"/>
                <w:sz w:val="20"/>
              </w:rPr>
              <w:t>
энергетикалық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 пен құрылыстарды пайдалануға қабылдау; электржабдығын қыздырудың жалпы сұрақтары; температураны өлшеу; электржабдығын оқшаулау жұмысы және оның күйін бақылау; генераторларды және синхронды компенсаторларды пайдалану; электр қозғалтқыштарын пайдалану; күштік трансформаторларды, авто трансформаторларды және майлы реакторларды пайдалану; тарату құрылғыларын пайдалану; басқару, бақылау, релелік қорғаныс және автоматика жүйелерінің құрылғыларын пайдалану; күштік кабелдік желілерді пайдалану; әуелік электр желілерін пайдалану; электр қондырғыларында оперативті ауыстырып қосуды орындау; электр станциялары мен қосалқы станциялардың және электрберіліс желілерінің электрлік бөліктерінде апатты жою.</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5,6, 10</w:t>
            </w:r>
            <w:r>
              <w:br/>
            </w:r>
            <w:r>
              <w:rPr>
                <w:rFonts w:ascii="Times New Roman"/>
                <w:b w:val="false"/>
                <w:i w:val="false"/>
                <w:color w:val="000000"/>
                <w:sz w:val="20"/>
              </w:rPr>
              <w:t>
КҚ 1,2,  4,7, 9</w:t>
            </w:r>
            <w:r>
              <w:br/>
            </w:r>
            <w:r>
              <w:rPr>
                <w:rFonts w:ascii="Times New Roman"/>
                <w:b w:val="false"/>
                <w:i w:val="false"/>
                <w:color w:val="000000"/>
                <w:sz w:val="20"/>
              </w:rPr>
              <w:t>
АҚ 1,2,8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монтаждау және жөндеу жұмыстарын ұйымдастыруды;</w:t>
            </w:r>
            <w:r>
              <w:br/>
            </w:r>
            <w:r>
              <w:rPr>
                <w:rFonts w:ascii="Times New Roman"/>
                <w:b w:val="false"/>
                <w:i w:val="false"/>
                <w:color w:val="000000"/>
                <w:sz w:val="20"/>
              </w:rPr>
              <w:t>
- электр станциялары мен қосалқы станциялардың электржабдықтарын жөндеу кезінде қолданылатын механизмдерді, айлабұйымдарды және құралдарды;</w:t>
            </w:r>
            <w:r>
              <w:br/>
            </w:r>
            <w:r>
              <w:rPr>
                <w:rFonts w:ascii="Times New Roman"/>
                <w:b w:val="false"/>
                <w:i w:val="false"/>
                <w:color w:val="000000"/>
                <w:sz w:val="20"/>
              </w:rPr>
              <w:t>
- күштік және әуелік желілерде монтаждау және жөндеу жұмыстарын ұйымдастыру;</w:t>
            </w:r>
            <w:r>
              <w:br/>
            </w:r>
            <w:r>
              <w:rPr>
                <w:rFonts w:ascii="Times New Roman"/>
                <w:b w:val="false"/>
                <w:i w:val="false"/>
                <w:color w:val="000000"/>
                <w:sz w:val="20"/>
              </w:rPr>
              <w:t>
- монтаждаудан кейінгі және жөндеуден кейінгі сынақтарды өткізу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жоспарлы жөндеулерді жоспарлы еместерден ажыратуды; істен шығудан бүлінуді;</w:t>
            </w:r>
            <w:r>
              <w:br/>
            </w:r>
            <w:r>
              <w:rPr>
                <w:rFonts w:ascii="Times New Roman"/>
                <w:b w:val="false"/>
                <w:i w:val="false"/>
                <w:color w:val="000000"/>
                <w:sz w:val="20"/>
              </w:rPr>
              <w:t>
- эл жабдығын тасымалдау түрлерін ажыратуды;</w:t>
            </w:r>
            <w:r>
              <w:br/>
            </w:r>
            <w:r>
              <w:rPr>
                <w:rFonts w:ascii="Times New Roman"/>
                <w:b w:val="false"/>
                <w:i w:val="false"/>
                <w:color w:val="000000"/>
                <w:sz w:val="20"/>
              </w:rPr>
              <w:t xml:space="preserve">
- анықтама әдебиеттен қажетті құралдар мен механизмдерді таңдауды; </w:t>
            </w:r>
            <w:r>
              <w:br/>
            </w:r>
            <w:r>
              <w:rPr>
                <w:rFonts w:ascii="Times New Roman"/>
                <w:b w:val="false"/>
                <w:i w:val="false"/>
                <w:color w:val="000000"/>
                <w:sz w:val="20"/>
              </w:rPr>
              <w:t>
- тексеру нәтижелері бойынша электржабдықтың күйін бағалауды;</w:t>
            </w:r>
            <w:r>
              <w:br/>
            </w:r>
            <w:r>
              <w:rPr>
                <w:rFonts w:ascii="Times New Roman"/>
                <w:b w:val="false"/>
                <w:i w:val="false"/>
                <w:color w:val="000000"/>
                <w:sz w:val="20"/>
              </w:rPr>
              <w:t>
- генераторлар мен синхронды компенсаторлар бойынша жұмыс тізімін құруды;</w:t>
            </w:r>
            <w:r>
              <w:br/>
            </w:r>
            <w:r>
              <w:rPr>
                <w:rFonts w:ascii="Times New Roman"/>
                <w:b w:val="false"/>
                <w:i w:val="false"/>
                <w:color w:val="000000"/>
                <w:sz w:val="20"/>
              </w:rPr>
              <w:t>
- монтаждау кезіндегі жұмыстар тізімін құруды;</w:t>
            </w:r>
            <w:r>
              <w:br/>
            </w:r>
            <w:r>
              <w:rPr>
                <w:rFonts w:ascii="Times New Roman"/>
                <w:b w:val="false"/>
                <w:i w:val="false"/>
                <w:color w:val="000000"/>
                <w:sz w:val="20"/>
              </w:rPr>
              <w:t>
- өзіндік мұқтаж қозғалтқыштарының істен шығу және олардың бүліну себептерін анықтау;</w:t>
            </w:r>
            <w:r>
              <w:br/>
            </w:r>
            <w:r>
              <w:rPr>
                <w:rFonts w:ascii="Times New Roman"/>
                <w:b w:val="false"/>
                <w:i w:val="false"/>
                <w:color w:val="000000"/>
                <w:sz w:val="20"/>
              </w:rPr>
              <w:t>
- жөндеу кезінде ақаулар мен жұмыстардың тізімін құру;</w:t>
            </w:r>
            <w:r>
              <w:br/>
            </w:r>
            <w:r>
              <w:rPr>
                <w:rFonts w:ascii="Times New Roman"/>
                <w:b w:val="false"/>
                <w:i w:val="false"/>
                <w:color w:val="000000"/>
                <w:sz w:val="20"/>
              </w:rPr>
              <w:t>
- тарату құрылғыларының электржабдығын жөндеудің технологиялық картасын немесе тораптық кестесін құруды;</w:t>
            </w:r>
            <w:r>
              <w:br/>
            </w:r>
            <w:r>
              <w:rPr>
                <w:rFonts w:ascii="Times New Roman"/>
                <w:b w:val="false"/>
                <w:i w:val="false"/>
                <w:color w:val="000000"/>
                <w:sz w:val="20"/>
              </w:rPr>
              <w:t>
- монтаждау тәртібінің кітапханасын құруды;</w:t>
            </w:r>
            <w:r>
              <w:br/>
            </w:r>
            <w:r>
              <w:rPr>
                <w:rFonts w:ascii="Times New Roman"/>
                <w:b w:val="false"/>
                <w:i w:val="false"/>
                <w:color w:val="000000"/>
                <w:sz w:val="20"/>
              </w:rPr>
              <w:t>
- электржабдығының күйін бағалауды;</w:t>
            </w:r>
            <w:r>
              <w:br/>
            </w:r>
            <w:r>
              <w:rPr>
                <w:rFonts w:ascii="Times New Roman"/>
                <w:b w:val="false"/>
                <w:i w:val="false"/>
                <w:color w:val="000000"/>
                <w:sz w:val="20"/>
              </w:rPr>
              <w:t>
- сынау нәтижелерін бағалауды;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вольтты электржабдығын монтаждауды, жөндеуді және баптауды ұйымдастыру:</w:t>
            </w:r>
            <w:r>
              <w:br/>
            </w:r>
            <w:r>
              <w:rPr>
                <w:rFonts w:ascii="Times New Roman"/>
                <w:b w:val="false"/>
                <w:i w:val="false"/>
                <w:color w:val="000000"/>
                <w:sz w:val="20"/>
              </w:rPr>
              <w:t>
электр станциялары мен қосалқы станциялардың электржабдығын монтаждауды және жөндеуді ұйымдастыру; жөндеу жұмыстарын жасауға арналған механизмдер, қондырғылар, айлабұйымдар; көтеріп-тиеу және такелаждық жұмыстарға арналған механизмдер мен айлабұйымдар; трансформаторлық майды өңдеуге арналған қондырғы; жалпы қолданыстағы механизмдер, айлабұйымдар және құралдар; электржабдығының күйін бағалаудың негізгі қағидалары мен әдістері; генераторлар мен синхронды компенсаторларды жөндеу; электр қозғалтқыштарын жөндеу;  трансформаторларды, автотрансформаторларды және майлы реакторларды жөндеу; тарату құрылғыларының электржабдығын монтаждау және жөндеу; кабелдік және әуелік желілерді жөндеу технологиясы;</w:t>
            </w:r>
            <w:r>
              <w:br/>
            </w:r>
            <w:r>
              <w:rPr>
                <w:rFonts w:ascii="Times New Roman"/>
                <w:b w:val="false"/>
                <w:i w:val="false"/>
                <w:color w:val="000000"/>
                <w:sz w:val="20"/>
              </w:rPr>
              <w:t>
электржабдығын баптау туралы ұғым: ақауларды табу үшін электржабдығын тексеру және сынау; баптау процесінде анықталатын жалпы ақаулар; ақауларды анықтаудың жалпы әдістері; электржабдығының механикалық бөлігін бағалау; магниттік жүйенің күйін анықтау; ТВЧ және түйіспелі жалғаулардың күйін өлшеу және сынау;бірінші және екінші коммутацияның сұлбаларын тексеру; релелік қорғаныс (РҚ) және автоматика (А), басқару және сигналдауды баптау және тексеру; пайдалануға жарамдылығын соңғы рет бағалау әдістерін; электржабдығы элементтерінің жалпы күйін анықтау және оқшауламаны сынау; электр машиналарының барлық түрлерін жалпы сынау; күштік және өлшеу трансформаторларын сынау; баптау жұмыстарын ұйымдастыру; электржабдығын баптау, монтаждау және жөндеу көлемі.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 10</w:t>
            </w:r>
            <w:r>
              <w:br/>
            </w:r>
            <w:r>
              <w:rPr>
                <w:rFonts w:ascii="Times New Roman"/>
                <w:b w:val="false"/>
                <w:i w:val="false"/>
                <w:color w:val="000000"/>
                <w:sz w:val="20"/>
              </w:rPr>
              <w:t>
КҚ 3,5</w:t>
            </w:r>
            <w:r>
              <w:br/>
            </w:r>
            <w:r>
              <w:rPr>
                <w:rFonts w:ascii="Times New Roman"/>
                <w:b w:val="false"/>
                <w:i w:val="false"/>
                <w:color w:val="000000"/>
                <w:sz w:val="20"/>
              </w:rPr>
              <w:t>
АҚ 4,5,8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берілісінің әуелік және кабелдік желілерінің құралымын;</w:t>
            </w:r>
            <w:r>
              <w:br/>
            </w:r>
            <w:r>
              <w:rPr>
                <w:rFonts w:ascii="Times New Roman"/>
                <w:b w:val="false"/>
                <w:i w:val="false"/>
                <w:color w:val="000000"/>
                <w:sz w:val="20"/>
              </w:rPr>
              <w:t>
- жергілікті және аудандық электр тораптарын электрлік есептеу әдістерін;</w:t>
            </w:r>
            <w:r>
              <w:br/>
            </w:r>
            <w:r>
              <w:rPr>
                <w:rFonts w:ascii="Times New Roman"/>
                <w:b w:val="false"/>
                <w:i w:val="false"/>
                <w:color w:val="000000"/>
                <w:sz w:val="20"/>
              </w:rPr>
              <w:t>
- әртүрлі кернеудің электр тораптары жұмысының үнемділігін таңдау;</w:t>
            </w:r>
            <w:r>
              <w:br/>
            </w:r>
            <w:r>
              <w:rPr>
                <w:rFonts w:ascii="Times New Roman"/>
                <w:b w:val="false"/>
                <w:i w:val="false"/>
                <w:color w:val="000000"/>
                <w:sz w:val="20"/>
              </w:rPr>
              <w:t>
- әртүрлі кернеудегі электр тораптары жұмысының үнемділігін;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тораптарын жіктеуді;</w:t>
            </w:r>
            <w:r>
              <w:br/>
            </w:r>
            <w:r>
              <w:rPr>
                <w:rFonts w:ascii="Times New Roman"/>
                <w:b w:val="false"/>
                <w:i w:val="false"/>
                <w:color w:val="000000"/>
                <w:sz w:val="20"/>
              </w:rPr>
              <w:t>
- қолданылатын құралымдық материалдар мен белгіленуі бойынша желі элементтерін жіктеуді;</w:t>
            </w:r>
            <w:r>
              <w:br/>
            </w:r>
            <w:r>
              <w:rPr>
                <w:rFonts w:ascii="Times New Roman"/>
                <w:b w:val="false"/>
                <w:i w:val="false"/>
                <w:color w:val="000000"/>
                <w:sz w:val="20"/>
              </w:rPr>
              <w:t>
- кабелді жіктеуді;</w:t>
            </w:r>
            <w:r>
              <w:br/>
            </w:r>
            <w:r>
              <w:rPr>
                <w:rFonts w:ascii="Times New Roman"/>
                <w:b w:val="false"/>
                <w:i w:val="false"/>
                <w:color w:val="000000"/>
                <w:sz w:val="20"/>
              </w:rPr>
              <w:t>
- электр тораптарының құралымын ескеріп, қызу шартынан сымдар мен кабель талсымдарының қимасын таңдау;</w:t>
            </w:r>
            <w:r>
              <w:br/>
            </w:r>
            <w:r>
              <w:rPr>
                <w:rFonts w:ascii="Times New Roman"/>
                <w:b w:val="false"/>
                <w:i w:val="false"/>
                <w:color w:val="000000"/>
                <w:sz w:val="20"/>
              </w:rPr>
              <w:t>
- әртүрлі әдістермен күрделі тұйық аудандық электр тораптарын ағынға бөлу нүктелерін табу;</w:t>
            </w:r>
            <w:r>
              <w:br/>
            </w:r>
            <w:r>
              <w:rPr>
                <w:rFonts w:ascii="Times New Roman"/>
                <w:b w:val="false"/>
                <w:i w:val="false"/>
                <w:color w:val="000000"/>
                <w:sz w:val="20"/>
              </w:rPr>
              <w:t>
- құрылымдық сұлбалары бойынша электр тораптары элементтерінің сенімділігін анықтау;</w:t>
            </w:r>
            <w:r>
              <w:br/>
            </w:r>
            <w:r>
              <w:rPr>
                <w:rFonts w:ascii="Times New Roman"/>
                <w:b w:val="false"/>
                <w:i w:val="false"/>
                <w:color w:val="000000"/>
                <w:sz w:val="20"/>
              </w:rPr>
              <w:t>
- жергілікті және аудандық электр тораптарын электрмен қамсыздандыру сұлбаларын резервтеу;</w:t>
            </w:r>
            <w:r>
              <w:br/>
            </w:r>
            <w:r>
              <w:rPr>
                <w:rFonts w:ascii="Times New Roman"/>
                <w:b w:val="false"/>
                <w:i w:val="false"/>
                <w:color w:val="000000"/>
                <w:sz w:val="20"/>
              </w:rPr>
              <w:t>
- түзету және инверторлық қосалқы станциялардың сұлбаларын құруды.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электр тораптары:</w:t>
            </w:r>
            <w:r>
              <w:br/>
            </w:r>
            <w:r>
              <w:rPr>
                <w:rFonts w:ascii="Times New Roman"/>
                <w:b w:val="false"/>
                <w:i w:val="false"/>
                <w:color w:val="000000"/>
                <w:sz w:val="20"/>
              </w:rPr>
              <w:t>
электр тораптары туралы негізгі ұғымдар, оларға қойылатын талаптар; әуелік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оларды таңдау; рұқсат етілетін ауытқулар және кернеу шығындары; бір фазалы және үш фазалы тораптарда кернеу шығынын анықтау; жай және күрделі тұйық электр тораптарының артықшылықтары, кемшіліктері, қолданылу саласы; электр тораптарын жобалауды ұйымдастыру және негізгі сұрақтары; номиналь кернеуді таңдау, қорек көздерін жайластыру, жүктемені орнату; нұсқаларды технико-экономикалық салыстыру кезінде келтірілген шығындар; электржабдығының сенімділігі мен бүлінушілігі; шығын; электр энергиясының сапасы; кернеуді реттеу тәсілдері; реактивті қуат компенсациясы; өткізгіштерді механикалық есептеу.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 10</w:t>
            </w:r>
            <w:r>
              <w:br/>
            </w:r>
            <w:r>
              <w:rPr>
                <w:rFonts w:ascii="Times New Roman"/>
                <w:b w:val="false"/>
                <w:i w:val="false"/>
                <w:color w:val="000000"/>
                <w:sz w:val="20"/>
              </w:rPr>
              <w:t>
АҚ6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қорғаныстың толық қағидалық сұлбасын;</w:t>
            </w:r>
            <w:r>
              <w:br/>
            </w:r>
            <w:r>
              <w:rPr>
                <w:rFonts w:ascii="Times New Roman"/>
                <w:b w:val="false"/>
                <w:i w:val="false"/>
                <w:color w:val="000000"/>
                <w:sz w:val="20"/>
              </w:rPr>
              <w:t>
- қорғаныстың өлшеу және логикалық бөлігін;</w:t>
            </w:r>
            <w:r>
              <w:br/>
            </w:r>
            <w:r>
              <w:rPr>
                <w:rFonts w:ascii="Times New Roman"/>
                <w:b w:val="false"/>
                <w:i w:val="false"/>
                <w:color w:val="000000"/>
                <w:sz w:val="20"/>
              </w:rPr>
              <w:t>
- реленің жіктелуін; қорғаныстардың негізгі және көмекші реле құрылғысын, жұмыс қағидасын;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қорғанысты орындау, жұмысы мен қолдануды;</w:t>
            </w:r>
            <w:r>
              <w:br/>
            </w:r>
            <w:r>
              <w:rPr>
                <w:rFonts w:ascii="Times New Roman"/>
                <w:b w:val="false"/>
                <w:i w:val="false"/>
                <w:color w:val="000000"/>
                <w:sz w:val="20"/>
              </w:rPr>
              <w:t>
- апатқа қарсы автоматиканың негізгі элементтерін;</w:t>
            </w:r>
            <w:r>
              <w:br/>
            </w:r>
            <w:r>
              <w:rPr>
                <w:rFonts w:ascii="Times New Roman"/>
                <w:b w:val="false"/>
                <w:i w:val="false"/>
                <w:color w:val="000000"/>
                <w:sz w:val="20"/>
              </w:rPr>
              <w:t>
- синхрондауыштардың сұлбаларын құру қағидасын;</w:t>
            </w:r>
            <w:r>
              <w:br/>
            </w:r>
            <w:r>
              <w:rPr>
                <w:rFonts w:ascii="Times New Roman"/>
                <w:b w:val="false"/>
                <w:i w:val="false"/>
                <w:color w:val="000000"/>
                <w:sz w:val="20"/>
              </w:rPr>
              <w:t>
- басқару және сигналдау сұлбаларын, сұлба элементтерін;</w:t>
            </w:r>
            <w:r>
              <w:br/>
            </w:r>
            <w:r>
              <w:rPr>
                <w:rFonts w:ascii="Times New Roman"/>
                <w:b w:val="false"/>
                <w:i w:val="false"/>
                <w:color w:val="000000"/>
                <w:sz w:val="20"/>
              </w:rPr>
              <w:t>
- электр энергиясы сапасына талаптарды;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ток пен кернеудің негізгі және қосымша реле параметрлерін баптау және реттеу;</w:t>
            </w:r>
            <w:r>
              <w:br/>
            </w:r>
            <w:r>
              <w:rPr>
                <w:rFonts w:ascii="Times New Roman"/>
                <w:b w:val="false"/>
                <w:i w:val="false"/>
                <w:color w:val="000000"/>
                <w:sz w:val="20"/>
              </w:rPr>
              <w:t>
- қорғаныстың қосылу параметрлерін анықтау (тағайыншама, қорғаныс аймағы);</w:t>
            </w:r>
            <w:r>
              <w:br/>
            </w:r>
            <w:r>
              <w:rPr>
                <w:rFonts w:ascii="Times New Roman"/>
                <w:b w:val="false"/>
                <w:i w:val="false"/>
                <w:color w:val="000000"/>
                <w:sz w:val="20"/>
              </w:rPr>
              <w:t>
- АПВ, ЛЭП, АРВ, АРН, АЧР сұлбаларын оқуды;</w:t>
            </w:r>
            <w:r>
              <w:br/>
            </w:r>
            <w:r>
              <w:rPr>
                <w:rFonts w:ascii="Times New Roman"/>
                <w:b w:val="false"/>
                <w:i w:val="false"/>
                <w:color w:val="000000"/>
                <w:sz w:val="20"/>
              </w:rPr>
              <w:t>
- басқару сұлбаларын оқуды;</w:t>
            </w:r>
            <w:r>
              <w:br/>
            </w:r>
            <w:r>
              <w:rPr>
                <w:rFonts w:ascii="Times New Roman"/>
                <w:b w:val="false"/>
                <w:i w:val="false"/>
                <w:color w:val="000000"/>
                <w:sz w:val="20"/>
              </w:rPr>
              <w:t xml:space="preserve">
- сигналдау сұлбаларын оқуды; </w:t>
            </w:r>
            <w:r>
              <w:br/>
            </w:r>
            <w:r>
              <w:rPr>
                <w:rFonts w:ascii="Times New Roman"/>
                <w:b w:val="false"/>
                <w:i w:val="false"/>
                <w:color w:val="000000"/>
                <w:sz w:val="20"/>
              </w:rPr>
              <w:t>
- екіншілік коммутация аспаптарына ағымдағы қызмет көрсету және жөндеу өткізу;</w:t>
            </w:r>
            <w:r>
              <w:br/>
            </w:r>
            <w:r>
              <w:rPr>
                <w:rFonts w:ascii="Times New Roman"/>
                <w:b w:val="false"/>
                <w:i w:val="false"/>
                <w:color w:val="000000"/>
                <w:sz w:val="20"/>
              </w:rPr>
              <w:t xml:space="preserve">
- екіншілік тізбектерге, күштік және бақылау кабелдеріне таңба салу; </w:t>
            </w:r>
            <w:r>
              <w:br/>
            </w:r>
            <w:r>
              <w:rPr>
                <w:rFonts w:ascii="Times New Roman"/>
                <w:b w:val="false"/>
                <w:i w:val="false"/>
                <w:color w:val="000000"/>
                <w:sz w:val="20"/>
              </w:rPr>
              <w:t xml:space="preserve">
- жүйе сұлбаларының нұсқаларын құру; </w:t>
            </w:r>
            <w:r>
              <w:br/>
            </w:r>
            <w:r>
              <w:rPr>
                <w:rFonts w:ascii="Times New Roman"/>
                <w:b w:val="false"/>
                <w:i w:val="false"/>
                <w:color w:val="000000"/>
                <w:sz w:val="20"/>
              </w:rPr>
              <w:t>
- реттеу құралдарының тәсілдерін таңдау.</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w:t>
            </w:r>
            <w:r>
              <w:br/>
            </w:r>
            <w:r>
              <w:rPr>
                <w:rFonts w:ascii="Times New Roman"/>
                <w:b w:val="false"/>
                <w:i w:val="false"/>
                <w:color w:val="000000"/>
                <w:sz w:val="20"/>
              </w:rPr>
              <w:t>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генераторлардың, трансформаторлардың, компенсаторлардың, электр қозғалтқыштарының, құрама шиналардың, блоктардың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 энергожүйелердегі диспетчерлік басқару негіздері: оперативті басқару пункттері, екіншілік тізбектерді басқару, кернеу мен реактивті қуатты реттеу; диспетчерлік пункттердің сыртқы ақпараттық байланысы, екіншілік тізбектердегі ерекше ақаулар және олардың алдын-алу.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1,2,5,6, 10</w:t>
            </w:r>
            <w:r>
              <w:br/>
            </w:r>
            <w:r>
              <w:rPr>
                <w:rFonts w:ascii="Times New Roman"/>
                <w:b w:val="false"/>
                <w:i w:val="false"/>
                <w:color w:val="000000"/>
                <w:sz w:val="20"/>
              </w:rPr>
              <w:t>
КҚ 2,3,6 7</w:t>
            </w:r>
            <w:r>
              <w:br/>
            </w:r>
            <w:r>
              <w:rPr>
                <w:rFonts w:ascii="Times New Roman"/>
                <w:b w:val="false"/>
                <w:i w:val="false"/>
                <w:color w:val="000000"/>
                <w:sz w:val="20"/>
              </w:rPr>
              <w:t>
АҚ1</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тиімді еңбек жағдайларын құру бойынша шараларды, өндірістік орынжайлар мен жұмыс орындарына жалпы санитарлық-гигиеналық талаптарды;</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еңбекті қорғау бойынша нормативті-техникалық құжаттаманы пайдалануды;</w:t>
            </w:r>
            <w:r>
              <w:br/>
            </w:r>
            <w:r>
              <w:rPr>
                <w:rFonts w:ascii="Times New Roman"/>
                <w:b w:val="false"/>
                <w:i w:val="false"/>
                <w:color w:val="000000"/>
                <w:sz w:val="20"/>
              </w:rPr>
              <w:t>
- өндірістің тексерілген телімінде жұмыстарды қауіпсіз жасауды ұйымдастыру;</w:t>
            </w:r>
            <w:r>
              <w:br/>
            </w:r>
            <w:r>
              <w:rPr>
                <w:rFonts w:ascii="Times New Roman"/>
                <w:b w:val="false"/>
                <w:i w:val="false"/>
                <w:color w:val="000000"/>
                <w:sz w:val="20"/>
              </w:rPr>
              <w:t>
- бақытсыз жағдайларды зерттеу және Н-1 нысаны бойынша актіні ресімдеу;</w:t>
            </w:r>
            <w:r>
              <w:br/>
            </w:r>
            <w:r>
              <w:rPr>
                <w:rFonts w:ascii="Times New Roman"/>
                <w:b w:val="false"/>
                <w:i w:val="false"/>
                <w:color w:val="000000"/>
                <w:sz w:val="20"/>
              </w:rPr>
              <w:t>
- адамға әсер ететін қауіпті және зиянды өндірістік факторлардың жағымсыз әсерін бағалау;</w:t>
            </w:r>
            <w:r>
              <w:br/>
            </w:r>
            <w:r>
              <w:rPr>
                <w:rFonts w:ascii="Times New Roman"/>
                <w:b w:val="false"/>
                <w:i w:val="false"/>
                <w:color w:val="000000"/>
                <w:sz w:val="20"/>
              </w:rPr>
              <w:t>
- ағымдағы және кезеңдік нұсқаулық өткізу және қауіптілігі жоғары жұмысқа наряд-рұқсат ресімдеу;</w:t>
            </w:r>
            <w:r>
              <w:br/>
            </w:r>
            <w:r>
              <w:rPr>
                <w:rFonts w:ascii="Times New Roman"/>
                <w:b w:val="false"/>
                <w:i w:val="false"/>
                <w:color w:val="000000"/>
                <w:sz w:val="20"/>
              </w:rPr>
              <w:t>
- бақытсыз жағдайда зардап шеккендерге алғашқы көмек көрсетуді</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Қазақстан Республикасында еңбекті қорғау бойынша заңнама негіздері; еңбек қауіпсіздігінің стандарттар жүйесі (ЕҚСЖ); еңбекті қорғау бойынша жұмыстарды ұйымдастыру;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санитарлық-гигиеналық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бақылау және автоматтандыру жүйесін монтаждау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кәсіпорында өрт қорғанысын ұйымдастыру.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 10</w:t>
            </w:r>
            <w:r>
              <w:br/>
            </w:r>
            <w:r>
              <w:rPr>
                <w:rFonts w:ascii="Times New Roman"/>
                <w:b w:val="false"/>
                <w:i w:val="false"/>
                <w:color w:val="000000"/>
                <w:sz w:val="20"/>
              </w:rPr>
              <w:t>
КҚ 10, 11, 12</w:t>
            </w:r>
            <w:r>
              <w:br/>
            </w:r>
            <w:r>
              <w:rPr>
                <w:rFonts w:ascii="Times New Roman"/>
                <w:b w:val="false"/>
                <w:i w:val="false"/>
                <w:color w:val="000000"/>
                <w:sz w:val="20"/>
              </w:rPr>
              <w:t>
АҚ 2,3,5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 кәсіпорынын басқару негіздерін; олардың құрылымын; кәсіпорын мүлігінің құрамын, қозғалысын және есепке алуды;</w:t>
            </w:r>
            <w:r>
              <w:br/>
            </w:r>
            <w:r>
              <w:rPr>
                <w:rFonts w:ascii="Times New Roman"/>
                <w:b w:val="false"/>
                <w:i w:val="false"/>
                <w:color w:val="000000"/>
                <w:sz w:val="20"/>
              </w:rPr>
              <w:t>
- еңбекті ұйымдастыру және төлеу саласында кәсіпорынды басқарудың экономикалық механизм әрекетін;</w:t>
            </w:r>
            <w:r>
              <w:br/>
            </w:r>
            <w:r>
              <w:rPr>
                <w:rFonts w:ascii="Times New Roman"/>
                <w:b w:val="false"/>
                <w:i w:val="false"/>
                <w:color w:val="000000"/>
                <w:sz w:val="20"/>
              </w:rPr>
              <w:t>
- энергетика кәсіпорындарында есеп және есеп беру түрлерін;</w:t>
            </w:r>
            <w:r>
              <w:br/>
            </w:r>
            <w:r>
              <w:rPr>
                <w:rFonts w:ascii="Times New Roman"/>
                <w:b w:val="false"/>
                <w:i w:val="false"/>
                <w:color w:val="000000"/>
                <w:sz w:val="20"/>
              </w:rPr>
              <w:t>
- энергетика кәсіпорындарының өндірістік-шаруашылық іс-әрекетін талдау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r>
              <w:br/>
            </w:r>
            <w:r>
              <w:rPr>
                <w:rFonts w:ascii="Times New Roman"/>
                <w:b w:val="false"/>
                <w:i w:val="false"/>
                <w:color w:val="000000"/>
                <w:sz w:val="20"/>
              </w:rPr>
              <w:t>
- әрбір қызметкердің жеке ерекшеліктерін ескеріп, өндірістік ұжым қалыптастыру;</w:t>
            </w:r>
            <w:r>
              <w:br/>
            </w:r>
            <w:r>
              <w:rPr>
                <w:rFonts w:ascii="Times New Roman"/>
                <w:b w:val="false"/>
                <w:i w:val="false"/>
                <w:color w:val="000000"/>
                <w:sz w:val="20"/>
              </w:rPr>
              <w:t>
- кәсіпорынның негізгі өндірістік қорлары мен мүлік қозғалысы көрсеткіштерін пайдалану көрсеткіштерін есептеуді;</w:t>
            </w:r>
            <w:r>
              <w:br/>
            </w:r>
            <w:r>
              <w:rPr>
                <w:rFonts w:ascii="Times New Roman"/>
                <w:b w:val="false"/>
                <w:i w:val="false"/>
                <w:color w:val="000000"/>
                <w:sz w:val="20"/>
              </w:rPr>
              <w:t>
- инновациялардың ақпараттық ағымдарында бағдарды білу;</w:t>
            </w:r>
            <w:r>
              <w:br/>
            </w:r>
            <w:r>
              <w:rPr>
                <w:rFonts w:ascii="Times New Roman"/>
                <w:b w:val="false"/>
                <w:i w:val="false"/>
                <w:color w:val="000000"/>
                <w:sz w:val="20"/>
              </w:rPr>
              <w:t>
- кәсіпорынның барлық табыс түрлері мен рентабельділігін анықтау;</w:t>
            </w:r>
            <w:r>
              <w:br/>
            </w:r>
            <w:r>
              <w:rPr>
                <w:rFonts w:ascii="Times New Roman"/>
                <w:b w:val="false"/>
                <w:i w:val="false"/>
                <w:color w:val="000000"/>
                <w:sz w:val="20"/>
              </w:rPr>
              <w:t>
- кәсіпорын іс-әрекетінде экономикалық талдау нәтижелерін пайдалануды.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 экономикасы:</w:t>
            </w:r>
            <w:r>
              <w:br/>
            </w:r>
            <w:r>
              <w:rPr>
                <w:rFonts w:ascii="Times New Roman"/>
                <w:b w:val="false"/>
                <w:i w:val="false"/>
                <w:color w:val="000000"/>
                <w:sz w:val="20"/>
              </w:rPr>
              <w:t>
энергетика кәсіпорыны және оны нарықтық қатынас жүйесінде; басқару: өнеркәсіпті салалық бөлу; нарықтық экономика жүйесіндегі кәсіпорын; энергетика кәсіпорнындағы басқару негіздері; кәсіпорын  қызметкерлерін басқару; энергетика кәсіпорнының өндірістік қызмет факторлары; энергетика кәсіпорнының мүлігі; энергетика кәсіпорында жаңа енгізулер мен инвестициялар; кәсіпорынды басқарудың экономикалық механизмі: техникалық нормалау негіздері; еңбек өнімділігі; еңбекті ұйымдастыру және төлеу; фирмаішілік жоспарлау; кәсіпорынның автоматтандырылған ақпараттық жүйесі; жал, лизинг, франчайзинг; өндіріс шығындары, табыс пен кіріс; энергетикалық өндірістің рентабелділігі; энергетика кәсіпорындарының өндірістік-шаруашылық қызметін есепке алу және талдау; энергетика кәсіпорнының есебі мен есеп берушілігі; энергетика кәсіпорнының өндірістік-шаруашылық қызметін талдау.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 9 КҚ9</w:t>
            </w:r>
            <w:r>
              <w:br/>
            </w:r>
            <w:r>
              <w:rPr>
                <w:rFonts w:ascii="Times New Roman"/>
                <w:b w:val="false"/>
                <w:i w:val="false"/>
                <w:color w:val="000000"/>
                <w:sz w:val="20"/>
              </w:rPr>
              <w:t>
АҚ 6,7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монтаждық нұсқаулықтарға талаптарды; технологиялық карталарды;</w:t>
            </w:r>
            <w:r>
              <w:br/>
            </w:r>
            <w:r>
              <w:rPr>
                <w:rFonts w:ascii="Times New Roman"/>
                <w:b w:val="false"/>
                <w:i w:val="false"/>
                <w:color w:val="000000"/>
                <w:sz w:val="20"/>
              </w:rPr>
              <w:t>
- электр сымдарының түрлерін және сымдарды төсеу технологиясын; сымдарды жалғау және ұштау тәсілдерін;</w:t>
            </w:r>
            <w:r>
              <w:br/>
            </w:r>
            <w:r>
              <w:rPr>
                <w:rFonts w:ascii="Times New Roman"/>
                <w:b w:val="false"/>
                <w:i w:val="false"/>
                <w:color w:val="000000"/>
                <w:sz w:val="20"/>
              </w:rPr>
              <w:t>
- сымдарды монтаждау кезіндегі қауіпсіздік техникасын;</w:t>
            </w:r>
            <w:r>
              <w:br/>
            </w:r>
            <w:r>
              <w:rPr>
                <w:rFonts w:ascii="Times New Roman"/>
                <w:b w:val="false"/>
                <w:i w:val="false"/>
                <w:color w:val="000000"/>
                <w:sz w:val="20"/>
              </w:rPr>
              <w:t>
- өнеркәсіптік кәсіпорындарда электр қондырғыларындағы кабелдік желілердің типтерін;</w:t>
            </w:r>
            <w:r>
              <w:br/>
            </w:r>
            <w:r>
              <w:rPr>
                <w:rFonts w:ascii="Times New Roman"/>
                <w:b w:val="false"/>
                <w:i w:val="false"/>
                <w:color w:val="000000"/>
                <w:sz w:val="20"/>
              </w:rPr>
              <w:t>
- блоктар мен траншеяларда кабелдік желілерді монтаждау кезіндегі механизация құралдарын;</w:t>
            </w:r>
            <w:r>
              <w:br/>
            </w:r>
            <w:r>
              <w:rPr>
                <w:rFonts w:ascii="Times New Roman"/>
                <w:b w:val="false"/>
                <w:i w:val="false"/>
                <w:color w:val="000000"/>
                <w:sz w:val="20"/>
              </w:rPr>
              <w:t>
- кабелдік муфталарды ұштау және жалғаулық монтаждау, эпоксидті ұштарын жөндеу тәсілдерін;</w:t>
            </w:r>
            <w:r>
              <w:br/>
            </w:r>
            <w:r>
              <w:rPr>
                <w:rFonts w:ascii="Times New Roman"/>
                <w:b w:val="false"/>
                <w:i w:val="false"/>
                <w:color w:val="000000"/>
                <w:sz w:val="20"/>
              </w:rPr>
              <w:t>
- электр берілісінің әуелік желілерін монтаждау ерекшеліктерін;</w:t>
            </w:r>
            <w:r>
              <w:br/>
            </w:r>
            <w:r>
              <w:rPr>
                <w:rFonts w:ascii="Times New Roman"/>
                <w:b w:val="false"/>
                <w:i w:val="false"/>
                <w:color w:val="000000"/>
                <w:sz w:val="20"/>
              </w:rPr>
              <w:t>
- қосалқы станциялардың электржабдығын монтаждау бойынша жұмыс кезеңдерін, жүктеме ажыратқыштары мен олардың жетектерін;</w:t>
            </w:r>
            <w:r>
              <w:br/>
            </w:r>
            <w:r>
              <w:rPr>
                <w:rFonts w:ascii="Times New Roman"/>
                <w:b w:val="false"/>
                <w:i w:val="false"/>
                <w:color w:val="000000"/>
                <w:sz w:val="20"/>
              </w:rPr>
              <w:t>
- құралған және шашылған электр машиналарын монтаждау ерекшеліктерін;</w:t>
            </w:r>
            <w:r>
              <w:br/>
            </w:r>
            <w:r>
              <w:rPr>
                <w:rFonts w:ascii="Times New Roman"/>
                <w:b w:val="false"/>
                <w:i w:val="false"/>
                <w:color w:val="000000"/>
                <w:sz w:val="20"/>
              </w:rPr>
              <w:t>
- крандар мен тельферлерді монтаждаудың прогрессивті әдістерін;</w:t>
            </w:r>
            <w:r>
              <w:br/>
            </w:r>
            <w:r>
              <w:rPr>
                <w:rFonts w:ascii="Times New Roman"/>
                <w:b w:val="false"/>
                <w:i w:val="false"/>
                <w:color w:val="000000"/>
                <w:sz w:val="20"/>
              </w:rPr>
              <w:t xml:space="preserve">
- күштік және жарықтау қондырғыларын монтаждау кезіндегі қауіпсіздік техникасын; </w:t>
            </w:r>
            <w:r>
              <w:br/>
            </w:r>
            <w:r>
              <w:rPr>
                <w:rFonts w:ascii="Times New Roman"/>
                <w:b w:val="false"/>
                <w:i w:val="false"/>
                <w:color w:val="000000"/>
                <w:sz w:val="20"/>
              </w:rPr>
              <w:t>
- электржабдығының жалпы түйіндері мен ақауларын;</w:t>
            </w:r>
            <w:r>
              <w:br/>
            </w:r>
            <w:r>
              <w:rPr>
                <w:rFonts w:ascii="Times New Roman"/>
                <w:b w:val="false"/>
                <w:i w:val="false"/>
                <w:color w:val="000000"/>
                <w:sz w:val="20"/>
              </w:rPr>
              <w:t>
- сынау көлемдерін;</w:t>
            </w:r>
            <w:r>
              <w:br/>
            </w:r>
            <w:r>
              <w:rPr>
                <w:rFonts w:ascii="Times New Roman"/>
                <w:b w:val="false"/>
                <w:i w:val="false"/>
                <w:color w:val="000000"/>
                <w:sz w:val="20"/>
              </w:rPr>
              <w:t>
- тексеру көлемдерін;</w:t>
            </w:r>
            <w:r>
              <w:br/>
            </w:r>
            <w:r>
              <w:rPr>
                <w:rFonts w:ascii="Times New Roman"/>
                <w:b w:val="false"/>
                <w:i w:val="false"/>
                <w:color w:val="000000"/>
                <w:sz w:val="20"/>
              </w:rPr>
              <w:t>
- электр машиналарын сынау көлемдерін;</w:t>
            </w:r>
            <w:r>
              <w:br/>
            </w:r>
            <w:r>
              <w:rPr>
                <w:rFonts w:ascii="Times New Roman"/>
                <w:b w:val="false"/>
                <w:i w:val="false"/>
                <w:color w:val="000000"/>
                <w:sz w:val="20"/>
              </w:rPr>
              <w:t>
- трансформаторларды сынау көлемін;</w:t>
            </w:r>
            <w:r>
              <w:br/>
            </w:r>
            <w:r>
              <w:rPr>
                <w:rFonts w:ascii="Times New Roman"/>
                <w:b w:val="false"/>
                <w:i w:val="false"/>
                <w:color w:val="000000"/>
                <w:sz w:val="20"/>
              </w:rPr>
              <w:t xml:space="preserve">
- ажыратқыштарды баптау көлемін; баптау протоколдарын құру ережелерін; </w:t>
            </w:r>
            <w:r>
              <w:br/>
            </w:r>
            <w:r>
              <w:rPr>
                <w:rFonts w:ascii="Times New Roman"/>
                <w:b w:val="false"/>
                <w:i w:val="false"/>
                <w:color w:val="000000"/>
                <w:sz w:val="20"/>
              </w:rPr>
              <w:t>
меңгеруі керек:</w:t>
            </w:r>
            <w:r>
              <w:br/>
            </w:r>
            <w:r>
              <w:rPr>
                <w:rFonts w:ascii="Times New Roman"/>
                <w:b w:val="false"/>
                <w:i w:val="false"/>
                <w:color w:val="000000"/>
                <w:sz w:val="20"/>
              </w:rPr>
              <w:t>
- сақтандырғыштардың; ажыратқыштардың барлық типтерін монтаждауды орындау;</w:t>
            </w:r>
            <w:r>
              <w:br/>
            </w:r>
            <w:r>
              <w:rPr>
                <w:rFonts w:ascii="Times New Roman"/>
                <w:b w:val="false"/>
                <w:i w:val="false"/>
                <w:color w:val="000000"/>
                <w:sz w:val="20"/>
              </w:rPr>
              <w:t>
- электржабдығының монтаждық сұлбаларының өндірісі бойынша жұмыстарды орындау;</w:t>
            </w:r>
            <w:r>
              <w:br/>
            </w:r>
            <w:r>
              <w:rPr>
                <w:rFonts w:ascii="Times New Roman"/>
                <w:b w:val="false"/>
                <w:i w:val="false"/>
                <w:color w:val="000000"/>
                <w:sz w:val="20"/>
              </w:rPr>
              <w:t>
- монтаждық жұмыстарды орындау үшін құралдарды пайдалануды;</w:t>
            </w:r>
            <w:r>
              <w:br/>
            </w:r>
            <w:r>
              <w:rPr>
                <w:rFonts w:ascii="Times New Roman"/>
                <w:b w:val="false"/>
                <w:i w:val="false"/>
                <w:color w:val="000000"/>
                <w:sz w:val="20"/>
              </w:rPr>
              <w:t>
- блоктар мен траншеяларда кабелдік желілерді монтаждау кезіндегі механизация құралдарын пайдалануды;</w:t>
            </w:r>
            <w:r>
              <w:br/>
            </w:r>
            <w:r>
              <w:rPr>
                <w:rFonts w:ascii="Times New Roman"/>
                <w:b w:val="false"/>
                <w:i w:val="false"/>
                <w:color w:val="000000"/>
                <w:sz w:val="20"/>
              </w:rPr>
              <w:t>
- электржабдығының күйін бағалауды;</w:t>
            </w:r>
            <w:r>
              <w:br/>
            </w:r>
            <w:r>
              <w:rPr>
                <w:rFonts w:ascii="Times New Roman"/>
                <w:b w:val="false"/>
                <w:i w:val="false"/>
                <w:color w:val="000000"/>
                <w:sz w:val="20"/>
              </w:rPr>
              <w:t>
- сынау нәтижелерін бағалауды;</w:t>
            </w:r>
            <w:r>
              <w:br/>
            </w:r>
            <w:r>
              <w:rPr>
                <w:rFonts w:ascii="Times New Roman"/>
                <w:b w:val="false"/>
                <w:i w:val="false"/>
                <w:color w:val="000000"/>
                <w:sz w:val="20"/>
              </w:rPr>
              <w:t>
- тексеру нәтижелерін бағалауды;</w:t>
            </w:r>
            <w:r>
              <w:br/>
            </w:r>
            <w:r>
              <w:rPr>
                <w:rFonts w:ascii="Times New Roman"/>
                <w:b w:val="false"/>
                <w:i w:val="false"/>
                <w:color w:val="000000"/>
                <w:sz w:val="20"/>
              </w:rPr>
              <w:t>
- электр машиналарын сынау нәтижелерін бағалауды;</w:t>
            </w:r>
            <w:r>
              <w:br/>
            </w:r>
            <w:r>
              <w:rPr>
                <w:rFonts w:ascii="Times New Roman"/>
                <w:b w:val="false"/>
                <w:i w:val="false"/>
                <w:color w:val="000000"/>
                <w:sz w:val="20"/>
              </w:rPr>
              <w:t>
- трансформаторларды сынау нәтижелерін бағалауды;</w:t>
            </w:r>
            <w:r>
              <w:br/>
            </w:r>
            <w:r>
              <w:rPr>
                <w:rFonts w:ascii="Times New Roman"/>
                <w:b w:val="false"/>
                <w:i w:val="false"/>
                <w:color w:val="000000"/>
                <w:sz w:val="20"/>
              </w:rPr>
              <w:t>
- ажыратқыштарды баптау нәтижелерін бағалауды;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тораптарының электржабдығын монтаждау және баптау:</w:t>
            </w:r>
            <w:r>
              <w:br/>
            </w:r>
            <w:r>
              <w:rPr>
                <w:rFonts w:ascii="Times New Roman"/>
                <w:b w:val="false"/>
                <w:i w:val="false"/>
                <w:color w:val="000000"/>
                <w:sz w:val="20"/>
              </w:rPr>
              <w:t>
электр монтаждық жұмыстарды жасаудың жалпы шарттары; ішкі электр тораптарын монтаждау: электр сымдарына қойылатын талаптар; трассаны дайындау және электр сымдарын бекіту; қорғаныстық жерлендіруді монтаждау; СРГ, НРГ, ВРГ маркалы кабельдерді, АТПРФ, ПРП және басқа сымдарды төсеу; науаларда және қораптарда электр сымдарды төсеу; шина сымдарын, жарылуға қауіпті ортада сымдарды, сыртқы сымдарды, ғимарат шатырындағы монтаждау және оларды енгізу; қорғаныстық жерлендіруді, электрлік жалғанымдарды, топтық жарықтау қалқандарын және шамдалдарды монтаждау; сымдарды монтаждау кезіндегі қауіпсіздік техникасы; 10 кВ дейін кернеумен кабелдік желілерді монтаждау; кабелдерді монтаждау кезінде қауіпсіздік техникасы; электр берілісінің әуелік желілерін монтаждау; дайындау және құрылыс-монтаждық жұмыстар; сымдарды жаю; сымдар мен тростарды жалғау және жөндеу; сымдарды тарту және бекіту; әуелік желілерді асқын кернеуден қорғау; 1000В дейін кернеумен әуелік желілерді монтаждаудың ерекшеліктері; қауіпсіздік техникасы; трансформаторлық қосалқы станциялардың электржабдығын монтаждау; электр машиналары мен басқару аппараттарын монтаждау; крандардың электржабдығын монтаждау; электржабдығын баптау туралы ұғым; ақауларды табу үшін электржабдығын тексеру және сынау; баптау процесінде табылған жалпы ақаулар; ақауларды табудың жалпы әдістері; электржабдығының механикалық бөлігін бағалау; магниттік жүйенің күйін анықтау; ТВЧ және түйіспелік жалғаулардың күйін өлшеу және сынау; біріншілік және екіншілік коммутация сұлбаларын тексеру; релелік қорғанысты (РҚ), автоматиканы (А), басқару мен сигналдауды баптау және тексеру; оқшауламаны сынау және электржабдығы элементтерінің жалпы күйін анықтау; электр машиналарын жалпы сынау; трансформаторларды сынау; ажыратқыштарды баптау; баптау протоколдары.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 6,10</w:t>
            </w:r>
            <w:r>
              <w:br/>
            </w:r>
            <w:r>
              <w:rPr>
                <w:rFonts w:ascii="Times New Roman"/>
                <w:b w:val="false"/>
                <w:i w:val="false"/>
                <w:color w:val="000000"/>
                <w:sz w:val="20"/>
              </w:rPr>
              <w:t>
КҚ 1,5</w:t>
            </w:r>
            <w:r>
              <w:br/>
            </w:r>
            <w:r>
              <w:rPr>
                <w:rFonts w:ascii="Times New Roman"/>
                <w:b w:val="false"/>
                <w:i w:val="false"/>
                <w:color w:val="000000"/>
                <w:sz w:val="20"/>
              </w:rPr>
              <w:t>
АҚ 4,8</w:t>
            </w:r>
          </w:p>
        </w:tc>
      </w:tr>
    </w:tbl>
    <w:p>
      <w:pPr>
        <w:spacing w:after="0"/>
        <w:ind w:left="0"/>
        <w:jc w:val="both"/>
      </w:pPr>
      <w:r>
        <w:rPr>
          <w:rFonts w:ascii="Times New Roman"/>
          <w:b w:val="false"/>
          <w:i w:val="false"/>
          <w:color w:val="000000"/>
          <w:sz w:val="28"/>
        </w:rPr>
        <w:t>      1.4 0901000 – «Электр станциялары мен желілерінің (түрлері бойынша) электр жабдықтары мамандығы бойынша техникалық және кәсіптік білімнің орта буын біліктілігінің білім оқу бағдарламасының құрылымы</w:t>
      </w:r>
    </w:p>
    <w:p>
      <w:pPr>
        <w:spacing w:after="0"/>
        <w:ind w:left="0"/>
        <w:jc w:val="both"/>
      </w:pPr>
      <w:r>
        <w:rPr>
          <w:rFonts w:ascii="Times New Roman"/>
          <w:b w:val="false"/>
          <w:i w:val="false"/>
          <w:color w:val="000000"/>
          <w:sz w:val="28"/>
        </w:rPr>
        <w:t>4 Кесте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695"/>
        <w:gridCol w:w="6834"/>
        <w:gridCol w:w="110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модулдердің оқу циклдері</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модулдердің пәндері мен бөлімдерінің атаулары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 коды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ЖБМ 00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пәндерінің модулі</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 </w:t>
            </w:r>
            <w:r>
              <w:br/>
            </w:r>
            <w:r>
              <w:rPr>
                <w:rFonts w:ascii="Times New Roman"/>
                <w:b w:val="false"/>
                <w:i w:val="false"/>
                <w:color w:val="000000"/>
                <w:sz w:val="20"/>
              </w:rPr>
              <w:t>
- мемлекеттік тілде іс жүргізуді;</w:t>
            </w:r>
            <w:r>
              <w:br/>
            </w:r>
            <w:r>
              <w:rPr>
                <w:rFonts w:ascii="Times New Roman"/>
                <w:b w:val="false"/>
                <w:i w:val="false"/>
                <w:color w:val="000000"/>
                <w:sz w:val="20"/>
              </w:rPr>
              <w:t>
- құжаттау қызметінің құрылымын, лауазымдық құрылымды, техникалық құралдардың көмегімен құжаттау технологиясын;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xml:space="preserve">
- әкімшілік-ұйымдық құжаттарды, мемлекеттік тілде қызметтік хат алысуды құрып, ресімдеуді; </w:t>
            </w:r>
            <w:r>
              <w:br/>
            </w:r>
            <w:r>
              <w:rPr>
                <w:rFonts w:ascii="Times New Roman"/>
                <w:b w:val="false"/>
                <w:i w:val="false"/>
                <w:color w:val="000000"/>
                <w:sz w:val="20"/>
              </w:rPr>
              <w:t xml:space="preserve">
- келіп түскен сәттен іске ресімдеуге дейін құжаттармен жұмыс істеуді; </w:t>
            </w:r>
            <w:r>
              <w:br/>
            </w:r>
            <w:r>
              <w:rPr>
                <w:rFonts w:ascii="Times New Roman"/>
                <w:b w:val="false"/>
                <w:i w:val="false"/>
                <w:color w:val="000000"/>
                <w:sz w:val="20"/>
              </w:rPr>
              <w:t>
- анықтама әдебиетпен жұмыс істеуді;</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r>
              <w:br/>
            </w:r>
            <w:r>
              <w:rPr>
                <w:rFonts w:ascii="Times New Roman"/>
                <w:b w:val="false"/>
                <w:i w:val="false"/>
                <w:color w:val="000000"/>
                <w:sz w:val="20"/>
              </w:rPr>
              <w:t>
(оқу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құжаттау және шаблондау мен стандарттауды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офистік және құжаттамалық жұмыс негіздерін; техникалық құралдардың көмегімен құжаттау технологиясы.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 Ұлы Жібек жолын және оның тарихи маңызын;</w:t>
            </w:r>
            <w:r>
              <w:br/>
            </w:r>
            <w:r>
              <w:rPr>
                <w:rFonts w:ascii="Times New Roman"/>
                <w:b w:val="false"/>
                <w:i w:val="false"/>
                <w:color w:val="000000"/>
                <w:sz w:val="20"/>
              </w:rPr>
              <w:t>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xml:space="preserve">
- тамыз бүлігі және оның құлауы; </w:t>
            </w:r>
            <w:r>
              <w:br/>
            </w:r>
            <w:r>
              <w:rPr>
                <w:rFonts w:ascii="Times New Roman"/>
                <w:b w:val="false"/>
                <w:i w:val="false"/>
                <w:color w:val="000000"/>
                <w:sz w:val="20"/>
              </w:rPr>
              <w:t>
- ҚР Мемлекеттік тәуелсіздігін;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көтерелістердің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 несиелік, әлеуметтік және инвестициялық саясат негіздерін;</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xml:space="preserve">
негізгі мектеп курсы бойынша білім алушылардың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кризисі және құлауы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p>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w:t>
            </w:r>
            <w:r>
              <w:br/>
            </w:r>
            <w:r>
              <w:rPr>
                <w:rFonts w:ascii="Times New Roman"/>
                <w:b w:val="false"/>
                <w:i w:val="false"/>
                <w:color w:val="000000"/>
                <w:sz w:val="20"/>
              </w:rPr>
              <w:t>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r>
              <w:br/>
            </w:r>
            <w:r>
              <w:rPr>
                <w:rFonts w:ascii="Times New Roman"/>
                <w:b w:val="false"/>
                <w:i w:val="false"/>
                <w:color w:val="000000"/>
                <w:sz w:val="20"/>
              </w:rPr>
              <w:t>
меңгеруі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 көшпенділердің материалдық және рухани мәдениет ерекшеліктерін көрсету, оның қоғамдық мәдениеттегі орны көрсетуді.</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w:t>
            </w:r>
            <w:r>
              <w:br/>
            </w:r>
            <w:r>
              <w:rPr>
                <w:rFonts w:ascii="Times New Roman"/>
                <w:b w:val="false"/>
                <w:i w:val="false"/>
                <w:color w:val="000000"/>
                <w:sz w:val="20"/>
              </w:rPr>
              <w:t>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дүние жүзінің философиялық, ғылыми және діни бейнелері туралы ұғымдарын;</w:t>
            </w:r>
            <w:r>
              <w:br/>
            </w:r>
            <w:r>
              <w:rPr>
                <w:rFonts w:ascii="Times New Roman"/>
                <w:b w:val="false"/>
                <w:i w:val="false"/>
                <w:color w:val="000000"/>
                <w:sz w:val="20"/>
              </w:rPr>
              <w:t>
- ғылым мен ғылыми танымның рөлі туралы ұғымды, оның құрылымы, нысандары мен әдістері, әлеуметтік және этикалық проблемалары туралы;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адамның биологиялық және әлеуметтік, дене және рухани бастамаларындағы мінез-құлқын анықтау, оның санасының мәнін, саналы және санасыз мінез-құлқын анықтау;</w:t>
            </w:r>
            <w:r>
              <w:br/>
            </w:r>
            <w:r>
              <w:rPr>
                <w:rFonts w:ascii="Times New Roman"/>
                <w:b w:val="false"/>
                <w:i w:val="false"/>
                <w:color w:val="000000"/>
                <w:sz w:val="20"/>
              </w:rPr>
              <w:t>
- қоғамда адамдар арасындағы адамшылық қарым-қатынас нормаларын реттеу;</w:t>
            </w:r>
            <w:r>
              <w:br/>
            </w:r>
            <w:r>
              <w:rPr>
                <w:rFonts w:ascii="Times New Roman"/>
                <w:b w:val="false"/>
                <w:i w:val="false"/>
                <w:color w:val="000000"/>
                <w:sz w:val="20"/>
              </w:rPr>
              <w:t>
- қытай мәдениетінің ерекшеліктерін ашуды;</w:t>
            </w:r>
            <w:r>
              <w:br/>
            </w:r>
            <w:r>
              <w:rPr>
                <w:rFonts w:ascii="Times New Roman"/>
                <w:b w:val="false"/>
                <w:i w:val="false"/>
                <w:color w:val="000000"/>
                <w:sz w:val="20"/>
              </w:rPr>
              <w:t>
- мәдениеттану ұғымын еркін пайдалануды;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әлемдік философиялық ойдың негізгі кезеңдері;</w:t>
            </w:r>
            <w:r>
              <w:br/>
            </w:r>
            <w:r>
              <w:rPr>
                <w:rFonts w:ascii="Times New Roman"/>
                <w:b w:val="false"/>
                <w:i w:val="false"/>
                <w:color w:val="000000"/>
                <w:sz w:val="20"/>
              </w:rPr>
              <w:t>
адам табиғаты және оның өмір сүру мәні;</w:t>
            </w:r>
            <w:r>
              <w:br/>
            </w:r>
            <w:r>
              <w:rPr>
                <w:rFonts w:ascii="Times New Roman"/>
                <w:b w:val="false"/>
                <w:i w:val="false"/>
                <w:color w:val="000000"/>
                <w:sz w:val="20"/>
              </w:rPr>
              <w:t>
адам және Құдай;</w:t>
            </w:r>
            <w:r>
              <w:br/>
            </w:r>
            <w:r>
              <w:rPr>
                <w:rFonts w:ascii="Times New Roman"/>
                <w:b w:val="false"/>
                <w:i w:val="false"/>
                <w:color w:val="000000"/>
                <w:sz w:val="20"/>
              </w:rPr>
              <w:t>
адам және ғарыш;</w:t>
            </w:r>
            <w:r>
              <w:br/>
            </w:r>
            <w:r>
              <w:rPr>
                <w:rFonts w:ascii="Times New Roman"/>
                <w:b w:val="false"/>
                <w:i w:val="false"/>
                <w:color w:val="000000"/>
                <w:sz w:val="20"/>
              </w:rPr>
              <w:t>
адам, қоғам, өркениет, мәдениет; адамның бостандығы және жауапкершілігі;</w:t>
            </w:r>
            <w:r>
              <w:br/>
            </w:r>
            <w:r>
              <w:rPr>
                <w:rFonts w:ascii="Times New Roman"/>
                <w:b w:val="false"/>
                <w:i w:val="false"/>
                <w:color w:val="000000"/>
                <w:sz w:val="20"/>
              </w:rPr>
              <w:t>
адамдық таным және іс-әрекет;</w:t>
            </w:r>
            <w:r>
              <w:br/>
            </w:r>
            <w:r>
              <w:rPr>
                <w:rFonts w:ascii="Times New Roman"/>
                <w:b w:val="false"/>
                <w:i w:val="false"/>
                <w:color w:val="000000"/>
                <w:sz w:val="20"/>
              </w:rPr>
              <w:t>
ғылым және оның рөлі; адамзат басты мәселелер алдында.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p>
          <w:p>
            <w:pPr>
              <w:spacing w:after="20"/>
              <w:ind w:left="20"/>
              <w:jc w:val="both"/>
            </w:pPr>
            <w:r>
              <w:rPr>
                <w:rFonts w:ascii="Times New Roman"/>
                <w:b w:val="false"/>
                <w:i w:val="false"/>
                <w:color w:val="000000"/>
                <w:sz w:val="20"/>
              </w:rPr>
              <w:t>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меңгеруі керек:</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бизнес-жоспарлау; экономикалық талдау; тауарды халықтық тұтыну нарығының күйін және қызмет көрсетуді талдау; нарықтық инфрақұрылым.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7,9, 10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заңдылықтарды түсінуде әлеуметтік бағдар туралы ұғымды; - әлеуметтік құрылым, әлеуметтік тапқа жіктелу, әлеуметтік өзара әрекет туралы ұғымды; </w:t>
            </w:r>
            <w:r>
              <w:br/>
            </w:r>
            <w:r>
              <w:rPr>
                <w:rFonts w:ascii="Times New Roman"/>
                <w:b w:val="false"/>
                <w:i w:val="false"/>
                <w:color w:val="000000"/>
                <w:sz w:val="20"/>
              </w:rPr>
              <w:t>
- жеке тұлғаның әлеуметтік үрдісінің ерекшеліктерін, реттеу нысандарын білу;</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әлеуметтік қозғалысты және басқа әлеуметтік өзгерістер мен дамулардың факторларын дамыту;</w:t>
            </w:r>
            <w:r>
              <w:br/>
            </w:r>
            <w:r>
              <w:rPr>
                <w:rFonts w:ascii="Times New Roman"/>
                <w:b w:val="false"/>
                <w:i w:val="false"/>
                <w:color w:val="000000"/>
                <w:sz w:val="20"/>
              </w:rPr>
              <w:t>
- биліктің мәнін, саясаттың субъектілерін табу, саяси қарым-қатынастар мен үрдістерді (Қазақстанда және бүкіл дүние жүзінде);</w:t>
            </w:r>
            <w:r>
              <w:br/>
            </w:r>
            <w:r>
              <w:rPr>
                <w:rFonts w:ascii="Times New Roman"/>
                <w:b w:val="false"/>
                <w:i w:val="false"/>
                <w:color w:val="000000"/>
                <w:sz w:val="20"/>
              </w:rPr>
              <w:t>
- саяси жүйелер мен саяси режимдер туралы ұғым құру.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әлеуметтану ғылым ретінде; қоғамдық әлеуметтік мәдени жүйе ретінде; әлеуметтік қауымдастықтар;</w:t>
            </w:r>
            <w:r>
              <w:br/>
            </w:r>
            <w:r>
              <w:rPr>
                <w:rFonts w:ascii="Times New Roman"/>
                <w:b w:val="false"/>
                <w:i w:val="false"/>
                <w:color w:val="000000"/>
                <w:sz w:val="20"/>
              </w:rPr>
              <w:t>
әлеуметтік және этноұлттық қарым-қатынастар;</w:t>
            </w:r>
            <w:r>
              <w:br/>
            </w:r>
            <w:r>
              <w:rPr>
                <w:rFonts w:ascii="Times New Roman"/>
                <w:b w:val="false"/>
                <w:i w:val="false"/>
                <w:color w:val="000000"/>
                <w:sz w:val="20"/>
              </w:rPr>
              <w:t>
әлеуметтік үрдістер;</w:t>
            </w:r>
            <w:r>
              <w:br/>
            </w:r>
            <w:r>
              <w:rPr>
                <w:rFonts w:ascii="Times New Roman"/>
                <w:b w:val="false"/>
                <w:i w:val="false"/>
                <w:color w:val="000000"/>
                <w:sz w:val="20"/>
              </w:rPr>
              <w:t>
әлеуметтік институттар және ұйымдар;</w:t>
            </w:r>
            <w:r>
              <w:br/>
            </w:r>
            <w:r>
              <w:rPr>
                <w:rFonts w:ascii="Times New Roman"/>
                <w:b w:val="false"/>
                <w:i w:val="false"/>
                <w:color w:val="000000"/>
                <w:sz w:val="20"/>
              </w:rPr>
              <w:t>
тұлға: оның әлеуметтік рөлдері және әлеуметтік іс-әрекеті;</w:t>
            </w:r>
            <w:r>
              <w:br/>
            </w:r>
            <w:r>
              <w:rPr>
                <w:rFonts w:ascii="Times New Roman"/>
                <w:b w:val="false"/>
                <w:i w:val="false"/>
                <w:color w:val="000000"/>
                <w:sz w:val="20"/>
              </w:rPr>
              <w:t>
саясаттану пәні;</w:t>
            </w:r>
            <w:r>
              <w:br/>
            </w:r>
            <w:r>
              <w:rPr>
                <w:rFonts w:ascii="Times New Roman"/>
                <w:b w:val="false"/>
                <w:i w:val="false"/>
                <w:color w:val="000000"/>
                <w:sz w:val="20"/>
              </w:rPr>
              <w:t>
саяси билік және биліктік қарым-қатынастар; Қазақстандағы әлеуметтік-экономикалық үрдістер: экономика және оның мәселелері;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 10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модулдер</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модулді оқу нәтижесінде білім алушы 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статиканың негізгі ұғымдарын, күштердің жазықтық жүйесін; күш моменттерін, кинематика және динамика элементтерін;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ерекшеліктерін.</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негізгі электрлік және магниттік құбылыстарды; олардың физикалық мәнін және және практикада пайдаланылу мүмкіндігін </w:t>
            </w:r>
            <w:r>
              <w:br/>
            </w:r>
            <w:r>
              <w:rPr>
                <w:rFonts w:ascii="Times New Roman"/>
                <w:b w:val="false"/>
                <w:i w:val="false"/>
                <w:color w:val="000000"/>
                <w:sz w:val="20"/>
              </w:rPr>
              <w:t>
-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тұрақты және айнымалы токтың электр тізбектерін есептеуді;</w:t>
            </w:r>
            <w:r>
              <w:br/>
            </w:r>
            <w:r>
              <w:rPr>
                <w:rFonts w:ascii="Times New Roman"/>
                <w:b w:val="false"/>
                <w:i w:val="false"/>
                <w:color w:val="000000"/>
                <w:sz w:val="20"/>
              </w:rPr>
              <w:t>
- электр машиналары мен трансформаторларды оқуда электр магниттік индукция заңдарын қолдануды;</w:t>
            </w:r>
            <w:r>
              <w:br/>
            </w:r>
            <w:r>
              <w:rPr>
                <w:rFonts w:ascii="Times New Roman"/>
                <w:b w:val="false"/>
                <w:i w:val="false"/>
                <w:color w:val="000000"/>
                <w:sz w:val="20"/>
              </w:rPr>
              <w:t>
- электр шамаларының параметрлерін және өтпелі процесстердің ағу уақытын анықтауды;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потенциалдар, потенциалдар айырымы туралы ұғым; электр тогы, оның физикалық мәні және есептеу әдістері; кедергі, өтімділік; электр қозғаушы күш; электротехника заңдары; электр тізбегінің байланыстырушы параметрлері; электр магниттік өріс және оның құраушылары; магниттік және электрлік тізбектерде өтетін электр магниттік процестер; тұрақты және айнымалы токтың желілік емес тізбектері;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электротехникалық материалдардың құрылысын, олардың электрлік, магниттік, жылулық, механикалық және физика-химиялық сипаттамаларын; </w:t>
            </w:r>
            <w:r>
              <w:br/>
            </w:r>
            <w:r>
              <w:rPr>
                <w:rFonts w:ascii="Times New Roman"/>
                <w:b w:val="false"/>
                <w:i w:val="false"/>
                <w:color w:val="000000"/>
                <w:sz w:val="20"/>
              </w:rPr>
              <w:t xml:space="preserve">
- электр техникалық материалдардың қолданылу саласын; </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өткізгіш материалдардың жіктелуін;</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электр техникалық материалды өндіріс талаптарына сәйкес таңдауды;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электротехникалық материалдар; магниттік материалдар; магниттік қатты материалдар; өткізгіштік материалдар; өткізгіш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метрологияның негізгі ережелерін; электр өлшеу аспаптарының типтерін, құрылғысын, жұмыс істеу принциптерін, сипаттамалары мен қолданылу саласын; өлшеу қателіктерін табу әдістемесін; электрлік, магниттік және электрлік емес шамаларды өлшеу тәсілдерін; өлшеу шектерін кеңейту тәсілдерін;</w:t>
            </w:r>
            <w:r>
              <w:br/>
            </w:r>
            <w:r>
              <w:rPr>
                <w:rFonts w:ascii="Times New Roman"/>
                <w:b w:val="false"/>
                <w:i w:val="false"/>
                <w:color w:val="000000"/>
                <w:sz w:val="20"/>
              </w:rPr>
              <w:t>
</w:t>
            </w:r>
            <w:r>
              <w:rPr>
                <w:rFonts w:ascii="Times New Roman"/>
                <w:b/>
                <w:i w:val="false"/>
                <w:color w:val="000000"/>
                <w:sz w:val="20"/>
              </w:rPr>
              <w:t>меңгеруі керек</w:t>
            </w:r>
            <w:r>
              <w:rPr>
                <w:rFonts w:ascii="Times New Roman"/>
                <w:b w:val="false"/>
                <w:i w:val="false"/>
                <w:color w:val="000000"/>
                <w:sz w:val="20"/>
              </w:rPr>
              <w:t>:</w:t>
            </w:r>
            <w:r>
              <w:br/>
            </w:r>
            <w:r>
              <w:rPr>
                <w:rFonts w:ascii="Times New Roman"/>
                <w:b w:val="false"/>
                <w:i w:val="false"/>
                <w:color w:val="000000"/>
                <w:sz w:val="20"/>
              </w:rPr>
              <w:t>
- зертханалық жұмыстарды орындау кезінде өлшем бірліктері мен формулаларын пайдалану;</w:t>
            </w:r>
            <w:r>
              <w:br/>
            </w:r>
            <w:r>
              <w:rPr>
                <w:rFonts w:ascii="Times New Roman"/>
                <w:b w:val="false"/>
                <w:i w:val="false"/>
                <w:color w:val="000000"/>
                <w:sz w:val="20"/>
              </w:rPr>
              <w:t>
- шунт кедергісін және қосымша кедергілерді анықтау;</w:t>
            </w:r>
            <w:r>
              <w:br/>
            </w:r>
            <w:r>
              <w:rPr>
                <w:rFonts w:ascii="Times New Roman"/>
                <w:b w:val="false"/>
                <w:i w:val="false"/>
                <w:color w:val="000000"/>
                <w:sz w:val="20"/>
              </w:rPr>
              <w:t>
- өлшеу трансформаторларын таңдау;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r>
              <w:br/>
            </w:r>
            <w:r>
              <w:rPr>
                <w:rFonts w:ascii="Times New Roman"/>
                <w:b w:val="false"/>
                <w:i w:val="false"/>
                <w:color w:val="000000"/>
                <w:sz w:val="20"/>
              </w:rPr>
              <w:t>
- тіркеу аспабын таңдап алу.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өлшемдер:</w:t>
            </w:r>
            <w:r>
              <w:br/>
            </w:r>
            <w:r>
              <w:rPr>
                <w:rFonts w:ascii="Times New Roman"/>
                <w:b w:val="false"/>
                <w:i w:val="false"/>
                <w:color w:val="000000"/>
                <w:sz w:val="20"/>
              </w:rPr>
              <w:t>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температураны өлшеу тәсілдері туралы ұғым.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 10</w:t>
            </w:r>
            <w:r>
              <w:br/>
            </w:r>
            <w:r>
              <w:rPr>
                <w:rFonts w:ascii="Times New Roman"/>
                <w:b w:val="false"/>
                <w:i w:val="false"/>
                <w:color w:val="000000"/>
                <w:sz w:val="20"/>
              </w:rPr>
              <w:t>
КҚ 1,6,7</w:t>
            </w:r>
            <w:r>
              <w:br/>
            </w:r>
            <w:r>
              <w:rPr>
                <w:rFonts w:ascii="Times New Roman"/>
                <w:b w:val="false"/>
                <w:i w:val="false"/>
                <w:color w:val="000000"/>
                <w:sz w:val="20"/>
              </w:rPr>
              <w:t>
АҚ 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шамалардың терминологиясын, өлшемділігін және олардың негізгі арақатынастарын;</w:t>
            </w:r>
            <w:r>
              <w:br/>
            </w:r>
            <w:r>
              <w:rPr>
                <w:rFonts w:ascii="Times New Roman"/>
                <w:b w:val="false"/>
                <w:i w:val="false"/>
                <w:color w:val="000000"/>
                <w:sz w:val="20"/>
              </w:rPr>
              <w:t>
- электронды, иондық, жартылай өткізгіш аспаптардың құрылғысы мен сипаттамасын;</w:t>
            </w:r>
            <w:r>
              <w:br/>
            </w:r>
            <w:r>
              <w:rPr>
                <w:rFonts w:ascii="Times New Roman"/>
                <w:b w:val="false"/>
                <w:i w:val="false"/>
                <w:color w:val="000000"/>
                <w:sz w:val="20"/>
              </w:rPr>
              <w:t>
- өнеркәсіптік электроника аспаптары мен құрылғыларын пайдалану шарттары мен қолданылу саласын;</w:t>
            </w:r>
            <w:r>
              <w:br/>
            </w:r>
            <w:r>
              <w:rPr>
                <w:rFonts w:ascii="Times New Roman"/>
                <w:b w:val="false"/>
                <w:i w:val="false"/>
                <w:color w:val="000000"/>
                <w:sz w:val="20"/>
              </w:rPr>
              <w:t>
</w:t>
            </w:r>
            <w:r>
              <w:rPr>
                <w:rFonts w:ascii="Times New Roman"/>
                <w:b/>
                <w:i w:val="false"/>
                <w:color w:val="000000"/>
                <w:sz w:val="20"/>
              </w:rPr>
              <w:t>меңгеруі керек</w:t>
            </w:r>
            <w:r>
              <w:rPr>
                <w:rFonts w:ascii="Times New Roman"/>
                <w:b w:val="false"/>
                <w:i w:val="false"/>
                <w:color w:val="000000"/>
                <w:sz w:val="20"/>
              </w:rPr>
              <w:t>:</w:t>
            </w:r>
            <w:r>
              <w:br/>
            </w:r>
            <w:r>
              <w:rPr>
                <w:rFonts w:ascii="Times New Roman"/>
                <w:b w:val="false"/>
                <w:i w:val="false"/>
                <w:color w:val="000000"/>
                <w:sz w:val="20"/>
              </w:rPr>
              <w:t>
- типтік электронды сұлбаларды оқу;</w:t>
            </w:r>
            <w:r>
              <w:br/>
            </w:r>
            <w:r>
              <w:rPr>
                <w:rFonts w:ascii="Times New Roman"/>
                <w:b w:val="false"/>
                <w:i w:val="false"/>
                <w:color w:val="000000"/>
                <w:sz w:val="20"/>
              </w:rPr>
              <w:t>
- электронды аспаптар мен құрылғыларды зертханалық зерттеу бойынша эксперименттер орындау,</w:t>
            </w:r>
            <w:r>
              <w:br/>
            </w:r>
            <w:r>
              <w:rPr>
                <w:rFonts w:ascii="Times New Roman"/>
                <w:b w:val="false"/>
                <w:i w:val="false"/>
                <w:color w:val="000000"/>
                <w:sz w:val="20"/>
              </w:rPr>
              <w:t>
- техникалық және анықтама әдебиетті пайдалану;</w:t>
            </w:r>
            <w:r>
              <w:br/>
            </w:r>
            <w:r>
              <w:rPr>
                <w:rFonts w:ascii="Times New Roman"/>
                <w:b w:val="false"/>
                <w:i w:val="false"/>
                <w:color w:val="000000"/>
                <w:sz w:val="20"/>
              </w:rPr>
              <w:t>
- негізгі есептік арақатынастар бойынша есептер шығару;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электроника негіздері:</w:t>
            </w:r>
            <w:r>
              <w:br/>
            </w:r>
            <w:r>
              <w:rPr>
                <w:rFonts w:ascii="Times New Roman"/>
                <w:b w:val="false"/>
                <w:i w:val="false"/>
                <w:color w:val="000000"/>
                <w:sz w:val="20"/>
              </w:rPr>
              <w:t>
электр вакуумдық және иондық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жиілік инверторлары мен түрлендіргіштері; желілік тербеліс генераторлары; импульсті және сандық құрылғы элементтері; микропроцессорлық техника элементтері.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КҚ 2,6,7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тұрақты ток машиналарының жұмыс қағидасы мен құралымын;</w:t>
            </w:r>
            <w:r>
              <w:br/>
            </w:r>
            <w:r>
              <w:rPr>
                <w:rFonts w:ascii="Times New Roman"/>
                <w:b w:val="false"/>
                <w:i w:val="false"/>
                <w:color w:val="000000"/>
                <w:sz w:val="20"/>
              </w:rPr>
              <w:t>
- якорлі орамалардың құралымын;</w:t>
            </w:r>
            <w:r>
              <w:br/>
            </w:r>
            <w:r>
              <w:rPr>
                <w:rFonts w:ascii="Times New Roman"/>
                <w:b w:val="false"/>
                <w:i w:val="false"/>
                <w:color w:val="000000"/>
                <w:sz w:val="20"/>
              </w:rPr>
              <w:t>
- машинаның магниттік тізбегін есептеу әдістерін; якорь реакциясын, оны босату тәсілдерін;</w:t>
            </w:r>
            <w:r>
              <w:br/>
            </w:r>
            <w:r>
              <w:rPr>
                <w:rFonts w:ascii="Times New Roman"/>
                <w:b w:val="false"/>
                <w:i w:val="false"/>
                <w:color w:val="000000"/>
                <w:sz w:val="20"/>
              </w:rPr>
              <w:t>
- тұрақты ток қозғалтқыштарының жұмыс қағидасын; тұрақты ток қозғалтқыштарының жіктелуі мен сипаттамасын;  тұрақты ток қозғалтқыштарын іске қосу тәсілдерін;</w:t>
            </w:r>
            <w:r>
              <w:br/>
            </w:r>
            <w:r>
              <w:rPr>
                <w:rFonts w:ascii="Times New Roman"/>
                <w:b w:val="false"/>
                <w:i w:val="false"/>
                <w:color w:val="000000"/>
                <w:sz w:val="20"/>
              </w:rPr>
              <w:t>
- арнайы машиналардың құралым ерекшелітерін, жұмыс қағидасын және сипаттамасын;</w:t>
            </w:r>
            <w:r>
              <w:br/>
            </w:r>
            <w:r>
              <w:rPr>
                <w:rFonts w:ascii="Times New Roman"/>
                <w:b w:val="false"/>
                <w:i w:val="false"/>
                <w:color w:val="000000"/>
                <w:sz w:val="20"/>
              </w:rPr>
              <w:t>
- трансформаторлардың жұмыс қағидасы мен құралымын; трансформатордың жұмыс режимдерін;</w:t>
            </w:r>
            <w:r>
              <w:br/>
            </w:r>
            <w:r>
              <w:rPr>
                <w:rFonts w:ascii="Times New Roman"/>
                <w:b w:val="false"/>
                <w:i w:val="false"/>
                <w:color w:val="000000"/>
                <w:sz w:val="20"/>
              </w:rPr>
              <w:t>
- синхронды генераторлардың жұмыс қағидасы мен құралымын; генераторлардың қазіргі құралымдарының типтерін;</w:t>
            </w:r>
            <w:r>
              <w:br/>
            </w:r>
            <w:r>
              <w:rPr>
                <w:rFonts w:ascii="Times New Roman"/>
                <w:b w:val="false"/>
                <w:i w:val="false"/>
                <w:color w:val="000000"/>
                <w:sz w:val="20"/>
              </w:rPr>
              <w:t>
- асинхронды қозғалтқыштардың жұмыс қағидасы мен құралымын;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r>
              <w:br/>
            </w:r>
            <w:r>
              <w:rPr>
                <w:rFonts w:ascii="Times New Roman"/>
                <w:b w:val="false"/>
                <w:i w:val="false"/>
                <w:color w:val="000000"/>
                <w:sz w:val="20"/>
              </w:rPr>
              <w:t>
- қозғалтқыштардың сұлбасын құруды және сипаттамаларын алуды;</w:t>
            </w:r>
            <w:r>
              <w:br/>
            </w:r>
            <w:r>
              <w:rPr>
                <w:rFonts w:ascii="Times New Roman"/>
                <w:b w:val="false"/>
                <w:i w:val="false"/>
                <w:color w:val="000000"/>
                <w:sz w:val="20"/>
              </w:rPr>
              <w:t>
- орамалардың ашық сұлбаларын орындау; синхронды генераторлардың сипаттамаларын талдау; коллекторлық машиналардың айналу жиілігі мен электр магниттік моментінің ЭҚК есептеу бойынша есептер шығару</w:t>
            </w:r>
            <w:r>
              <w:br/>
            </w:r>
            <w:r>
              <w:rPr>
                <w:rFonts w:ascii="Times New Roman"/>
                <w:b w:val="false"/>
                <w:i w:val="false"/>
                <w:color w:val="000000"/>
                <w:sz w:val="20"/>
              </w:rPr>
              <w:t>
- трансформаторлардың; синхронды және асинхронды машиналардың параметрлері мен сипаттамалары бойынша есептер шығару;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және трансформаторлар:</w:t>
            </w:r>
            <w:r>
              <w:br/>
            </w:r>
            <w:r>
              <w:rPr>
                <w:rFonts w:ascii="Times New Roman"/>
                <w:b w:val="false"/>
                <w:i w:val="false"/>
                <w:color w:val="000000"/>
                <w:sz w:val="20"/>
              </w:rPr>
              <w:t>
тұрақты ток машиналары: тұрақты ток машиналарының құралымы мен жұмыс қағидасы; якорлі орамалардың құрылғысы;</w:t>
            </w:r>
            <w:r>
              <w:br/>
            </w:r>
            <w:r>
              <w:rPr>
                <w:rFonts w:ascii="Times New Roman"/>
                <w:b w:val="false"/>
                <w:i w:val="false"/>
                <w:color w:val="000000"/>
                <w:sz w:val="20"/>
              </w:rPr>
              <w:t>
магниттік жүйе; тұрақты ток машиналарындағы коммутация; тұрақты ток генераторлары; тұрақты ток қозғалтқыштары; пайдалы әсер коэффициенті; машиналардың арнайы типтері; трансформаторлар: трансформаторлардың құралымы мен жұмыс қағидасы; трансформаторлардың физикалық процестері мен жұмыстық сипаттамалары; трансформаторлардың параллель жұмысы; арнайы қолданыстағы трансформаторлар; синхронды машиналар: синхронды генераторлардың жұмыс қағидасы мен құралымы; синхронды машиналардың статорлық орамалары; синхронды генераторлардың жүктемемен жұмыс істеуі; синхронды генераторлардың параллель жұмысы; синхронды қозғалтқыштар мен компенсаторлар; асинхронды машиналар; асинхронды қозғалтқыштардың жұмыс қағидасы мен құралымы; асинхронды қозғалтқыштағы физикалық процестер; асинхронды қозғалтқыштың айналу жиілігін реттеу және іске қосу; бір фазалы асинхронды қозғалтқыштар; қосу сипаттамалары жақсартылған қозғалтқыштар.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 10</w:t>
            </w:r>
            <w:r>
              <w:br/>
            </w:r>
            <w:r>
              <w:rPr>
                <w:rFonts w:ascii="Times New Roman"/>
                <w:b w:val="false"/>
                <w:i w:val="false"/>
                <w:color w:val="000000"/>
                <w:sz w:val="20"/>
              </w:rPr>
              <w:t>
КҚ3</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xml:space="preserve">
- мәтінді формативтеу және түзету; </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энергетиканың халық шаруашылығындағы мәнін;</w:t>
            </w:r>
            <w:r>
              <w:br/>
            </w:r>
            <w:r>
              <w:rPr>
                <w:rFonts w:ascii="Times New Roman"/>
                <w:b w:val="false"/>
                <w:i w:val="false"/>
                <w:color w:val="000000"/>
                <w:sz w:val="20"/>
              </w:rPr>
              <w:t>
- электр станцияларының типтерін, олардың технологиялық сұлбаларын;</w:t>
            </w:r>
            <w:r>
              <w:br/>
            </w:r>
            <w:r>
              <w:rPr>
                <w:rFonts w:ascii="Times New Roman"/>
                <w:b w:val="false"/>
                <w:i w:val="false"/>
                <w:color w:val="000000"/>
                <w:sz w:val="20"/>
              </w:rPr>
              <w:t>
- электр энергетикалық жүйенің негізгі элементтерін;</w:t>
            </w:r>
            <w:r>
              <w:br/>
            </w:r>
            <w:r>
              <w:rPr>
                <w:rFonts w:ascii="Times New Roman"/>
                <w:b w:val="false"/>
                <w:i w:val="false"/>
                <w:color w:val="000000"/>
                <w:sz w:val="20"/>
              </w:rPr>
              <w:t>
- электр станциясын технико-экономикалық есептеу тәртібін;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КЭС, ЖЭО, АЭС, СЭС станцияларының негізгі ерекшеліктерін белгілеу; КЭС, ЖЭО, АЭС, СЭС жылулық балансын құру;</w:t>
            </w:r>
            <w:r>
              <w:br/>
            </w:r>
            <w:r>
              <w:rPr>
                <w:rFonts w:ascii="Times New Roman"/>
                <w:b w:val="false"/>
                <w:i w:val="false"/>
                <w:color w:val="000000"/>
                <w:sz w:val="20"/>
              </w:rPr>
              <w:t>
- ГТУ және ПГУ және басқа жылу күштік қондырғылардың ерекшеліктерін салыстырмалы талдау;</w:t>
            </w:r>
            <w:r>
              <w:br/>
            </w:r>
            <w:r>
              <w:rPr>
                <w:rFonts w:ascii="Times New Roman"/>
                <w:b w:val="false"/>
                <w:i w:val="false"/>
                <w:color w:val="000000"/>
                <w:sz w:val="20"/>
              </w:rPr>
              <w:t>
- әртүрлі қондырғылардың салыстырмалы сипаттамасын беру.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r>
              <w:br/>
            </w:r>
            <w:r>
              <w:rPr>
                <w:rFonts w:ascii="Times New Roman"/>
                <w:b w:val="false"/>
                <w:i w:val="false"/>
                <w:color w:val="000000"/>
                <w:sz w:val="20"/>
              </w:rPr>
              <w:t>
энергетикалық қорлар; әртүрлі энергия түрлерін электрлік энергияға түрлендіру тәсілдері; бір энергияның басқа энергияға түрлендірудің физикалық негіздерін; жылу конденсациялық электр станциялары (КЭС); жылу электр орталықтары (ЖЭО); су электр станциялары (СЭС); атом электр станциялары (АЭС); газтурбиналы және бугазды қондырғылар; әртүрлі энергияның электр энергиясына дәстүрлі емес түрлендіру тәсілдері; электр энергетикасы,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аппараттарының белгіленуін, жұмыс қағидасын және құралымын;</w:t>
            </w:r>
            <w:r>
              <w:br/>
            </w: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r>
              <w:br/>
            </w:r>
            <w:r>
              <w:rPr>
                <w:rFonts w:ascii="Times New Roman"/>
                <w:b w:val="false"/>
                <w:i w:val="false"/>
                <w:color w:val="000000"/>
                <w:sz w:val="20"/>
              </w:rPr>
              <w:t>
- қосалқы станциялардың электрлік бөліктерін жобалау негіздерін;</w:t>
            </w:r>
            <w:r>
              <w:br/>
            </w:r>
            <w:r>
              <w:rPr>
                <w:rFonts w:ascii="Times New Roman"/>
                <w:b w:val="false"/>
                <w:i w:val="false"/>
                <w:color w:val="000000"/>
                <w:sz w:val="20"/>
              </w:rPr>
              <w:t>
- электр тораптарының бейтараптамаларының жұмыс режимдерін;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 оперативті ток көздерін; - қосалқы станциялардағы өлшеу жүйелерін және қосалқы станцияларды асқын кернеуден қорғауды;</w:t>
            </w:r>
            <w:r>
              <w:br/>
            </w:r>
            <w:r>
              <w:rPr>
                <w:rFonts w:ascii="Times New Roman"/>
                <w:b w:val="false"/>
                <w:i w:val="false"/>
                <w:color w:val="000000"/>
                <w:sz w:val="20"/>
              </w:rPr>
              <w:t>
</w:t>
            </w:r>
            <w:r>
              <w:rPr>
                <w:rFonts w:ascii="Times New Roman"/>
                <w:b/>
                <w:i w:val="false"/>
                <w:color w:val="000000"/>
                <w:sz w:val="20"/>
              </w:rPr>
              <w:t>меңгеруі керек</w:t>
            </w:r>
            <w:r>
              <w:rPr>
                <w:rFonts w:ascii="Times New Roman"/>
                <w:b w:val="false"/>
                <w:i w:val="false"/>
                <w:color w:val="000000"/>
                <w:sz w:val="20"/>
              </w:rPr>
              <w:t>:</w:t>
            </w:r>
            <w:r>
              <w:br/>
            </w:r>
            <w:r>
              <w:rPr>
                <w:rFonts w:ascii="Times New Roman"/>
                <w:b w:val="false"/>
                <w:i w:val="false"/>
                <w:color w:val="000000"/>
                <w:sz w:val="20"/>
              </w:rPr>
              <w:t>
- әртүрлі типті электр станцияларына салыстырмалы сипаттама беруді;</w:t>
            </w:r>
            <w:r>
              <w:br/>
            </w:r>
            <w:r>
              <w:rPr>
                <w:rFonts w:ascii="Times New Roman"/>
                <w:b w:val="false"/>
                <w:i w:val="false"/>
                <w:color w:val="000000"/>
                <w:sz w:val="20"/>
              </w:rPr>
              <w:t>
- синхронды компенсаторлардың қуатын таңдау;</w:t>
            </w:r>
            <w:r>
              <w:br/>
            </w:r>
            <w:r>
              <w:rPr>
                <w:rFonts w:ascii="Times New Roman"/>
                <w:b w:val="false"/>
                <w:i w:val="false"/>
                <w:color w:val="000000"/>
                <w:sz w:val="20"/>
              </w:rPr>
              <w:t>
- жұмыс режиміне байланысты трансформаторлар мен автотрансформаторлардың қуатын таңдау;</w:t>
            </w:r>
            <w:r>
              <w:br/>
            </w:r>
            <w:r>
              <w:rPr>
                <w:rFonts w:ascii="Times New Roman"/>
                <w:b w:val="false"/>
                <w:i w:val="false"/>
                <w:color w:val="000000"/>
                <w:sz w:val="20"/>
              </w:rPr>
              <w:t xml:space="preserve">
- қосалқы станциялардың құрылымдық сұлбасын құру; ТЭР орындау; </w:t>
            </w:r>
            <w:r>
              <w:br/>
            </w:r>
            <w:r>
              <w:rPr>
                <w:rFonts w:ascii="Times New Roman"/>
                <w:b w:val="false"/>
                <w:i w:val="false"/>
                <w:color w:val="000000"/>
                <w:sz w:val="20"/>
              </w:rPr>
              <w:t>
- қысқа тұйықталудың өтпелі процесін талдау;</w:t>
            </w:r>
            <w:r>
              <w:br/>
            </w:r>
            <w:r>
              <w:rPr>
                <w:rFonts w:ascii="Times New Roman"/>
                <w:b w:val="false"/>
                <w:i w:val="false"/>
                <w:color w:val="000000"/>
                <w:sz w:val="20"/>
              </w:rPr>
              <w:t>
-есептік сұлбаны құру; алмастыру сұлбасының параметрлерін анықтау және оны түрлендіре білу;</w:t>
            </w:r>
            <w:r>
              <w:br/>
            </w:r>
            <w:r>
              <w:rPr>
                <w:rFonts w:ascii="Times New Roman"/>
                <w:b w:val="false"/>
                <w:i w:val="false"/>
                <w:color w:val="000000"/>
                <w:sz w:val="20"/>
              </w:rPr>
              <w:t>
- жеке тізбектіліктің алмастыру және олардың элементтерінің кедергі мәнінің сұлбасын құру; әртүрлі симметриялы емес ҚТ болғанда ток пен кернеуді анықтау;</w:t>
            </w:r>
            <w:r>
              <w:br/>
            </w:r>
            <w:r>
              <w:rPr>
                <w:rFonts w:ascii="Times New Roman"/>
                <w:b w:val="false"/>
                <w:i w:val="false"/>
                <w:color w:val="000000"/>
                <w:sz w:val="20"/>
              </w:rPr>
              <w:t>
- электр аппараттарының және шиналы құралымдардың электрдинамикалық беріктігін анықтау; аппараттардың термиялық беріктігін және шиналардың қыздыру температурасын;</w:t>
            </w:r>
            <w:r>
              <w:br/>
            </w:r>
            <w:r>
              <w:rPr>
                <w:rFonts w:ascii="Times New Roman"/>
                <w:b w:val="false"/>
                <w:i w:val="false"/>
                <w:color w:val="000000"/>
                <w:sz w:val="20"/>
              </w:rPr>
              <w:t>
- электр жүйелерінің бейтараптама жұмысының режимін талдау; сыйымдылық токтарын жерге жерлендірудің компенсациясы үшін құрылғы қуатын таңдау; оқшаулама күйін бақылау сұлбасының жұмысын талдау;</w:t>
            </w:r>
            <w:r>
              <w:br/>
            </w:r>
            <w:r>
              <w:rPr>
                <w:rFonts w:ascii="Times New Roman"/>
                <w:b w:val="false"/>
                <w:i w:val="false"/>
                <w:color w:val="000000"/>
                <w:sz w:val="20"/>
              </w:rPr>
              <w:t>
- әртүрлі тізбектерде өткізгіштердің қимасы мен құралымын таңдау және оларды бекіту үшін оқшаулағыштарды;</w:t>
            </w:r>
            <w:r>
              <w:br/>
            </w:r>
            <w:r>
              <w:rPr>
                <w:rFonts w:ascii="Times New Roman"/>
                <w:b w:val="false"/>
                <w:i w:val="false"/>
                <w:color w:val="000000"/>
                <w:sz w:val="20"/>
              </w:rPr>
              <w:t>
- аппараттардың құралымдық элементтерін анықтау; аппараттарды торапқа қосудың сұлбасын құру; осы аппараттарды таңдау;</w:t>
            </w:r>
            <w:r>
              <w:br/>
            </w:r>
            <w:r>
              <w:rPr>
                <w:rFonts w:ascii="Times New Roman"/>
                <w:b w:val="false"/>
                <w:i w:val="false"/>
                <w:color w:val="000000"/>
                <w:sz w:val="20"/>
              </w:rPr>
              <w:t>
- коммутациялық аппараттары бар операциялар өткізу, ажыратқыштардың блоктауын тексеру;</w:t>
            </w:r>
            <w:r>
              <w:br/>
            </w:r>
            <w:r>
              <w:rPr>
                <w:rFonts w:ascii="Times New Roman"/>
                <w:b w:val="false"/>
                <w:i w:val="false"/>
                <w:color w:val="000000"/>
                <w:sz w:val="20"/>
              </w:rPr>
              <w:t>
- КИП ток пен керну трансформаторының екіншілік тізбегіне қосудың сұлбасын құру;</w:t>
            </w:r>
            <w:r>
              <w:br/>
            </w:r>
            <w:r>
              <w:rPr>
                <w:rFonts w:ascii="Times New Roman"/>
                <w:b w:val="false"/>
                <w:i w:val="false"/>
                <w:color w:val="000000"/>
                <w:sz w:val="20"/>
              </w:rPr>
              <w:t>
- электр станцияларының өзіндік мұқтаж тұтынушыларының қорек сұлбасын құру;</w:t>
            </w:r>
            <w:r>
              <w:br/>
            </w:r>
            <w:r>
              <w:rPr>
                <w:rFonts w:ascii="Times New Roman"/>
                <w:b w:val="false"/>
                <w:i w:val="false"/>
                <w:color w:val="000000"/>
                <w:sz w:val="20"/>
              </w:rPr>
              <w:t>
- ЗРУ, ЗРУ жоспарын толтыру сұлбасын құру;</w:t>
            </w:r>
            <w:r>
              <w:br/>
            </w:r>
            <w:r>
              <w:rPr>
                <w:rFonts w:ascii="Times New Roman"/>
                <w:b w:val="false"/>
                <w:i w:val="false"/>
                <w:color w:val="000000"/>
                <w:sz w:val="20"/>
              </w:rPr>
              <w:t>
- КРУ толтыру сұлбасын құру, КРУ ұяшығын толтыру сұлбасын;</w:t>
            </w:r>
            <w:r>
              <w:br/>
            </w:r>
            <w:r>
              <w:rPr>
                <w:rFonts w:ascii="Times New Roman"/>
                <w:b w:val="false"/>
                <w:i w:val="false"/>
                <w:color w:val="000000"/>
                <w:sz w:val="20"/>
              </w:rPr>
              <w:t>
- ОРУ құралымдық сызбасын құру; ОРУ сызбасын оқу;</w:t>
            </w:r>
            <w:r>
              <w:br/>
            </w:r>
            <w:r>
              <w:rPr>
                <w:rFonts w:ascii="Times New Roman"/>
                <w:b w:val="false"/>
                <w:i w:val="false"/>
                <w:color w:val="000000"/>
                <w:sz w:val="20"/>
              </w:rPr>
              <w:t>
- АБ қуатын таңдау;</w:t>
            </w:r>
            <w:r>
              <w:br/>
            </w:r>
            <w:r>
              <w:rPr>
                <w:rFonts w:ascii="Times New Roman"/>
                <w:b w:val="false"/>
                <w:i w:val="false"/>
                <w:color w:val="000000"/>
                <w:sz w:val="20"/>
              </w:rPr>
              <w:t>
- жайтартқыштың қорғаныстық аймағын есептеу; найзағайдан қорғау сұлбасын құру.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r>
              <w:br/>
            </w:r>
            <w:r>
              <w:rPr>
                <w:rFonts w:ascii="Times New Roman"/>
                <w:b w:val="false"/>
                <w:i w:val="false"/>
                <w:color w:val="000000"/>
                <w:sz w:val="20"/>
              </w:rPr>
              <w:t>
энергожүйелер және электр қондырғылары туралы жалпы мәліметтер; электр станциялары мен тарату тораптарының негізгі жабдықтары; синхронды генераторлар және компенсаторлар; күштік трансформаторлар және автотрансформаторлар; технико-экономикалық есептеу негізінде трансформаторлар мен автотрансформаторлардың қуатын, қосалқы станциялардың құрылымдық сұлбасын таңдау; электр қондырғыларындағы қысқа тұйықталулар; үш фазалы қысқа тұйықталу токтарын есептеу дістері; симметриялы емес қысқа тұйықталулар; қысқа тұйықталу токтарының электродинамикалық және термиялық әсеріқысқа тұйықталу токтарын шектеу әдістері; сымдар мен электр аппараттарын таңдау үшін есептеу шарттарын анықтау; электр жүйелері бейтараптамаларының жұмыс режимдері; өткізгіштер мен электр аппарттары; электр станциялары мен қосалқы станцияларда өлшеу жүйелері; тарату құрылғыларының шиналары, токөткелдер, күштік кабелдер;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бір және екі жүйе шиналараның сұлбалары; блоктар, көпірлер, көпбұрыштардың сұлбалары; бір жұмыстық және шиналардың айналу жүйесімен сұлбалар; екі жұмыстық және шиналардың айналу жүйесімен сұлбалар; тізбекте ажыратқыштардың 3/2 және 4/3 сұлбалары; электр станцияларының электрлік жалғауларының басты сұлбалары; қосалқы станциялардың басты сұлбаларын жинақтау; қосалқы станциялардың өзіндік мұқтаждары; электр станцияларының өзіндік мұқтаждары; тарату құрылғыларының құралымдары; жабық тарату құрылғылары; жинақ тарату құрылғылары; жинақ трансформаторлық қосалқы станциялар; ашық тарату құрылғылары; қосалқы станциялар мен электр станцияларындағы акумуляторлық қондырғылар; жоғары кернеу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 асқын кернеу импульстарынан қорғау; ішкі асқын кернеуді шектеу.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1,3,47,10</w:t>
            </w:r>
            <w:r>
              <w:br/>
            </w:r>
            <w:r>
              <w:rPr>
                <w:rFonts w:ascii="Times New Roman"/>
                <w:b w:val="false"/>
                <w:i w:val="false"/>
                <w:color w:val="000000"/>
                <w:sz w:val="20"/>
              </w:rPr>
              <w:t>
КҚ 1,2,3</w:t>
            </w:r>
            <w:r>
              <w:br/>
            </w:r>
            <w:r>
              <w:rPr>
                <w:rFonts w:ascii="Times New Roman"/>
                <w:b w:val="false"/>
                <w:i w:val="false"/>
                <w:color w:val="000000"/>
                <w:sz w:val="20"/>
              </w:rPr>
              <w:t>
АҚ 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 пайдалануды ұйымдастыру қағидасын;</w:t>
            </w:r>
            <w:r>
              <w:br/>
            </w:r>
            <w:r>
              <w:rPr>
                <w:rFonts w:ascii="Times New Roman"/>
                <w:b w:val="false"/>
                <w:i w:val="false"/>
                <w:color w:val="000000"/>
                <w:sz w:val="20"/>
              </w:rPr>
              <w:t>
- электржабдығын техникалық пайдаланудың негізгі ережелерін;</w:t>
            </w:r>
            <w:r>
              <w:br/>
            </w:r>
            <w:r>
              <w:rPr>
                <w:rFonts w:ascii="Times New Roman"/>
                <w:b w:val="false"/>
                <w:i w:val="false"/>
                <w:color w:val="000000"/>
                <w:sz w:val="20"/>
              </w:rPr>
              <w:t>
- оперативті ауыстырып қосуды орындау ережелерін және электр беріліс желілерінде электр станциялары мен қосалқы станциялардың электрлік бөлігінде апатты жою бойынша негізгі ережелерді;</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әртүрлі станцияларда өндірістік құрылымды ажырата білу және оларды оперативті басқаруды;</w:t>
            </w:r>
            <w:r>
              <w:br/>
            </w:r>
            <w:r>
              <w:rPr>
                <w:rFonts w:ascii="Times New Roman"/>
                <w:b w:val="false"/>
                <w:i w:val="false"/>
                <w:color w:val="000000"/>
                <w:sz w:val="20"/>
              </w:rPr>
              <w:t>
- жабдықты пайдалануға қабылдау бойынша техникалық құжатпен жұмыс істеу;</w:t>
            </w:r>
            <w:r>
              <w:br/>
            </w:r>
            <w:r>
              <w:rPr>
                <w:rFonts w:ascii="Times New Roman"/>
                <w:b w:val="false"/>
                <w:i w:val="false"/>
                <w:color w:val="000000"/>
                <w:sz w:val="20"/>
              </w:rPr>
              <w:t>
- қозғалтқыштарды іске қосуды, тоқтатуды және қызмет көрсетуді талдау;</w:t>
            </w:r>
            <w:r>
              <w:br/>
            </w:r>
            <w:r>
              <w:rPr>
                <w:rFonts w:ascii="Times New Roman"/>
                <w:b w:val="false"/>
                <w:i w:val="false"/>
                <w:color w:val="000000"/>
                <w:sz w:val="20"/>
              </w:rPr>
              <w:t>
- кабелдік желіге рұқсат етілетін жүктемені есептеу;</w:t>
            </w:r>
            <w:r>
              <w:br/>
            </w:r>
            <w:r>
              <w:rPr>
                <w:rFonts w:ascii="Times New Roman"/>
                <w:b w:val="false"/>
                <w:i w:val="false"/>
                <w:color w:val="000000"/>
                <w:sz w:val="20"/>
              </w:rPr>
              <w:t>
- анықтама мәліметтері бойынша әуелік желілердің параметрлерін талдау, ӘЖ пайдалануға қабылдау кезінде техникалық құжаттаманы талдау;</w:t>
            </w:r>
            <w:r>
              <w:br/>
            </w:r>
            <w:r>
              <w:rPr>
                <w:rFonts w:ascii="Times New Roman"/>
                <w:b w:val="false"/>
                <w:i w:val="false"/>
                <w:color w:val="000000"/>
                <w:sz w:val="20"/>
              </w:rPr>
              <w:t xml:space="preserve">
- электржабдығын қалыпты және апаттық режимдерде жөндеуге шығару бойынша ауыстырып қосу бланктерін құру; </w:t>
            </w:r>
            <w:r>
              <w:br/>
            </w:r>
            <w:r>
              <w:rPr>
                <w:rFonts w:ascii="Times New Roman"/>
                <w:b w:val="false"/>
                <w:i w:val="false"/>
                <w:color w:val="000000"/>
                <w:sz w:val="20"/>
              </w:rPr>
              <w:t>
- станциялар мен қосалқы станцияларда жою кезінде шешім табу;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электржабдығын пайдалану:</w:t>
            </w:r>
            <w:r>
              <w:br/>
            </w:r>
            <w:r>
              <w:rPr>
                <w:rFonts w:ascii="Times New Roman"/>
                <w:b w:val="false"/>
                <w:i w:val="false"/>
                <w:color w:val="000000"/>
                <w:sz w:val="20"/>
              </w:rPr>
              <w:t>
энергетикалық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 пен құрылыстарды пайдалануға қабылдау; электржабдығын қыздырудың жалпы сұрақтары; температураны өлшеу; электржабдығын оқшаулау жұмысы және оның күйін бақылау; генераторларды және синхронды компенсаторларды пайдалану; электр қозғалтқыштарын пайдалану; күштік трансформаторларды, авто трансформаторларды және майлы реакторларды пайдалану; тарату құрылғыларын пайдалану; басқару, бақылау, релелік қорғаныс және автоматика жүйелерінің құрылғыларын пайдалану; күштік кабелдік желілерді пайдалану; әуелік электр желілерін пайдалану; электр қондырғыларында оперативті ауыстырып қосуды орындау; электр станциялары мен қосалқы станциялардың және электрберіліс желілерінің электрлік бөліктерінде апатты жою.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 10</w:t>
            </w:r>
            <w:r>
              <w:br/>
            </w:r>
            <w:r>
              <w:rPr>
                <w:rFonts w:ascii="Times New Roman"/>
                <w:b w:val="false"/>
                <w:i w:val="false"/>
                <w:color w:val="000000"/>
                <w:sz w:val="20"/>
              </w:rPr>
              <w:t>
КҚ 1,2,3 4,7,8 9</w:t>
            </w:r>
            <w:r>
              <w:br/>
            </w:r>
            <w:r>
              <w:rPr>
                <w:rFonts w:ascii="Times New Roman"/>
                <w:b w:val="false"/>
                <w:i w:val="false"/>
                <w:color w:val="000000"/>
                <w:sz w:val="20"/>
              </w:rPr>
              <w:t>
АҚ 1,2,8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монтаждау және жөндеу жұмыстарын ұйымдастыруды;</w:t>
            </w:r>
            <w:r>
              <w:br/>
            </w:r>
            <w:r>
              <w:rPr>
                <w:rFonts w:ascii="Times New Roman"/>
                <w:b w:val="false"/>
                <w:i w:val="false"/>
                <w:color w:val="000000"/>
                <w:sz w:val="20"/>
              </w:rPr>
              <w:t>
- электр станциялары мен қосалқы станциялардың электржабдықтарын жөндеу кезінде қолданылатын механизмдерді, айлабұйымдарды және құралдарды;</w:t>
            </w:r>
            <w:r>
              <w:br/>
            </w:r>
            <w:r>
              <w:rPr>
                <w:rFonts w:ascii="Times New Roman"/>
                <w:b w:val="false"/>
                <w:i w:val="false"/>
                <w:color w:val="000000"/>
                <w:sz w:val="20"/>
              </w:rPr>
              <w:t>
- күштік және әуелік желілерде монтаждау және жөндеу жұмыстарын ұйымдастыру;</w:t>
            </w:r>
            <w:r>
              <w:br/>
            </w:r>
            <w:r>
              <w:rPr>
                <w:rFonts w:ascii="Times New Roman"/>
                <w:b w:val="false"/>
                <w:i w:val="false"/>
                <w:color w:val="000000"/>
                <w:sz w:val="20"/>
              </w:rPr>
              <w:t>
- монтаждаудан кейінгі және жөндеуден кейінгі сынақтарды өткізу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жоспарлы жөндеулерді жоспарлы еместерден ажыратуды; істен шығудан бүлінуді;</w:t>
            </w:r>
            <w:r>
              <w:br/>
            </w:r>
            <w:r>
              <w:rPr>
                <w:rFonts w:ascii="Times New Roman"/>
                <w:b w:val="false"/>
                <w:i w:val="false"/>
                <w:color w:val="000000"/>
                <w:sz w:val="20"/>
              </w:rPr>
              <w:t>
- эл жабдығын тасымалдау түрлерін ажыратуды;</w:t>
            </w:r>
            <w:r>
              <w:br/>
            </w:r>
            <w:r>
              <w:rPr>
                <w:rFonts w:ascii="Times New Roman"/>
                <w:b w:val="false"/>
                <w:i w:val="false"/>
                <w:color w:val="000000"/>
                <w:sz w:val="20"/>
              </w:rPr>
              <w:t xml:space="preserve">
- анықтама әдебиеттен қажетті құралдар мен механизмдерді таңдауды; </w:t>
            </w:r>
            <w:r>
              <w:br/>
            </w:r>
            <w:r>
              <w:rPr>
                <w:rFonts w:ascii="Times New Roman"/>
                <w:b w:val="false"/>
                <w:i w:val="false"/>
                <w:color w:val="000000"/>
                <w:sz w:val="20"/>
              </w:rPr>
              <w:t xml:space="preserve">
- тексеру нәтижелері бойынша электржабдықтың күйін бағалауды; </w:t>
            </w:r>
            <w:r>
              <w:br/>
            </w:r>
            <w:r>
              <w:rPr>
                <w:rFonts w:ascii="Times New Roman"/>
                <w:b w:val="false"/>
                <w:i w:val="false"/>
                <w:color w:val="000000"/>
                <w:sz w:val="20"/>
              </w:rPr>
              <w:t>
- генераторлар мен синхронды компенсаторлар бойынша жұмыс тізімін құруды;</w:t>
            </w:r>
            <w:r>
              <w:br/>
            </w:r>
            <w:r>
              <w:rPr>
                <w:rFonts w:ascii="Times New Roman"/>
                <w:b w:val="false"/>
                <w:i w:val="false"/>
                <w:color w:val="000000"/>
                <w:sz w:val="20"/>
              </w:rPr>
              <w:t>
- монтаждау кезіндегі жұмыстар тізімін құруды;</w:t>
            </w:r>
            <w:r>
              <w:br/>
            </w:r>
            <w:r>
              <w:rPr>
                <w:rFonts w:ascii="Times New Roman"/>
                <w:b w:val="false"/>
                <w:i w:val="false"/>
                <w:color w:val="000000"/>
                <w:sz w:val="20"/>
              </w:rPr>
              <w:t>
- өзіндік мұқтаж қозғалтқыштарының істен шығу және олардың бүліну себептерін анықтау;</w:t>
            </w:r>
            <w:r>
              <w:br/>
            </w:r>
            <w:r>
              <w:rPr>
                <w:rFonts w:ascii="Times New Roman"/>
                <w:b w:val="false"/>
                <w:i w:val="false"/>
                <w:color w:val="000000"/>
                <w:sz w:val="20"/>
              </w:rPr>
              <w:t>
- жөндеу кезінде ақаулар мен жұмыстардың тізімін құру;</w:t>
            </w:r>
            <w:r>
              <w:br/>
            </w:r>
            <w:r>
              <w:rPr>
                <w:rFonts w:ascii="Times New Roman"/>
                <w:b w:val="false"/>
                <w:i w:val="false"/>
                <w:color w:val="000000"/>
                <w:sz w:val="20"/>
              </w:rPr>
              <w:t>
- тарату құрылғыларының электржабдығын жөндеудің технологиялық картасын немесе тораптық кестесін құруды;</w:t>
            </w:r>
            <w:r>
              <w:br/>
            </w:r>
            <w:r>
              <w:rPr>
                <w:rFonts w:ascii="Times New Roman"/>
                <w:b w:val="false"/>
                <w:i w:val="false"/>
                <w:color w:val="000000"/>
                <w:sz w:val="20"/>
              </w:rPr>
              <w:t>
- монтаждау тәртібінің кітапханасын құруды;</w:t>
            </w:r>
            <w:r>
              <w:br/>
            </w:r>
            <w:r>
              <w:rPr>
                <w:rFonts w:ascii="Times New Roman"/>
                <w:b w:val="false"/>
                <w:i w:val="false"/>
                <w:color w:val="000000"/>
                <w:sz w:val="20"/>
              </w:rPr>
              <w:t>
- электржабдығының күйін бағалауды;</w:t>
            </w:r>
            <w:r>
              <w:br/>
            </w:r>
            <w:r>
              <w:rPr>
                <w:rFonts w:ascii="Times New Roman"/>
                <w:b w:val="false"/>
                <w:i w:val="false"/>
                <w:color w:val="000000"/>
                <w:sz w:val="20"/>
              </w:rPr>
              <w:t>
- сынау нәтижелерін бағалауды;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вольтты электржабдығын монтаждауды, жөндеуді және баптауды ұйымдастыру:</w:t>
            </w:r>
            <w:r>
              <w:br/>
            </w:r>
            <w:r>
              <w:rPr>
                <w:rFonts w:ascii="Times New Roman"/>
                <w:b w:val="false"/>
                <w:i w:val="false"/>
                <w:color w:val="000000"/>
                <w:sz w:val="20"/>
              </w:rPr>
              <w:t>
электр станциялары мен қосалқы станциялардың электржабдығын монтаждауды және жөндеуді ұйымдастыру; жөндеу жұмыстарын жасауға арналған механизмдер, қондырғылар, айлабұйымдар; көтеріп-тиеу және такелаждық жұмыстарға арналған механизмдер мен айлабұйымдар; трансформаторлық майды өңдеуге арналған қондырғы; жалпы қолданыстағы механизмдер, айлабұйымдар және құралдар; электржабдығының күйін бағалаудың негізгі қағидалары мен әдістері; генераторлар мен синхронды компенсаторларды жөндеу; электр қозғалтқыштарын жөндеу;  трансформаторларды, автотрансформаторларды және майлы реакторларды жөндеу; тарату құрылғыларының электржабдығын монтаждау және жөндеу; кабелдік және әуелік желілерді жөндеу технологиясы;</w:t>
            </w:r>
            <w:r>
              <w:br/>
            </w:r>
            <w:r>
              <w:rPr>
                <w:rFonts w:ascii="Times New Roman"/>
                <w:b w:val="false"/>
                <w:i w:val="false"/>
                <w:color w:val="000000"/>
                <w:sz w:val="20"/>
              </w:rPr>
              <w:t>
электржабдығын баптау туралы ұғым: ақауларды табу үшін электржабдығын тексеру және сынау; баптау процесінде анықталатын жалпы ақаулар; ақауларды анықтаудың жалпы әдістері; электржабдығының механикалық бөлігін бағалау; магниттік жүйенің күйін анықтау; ТВЧ және түйіспелі жалғаулардың күйін өлшеу және сынау;бірінші және екінші коммутацияның сұлбаларын тексеру; релелік қорғаныс (РҚ) және автоматика (А), басқару және сигналдауды баптау және тексеру; пайдалануға жарамдылығын соңғы рет бағалау әдістерін; электржабдығы элементтерінің жалпы күйін анықтау және оқшауламаны сынау; электр машиналарының барлық түрлерін жалпы сынау; күштік және өлшеу трансформаторларын сынау; баптау жұмыстарын ұйымдастыру; электржабдығын баптау, монтаждау және жөндеу көлемі.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 10</w:t>
            </w:r>
            <w:r>
              <w:br/>
            </w:r>
            <w:r>
              <w:rPr>
                <w:rFonts w:ascii="Times New Roman"/>
                <w:b w:val="false"/>
                <w:i w:val="false"/>
                <w:color w:val="000000"/>
                <w:sz w:val="20"/>
              </w:rPr>
              <w:t>
КҚ 3,5</w:t>
            </w:r>
            <w:r>
              <w:br/>
            </w:r>
            <w:r>
              <w:rPr>
                <w:rFonts w:ascii="Times New Roman"/>
                <w:b w:val="false"/>
                <w:i w:val="false"/>
                <w:color w:val="000000"/>
                <w:sz w:val="20"/>
              </w:rPr>
              <w:t>
АҚ 4,5,8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берілісінің әуелік және кабелдік желілерінің құралымын;</w:t>
            </w:r>
            <w:r>
              <w:br/>
            </w:r>
            <w:r>
              <w:rPr>
                <w:rFonts w:ascii="Times New Roman"/>
                <w:b w:val="false"/>
                <w:i w:val="false"/>
                <w:color w:val="000000"/>
                <w:sz w:val="20"/>
              </w:rPr>
              <w:t>
- жергілікті және аудандық электр тораптарын электрлік есептеу әдістерін;</w:t>
            </w:r>
            <w:r>
              <w:br/>
            </w:r>
            <w:r>
              <w:rPr>
                <w:rFonts w:ascii="Times New Roman"/>
                <w:b w:val="false"/>
                <w:i w:val="false"/>
                <w:color w:val="000000"/>
                <w:sz w:val="20"/>
              </w:rPr>
              <w:t>
- әртүрлі кернеудің электр тораптары жұмысының үнемділігін таңдау;</w:t>
            </w:r>
            <w:r>
              <w:br/>
            </w:r>
            <w:r>
              <w:rPr>
                <w:rFonts w:ascii="Times New Roman"/>
                <w:b w:val="false"/>
                <w:i w:val="false"/>
                <w:color w:val="000000"/>
                <w:sz w:val="20"/>
              </w:rPr>
              <w:t>
- әртүрлі кернеудегі электр тораптары жұмысының үнемділігін;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электр тораптарын жіктеуді;</w:t>
            </w:r>
            <w:r>
              <w:br/>
            </w:r>
            <w:r>
              <w:rPr>
                <w:rFonts w:ascii="Times New Roman"/>
                <w:b w:val="false"/>
                <w:i w:val="false"/>
                <w:color w:val="000000"/>
                <w:sz w:val="20"/>
              </w:rPr>
              <w:t>
- қолданылатын құралымдық материалдар мен белгіленуі бойынша желі элементтерін жіктеуді;</w:t>
            </w:r>
            <w:r>
              <w:br/>
            </w:r>
            <w:r>
              <w:rPr>
                <w:rFonts w:ascii="Times New Roman"/>
                <w:b w:val="false"/>
                <w:i w:val="false"/>
                <w:color w:val="000000"/>
                <w:sz w:val="20"/>
              </w:rPr>
              <w:t>
- кабелді жіктеуді;</w:t>
            </w:r>
            <w:r>
              <w:br/>
            </w:r>
            <w:r>
              <w:rPr>
                <w:rFonts w:ascii="Times New Roman"/>
                <w:b w:val="false"/>
                <w:i w:val="false"/>
                <w:color w:val="000000"/>
                <w:sz w:val="20"/>
              </w:rPr>
              <w:t>
- электр тораптарының құралымын ескеріп, қызу шартынан сымдар мен кабель талсымдарының қимасын таңдау;</w:t>
            </w:r>
            <w:r>
              <w:br/>
            </w:r>
            <w:r>
              <w:rPr>
                <w:rFonts w:ascii="Times New Roman"/>
                <w:b w:val="false"/>
                <w:i w:val="false"/>
                <w:color w:val="000000"/>
                <w:sz w:val="20"/>
              </w:rPr>
              <w:t>
- әртүрлі әдістермен күрделі тұйық аудандық электр тораптарын ағынға бөлу нүктелерін табу;</w:t>
            </w:r>
            <w:r>
              <w:br/>
            </w:r>
            <w:r>
              <w:rPr>
                <w:rFonts w:ascii="Times New Roman"/>
                <w:b w:val="false"/>
                <w:i w:val="false"/>
                <w:color w:val="000000"/>
                <w:sz w:val="20"/>
              </w:rPr>
              <w:t>
- құрылымдық сұлбалары бойынша электр тораптары элементтерінің сенімділігін анықтау;</w:t>
            </w:r>
            <w:r>
              <w:br/>
            </w:r>
            <w:r>
              <w:rPr>
                <w:rFonts w:ascii="Times New Roman"/>
                <w:b w:val="false"/>
                <w:i w:val="false"/>
                <w:color w:val="000000"/>
                <w:sz w:val="20"/>
              </w:rPr>
              <w:t>
- жергілікті және аудандық электр тораптарын электрмен қамсыздандыру сұлбаларын резервтеу;</w:t>
            </w:r>
            <w:r>
              <w:br/>
            </w:r>
            <w:r>
              <w:rPr>
                <w:rFonts w:ascii="Times New Roman"/>
                <w:b w:val="false"/>
                <w:i w:val="false"/>
                <w:color w:val="000000"/>
                <w:sz w:val="20"/>
              </w:rPr>
              <w:t>
- түзету және инверторлық қосалқы станциялардың сұлбаларын құруды.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электр тораптары:</w:t>
            </w:r>
            <w:r>
              <w:br/>
            </w:r>
            <w:r>
              <w:rPr>
                <w:rFonts w:ascii="Times New Roman"/>
                <w:b w:val="false"/>
                <w:i w:val="false"/>
                <w:color w:val="000000"/>
                <w:sz w:val="20"/>
              </w:rPr>
              <w:t>
электр тораптары туралы негізгі ұғымдар, оларға қойылатын талаптар; әуелік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оларды таңдау; рұқсат етілетін ауытқулар және кернеу шығындары; бір фазалы және үш фазалы тораптарда кернеу шығынын анықтау; жай және күрделі тұйық электр тораптарының артықшылықтары, кемшіліктері, қолданылу саласы; электр тораптарын жобалауды ұйымдастыру және негізгі сұрақтары; номиналь кернеуді таңдау, қорек көздерін жайластыру, жүктемені орнату; нұсқаларды технико-экономикалық салыстыру кезінде келтірілген шығындар; электржабдығының сенімділігі мен бүлінушілігі; шығын; электр энергиясының сапасы; кернеуді реттеу тәсілдері; реактивті қуат компенсациясы; өткізгіштерді механикалық есептеу.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6,10</w:t>
            </w:r>
            <w:r>
              <w:br/>
            </w:r>
            <w:r>
              <w:rPr>
                <w:rFonts w:ascii="Times New Roman"/>
                <w:b w:val="false"/>
                <w:i w:val="false"/>
                <w:color w:val="000000"/>
                <w:sz w:val="20"/>
              </w:rPr>
              <w:t>
АҚ6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қорғаныстың толық қағидалық сұлбасын;</w:t>
            </w:r>
            <w:r>
              <w:br/>
            </w:r>
            <w:r>
              <w:rPr>
                <w:rFonts w:ascii="Times New Roman"/>
                <w:b w:val="false"/>
                <w:i w:val="false"/>
                <w:color w:val="000000"/>
                <w:sz w:val="20"/>
              </w:rPr>
              <w:t>
- қорғаныстың өлшеу және логикалық бөлігін;</w:t>
            </w:r>
            <w:r>
              <w:br/>
            </w:r>
            <w:r>
              <w:rPr>
                <w:rFonts w:ascii="Times New Roman"/>
                <w:b w:val="false"/>
                <w:i w:val="false"/>
                <w:color w:val="000000"/>
                <w:sz w:val="20"/>
              </w:rPr>
              <w:t>
- реленің жіктелуін; қорғаныстардың негізгі және көмекші реле құрылғысын, жұмыс қағидасын;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қорғанысты орындау, жұмысы мен қолдануды;</w:t>
            </w:r>
            <w:r>
              <w:br/>
            </w:r>
            <w:r>
              <w:rPr>
                <w:rFonts w:ascii="Times New Roman"/>
                <w:b w:val="false"/>
                <w:i w:val="false"/>
                <w:color w:val="000000"/>
                <w:sz w:val="20"/>
              </w:rPr>
              <w:t>
- апатқа қарсы автоматиканың негізгі элементтерін;</w:t>
            </w:r>
            <w:r>
              <w:br/>
            </w:r>
            <w:r>
              <w:rPr>
                <w:rFonts w:ascii="Times New Roman"/>
                <w:b w:val="false"/>
                <w:i w:val="false"/>
                <w:color w:val="000000"/>
                <w:sz w:val="20"/>
              </w:rPr>
              <w:t>
- синхрондауыштардың сұлбаларын құру қағидасын;</w:t>
            </w:r>
            <w:r>
              <w:br/>
            </w:r>
            <w:r>
              <w:rPr>
                <w:rFonts w:ascii="Times New Roman"/>
                <w:b w:val="false"/>
                <w:i w:val="false"/>
                <w:color w:val="000000"/>
                <w:sz w:val="20"/>
              </w:rPr>
              <w:t>
- басқару және сигналдау сұлбаларын, сұлба элементтерін;</w:t>
            </w:r>
            <w:r>
              <w:br/>
            </w:r>
            <w:r>
              <w:rPr>
                <w:rFonts w:ascii="Times New Roman"/>
                <w:b w:val="false"/>
                <w:i w:val="false"/>
                <w:color w:val="000000"/>
                <w:sz w:val="20"/>
              </w:rPr>
              <w:t>
- электр энергиясы сапасына талаптарды;</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ток пен кернеудің негізгі және қосымша реле параметрлерін баптау және реттеу;</w:t>
            </w:r>
            <w:r>
              <w:br/>
            </w:r>
            <w:r>
              <w:rPr>
                <w:rFonts w:ascii="Times New Roman"/>
                <w:b w:val="false"/>
                <w:i w:val="false"/>
                <w:color w:val="000000"/>
                <w:sz w:val="20"/>
              </w:rPr>
              <w:t>
- қорғаныстың қосылу параметрлерін анықтау (тағайыншама, қорғаныс аймағы);</w:t>
            </w:r>
            <w:r>
              <w:br/>
            </w:r>
            <w:r>
              <w:rPr>
                <w:rFonts w:ascii="Times New Roman"/>
                <w:b w:val="false"/>
                <w:i w:val="false"/>
                <w:color w:val="000000"/>
                <w:sz w:val="20"/>
              </w:rPr>
              <w:t>
- АПВ, ЛЭП, АРВ, АРН, АЧР сұлбаларын оқуды;</w:t>
            </w:r>
            <w:r>
              <w:br/>
            </w:r>
            <w:r>
              <w:rPr>
                <w:rFonts w:ascii="Times New Roman"/>
                <w:b w:val="false"/>
                <w:i w:val="false"/>
                <w:color w:val="000000"/>
                <w:sz w:val="20"/>
              </w:rPr>
              <w:t>
- басқару сұлбаларын оқуды;</w:t>
            </w:r>
            <w:r>
              <w:br/>
            </w:r>
            <w:r>
              <w:rPr>
                <w:rFonts w:ascii="Times New Roman"/>
                <w:b w:val="false"/>
                <w:i w:val="false"/>
                <w:color w:val="000000"/>
                <w:sz w:val="20"/>
              </w:rPr>
              <w:t>
- сигналдау сұлбаларын оқуды;</w:t>
            </w:r>
            <w:r>
              <w:br/>
            </w:r>
            <w:r>
              <w:rPr>
                <w:rFonts w:ascii="Times New Roman"/>
                <w:b w:val="false"/>
                <w:i w:val="false"/>
                <w:color w:val="000000"/>
                <w:sz w:val="20"/>
              </w:rPr>
              <w:t>
- екіншілік коммутация аспаптарына ағымдағы қызмет көрсету және жөндеу өткізу;</w:t>
            </w:r>
            <w:r>
              <w:br/>
            </w:r>
            <w:r>
              <w:rPr>
                <w:rFonts w:ascii="Times New Roman"/>
                <w:b w:val="false"/>
                <w:i w:val="false"/>
                <w:color w:val="000000"/>
                <w:sz w:val="20"/>
              </w:rPr>
              <w:t>
- екіншілік тізбектерге, күштік және бақылау кабелдеріне таңба салу;</w:t>
            </w:r>
            <w:r>
              <w:br/>
            </w:r>
            <w:r>
              <w:rPr>
                <w:rFonts w:ascii="Times New Roman"/>
                <w:b w:val="false"/>
                <w:i w:val="false"/>
                <w:color w:val="000000"/>
                <w:sz w:val="20"/>
              </w:rPr>
              <w:t>
- жүйе сұлбаларының нұсқаларын құру;</w:t>
            </w:r>
            <w:r>
              <w:br/>
            </w:r>
            <w:r>
              <w:rPr>
                <w:rFonts w:ascii="Times New Roman"/>
                <w:b w:val="false"/>
                <w:i w:val="false"/>
                <w:color w:val="000000"/>
                <w:sz w:val="20"/>
              </w:rPr>
              <w:t>
- реттеу құралдарының тәсілдерін таңдау.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Энергожүйелерінің релелік қорғанысы және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генераторлардың, трансформаторлардың, компенсаторлардың, электр қозғалтқыштарының, құрама шиналардың, блоктардың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 энергожүйелердегі диспетчерлік басқару негіздері: оперативті басқару пункттері, екіншілік тізбектерді басқару, кернеу мен реактивті қуатты реттеу; диспетчерлік пункттердің сыртқы ақпараттық байланысы, екіншілік тізбектердегі ерекше ақаулар және олардың алдын-алу.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 10</w:t>
            </w:r>
            <w:r>
              <w:br/>
            </w:r>
            <w:r>
              <w:rPr>
                <w:rFonts w:ascii="Times New Roman"/>
                <w:b w:val="false"/>
                <w:i w:val="false"/>
                <w:color w:val="000000"/>
                <w:sz w:val="20"/>
              </w:rPr>
              <w:t>
КҚ 2,3,6 7</w:t>
            </w:r>
            <w:r>
              <w:br/>
            </w:r>
            <w:r>
              <w:rPr>
                <w:rFonts w:ascii="Times New Roman"/>
                <w:b w:val="false"/>
                <w:i w:val="false"/>
                <w:color w:val="000000"/>
                <w:sz w:val="20"/>
              </w:rPr>
              <w:t>
АҚ1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 бойынша заңнама негіздерін;</w:t>
            </w:r>
            <w:r>
              <w:br/>
            </w:r>
            <w:r>
              <w:rPr>
                <w:rFonts w:ascii="Times New Roman"/>
                <w:b w:val="false"/>
                <w:i w:val="false"/>
                <w:color w:val="000000"/>
                <w:sz w:val="20"/>
              </w:rPr>
              <w:t>
- тиімді еңбек жағдайларын құру бойынша шараларды, өндірістік орынжайлар мен жұмыс орындарына жалпы санитарлы-гигиеналық талаптарды;</w:t>
            </w:r>
            <w:r>
              <w:br/>
            </w: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еңбекті қорғау бойынша нормативті-техникалық құжаттаманы пайдалануды;</w:t>
            </w:r>
            <w:r>
              <w:br/>
            </w:r>
            <w:r>
              <w:rPr>
                <w:rFonts w:ascii="Times New Roman"/>
                <w:b w:val="false"/>
                <w:i w:val="false"/>
                <w:color w:val="000000"/>
                <w:sz w:val="20"/>
              </w:rPr>
              <w:t>
- өндірістің тексерілген телімінде жұмыстарды қауіпсіз жасауды ұйымдастыру;</w:t>
            </w:r>
            <w:r>
              <w:br/>
            </w:r>
            <w:r>
              <w:rPr>
                <w:rFonts w:ascii="Times New Roman"/>
                <w:b w:val="false"/>
                <w:i w:val="false"/>
                <w:color w:val="000000"/>
                <w:sz w:val="20"/>
              </w:rPr>
              <w:t>
- бақытсыз жағдайларды зерттеу және Н-1 нысаны бойынша актіні ресімдеу;</w:t>
            </w:r>
            <w:r>
              <w:br/>
            </w:r>
            <w:r>
              <w:rPr>
                <w:rFonts w:ascii="Times New Roman"/>
                <w:b w:val="false"/>
                <w:i w:val="false"/>
                <w:color w:val="000000"/>
                <w:sz w:val="20"/>
              </w:rPr>
              <w:t>
- технологиялық процестер мен жабдықтың қауіпсіздік параметрлерінен ауытқулар мен бүлінулерді табу;</w:t>
            </w:r>
            <w:r>
              <w:br/>
            </w:r>
            <w:r>
              <w:rPr>
                <w:rFonts w:ascii="Times New Roman"/>
                <w:b w:val="false"/>
                <w:i w:val="false"/>
                <w:color w:val="000000"/>
                <w:sz w:val="20"/>
              </w:rPr>
              <w:t>
- адам ағзасына әсер ететін зиянды өндірістік факторлардың жағымсыз әсерін бағалау;</w:t>
            </w:r>
            <w:r>
              <w:br/>
            </w:r>
            <w:r>
              <w:rPr>
                <w:rFonts w:ascii="Times New Roman"/>
                <w:b w:val="false"/>
                <w:i w:val="false"/>
                <w:color w:val="000000"/>
                <w:sz w:val="20"/>
              </w:rPr>
              <w:t xml:space="preserve">
- ағымдағы және кезеңдік нұсқаулық өткізу және қауіптілігі жоғары жұмысқа наряд-рұқсат ресімдеу; </w:t>
            </w:r>
            <w:r>
              <w:br/>
            </w:r>
            <w:r>
              <w:rPr>
                <w:rFonts w:ascii="Times New Roman"/>
                <w:b w:val="false"/>
                <w:i w:val="false"/>
                <w:color w:val="000000"/>
                <w:sz w:val="20"/>
              </w:rPr>
              <w:t>
- бақытсыз жағдайға ұшырағанға алғашқы көмек көрсету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Қазақстан Республикасында еңбекті қорғау бойынша заңнама негіздері; еңбек қауіпсіздігінің стандарттар жүйесі (ЕҚСЖ); еңбекті қорғау бойынша жұмыстарды ұйымдастыру; қауіпті және зиянды өндірістік факторлар; өндірісте бақытсыз жағдайларды есепке алу және талдау; жұмыс орнында еңбекті ұйымдастыру; еңбек гигиенасы және өндірістік санитария: өндірістік орынжайларға, жұмыс орындарына, технологиялық жабдыққа жалпы санитарлы-гигиеналық талаптар; өндірістік орынжайлардың жарықталуына талаптар; шудан, вибрациядан, ультрадыбыстар, иондау және электр магниттік сәулеленуден қорғау; қауіпсіздік техникасы: тиеп-түсіру көліктік және қоймалық жұмыстарды атқару кезіндегі қауіпсіздік техникасы; қол құралдарымен және айлабұйымдарымен жұмыс істеу кезіндегі қауіпсіздік техникасы; бақылау және автоматтандыру жүйесін монтаждау кезіндегі қауіпсіздік техникасы; электр қауіпсіздік негіздері; өртке қарсы қорғаныс: заттардың жануы және жарылуға қауіпті қасиеттері; өрт сөндіру құралдары мен тәсілдері; кәсіпорындардағы өрт қорғанысын ұйымдастыру.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 10</w:t>
            </w:r>
            <w:r>
              <w:br/>
            </w:r>
            <w:r>
              <w:rPr>
                <w:rFonts w:ascii="Times New Roman"/>
                <w:b w:val="false"/>
                <w:i w:val="false"/>
                <w:color w:val="000000"/>
                <w:sz w:val="20"/>
              </w:rPr>
              <w:t>
КҚ 10 11, 12</w:t>
            </w:r>
            <w:r>
              <w:br/>
            </w:r>
            <w:r>
              <w:rPr>
                <w:rFonts w:ascii="Times New Roman"/>
                <w:b w:val="false"/>
                <w:i w:val="false"/>
                <w:color w:val="000000"/>
                <w:sz w:val="20"/>
              </w:rPr>
              <w:t>
АҚ 2,3,5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 кәспорынын басқару негіздерін; олардың құрылымын; кәсіпорын мүлігінің құрамын, қозғалысын және есепке алуды;</w:t>
            </w:r>
            <w:r>
              <w:br/>
            </w:r>
            <w:r>
              <w:rPr>
                <w:rFonts w:ascii="Times New Roman"/>
                <w:b w:val="false"/>
                <w:i w:val="false"/>
                <w:color w:val="000000"/>
                <w:sz w:val="20"/>
              </w:rPr>
              <w:t>
- еңбекті ұйымдастыру және төлеу саласында кәсіпорынды басқарудың экономикалық механизм әрекетін;</w:t>
            </w:r>
            <w:r>
              <w:br/>
            </w:r>
            <w:r>
              <w:rPr>
                <w:rFonts w:ascii="Times New Roman"/>
                <w:b w:val="false"/>
                <w:i w:val="false"/>
                <w:color w:val="000000"/>
                <w:sz w:val="20"/>
              </w:rPr>
              <w:t>
- энергетика кәсіпорындарында есеп және есеп беру түрлерін;</w:t>
            </w:r>
            <w:r>
              <w:br/>
            </w:r>
            <w:r>
              <w:rPr>
                <w:rFonts w:ascii="Times New Roman"/>
                <w:b w:val="false"/>
                <w:i w:val="false"/>
                <w:color w:val="000000"/>
                <w:sz w:val="20"/>
              </w:rPr>
              <w:t>
- энергетика кәсіпорындарының өндірістік-шаруашылық іс-әрекетін талдау негіздерін;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салалық кәсіпорынның өндірістік сипаттамасында бағдарды таба білу;</w:t>
            </w:r>
            <w:r>
              <w:br/>
            </w:r>
            <w:r>
              <w:rPr>
                <w:rFonts w:ascii="Times New Roman"/>
                <w:b w:val="false"/>
                <w:i w:val="false"/>
                <w:color w:val="000000"/>
                <w:sz w:val="20"/>
              </w:rPr>
              <w:t>
- энергетика кәсіпорындарының құрылымында бағдарды білу;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r>
              <w:br/>
            </w:r>
            <w:r>
              <w:rPr>
                <w:rFonts w:ascii="Times New Roman"/>
                <w:b w:val="false"/>
                <w:i w:val="false"/>
                <w:color w:val="000000"/>
                <w:sz w:val="20"/>
              </w:rPr>
              <w:t>
энергетика кәсіпорыны және оны нарықтық қатынас жүйесінде; басқару: өнеркәсіпті салалық бөлу; нарықтық экономика жүйесіндегі кәсіпорын; энергетика кәсіпорнындағы басқару негіздері; кәсіпорын  қызметкерлерін басқару; энергетика кәсіпорнының өндірістік қызмет факторлары; энергетика кәсіпорнының мүлігі; энергетика кәсіпорында жаңа енгізулер мен инвестициялар; кәсіпорынды басқарудың экономикалық механизмі: техникалық нормалау негіздері; еңбек өнімділігі; еңбекті ұйымдастыру және төлеу; фирмаішілік жоспарлау; кәсіпорынның автоматтандырылған ақпараттық жүйесі;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6,9</w:t>
            </w:r>
            <w:r>
              <w:br/>
            </w:r>
            <w:r>
              <w:rPr>
                <w:rFonts w:ascii="Times New Roman"/>
                <w:b w:val="false"/>
                <w:i w:val="false"/>
                <w:color w:val="000000"/>
                <w:sz w:val="20"/>
              </w:rPr>
              <w:t>
КҚ9</w:t>
            </w:r>
            <w:r>
              <w:br/>
            </w:r>
            <w:r>
              <w:rPr>
                <w:rFonts w:ascii="Times New Roman"/>
                <w:b w:val="false"/>
                <w:i w:val="false"/>
                <w:color w:val="000000"/>
                <w:sz w:val="20"/>
              </w:rPr>
              <w:t>
АҚ 6,7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монтаждық нұсқаулықтарға талаптарды; технологиялық карталарды;</w:t>
            </w:r>
            <w:r>
              <w:br/>
            </w:r>
            <w:r>
              <w:rPr>
                <w:rFonts w:ascii="Times New Roman"/>
                <w:b w:val="false"/>
                <w:i w:val="false"/>
                <w:color w:val="000000"/>
                <w:sz w:val="20"/>
              </w:rPr>
              <w:t>
- электр сымдарының түрлерін және сымдарды төсеу технологиясын; сымдарды жалғау және ұштау тәсілдерін;</w:t>
            </w:r>
            <w:r>
              <w:br/>
            </w:r>
            <w:r>
              <w:rPr>
                <w:rFonts w:ascii="Times New Roman"/>
                <w:b w:val="false"/>
                <w:i w:val="false"/>
                <w:color w:val="000000"/>
                <w:sz w:val="20"/>
              </w:rPr>
              <w:t>
- сымдарды монтаждау кезіндегі қауіпсіздік техникасын;</w:t>
            </w:r>
            <w:r>
              <w:br/>
            </w:r>
            <w:r>
              <w:rPr>
                <w:rFonts w:ascii="Times New Roman"/>
                <w:b w:val="false"/>
                <w:i w:val="false"/>
                <w:color w:val="000000"/>
                <w:sz w:val="20"/>
              </w:rPr>
              <w:t>
- блоктар мен траншеяларда кабелдік желілерді монтаждау кезіндегі механизация құралдарын;</w:t>
            </w:r>
            <w:r>
              <w:br/>
            </w:r>
            <w:r>
              <w:rPr>
                <w:rFonts w:ascii="Times New Roman"/>
                <w:b w:val="false"/>
                <w:i w:val="false"/>
                <w:color w:val="000000"/>
                <w:sz w:val="20"/>
              </w:rPr>
              <w:t>
- кабелдік муфталарды ұштау және жалғаулық монтаждау, эпоксидті ұштарын жөндеу тәсілдерін;</w:t>
            </w:r>
            <w:r>
              <w:br/>
            </w:r>
            <w:r>
              <w:rPr>
                <w:rFonts w:ascii="Times New Roman"/>
                <w:b w:val="false"/>
                <w:i w:val="false"/>
                <w:color w:val="000000"/>
                <w:sz w:val="20"/>
              </w:rPr>
              <w:t>
- электр берілісінің әуелік желілерін монтаждау ерекшеліктерін;</w:t>
            </w:r>
            <w:r>
              <w:br/>
            </w:r>
            <w:r>
              <w:rPr>
                <w:rFonts w:ascii="Times New Roman"/>
                <w:b w:val="false"/>
                <w:i w:val="false"/>
                <w:color w:val="000000"/>
                <w:sz w:val="20"/>
              </w:rPr>
              <w:t xml:space="preserve">
- құралған және шашылған электр машиналарын монтаждау ерекшеліктерін; </w:t>
            </w:r>
            <w:r>
              <w:br/>
            </w:r>
            <w:r>
              <w:rPr>
                <w:rFonts w:ascii="Times New Roman"/>
                <w:b w:val="false"/>
                <w:i w:val="false"/>
                <w:color w:val="000000"/>
                <w:sz w:val="20"/>
              </w:rPr>
              <w:t>
- крандар мен тельферлерді монтаждаудың прогрессивті әдістерін;</w:t>
            </w:r>
            <w:r>
              <w:br/>
            </w:r>
            <w:r>
              <w:rPr>
                <w:rFonts w:ascii="Times New Roman"/>
                <w:b w:val="false"/>
                <w:i w:val="false"/>
                <w:color w:val="000000"/>
                <w:sz w:val="20"/>
              </w:rPr>
              <w:t>
- күштік және жарықтау қондырғыларын монтаждау кезіндегі қауіпсіздік техникасын;</w:t>
            </w:r>
            <w:r>
              <w:br/>
            </w:r>
            <w:r>
              <w:rPr>
                <w:rFonts w:ascii="Times New Roman"/>
                <w:b w:val="false"/>
                <w:i w:val="false"/>
                <w:color w:val="000000"/>
                <w:sz w:val="20"/>
              </w:rPr>
              <w:t>
</w:t>
            </w:r>
            <w:r>
              <w:rPr>
                <w:rFonts w:ascii="Times New Roman"/>
                <w:b/>
                <w:i w:val="false"/>
                <w:color w:val="000000"/>
                <w:sz w:val="20"/>
              </w:rPr>
              <w:t>меңгеруі керек:</w:t>
            </w:r>
            <w:r>
              <w:br/>
            </w:r>
            <w:r>
              <w:rPr>
                <w:rFonts w:ascii="Times New Roman"/>
                <w:b w:val="false"/>
                <w:i w:val="false"/>
                <w:color w:val="000000"/>
                <w:sz w:val="20"/>
              </w:rPr>
              <w:t>
- сақтандырғыштардың; ажыратқыштардың барлық типтерін монтаждауды орындау;</w:t>
            </w:r>
            <w:r>
              <w:br/>
            </w:r>
            <w:r>
              <w:rPr>
                <w:rFonts w:ascii="Times New Roman"/>
                <w:b w:val="false"/>
                <w:i w:val="false"/>
                <w:color w:val="000000"/>
                <w:sz w:val="20"/>
              </w:rPr>
              <w:t>
- электржабдығының монтаждық сұлбаларының өндірісі бойынша жұмыстарды орындау;</w:t>
            </w:r>
            <w:r>
              <w:br/>
            </w:r>
            <w:r>
              <w:rPr>
                <w:rFonts w:ascii="Times New Roman"/>
                <w:b w:val="false"/>
                <w:i w:val="false"/>
                <w:color w:val="000000"/>
                <w:sz w:val="20"/>
              </w:rPr>
              <w:t>
- монтаждық жұмыстарды орындау үшін құралдарды пайдалануды;</w:t>
            </w:r>
            <w:r>
              <w:br/>
            </w:r>
            <w:r>
              <w:rPr>
                <w:rFonts w:ascii="Times New Roman"/>
                <w:b w:val="false"/>
                <w:i w:val="false"/>
                <w:color w:val="000000"/>
                <w:sz w:val="20"/>
              </w:rPr>
              <w:t>
- блоктар мен траншеяларда кабелдік желілерді монтаждау кезіндегі механизция құралдарын пайдалануды;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вольтты электржабдығын монтаждау:</w:t>
            </w:r>
            <w:r>
              <w:br/>
            </w:r>
            <w:r>
              <w:rPr>
                <w:rFonts w:ascii="Times New Roman"/>
                <w:b w:val="false"/>
                <w:i w:val="false"/>
                <w:color w:val="000000"/>
                <w:sz w:val="20"/>
              </w:rPr>
              <w:t xml:space="preserve">
электр монтаждық жұмыстарды жасаудың жалпы шарттары; ішкі электр тораптарын монтаждау: электр сымдарына қойылатын талаптар; трассаны дайындау және электр сымдарын бекіту; қорғаныстық жерлендіруді монтаждау; сымдарды монтаждау кезіндегі қауіпсіздік техникасы; тарату құрылғыларының электржабдығын монтаждау; жинақ тарату құрылғыларын (ЖТҚ-0,4) монтаждау; кабелдік желілерді төсеу; кабелдерді тексеру; қорғаныстық жерлендіруді монтаждау; 10 кВ дейін кернеумен кабелдік желілерді монтаждау; кабелдерді монтаждау кезінде қауіпсіздік техникасы; кабелдерді монтаждау кезінде қауіпсіздік техникасы; электр берілісінің әуелік желілерін монтаждау; оқшаулағыш пен шиналарды монтаждау;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5,6 10</w:t>
            </w:r>
            <w:r>
              <w:br/>
            </w:r>
            <w:r>
              <w:rPr>
                <w:rFonts w:ascii="Times New Roman"/>
                <w:b w:val="false"/>
                <w:i w:val="false"/>
                <w:color w:val="000000"/>
                <w:sz w:val="20"/>
              </w:rPr>
              <w:t>
КҚ 1,5</w:t>
            </w:r>
            <w:r>
              <w:br/>
            </w:r>
            <w:r>
              <w:rPr>
                <w:rFonts w:ascii="Times New Roman"/>
                <w:b w:val="false"/>
                <w:i w:val="false"/>
                <w:color w:val="000000"/>
                <w:sz w:val="20"/>
              </w:rPr>
              <w:t>
АҚ 4,8</w:t>
            </w:r>
          </w:p>
        </w:tc>
      </w:tr>
    </w:tbl>
    <w:bookmarkStart w:name="z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125-қосымша</w:t>
      </w:r>
    </w:p>
    <w:bookmarkEnd w:id="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мен бейіні: 0900000 – Энергетика </w:t>
      </w:r>
      <w:r>
        <w:br/>
      </w:r>
      <w:r>
        <w:rPr>
          <w:rFonts w:ascii="Times New Roman"/>
          <w:b w:val="false"/>
          <w:i w:val="false"/>
          <w:color w:val="000000"/>
          <w:sz w:val="28"/>
        </w:rPr>
        <w:t xml:space="preserve">
Мамандығы: 0902000 – «Электрмен қамтамасыз ету (салалары бойынша)» </w:t>
      </w:r>
      <w:r>
        <w:br/>
      </w:r>
      <w:r>
        <w:rPr>
          <w:rFonts w:ascii="Times New Roman"/>
          <w:b w:val="false"/>
          <w:i w:val="false"/>
          <w:color w:val="000000"/>
          <w:sz w:val="28"/>
        </w:rPr>
        <w:t>
Біліктіліктер: 090201 2 - Тарату құрылғылары бойынша электр</w:t>
      </w:r>
      <w:r>
        <w:br/>
      </w:r>
      <w:r>
        <w:rPr>
          <w:rFonts w:ascii="Times New Roman"/>
          <w:b w:val="false"/>
          <w:i w:val="false"/>
          <w:color w:val="000000"/>
          <w:sz w:val="28"/>
        </w:rPr>
        <w:t>
                          құрастырушы</w:t>
      </w:r>
      <w:r>
        <w:br/>
      </w:r>
      <w:r>
        <w:rPr>
          <w:rFonts w:ascii="Times New Roman"/>
          <w:b w:val="false"/>
          <w:i w:val="false"/>
          <w:color w:val="000000"/>
          <w:sz w:val="28"/>
        </w:rPr>
        <w:t>
               090202 2 - Тарату құрылғыларының электр жабдықтарды</w:t>
      </w:r>
      <w:r>
        <w:br/>
      </w:r>
      <w:r>
        <w:rPr>
          <w:rFonts w:ascii="Times New Roman"/>
          <w:b w:val="false"/>
          <w:i w:val="false"/>
          <w:color w:val="000000"/>
          <w:sz w:val="28"/>
        </w:rPr>
        <w:t>
                          жөндеу жөніндегі электр слесарі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7200"/>
        <w:gridCol w:w="2273"/>
        <w:gridCol w:w="1705"/>
        <w:gridCol w:w="1516"/>
        <w:gridCol w:w="758"/>
        <w:gridCol w:w="947"/>
        <w:gridCol w:w="1707"/>
      </w:tblGrid>
      <w:tr>
        <w:trPr>
          <w:trHeight w:val="9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7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Циклдер мен оқу пәндерінің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курсы*</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практикалық сабақтар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r>
      <w:tr>
        <w:trPr>
          <w:trHeight w:val="25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 (орыс) тілі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 және орыс әдебиеті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9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Шетел тілі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Дүниежүзілік тарих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Қазақстан тарихы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Қоғамтану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География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Математика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199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18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Информатика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Физика және астрономия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21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Химия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Биология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25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Алғашқы әскери дайындық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9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Электрматериалтану және өлшеулер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0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090201 2 «Тарату құрылғылары бойынша электр құрастырушы» біліктілігі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тораптарының электр беріліс желілерінің электржабдығы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және электр автоматикасы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Тарату құрылғылары электржабдығын монтаждау және баптау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090202 2 «Тарату құрылғыларының электр жабдықтарды жөндеу жөніндегі электр слесарі» біліктілігі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станциялардың және тарату тораптары электр беріліс желілерінің электржабдығы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және электр автоматикасы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тораптарының электржабдығын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ұйымы анықтайтын пәндер)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оқудың барлық уақыты: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 оқу-өндірістік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1d1b11"/>
                <w:sz w:val="20"/>
              </w:rPr>
              <w:t>технологиялық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аралық аттестаттау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ҚА 00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қорытынды аттестаттау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кәсіптік дайындық деңгейін бағалау және біліктілік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Консультациялар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5"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126-қосымша</w:t>
      </w:r>
    </w:p>
    <w:bookmarkEnd w:id="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мен бейіні: 0900000 – Энергетика </w:t>
      </w:r>
      <w:r>
        <w:br/>
      </w:r>
      <w:r>
        <w:rPr>
          <w:rFonts w:ascii="Times New Roman"/>
          <w:b w:val="false"/>
          <w:i w:val="false"/>
          <w:color w:val="000000"/>
          <w:sz w:val="28"/>
        </w:rPr>
        <w:t xml:space="preserve">
Мамандығы: 0902000 – «Электрмен қамтамасыз ету (салалары бойынша)» </w:t>
      </w:r>
      <w:r>
        <w:br/>
      </w:r>
      <w:r>
        <w:rPr>
          <w:rFonts w:ascii="Times New Roman"/>
          <w:b w:val="false"/>
          <w:i w:val="false"/>
          <w:color w:val="000000"/>
          <w:sz w:val="28"/>
        </w:rPr>
        <w:t>
Біліктіліктер: 090201 2 - Тарату құрылғылары бойынша электр құрастырушы</w:t>
      </w:r>
      <w:r>
        <w:br/>
      </w:r>
      <w:r>
        <w:rPr>
          <w:rFonts w:ascii="Times New Roman"/>
          <w:b w:val="false"/>
          <w:i w:val="false"/>
          <w:color w:val="000000"/>
          <w:sz w:val="28"/>
        </w:rPr>
        <w:t>
               090202 2 - Тарату құрылғыларының электр жабдықтарды</w:t>
      </w:r>
      <w:r>
        <w:br/>
      </w:r>
      <w:r>
        <w:rPr>
          <w:rFonts w:ascii="Times New Roman"/>
          <w:b w:val="false"/>
          <w:i w:val="false"/>
          <w:color w:val="000000"/>
          <w:sz w:val="28"/>
        </w:rPr>
        <w:t>
                          жөндеу жөніндегі электр слесарі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8337"/>
        <w:gridCol w:w="1515"/>
        <w:gridCol w:w="1326"/>
        <w:gridCol w:w="1705"/>
        <w:gridCol w:w="947"/>
        <w:gridCol w:w="948"/>
        <w:gridCol w:w="1707"/>
      </w:tblGrid>
      <w:tr>
        <w:trPr>
          <w:trHeight w:val="39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8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Циклдер мен оқу пәндерінің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курсы*</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 тикалық сабақтар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қазақ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шетел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Қазақстан тарихы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 және өлшеулер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мен трансформаторлар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0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090201 2 «Тарату құрылғылары бойынша электр құрастырушы» біліктілігі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станциялардың және тарату тораптары электр беріліс желілерінің электржабдығы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және электр автоматикасы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0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Тарату құрылғылары электржабдығын монтаждау және баптау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090202 2 – </w:t>
            </w:r>
            <w:r>
              <w:rPr>
                <w:rFonts w:ascii="Times New Roman"/>
                <w:b/>
                <w:i w:val="false"/>
                <w:color w:val="000000"/>
                <w:sz w:val="20"/>
              </w:rPr>
              <w:t>«Тарату құрылғыларының электржабдығын жөндеу бойынша электр слесарі» біліктілігі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станциялардың және тарату тораптары электр беріліс желілерінің электржабдығы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және электр автоматикасы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тораптарының электржабдығын жөндеу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оқу-өндірістік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технологиялық</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аралық аттестаттау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 қорытынды аттестаттау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кәсіптік дайындық деңгейін бағалау және біліктілік 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Консультациялар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127-қосымша</w:t>
      </w:r>
    </w:p>
    <w:bookmarkEnd w:id="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0902000 – «Электрмен қамтамасыз ету (салалары бойынша)»</w:t>
      </w:r>
      <w:r>
        <w:br/>
      </w:r>
      <w:r>
        <w:rPr>
          <w:rFonts w:ascii="Times New Roman"/>
          <w:b w:val="false"/>
          <w:i w:val="false"/>
          <w:color w:val="000000"/>
          <w:sz w:val="28"/>
        </w:rPr>
        <w:t>
                     мамандандырулар:</w:t>
      </w:r>
      <w:r>
        <w:br/>
      </w:r>
      <w:r>
        <w:rPr>
          <w:rFonts w:ascii="Times New Roman"/>
          <w:b w:val="false"/>
          <w:i w:val="false"/>
          <w:color w:val="000000"/>
          <w:sz w:val="28"/>
        </w:rPr>
        <w:t>
«Мұнай мен газды алу және өңдеу кәсіпорындарын электрмен қамтамасыздандыру»</w:t>
      </w:r>
      <w:r>
        <w:br/>
      </w:r>
      <w:r>
        <w:rPr>
          <w:rFonts w:ascii="Times New Roman"/>
          <w:b w:val="false"/>
          <w:i w:val="false"/>
          <w:color w:val="000000"/>
          <w:sz w:val="28"/>
        </w:rPr>
        <w:t>
«Өнеркәсіптік кәсіпорындарды электрмен қамтамасыздандыру»</w:t>
      </w:r>
      <w:r>
        <w:br/>
      </w:r>
      <w:r>
        <w:rPr>
          <w:rFonts w:ascii="Times New Roman"/>
          <w:b w:val="false"/>
          <w:i w:val="false"/>
          <w:color w:val="000000"/>
          <w:sz w:val="28"/>
        </w:rPr>
        <w:t>
«Ауыл шаруашылығын электрмен жабдықтау»</w:t>
      </w:r>
      <w:r>
        <w:br/>
      </w:r>
      <w:r>
        <w:rPr>
          <w:rFonts w:ascii="Times New Roman"/>
          <w:b w:val="false"/>
          <w:i w:val="false"/>
          <w:color w:val="000000"/>
          <w:sz w:val="28"/>
        </w:rPr>
        <w:t>
«Темір жолдарды электрмен жабдықтау»</w:t>
      </w:r>
      <w:r>
        <w:br/>
      </w:r>
      <w:r>
        <w:rPr>
          <w:rFonts w:ascii="Times New Roman"/>
          <w:b w:val="false"/>
          <w:i w:val="false"/>
          <w:color w:val="000000"/>
          <w:sz w:val="28"/>
        </w:rPr>
        <w:t>
Білім коды мен бейіні: 0900000 – Энергетика</w:t>
      </w:r>
      <w:r>
        <w:br/>
      </w:r>
      <w:r>
        <w:rPr>
          <w:rFonts w:ascii="Times New Roman"/>
          <w:b w:val="false"/>
          <w:i w:val="false"/>
          <w:color w:val="000000"/>
          <w:sz w:val="28"/>
        </w:rPr>
        <w:t>
Біліктілік: 090203 3 - Техник-электрик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7500"/>
        <w:gridCol w:w="1687"/>
        <w:gridCol w:w="1312"/>
        <w:gridCol w:w="1687"/>
        <w:gridCol w:w="937"/>
        <w:gridCol w:w="1313"/>
        <w:gridCol w:w="1689"/>
      </w:tblGrid>
      <w:tr>
        <w:trPr>
          <w:trHeight w:val="165"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7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Циклдер мен оқу пәндерінің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ішінен:</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 курсы*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практикалық сабақтар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 (орыс)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 және орыс әдебиеті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Шетел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Дүниежүзілік тарих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Қазақстан тарихы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Қоғамтану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География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Математика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Информатика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Физика және астрономия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Химия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Биология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ЖБП 14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Алғашқы әскери дайындық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қазақ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шетел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Мәдениеттану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Философия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Экономика негіздері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Саясаттану және әлеуметтану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Құқық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Техникалық механика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Электротехниканың теориялық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Электротехникалық материалдар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өлшеулер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Өнеркәсіптік электроника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машиналар мен трансформаторлар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2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Компьютерлік технология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69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«Техник-электрик» «Мұнай мен газды алу және өңдеу кәсіпорындарын электрмен қамтамасыздандыру» біліктілігі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Мұнай мен газды алу және өңдеу технологиясы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Мұнай мен газды алу және өңдеу қондырғылары мен агрегаттарының электржабдығы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тораптарының электрберіліс желілерінің электржабдығы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тораптарының электржабдығын пайдалану, жөндеу және баптау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Мұнай мен газды алу және өңдеу кәсіпорындарын электрмен қамтамасыздандыру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электр автоматикасы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Электрмен қамтамасыздандыру тораптарын басқару және байланыс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энергиясын есепке алу жүйесі және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9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«Өнеркәсіптік кәсіпорындардың техник-электригі» біліктілігі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Жалпы өнеркәсіптік тұтынушылар және оларды электрмен қамтамасыздандыру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 желілерінің электржабдығы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тораптарының электржабдығын пайдалану, жөндеу және баптау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Өнеркәсіптік кәсіпорындарды электрмен қамтамасыздандыру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электр автоматикасы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Электрмен қамтамасыздандыру тораптарын басқару және байланыс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энергиясын есепке алу және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«Техник-электрик» «Ауыл шаруашылығын электрмен жабдықтау» біліктілігі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Электрмен жабдықтауда өндірістік процестерді механизациялау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Ауыл шаруашылығын электрмен жабдықтау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Ауыл шаруашылық агрегаттар мен қондырғыларды электрмен жабдықтау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Ауыл шаруашылығының электржабдығын пайдалану, жөндеу және баптау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Автоматика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станциялары мен қосалқы станциялар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Автоматтандырылған электр жетегі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энергиясын есепке алу жүйесін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4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«Техник-электрик» «Темір жолдарды электрмен жабдықтау» біліктілігі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Автоматтық электр жетегі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Өндірістік процестерді автоматтандыру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Темір жолдардың жалпы курсы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Темір жолдарды электрмен жабдықтау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Тартымдық қосалқы станцияларды электрмен жабдықтау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жүйелері және түйіспелі жүйе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жөндеу, баптау және сынау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ТПЕ және нұсқаулықтар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Көлік экономикасы және өндірісті басқару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ұйымы анықтайтын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КП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 оқу-өндірістік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1d1b11"/>
                <w:sz w:val="20"/>
              </w:rPr>
              <w:t>технологиялық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диплом алдындағы (дипломдық жобаға материал жинау және орындау)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аралық аттестаттау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қорытынды аттестаттау: дипломдық жобаны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кәсіптік дайындық деңгейін бағалау және біліктілік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Консультациялар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128-қосымша </w:t>
      </w:r>
    </w:p>
    <w:bookmarkEnd w:id="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0902000 – «Электрмен қамтамасыз ету (салалары бойынша)»</w:t>
      </w:r>
      <w:r>
        <w:br/>
      </w:r>
      <w:r>
        <w:rPr>
          <w:rFonts w:ascii="Times New Roman"/>
          <w:b w:val="false"/>
          <w:i w:val="false"/>
          <w:color w:val="000000"/>
          <w:sz w:val="28"/>
        </w:rPr>
        <w:t>
                     мамандандырулар:</w:t>
      </w:r>
      <w:r>
        <w:br/>
      </w:r>
      <w:r>
        <w:rPr>
          <w:rFonts w:ascii="Times New Roman"/>
          <w:b w:val="false"/>
          <w:i w:val="false"/>
          <w:color w:val="000000"/>
          <w:sz w:val="28"/>
        </w:rPr>
        <w:t>
«Мұнай мен газды алу және өңдеу кәсіпорындарын электрмен қамтамасыздандыру»</w:t>
      </w:r>
      <w:r>
        <w:br/>
      </w:r>
      <w:r>
        <w:rPr>
          <w:rFonts w:ascii="Times New Roman"/>
          <w:b w:val="false"/>
          <w:i w:val="false"/>
          <w:color w:val="000000"/>
          <w:sz w:val="28"/>
        </w:rPr>
        <w:t>
«Өнеркәсіптік кәсіпорындарды электрмен қамтамасыздандыру»</w:t>
      </w:r>
      <w:r>
        <w:br/>
      </w:r>
      <w:r>
        <w:rPr>
          <w:rFonts w:ascii="Times New Roman"/>
          <w:b w:val="false"/>
          <w:i w:val="false"/>
          <w:color w:val="000000"/>
          <w:sz w:val="28"/>
        </w:rPr>
        <w:t>
«Ауыл шаруашылығын электрмен жабдықтау»</w:t>
      </w:r>
      <w:r>
        <w:br/>
      </w:r>
      <w:r>
        <w:rPr>
          <w:rFonts w:ascii="Times New Roman"/>
          <w:b w:val="false"/>
          <w:i w:val="false"/>
          <w:color w:val="000000"/>
          <w:sz w:val="28"/>
        </w:rPr>
        <w:t xml:space="preserve">
«Темір жолдарды электрмен жабдықтау» </w:t>
      </w:r>
      <w:r>
        <w:br/>
      </w:r>
      <w:r>
        <w:rPr>
          <w:rFonts w:ascii="Times New Roman"/>
          <w:b w:val="false"/>
          <w:i w:val="false"/>
          <w:color w:val="000000"/>
          <w:sz w:val="28"/>
        </w:rPr>
        <w:t>
Білім коды мен бейіні: 0900000 – Энергетика</w:t>
      </w:r>
      <w:r>
        <w:br/>
      </w:r>
      <w:r>
        <w:rPr>
          <w:rFonts w:ascii="Times New Roman"/>
          <w:b w:val="false"/>
          <w:i w:val="false"/>
          <w:color w:val="000000"/>
          <w:sz w:val="28"/>
        </w:rPr>
        <w:t>
Біліктілік: 090203 3 - Техник-электрик</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8147"/>
        <w:gridCol w:w="1516"/>
        <w:gridCol w:w="1137"/>
        <w:gridCol w:w="1705"/>
        <w:gridCol w:w="1137"/>
        <w:gridCol w:w="947"/>
        <w:gridCol w:w="1517"/>
      </w:tblGrid>
      <w:tr>
        <w:trPr>
          <w:trHeight w:val="645"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8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Циклдер мен 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 курсы*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 тикалық сабақтар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қазақ (орыс) тілі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шетел тілі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Қазақстан тарихы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Мәдениеттану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Философия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Экономика негіздері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Саясаттану және әлеуметтану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Құқық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Сызу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Техникалық механика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19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Электротехниканың теориялық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Электротехникалық материалдар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өлшеулер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Өнеркәсіптік электроника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машиналар және трансформаторлар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Компьютерлік технология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«Техник-электригі» «Мұнай мен газды алу және өңдеу кәсіпорындарын электрмен қамтамасыздандыру» біліктілігі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Мұнай мен газды алу және өңдеу технологиясы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Мұнай мен газды алу және өңдеу қондырғылары мен агрегаттарының электржабдығы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тораптарының электрберіліс желілерінің электржабдығы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тораптарының электржабдығын пайдалану, жөндеу және баптау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Мұнай мен газды алу және өңдеу кәсіпорындарын электрмен қамтамасыздандыру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электр автоматикасы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Электрмен қамтамасыздандыру тораптарын басқару және байланыс</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энергиясын есепке алу жүйесі және ұйымдастыру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«Техник-электрик» «Өнеркәсіптік кәсіпорындарды электрмен қамтамасыздандыру» біліктілігі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жарықтандыру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Жалпы өнеркәсіптік тұтынушылар және оларды электрмен қамтамасыздандыру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Қосалқы станциялар мен тарату тораптары желілерінің электржабдығы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4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тораптарының электржабдығын пайдалану, жөндеу және баптау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Өнеркәсіптік кәсіпорындарды электрмен қамтамасыздандыру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 электр автоматикасы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Электрмен қамтамасыздандыру тораптарын басқару және байланыс</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энергиясын есепке алу және ұйымдастыру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«Техник-электрик» «Ауыл шаруашылығын электрмен қамтамасыздандыру» біліктілігі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Электрмен жабдықтауда өндірістік процестерді механизациялау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Ауыл шаруашылығын электрмен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Ауыл шаруашылық агрегаттары мен қондырғыларының электржабдығы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Ауыл шаруашылығының электржабдығын пайдалану, жөндеу және баптау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Автоматика негіздері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жарықтандыру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станциялары мен қосалқы станциялар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Автоматтандырылған электржетегі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энергиясын есепке алу жүйесін ұйымдастыру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090203 3 – «Техник-электрик» «Темір жолдарды электрмен жабдықтау» біліктілігі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Автоматтық электр жетегі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8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Өндірістік процестерді автоматтандыру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Темір жолдардың жалпы курсы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8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Темір жолдарды электрмен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34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Тартымдық қосалқы станцияларды электрмен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Релелік қорғаныс</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жүйелері және түйіспелі жүйе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2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жөндеу, баптау және сынау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ТПЕ және нұсқаулықтар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19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Көлік экономикасы және өндірісті басқару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8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ұйымы анықтайтын пәндер)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оқу-өндірістік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технологиялық</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576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диплом алдындағы (материал жинау және дипломдық жобаны орындау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аралық аттестаттау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қорытынды аттестаттау: дипломдық жобаны қорғау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кәсіптік дайындық деңгейін бағалау және біліктілік беру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Консультациялар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129-қосымша</w:t>
      </w:r>
    </w:p>
    <w:bookmarkEnd w:id="8"/>
    <w:p>
      <w:pPr>
        <w:spacing w:after="0"/>
        <w:ind w:left="0"/>
        <w:jc w:val="both"/>
      </w:pPr>
      <w:r>
        <w:rPr>
          <w:rFonts w:ascii="Times New Roman"/>
          <w:b w:val="false"/>
          <w:i w:val="false"/>
          <w:color w:val="000000"/>
          <w:sz w:val="28"/>
        </w:rPr>
        <w:t>0902000 – «Электрмен қамтамасыз ету (салалар бойынша)»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7085"/>
        <w:gridCol w:w="7468"/>
        <w:gridCol w:w="2107"/>
      </w:tblGrid>
      <w:tr>
        <w:trPr>
          <w:trHeight w:val="102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электр сұлбаларын оқу.</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xml:space="preserve">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КҚ2</w:t>
            </w:r>
            <w:r>
              <w:br/>
            </w:r>
            <w:r>
              <w:rPr>
                <w:rFonts w:ascii="Times New Roman"/>
                <w:b w:val="false"/>
                <w:i w:val="false"/>
                <w:color w:val="000000"/>
                <w:sz w:val="20"/>
              </w:rPr>
              <w:t>
АҚ1</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негізгі электрлік және магниттік құбылыстарды; </w:t>
            </w:r>
            <w:r>
              <w:br/>
            </w:r>
            <w:r>
              <w:rPr>
                <w:rFonts w:ascii="Times New Roman"/>
                <w:b w:val="false"/>
                <w:i w:val="false"/>
                <w:color w:val="000000"/>
                <w:sz w:val="20"/>
              </w:rPr>
              <w:t>
- теориялық электротехникада жиі қолданылатын терминдер мен анықтамаларды;</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 керек:</w:t>
            </w:r>
            <w:r>
              <w:br/>
            </w:r>
            <w:r>
              <w:rPr>
                <w:rFonts w:ascii="Times New Roman"/>
                <w:b w:val="false"/>
                <w:i w:val="false"/>
                <w:color w:val="000000"/>
                <w:sz w:val="20"/>
              </w:rPr>
              <w:t>
- электр сұлбаларын оқуды</w:t>
            </w:r>
            <w:r>
              <w:br/>
            </w:r>
            <w:r>
              <w:rPr>
                <w:rFonts w:ascii="Times New Roman"/>
                <w:b w:val="false"/>
                <w:i w:val="false"/>
                <w:color w:val="000000"/>
                <w:sz w:val="20"/>
              </w:rPr>
              <w:t>
- электр шамаларының параметрлерін анықтау;</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xml:space="preserve">
тұрақты токтың электр тізбектері; электр өрісі туралы ұғым; </w:t>
            </w:r>
            <w:r>
              <w:br/>
            </w:r>
            <w:r>
              <w:rPr>
                <w:rFonts w:ascii="Times New Roman"/>
                <w:b w:val="false"/>
                <w:i w:val="false"/>
                <w:color w:val="000000"/>
                <w:sz w:val="20"/>
              </w:rPr>
              <w:t>
электр тогы, оның физикалық мәні мен есептеу әдістері; кедергі, өткізгіштік; электр тізбегінің байланыстырушы параметрлері; айнымалы және тұрақты токтың электр тізбектерін есептеу;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АҚ1</w:t>
            </w:r>
            <w:r>
              <w:br/>
            </w:r>
            <w:r>
              <w:rPr>
                <w:rFonts w:ascii="Times New Roman"/>
                <w:b w:val="false"/>
                <w:i w:val="false"/>
                <w:color w:val="000000"/>
                <w:sz w:val="20"/>
              </w:rPr>
              <w:t>
АҚ6</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электротехникалық материалдардың құрылысын; </w:t>
            </w:r>
            <w:r>
              <w:br/>
            </w:r>
            <w:r>
              <w:rPr>
                <w:rFonts w:ascii="Times New Roman"/>
                <w:b w:val="false"/>
                <w:i w:val="false"/>
                <w:color w:val="000000"/>
                <w:sz w:val="20"/>
              </w:rPr>
              <w:t>
- электр техникалық материалдардың қолданылу саласын және алу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сымдар мен кабелдердің таңбаларын ашып оқу;</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 және өлшеулер: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магниттік қатты электротехникалық материалдар; өткізгіштік материалдар; өткізгіш материалдардың жіктелуі; сымдар, шиналар, кабелдер; жартылай өткізгіш материалдар: қасиеттері, қолданылу саласы; электр оқшаулау материалдары; диэлектриктердің физикасы; физикалық-механикалық сипаттамалары;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3,6,7</w:t>
            </w:r>
            <w:r>
              <w:br/>
            </w:r>
            <w:r>
              <w:rPr>
                <w:rFonts w:ascii="Times New Roman"/>
                <w:b w:val="false"/>
                <w:i w:val="false"/>
                <w:color w:val="000000"/>
                <w:sz w:val="20"/>
              </w:rPr>
              <w:t>
КҚ1</w:t>
            </w:r>
            <w:r>
              <w:br/>
            </w:r>
            <w:r>
              <w:rPr>
                <w:rFonts w:ascii="Times New Roman"/>
                <w:b w:val="false"/>
                <w:i w:val="false"/>
                <w:color w:val="000000"/>
                <w:sz w:val="20"/>
              </w:rPr>
              <w:t>
АҚ5 6</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машиналары мен трансформаторлардың негізгі қасиеттерін, жұмыс қағидасын және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тұрақты ток машиналарының құралымы мен жұмыс қағидасы; тұрақты ток машиналарының магниттік тізбегі; коммутация; тұрақты ток генераторлары; қоздыру тәсілдері; қозғалтқыштардың жұмыс қағидасы, қосу; жұмыстық сипаттамалары;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синхронды қозғалтқыштар мен асинхронды қозғалтқыштардың жұмыс қағидасы мен құралымы;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 3,4</w:t>
            </w:r>
            <w:r>
              <w:br/>
            </w:r>
            <w:r>
              <w:rPr>
                <w:rFonts w:ascii="Times New Roman"/>
                <w:b w:val="false"/>
                <w:i w:val="false"/>
                <w:color w:val="000000"/>
                <w:sz w:val="20"/>
              </w:rPr>
              <w:t>
АҚ1</w:t>
            </w:r>
            <w:r>
              <w:br/>
            </w:r>
            <w:r>
              <w:rPr>
                <w:rFonts w:ascii="Times New Roman"/>
                <w:b w:val="false"/>
                <w:i w:val="false"/>
                <w:color w:val="000000"/>
                <w:sz w:val="20"/>
              </w:rPr>
              <w:t>
АҚ4</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 кестені құрып, түзетуді;</w:t>
            </w:r>
            <w:r>
              <w:br/>
            </w:r>
            <w:r>
              <w:rPr>
                <w:rFonts w:ascii="Times New Roman"/>
                <w:b w:val="false"/>
                <w:i w:val="false"/>
                <w:color w:val="000000"/>
                <w:sz w:val="20"/>
              </w:rPr>
              <w:t>
- ақпаратты алу және жіберу үшін локальды және басты торапты пайдалану;</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автоматтандырылған жұмыс орындары.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090201 2 “Тарату құрылғылары бойынша электр құрастырушы” біліктілігі үшін арнайы пәндер</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аппараттарының белгіленуін, жұмыс қағидасын және құралымын;</w:t>
            </w:r>
            <w:r>
              <w:br/>
            </w:r>
            <w:r>
              <w:rPr>
                <w:rFonts w:ascii="Times New Roman"/>
                <w:b w:val="false"/>
                <w:i w:val="false"/>
                <w:color w:val="000000"/>
                <w:sz w:val="20"/>
              </w:rPr>
              <w:t xml:space="preserve">
- типтік электр сұлбалары және оларға сәйкес тарату құрылғыларының құралымын; </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 қорегінің сұлбаларын оқуды;</w:t>
            </w:r>
            <w:r>
              <w:br/>
            </w:r>
            <w:r>
              <w:rPr>
                <w:rFonts w:ascii="Times New Roman"/>
                <w:b w:val="false"/>
                <w:i w:val="false"/>
                <w:color w:val="000000"/>
                <w:sz w:val="20"/>
              </w:rPr>
              <w:t>
- есептік сұлбаны және алмастыру сұлбасын оқуды;</w:t>
            </w:r>
            <w:r>
              <w:br/>
            </w:r>
            <w:r>
              <w:rPr>
                <w:rFonts w:ascii="Times New Roman"/>
                <w:b w:val="false"/>
                <w:i w:val="false"/>
                <w:color w:val="000000"/>
                <w:sz w:val="20"/>
              </w:rPr>
              <w:t>
- электр тораптарының сұлбаларын оқуды;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беріліс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қарапайым тұйық тораптарды есептеу; электр қосалқы станциялары;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электр жүктемелерін есептеуге қажетті электр қабылдағыштары туралы мәлімет.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r>
              <w:br/>
            </w:r>
            <w:r>
              <w:rPr>
                <w:rFonts w:ascii="Times New Roman"/>
                <w:b w:val="false"/>
                <w:i w:val="false"/>
                <w:color w:val="000000"/>
                <w:sz w:val="20"/>
              </w:rPr>
              <w:t>
КҚ 1,4</w:t>
            </w:r>
            <w:r>
              <w:br/>
            </w:r>
            <w:r>
              <w:rPr>
                <w:rFonts w:ascii="Times New Roman"/>
                <w:b w:val="false"/>
                <w:i w:val="false"/>
                <w:color w:val="000000"/>
                <w:sz w:val="20"/>
              </w:rPr>
              <w:t>
АҚ4</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жүктемесін анықтау әдістерін;</w:t>
            </w:r>
            <w:r>
              <w:br/>
            </w:r>
            <w:r>
              <w:rPr>
                <w:rFonts w:ascii="Times New Roman"/>
                <w:b w:val="false"/>
                <w:i w:val="false"/>
                <w:color w:val="000000"/>
                <w:sz w:val="20"/>
              </w:rPr>
              <w:t>
- өнеркәсіптік кәсіпорындардың электр қосалқы станцияларының электржабдығы мен электр беріліс желілерінің құралымдық ерекшеліктерін;</w:t>
            </w:r>
            <w:r>
              <w:br/>
            </w:r>
            <w:r>
              <w:rPr>
                <w:rFonts w:ascii="Times New Roman"/>
                <w:b w:val="false"/>
                <w:i w:val="false"/>
                <w:color w:val="000000"/>
                <w:sz w:val="20"/>
              </w:rPr>
              <w:t>
меңгеру керек:</w:t>
            </w:r>
            <w:r>
              <w:br/>
            </w:r>
            <w:r>
              <w:rPr>
                <w:rFonts w:ascii="Times New Roman"/>
                <w:b w:val="false"/>
                <w:i w:val="false"/>
                <w:color w:val="000000"/>
                <w:sz w:val="20"/>
              </w:rPr>
              <w:t>
- жарықтандыру қондырғыларының электр сұлбаларын оқу;</w:t>
            </w:r>
            <w:r>
              <w:br/>
            </w:r>
            <w:r>
              <w:rPr>
                <w:rFonts w:ascii="Times New Roman"/>
                <w:b w:val="false"/>
                <w:i w:val="false"/>
                <w:color w:val="000000"/>
                <w:sz w:val="20"/>
              </w:rPr>
              <w:t>
- өткізгіштік өнімнің қимасын таңдау және токтың экономикалық тығыздығы бойынша есептеу жасау;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асқын кернеуден қорғау сұлбаларын оқу.</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өнеркәсіптік кәсіпорындарды электрмен қамсыздандыру жүйелері; өнеркәсіптік кәсіпорындарды цехішілік электрмен қамсыздандыру; цехтардың күштік және жарықтандыру жабдықтары туралы жалпы мәліметтер;</w:t>
            </w:r>
            <w:r>
              <w:br/>
            </w:r>
            <w:r>
              <w:rPr>
                <w:rFonts w:ascii="Times New Roman"/>
                <w:b w:val="false"/>
                <w:i w:val="false"/>
                <w:color w:val="000000"/>
                <w:sz w:val="20"/>
              </w:rPr>
              <w:t>
электрмен қамсыздандырудың үздіксіздік дәрежесі және жұмыс режимдері бойынша электр энергиясы қабылдағыштарының жіктелуі; 1000 В дейін электр тораптары мен қондырғыларын қорғау; зауыттыр мен кәсіпорынның өнеркәсіптік алаңдарын электрмен қамсыздандыру; 1000 В жоғары кернеумен өнеркәсіптік кәсіпорындарды электрмен қамсыздандыру сұлбалары; басты төмендеткіш қосалқы станциялары (БТҚ) және тарату қосалқы станциялары (ТҚС); қысқа тұйықталулар; электр энергиясының сапасы; кернеуді реттеу тәсілдері, 1000 В жоғары кенеумен тораптарда реактивті қуаттың компенсациясы; қосалқы станциялардың және электр беріліс тіректерінің қорғаныстық жерлендіруін есептеу.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r>
              <w:br/>
            </w:r>
            <w:r>
              <w:rPr>
                <w:rFonts w:ascii="Times New Roman"/>
                <w:b w:val="false"/>
                <w:i w:val="false"/>
                <w:color w:val="000000"/>
                <w:sz w:val="20"/>
              </w:rPr>
              <w:t>
КҚ 5,6</w:t>
            </w:r>
            <w:r>
              <w:br/>
            </w:r>
            <w:r>
              <w:rPr>
                <w:rFonts w:ascii="Times New Roman"/>
                <w:b w:val="false"/>
                <w:i w:val="false"/>
                <w:color w:val="000000"/>
                <w:sz w:val="20"/>
              </w:rPr>
              <w:t>
АҚ6</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трансформаторлардың,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меңгеру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rPr>
                <w:rFonts w:ascii="Times New Roman"/>
                <w:b w:val="false"/>
                <w:i w:val="false"/>
                <w:color w:val="000000"/>
                <w:sz w:val="20"/>
              </w:rPr>
              <w:t>:</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КҚ1</w:t>
            </w:r>
            <w:r>
              <w:br/>
            </w:r>
            <w:r>
              <w:rPr>
                <w:rFonts w:ascii="Times New Roman"/>
                <w:b w:val="false"/>
                <w:i w:val="false"/>
                <w:color w:val="000000"/>
                <w:sz w:val="20"/>
              </w:rPr>
              <w:t>
АҚ1</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r>
              <w:br/>
            </w:r>
            <w:r>
              <w:rPr>
                <w:rFonts w:ascii="Times New Roman"/>
                <w:b w:val="false"/>
                <w:i w:val="false"/>
                <w:color w:val="000000"/>
                <w:sz w:val="20"/>
              </w:rPr>
              <w:t>
КҚ8</w:t>
            </w:r>
            <w:r>
              <w:br/>
            </w:r>
            <w:r>
              <w:rPr>
                <w:rFonts w:ascii="Times New Roman"/>
                <w:b w:val="false"/>
                <w:i w:val="false"/>
                <w:color w:val="000000"/>
                <w:sz w:val="20"/>
              </w:rPr>
              <w:t>
АҚ 2,7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кәсіпорын мүлігінің құрамын, қозғалысын және есебін;</w:t>
            </w:r>
            <w:r>
              <w:br/>
            </w:r>
            <w:r>
              <w:rPr>
                <w:rFonts w:ascii="Times New Roman"/>
                <w:b w:val="false"/>
                <w:i w:val="false"/>
                <w:color w:val="000000"/>
                <w:sz w:val="20"/>
              </w:rPr>
              <w:t xml:space="preserve">
- мекеме және еңбек төлемі өнеркәсіп пен энергетика кәсіпорындарында есеп және есеп беру түрлерін; </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кәсіпорының өндірістік-шаруашылық іс-әрекетін есепке алу және талдау негіздері.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p>
            <w:pPr>
              <w:spacing w:after="20"/>
              <w:ind w:left="20"/>
              <w:jc w:val="both"/>
            </w:pPr>
            <w:r>
              <w:rPr>
                <w:rFonts w:ascii="Times New Roman"/>
                <w:b w:val="false"/>
                <w:i w:val="false"/>
                <w:color w:val="000000"/>
                <w:sz w:val="20"/>
              </w:rPr>
              <w:t>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бекіту тетіктері мен арматураның негізгі түрлерін;</w:t>
            </w:r>
            <w:r>
              <w:br/>
            </w:r>
            <w:r>
              <w:rPr>
                <w:rFonts w:ascii="Times New Roman"/>
                <w:b w:val="false"/>
                <w:i w:val="false"/>
                <w:color w:val="000000"/>
                <w:sz w:val="20"/>
              </w:rPr>
              <w:t>
- қарапайым аспаптарды, электр аппараттарын және пневматикалық құралды орнату негіздерін;</w:t>
            </w:r>
            <w:r>
              <w:br/>
            </w:r>
            <w:r>
              <w:rPr>
                <w:rFonts w:ascii="Times New Roman"/>
                <w:b w:val="false"/>
                <w:i w:val="false"/>
                <w:color w:val="000000"/>
                <w:sz w:val="20"/>
              </w:rPr>
              <w:t>
- қарапайым электр сұлбаларын;</w:t>
            </w:r>
            <w:r>
              <w:br/>
            </w:r>
            <w:r>
              <w:rPr>
                <w:rFonts w:ascii="Times New Roman"/>
                <w:b w:val="false"/>
                <w:i w:val="false"/>
                <w:color w:val="000000"/>
                <w:sz w:val="20"/>
              </w:rPr>
              <w:t>
- қарапайым такелаждық құралдардың құрылғысын және пайдалану тәсілдерін;</w:t>
            </w:r>
            <w:r>
              <w:br/>
            </w:r>
            <w:r>
              <w:rPr>
                <w:rFonts w:ascii="Times New Roman"/>
                <w:b w:val="false"/>
                <w:i w:val="false"/>
                <w:color w:val="000000"/>
                <w:sz w:val="20"/>
              </w:rPr>
              <w:t>
- электр монтаждық жұмыстарда қолданылатын пісіру жабдықтарының түрлерін және оларды пайдалану ережелерін;</w:t>
            </w:r>
            <w:r>
              <w:br/>
            </w:r>
            <w:r>
              <w:rPr>
                <w:rFonts w:ascii="Times New Roman"/>
                <w:b w:val="false"/>
                <w:i w:val="false"/>
                <w:color w:val="000000"/>
                <w:sz w:val="20"/>
              </w:rPr>
              <w:t xml:space="preserve">
- материалдарды жинақтау ережелерін және электр монтаждық жұмыстарын орындау жабдықтарын; </w:t>
            </w:r>
            <w:r>
              <w:br/>
            </w:r>
            <w:r>
              <w:rPr>
                <w:rFonts w:ascii="Times New Roman"/>
                <w:b w:val="false"/>
                <w:i w:val="false"/>
                <w:color w:val="000000"/>
                <w:sz w:val="20"/>
              </w:rPr>
              <w:t>
- жоғары вольтты, бақылау және арнайы кабелдерді бөлу және монтаждау тәсілдерін;</w:t>
            </w:r>
            <w:r>
              <w:br/>
            </w:r>
            <w:r>
              <w:rPr>
                <w:rFonts w:ascii="Times New Roman"/>
                <w:b w:val="false"/>
                <w:i w:val="false"/>
                <w:color w:val="000000"/>
                <w:sz w:val="20"/>
              </w:rPr>
              <w:t>
- тарату қалқандарының, пульттардың, басқару және қорғаныс қалқандарының, станция түйіндерінің құралымын;</w:t>
            </w:r>
            <w:r>
              <w:br/>
            </w:r>
            <w:r>
              <w:rPr>
                <w:rFonts w:ascii="Times New Roman"/>
                <w:b w:val="false"/>
                <w:i w:val="false"/>
                <w:color w:val="000000"/>
                <w:sz w:val="20"/>
              </w:rPr>
              <w:t>
- 220 кВ жоғары кернеумен электржабдығын монтаждау, тексеру және кептіру және оны реттеу әдістерін;</w:t>
            </w:r>
            <w:r>
              <w:br/>
            </w:r>
            <w:r>
              <w:rPr>
                <w:rFonts w:ascii="Times New Roman"/>
                <w:b w:val="false"/>
                <w:i w:val="false"/>
                <w:color w:val="000000"/>
                <w:sz w:val="20"/>
              </w:rPr>
              <w:t>
- барлық маркалы сымдар мен тростарды монтаждау тәсілдерін;</w:t>
            </w:r>
            <w:r>
              <w:br/>
            </w:r>
            <w:r>
              <w:rPr>
                <w:rFonts w:ascii="Times New Roman"/>
                <w:b w:val="false"/>
                <w:i w:val="false"/>
                <w:color w:val="000000"/>
                <w:sz w:val="20"/>
              </w:rPr>
              <w:t>
- трансформаторлардың техникалық сипаттамаларын;</w:t>
            </w:r>
            <w:r>
              <w:br/>
            </w:r>
            <w:r>
              <w:rPr>
                <w:rFonts w:ascii="Times New Roman"/>
                <w:b w:val="false"/>
                <w:i w:val="false"/>
                <w:color w:val="000000"/>
                <w:sz w:val="20"/>
              </w:rPr>
              <w:t>
- электр техникалық қондырғылардың құрылғысын;</w:t>
            </w:r>
            <w:r>
              <w:br/>
            </w:r>
            <w:r>
              <w:rPr>
                <w:rFonts w:ascii="Times New Roman"/>
                <w:b w:val="false"/>
                <w:i w:val="false"/>
                <w:color w:val="000000"/>
                <w:sz w:val="20"/>
              </w:rPr>
              <w:t>
- объектілерді пайдалануға өткізудің техникалық шарттарын;</w:t>
            </w:r>
            <w:r>
              <w:br/>
            </w:r>
            <w:r>
              <w:rPr>
                <w:rFonts w:ascii="Times New Roman"/>
                <w:b w:val="false"/>
                <w:i w:val="false"/>
                <w:color w:val="000000"/>
                <w:sz w:val="20"/>
              </w:rPr>
              <w:t>
- өртке қауіпті аймақтарда жұмыс жасау ережелерін;</w:t>
            </w:r>
            <w:r>
              <w:br/>
            </w:r>
            <w:r>
              <w:rPr>
                <w:rFonts w:ascii="Times New Roman"/>
                <w:b w:val="false"/>
                <w:i w:val="false"/>
                <w:color w:val="000000"/>
                <w:sz w:val="20"/>
              </w:rPr>
              <w:t>
- релелік қорғаныс туралы жалпы мәліметтерді;</w:t>
            </w:r>
            <w:r>
              <w:br/>
            </w:r>
            <w:r>
              <w:rPr>
                <w:rFonts w:ascii="Times New Roman"/>
                <w:b w:val="false"/>
                <w:i w:val="false"/>
                <w:color w:val="000000"/>
                <w:sz w:val="20"/>
              </w:rPr>
              <w:t>
- пайдаланудағы электржабдығының қосып-реттеу және баптау жұмыстарын ұйымдастыруды және құрамын;</w:t>
            </w:r>
            <w:r>
              <w:br/>
            </w:r>
            <w:r>
              <w:rPr>
                <w:rFonts w:ascii="Times New Roman"/>
                <w:b w:val="false"/>
                <w:i w:val="false"/>
                <w:color w:val="000000"/>
                <w:sz w:val="20"/>
              </w:rPr>
              <w:t>
- жұмыс кезіндегі қауіпсіздік ережелерін; электр қондырғыларын баптау кезіндегі өлшеу техникасын;</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 керек:</w:t>
            </w:r>
            <w:r>
              <w:br/>
            </w:r>
            <w:r>
              <w:rPr>
                <w:rFonts w:ascii="Times New Roman"/>
                <w:b w:val="false"/>
                <w:i w:val="false"/>
                <w:color w:val="000000"/>
                <w:sz w:val="20"/>
              </w:rPr>
              <w:t>
- электр монтаждық жұмыстарды орындау үшін материал мен жабдықты жинақтауды;</w:t>
            </w:r>
            <w:r>
              <w:br/>
            </w:r>
            <w:r>
              <w:rPr>
                <w:rFonts w:ascii="Times New Roman"/>
                <w:b w:val="false"/>
                <w:i w:val="false"/>
                <w:color w:val="000000"/>
                <w:sz w:val="20"/>
              </w:rPr>
              <w:t>
- төселген құбырларды, кабелдерді, шықпаларды таңбалауды;</w:t>
            </w:r>
            <w:r>
              <w:br/>
            </w:r>
            <w:r>
              <w:rPr>
                <w:rFonts w:ascii="Times New Roman"/>
                <w:b w:val="false"/>
                <w:i w:val="false"/>
                <w:color w:val="000000"/>
                <w:sz w:val="20"/>
              </w:rPr>
              <w:t>
- құралымдыр мен аппараттарды бекітуді;</w:t>
            </w:r>
            <w:r>
              <w:br/>
            </w:r>
            <w:r>
              <w:rPr>
                <w:rFonts w:ascii="Times New Roman"/>
                <w:b w:val="false"/>
                <w:i w:val="false"/>
                <w:color w:val="000000"/>
                <w:sz w:val="20"/>
              </w:rPr>
              <w:t>
- аппараттар мен аспаптарды демонтаждау және монтаждау;</w:t>
            </w:r>
            <w:r>
              <w:br/>
            </w:r>
            <w:r>
              <w:rPr>
                <w:rFonts w:ascii="Times New Roman"/>
                <w:b w:val="false"/>
                <w:i w:val="false"/>
                <w:color w:val="000000"/>
                <w:sz w:val="20"/>
              </w:rPr>
              <w:t>
- болат және пластмасса құбырларын төсеуді орындау;</w:t>
            </w:r>
            <w:r>
              <w:br/>
            </w:r>
            <w:r>
              <w:rPr>
                <w:rFonts w:ascii="Times New Roman"/>
                <w:b w:val="false"/>
                <w:i w:val="false"/>
                <w:color w:val="000000"/>
                <w:sz w:val="20"/>
              </w:rPr>
              <w:t>
- барлық маркалы сымдарды, кабелдерді әртүрлі тәсілдермен жалғау, ұштау және қосып жалғау;</w:t>
            </w:r>
            <w:r>
              <w:br/>
            </w:r>
            <w:r>
              <w:rPr>
                <w:rFonts w:ascii="Times New Roman"/>
                <w:b w:val="false"/>
                <w:i w:val="false"/>
                <w:color w:val="000000"/>
                <w:sz w:val="20"/>
              </w:rPr>
              <w:t>
- айырғыштарды, бөлектеуіштерді, қысқа тұйықтағыштарды және жерлендіргіштерді монтаждау;</w:t>
            </w:r>
            <w:r>
              <w:br/>
            </w:r>
            <w:r>
              <w:rPr>
                <w:rFonts w:ascii="Times New Roman"/>
                <w:b w:val="false"/>
                <w:i w:val="false"/>
                <w:color w:val="000000"/>
                <w:sz w:val="20"/>
              </w:rPr>
              <w:t>
- электр сұлбаларымен жұмыс істеуді;</w:t>
            </w:r>
            <w:r>
              <w:br/>
            </w:r>
            <w:r>
              <w:rPr>
                <w:rFonts w:ascii="Times New Roman"/>
                <w:b w:val="false"/>
                <w:i w:val="false"/>
                <w:color w:val="000000"/>
                <w:sz w:val="20"/>
              </w:rPr>
              <w:t>
- монтаждық жұмыстарды жасау үшін құралдарды пайдалану;</w:t>
            </w:r>
            <w:r>
              <w:br/>
            </w:r>
            <w:r>
              <w:rPr>
                <w:rFonts w:ascii="Times New Roman"/>
                <w:b w:val="false"/>
                <w:i w:val="false"/>
                <w:color w:val="000000"/>
                <w:sz w:val="20"/>
              </w:rPr>
              <w:t>
- монтаждық жұмыстардың технологиясын сақтау;</w:t>
            </w:r>
            <w:r>
              <w:br/>
            </w:r>
            <w:r>
              <w:rPr>
                <w:rFonts w:ascii="Times New Roman"/>
                <w:b w:val="false"/>
                <w:i w:val="false"/>
                <w:color w:val="000000"/>
                <w:sz w:val="20"/>
              </w:rPr>
              <w:t>
- ток және кернеу трансформаторларының, күштік трансформаторлардың және автотрансформаторлардың монтажын орындау;</w:t>
            </w:r>
            <w:r>
              <w:br/>
            </w:r>
            <w:r>
              <w:rPr>
                <w:rFonts w:ascii="Times New Roman"/>
                <w:b w:val="false"/>
                <w:i w:val="false"/>
                <w:color w:val="000000"/>
                <w:sz w:val="20"/>
              </w:rPr>
              <w:t>
- дайын пакеттер мен шина блоктарының монтажын орындау;</w:t>
            </w:r>
            <w:r>
              <w:br/>
            </w:r>
            <w:r>
              <w:rPr>
                <w:rFonts w:ascii="Times New Roman"/>
                <w:b w:val="false"/>
                <w:i w:val="false"/>
                <w:color w:val="000000"/>
                <w:sz w:val="20"/>
              </w:rPr>
              <w:t>
- тартылым фазалауын орындау;</w:t>
            </w:r>
            <w:r>
              <w:br/>
            </w:r>
            <w:r>
              <w:rPr>
                <w:rFonts w:ascii="Times New Roman"/>
                <w:b w:val="false"/>
                <w:i w:val="false"/>
                <w:color w:val="000000"/>
                <w:sz w:val="20"/>
              </w:rPr>
              <w:t>
- қауіпсіздік техникасы ережелерін сақтау;</w:t>
            </w:r>
            <w:r>
              <w:br/>
            </w:r>
            <w:r>
              <w:rPr>
                <w:rFonts w:ascii="Times New Roman"/>
                <w:b w:val="false"/>
                <w:i w:val="false"/>
                <w:color w:val="000000"/>
                <w:sz w:val="20"/>
              </w:rPr>
              <w:t xml:space="preserve">
- сынау мен баптау үшін жұмыс орындарын ұйымдастыру;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Тарату құрылғыларының электржабдығын монтаждау және баптау:</w:t>
            </w:r>
            <w:r>
              <w:br/>
            </w:r>
            <w:r>
              <w:rPr>
                <w:rFonts w:ascii="Times New Roman"/>
                <w:b w:val="false"/>
                <w:i w:val="false"/>
                <w:color w:val="000000"/>
                <w:sz w:val="20"/>
              </w:rPr>
              <w:t>
электр станциялары мен қосалқы станцияларында электр монтаждық жұмыстардың құрамы мен көлемі; электр монтаждық жұмыстар өндірісіндегі техникалық прогрестің негізгі бағыттары; объектіде электр монтаждық жұмыстарды ұйымдастыру; электр монтаждық жұмыстардың механизациясы; көтеріп-тасымалдау және такелаждық жабдық; металл өңдейтін және пісіру жабдығы; кабелдер мен сымдарды монтаждауға арналған механизмдер мен айлабұйымдар; жалпы қолданыстағы монтаждық механизмдер, айлабұйымдар және құралдар; механизация құралдарының барлығы және оларды пайдалану; 35-1150 кВ кернеумен ашық тарату құрылғыларының электржабдығын монтаждау; жабық тарату құрылғыларының электржабдығын монтаждау; екінші реттік құрылғылар мен олардың тізбектерін монтаждау; 1000 В дейін кернеумен өзіндік мұқтаж тарату құрылғыларын монтаждау; тұрақты ток құрылғыларын монтаждау; кабелдік желілерді монтаждау; электрлік жарықтандыруды монтаждау; баптау ұйымдарының құрылымы; электр станциялары мен қосалқы станциялардың электржабдығын сынаудың негізгі түрлері; сынау және тексеру әдістерінің жіктелуі; механикалық бөлікті, магниттік жүйелерді, ток өткел бөліктерді және түйіспелі жалғанымдарды, ішкі және сыртқы электр жалғанымдарының сұлбаларын сынау әдістері; электр станциялары мен қосалқы станциялардың электржабдығын сынау кезіндегі пайдаланылатын аппаратура; тіректік, өткізілетін және аспалы оқшаулама мен кірмелерді сынау; күштік трансформаторлар мен автотрансформаторларды тексеру және сынау; өлшеу трансформаторларын тексеру және сынау; ажыратқыштарды, айырғыштарды, бөлектеуіштерді және қысқа тұйықтағыштарды тексеру және сынау; разрядтауыштарды және ОПН тексеру және сынау; ішкі және сыртқы қондырғылардың жинақ тарату құрылғыларын (КРУ және КРУН) тексеру және сынау; жинақ экрандалған ток өткізгіштерін тексеру және сынау; жарықтандыру электр тораптарын тексеру және сынау және жарықтылығын анықтау; жерлендіру құрылғыларын тексеру және сынау; күштік кабель желілерін тексеру және сынау; ауыстырмалы электрлендірілген құралды және төмендеткіш трансформаторларды тексеру және сынау; оқшаулау электр қорғаныстық құралдарды сынау.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6,7,8</w:t>
            </w:r>
            <w:r>
              <w:br/>
            </w:r>
            <w:r>
              <w:rPr>
                <w:rFonts w:ascii="Times New Roman"/>
                <w:b w:val="false"/>
                <w:i w:val="false"/>
                <w:color w:val="000000"/>
                <w:sz w:val="20"/>
              </w:rPr>
              <w:t>
КҚ 3,4,5 6,7</w:t>
            </w:r>
            <w:r>
              <w:br/>
            </w:r>
            <w:r>
              <w:rPr>
                <w:rFonts w:ascii="Times New Roman"/>
                <w:b w:val="false"/>
                <w:i w:val="false"/>
                <w:color w:val="000000"/>
                <w:sz w:val="20"/>
              </w:rPr>
              <w:t>
АҚ 2,3 4,5</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090202 2 “Тарату құрылғыларының электржабдығын жөндеу бойынша электр слесарі” біліктілігі үшін арнайы пәндер</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аппараттарының белгіленуін, жұмыс қағидасын және құралымын;</w:t>
            </w:r>
            <w:r>
              <w:br/>
            </w:r>
            <w:r>
              <w:rPr>
                <w:rFonts w:ascii="Times New Roman"/>
                <w:b w:val="false"/>
                <w:i w:val="false"/>
                <w:color w:val="000000"/>
                <w:sz w:val="20"/>
              </w:rPr>
              <w:t xml:space="preserve">
- </w:t>
            </w:r>
            <w:r>
              <w:rPr>
                <w:rFonts w:ascii="Times New Roman"/>
                <w:b/>
                <w:i w:val="false"/>
                <w:color w:val="000000"/>
                <w:sz w:val="20"/>
              </w:rPr>
              <w:t>электрқондырғыларының типтік электр сұлбаларын және оған сәйкес тарату құрылғыларының құралымын;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мұқтажының қоректік сұлбасын оқуды;</w:t>
            </w:r>
            <w:r>
              <w:br/>
            </w:r>
            <w:r>
              <w:rPr>
                <w:rFonts w:ascii="Times New Roman"/>
                <w:b w:val="false"/>
                <w:i w:val="false"/>
                <w:color w:val="000000"/>
                <w:sz w:val="20"/>
              </w:rPr>
              <w:t>
- есептік сұлбаны және алмастыру сұлбаларын оқуды;</w:t>
            </w:r>
            <w:r>
              <w:br/>
            </w:r>
            <w:r>
              <w:rPr>
                <w:rFonts w:ascii="Times New Roman"/>
                <w:b w:val="false"/>
                <w:i w:val="false"/>
                <w:color w:val="000000"/>
                <w:sz w:val="20"/>
              </w:rPr>
              <w:t>
- электр тораптарының сұлбаларын оқуды;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беріліс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электр берілісінің әуе желілерінің сымдары мен құралымдық элементтері; электр берілісінің әуе желілерін механикалық есептеу; электр берілісінің кабель желілерінің жабдығы; қарапайым тұйық тораптарды есептеу; электр қосалқы станциялары; 110 кВ қоса дейін кернеумен төмендеткіш электр қосалқы станцияларының күштік трансформаторлары; қосалқы станциялардың жоғары волтты жабдығы, қысқа тұйықталулар; сым маркасын таңдау және төсеу тәсілдері; топтық жарықтандыру қалқандарын тарату; рұқсат етілетін ток пен кернеу шығыны бойынша қоректік және топтық қиманы есептеу.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КҚ6</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беріліс желілерінің және электр станциялары мен қосалқы станциялардың құралымдық ерекшеліктері;</w:t>
            </w:r>
            <w:r>
              <w:br/>
            </w:r>
            <w:r>
              <w:rPr>
                <w:rFonts w:ascii="Times New Roman"/>
                <w:b w:val="false"/>
                <w:i w:val="false"/>
                <w:color w:val="000000"/>
                <w:sz w:val="20"/>
              </w:rPr>
              <w:t>
меңгеру керек:</w:t>
            </w:r>
            <w:r>
              <w:br/>
            </w:r>
            <w:r>
              <w:rPr>
                <w:rFonts w:ascii="Times New Roman"/>
                <w:b w:val="false"/>
                <w:i w:val="false"/>
                <w:color w:val="000000"/>
                <w:sz w:val="20"/>
              </w:rPr>
              <w:t>
- жарықтандыру қондырғыларының электр сұлбаларын оқу;</w:t>
            </w:r>
            <w:r>
              <w:br/>
            </w:r>
            <w:r>
              <w:rPr>
                <w:rFonts w:ascii="Times New Roman"/>
                <w:b w:val="false"/>
                <w:i w:val="false"/>
                <w:color w:val="000000"/>
                <w:sz w:val="20"/>
              </w:rPr>
              <w:t>
- өткізгіштік өнімнің қимасын таңдау бойынша, рұқсат етілетін ток және токтың экономикалық тығыздығы бойынша есептеу;</w:t>
            </w:r>
            <w:r>
              <w:br/>
            </w:r>
            <w:r>
              <w:rPr>
                <w:rFonts w:ascii="Times New Roman"/>
                <w:b w:val="false"/>
                <w:i w:val="false"/>
                <w:color w:val="000000"/>
                <w:sz w:val="20"/>
              </w:rPr>
              <w:t>
- электр тораптарында кернеу шығынын анықтау;</w:t>
            </w:r>
            <w:r>
              <w:br/>
            </w:r>
            <w:r>
              <w:rPr>
                <w:rFonts w:ascii="Times New Roman"/>
                <w:b w:val="false"/>
                <w:i w:val="false"/>
                <w:color w:val="000000"/>
                <w:sz w:val="20"/>
              </w:rPr>
              <w:t>
- асқын кернеуден қорғау сұлбаларын оқу;</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қамсыздандыру:</w:t>
            </w:r>
            <w:r>
              <w:br/>
            </w:r>
            <w:r>
              <w:rPr>
                <w:rFonts w:ascii="Times New Roman"/>
                <w:b w:val="false"/>
                <w:i w:val="false"/>
                <w:color w:val="000000"/>
                <w:sz w:val="20"/>
              </w:rPr>
              <w:t>
өнеркәсіптік кәсіпорындарды электрмен қамсыздандыру жүйелері; өнеркәсіптік кәсіпорындарды цехішілік электрмен қамсыздандыру; цехтардың күштік және жарықтандыру жабдығы туралы мәліметтер; электрмен қамсыздандырудың үздіксіздік дәрежесі және жұмыс режимдеріне байланысты электр энергиясы қабылдағыштарының жіктелуі; 1000 В дейін қондырғыларда электр тораптарын қорғау; зауыттар мен кәсіпорынның өнеркәсіптік алаңдарын электрмен қамсыздандыру; 1000 В жоғары өнеркәсіптік кәсіпорындарды электрмен қамсыздандыру сұлбалары; басты төмендеткіш қосалқы станциялар (БТҚ) және тарату қосалқы станциялары (ТҚС); қысқа тұйықталулар; электр энергиясының сапасы; кернеуді реттеу тәсілдері, 1000В жоғары кернеу тораптарында реактивті қуаттың компенсациясы; қосалқы станциялардың қорғаныстық жерлендіруін есептеу.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меңгеру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КҚ6</w:t>
            </w:r>
          </w:p>
        </w:tc>
      </w:tr>
      <w:tr>
        <w:trPr>
          <w:trHeight w:val="232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 ережелерін;</w:t>
            </w:r>
            <w:r>
              <w:br/>
            </w:r>
            <w:r>
              <w:rPr>
                <w:rFonts w:ascii="Times New Roman"/>
                <w:b w:val="false"/>
                <w:i w:val="false"/>
                <w:color w:val="000000"/>
                <w:sz w:val="20"/>
              </w:rPr>
              <w:t>
- өртке қарсы техника</w:t>
            </w:r>
            <w:r>
              <w:br/>
            </w:r>
            <w:r>
              <w:rPr>
                <w:rFonts w:ascii="Times New Roman"/>
                <w:b w:val="false"/>
                <w:i w:val="false"/>
                <w:color w:val="000000"/>
                <w:sz w:val="20"/>
              </w:rPr>
              <w:t>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аймығының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2,3,7</w:t>
            </w:r>
            <w:r>
              <w:br/>
            </w:r>
            <w:r>
              <w:rPr>
                <w:rFonts w:ascii="Times New Roman"/>
                <w:b w:val="false"/>
                <w:i w:val="false"/>
                <w:color w:val="000000"/>
                <w:sz w:val="20"/>
              </w:rPr>
              <w:t>
КҚ9</w:t>
            </w:r>
            <w:r>
              <w:br/>
            </w:r>
            <w:r>
              <w:rPr>
                <w:rFonts w:ascii="Times New Roman"/>
                <w:b w:val="false"/>
                <w:i w:val="false"/>
                <w:color w:val="000000"/>
                <w:sz w:val="20"/>
              </w:rPr>
              <w:t>
АҚ7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 кәсіпорын мүлігінің құрамын, қозғалысын және есебін;</w:t>
            </w:r>
            <w:r>
              <w:br/>
            </w:r>
            <w:r>
              <w:rPr>
                <w:rFonts w:ascii="Times New Roman"/>
                <w:b w:val="false"/>
                <w:i w:val="false"/>
                <w:color w:val="000000"/>
                <w:sz w:val="20"/>
              </w:rPr>
              <w:t xml:space="preserve">
- мекеме және еңбек төлемі өнеркәсіп пен энергетика кәсіпорындарында есеп және есеп беру түрлерін; </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16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06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ажыратқыштың түйіспелі жүйесін жөндеу технологиясын; мастиканы қайта құю кірмелерін; айырғыштардың барлық типтерін;</w:t>
            </w:r>
            <w:r>
              <w:br/>
            </w:r>
            <w:r>
              <w:rPr>
                <w:rFonts w:ascii="Times New Roman"/>
                <w:b w:val="false"/>
                <w:i w:val="false"/>
                <w:color w:val="000000"/>
                <w:sz w:val="20"/>
              </w:rPr>
              <w:t>
- күштік трансформаторлардың орамаларын қайта ауыстырып күрделі жөндеу технологиясын;</w:t>
            </w:r>
            <w:r>
              <w:br/>
            </w:r>
            <w:r>
              <w:rPr>
                <w:rFonts w:ascii="Times New Roman"/>
                <w:b w:val="false"/>
                <w:i w:val="false"/>
                <w:color w:val="000000"/>
                <w:sz w:val="20"/>
              </w:rPr>
              <w:t>
- ашық және жабық тарату құрылғылары электржабдығының элементтерін жартылай ауыстырып жөндеу технологиясын;</w:t>
            </w:r>
            <w:r>
              <w:br/>
            </w:r>
            <w:r>
              <w:rPr>
                <w:rFonts w:ascii="Times New Roman"/>
                <w:b w:val="false"/>
                <w:i w:val="false"/>
                <w:color w:val="000000"/>
                <w:sz w:val="20"/>
              </w:rPr>
              <w:t>
- ашық және жабық тарату құрылғылары электржабдығын реттеу және баптау әдістерін;</w:t>
            </w:r>
            <w:r>
              <w:br/>
            </w:r>
            <w:r>
              <w:rPr>
                <w:rFonts w:ascii="Times New Roman"/>
                <w:b w:val="false"/>
                <w:i w:val="false"/>
                <w:color w:val="000000"/>
                <w:sz w:val="20"/>
              </w:rPr>
              <w:t>
- аяғына дейін жеткізіп тетіктерді слесарлық өңдеу технологиясын;</w:t>
            </w:r>
            <w:r>
              <w:br/>
            </w:r>
            <w:r>
              <w:rPr>
                <w:rFonts w:ascii="Times New Roman"/>
                <w:b w:val="false"/>
                <w:i w:val="false"/>
                <w:color w:val="000000"/>
                <w:sz w:val="20"/>
              </w:rPr>
              <w:t>
- кірмелерді жөндеу және техникалық қызмет көрсету технологиясын;</w:t>
            </w:r>
            <w:r>
              <w:br/>
            </w:r>
            <w:r>
              <w:rPr>
                <w:rFonts w:ascii="Times New Roman"/>
                <w:b w:val="false"/>
                <w:i w:val="false"/>
                <w:color w:val="000000"/>
                <w:sz w:val="20"/>
              </w:rPr>
              <w:t>
- жөндеу жұмыстарында қауіпсіздік техникасы ережелерін;</w:t>
            </w:r>
            <w:r>
              <w:br/>
            </w:r>
            <w:r>
              <w:rPr>
                <w:rFonts w:ascii="Times New Roman"/>
                <w:b w:val="false"/>
                <w:i w:val="false"/>
                <w:color w:val="000000"/>
                <w:sz w:val="20"/>
              </w:rPr>
              <w:t>
меңгеру керек:</w:t>
            </w:r>
            <w:r>
              <w:br/>
            </w:r>
            <w:r>
              <w:rPr>
                <w:rFonts w:ascii="Times New Roman"/>
                <w:b w:val="false"/>
                <w:i w:val="false"/>
                <w:color w:val="000000"/>
                <w:sz w:val="20"/>
              </w:rPr>
              <w:t>
- ажыратқыштардың түйіспелі жүйелерін жөндеуді орындау;</w:t>
            </w:r>
            <w:r>
              <w:br/>
            </w:r>
            <w:r>
              <w:rPr>
                <w:rFonts w:ascii="Times New Roman"/>
                <w:b w:val="false"/>
                <w:i w:val="false"/>
                <w:color w:val="000000"/>
                <w:sz w:val="20"/>
              </w:rPr>
              <w:t>
- мастиканы қайта құйып кірмені жөндеуді;</w:t>
            </w:r>
            <w:r>
              <w:br/>
            </w:r>
            <w:r>
              <w:rPr>
                <w:rFonts w:ascii="Times New Roman"/>
                <w:b w:val="false"/>
                <w:i w:val="false"/>
                <w:color w:val="000000"/>
                <w:sz w:val="20"/>
              </w:rPr>
              <w:t>
- барлық айырғыш түрлерін жөндеуді;</w:t>
            </w:r>
            <w:r>
              <w:br/>
            </w:r>
            <w:r>
              <w:rPr>
                <w:rFonts w:ascii="Times New Roman"/>
                <w:b w:val="false"/>
                <w:i w:val="false"/>
                <w:color w:val="000000"/>
                <w:sz w:val="20"/>
              </w:rPr>
              <w:t>
- ормаларын ауыстырып күштік трансформаторларды күрделі жөндеуді;</w:t>
            </w:r>
            <w:r>
              <w:br/>
            </w:r>
            <w:r>
              <w:rPr>
                <w:rFonts w:ascii="Times New Roman"/>
                <w:b w:val="false"/>
                <w:i w:val="false"/>
                <w:color w:val="000000"/>
                <w:sz w:val="20"/>
              </w:rPr>
              <w:t>
- ашық және жабық тарату құрылғылары электржабдығының элементтерін жартылай ауыстырып жөндеу технологиясын;</w:t>
            </w:r>
            <w:r>
              <w:br/>
            </w:r>
            <w:r>
              <w:rPr>
                <w:rFonts w:ascii="Times New Roman"/>
                <w:b w:val="false"/>
                <w:i w:val="false"/>
                <w:color w:val="000000"/>
                <w:sz w:val="20"/>
              </w:rPr>
              <w:t>
- аяғына дейін жеткізіп тетіктерді слесарлық өңдеу технологиясын;</w:t>
            </w:r>
            <w:r>
              <w:br/>
            </w:r>
            <w:r>
              <w:rPr>
                <w:rFonts w:ascii="Times New Roman"/>
                <w:b w:val="false"/>
                <w:i w:val="false"/>
                <w:color w:val="000000"/>
                <w:sz w:val="20"/>
              </w:rPr>
              <w:t>
- екіншілік құрылғыларды және олардың тізбектерін жөндеуді;</w:t>
            </w:r>
            <w:r>
              <w:br/>
            </w:r>
            <w:r>
              <w:rPr>
                <w:rFonts w:ascii="Times New Roman"/>
                <w:b w:val="false"/>
                <w:i w:val="false"/>
                <w:color w:val="000000"/>
                <w:sz w:val="20"/>
              </w:rPr>
              <w:t>
- 1000В дейін кернеумен өзіндік мұқтаж тарату құрылғыларын жөндеуді;</w:t>
            </w:r>
            <w:r>
              <w:br/>
            </w:r>
            <w:r>
              <w:rPr>
                <w:rFonts w:ascii="Times New Roman"/>
                <w:b w:val="false"/>
                <w:i w:val="false"/>
                <w:color w:val="000000"/>
                <w:sz w:val="20"/>
              </w:rPr>
              <w:t>
- электр берілісінің кабелдік және әуе желілерін жөндеуді;</w:t>
            </w:r>
            <w:r>
              <w:br/>
            </w:r>
            <w:r>
              <w:rPr>
                <w:rFonts w:ascii="Times New Roman"/>
                <w:b w:val="false"/>
                <w:i w:val="false"/>
                <w:color w:val="000000"/>
                <w:sz w:val="20"/>
              </w:rPr>
              <w:t>
- электрлік жарықтандыруды жөндеу;</w:t>
            </w:r>
            <w:r>
              <w:br/>
            </w:r>
            <w:r>
              <w:rPr>
                <w:rFonts w:ascii="Times New Roman"/>
                <w:b w:val="false"/>
                <w:i w:val="false"/>
                <w:color w:val="000000"/>
                <w:sz w:val="20"/>
              </w:rPr>
              <w:t>
- жерлендіру құрылғыларын жөндеу;</w:t>
            </w:r>
            <w:r>
              <w:br/>
            </w:r>
            <w:r>
              <w:rPr>
                <w:rFonts w:ascii="Times New Roman"/>
                <w:b w:val="false"/>
                <w:i w:val="false"/>
                <w:color w:val="000000"/>
                <w:sz w:val="20"/>
              </w:rPr>
              <w:t>
- жөндеу жұмысы кезіндегі қауіпсіздік техникасын сақтауды.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электржабдығын жөндеу:</w:t>
            </w:r>
            <w:r>
              <w:br/>
            </w:r>
            <w:r>
              <w:rPr>
                <w:rFonts w:ascii="Times New Roman"/>
                <w:b w:val="false"/>
                <w:i w:val="false"/>
                <w:color w:val="000000"/>
                <w:sz w:val="20"/>
              </w:rPr>
              <w:t>
электр станцияларының электржабдығын жөндеуді ұйымдастыру; жөндеу жұмысын жасауға арналған механизмдер, айлабұйымдар және құралдар; көтеріп-тасымалдау жұмыстарына арналған механизмдер, айлабұйымдар және құралдар; трансформатор майын өңдеу қондырғылары; жалпы қолданыстағы механизмдер, айлабұйымдар және құралдар; механизация құралдарының мөлшері және пайдалану; станцияның электржабдығын жөндеу технологиясы; электржабдығының күйін бағалау әдістері және негізгі қағидалары; 35-1150 кВ кернеумен ашық тарату құрылғыларының электржабдығын жөндеу; жабық тарату құрылғыларының электржабдығын жөндеу; күштік трансформаторлар мен электр машиналарын жөндеу; екіншілік құрылғыларды және олардың тізбектерін жөндеу; 1000В дейін кернеумен өзіндік мұқтаж тарату құрылғыларын жөндеу; тұрақты ток құрылғыларын жөндеу; электрберілісінің кабелдік және әуе желілерін жөндеу; электрлік жарықтандыруды жөндеу; жерлендіру құрылғыларын жөндеу.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 6,8</w:t>
            </w:r>
            <w:r>
              <w:br/>
            </w:r>
            <w:r>
              <w:rPr>
                <w:rFonts w:ascii="Times New Roman"/>
                <w:b w:val="false"/>
                <w:i w:val="false"/>
                <w:color w:val="000000"/>
                <w:sz w:val="20"/>
              </w:rPr>
              <w:t>
КҚ</w:t>
            </w:r>
            <w:r>
              <w:br/>
            </w:r>
            <w:r>
              <w:rPr>
                <w:rFonts w:ascii="Times New Roman"/>
                <w:b w:val="false"/>
                <w:i w:val="false"/>
                <w:color w:val="000000"/>
                <w:sz w:val="20"/>
              </w:rPr>
              <w:t>
1,3,45, 6,7,8</w:t>
            </w:r>
            <w:r>
              <w:br/>
            </w:r>
            <w:r>
              <w:rPr>
                <w:rFonts w:ascii="Times New Roman"/>
                <w:b w:val="false"/>
                <w:i w:val="false"/>
                <w:color w:val="000000"/>
                <w:sz w:val="20"/>
              </w:rPr>
              <w:t>
АҚ 4,5,6</w:t>
            </w:r>
          </w:p>
        </w:tc>
      </w:tr>
    </w:tbl>
    <w:p>
      <w:pPr>
        <w:spacing w:after="0"/>
        <w:ind w:left="0"/>
        <w:jc w:val="both"/>
      </w:pPr>
      <w:r>
        <w:rPr>
          <w:rFonts w:ascii="Times New Roman"/>
          <w:b w:val="false"/>
          <w:i w:val="false"/>
          <w:color w:val="000000"/>
          <w:sz w:val="28"/>
        </w:rPr>
        <w:t>      1.2 0902000 – «Электрмен қамтамасыз ету (салалар бойынша)»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                                             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7608"/>
        <w:gridCol w:w="6681"/>
        <w:gridCol w:w="2227"/>
      </w:tblGrid>
      <w:tr>
        <w:trPr>
          <w:trHeight w:val="129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атауы(коды)</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пәндерінің модулі</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w:t>
            </w:r>
          </w:p>
          <w:p>
            <w:pPr>
              <w:spacing w:after="20"/>
              <w:ind w:left="20"/>
              <w:jc w:val="both"/>
            </w:pPr>
            <w:r>
              <w:rPr>
                <w:rFonts w:ascii="Times New Roman"/>
                <w:b w:val="false"/>
                <w:i w:val="false"/>
                <w:color w:val="000000"/>
                <w:sz w:val="20"/>
              </w:rPr>
              <w:t>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тілі</w:t>
            </w:r>
            <w:r>
              <w:br/>
            </w:r>
            <w:r>
              <w:rPr>
                <w:rFonts w:ascii="Times New Roman"/>
                <w:b w:val="false"/>
                <w:i w:val="false"/>
                <w:color w:val="000000"/>
                <w:sz w:val="20"/>
              </w:rPr>
              <w:t>
(оқу қазақ тілінде жүргізілмейтін топтарда):</w:t>
            </w:r>
            <w:r>
              <w:br/>
            </w: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меңгеру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xml:space="preserve">
- Ұлы Жібек жолын және оның тарихи маңызын; </w:t>
            </w:r>
            <w:r>
              <w:br/>
            </w:r>
            <w:r>
              <w:rPr>
                <w:rFonts w:ascii="Times New Roman"/>
                <w:b w:val="false"/>
                <w:i w:val="false"/>
                <w:color w:val="000000"/>
                <w:sz w:val="20"/>
              </w:rPr>
              <w:t>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xml:space="preserve">
- тамыз бүлігі және оның құлауы; </w:t>
            </w:r>
            <w:r>
              <w:br/>
            </w:r>
            <w:r>
              <w:rPr>
                <w:rFonts w:ascii="Times New Roman"/>
                <w:b w:val="false"/>
                <w:i w:val="false"/>
                <w:color w:val="000000"/>
                <w:sz w:val="20"/>
              </w:rPr>
              <w:t>
- ҚР Мемлекеттік тәуелсіздігін;</w:t>
            </w:r>
            <w:r>
              <w:br/>
            </w:r>
            <w:r>
              <w:rPr>
                <w:rFonts w:ascii="Times New Roman"/>
                <w:b w:val="false"/>
                <w:i w:val="false"/>
                <w:color w:val="000000"/>
                <w:sz w:val="20"/>
              </w:rPr>
              <w:t>
меңгеру керек:</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қөтерілістердің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білім алушылардың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тоқырау және құлау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дене және спорттық өзін-өзі жетілдіру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денсаулықты сақтап, нығайту үшін білімдерін қолдануды.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xml:space="preserve">
- МЖМБС 2.304-81 бойынша; </w:t>
            </w:r>
            <w:r>
              <w:br/>
            </w:r>
            <w:r>
              <w:rPr>
                <w:rFonts w:ascii="Times New Roman"/>
                <w:b w:val="false"/>
                <w:i w:val="false"/>
                <w:color w:val="000000"/>
                <w:sz w:val="20"/>
              </w:rPr>
              <w:t>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 керек:</w:t>
            </w:r>
            <w:r>
              <w:br/>
            </w:r>
            <w:r>
              <w:rPr>
                <w:rFonts w:ascii="Times New Roman"/>
                <w:b w:val="false"/>
                <w:i w:val="false"/>
                <w:color w:val="000000"/>
                <w:sz w:val="20"/>
              </w:rPr>
              <w:t>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электр сұлбаларын оқуды;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xml:space="preserve">
ЕСКД, МЖМБС кіріспесі, түсінік; сызбалардың графикалық ресімделуі; сызба сызықтары; сызба форматтары; сызбаларда жазулар жазу; масштабтар; </w:t>
            </w:r>
            <w:r>
              <w:br/>
            </w:r>
            <w:r>
              <w:rPr>
                <w:rFonts w:ascii="Times New Roman"/>
                <w:b w:val="false"/>
                <w:i w:val="false"/>
                <w:color w:val="000000"/>
                <w:sz w:val="20"/>
              </w:rPr>
              <w:t>
өлшемдер салу; тетіктердің контурларын орындау тәсілдері; сызбалар мен нобайларды орындаудың жалпы ережелері; сұлбалардағы шартты, графикалық белгілеулер; мамандық бойынша сұлбалар.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КҚ2</w:t>
            </w:r>
            <w:r>
              <w:br/>
            </w:r>
            <w:r>
              <w:rPr>
                <w:rFonts w:ascii="Times New Roman"/>
                <w:b w:val="false"/>
                <w:i w:val="false"/>
                <w:color w:val="000000"/>
                <w:sz w:val="20"/>
              </w:rPr>
              <w:t>
АҚ1</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негізгі электрлік және магниттік құбылыстарды; </w:t>
            </w:r>
            <w:r>
              <w:br/>
            </w:r>
            <w:r>
              <w:rPr>
                <w:rFonts w:ascii="Times New Roman"/>
                <w:b w:val="false"/>
                <w:i w:val="false"/>
                <w:color w:val="000000"/>
                <w:sz w:val="20"/>
              </w:rPr>
              <w:t>
-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 керек:</w:t>
            </w:r>
            <w:r>
              <w:br/>
            </w:r>
            <w:r>
              <w:rPr>
                <w:rFonts w:ascii="Times New Roman"/>
                <w:b w:val="false"/>
                <w:i w:val="false"/>
                <w:color w:val="000000"/>
                <w:sz w:val="20"/>
              </w:rPr>
              <w:t xml:space="preserve">
- электр сұлбаларын оқуды; </w:t>
            </w:r>
            <w:r>
              <w:br/>
            </w:r>
            <w:r>
              <w:rPr>
                <w:rFonts w:ascii="Times New Roman"/>
                <w:b w:val="false"/>
                <w:i w:val="false"/>
                <w:color w:val="000000"/>
                <w:sz w:val="20"/>
              </w:rPr>
              <w:t>
-электр шамаларының параметрлерін анықтауды.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электротехника заңдары; электр тізбегінің байланыстырушы параметрлері; тұрақты және айнымалы токтың желілік емес тізбектері;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АҚ 1,6</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электротехникалық материалдардың құрылысын; </w:t>
            </w:r>
            <w:r>
              <w:br/>
            </w:r>
            <w:r>
              <w:rPr>
                <w:rFonts w:ascii="Times New Roman"/>
                <w:b w:val="false"/>
                <w:i w:val="false"/>
                <w:color w:val="000000"/>
                <w:sz w:val="20"/>
              </w:rPr>
              <w:t>
- электр техникалық материалдардың қолданылу саласын;</w:t>
            </w:r>
            <w:r>
              <w:br/>
            </w:r>
            <w:r>
              <w:rPr>
                <w:rFonts w:ascii="Times New Roman"/>
                <w:b w:val="false"/>
                <w:i w:val="false"/>
                <w:color w:val="000000"/>
                <w:sz w:val="20"/>
              </w:rPr>
              <w:t xml:space="preserve">
- электр өлшеу аспаптарының типтерін, құрылғысын, жұмыс істеу принциптерін, сипаттамалары мен қолданылу саласын; </w:t>
            </w:r>
            <w:r>
              <w:br/>
            </w:r>
            <w:r>
              <w:rPr>
                <w:rFonts w:ascii="Times New Roman"/>
                <w:b w:val="false"/>
                <w:i w:val="false"/>
                <w:color w:val="000000"/>
                <w:sz w:val="20"/>
              </w:rPr>
              <w:t>
- магниттік және электрлік емес шамаларды өлшеу тәсілдерін; өлшеу шектерін кеңейту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 және өлшемдер:</w:t>
            </w:r>
            <w:r>
              <w:br/>
            </w:r>
            <w:r>
              <w:rPr>
                <w:rFonts w:ascii="Times New Roman"/>
                <w:b w:val="false"/>
                <w:i w:val="false"/>
                <w:color w:val="000000"/>
                <w:sz w:val="20"/>
              </w:rPr>
              <w:t xml:space="preserve">
металдардың қасиеттері; темірдің көміртекті қоспалары; түсті металдар мен олардың қоспалары; электротехникалық материалдар; магниттік материалдар; </w:t>
            </w:r>
            <w:r>
              <w:br/>
            </w:r>
            <w:r>
              <w:rPr>
                <w:rFonts w:ascii="Times New Roman"/>
                <w:b w:val="false"/>
                <w:i w:val="false"/>
                <w:color w:val="000000"/>
                <w:sz w:val="20"/>
              </w:rPr>
              <w:t>
магниттік қатты материалдар; өткізгіштік материалдар; өткізгіш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r>
              <w:br/>
            </w:r>
            <w:r>
              <w:rPr>
                <w:rFonts w:ascii="Times New Roman"/>
                <w:b w:val="false"/>
                <w:i w:val="false"/>
                <w:color w:val="000000"/>
                <w:sz w:val="20"/>
              </w:rPr>
              <w:t>
электрлік шамаларды өлшеу құралдары; өлшеу аспаптары туралы ұғым; электрлік және магниттік шамаларды өлшеу; электр тізбектерінің параметрлерін өлшеу, электр энергиясы мен қуатын өлшеу; кернеуді өлшеу әдістері туралы ұғым; тіркеу аспаптары; электрлік емес</w:t>
            </w:r>
            <w:r>
              <w:br/>
            </w:r>
            <w:r>
              <w:rPr>
                <w:rFonts w:ascii="Times New Roman"/>
                <w:b w:val="false"/>
                <w:i w:val="false"/>
                <w:color w:val="000000"/>
                <w:sz w:val="20"/>
              </w:rPr>
              <w:t>
шамаларды түрлендіргіштермен өлшеу; тіркеу әдістері, өзі жазатын, температураны өлшеу тәсілдері туралы ұғым.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 3,4</w:t>
            </w:r>
            <w:r>
              <w:br/>
            </w:r>
            <w:r>
              <w:rPr>
                <w:rFonts w:ascii="Times New Roman"/>
                <w:b w:val="false"/>
                <w:i w:val="false"/>
                <w:color w:val="000000"/>
                <w:sz w:val="20"/>
              </w:rPr>
              <w:t>
АҚ 1,4</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машиналары мен трансформаторлардың құралымдық ерекшеліктерін және сипаттамаларын;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xml:space="preserve">
- құралымы мен паспорттық мәліметтері бойынша электр машиналары мен трансформатордың типін анықтауды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тұрақты ток машиналарының құралымы мен жұмыс қағидасы; тұрақты ток машиналарының магниттік тізбегі; коммутация;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айналу жиілігін реттеу;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r>
              <w:br/>
            </w:r>
            <w:r>
              <w:rPr>
                <w:rFonts w:ascii="Times New Roman"/>
                <w:b w:val="false"/>
                <w:i w:val="false"/>
                <w:color w:val="000000"/>
                <w:sz w:val="20"/>
              </w:rPr>
              <w:t>
КҚ 3,4</w:t>
            </w:r>
            <w:r>
              <w:br/>
            </w:r>
            <w:r>
              <w:rPr>
                <w:rFonts w:ascii="Times New Roman"/>
                <w:b w:val="false"/>
                <w:i w:val="false"/>
                <w:color w:val="000000"/>
                <w:sz w:val="20"/>
              </w:rPr>
              <w:t>
АҚ 1,4</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меңгеру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автоматтандырылған жұмыс орындары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090201 2 «Тарату құрылғылары бойынша құрастырушы біліктілігі үшін»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аппараттарының белгіленуін, жұмыс қағидасын және құралымын;</w:t>
            </w:r>
            <w:r>
              <w:br/>
            </w:r>
            <w:r>
              <w:rPr>
                <w:rFonts w:ascii="Times New Roman"/>
                <w:b w:val="false"/>
                <w:i w:val="false"/>
                <w:color w:val="000000"/>
                <w:sz w:val="20"/>
              </w:rPr>
              <w:t xml:space="preserve">
- </w:t>
            </w:r>
            <w:r>
              <w:rPr>
                <w:rFonts w:ascii="Times New Roman"/>
                <w:b/>
                <w:i w:val="false"/>
                <w:color w:val="000000"/>
                <w:sz w:val="20"/>
              </w:rPr>
              <w:t>типтік электр сұлбалары және оларға сәйкес тарату құрылғыларының құралымын;</w:t>
            </w:r>
            <w:r>
              <w:br/>
            </w:r>
            <w:r>
              <w:rPr>
                <w:rFonts w:ascii="Times New Roman"/>
                <w:b w:val="false"/>
                <w:i w:val="false"/>
                <w:color w:val="000000"/>
                <w:sz w:val="20"/>
              </w:rPr>
              <w:t>
- қосалқы станциялардың өзіндік мұқтаж жүйелерін электрмен қамсыздандыру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 қорегінің сұлбаларын оқуды;</w:t>
            </w:r>
            <w:r>
              <w:br/>
            </w:r>
            <w:r>
              <w:rPr>
                <w:rFonts w:ascii="Times New Roman"/>
                <w:b w:val="false"/>
                <w:i w:val="false"/>
                <w:color w:val="000000"/>
                <w:sz w:val="20"/>
              </w:rPr>
              <w:t>
- есептік сұлбаны және алмастыру сұлбасын оқуды;</w:t>
            </w:r>
            <w:r>
              <w:br/>
            </w:r>
            <w:r>
              <w:rPr>
                <w:rFonts w:ascii="Times New Roman"/>
                <w:b w:val="false"/>
                <w:i w:val="false"/>
                <w:color w:val="000000"/>
                <w:sz w:val="20"/>
              </w:rPr>
              <w:t>
- электр тораптарының сұлбасын оқуды;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беріліс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қарапайым тұйық тораптарды есептеу; электр қосалқы станциялары;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электр жүктемелерін есептеуге қажетті электр қабылдағыштары туралы мәлімет.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r>
              <w:br/>
            </w:r>
            <w:r>
              <w:rPr>
                <w:rFonts w:ascii="Times New Roman"/>
                <w:b w:val="false"/>
                <w:i w:val="false"/>
                <w:color w:val="000000"/>
                <w:sz w:val="20"/>
              </w:rPr>
              <w:t>
КҚ</w:t>
            </w:r>
            <w:r>
              <w:br/>
            </w:r>
            <w:r>
              <w:rPr>
                <w:rFonts w:ascii="Times New Roman"/>
                <w:b w:val="false"/>
                <w:i w:val="false"/>
                <w:color w:val="000000"/>
                <w:sz w:val="20"/>
              </w:rPr>
              <w:t>
1,4 АҚ4</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өнеркәсіптік кәсіпорындардың электр қосалқы станцияларының электржабдығы мен электр беріліс желілерінің құралымдық ерекшеліктерін;</w:t>
            </w:r>
            <w:r>
              <w:br/>
            </w:r>
            <w:r>
              <w:rPr>
                <w:rFonts w:ascii="Times New Roman"/>
                <w:b w:val="false"/>
                <w:i w:val="false"/>
                <w:color w:val="000000"/>
                <w:sz w:val="20"/>
              </w:rPr>
              <w:t>
меңгеру керек:</w:t>
            </w:r>
            <w:r>
              <w:br/>
            </w:r>
            <w:r>
              <w:rPr>
                <w:rFonts w:ascii="Times New Roman"/>
                <w:b w:val="false"/>
                <w:i w:val="false"/>
                <w:color w:val="000000"/>
                <w:sz w:val="20"/>
              </w:rPr>
              <w:t>
- жарықтандыру қондырғыларының электр сұлбаларын оқу;</w:t>
            </w:r>
            <w:r>
              <w:br/>
            </w:r>
            <w:r>
              <w:rPr>
                <w:rFonts w:ascii="Times New Roman"/>
                <w:b w:val="false"/>
                <w:i w:val="false"/>
                <w:color w:val="000000"/>
                <w:sz w:val="20"/>
              </w:rPr>
              <w:t>
- өткізгіштік өнімнің қимасын таңдау және токтың экономикалық тығыздығы бойынша есептеу жасау;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асқын кернеуден қорғау сұлбаларын оқу;</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өнеркәсіптік кәсіпорындарды электрмен қамсыздандыру жүйелері;  өнеркәсіптік кәсіпорындарды цехішілік электрмен қамтамасыздандыру; цехтардың күштік және жарықтандыру жабдықтары туралы жалпы мәліметтер; электрмен қамсыздандырудың үздіксіздік дәрежесі және жұмыс режимдері бойынша электр энергиясы қабылдағыштарының жіктелуі; 1000 В дейін электр тораптары мен қондырғыларын қорғау; зауыттыр мен кәсіпорынның өнеркәсіптік алаңдарын электрмен қамсыздандыру; 1000 В жоғары кернеумен өнеркәсіптік кәсіпорындарды электрмен қамсыздандыру сұлбалары; басты төмендеткіш қосалқы станциялары (БТҚ) және тарату қосалқы станциялары (ТҚС); қысқа тұйықталулар; электр энергиясының сапасы; кернеуді реттеу тәсілдері, 1000 В жоғары кенеумен тораптарда реактивті қуаттың компенсациясы; қосалқы станциялардың және электр беріліс тіректерінің қорғаныстық жерлендіруін есептеу.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r>
              <w:br/>
            </w:r>
            <w:r>
              <w:rPr>
                <w:rFonts w:ascii="Times New Roman"/>
                <w:b w:val="false"/>
                <w:i w:val="false"/>
                <w:color w:val="000000"/>
                <w:sz w:val="20"/>
              </w:rPr>
              <w:t>
КҚ 5,6</w:t>
            </w:r>
            <w:r>
              <w:br/>
            </w:r>
            <w:r>
              <w:rPr>
                <w:rFonts w:ascii="Times New Roman"/>
                <w:b w:val="false"/>
                <w:i w:val="false"/>
                <w:color w:val="000000"/>
                <w:sz w:val="20"/>
              </w:rPr>
              <w:t>
АҚ6</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меңгеру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КҚ1</w:t>
            </w:r>
            <w:r>
              <w:br/>
            </w:r>
            <w:r>
              <w:rPr>
                <w:rFonts w:ascii="Times New Roman"/>
                <w:b w:val="false"/>
                <w:i w:val="false"/>
                <w:color w:val="000000"/>
                <w:sz w:val="20"/>
              </w:rPr>
              <w:t>
АҚ1</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аймығының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r>
              <w:br/>
            </w:r>
            <w:r>
              <w:rPr>
                <w:rFonts w:ascii="Times New Roman"/>
                <w:b w:val="false"/>
                <w:i w:val="false"/>
                <w:color w:val="000000"/>
                <w:sz w:val="20"/>
              </w:rPr>
              <w:t>
КҚ8</w:t>
            </w:r>
            <w:r>
              <w:br/>
            </w:r>
            <w:r>
              <w:rPr>
                <w:rFonts w:ascii="Times New Roman"/>
                <w:b w:val="false"/>
                <w:i w:val="false"/>
                <w:color w:val="000000"/>
                <w:sz w:val="20"/>
              </w:rPr>
              <w:t>
АҚ 2,7</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кәсіпорын мүлігінің құрамын, қозғалысын және есебін;</w:t>
            </w:r>
            <w:r>
              <w:br/>
            </w:r>
            <w:r>
              <w:rPr>
                <w:rFonts w:ascii="Times New Roman"/>
                <w:b w:val="false"/>
                <w:i w:val="false"/>
                <w:color w:val="000000"/>
                <w:sz w:val="20"/>
              </w:rPr>
              <w:t xml:space="preserve">
- мекеме және еңбек төлемі өнеркәсіп пен энергетика кәсіпорындарында есеп және есеп беру түрлерін; </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сала кәсіпорынында техникалық нормалау негіздері; еңбек өнімділігі; еңбекті ғылыми ұйымдастыру; сала кәсіпорындарында еңбек төлемін ұйымдастыру; Қазақстан Республикасының салық жүйесі; сала кәсіпорынының өндірістік-шаруашылық іс-әрекетін есепке алу және талдау негіздері.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бекіту тетіктері мен арматураның негізгі түрлерін;</w:t>
            </w:r>
            <w:r>
              <w:br/>
            </w:r>
            <w:r>
              <w:rPr>
                <w:rFonts w:ascii="Times New Roman"/>
                <w:b w:val="false"/>
                <w:i w:val="false"/>
                <w:color w:val="000000"/>
                <w:sz w:val="20"/>
              </w:rPr>
              <w:t>
- қарапайым аспаптарды, электр аппараттарын және пневматикалық құралды орнату негіздерін;</w:t>
            </w:r>
            <w:r>
              <w:br/>
            </w:r>
            <w:r>
              <w:rPr>
                <w:rFonts w:ascii="Times New Roman"/>
                <w:b w:val="false"/>
                <w:i w:val="false"/>
                <w:color w:val="000000"/>
                <w:sz w:val="20"/>
              </w:rPr>
              <w:t>
- қарапайым электр сұлбаларын;</w:t>
            </w:r>
            <w:r>
              <w:br/>
            </w:r>
            <w:r>
              <w:rPr>
                <w:rFonts w:ascii="Times New Roman"/>
                <w:b w:val="false"/>
                <w:i w:val="false"/>
                <w:color w:val="000000"/>
                <w:sz w:val="20"/>
              </w:rPr>
              <w:t>
- қарапайым такелаждық құралдардың құрылғысын және пайдалану тәсілдерін;</w:t>
            </w:r>
            <w:r>
              <w:br/>
            </w:r>
            <w:r>
              <w:rPr>
                <w:rFonts w:ascii="Times New Roman"/>
                <w:b w:val="false"/>
                <w:i w:val="false"/>
                <w:color w:val="000000"/>
                <w:sz w:val="20"/>
              </w:rPr>
              <w:t>
- электр монтаждық жұмыстарда қолданылатын пісіру жабдықтарының түрлерін және оларды пайдалану ережелерін;</w:t>
            </w:r>
            <w:r>
              <w:br/>
            </w:r>
            <w:r>
              <w:rPr>
                <w:rFonts w:ascii="Times New Roman"/>
                <w:b w:val="false"/>
                <w:i w:val="false"/>
                <w:color w:val="000000"/>
                <w:sz w:val="20"/>
              </w:rPr>
              <w:t xml:space="preserve">
- материалдарды жинақтау ережелерін және электр монтаждық жұмыстарын орындау жабдықтарын; </w:t>
            </w:r>
            <w:r>
              <w:br/>
            </w:r>
            <w:r>
              <w:rPr>
                <w:rFonts w:ascii="Times New Roman"/>
                <w:b w:val="false"/>
                <w:i w:val="false"/>
                <w:color w:val="000000"/>
                <w:sz w:val="20"/>
              </w:rPr>
              <w:t>
- жоғары вольтты, бақылау және арнайы кабелдерді бөлу және монтаждау тәсілдерін;</w:t>
            </w:r>
            <w:r>
              <w:br/>
            </w:r>
            <w:r>
              <w:rPr>
                <w:rFonts w:ascii="Times New Roman"/>
                <w:b w:val="false"/>
                <w:i w:val="false"/>
                <w:color w:val="000000"/>
                <w:sz w:val="20"/>
              </w:rPr>
              <w:t>
- тарату қалқандарының, пульттардың, басқару және қорғаныс қалқандарының, станция түйіндерінің құралымын;</w:t>
            </w:r>
            <w:r>
              <w:br/>
            </w:r>
            <w:r>
              <w:rPr>
                <w:rFonts w:ascii="Times New Roman"/>
                <w:b w:val="false"/>
                <w:i w:val="false"/>
                <w:color w:val="000000"/>
                <w:sz w:val="20"/>
              </w:rPr>
              <w:t>
- 220 кВ жоғары кернеумен электржабдығын монтаждау, тексеру және кептіру және оны реттеу әдістерін;</w:t>
            </w:r>
            <w:r>
              <w:br/>
            </w:r>
            <w:r>
              <w:rPr>
                <w:rFonts w:ascii="Times New Roman"/>
                <w:b w:val="false"/>
                <w:i w:val="false"/>
                <w:color w:val="000000"/>
                <w:sz w:val="20"/>
              </w:rPr>
              <w:t>
- барлық маркалы сымдар мен тростарды монтаждау тәсілдерін;</w:t>
            </w:r>
            <w:r>
              <w:br/>
            </w:r>
            <w:r>
              <w:rPr>
                <w:rFonts w:ascii="Times New Roman"/>
                <w:b w:val="false"/>
                <w:i w:val="false"/>
                <w:color w:val="000000"/>
                <w:sz w:val="20"/>
              </w:rPr>
              <w:t xml:space="preserve">
- трансформаторлардың техникалық сипаттамаларын; </w:t>
            </w:r>
            <w:r>
              <w:br/>
            </w:r>
            <w:r>
              <w:rPr>
                <w:rFonts w:ascii="Times New Roman"/>
                <w:b w:val="false"/>
                <w:i w:val="false"/>
                <w:color w:val="000000"/>
                <w:sz w:val="20"/>
              </w:rPr>
              <w:t>
- электр техникалық қондырғылардың құрылғысын;</w:t>
            </w:r>
            <w:r>
              <w:br/>
            </w:r>
            <w:r>
              <w:rPr>
                <w:rFonts w:ascii="Times New Roman"/>
                <w:b w:val="false"/>
                <w:i w:val="false"/>
                <w:color w:val="000000"/>
                <w:sz w:val="20"/>
              </w:rPr>
              <w:t>
- объектілерді пайдалануға өткізудің техникалық шарттарын;</w:t>
            </w:r>
            <w:r>
              <w:br/>
            </w:r>
            <w:r>
              <w:rPr>
                <w:rFonts w:ascii="Times New Roman"/>
                <w:b w:val="false"/>
                <w:i w:val="false"/>
                <w:color w:val="000000"/>
                <w:sz w:val="20"/>
              </w:rPr>
              <w:t>
- өртке қауіпті аймақтарда жұмыс жасау ережелерін;</w:t>
            </w:r>
            <w:r>
              <w:br/>
            </w:r>
            <w:r>
              <w:rPr>
                <w:rFonts w:ascii="Times New Roman"/>
                <w:b w:val="false"/>
                <w:i w:val="false"/>
                <w:color w:val="000000"/>
                <w:sz w:val="20"/>
              </w:rPr>
              <w:t>
- релелік қорғаныс туралы жалпы мәліметтерді;</w:t>
            </w:r>
            <w:r>
              <w:br/>
            </w:r>
            <w:r>
              <w:rPr>
                <w:rFonts w:ascii="Times New Roman"/>
                <w:b w:val="false"/>
                <w:i w:val="false"/>
                <w:color w:val="000000"/>
                <w:sz w:val="20"/>
              </w:rPr>
              <w:t>
- пайдаланудағы электржабдығының қосып-реттеу және баптау жұмыстарын ұйымдастыруды және құрамын;</w:t>
            </w:r>
            <w:r>
              <w:br/>
            </w:r>
            <w:r>
              <w:rPr>
                <w:rFonts w:ascii="Times New Roman"/>
                <w:b w:val="false"/>
                <w:i w:val="false"/>
                <w:color w:val="000000"/>
                <w:sz w:val="20"/>
              </w:rPr>
              <w:t>
- жұмыс кезіндегі қауіпсіздік ережелерін; электр қондырғыларын баптау кезіндегі өлшеу техникасын;</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 керек:</w:t>
            </w:r>
            <w:r>
              <w:br/>
            </w:r>
            <w:r>
              <w:rPr>
                <w:rFonts w:ascii="Times New Roman"/>
                <w:b w:val="false"/>
                <w:i w:val="false"/>
                <w:color w:val="000000"/>
                <w:sz w:val="20"/>
              </w:rPr>
              <w:t>
- электр монтаждық жұмыстарды орындау үшін материал мен жабдықты жинақтауды;</w:t>
            </w:r>
            <w:r>
              <w:br/>
            </w:r>
            <w:r>
              <w:rPr>
                <w:rFonts w:ascii="Times New Roman"/>
                <w:b w:val="false"/>
                <w:i w:val="false"/>
                <w:color w:val="000000"/>
                <w:sz w:val="20"/>
              </w:rPr>
              <w:t>
- төселген құбырларды, кабелдерді, шықпаларды таңбалауды;</w:t>
            </w:r>
            <w:r>
              <w:br/>
            </w:r>
            <w:r>
              <w:rPr>
                <w:rFonts w:ascii="Times New Roman"/>
                <w:b w:val="false"/>
                <w:i w:val="false"/>
                <w:color w:val="000000"/>
                <w:sz w:val="20"/>
              </w:rPr>
              <w:t>
- құралымдар мен аппараттарды бекітуді;</w:t>
            </w:r>
            <w:r>
              <w:br/>
            </w:r>
            <w:r>
              <w:rPr>
                <w:rFonts w:ascii="Times New Roman"/>
                <w:b w:val="false"/>
                <w:i w:val="false"/>
                <w:color w:val="000000"/>
                <w:sz w:val="20"/>
              </w:rPr>
              <w:t>
- аппараттар мен аспаптарды демонтаждау және монтаждау; - болат және пластмасса құбырларын төсеуді орындау;</w:t>
            </w:r>
            <w:r>
              <w:br/>
            </w:r>
            <w:r>
              <w:rPr>
                <w:rFonts w:ascii="Times New Roman"/>
                <w:b w:val="false"/>
                <w:i w:val="false"/>
                <w:color w:val="000000"/>
                <w:sz w:val="20"/>
              </w:rPr>
              <w:t>
- барлық маркалы сымдарды, кабелдерді әртүрлі тәсілдермен жалғау, ұштау және қосып жалғау;</w:t>
            </w:r>
            <w:r>
              <w:br/>
            </w:r>
            <w:r>
              <w:rPr>
                <w:rFonts w:ascii="Times New Roman"/>
                <w:b w:val="false"/>
                <w:i w:val="false"/>
                <w:color w:val="000000"/>
                <w:sz w:val="20"/>
              </w:rPr>
              <w:t>
- айырғыштарды, бөлектеуіштерді, қысқа тұйықтағыштарды және жерлендіргіштерді монтаждау;</w:t>
            </w:r>
            <w:r>
              <w:br/>
            </w:r>
            <w:r>
              <w:rPr>
                <w:rFonts w:ascii="Times New Roman"/>
                <w:b w:val="false"/>
                <w:i w:val="false"/>
                <w:color w:val="000000"/>
                <w:sz w:val="20"/>
              </w:rPr>
              <w:t>
- электр сұлбаларымен жұмыс істеуді;</w:t>
            </w:r>
            <w:r>
              <w:br/>
            </w:r>
            <w:r>
              <w:rPr>
                <w:rFonts w:ascii="Times New Roman"/>
                <w:b w:val="false"/>
                <w:i w:val="false"/>
                <w:color w:val="000000"/>
                <w:sz w:val="20"/>
              </w:rPr>
              <w:t>
- монтаждық жұмыстарды жасау үшін құралдарды пайдалану;</w:t>
            </w:r>
            <w:r>
              <w:br/>
            </w:r>
            <w:r>
              <w:rPr>
                <w:rFonts w:ascii="Times New Roman"/>
                <w:b w:val="false"/>
                <w:i w:val="false"/>
                <w:color w:val="000000"/>
                <w:sz w:val="20"/>
              </w:rPr>
              <w:t>
- монтаждық жұмыстардың технологиясын сақтау;</w:t>
            </w:r>
            <w:r>
              <w:br/>
            </w:r>
            <w:r>
              <w:rPr>
                <w:rFonts w:ascii="Times New Roman"/>
                <w:b w:val="false"/>
                <w:i w:val="false"/>
                <w:color w:val="000000"/>
                <w:sz w:val="20"/>
              </w:rPr>
              <w:t>
- ток және кернеу трансформаторларының, күштік трансформаторлардың және автотрансформаторлардың монтажын орындау;</w:t>
            </w:r>
            <w:r>
              <w:br/>
            </w:r>
            <w:r>
              <w:rPr>
                <w:rFonts w:ascii="Times New Roman"/>
                <w:b w:val="false"/>
                <w:i w:val="false"/>
                <w:color w:val="000000"/>
                <w:sz w:val="20"/>
              </w:rPr>
              <w:t>
- дайын пакеттер мен шина блоктарының монтажын орындау;</w:t>
            </w:r>
            <w:r>
              <w:br/>
            </w:r>
            <w:r>
              <w:rPr>
                <w:rFonts w:ascii="Times New Roman"/>
                <w:b w:val="false"/>
                <w:i w:val="false"/>
                <w:color w:val="000000"/>
                <w:sz w:val="20"/>
              </w:rPr>
              <w:t>
- тартылым фазалауын орындау;</w:t>
            </w:r>
            <w:r>
              <w:br/>
            </w:r>
            <w:r>
              <w:rPr>
                <w:rFonts w:ascii="Times New Roman"/>
                <w:b w:val="false"/>
                <w:i w:val="false"/>
                <w:color w:val="000000"/>
                <w:sz w:val="20"/>
              </w:rPr>
              <w:t>
- қауіпсіздік техникасы ережелерін сақтау;</w:t>
            </w:r>
            <w:r>
              <w:br/>
            </w:r>
            <w:r>
              <w:rPr>
                <w:rFonts w:ascii="Times New Roman"/>
                <w:b w:val="false"/>
                <w:i w:val="false"/>
                <w:color w:val="000000"/>
                <w:sz w:val="20"/>
              </w:rPr>
              <w:t>
- сынау мен баптау үшін жұмыс орындарын ұйымдастыру;</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Тарату құрылғыларының электржабдығын монтаждау және баптау:</w:t>
            </w:r>
            <w:r>
              <w:br/>
            </w:r>
            <w:r>
              <w:rPr>
                <w:rFonts w:ascii="Times New Roman"/>
                <w:b w:val="false"/>
                <w:i w:val="false"/>
                <w:color w:val="000000"/>
                <w:sz w:val="20"/>
              </w:rPr>
              <w:t>
электр станциялары мен қосалқы станцияларында электр монтаждық жұмыстардың құрамы мен көлемі; электр монтаждық жұмыстар өндірісіндегі техникалық прогрестің негізгі бағыттары; объектіде электр монтаждық жұмыстарды ұйымдастыру; электр монтаждық жұмыстардың механизациясы; көтеріп-тасымалдау және такелаждық жабдық; металл өңдейтін және пісіру жабдығы; кабелдер мен сымдарды монтаждауға арналған механизмдер мен айлабұйымдар; жалпы қолданыстағы монтаждық механизмдер, айлабұйымдар және құралдар; механизация құралдарының барлығы және оларды пайдалану; 35-1150 кВ кернеумен ашық тарату құрылғыларының электржабдығын монтаждау;жабық тарату құрылғыларының электржабдығын монтаждау; екінші реттік құрылғылар мен олардың тізбектерін монтаждау; 1000 В дейін кернеумен өзіндік мұқтаж тарату құрылғыларын монтаждау; тұрақты ток құрылғыларын монтаждау; кабелдік желілерді монтаждау; электрлік жарықтандыруды монтаждау; баптау ұйымдарының құрылымы; электр станциялары мен қосалқы станциялардың электржабдығын сынаудың негізгі түрлері; сынау және тексеру әдістерінің жіктелуі; механикалық бөлікті, магниттік жүйелерді, ток өткел бөліктерді және түйіспелі жалғанымдарды, ішкі және сыртқы электр жалғанымдарының сынау әдістері; электр станциялары мен қосалқы станциялардың электржабдығын сынау кезіндегі пайдаланылатын аппаратура; тіректік, өткізілетін және аспалы оқшаулама мен кірмелерді сынау; күштік трансформаторлар мен автотрансформаторларды тексеру және сынау; өлшеу трансформаторларын тексеру және сынау; ажыратқыштарды, айырғыштарды, бөлектеуіштерді және қысқа тұйықтағыштарды тексеру және сынау; разрядтауыштарды және ОПН тексеру және сынау; ішкі және сыртқы қондырғылардың жинақ тарату құрылғыларын (КРУ және КРУН) тексеру және сынау; жинақ экрандалған ток өткізгіштерін тексеру және сынау; жарықтандыру электр тораптарын тексеру және сынау және жарықтылығын анықтау; жерлендіру құрылғыларын тексеру және сынау; күштік кабель желілерін тексеру және сынау; ауыстырмалы электрлендірілген құралды және төмендеткіш трансформаторларды тексеру және сынау; оқшаулау электр қорғаныстық құралдарды сынау.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6,7,8</w:t>
            </w:r>
            <w:r>
              <w:br/>
            </w:r>
            <w:r>
              <w:rPr>
                <w:rFonts w:ascii="Times New Roman"/>
                <w:b w:val="false"/>
                <w:i w:val="false"/>
                <w:color w:val="000000"/>
                <w:sz w:val="20"/>
              </w:rPr>
              <w:t>
КҚ 3,4,56,7</w:t>
            </w:r>
            <w:r>
              <w:br/>
            </w:r>
            <w:r>
              <w:rPr>
                <w:rFonts w:ascii="Times New Roman"/>
                <w:b w:val="false"/>
                <w:i w:val="false"/>
                <w:color w:val="000000"/>
                <w:sz w:val="20"/>
              </w:rPr>
              <w:t>
АҚ 2,3, 4,5</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r>
              <w:br/>
            </w:r>
            <w:r>
              <w:rPr>
                <w:rFonts w:ascii="Times New Roman"/>
                <w:b w:val="false"/>
                <w:i w:val="false"/>
                <w:color w:val="000000"/>
                <w:sz w:val="20"/>
              </w:rPr>
              <w:t xml:space="preserve">
Біліктілік: 090202 2 “Тарату құрылғыларының электржабдығын жөндеу бойынша  электр слесарі”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аппараттарының белгіленуін, жұмыс қағидасын және құралымын;</w:t>
            </w:r>
            <w:r>
              <w:br/>
            </w:r>
            <w:r>
              <w:rPr>
                <w:rFonts w:ascii="Times New Roman"/>
                <w:b w:val="false"/>
                <w:i w:val="false"/>
                <w:color w:val="000000"/>
                <w:sz w:val="20"/>
              </w:rPr>
              <w:t>
- типтік электр сұлбалары және оларға сәйкес тарату құрылғыларының құралымын; - қосалқы станциялардың өзіндік мұқтаж жүйелерін электрмен қамсыздандыру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 қорегінің сұлбаларын оқуды;</w:t>
            </w:r>
            <w:r>
              <w:br/>
            </w:r>
            <w:r>
              <w:rPr>
                <w:rFonts w:ascii="Times New Roman"/>
                <w:b w:val="false"/>
                <w:i w:val="false"/>
                <w:color w:val="000000"/>
                <w:sz w:val="20"/>
              </w:rPr>
              <w:t>
- есептік сұлбаны және алмастыру сұлбасын оқуды;</w:t>
            </w:r>
            <w:r>
              <w:br/>
            </w:r>
            <w:r>
              <w:rPr>
                <w:rFonts w:ascii="Times New Roman"/>
                <w:b w:val="false"/>
                <w:i w:val="false"/>
                <w:color w:val="000000"/>
                <w:sz w:val="20"/>
              </w:rPr>
              <w:t>
- электр тораптарының сұлбаларын оқуды;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беріліс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қарапайым тұйық тораптарды есептеу; электр қосалқы станциялары;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электр жүктемелерін есептеуге қажетті электр қабылдағыштары туралы мәлімет.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КҚ6</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жүктемесін анықтау әдістерін;</w:t>
            </w:r>
            <w:r>
              <w:br/>
            </w:r>
            <w:r>
              <w:rPr>
                <w:rFonts w:ascii="Times New Roman"/>
                <w:b w:val="false"/>
                <w:i w:val="false"/>
                <w:color w:val="000000"/>
                <w:sz w:val="20"/>
              </w:rPr>
              <w:t>
- өнеркәсіптік кәсіпорындардың электр қосалқы станцияларының электржабдығы мен электр беріліс желілерінің құралымдық ерекшеліктерін;</w:t>
            </w:r>
            <w:r>
              <w:br/>
            </w:r>
            <w:r>
              <w:rPr>
                <w:rFonts w:ascii="Times New Roman"/>
                <w:b w:val="false"/>
                <w:i w:val="false"/>
                <w:color w:val="000000"/>
                <w:sz w:val="20"/>
              </w:rPr>
              <w:t>
меңгеру керек:</w:t>
            </w:r>
            <w:r>
              <w:br/>
            </w:r>
            <w:r>
              <w:rPr>
                <w:rFonts w:ascii="Times New Roman"/>
                <w:b w:val="false"/>
                <w:i w:val="false"/>
                <w:color w:val="000000"/>
                <w:sz w:val="20"/>
              </w:rPr>
              <w:t>
- жарықтандыру қондырғыларының электр сұлбаларын оқу;</w:t>
            </w:r>
            <w:r>
              <w:br/>
            </w:r>
            <w:r>
              <w:rPr>
                <w:rFonts w:ascii="Times New Roman"/>
                <w:b w:val="false"/>
                <w:i w:val="false"/>
                <w:color w:val="000000"/>
                <w:sz w:val="20"/>
              </w:rPr>
              <w:t>
- өткізгіштік өнімнің қимясын таңдау және токтың экономикалық тығыздығы бойынша есептеу жасау;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асқын кернеуден қорғау сұлбаларын оқу;</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өнеркәсіптік кәсіпорындарды электрмен қамсыздандыру жүйелері; өнеркәсіптік кәсіпорындарды цехішілік электрмен қамсыздандыру; цехтардың күштік және жарықтандыру жабдықтары туралы жалпы мәліметтер; электрмен қамсыздандырудың үздіксіздік дәрежесі және жұмыс режимдері бойынша электр энергиясы қабылдағыштарының жіктелуі; 1000 В дейін электр тораптары мен қондырғыларын қорғау; зауыттыр мен кәсіпорынның өнеркәсіптік алаңдарын электрмен қамсыздандыру; 1000 В жоғары кернеумен өнеркәсіптік кәсіпорындарды электрмен қамсыздандыру сұлбалары; басты төмендеткіш қосалқы станциялары (БТҚ) және тарату қосалқы станциялары (ТҚС); қысқа тұйықталулар; электр энергиясының сапасы; кернеуді реттеу тәсілдері, 1000 В жоғары кернеумен тораптарда реактивті қуаттың компенсациясы; қосалқы станциялардың және электр беріліс тіректерінің қорғаныстық жерлендіруін есептеу.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және көмекші реленің құрылғысы мен жұмыс қағидасын;</w:t>
            </w:r>
            <w:r>
              <w:br/>
            </w:r>
            <w:r>
              <w:rPr>
                <w:rFonts w:ascii="Times New Roman"/>
                <w:b w:val="false"/>
                <w:i w:val="false"/>
                <w:color w:val="000000"/>
                <w:sz w:val="20"/>
              </w:rPr>
              <w:t>
- қорғаныстың қағидалық сұлбаларын;</w:t>
            </w:r>
            <w:r>
              <w:br/>
            </w:r>
            <w:r>
              <w:rPr>
                <w:rFonts w:ascii="Times New Roman"/>
                <w:b w:val="false"/>
                <w:i w:val="false"/>
                <w:color w:val="000000"/>
                <w:sz w:val="20"/>
              </w:rPr>
              <w:t>
- релелік қорғаныс талаптарын;</w:t>
            </w:r>
            <w:r>
              <w:br/>
            </w:r>
            <w:r>
              <w:rPr>
                <w:rFonts w:ascii="Times New Roman"/>
                <w:b w:val="false"/>
                <w:i w:val="false"/>
                <w:color w:val="000000"/>
                <w:sz w:val="20"/>
              </w:rPr>
              <w:t>
- желілердің дифференциалдық қорғанысының, құрама шиналардың, тансформаторлардың, электр қозғалтқыштарының жұмыс қағидасын;</w:t>
            </w:r>
            <w:r>
              <w:br/>
            </w:r>
            <w:r>
              <w:rPr>
                <w:rFonts w:ascii="Times New Roman"/>
                <w:b w:val="false"/>
                <w:i w:val="false"/>
                <w:color w:val="000000"/>
                <w:sz w:val="20"/>
              </w:rPr>
              <w:t xml:space="preserve">
- АПВ, АВР, АРВ, АУР, АРН белгіленуі мен жұмыс қағидасын; </w:t>
            </w:r>
            <w:r>
              <w:br/>
            </w:r>
            <w:r>
              <w:rPr>
                <w:rFonts w:ascii="Times New Roman"/>
                <w:b w:val="false"/>
                <w:i w:val="false"/>
                <w:color w:val="000000"/>
                <w:sz w:val="20"/>
              </w:rPr>
              <w:t>
меңгеру керек:</w:t>
            </w:r>
            <w:r>
              <w:br/>
            </w: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КҚ6</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xml:space="preserve">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КҚ9</w:t>
            </w:r>
            <w:r>
              <w:br/>
            </w:r>
            <w:r>
              <w:rPr>
                <w:rFonts w:ascii="Times New Roman"/>
                <w:b w:val="false"/>
                <w:i w:val="false"/>
                <w:color w:val="000000"/>
                <w:sz w:val="20"/>
              </w:rPr>
              <w:t>
АҚ7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кәсіпорын мүлігінің құрамын, қозғалысын және есебін;</w:t>
            </w:r>
            <w:r>
              <w:br/>
            </w:r>
            <w:r>
              <w:rPr>
                <w:rFonts w:ascii="Times New Roman"/>
                <w:b w:val="false"/>
                <w:i w:val="false"/>
                <w:color w:val="000000"/>
                <w:sz w:val="20"/>
              </w:rPr>
              <w:t xml:space="preserve">
- мекеме және еңбек төлемі өнеркәсіп пен энергетика кәсіпорындарында есеп және есеп беру түрлерін; </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xml:space="preserve">
- жұмыс жобаларын технико-экономикалық дәлелдемесін және сметалық құжаттамасын құру үшін экономикалық есептер орындауды.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ажыратқыштың түйіспелі жүйесін жөндеу технологиясын; мастиканы қайта құю кірмелерін; айырғыштардың барлық типтерін;</w:t>
            </w:r>
            <w:r>
              <w:br/>
            </w:r>
            <w:r>
              <w:rPr>
                <w:rFonts w:ascii="Times New Roman"/>
                <w:b w:val="false"/>
                <w:i w:val="false"/>
                <w:color w:val="000000"/>
                <w:sz w:val="20"/>
              </w:rPr>
              <w:t>
- күштік трансформаторлардың орамаларын қайта ауыстырып күрделі жөндеу технологиясын;</w:t>
            </w:r>
            <w:r>
              <w:br/>
            </w:r>
            <w:r>
              <w:rPr>
                <w:rFonts w:ascii="Times New Roman"/>
                <w:b w:val="false"/>
                <w:i w:val="false"/>
                <w:color w:val="000000"/>
                <w:sz w:val="20"/>
              </w:rPr>
              <w:t>
- ашық және жабық тарату құрылғылары электржабдығының элементтерін жартылай ауыстырып жөндеу технологиясын;</w:t>
            </w:r>
            <w:r>
              <w:br/>
            </w:r>
            <w:r>
              <w:rPr>
                <w:rFonts w:ascii="Times New Roman"/>
                <w:b w:val="false"/>
                <w:i w:val="false"/>
                <w:color w:val="000000"/>
                <w:sz w:val="20"/>
              </w:rPr>
              <w:t>
- ашық және жабық тарату құрылғылары электржабдығын реттеу және баптау әдістерін;</w:t>
            </w:r>
            <w:r>
              <w:br/>
            </w:r>
            <w:r>
              <w:rPr>
                <w:rFonts w:ascii="Times New Roman"/>
                <w:b w:val="false"/>
                <w:i w:val="false"/>
                <w:color w:val="000000"/>
                <w:sz w:val="20"/>
              </w:rPr>
              <w:t>
- аяғына дейін жеткізіп тетіктерді слесарлық өңдеу технологиясын;</w:t>
            </w:r>
            <w:r>
              <w:br/>
            </w:r>
            <w:r>
              <w:rPr>
                <w:rFonts w:ascii="Times New Roman"/>
                <w:b w:val="false"/>
                <w:i w:val="false"/>
                <w:color w:val="000000"/>
                <w:sz w:val="20"/>
              </w:rPr>
              <w:t>
- кірмелерді жөндеу және техникалық қызмет көрсету технологиясын;</w:t>
            </w:r>
            <w:r>
              <w:br/>
            </w:r>
            <w:r>
              <w:rPr>
                <w:rFonts w:ascii="Times New Roman"/>
                <w:b w:val="false"/>
                <w:i w:val="false"/>
                <w:color w:val="000000"/>
                <w:sz w:val="20"/>
              </w:rPr>
              <w:t>
- жөндеу жұмыстарында қауіпсіздік техникасы ережелерін;</w:t>
            </w:r>
            <w:r>
              <w:br/>
            </w:r>
            <w:r>
              <w:rPr>
                <w:rFonts w:ascii="Times New Roman"/>
                <w:b w:val="false"/>
                <w:i w:val="false"/>
                <w:color w:val="000000"/>
                <w:sz w:val="20"/>
              </w:rPr>
              <w:t>
меңгеру керек:</w:t>
            </w:r>
            <w:r>
              <w:br/>
            </w:r>
            <w:r>
              <w:rPr>
                <w:rFonts w:ascii="Times New Roman"/>
                <w:b w:val="false"/>
                <w:i w:val="false"/>
                <w:color w:val="000000"/>
                <w:sz w:val="20"/>
              </w:rPr>
              <w:t>
- ажыратқыштардың түйіспелі жүйелерін жөндеуді орындау;</w:t>
            </w:r>
            <w:r>
              <w:br/>
            </w:r>
            <w:r>
              <w:rPr>
                <w:rFonts w:ascii="Times New Roman"/>
                <w:b w:val="false"/>
                <w:i w:val="false"/>
                <w:color w:val="000000"/>
                <w:sz w:val="20"/>
              </w:rPr>
              <w:t>
- мастиканы қайта құйып кірмені жөндеуді;</w:t>
            </w:r>
            <w:r>
              <w:br/>
            </w:r>
            <w:r>
              <w:rPr>
                <w:rFonts w:ascii="Times New Roman"/>
                <w:b w:val="false"/>
                <w:i w:val="false"/>
                <w:color w:val="000000"/>
                <w:sz w:val="20"/>
              </w:rPr>
              <w:t>
- барлық айырғыш түрлерін жөндеуді;</w:t>
            </w:r>
            <w:r>
              <w:br/>
            </w:r>
            <w:r>
              <w:rPr>
                <w:rFonts w:ascii="Times New Roman"/>
                <w:b w:val="false"/>
                <w:i w:val="false"/>
                <w:color w:val="000000"/>
                <w:sz w:val="20"/>
              </w:rPr>
              <w:t>
- орамаларын ауыстырып күштік трансформаторларды күрделі жөндеуді;</w:t>
            </w:r>
            <w:r>
              <w:br/>
            </w:r>
            <w:r>
              <w:rPr>
                <w:rFonts w:ascii="Times New Roman"/>
                <w:b w:val="false"/>
                <w:i w:val="false"/>
                <w:color w:val="000000"/>
                <w:sz w:val="20"/>
              </w:rPr>
              <w:t>
- ашық және жабық тарату құрылғылары электржабдығының элементтерін жартылай ауыстырып жөндеу технологиясын;</w:t>
            </w:r>
            <w:r>
              <w:br/>
            </w:r>
            <w:r>
              <w:rPr>
                <w:rFonts w:ascii="Times New Roman"/>
                <w:b w:val="false"/>
                <w:i w:val="false"/>
                <w:color w:val="000000"/>
                <w:sz w:val="20"/>
              </w:rPr>
              <w:t>
- аяғына дейін жеткізіп тетіктерді слесарлық өңдеу технологиясын;</w:t>
            </w:r>
            <w:r>
              <w:br/>
            </w:r>
            <w:r>
              <w:rPr>
                <w:rFonts w:ascii="Times New Roman"/>
                <w:b w:val="false"/>
                <w:i w:val="false"/>
                <w:color w:val="000000"/>
                <w:sz w:val="20"/>
              </w:rPr>
              <w:t>
- екіншілік құрылғыларды және олардың тізбектерін жөндеуді;</w:t>
            </w:r>
            <w:r>
              <w:br/>
            </w:r>
            <w:r>
              <w:rPr>
                <w:rFonts w:ascii="Times New Roman"/>
                <w:b w:val="false"/>
                <w:i w:val="false"/>
                <w:color w:val="000000"/>
                <w:sz w:val="20"/>
              </w:rPr>
              <w:t>
- 1000В дейін кернеумен өзіндік мұқтаж тарату құрылғыларын жөндеуді;</w:t>
            </w:r>
            <w:r>
              <w:br/>
            </w:r>
            <w:r>
              <w:rPr>
                <w:rFonts w:ascii="Times New Roman"/>
                <w:b w:val="false"/>
                <w:i w:val="false"/>
                <w:color w:val="000000"/>
                <w:sz w:val="20"/>
              </w:rPr>
              <w:t>
- электр берілісінің кабелдік және әуе желілерін жөндеуді;</w:t>
            </w:r>
            <w:r>
              <w:br/>
            </w:r>
            <w:r>
              <w:rPr>
                <w:rFonts w:ascii="Times New Roman"/>
                <w:b w:val="false"/>
                <w:i w:val="false"/>
                <w:color w:val="000000"/>
                <w:sz w:val="20"/>
              </w:rPr>
              <w:t>
- электрлік жарықтандыруды жөндеу;</w:t>
            </w:r>
            <w:r>
              <w:br/>
            </w:r>
            <w:r>
              <w:rPr>
                <w:rFonts w:ascii="Times New Roman"/>
                <w:b w:val="false"/>
                <w:i w:val="false"/>
                <w:color w:val="000000"/>
                <w:sz w:val="20"/>
              </w:rPr>
              <w:t>
- жерлендіру құрылғыларын жөндеу;</w:t>
            </w:r>
            <w:r>
              <w:br/>
            </w:r>
            <w:r>
              <w:rPr>
                <w:rFonts w:ascii="Times New Roman"/>
                <w:b w:val="false"/>
                <w:i w:val="false"/>
                <w:color w:val="000000"/>
                <w:sz w:val="20"/>
              </w:rPr>
              <w:t>
- жөндеу жұмысы кезіндегі қауіпсіздік техникасын сақтауды.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электржабдығын жөндеу:</w:t>
            </w:r>
            <w:r>
              <w:br/>
            </w:r>
            <w:r>
              <w:rPr>
                <w:rFonts w:ascii="Times New Roman"/>
                <w:b w:val="false"/>
                <w:i w:val="false"/>
                <w:color w:val="000000"/>
                <w:sz w:val="20"/>
              </w:rPr>
              <w:t>
электр станцияларының электржабдығын жөндеуді ұйымдастыру; жөндеу жұмысын жасауға арналған механизмдер, айлабұйымдар және құралдар; көтеріп-тасымалдау жұмыстарына арналған механизмдер, айлабұйымдар және құралдар; трансформатор майын өңдеу қондырғылары; жалпы қолданыстағы механизмдер, айлабұйымдар және құралдар; механизация құралдарының мөлшері және пайдалану; станцияның электржабдығын жөндеу технологиясы; электржабдығының күйін бағалау әдістері және негізгі қағидалары; 35-1150 кВ кернеумен ашық тарату құрылғыларының электржабдығын жөндеу; жабық тарату құрылғыларының электржабдығын жөндеу; күштік трансформаторлар мен электр машиналарын жөндеу; екіншілік құрылғыларды және олардың тізбектерін жөндеу; 1000В дейін кернеумен өзіндік мұқтаж тарату құрылғыларын жөндеу; тұрақты ток құрылғыларын жөндеу; электрберілісінің кабелдік және әуе желілерін жөндеу; электрлік жарықтандыруды жөндеу; жерлендіру құрылғыларын жөндеу.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 6,8</w:t>
            </w:r>
            <w:r>
              <w:br/>
            </w:r>
            <w:r>
              <w:rPr>
                <w:rFonts w:ascii="Times New Roman"/>
                <w:b w:val="false"/>
                <w:i w:val="false"/>
                <w:color w:val="000000"/>
                <w:sz w:val="20"/>
              </w:rPr>
              <w:t>
КҚ 1,3,4,5,6,7,8</w:t>
            </w:r>
            <w:r>
              <w:br/>
            </w:r>
            <w:r>
              <w:rPr>
                <w:rFonts w:ascii="Times New Roman"/>
                <w:b w:val="false"/>
                <w:i w:val="false"/>
                <w:color w:val="000000"/>
                <w:sz w:val="20"/>
              </w:rPr>
              <w:t>
АҚ 4,5,6</w:t>
            </w:r>
          </w:p>
        </w:tc>
      </w:tr>
    </w:tbl>
    <w:p>
      <w:pPr>
        <w:spacing w:after="0"/>
        <w:ind w:left="0"/>
        <w:jc w:val="both"/>
      </w:pPr>
      <w:r>
        <w:rPr>
          <w:rFonts w:ascii="Times New Roman"/>
          <w:b w:val="false"/>
          <w:i w:val="false"/>
          <w:color w:val="000000"/>
          <w:sz w:val="28"/>
        </w:rPr>
        <w:t>      1.3 0902000 – «Электрмен қамтамасыз ету (салалар бойынша)» мамандығы бойынша техникалық және кәсіптік білімнің орта буын маманы біліктілігінің білім оқу бағдарламасының құрылымы</w:t>
      </w:r>
    </w:p>
    <w:p>
      <w:pPr>
        <w:spacing w:after="0"/>
        <w:ind w:left="0"/>
        <w:jc w:val="both"/>
      </w:pPr>
      <w:r>
        <w:rPr>
          <w:rFonts w:ascii="Times New Roman"/>
          <w:b w:val="false"/>
          <w:i w:val="false"/>
          <w:color w:val="000000"/>
          <w:sz w:val="28"/>
        </w:rPr>
        <w:t>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7636"/>
        <w:gridCol w:w="6546"/>
        <w:gridCol w:w="2364"/>
      </w:tblGrid>
      <w:tr>
        <w:trPr>
          <w:trHeight w:val="8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атауы(коды)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құзыреттлік коды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пәндерінің модулі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 мемлекеттік тілде іс жүргізуді; құжаттау қызметінің құрылымын, лауазымдық құрылымды, лауазымдық міндетерді, техникалық құралдардың көмегімен құжаттау технологиясын;</w:t>
            </w:r>
            <w:r>
              <w:br/>
            </w:r>
            <w:r>
              <w:rPr>
                <w:rFonts w:ascii="Times New Roman"/>
                <w:b w:val="false"/>
                <w:i w:val="false"/>
                <w:color w:val="000000"/>
                <w:sz w:val="20"/>
              </w:rPr>
              <w:t>
меңгеру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 әкімшілік-ұйымдық құжаттарды, мемлекеттік тілде қызметтік хат алысуды құрып, ресімдеуді;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xml:space="preserve">
(оқу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құжаттау және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xml:space="preserve">
меңгеру керек: </w:t>
            </w:r>
            <w:r>
              <w:br/>
            </w:r>
            <w:r>
              <w:rPr>
                <w:rFonts w:ascii="Times New Roman"/>
                <w:b w:val="false"/>
                <w:i w:val="false"/>
                <w:color w:val="000000"/>
                <w:sz w:val="20"/>
              </w:rPr>
              <w:t>
- тілдік іс-әрекет түрлерін және сөйлеу түрін ажырату (ауызша, жазбаша, монологтік, диалогтік).</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дене және спорттық өзін-өзі жетілдіру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r>
              <w:br/>
            </w:r>
            <w:r>
              <w:rPr>
                <w:rFonts w:ascii="Times New Roman"/>
                <w:b w:val="false"/>
                <w:i w:val="false"/>
                <w:color w:val="000000"/>
                <w:sz w:val="20"/>
              </w:rPr>
              <w:t>
істеу алу керек:</w:t>
            </w:r>
            <w:r>
              <w:br/>
            </w:r>
            <w:r>
              <w:rPr>
                <w:rFonts w:ascii="Times New Roman"/>
                <w:b w:val="false"/>
                <w:i w:val="false"/>
                <w:color w:val="000000"/>
                <w:sz w:val="20"/>
              </w:rPr>
              <w:t>
қытай мәдениетінің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xml:space="preserve">
көшпенділердің материалдық және рухани мәдениет ерекшеліктерін көрсету, оның қоғамдық мәдениеттену орны көрсетуді.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меңгеру керек:</w:t>
            </w:r>
            <w:r>
              <w:br/>
            </w:r>
            <w:r>
              <w:rPr>
                <w:rFonts w:ascii="Times New Roman"/>
                <w:b w:val="false"/>
                <w:i w:val="false"/>
                <w:color w:val="000000"/>
                <w:sz w:val="20"/>
              </w:rPr>
              <w:t>
- негізгі философиялық білімге еркін сүйене білу, сол немесе басқа сындарды сынау және дәлелдеу, ақиқаттың әртүрлі құбылыстары арасындағы өзара байланысты, қоршаған шындыққа қарама-қайшылықты талдау.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меңгеру керек:</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бизнес-жоспарлау; экономикалық талдау; тауарды халықтық тұтыну нарығының күйін және қызмет көрсетуді талдау; нарықтық инфрақұрылым.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r>
              <w:br/>
            </w:r>
            <w:r>
              <w:rPr>
                <w:rFonts w:ascii="Times New Roman"/>
                <w:b w:val="false"/>
                <w:i w:val="false"/>
                <w:color w:val="000000"/>
                <w:sz w:val="20"/>
              </w:rPr>
              <w:t>
БҚ 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 саяси ғылым пәні мен әдісін;</w:t>
            </w:r>
            <w:r>
              <w:br/>
            </w:r>
            <w:r>
              <w:rPr>
                <w:rFonts w:ascii="Times New Roman"/>
                <w:b w:val="false"/>
                <w:i w:val="false"/>
                <w:color w:val="000000"/>
                <w:sz w:val="20"/>
              </w:rPr>
              <w:t>
меңгеру керек:</w:t>
            </w:r>
            <w:r>
              <w:br/>
            </w:r>
            <w:r>
              <w:rPr>
                <w:rFonts w:ascii="Times New Roman"/>
                <w:b w:val="false"/>
                <w:i w:val="false"/>
                <w:color w:val="000000"/>
                <w:sz w:val="20"/>
              </w:rPr>
              <w:t>
- халықаралық саяси процестерді талдау, геосаяси жағдайды, Қазақстанның қазіргі өмірде орны мен рөлін;</w:t>
            </w:r>
            <w:r>
              <w:br/>
            </w:r>
            <w:r>
              <w:rPr>
                <w:rFonts w:ascii="Times New Roman"/>
                <w:b w:val="false"/>
                <w:i w:val="false"/>
                <w:color w:val="000000"/>
                <w:sz w:val="20"/>
              </w:rPr>
              <w:t>
- саяси мәдениет дағдыларын меңгеруді;</w:t>
            </w:r>
            <w:r>
              <w:br/>
            </w:r>
            <w:r>
              <w:rPr>
                <w:rFonts w:ascii="Times New Roman"/>
                <w:b w:val="false"/>
                <w:i w:val="false"/>
                <w:color w:val="000000"/>
                <w:sz w:val="20"/>
              </w:rPr>
              <w:t>
- күнделікті өмірде және кәсіптік іс-әрекетте саяси білімдерін қолдану.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xml:space="preserve">
саясаттану пәні; саясаттану білімінің құрылымы; саяси ойдың тарихы; билік адамдар арасындағы еркін қарым-қатынас ретінде; </w:t>
            </w:r>
            <w:r>
              <w:br/>
            </w:r>
            <w:r>
              <w:rPr>
                <w:rFonts w:ascii="Times New Roman"/>
                <w:b w:val="false"/>
                <w:i w:val="false"/>
                <w:color w:val="000000"/>
                <w:sz w:val="20"/>
              </w:rPr>
              <w:t>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меңгеру керек:</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 8,10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xml:space="preserve">
- сызбада қарапайым нысандағы тетіктердің өлшемін жасау; </w:t>
            </w:r>
            <w:r>
              <w:br/>
            </w:r>
            <w:r>
              <w:rPr>
                <w:rFonts w:ascii="Times New Roman"/>
                <w:b w:val="false"/>
                <w:i w:val="false"/>
                <w:color w:val="000000"/>
                <w:sz w:val="20"/>
              </w:rPr>
              <w:t>
- әртүрлі жанасулар мен лекалды қисықтарды орындау.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меңгеру керек:</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3,5,7 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электрлік және магниттік құбылыстарды;</w:t>
            </w:r>
            <w:r>
              <w:br/>
            </w:r>
            <w:r>
              <w:rPr>
                <w:rFonts w:ascii="Times New Roman"/>
                <w:b w:val="false"/>
                <w:i w:val="false"/>
                <w:color w:val="000000"/>
                <w:sz w:val="20"/>
              </w:rPr>
              <w:t xml:space="preserve">
- олардың физикалық мәнін және және практикада пайдаланылу мүмкіндігін </w:t>
            </w:r>
            <w:r>
              <w:br/>
            </w:r>
            <w:r>
              <w:rPr>
                <w:rFonts w:ascii="Times New Roman"/>
                <w:b w:val="false"/>
                <w:i w:val="false"/>
                <w:color w:val="000000"/>
                <w:sz w:val="20"/>
              </w:rPr>
              <w:t>
-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 керек:</w:t>
            </w:r>
            <w:r>
              <w:br/>
            </w:r>
            <w:r>
              <w:rPr>
                <w:rFonts w:ascii="Times New Roman"/>
                <w:b w:val="false"/>
                <w:i w:val="false"/>
                <w:color w:val="000000"/>
                <w:sz w:val="20"/>
              </w:rPr>
              <w:t>
- тұрақты және айнымалы токтың электр тізбектерін есептеуді;</w:t>
            </w:r>
            <w:r>
              <w:br/>
            </w:r>
            <w:r>
              <w:rPr>
                <w:rFonts w:ascii="Times New Roman"/>
                <w:b w:val="false"/>
                <w:i w:val="false"/>
                <w:color w:val="000000"/>
                <w:sz w:val="20"/>
              </w:rPr>
              <w:t>
- электр машиналары мен трансформаторларды оқуда электр магниттік индукция заңдарын қолдануды;</w:t>
            </w:r>
            <w:r>
              <w:br/>
            </w:r>
            <w:r>
              <w:rPr>
                <w:rFonts w:ascii="Times New Roman"/>
                <w:b w:val="false"/>
                <w:i w:val="false"/>
                <w:color w:val="000000"/>
                <w:sz w:val="20"/>
              </w:rPr>
              <w:t>
- электр шамаларының параметрлерін және өтпелі процесстердің ағу уақытын анықтауды;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потенциалдар және потенциалдар айырымы туралы ұғым; электр тогы, оның физикалық мәні және есептеу әдістері; кедергі, өтімділік; электр қозғаушы күш; электротехника заңдары; электр тізбегінің байланыстырушы параметрлері; электр магниттік өріс және оның құраушылары; магниттік және электр тізбектерінде ағатын электр магниттік процестер; магниттік тізбектерді есептеу; электр магниттік индукция; тұрақты және айнымалы токтың желілік емес тізбектері;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 бар электр тізбектері.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1,3,9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электротехникалық материалдардың құрылысын, олардың электрлік, магниттік, жылулық, механикалық және физика-химиялық сипаттамаларын; </w:t>
            </w:r>
            <w:r>
              <w:br/>
            </w:r>
            <w:r>
              <w:rPr>
                <w:rFonts w:ascii="Times New Roman"/>
                <w:b w:val="false"/>
                <w:i w:val="false"/>
                <w:color w:val="000000"/>
                <w:sz w:val="20"/>
              </w:rPr>
              <w:t>
- электр техникалық материалдардың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өткізгіш материалдардың жіктелуін;</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электр техникалық материалды өндіріс талаптарына сәйкес таңдауды;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электротехникалық материалдар; магниттік материалдар; магниттік қатты материалдар; өткізгіштік материалдар; өткізгіш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 10</w:t>
            </w:r>
            <w:r>
              <w:br/>
            </w:r>
            <w:r>
              <w:rPr>
                <w:rFonts w:ascii="Times New Roman"/>
                <w:b w:val="false"/>
                <w:i w:val="false"/>
                <w:color w:val="000000"/>
                <w:sz w:val="20"/>
              </w:rPr>
              <w:t>
КҚ 3</w:t>
            </w:r>
            <w:r>
              <w:br/>
            </w:r>
            <w:r>
              <w:rPr>
                <w:rFonts w:ascii="Times New Roman"/>
                <w:b w:val="false"/>
                <w:i w:val="false"/>
                <w:color w:val="000000"/>
                <w:sz w:val="20"/>
              </w:rPr>
              <w:t>
АҚ4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метрологияның негізгі ережелерін; электр өлшеу аспаптарының типтерін, құрылғысын, жұмыс істеу принциптерін, сипаттамалары мен қолданылу саласын; өлшеу қателіктерін табу әдістемесін; электрлік, магниттік және электрлік емес шамаларды өлшеу тәсілдерін; өлшеу шектерін кеңейту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зертханалық жұмыстарды орындау кезінде өлшем бірліктері мен формулаларын пайдалану;</w:t>
            </w:r>
            <w:r>
              <w:br/>
            </w:r>
            <w:r>
              <w:rPr>
                <w:rFonts w:ascii="Times New Roman"/>
                <w:b w:val="false"/>
                <w:i w:val="false"/>
                <w:color w:val="000000"/>
                <w:sz w:val="20"/>
              </w:rPr>
              <w:t>
- шунт кедергісін және қосымша кедергілерді анықтау;</w:t>
            </w:r>
            <w:r>
              <w:br/>
            </w:r>
            <w:r>
              <w:rPr>
                <w:rFonts w:ascii="Times New Roman"/>
                <w:b w:val="false"/>
                <w:i w:val="false"/>
                <w:color w:val="000000"/>
                <w:sz w:val="20"/>
              </w:rPr>
              <w:t>
- өлшеу трансформаторларын таңдау;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r>
              <w:br/>
            </w:r>
            <w:r>
              <w:rPr>
                <w:rFonts w:ascii="Times New Roman"/>
                <w:b w:val="false"/>
                <w:i w:val="false"/>
                <w:color w:val="000000"/>
                <w:sz w:val="20"/>
              </w:rPr>
              <w:t>
- тіркеу аспабын таңдап алу.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өлшеулер:</w:t>
            </w:r>
            <w:r>
              <w:br/>
            </w:r>
            <w:r>
              <w:rPr>
                <w:rFonts w:ascii="Times New Roman"/>
                <w:b w:val="false"/>
                <w:i w:val="false"/>
                <w:color w:val="000000"/>
                <w:sz w:val="20"/>
              </w:rPr>
              <w:t>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температураны өлшеу тәсілдері туралы ұғым.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2,3,710</w:t>
            </w:r>
            <w:r>
              <w:br/>
            </w:r>
            <w:r>
              <w:rPr>
                <w:rFonts w:ascii="Times New Roman"/>
                <w:b w:val="false"/>
                <w:i w:val="false"/>
                <w:color w:val="000000"/>
                <w:sz w:val="20"/>
              </w:rPr>
              <w:t>
КҚ1,3,6,9</w:t>
            </w:r>
            <w:r>
              <w:br/>
            </w:r>
            <w:r>
              <w:rPr>
                <w:rFonts w:ascii="Times New Roman"/>
                <w:b w:val="false"/>
                <w:i w:val="false"/>
                <w:color w:val="000000"/>
                <w:sz w:val="20"/>
              </w:rPr>
              <w:t>
АҚ 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шамалардың терминологиясын, өлшемділігін және олардың негізгі арақатынастарын;</w:t>
            </w:r>
            <w:r>
              <w:br/>
            </w:r>
            <w:r>
              <w:rPr>
                <w:rFonts w:ascii="Times New Roman"/>
                <w:b w:val="false"/>
                <w:i w:val="false"/>
                <w:color w:val="000000"/>
                <w:sz w:val="20"/>
              </w:rPr>
              <w:t>
- электронды, иондық, жартылай өткізгіш аспаптардың құрылғысы мен сипаттамасын;</w:t>
            </w:r>
            <w:r>
              <w:br/>
            </w:r>
            <w:r>
              <w:rPr>
                <w:rFonts w:ascii="Times New Roman"/>
                <w:b w:val="false"/>
                <w:i w:val="false"/>
                <w:color w:val="000000"/>
                <w:sz w:val="20"/>
              </w:rPr>
              <w:t>
- өнеркәсіптік электроника аспаптары мен құрылғыларын пайдалану шарттары мен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типтік электронды сұлбаларды оқу;</w:t>
            </w:r>
            <w:r>
              <w:br/>
            </w:r>
            <w:r>
              <w:rPr>
                <w:rFonts w:ascii="Times New Roman"/>
                <w:b w:val="false"/>
                <w:i w:val="false"/>
                <w:color w:val="000000"/>
                <w:sz w:val="20"/>
              </w:rPr>
              <w:t>
- электронды аспаптар мен құрылғыларды зертханалық зерттеу бойынша эксперименттер орындау,</w:t>
            </w:r>
            <w:r>
              <w:br/>
            </w:r>
            <w:r>
              <w:rPr>
                <w:rFonts w:ascii="Times New Roman"/>
                <w:b w:val="false"/>
                <w:i w:val="false"/>
                <w:color w:val="000000"/>
                <w:sz w:val="20"/>
              </w:rPr>
              <w:t>
- техникалық және анықтама әдебиетті пайдалану;</w:t>
            </w:r>
            <w:r>
              <w:br/>
            </w:r>
            <w:r>
              <w:rPr>
                <w:rFonts w:ascii="Times New Roman"/>
                <w:b w:val="false"/>
                <w:i w:val="false"/>
                <w:color w:val="000000"/>
                <w:sz w:val="20"/>
              </w:rPr>
              <w:t>
- негізгі есептік арақатынастар бойынша есептер шығару;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электроника негіздері:</w:t>
            </w:r>
            <w:r>
              <w:br/>
            </w:r>
            <w:r>
              <w:rPr>
                <w:rFonts w:ascii="Times New Roman"/>
                <w:b w:val="false"/>
                <w:i w:val="false"/>
                <w:color w:val="000000"/>
                <w:sz w:val="20"/>
              </w:rPr>
              <w:t>
электр вакуумдық және иондық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жиілік инверторлары мен түрлендіргіштері; желілік тербеліс генераторлары; импульсті және сандық құрылғы элементтері; микропроцессорлық техника элементтері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 10</w:t>
            </w:r>
            <w:r>
              <w:br/>
            </w:r>
            <w:r>
              <w:rPr>
                <w:rFonts w:ascii="Times New Roman"/>
                <w:b w:val="false"/>
                <w:i w:val="false"/>
                <w:color w:val="000000"/>
                <w:sz w:val="20"/>
              </w:rPr>
              <w:t>
КҚ 1,3</w:t>
            </w:r>
            <w:r>
              <w:br/>
            </w:r>
            <w:r>
              <w:rPr>
                <w:rFonts w:ascii="Times New Roman"/>
                <w:b w:val="false"/>
                <w:i w:val="false"/>
                <w:color w:val="000000"/>
                <w:sz w:val="20"/>
              </w:rPr>
              <w:t>
АҚ9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машиналары мен трансформаторлардың жұмыс істеу қағидасы негізінде жатқан электр магниттік және электр механикалық процестерді;</w:t>
            </w:r>
            <w:r>
              <w:br/>
            </w:r>
            <w:r>
              <w:rPr>
                <w:rFonts w:ascii="Times New Roman"/>
                <w:b w:val="false"/>
                <w:i w:val="false"/>
                <w:color w:val="000000"/>
                <w:sz w:val="20"/>
              </w:rPr>
              <w:t>
- электр машиналары мен трансформаторлардың негізгі қасиеттерін, құралымдық ерекшеліктерін және сипаттамаларын;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r>
              <w:br/>
            </w:r>
            <w:r>
              <w:rPr>
                <w:rFonts w:ascii="Times New Roman"/>
                <w:b w:val="false"/>
                <w:i w:val="false"/>
                <w:color w:val="000000"/>
                <w:sz w:val="20"/>
              </w:rPr>
              <w:t>
- қозғалтқыштардың сұлбасын құруды және сипаттамаларын алуды;</w:t>
            </w:r>
            <w:r>
              <w:br/>
            </w:r>
            <w:r>
              <w:rPr>
                <w:rFonts w:ascii="Times New Roman"/>
                <w:b w:val="false"/>
                <w:i w:val="false"/>
                <w:color w:val="000000"/>
                <w:sz w:val="20"/>
              </w:rPr>
              <w:t>
- якорь орамаларының параметрлерін есептеу және ашық сұлбаларын орындау бойынша; тұрақты токтың магниттік тізбегін есептеу; тұрақты токтың магниттік тізбегін есептеу; коллекторлық машиналардың айналу жиілігі мен электр магниттік моментінің ЭҚК есептеу бойынша есептер шығару;</w:t>
            </w:r>
            <w:r>
              <w:br/>
            </w:r>
            <w:r>
              <w:rPr>
                <w:rFonts w:ascii="Times New Roman"/>
                <w:b w:val="false"/>
                <w:i w:val="false"/>
                <w:color w:val="000000"/>
                <w:sz w:val="20"/>
              </w:rPr>
              <w:t>
- трансформаторлардың параметрлері мен сипаттамаларын есептеу бойынша есептер шығару; параллель қосылған трансформаторлар арасындағы жүктемені тарату бойынша; үш фазалы асинхронды қозғалтқыштардың жұмыс сипаттамаларын есептеу және құру бойынша; синхронды машиналардың шығындары мен ПӘК есептеу бойынша есептер шығару;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мен трансформаторлар:</w:t>
            </w:r>
            <w:r>
              <w:br/>
            </w:r>
            <w:r>
              <w:rPr>
                <w:rFonts w:ascii="Times New Roman"/>
                <w:b w:val="false"/>
                <w:i w:val="false"/>
                <w:color w:val="000000"/>
                <w:sz w:val="20"/>
              </w:rPr>
              <w:t xml:space="preserve">
тұрақты ток машиналарының құралымы мен жұмыс қағидасы; </w:t>
            </w:r>
            <w:r>
              <w:br/>
            </w:r>
            <w:r>
              <w:rPr>
                <w:rFonts w:ascii="Times New Roman"/>
                <w:b w:val="false"/>
                <w:i w:val="false"/>
                <w:color w:val="000000"/>
                <w:sz w:val="20"/>
              </w:rPr>
              <w:t>
тұрақты ток машиналарының магниттік тізбегі; коммутация;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айналу жиілігін реттеу;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активті және реактивті қуатты реттеу; тораптағы синхронды генераторлардың параллель жұмысы; синхрондау әдістері; синхронды қозғалтқыштардың жұмыс қағидасы мен құралымы; арнайы белгіленетін синхронды қозғалтқыштар; асинхронды қозғалтқыштардың жұмыс қағидасы мен құралымы; асинхронды қозғалтқыштардың физикалық процестері, іске қосу, жұмыс сипаттамалары.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 10</w:t>
            </w:r>
            <w:r>
              <w:br/>
            </w:r>
            <w:r>
              <w:rPr>
                <w:rFonts w:ascii="Times New Roman"/>
                <w:b w:val="false"/>
                <w:i w:val="false"/>
                <w:color w:val="000000"/>
                <w:sz w:val="20"/>
              </w:rPr>
              <w:t>
КҚ1,3</w:t>
            </w:r>
            <w:r>
              <w:br/>
            </w:r>
            <w:r>
              <w:rPr>
                <w:rFonts w:ascii="Times New Roman"/>
                <w:b w:val="false"/>
                <w:i w:val="false"/>
                <w:color w:val="000000"/>
                <w:sz w:val="20"/>
              </w:rPr>
              <w:t>
АҚ9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090203 3 – «Техник-электрик»</w:t>
            </w:r>
            <w:r>
              <w:br/>
            </w:r>
            <w:r>
              <w:rPr>
                <w:rFonts w:ascii="Times New Roman"/>
                <w:b w:val="false"/>
                <w:i w:val="false"/>
                <w:color w:val="000000"/>
                <w:sz w:val="20"/>
              </w:rPr>
              <w:t xml:space="preserve">
“Мұнай мен газды алу және өңдеу кәсіпорын электрмен қамтамасыздандыру»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мұнай және газға мұнараларды бұрғылау тәсілдерін;</w:t>
            </w:r>
            <w:r>
              <w:br/>
            </w:r>
            <w:r>
              <w:rPr>
                <w:rFonts w:ascii="Times New Roman"/>
                <w:b w:val="false"/>
                <w:i w:val="false"/>
                <w:color w:val="000000"/>
                <w:sz w:val="20"/>
              </w:rPr>
              <w:t>
- бұрғылау қондырғылары және бұрғылау құралдарын;</w:t>
            </w:r>
            <w:r>
              <w:br/>
            </w:r>
            <w:r>
              <w:rPr>
                <w:rFonts w:ascii="Times New Roman"/>
                <w:b w:val="false"/>
                <w:i w:val="false"/>
                <w:color w:val="000000"/>
                <w:sz w:val="20"/>
              </w:rPr>
              <w:t>
- мұнараны бекіту тәсілдерін;</w:t>
            </w:r>
            <w:r>
              <w:br/>
            </w:r>
            <w:r>
              <w:rPr>
                <w:rFonts w:ascii="Times New Roman"/>
                <w:b w:val="false"/>
                <w:i w:val="false"/>
                <w:color w:val="000000"/>
                <w:sz w:val="20"/>
              </w:rPr>
              <w:t>
- мұнай және газды алудың физикалық негіздерін;</w:t>
            </w:r>
            <w:r>
              <w:br/>
            </w:r>
            <w:r>
              <w:rPr>
                <w:rFonts w:ascii="Times New Roman"/>
                <w:b w:val="false"/>
                <w:i w:val="false"/>
                <w:color w:val="000000"/>
                <w:sz w:val="20"/>
              </w:rPr>
              <w:t>
- мұнай қабаттарына әсер етудің жасанды әдістерін;</w:t>
            </w:r>
            <w:r>
              <w:br/>
            </w:r>
            <w:r>
              <w:rPr>
                <w:rFonts w:ascii="Times New Roman"/>
                <w:b w:val="false"/>
                <w:i w:val="false"/>
                <w:color w:val="000000"/>
                <w:sz w:val="20"/>
              </w:rPr>
              <w:t>
- мұнай мен ілеспе газдарды өңдеу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бұрғылау тәсілдерін ажыратуды;</w:t>
            </w:r>
            <w:r>
              <w:br/>
            </w:r>
            <w:r>
              <w:rPr>
                <w:rFonts w:ascii="Times New Roman"/>
                <w:b w:val="false"/>
                <w:i w:val="false"/>
                <w:color w:val="000000"/>
                <w:sz w:val="20"/>
              </w:rPr>
              <w:t>
- мұнара құралымын графикалық бейнелеуді;</w:t>
            </w:r>
            <w:r>
              <w:br/>
            </w:r>
            <w:r>
              <w:rPr>
                <w:rFonts w:ascii="Times New Roman"/>
                <w:b w:val="false"/>
                <w:i w:val="false"/>
                <w:color w:val="000000"/>
                <w:sz w:val="20"/>
              </w:rPr>
              <w:t>
- мұнай мен газ мұнараларында қабатты қысымды анықтауды;</w:t>
            </w:r>
            <w:r>
              <w:br/>
            </w:r>
            <w:r>
              <w:rPr>
                <w:rFonts w:ascii="Times New Roman"/>
                <w:b w:val="false"/>
                <w:i w:val="false"/>
                <w:color w:val="000000"/>
                <w:sz w:val="20"/>
              </w:rPr>
              <w:t>
- мұнараны жинау және тасымалдау жүйелерінде қолданылатын жабдықтың алуан түрлілігіндегі бағдарды.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 газды алу және өңдеу технологиясы негіздері:</w:t>
            </w:r>
            <w:r>
              <w:br/>
            </w:r>
            <w:r>
              <w:rPr>
                <w:rFonts w:ascii="Times New Roman"/>
                <w:b w:val="false"/>
                <w:i w:val="false"/>
                <w:color w:val="000000"/>
                <w:sz w:val="20"/>
              </w:rPr>
              <w:t>
мұнай және газ мұнараларын бұрғылау; мұнай мен газ мұнараларын бұрғылау тәсілдері; бұрғылау құралдары мен бұрғылау қондырғылары; мұнараларды жуу; мұнараларды бекіту; мұнай және газды алу тәсілдері; мұнай мен газды алу тәсілдері; мұнай қабаттарына әсер етудің жасанды әдістері; мұнай мұнаралары өнімдерін жинау, сақтау және тасымалдау жүйелері мен жабдықтары; мұнай мен мұнай өнімдерінің жіктелуі; мұнайды өңдеу тәсілдері; іліспе газдарды өңдеу; мұнайды өңдеу зауыттарының жабдығы.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w:t>
            </w:r>
            <w:r>
              <w:br/>
            </w:r>
            <w:r>
              <w:rPr>
                <w:rFonts w:ascii="Times New Roman"/>
                <w:b w:val="false"/>
                <w:i w:val="false"/>
                <w:color w:val="000000"/>
                <w:sz w:val="20"/>
              </w:rPr>
              <w:t>
КҚ 2,8</w:t>
            </w:r>
            <w:r>
              <w:br/>
            </w:r>
            <w:r>
              <w:rPr>
                <w:rFonts w:ascii="Times New Roman"/>
                <w:b w:val="false"/>
                <w:i w:val="false"/>
                <w:color w:val="000000"/>
                <w:sz w:val="20"/>
              </w:rPr>
              <w:t>
АҚ 1,8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02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мұнай және газды алу және өңдеу қондырғылары; компрессорлық, сорғылық станциялардың, бұрғылау қондырғыларының, тұзсыздандыру және сусыздандыру қондырғыларының электржабдығын;</w:t>
            </w:r>
            <w:r>
              <w:br/>
            </w:r>
            <w:r>
              <w:rPr>
                <w:rFonts w:ascii="Times New Roman"/>
                <w:b w:val="false"/>
                <w:i w:val="false"/>
                <w:color w:val="000000"/>
                <w:sz w:val="20"/>
              </w:rPr>
              <w:t xml:space="preserve">
- қорғаныстық және жерлендіруші құрылғылардың құралымы мен жұмыс қағидасын </w:t>
            </w:r>
            <w:r>
              <w:rPr>
                <w:rFonts w:ascii="Times New Roman"/>
                <w:b/>
                <w:i w:val="false"/>
                <w:color w:val="000000"/>
                <w:sz w:val="20"/>
              </w:rPr>
              <w:t>меңгеру керек:</w:t>
            </w:r>
            <w:r>
              <w:br/>
            </w:r>
            <w:r>
              <w:rPr>
                <w:rFonts w:ascii="Times New Roman"/>
                <w:b w:val="false"/>
                <w:i w:val="false"/>
                <w:color w:val="000000"/>
                <w:sz w:val="20"/>
              </w:rPr>
              <w:t>
- компрессорлық агрегат, компрессорлық станция; электрқозғалтқыштың қорек сұлбасын оқуды;</w:t>
            </w:r>
            <w:r>
              <w:br/>
            </w:r>
            <w:r>
              <w:rPr>
                <w:rFonts w:ascii="Times New Roman"/>
                <w:b w:val="false"/>
                <w:i w:val="false"/>
                <w:color w:val="000000"/>
                <w:sz w:val="20"/>
              </w:rPr>
              <w:t>
- компрессор жетегінің асинхронды және синхронды қозғалтқыштарын басқару және қорғаныс сұлбасын оқуды.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газды алу және өңдеу қондырғылары мен агрегаттардың электржабдығы:</w:t>
            </w:r>
            <w:r>
              <w:br/>
            </w:r>
            <w:r>
              <w:rPr>
                <w:rFonts w:ascii="Times New Roman"/>
                <w:b w:val="false"/>
                <w:i w:val="false"/>
                <w:color w:val="000000"/>
                <w:sz w:val="20"/>
              </w:rPr>
              <w:t xml:space="preserve">
жарылуға және өртке қауіпті аймақтардың электржабдығы; бұрғылау қондырғылары мен ерітінді дайындау түйіндерінің электржабдығы; кәсіптік компрессорлық станциялардың электржабдығы; мұнай және газ тазарту қондырғыларының электржабдығы; мұнай және газ өңдеу қондырғыларының электржабдығы; мұнай және газ өңдеу қондырғыларының, мұнай кәсібін электрлік жарықтандырудың электржабдығы; қорғаныстық және жерлендіру құрылғылардың электржабдығы және мұнай мен газ өңдеу кәсіпорындары қондырғыларында оларға қойылатын талаптар;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2,3</w:t>
            </w:r>
            <w:r>
              <w:br/>
            </w:r>
            <w:r>
              <w:rPr>
                <w:rFonts w:ascii="Times New Roman"/>
                <w:b w:val="false"/>
                <w:i w:val="false"/>
                <w:color w:val="000000"/>
                <w:sz w:val="20"/>
              </w:rPr>
              <w:t>
АҚ 1,2,8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w:t>
            </w:r>
            <w:r>
              <w:rPr>
                <w:rFonts w:ascii="Times New Roman"/>
                <w:b/>
                <w:i w:val="false"/>
                <w:color w:val="000000"/>
                <w:sz w:val="20"/>
              </w:rPr>
              <w:t>электр аппараттарының белгіленуін, жұмыс қағидасын және құралымын;</w:t>
            </w:r>
            <w:r>
              <w:br/>
            </w:r>
            <w:r>
              <w:rPr>
                <w:rFonts w:ascii="Times New Roman"/>
                <w:b w:val="false"/>
                <w:i w:val="false"/>
                <w:color w:val="000000"/>
                <w:sz w:val="20"/>
              </w:rPr>
              <w:t>
- типтік электр сұлбалары және оларға сәйкес тарату құрылғыларының құралымын;</w:t>
            </w:r>
            <w:r>
              <w:br/>
            </w:r>
            <w:r>
              <w:rPr>
                <w:rFonts w:ascii="Times New Roman"/>
                <w:b w:val="false"/>
                <w:i w:val="false"/>
                <w:color w:val="000000"/>
                <w:sz w:val="20"/>
              </w:rPr>
              <w:t>
- қосалқы станциялардың электрлік бөлігін жобалау негіздерін;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өзіндік мұқтаж қосалқы станциялары жүйелерін электрмен қамсыздандыру тәсілдерін, оперативті ток көздерін, қосалқы станцияларда өлшеу жүйесін және қосалқы станциялары асқын кернеуден қорғау қорғауды;</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 қорегінің сұлбаларын құру;</w:t>
            </w:r>
            <w:r>
              <w:br/>
            </w:r>
            <w:r>
              <w:rPr>
                <w:rFonts w:ascii="Times New Roman"/>
                <w:b w:val="false"/>
                <w:i w:val="false"/>
                <w:color w:val="000000"/>
                <w:sz w:val="20"/>
              </w:rPr>
              <w:t>
- есептік сұлбаны және алмастыру сұлбасын құру; алмастыру сұлбаларының параметрлерін анықтауды және оны түрлендіруді істеу алу;</w:t>
            </w:r>
            <w:r>
              <w:br/>
            </w:r>
            <w:r>
              <w:rPr>
                <w:rFonts w:ascii="Times New Roman"/>
                <w:b w:val="false"/>
                <w:i w:val="false"/>
                <w:color w:val="000000"/>
                <w:sz w:val="20"/>
              </w:rPr>
              <w:t>
- жеке тізбектіліктің алмастыру сұлбаларын құруды және олардың элементтерінің кедергілер мәнін; ҚТ әртүрлі симметриялы емес токтары мен кернеулерін анықтауды;</w:t>
            </w:r>
            <w:r>
              <w:br/>
            </w:r>
            <w:r>
              <w:rPr>
                <w:rFonts w:ascii="Times New Roman"/>
                <w:b w:val="false"/>
                <w:i w:val="false"/>
                <w:color w:val="000000"/>
                <w:sz w:val="20"/>
              </w:rPr>
              <w:t>
- электр аппараттары мен шиналы құралымдардың электр динамикалық беріктігін; аппараттардың термиялық беріктігі мен шинаның қызу температурасын анықтауды;</w:t>
            </w:r>
            <w:r>
              <w:br/>
            </w:r>
            <w:r>
              <w:rPr>
                <w:rFonts w:ascii="Times New Roman"/>
                <w:b w:val="false"/>
                <w:i w:val="false"/>
                <w:color w:val="000000"/>
                <w:sz w:val="20"/>
              </w:rPr>
              <w:t>
- мұнай мен газды алу және өңдеу кәсіпорындарының электр тораптарының сұлбасын орындауды;</w:t>
            </w:r>
            <w:r>
              <w:br/>
            </w:r>
            <w:r>
              <w:rPr>
                <w:rFonts w:ascii="Times New Roman"/>
                <w:b w:val="false"/>
                <w:i w:val="false"/>
                <w:color w:val="000000"/>
                <w:sz w:val="20"/>
              </w:rPr>
              <w:t xml:space="preserve">
- электр тогымен рұқсат етілетін қызу бойынша; токтың экономикалық тығыздығы бойынша сымдардың қимасын таңдауды; </w:t>
            </w:r>
            <w:r>
              <w:br/>
            </w:r>
            <w:r>
              <w:rPr>
                <w:rFonts w:ascii="Times New Roman"/>
                <w:b w:val="false"/>
                <w:i w:val="false"/>
                <w:color w:val="000000"/>
                <w:sz w:val="20"/>
              </w:rPr>
              <w:t>
- шинасымдарын және троллейлік желілерді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беріліс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электр тораптары элементтеріндегі қуат шығындары; қарапайым және тұйық тораптарды есептеу; электр тораптарын жобалау сұрақтары; электр қосалқы станциялары; қосалқы станциялардың сұлбасын таңдау;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аппарттар мен ток өтетін бөліктерді таңдау; қысқа тұйықталу ток шамаларының арақатынасы және негізгі ұғымдары; қысқа тұйықталу тогын есептеу әдістері; электрлік жарықтандыру тораптары;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мұнай мен газды алу және өңдеу кәсіпорындарының электр жүктемелері; электр жүктемелерін есептеуге қажетті; мұнай мен газды алу және өңдеу кәсіпорындарының электр қабылдағыштары туралы мәлімет.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2,3</w:t>
            </w:r>
            <w:r>
              <w:br/>
            </w:r>
            <w:r>
              <w:rPr>
                <w:rFonts w:ascii="Times New Roman"/>
                <w:b w:val="false"/>
                <w:i w:val="false"/>
                <w:color w:val="000000"/>
                <w:sz w:val="20"/>
              </w:rPr>
              <w:t>
АҚ 1,2,8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тораптарының электржабдығын пайдалану, баптау және жөндеудің негізгі ережелерін;</w:t>
            </w:r>
            <w:r>
              <w:br/>
            </w:r>
            <w:r>
              <w:rPr>
                <w:rFonts w:ascii="Times New Roman"/>
                <w:b w:val="false"/>
                <w:i w:val="false"/>
                <w:color w:val="000000"/>
                <w:sz w:val="20"/>
              </w:rPr>
              <w:t>
- пайдаланудағы электржабдығының қосу және баптау жұмыстарының құрамын;</w:t>
            </w:r>
            <w:r>
              <w:br/>
            </w:r>
            <w:r>
              <w:rPr>
                <w:rFonts w:ascii="Times New Roman"/>
                <w:b w:val="false"/>
                <w:i w:val="false"/>
                <w:color w:val="000000"/>
                <w:sz w:val="20"/>
              </w:rPr>
              <w:t>
- жұмыс істеу кезіндегі қауіпсіздік ережелерін; электр қондырғыларын пайдалану, жөндеу және баптау кезінде өлшеу техникасын;</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 керек:</w:t>
            </w:r>
            <w:r>
              <w:br/>
            </w:r>
            <w:r>
              <w:rPr>
                <w:rFonts w:ascii="Times New Roman"/>
                <w:b w:val="false"/>
                <w:i w:val="false"/>
                <w:color w:val="000000"/>
                <w:sz w:val="20"/>
              </w:rPr>
              <w:t>
- сынау, жөндеу және баптау үшін жұмыс орнын ұйымдастыру;</w:t>
            </w:r>
            <w:r>
              <w:br/>
            </w:r>
            <w:r>
              <w:rPr>
                <w:rFonts w:ascii="Times New Roman"/>
                <w:b w:val="false"/>
                <w:i w:val="false"/>
                <w:color w:val="000000"/>
                <w:sz w:val="20"/>
              </w:rPr>
              <w:t>
- оқшаулама кедергісін; диэлектрлік шығын бұрышының тангенсін өлшеу; оқшауламаны жоғары кернеумен сынау; ажыратқыштардың уақытша және жылдамдық сипаттамаларын алу;</w:t>
            </w:r>
            <w:r>
              <w:br/>
            </w:r>
            <w:r>
              <w:rPr>
                <w:rFonts w:ascii="Times New Roman"/>
                <w:b w:val="false"/>
                <w:i w:val="false"/>
                <w:color w:val="000000"/>
                <w:sz w:val="20"/>
              </w:rPr>
              <w:t>
- күштік кабелді жоғары кернеумен сынау; бүлінген күштік кабелдің бүлінген жерін табуды; сынау протоколдарын ресімдеуді;</w:t>
            </w:r>
            <w:r>
              <w:br/>
            </w:r>
            <w:r>
              <w:rPr>
                <w:rFonts w:ascii="Times New Roman"/>
                <w:b w:val="false"/>
                <w:i w:val="false"/>
                <w:color w:val="000000"/>
                <w:sz w:val="20"/>
              </w:rPr>
              <w:t>
- электр тораптарының электржабдығын пайдалануға қабылдау актілерін құруды;</w:t>
            </w:r>
            <w:r>
              <w:br/>
            </w:r>
            <w:r>
              <w:rPr>
                <w:rFonts w:ascii="Times New Roman"/>
                <w:b w:val="false"/>
                <w:i w:val="false"/>
                <w:color w:val="000000"/>
                <w:sz w:val="20"/>
              </w:rPr>
              <w:t>
- орынжайлардың жарықтылығын өлшеу;</w:t>
            </w:r>
            <w:r>
              <w:br/>
            </w:r>
            <w:r>
              <w:rPr>
                <w:rFonts w:ascii="Times New Roman"/>
                <w:b w:val="false"/>
                <w:i w:val="false"/>
                <w:color w:val="000000"/>
                <w:sz w:val="20"/>
              </w:rPr>
              <w:t>
- әуе желілерін қарап тексеру;</w:t>
            </w:r>
            <w:r>
              <w:br/>
            </w:r>
            <w:r>
              <w:rPr>
                <w:rFonts w:ascii="Times New Roman"/>
                <w:b w:val="false"/>
                <w:i w:val="false"/>
                <w:color w:val="000000"/>
                <w:sz w:val="20"/>
              </w:rPr>
              <w:t>
- тіректердің жерлендірілуін тексеру;</w:t>
            </w:r>
            <w:r>
              <w:br/>
            </w:r>
            <w:r>
              <w:rPr>
                <w:rFonts w:ascii="Times New Roman"/>
                <w:b w:val="false"/>
                <w:i w:val="false"/>
                <w:color w:val="000000"/>
                <w:sz w:val="20"/>
              </w:rPr>
              <w:t>
- ағаш тіректердің күйін тексеру;</w:t>
            </w:r>
            <w:r>
              <w:br/>
            </w:r>
            <w:r>
              <w:rPr>
                <w:rFonts w:ascii="Times New Roman"/>
                <w:b w:val="false"/>
                <w:i w:val="false"/>
                <w:color w:val="000000"/>
                <w:sz w:val="20"/>
              </w:rPr>
              <w:t>
- ажыратылған желіде аккумуляторлық батареяның көмегімен жалғастырғыштардың кедергілерін тексеру;</w:t>
            </w:r>
            <w:r>
              <w:br/>
            </w:r>
            <w:r>
              <w:rPr>
                <w:rFonts w:ascii="Times New Roman"/>
                <w:b w:val="false"/>
                <w:i w:val="false"/>
                <w:color w:val="000000"/>
                <w:sz w:val="20"/>
              </w:rPr>
              <w:t>
- цехішілік тарату тораптарының электржабдығын жөндеу;</w:t>
            </w:r>
            <w:r>
              <w:br/>
            </w:r>
            <w:r>
              <w:rPr>
                <w:rFonts w:ascii="Times New Roman"/>
                <w:b w:val="false"/>
                <w:i w:val="false"/>
                <w:color w:val="000000"/>
                <w:sz w:val="20"/>
              </w:rPr>
              <w:t>
- күштік тарату пункттері электржабдығының бүліну түрлерін анықтау;</w:t>
            </w:r>
            <w:r>
              <w:br/>
            </w:r>
            <w:r>
              <w:rPr>
                <w:rFonts w:ascii="Times New Roman"/>
                <w:b w:val="false"/>
                <w:i w:val="false"/>
                <w:color w:val="000000"/>
                <w:sz w:val="20"/>
              </w:rPr>
              <w:t>
- күштік трансформаторлардың және  ток пен кернеу өлшеу трансформаторларының ақаулық түрлерін анықтау;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тораптарының электржабдығын пайдалану, жөндеу және баптау:</w:t>
            </w:r>
            <w:r>
              <w:br/>
            </w:r>
            <w:r>
              <w:rPr>
                <w:rFonts w:ascii="Times New Roman"/>
                <w:b w:val="false"/>
                <w:i w:val="false"/>
                <w:color w:val="000000"/>
                <w:sz w:val="20"/>
              </w:rPr>
              <w:t>
электрлік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жабдықтар мен құрылыстарды пайдалануға қабылдау; электржабдығының қызуының жалпы сұрақтары; температураларды өлшеу; электржабдығы оқшауламасының жұмысы және оның күйін бақылау; трансформаторлардың, автотрансформаторлардың және майлы реакторлардың; тарату құрылғыларының; басқару, бақылау, релелік қорғаныс және автоматика жүйелері құрылғыларының электржабдығын пайдалану; күштік кабель желілерін пайдалану; электрберілісінің әуе желілерін пайдалану; электр қосалқы станциялардың электржабдығын жөндеуді ұйымдастыру; жөндеу жұмыстарын жасауға арналған механизмдер, айлабұйымдар және құралдар; көтеріп-тысамалдау жұмыстарына арналған механизмдер, айлабұйымдар және құралдар; трансформатор майын өңдеу қондырғылары; механизация құралдарының құрамы және пайдалану; электржабдығын жөндеу технологиясы; электржабдығының күйін бағалаудың негізгі қағидалары мен әдістері; электр қозғалтқыштарды жөндеу; трансформаторларды, майлы реакторларды жөндеу; тарату құрылғыларының электржабдығын жөндеу; электрберілісінің кабель және әуе желілерін жөндеу технологиясы; қабылдап-өткізу сынауын дайындау және ұйымдастыру; электр қондырғыларын сынау көлемі; 1000 В дейін аппараттарды сынау; қосалқы станциялардың электржабдығын баптау.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1,2,3 5,7,8</w:t>
            </w:r>
            <w:r>
              <w:br/>
            </w:r>
            <w:r>
              <w:rPr>
                <w:rFonts w:ascii="Times New Roman"/>
                <w:b w:val="false"/>
                <w:i w:val="false"/>
                <w:color w:val="000000"/>
                <w:sz w:val="20"/>
              </w:rPr>
              <w:t>
АҚ 1,2,4 6,10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жүктемелерін анықтау әдістерін;</w:t>
            </w:r>
            <w:r>
              <w:br/>
            </w:r>
            <w:r>
              <w:rPr>
                <w:rFonts w:ascii="Times New Roman"/>
                <w:b w:val="false"/>
                <w:i w:val="false"/>
                <w:color w:val="000000"/>
                <w:sz w:val="20"/>
              </w:rPr>
              <w:t>
- 1000 В дейін және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 беріліс желілерінің және электржабдығын құралымдық ерекшеліктерін;</w:t>
            </w:r>
            <w:r>
              <w:br/>
            </w:r>
            <w:r>
              <w:rPr>
                <w:rFonts w:ascii="Times New Roman"/>
                <w:b w:val="false"/>
                <w:i w:val="false"/>
                <w:color w:val="000000"/>
                <w:sz w:val="20"/>
              </w:rPr>
              <w:t>
- энергожүйелеріндегі релелік қорғаныс және автоматиканың теориялық негіздерін;</w:t>
            </w:r>
            <w:r>
              <w:br/>
            </w:r>
            <w:r>
              <w:rPr>
                <w:rFonts w:ascii="Times New Roman"/>
                <w:b w:val="false"/>
                <w:i w:val="false"/>
                <w:color w:val="000000"/>
                <w:sz w:val="20"/>
              </w:rPr>
              <w:t xml:space="preserve">
- ішкі атмосфералық асқын кернеулер және асқын кернеуден қорғау; </w:t>
            </w:r>
            <w:r>
              <w:br/>
            </w:r>
            <w:r>
              <w:rPr>
                <w:rFonts w:ascii="Times New Roman"/>
                <w:b w:val="false"/>
                <w:i w:val="false"/>
                <w:color w:val="000000"/>
                <w:sz w:val="20"/>
              </w:rPr>
              <w:t>
меңгеру керек:</w:t>
            </w:r>
            <w:r>
              <w:br/>
            </w:r>
            <w:r>
              <w:rPr>
                <w:rFonts w:ascii="Times New Roman"/>
                <w:b w:val="false"/>
                <w:i w:val="false"/>
                <w:color w:val="000000"/>
                <w:sz w:val="20"/>
              </w:rPr>
              <w:t>
- техникалық талаптарға байланысты қажетті жабдықты таңдауды;</w:t>
            </w:r>
            <w:r>
              <w:br/>
            </w:r>
            <w:r>
              <w:rPr>
                <w:rFonts w:ascii="Times New Roman"/>
                <w:b w:val="false"/>
                <w:i w:val="false"/>
                <w:color w:val="000000"/>
                <w:sz w:val="20"/>
              </w:rPr>
              <w:t>
- техникалық талаптарға байланысты жетекті таңдауды;</w:t>
            </w:r>
            <w:r>
              <w:br/>
            </w:r>
            <w:r>
              <w:rPr>
                <w:rFonts w:ascii="Times New Roman"/>
                <w:b w:val="false"/>
                <w:i w:val="false"/>
                <w:color w:val="000000"/>
                <w:sz w:val="20"/>
              </w:rPr>
              <w:t>
- жарықтандыру қондырғыларының электр сұлбасын құруды;</w:t>
            </w:r>
            <w:r>
              <w:br/>
            </w:r>
            <w:r>
              <w:rPr>
                <w:rFonts w:ascii="Times New Roman"/>
                <w:b w:val="false"/>
                <w:i w:val="false"/>
                <w:color w:val="000000"/>
                <w:sz w:val="20"/>
              </w:rPr>
              <w:t>
- қажетті компенсациялық қуатты есептеу және оны каталог бойынша таңдау;</w:t>
            </w:r>
            <w:r>
              <w:br/>
            </w:r>
            <w:r>
              <w:rPr>
                <w:rFonts w:ascii="Times New Roman"/>
                <w:b w:val="false"/>
                <w:i w:val="false"/>
                <w:color w:val="000000"/>
                <w:sz w:val="20"/>
              </w:rPr>
              <w:t>
- коэффициенттерді орта жағдайларына, температураға және жақын жатқан сымдар мен кабелдер санына байланысты анықтау;</w:t>
            </w:r>
            <w:r>
              <w:br/>
            </w:r>
            <w:r>
              <w:rPr>
                <w:rFonts w:ascii="Times New Roman"/>
                <w:b w:val="false"/>
                <w:i w:val="false"/>
                <w:color w:val="000000"/>
                <w:sz w:val="20"/>
              </w:rPr>
              <w:t>
- өткізгіш өнімнің қимасын таңдау, рұқсат етілетін ток және токтың экономикалық тығыздығы бойынша электр жүктемелерін есептеу;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 құралымдау;</w:t>
            </w:r>
            <w:r>
              <w:br/>
            </w:r>
            <w:r>
              <w:rPr>
                <w:rFonts w:ascii="Times New Roman"/>
                <w:b w:val="false"/>
                <w:i w:val="false"/>
                <w:color w:val="000000"/>
                <w:sz w:val="20"/>
              </w:rPr>
              <w:t>
- басты төмендеткіш станцияларды құралымдау;</w:t>
            </w:r>
            <w:r>
              <w:br/>
            </w:r>
            <w:r>
              <w:rPr>
                <w:rFonts w:ascii="Times New Roman"/>
                <w:b w:val="false"/>
                <w:i w:val="false"/>
                <w:color w:val="000000"/>
                <w:sz w:val="20"/>
              </w:rPr>
              <w:t>
- жерлендіру құрылғыларын және оларды орындауды есептеу;</w:t>
            </w:r>
            <w:r>
              <w:br/>
            </w:r>
            <w:r>
              <w:rPr>
                <w:rFonts w:ascii="Times New Roman"/>
                <w:b w:val="false"/>
                <w:i w:val="false"/>
                <w:color w:val="000000"/>
                <w:sz w:val="20"/>
              </w:rPr>
              <w:t>
- электржабдығының әртүрлі оқшауламасын сынау;</w:t>
            </w:r>
            <w:r>
              <w:br/>
            </w:r>
            <w:r>
              <w:rPr>
                <w:rFonts w:ascii="Times New Roman"/>
                <w:b w:val="false"/>
                <w:i w:val="false"/>
                <w:color w:val="000000"/>
                <w:sz w:val="20"/>
              </w:rPr>
              <w:t>
- асқын кернеуден қорғау сұлбаларын құру, найзағайдың тура соққысынан қорғауды есептеу.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 газды алу және өңдеу кәсіпорындарын электрмен қамтамасыздандыру:</w:t>
            </w:r>
            <w:r>
              <w:br/>
            </w:r>
            <w:r>
              <w:rPr>
                <w:rFonts w:ascii="Times New Roman"/>
                <w:b w:val="false"/>
                <w:i w:val="false"/>
                <w:color w:val="000000"/>
                <w:sz w:val="20"/>
              </w:rPr>
              <w:t>
өнеркәсіптік кәсіпорындарды электрмен қамсыздандыру жүйелері; өнеркәсіптік кәсіпорындарды цехішілік электрмен қамсыздандыру; цехтардың күштік және жарықтандыру жабдықтары туралы жалпы мәліметтер; электрмен қамтамасыздандырудың үздіксіздік дәрежесі және жұмыс режимдері бойынша электр энергиясы қабылдағыштарының жіктелуі; 1000 В дейін кернеумен цехтің күштік  жарықтандыру электр тораптарын есептеу; 1000 В дейін тұтынушыларды есептеу; 1000 В жоғары кенеумен тораптарда реактивті қуаттың компенсациясы мен кернеуін реттеу; 1000 В дейінгі қондырғыларда электр тораптарын қорғау; зауыттар мен кәсіпорындардың өнеркәсіптік аудандарын электрмен қамсыздандыру; 1000 В жоғары кернеумен өнеркәсіптік кәсіпорындарды электрмен қамсыздандыру сұлбалары; бастытөмендеткіш қосалқы станциялар (БТҚ) және тарату қосалқы станциялары (БТҚ); жүктеме картограммасы, қосалқы станциялардың саны мен орналасу орнын таңдау; жоғары кернеу электр жүктемелерін есептеу; қосалқы станция трансформаторларының саны мен қуатын таңдау; қысқа тұйықталулар; қысқа тұйықталу ток шамаларын есептеу; электр энергиясының сапасы; кернеуді реттеу тәсілдері, 1000 В жоғары кернеумен торапта реактивті қуаттың компенсациясы; қосалқы станциялардың қорғаныстық жерлендірілуін және электр беріліс желілерін есептеу.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2,3</w:t>
            </w:r>
            <w:r>
              <w:br/>
            </w:r>
            <w:r>
              <w:rPr>
                <w:rFonts w:ascii="Times New Roman"/>
                <w:b w:val="false"/>
                <w:i w:val="false"/>
                <w:color w:val="000000"/>
                <w:sz w:val="20"/>
              </w:rPr>
              <w:t>
АҚ 1,2,8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модульді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w:t>
            </w:r>
            <w:r>
              <w:br/>
            </w:r>
            <w:r>
              <w:rPr>
                <w:rFonts w:ascii="Times New Roman"/>
                <w:b w:val="false"/>
                <w:i w:val="false"/>
                <w:color w:val="000000"/>
                <w:sz w:val="20"/>
              </w:rPr>
              <w:t xml:space="preserve">
- релелік қорғаныс және автоматика аппаратурасын қысқа тұйықталу токтары бойынша таңдау; </w:t>
            </w:r>
            <w:r>
              <w:br/>
            </w:r>
            <w:r>
              <w:rPr>
                <w:rFonts w:ascii="Times New Roman"/>
                <w:b w:val="false"/>
                <w:i w:val="false"/>
                <w:color w:val="000000"/>
                <w:sz w:val="20"/>
              </w:rPr>
              <w:t xml:space="preserve">
- ірі электр машиналары мен аппараттарының, электр беріліс желілерінің және трансформаторлардың релелік қорғанысы мен автоматикасын құру және есептеу әдісін; </w:t>
            </w:r>
            <w:r>
              <w:br/>
            </w:r>
            <w:r>
              <w:rPr>
                <w:rFonts w:ascii="Times New Roman"/>
                <w:b w:val="false"/>
                <w:i w:val="false"/>
                <w:color w:val="000000"/>
                <w:sz w:val="20"/>
              </w:rPr>
              <w:t>
меңгеру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есептеуді;</w:t>
            </w:r>
            <w:r>
              <w:br/>
            </w:r>
            <w:r>
              <w:rPr>
                <w:rFonts w:ascii="Times New Roman"/>
                <w:b w:val="false"/>
                <w:i w:val="false"/>
                <w:color w:val="000000"/>
                <w:sz w:val="20"/>
              </w:rPr>
              <w:t>
- релелік қорғаныс және автоматика аппаратурасын қысқа тұйықталу токтары бойынша таңдауды;</w:t>
            </w:r>
            <w:r>
              <w:br/>
            </w:r>
            <w:r>
              <w:rPr>
                <w:rFonts w:ascii="Times New Roman"/>
                <w:b w:val="false"/>
                <w:i w:val="false"/>
                <w:color w:val="000000"/>
                <w:sz w:val="20"/>
              </w:rPr>
              <w:t xml:space="preserve">
қосалқы станция трансформаторларының саны мен қуатын таңдау; қысқа тұйықталулар; қысқа тұйықталу ток шамаларын есептеу; электр энергиясының сапасы; кернеуді реттеу тәсілдері, 1000 В жоғары кернеумен торапта реактивті қуаттың компенсациясы; қосалқы станциялардың қорғаныстық жерлендірілуін және электр беріліс желілерін есептеу. </w:t>
            </w:r>
            <w:r>
              <w:br/>
            </w:r>
            <w:r>
              <w:rPr>
                <w:rFonts w:ascii="Times New Roman"/>
                <w:b w:val="false"/>
                <w:i w:val="false"/>
                <w:color w:val="000000"/>
                <w:sz w:val="20"/>
              </w:rPr>
              <w:t>
- ірі электр машиналары мен аппараттарының, электр беріліс желілерінің және трансформаторлардың релелік қорғанысы мен автоматикасының сұлбасын құруды.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7,10</w:t>
            </w:r>
            <w:r>
              <w:br/>
            </w:r>
            <w:r>
              <w:rPr>
                <w:rFonts w:ascii="Times New Roman"/>
                <w:b w:val="false"/>
                <w:i w:val="false"/>
                <w:color w:val="000000"/>
                <w:sz w:val="20"/>
              </w:rPr>
              <w:t>
КҚ 1,2, 7,6</w:t>
            </w:r>
            <w:r>
              <w:br/>
            </w:r>
            <w:r>
              <w:rPr>
                <w:rFonts w:ascii="Times New Roman"/>
                <w:b w:val="false"/>
                <w:i w:val="false"/>
                <w:color w:val="000000"/>
                <w:sz w:val="20"/>
              </w:rPr>
              <w:t>
АҚ</w:t>
            </w:r>
            <w:r>
              <w:br/>
            </w:r>
            <w:r>
              <w:rPr>
                <w:rFonts w:ascii="Times New Roman"/>
                <w:b w:val="false"/>
                <w:i w:val="false"/>
                <w:color w:val="000000"/>
                <w:sz w:val="20"/>
              </w:rPr>
              <w:t>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автоматтық және диспетчерлік басқару құрылымын;</w:t>
            </w:r>
            <w:r>
              <w:br/>
            </w:r>
            <w:r>
              <w:rPr>
                <w:rFonts w:ascii="Times New Roman"/>
                <w:b w:val="false"/>
                <w:i w:val="false"/>
                <w:color w:val="000000"/>
                <w:sz w:val="20"/>
              </w:rPr>
              <w:t>
- есептеу техникасы жүйелерінің элементтері мен түйіндерін;</w:t>
            </w:r>
            <w:r>
              <w:br/>
            </w:r>
            <w:r>
              <w:rPr>
                <w:rFonts w:ascii="Times New Roman"/>
                <w:b w:val="false"/>
                <w:i w:val="false"/>
                <w:color w:val="000000"/>
                <w:sz w:val="20"/>
              </w:rPr>
              <w:t>
- өнеркәсіптік кәсіпорындарды электрмен қамсыздандыру электр тораптарының электржабдығын;</w:t>
            </w:r>
            <w:r>
              <w:br/>
            </w:r>
            <w:r>
              <w:rPr>
                <w:rFonts w:ascii="Times New Roman"/>
                <w:b w:val="false"/>
                <w:i w:val="false"/>
                <w:color w:val="000000"/>
                <w:sz w:val="20"/>
              </w:rPr>
              <w:t>
меңгеру керек:</w:t>
            </w:r>
            <w:r>
              <w:br/>
            </w:r>
            <w:r>
              <w:rPr>
                <w:rFonts w:ascii="Times New Roman"/>
                <w:b w:val="false"/>
                <w:i w:val="false"/>
                <w:color w:val="000000"/>
                <w:sz w:val="20"/>
              </w:rPr>
              <w:t>
- электр станциялары мен қосалқы станцияларында техникалық құжаттамамен жұмыс істеуді;</w:t>
            </w:r>
            <w:r>
              <w:br/>
            </w:r>
            <w:r>
              <w:rPr>
                <w:rFonts w:ascii="Times New Roman"/>
                <w:b w:val="false"/>
                <w:i w:val="false"/>
                <w:color w:val="000000"/>
                <w:sz w:val="20"/>
              </w:rPr>
              <w:t>
- цехаралық және цехішілік электр тораптарының сұлбаларын құру;</w:t>
            </w:r>
            <w:r>
              <w:br/>
            </w:r>
            <w:r>
              <w:rPr>
                <w:rFonts w:ascii="Times New Roman"/>
                <w:b w:val="false"/>
                <w:i w:val="false"/>
                <w:color w:val="000000"/>
                <w:sz w:val="20"/>
              </w:rPr>
              <w:t>
- типтік ауыстырып қосуды орындау;</w:t>
            </w:r>
            <w:r>
              <w:br/>
            </w:r>
            <w:r>
              <w:rPr>
                <w:rFonts w:ascii="Times New Roman"/>
                <w:b w:val="false"/>
                <w:i w:val="false"/>
                <w:color w:val="000000"/>
                <w:sz w:val="20"/>
              </w:rPr>
              <w:t>
- жерлендіру құрылғыларын есептеу;</w:t>
            </w:r>
            <w:r>
              <w:br/>
            </w:r>
            <w:r>
              <w:rPr>
                <w:rFonts w:ascii="Times New Roman"/>
                <w:b w:val="false"/>
                <w:i w:val="false"/>
                <w:color w:val="000000"/>
                <w:sz w:val="20"/>
              </w:rPr>
              <w:t>
- қосалқы станциялар мен электр беріліс желілерінде апаттарды жою бойынша жұмыстарды ұйымдастыру;</w:t>
            </w:r>
            <w:r>
              <w:br/>
            </w:r>
            <w:r>
              <w:rPr>
                <w:rFonts w:ascii="Times New Roman"/>
                <w:b w:val="false"/>
                <w:i w:val="false"/>
                <w:color w:val="000000"/>
                <w:sz w:val="20"/>
              </w:rPr>
              <w:t>
- диспетчерлік басқарудың техникалық құралдарымен жұмыс істеу.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қамтамасыздандыру тораптарын басқару және байланыс:</w:t>
            </w:r>
            <w:r>
              <w:br/>
            </w:r>
            <w:r>
              <w:rPr>
                <w:rFonts w:ascii="Times New Roman"/>
                <w:b w:val="false"/>
                <w:i w:val="false"/>
                <w:color w:val="000000"/>
                <w:sz w:val="20"/>
              </w:rPr>
              <w:t>
өнеркәсіптік кәсіпорынды электрмен қамсыздандыру тораптарын диспетчерлік басқару негіздері; диспетчерлік және оперативті басқару пункттерін ұйымдастыру; диспетчерлік пункттің оперативті жұмыстық құжаттамасы; электрмен қамсыздандыру тораптарының оперативті қызметкерлерінің міндеттері; электрмен қамсыздандыру жұмысын оперативті бақылау әдістері; оперативті ауыстырып қосуды орындау ережелері; қосалқы станциялар мен электр беріліс желілерінде апатты жою бойынша жұмыстарды ұйымдастыру; жоғары тұрған энергиямен қамтамасыз ететін мекемелердің диспетчерлік қызметімен өзара әрекет ету; диспетчерлік басқарудың техникалық құралдары; телемеханика және есептеу техникасы жүйелерінің элементтері мен түйіндері; телемеханика жүйелері; ақпаратты беру арналары; электр беріліс желілері бойынша байланыс арналары; байланыс және телемеханика арналарының аппаратурасы.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БҚ1,2,6</w:t>
            </w:r>
            <w:r>
              <w:br/>
            </w:r>
            <w:r>
              <w:rPr>
                <w:rFonts w:ascii="Times New Roman"/>
                <w:b w:val="false"/>
                <w:i w:val="false"/>
                <w:color w:val="000000"/>
                <w:sz w:val="20"/>
              </w:rPr>
              <w:t>
КҚ 1,2, 7,8</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энергиясын есептеу жүйелері мен ұйымдастыруды;</w:t>
            </w:r>
            <w:r>
              <w:br/>
            </w:r>
            <w:r>
              <w:rPr>
                <w:rFonts w:ascii="Times New Roman"/>
                <w:b w:val="false"/>
                <w:i w:val="false"/>
                <w:color w:val="000000"/>
                <w:sz w:val="20"/>
              </w:rPr>
              <w:t>
- есепке алудың мәнін; есепке алу түрлерін, белгіленуі мен талаптарын;</w:t>
            </w:r>
            <w:r>
              <w:br/>
            </w:r>
            <w:r>
              <w:rPr>
                <w:rFonts w:ascii="Times New Roman"/>
                <w:b w:val="false"/>
                <w:i w:val="false"/>
                <w:color w:val="000000"/>
                <w:sz w:val="20"/>
              </w:rPr>
              <w:t>
- электр энергиясына тарифтерді және олардың жүктеменің бір қалыптылығына әсерін;</w:t>
            </w:r>
            <w:r>
              <w:br/>
            </w:r>
            <w:r>
              <w:rPr>
                <w:rFonts w:ascii="Times New Roman"/>
                <w:b w:val="false"/>
                <w:i w:val="false"/>
                <w:color w:val="000000"/>
                <w:sz w:val="20"/>
              </w:rPr>
              <w:t>
- электр энергиясын есепке алудың техникалық құралдарын;</w:t>
            </w:r>
            <w:r>
              <w:br/>
            </w:r>
            <w:r>
              <w:rPr>
                <w:rFonts w:ascii="Times New Roman"/>
                <w:b w:val="false"/>
                <w:i w:val="false"/>
                <w:color w:val="000000"/>
                <w:sz w:val="20"/>
              </w:rPr>
              <w:t xml:space="preserve">
- санауыштардың жіктелуі мен техникалық сипаттамаларын; </w:t>
            </w:r>
            <w:r>
              <w:br/>
            </w:r>
            <w:r>
              <w:rPr>
                <w:rFonts w:ascii="Times New Roman"/>
                <w:b w:val="false"/>
                <w:i w:val="false"/>
                <w:color w:val="000000"/>
                <w:sz w:val="20"/>
              </w:rPr>
              <w:t>
- санауыштарды қосудың сұлбасын;</w:t>
            </w:r>
            <w:r>
              <w:br/>
            </w:r>
            <w:r>
              <w:rPr>
                <w:rFonts w:ascii="Times New Roman"/>
                <w:b w:val="false"/>
                <w:i w:val="false"/>
                <w:color w:val="000000"/>
                <w:sz w:val="20"/>
              </w:rPr>
              <w:t>
- электр энергиясы тұтынушыларын есепке алу, бақылау және басқару жүйелерін;</w:t>
            </w:r>
            <w:r>
              <w:br/>
            </w:r>
            <w:r>
              <w:rPr>
                <w:rFonts w:ascii="Times New Roman"/>
                <w:b w:val="false"/>
                <w:i w:val="false"/>
                <w:color w:val="000000"/>
                <w:sz w:val="20"/>
              </w:rPr>
              <w:t>
- электр энергиясы шығынын орталықтан есепке алуды және бақылауды;</w:t>
            </w:r>
            <w:r>
              <w:br/>
            </w:r>
            <w:r>
              <w:rPr>
                <w:rFonts w:ascii="Times New Roman"/>
                <w:b w:val="false"/>
                <w:i w:val="false"/>
                <w:color w:val="000000"/>
                <w:sz w:val="20"/>
              </w:rPr>
              <w:t>
- электр энергиясын есепке алудың және бақылаудың ақпараттық-өлшеу жүйесін;</w:t>
            </w:r>
            <w:r>
              <w:br/>
            </w:r>
            <w:r>
              <w:rPr>
                <w:rFonts w:ascii="Times New Roman"/>
                <w:b w:val="false"/>
                <w:i w:val="false"/>
                <w:color w:val="000000"/>
                <w:sz w:val="20"/>
              </w:rPr>
              <w:t>
меңгеру керек:</w:t>
            </w:r>
            <w:r>
              <w:br/>
            </w:r>
            <w:r>
              <w:rPr>
                <w:rFonts w:ascii="Times New Roman"/>
                <w:b w:val="false"/>
                <w:i w:val="false"/>
                <w:color w:val="000000"/>
                <w:sz w:val="20"/>
              </w:rPr>
              <w:t>
- электр энергиясын есепке алу аспаптарымен жұмыс істеу және оларды энергияны өлшеу процесінде дұрыс қолдануды;</w:t>
            </w:r>
            <w:r>
              <w:br/>
            </w:r>
            <w:r>
              <w:rPr>
                <w:rFonts w:ascii="Times New Roman"/>
                <w:b w:val="false"/>
                <w:i w:val="false"/>
                <w:color w:val="000000"/>
                <w:sz w:val="20"/>
              </w:rPr>
              <w:t>
- санауыштарды орнатуды және бақылауды;</w:t>
            </w:r>
            <w:r>
              <w:br/>
            </w:r>
            <w:r>
              <w:rPr>
                <w:rFonts w:ascii="Times New Roman"/>
                <w:b w:val="false"/>
                <w:i w:val="false"/>
                <w:color w:val="000000"/>
                <w:sz w:val="20"/>
              </w:rPr>
              <w:t>
- әрекеттегі жалғанымға санауыштың дұрыс қосылуын тексеруді;</w:t>
            </w:r>
            <w:r>
              <w:br/>
            </w:r>
            <w:r>
              <w:rPr>
                <w:rFonts w:ascii="Times New Roman"/>
                <w:b w:val="false"/>
                <w:i w:val="false"/>
                <w:color w:val="000000"/>
                <w:sz w:val="20"/>
              </w:rPr>
              <w:t>
- санауыш көрсеткіштерін алуды;</w:t>
            </w:r>
            <w:r>
              <w:br/>
            </w:r>
            <w:r>
              <w:rPr>
                <w:rFonts w:ascii="Times New Roman"/>
                <w:b w:val="false"/>
                <w:i w:val="false"/>
                <w:color w:val="000000"/>
                <w:sz w:val="20"/>
              </w:rPr>
              <w:t>
- активті және реактивті энергияны өлшеудің практикалық сұлбаларын құруды, өлшеу аспаптарынан көрсеткіштерді алуды, аспаптардан алынған көрсеткіштерді талдауды.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алу жүйесі және ұйымдастыру:</w:t>
            </w:r>
            <w:r>
              <w:br/>
            </w:r>
            <w:r>
              <w:rPr>
                <w:rFonts w:ascii="Times New Roman"/>
                <w:b w:val="false"/>
                <w:i w:val="false"/>
                <w:color w:val="000000"/>
                <w:sz w:val="20"/>
              </w:rPr>
              <w:t>
электр энергиясын есепке алудың мәнін; есептік (коммерциялық) есеп, оның белгіленуі, дұрыстығына қойылатын талаптар; техникалық есептеу, белгіленуі мен талаптары; кәсіпорында электр энергиясын есепке алуды ұйымдастыру; электр энергиясының тарифтері; тарифтің негізгі түрлері; тариф жүйелерін талдау; энергетикалық қорларды тиімді пайдалану және тарифтері; электр энергиясын есепке алудың техникалық құралдары; электр энергиясына бір ставкалы тарифте индукциялық санауыштардың қатыстырылғанын есепке алуды; санауыштардың жіктелуі мен техникалық сипаттамаларын; санауыштарды қосу сұлбаларын; есепке алу тізбектеріндегі өлшеу трансформаторлары, санауыштарды орнату және қосу; әрекеттегі жалғанымға санауыштың дұрыс қосылуын тексеруді; санауыш көрсеткіштерін алу; электр энергиясын есепке алудың бұзылуы; электр энергиясын тұтынушыларын есепке алу, бақылау және басқару жүйелері; энергетикалық жүйелердің максимум жүктеменің негізгі мөлшерлемесімен тарифтерде электр энергиясының санауыштары; тәуліктің дифференциалды аймақтары бойынша мөлшерлеме тарифіндегі электр энергиясы санауыштары; электр энергиясының арнайы санауыштарына арналған бақылау сағаттары; орталықтандырылған есепке алу және электр энергиясы шығынын бақылау; электр энергиясын есепке алу және бақылаудың ақпараттық-өлшеу жүйесі (“Энергия” КТС кешені үлгісінде).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8,9</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аймығының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КҚ 4,10,11, 12</w:t>
            </w:r>
            <w:r>
              <w:br/>
            </w:r>
            <w:r>
              <w:rPr>
                <w:rFonts w:ascii="Times New Roman"/>
                <w:b w:val="false"/>
                <w:i w:val="false"/>
                <w:color w:val="000000"/>
                <w:sz w:val="20"/>
              </w:rPr>
              <w:t>
АҚ 3,5, 7,9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xml:space="preserve">
- мекеме және еңбек төлемі өнеркәсіп пен энергетика кәсіпорындарында есеп және есеп беру түрлерін; </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кәсіпорнында жоспарлауды ұйымдастыру; энергетика кәсіпорнының өндірістік-шаруашылық іс-әрекетін есептеу және талдау негіздері.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 9,</w:t>
            </w:r>
            <w:r>
              <w:br/>
            </w:r>
            <w:r>
              <w:rPr>
                <w:rFonts w:ascii="Times New Roman"/>
                <w:b w:val="false"/>
                <w:i w:val="false"/>
                <w:color w:val="000000"/>
                <w:sz w:val="20"/>
              </w:rPr>
              <w:t>
КҚ9</w:t>
            </w:r>
            <w:r>
              <w:br/>
            </w:r>
            <w:r>
              <w:rPr>
                <w:rFonts w:ascii="Times New Roman"/>
                <w:b w:val="false"/>
                <w:i w:val="false"/>
                <w:color w:val="000000"/>
                <w:sz w:val="20"/>
              </w:rPr>
              <w:t>
АҚ2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r>
              <w:br/>
            </w:r>
            <w:r>
              <w:rPr>
                <w:rFonts w:ascii="Times New Roman"/>
                <w:b w:val="false"/>
                <w:i w:val="false"/>
                <w:color w:val="000000"/>
                <w:sz w:val="20"/>
              </w:rPr>
              <w:t>
Біліктілік: 090203 3 – «Техник-электрик» “Өнеркәсіптік кәсіпорындарды электрмен қамтамасыздандыру»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жарық шамалары мен өлшем бірліктерін;</w:t>
            </w:r>
            <w:r>
              <w:br/>
            </w:r>
            <w:r>
              <w:rPr>
                <w:rFonts w:ascii="Times New Roman"/>
                <w:b w:val="false"/>
                <w:i w:val="false"/>
                <w:color w:val="000000"/>
                <w:sz w:val="20"/>
              </w:rPr>
              <w:t>
- қазіргі жарық көздері, олардың құрылғысын, жұмыс қағидасын, оларға қызмет көрсету техникасы ережелерін;</w:t>
            </w:r>
            <w:r>
              <w:br/>
            </w:r>
            <w:r>
              <w:rPr>
                <w:rFonts w:ascii="Times New Roman"/>
                <w:b w:val="false"/>
                <w:i w:val="false"/>
                <w:color w:val="000000"/>
                <w:sz w:val="20"/>
              </w:rPr>
              <w:t>
- әртүрлі жарық көздеріне арналған қазіргі жарықтандыру аспаптарын, олардың құрылғысын, қолданылу саласын;</w:t>
            </w:r>
            <w:r>
              <w:br/>
            </w:r>
            <w:r>
              <w:rPr>
                <w:rFonts w:ascii="Times New Roman"/>
                <w:b w:val="false"/>
                <w:i w:val="false"/>
                <w:color w:val="000000"/>
                <w:sz w:val="20"/>
              </w:rPr>
              <w:t>
- жарықтандыру қондырғыларының жарық бөліктерін жобалаудың негізгі қағидаларын;</w:t>
            </w:r>
            <w:r>
              <w:br/>
            </w:r>
            <w:r>
              <w:rPr>
                <w:rFonts w:ascii="Times New Roman"/>
                <w:b w:val="false"/>
                <w:i w:val="false"/>
                <w:color w:val="000000"/>
                <w:sz w:val="20"/>
              </w:rPr>
              <w:t>
- есептеудің негізгі әдістерін;</w:t>
            </w:r>
            <w:r>
              <w:br/>
            </w:r>
            <w:r>
              <w:rPr>
                <w:rFonts w:ascii="Times New Roman"/>
                <w:b w:val="false"/>
                <w:i w:val="false"/>
                <w:color w:val="000000"/>
                <w:sz w:val="20"/>
              </w:rPr>
              <w:t>
- жарықтандыру қондырғыларына арналған өткізгіш өнімді қорғау және таңдау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жарық күшін, жарықтылық, жарық ағынын анықтау бойынша есептер шығаруды;</w:t>
            </w:r>
            <w:r>
              <w:br/>
            </w:r>
            <w:r>
              <w:rPr>
                <w:rFonts w:ascii="Times New Roman"/>
                <w:b w:val="false"/>
                <w:i w:val="false"/>
                <w:color w:val="000000"/>
                <w:sz w:val="20"/>
              </w:rPr>
              <w:t>
- әртүрлі жарық көздерінің нақты объектілерінің жарықтылық өлшемін орындау;</w:t>
            </w:r>
            <w:r>
              <w:br/>
            </w:r>
            <w:r>
              <w:rPr>
                <w:rFonts w:ascii="Times New Roman"/>
                <w:b w:val="false"/>
                <w:i w:val="false"/>
                <w:color w:val="000000"/>
                <w:sz w:val="20"/>
              </w:rPr>
              <w:t>
- электр тораптарына шамдалдарды қосуды;</w:t>
            </w:r>
            <w:r>
              <w:br/>
            </w:r>
            <w:r>
              <w:rPr>
                <w:rFonts w:ascii="Times New Roman"/>
                <w:b w:val="false"/>
                <w:i w:val="false"/>
                <w:color w:val="000000"/>
                <w:sz w:val="20"/>
              </w:rPr>
              <w:t>
- пайдалану коэффициенті әдісімен жарықтылықты есептеу; - прожекторлық жарықтылықты есептеуді;</w:t>
            </w:r>
            <w:r>
              <w:br/>
            </w:r>
            <w:r>
              <w:rPr>
                <w:rFonts w:ascii="Times New Roman"/>
                <w:b w:val="false"/>
                <w:i w:val="false"/>
                <w:color w:val="000000"/>
                <w:sz w:val="20"/>
              </w:rPr>
              <w:t>
- жарық және шамдал көздерінің типін анықтауды;</w:t>
            </w:r>
            <w:r>
              <w:br/>
            </w:r>
            <w:r>
              <w:rPr>
                <w:rFonts w:ascii="Times New Roman"/>
                <w:b w:val="false"/>
                <w:i w:val="false"/>
                <w:color w:val="000000"/>
                <w:sz w:val="20"/>
              </w:rPr>
              <w:t xml:space="preserve">
- шамдалдарды орналастыру және оларды электрмен қамсыздандыруды; </w:t>
            </w:r>
            <w:r>
              <w:br/>
            </w:r>
            <w:r>
              <w:rPr>
                <w:rFonts w:ascii="Times New Roman"/>
                <w:b w:val="false"/>
                <w:i w:val="false"/>
                <w:color w:val="000000"/>
                <w:sz w:val="20"/>
              </w:rPr>
              <w:t>
- электр тораптарында кернеу шығынын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жарықтандыру:</w:t>
            </w:r>
            <w:r>
              <w:br/>
            </w:r>
            <w:r>
              <w:rPr>
                <w:rFonts w:ascii="Times New Roman"/>
                <w:b w:val="false"/>
                <w:i w:val="false"/>
                <w:color w:val="000000"/>
                <w:sz w:val="20"/>
              </w:rPr>
              <w:t>
жарық шамалары және бірліктері, жарық күші, жарықтылық, ашықтық, олардың арақатынасы; материалдардың жарық техникалық қасиеттері (бейнелену, жұтылу, өткізу коэффициенті); қазіргі жарық көздері; қосымша аппаратураның белгіленуі; жарықтандыру қондырғыларын нормалау және есептеу; қор жарықтылығын және коэффициентін таңдау; жарықтандыру жүйесі мен түрлері; жарықтандыру қондырғыларын есептеу; ашық кеңістіктерді жарықтандыру; жарықтандыруды басқару сұлбасы мен қондырғыларын электрмен қамсыздандыру; электрлік жарықтандыру тораптары, жарықтылық тораптарын орындау, өткізгіш қимасын таңдау және жарықтандыру тораптарын қорғау; кенеу шығыны бойынша тораптарды есептеу; сымды нөлдеу және нөлдік сымдар; кейбір объектілердің  жарықтылық ерекшеліктері (өртке және жарылуға қауіпті аймақтар, қоғамдық ғимарат бөлмелері, архитектуралық-көркем жарықтандыру).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4</w:t>
            </w:r>
            <w:r>
              <w:br/>
            </w:r>
            <w:r>
              <w:rPr>
                <w:rFonts w:ascii="Times New Roman"/>
                <w:b w:val="false"/>
                <w:i w:val="false"/>
                <w:color w:val="000000"/>
                <w:sz w:val="20"/>
              </w:rPr>
              <w:t>
КҚ 1,2,7</w:t>
            </w:r>
            <w:r>
              <w:br/>
            </w:r>
            <w:r>
              <w:rPr>
                <w:rFonts w:ascii="Times New Roman"/>
                <w:b w:val="false"/>
                <w:i w:val="false"/>
                <w:color w:val="000000"/>
                <w:sz w:val="20"/>
              </w:rPr>
              <w:t>
АҚ 1,2,9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технологиялық механизмдер мен қондырғылардың электржабдығын;</w:t>
            </w:r>
            <w:r>
              <w:br/>
            </w:r>
            <w:r>
              <w:rPr>
                <w:rFonts w:ascii="Times New Roman"/>
                <w:b w:val="false"/>
                <w:i w:val="false"/>
                <w:color w:val="000000"/>
                <w:sz w:val="20"/>
              </w:rPr>
              <w:t>
- технологиялық механизмдер мен қондырғылардың электржабдығын басқару сұлбаларын;</w:t>
            </w:r>
            <w:r>
              <w:br/>
            </w:r>
            <w:r>
              <w:rPr>
                <w:rFonts w:ascii="Times New Roman"/>
                <w:b w:val="false"/>
                <w:i w:val="false"/>
                <w:color w:val="000000"/>
                <w:sz w:val="20"/>
              </w:rPr>
              <w:t>
меңгеру керек:</w:t>
            </w:r>
            <w:r>
              <w:br/>
            </w:r>
            <w:r>
              <w:rPr>
                <w:rFonts w:ascii="Times New Roman"/>
                <w:b w:val="false"/>
                <w:i w:val="false"/>
                <w:color w:val="000000"/>
                <w:sz w:val="20"/>
              </w:rPr>
              <w:t>
- электр сұлбаларын оқу және құру;</w:t>
            </w:r>
            <w:r>
              <w:br/>
            </w:r>
            <w:r>
              <w:rPr>
                <w:rFonts w:ascii="Times New Roman"/>
                <w:b w:val="false"/>
                <w:i w:val="false"/>
                <w:color w:val="000000"/>
                <w:sz w:val="20"/>
              </w:rPr>
              <w:t>
- электр жетегін, электржабдығын таңдау;</w:t>
            </w:r>
            <w:r>
              <w:br/>
            </w:r>
            <w:r>
              <w:rPr>
                <w:rFonts w:ascii="Times New Roman"/>
                <w:b w:val="false"/>
                <w:i w:val="false"/>
                <w:color w:val="000000"/>
                <w:sz w:val="20"/>
              </w:rPr>
              <w:t>
- басқару сұлбасын құруды;</w:t>
            </w:r>
            <w:r>
              <w:br/>
            </w:r>
            <w:r>
              <w:rPr>
                <w:rFonts w:ascii="Times New Roman"/>
                <w:b w:val="false"/>
                <w:i w:val="false"/>
                <w:color w:val="000000"/>
                <w:sz w:val="20"/>
              </w:rPr>
              <w:t>
- ЭП типі мен қуатын таңдауды;</w:t>
            </w:r>
            <w:r>
              <w:br/>
            </w:r>
            <w:r>
              <w:rPr>
                <w:rFonts w:ascii="Times New Roman"/>
                <w:b w:val="false"/>
                <w:i w:val="false"/>
                <w:color w:val="000000"/>
                <w:sz w:val="20"/>
              </w:rPr>
              <w:t>
- коммутациялық, қорғаныстық аппаратураны таңдауды.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өнеркәсіптік тұтынушылар және оларды электрмен қамтамасыздандыру:</w:t>
            </w:r>
            <w:r>
              <w:br/>
            </w:r>
            <w:r>
              <w:rPr>
                <w:rFonts w:ascii="Times New Roman"/>
                <w:b w:val="false"/>
                <w:i w:val="false"/>
                <w:color w:val="000000"/>
                <w:sz w:val="20"/>
              </w:rPr>
              <w:t>
жалпы өнеркәсіптік механизмдер электржабдығының жалпы мәселелері; электр машиналары, қозғалтқыштарды техникалық шарттары бойынша таңдау; контроллерлер; командо-контроллерлер, соңғы және жолдағы ажыратқыштар, тежеу құрылғылары; кран механизмдерін электрмен қамсыздандыру және автоматтандырылған электр жетегі; бір қалақты экскаваторларды электрмен қамсыздандыру және электрмен жабдықтау; лифттердің, шахталы көтергіштердің, үздіксіз көлік механизмдерінің, сорғылардың, желдеткіштердің, компрессорлардың, ұсатқыштардың электржабдығы және автоматтандырылуы, доғалы пештерді, индукциялық қыздыру қондырғыларын, кедергілер пешін электрмен қамсыздандыру және электржабдығы.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 4</w:t>
            </w:r>
            <w:r>
              <w:br/>
            </w:r>
            <w:r>
              <w:rPr>
                <w:rFonts w:ascii="Times New Roman"/>
                <w:b w:val="false"/>
                <w:i w:val="false"/>
                <w:color w:val="000000"/>
                <w:sz w:val="20"/>
              </w:rPr>
              <w:t>
КҚ 1,2,3</w:t>
            </w:r>
            <w:r>
              <w:br/>
            </w:r>
            <w:r>
              <w:rPr>
                <w:rFonts w:ascii="Times New Roman"/>
                <w:b w:val="false"/>
                <w:i w:val="false"/>
                <w:color w:val="000000"/>
                <w:sz w:val="20"/>
              </w:rPr>
              <w:t>
АҚ 1,2,9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w:t>
            </w:r>
            <w:r>
              <w:rPr>
                <w:rFonts w:ascii="Times New Roman"/>
                <w:b/>
                <w:i w:val="false"/>
                <w:color w:val="000000"/>
                <w:sz w:val="20"/>
              </w:rPr>
              <w:t>электр аппараттарының белгіленуін, жұмыс қағидасын және құралымын;</w:t>
            </w:r>
            <w:r>
              <w:br/>
            </w:r>
            <w:r>
              <w:rPr>
                <w:rFonts w:ascii="Times New Roman"/>
                <w:b w:val="false"/>
                <w:i w:val="false"/>
                <w:color w:val="000000"/>
                <w:sz w:val="20"/>
              </w:rPr>
              <w:t>
- типтік электр сұлбалары және оларға сәйкес тарату құрылғыларының құралымын;</w:t>
            </w:r>
            <w:r>
              <w:br/>
            </w:r>
            <w:r>
              <w:rPr>
                <w:rFonts w:ascii="Times New Roman"/>
                <w:b w:val="false"/>
                <w:i w:val="false"/>
                <w:color w:val="000000"/>
                <w:sz w:val="20"/>
              </w:rPr>
              <w:t>
- қосалқы станциялардың электрлік бөлігін жобалау негіздерін;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өзіндік мұқтаж қосалқы станциялары жүйелерін электрмен қамсыздандыру тәсілдерін, оперативті ток көздерін, қосалқы станцияларда өлшеу жүйесін және қосалқы станцияларын асқын кернеуден қорғау қорғауды;</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 қорегінің сұлбаларын құру;</w:t>
            </w:r>
            <w:r>
              <w:br/>
            </w:r>
            <w:r>
              <w:rPr>
                <w:rFonts w:ascii="Times New Roman"/>
                <w:b w:val="false"/>
                <w:i w:val="false"/>
                <w:color w:val="000000"/>
                <w:sz w:val="20"/>
              </w:rPr>
              <w:t>
- есептік сұлбаны және алмастыру сұлбасын құру; алмастыру сұлбаларының параметрлерін анықтауды және оны түрлендіруді істеу алу;</w:t>
            </w:r>
            <w:r>
              <w:br/>
            </w:r>
            <w:r>
              <w:rPr>
                <w:rFonts w:ascii="Times New Roman"/>
                <w:b w:val="false"/>
                <w:i w:val="false"/>
                <w:color w:val="000000"/>
                <w:sz w:val="20"/>
              </w:rPr>
              <w:t>
- жеке тізбектіліктің алмастыру сұлбаларын құруды және олардың элементтерінің кедергілер мәнін; ҚТ әртүрлі симметриялы емес токтары мен кернеулерін анықтауды;</w:t>
            </w:r>
            <w:r>
              <w:br/>
            </w:r>
            <w:r>
              <w:rPr>
                <w:rFonts w:ascii="Times New Roman"/>
                <w:b w:val="false"/>
                <w:i w:val="false"/>
                <w:color w:val="000000"/>
                <w:sz w:val="20"/>
              </w:rPr>
              <w:t xml:space="preserve">
- электр аппараттары мен шиналы құралымдардың электр динамикалық беріктігін; аппараттардың термиялық беріктігі мен шинаның қызу температурасын анықтауды; </w:t>
            </w:r>
            <w:r>
              <w:br/>
            </w:r>
            <w:r>
              <w:rPr>
                <w:rFonts w:ascii="Times New Roman"/>
                <w:b w:val="false"/>
                <w:i w:val="false"/>
                <w:color w:val="000000"/>
                <w:sz w:val="20"/>
              </w:rPr>
              <w:t>
- мұнай мен газды алу және өңдеу кәсіпорындарының электр тораптарының сұлбасын орындауды;</w:t>
            </w:r>
            <w:r>
              <w:br/>
            </w:r>
            <w:r>
              <w:rPr>
                <w:rFonts w:ascii="Times New Roman"/>
                <w:b w:val="false"/>
                <w:i w:val="false"/>
                <w:color w:val="000000"/>
                <w:sz w:val="20"/>
              </w:rPr>
              <w:t xml:space="preserve">
- электр тогымен рұқсат етілетін қызу бойынша; токтың экономикалық тығыздығы бойынша сымдардың қимасын таңдауды; </w:t>
            </w:r>
            <w:r>
              <w:br/>
            </w:r>
            <w:r>
              <w:rPr>
                <w:rFonts w:ascii="Times New Roman"/>
                <w:b w:val="false"/>
                <w:i w:val="false"/>
                <w:color w:val="000000"/>
                <w:sz w:val="20"/>
              </w:rPr>
              <w:t>
- шинасымдарын және троллейлік желілерді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электр тораптары элементтеріндегі қуат шығындары; қарапайым және тұйық тораптарды есептеу; электр тораптарын жобалау сұрақтары; электр қосалқы станциялары; қосалқы станциялардың сұлбасын таңдау;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аппарттар мен ток өтетін бөліктерді таңдау; қысқатұйықталу ток шамаларының арақатынасы және негізгі ұғымдары; қысқа тұйықталу тогын есептеу әдістері; электрлік жарықтандыру тораптары;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мұнай мен газды алу және өңдеу кәсіпорындарының электрлік жүктемелері; электр жүктемелерін есептеуге қажетті мұнай мен газды алу және өңдеу кәсіпорындарының электр қабылдағыштары туралы мәлімет.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1,2,3</w:t>
            </w:r>
            <w:r>
              <w:br/>
            </w:r>
            <w:r>
              <w:rPr>
                <w:rFonts w:ascii="Times New Roman"/>
                <w:b w:val="false"/>
                <w:i w:val="false"/>
                <w:color w:val="000000"/>
                <w:sz w:val="20"/>
              </w:rPr>
              <w:t>
АҚ 1,2,9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тораптарының электржабдығын пайдалану, баптау және жөндеудің негізгі ережелерін;</w:t>
            </w:r>
            <w:r>
              <w:br/>
            </w:r>
            <w:r>
              <w:rPr>
                <w:rFonts w:ascii="Times New Roman"/>
                <w:b w:val="false"/>
                <w:i w:val="false"/>
                <w:color w:val="000000"/>
                <w:sz w:val="20"/>
              </w:rPr>
              <w:t>
- пайдаланудағы электржабдығының қосу және баптау жұмыстарының құрамын;</w:t>
            </w:r>
            <w:r>
              <w:br/>
            </w:r>
            <w:r>
              <w:rPr>
                <w:rFonts w:ascii="Times New Roman"/>
                <w:b w:val="false"/>
                <w:i w:val="false"/>
                <w:color w:val="000000"/>
                <w:sz w:val="20"/>
              </w:rPr>
              <w:t xml:space="preserve">
- жұмыс істеу кезіндегі қауіпсіздік ережелерін; электр қондырғыларын пайдалану, жөндеу және баптау кезінде өлшеу техникасын; </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 керек:</w:t>
            </w:r>
            <w:r>
              <w:br/>
            </w:r>
            <w:r>
              <w:rPr>
                <w:rFonts w:ascii="Times New Roman"/>
                <w:b w:val="false"/>
                <w:i w:val="false"/>
                <w:color w:val="000000"/>
                <w:sz w:val="20"/>
              </w:rPr>
              <w:t>
- сынау, жөндеу және баптау үшін жұмыс орнын ұйымдастыру;</w:t>
            </w:r>
            <w:r>
              <w:br/>
            </w:r>
            <w:r>
              <w:rPr>
                <w:rFonts w:ascii="Times New Roman"/>
                <w:b w:val="false"/>
                <w:i w:val="false"/>
                <w:color w:val="000000"/>
                <w:sz w:val="20"/>
              </w:rPr>
              <w:t>
- оқшаулама кедергісін; диэлектрлік шығын бұрышының тангенсін өлшеу; оқшауламаны жоғары кернеумен сынау; ажыратқыштардың уақытша және жылдамдық сипаттамаларын алу;</w:t>
            </w:r>
            <w:r>
              <w:br/>
            </w:r>
            <w:r>
              <w:rPr>
                <w:rFonts w:ascii="Times New Roman"/>
                <w:b w:val="false"/>
                <w:i w:val="false"/>
                <w:color w:val="000000"/>
                <w:sz w:val="20"/>
              </w:rPr>
              <w:t>
- күштік кабелді жоғары кернеумен сынау; бүлінген күштік кабелдің бүлінген жерін табуды; сынау протоколдарын ресімдеуді;</w:t>
            </w:r>
            <w:r>
              <w:br/>
            </w:r>
            <w:r>
              <w:rPr>
                <w:rFonts w:ascii="Times New Roman"/>
                <w:b w:val="false"/>
                <w:i w:val="false"/>
                <w:color w:val="000000"/>
                <w:sz w:val="20"/>
              </w:rPr>
              <w:t>
- электр тораптарының электржабдығын пайдалануға қабылдау актілерін құруды;</w:t>
            </w:r>
            <w:r>
              <w:br/>
            </w:r>
            <w:r>
              <w:rPr>
                <w:rFonts w:ascii="Times New Roman"/>
                <w:b w:val="false"/>
                <w:i w:val="false"/>
                <w:color w:val="000000"/>
                <w:sz w:val="20"/>
              </w:rPr>
              <w:t xml:space="preserve">
- орынжайлардың жарықтылығын өлшеу; </w:t>
            </w:r>
            <w:r>
              <w:br/>
            </w:r>
            <w:r>
              <w:rPr>
                <w:rFonts w:ascii="Times New Roman"/>
                <w:b w:val="false"/>
                <w:i w:val="false"/>
                <w:color w:val="000000"/>
                <w:sz w:val="20"/>
              </w:rPr>
              <w:t>
- әуе желілерін қарап тексеру;</w:t>
            </w:r>
            <w:r>
              <w:br/>
            </w:r>
            <w:r>
              <w:rPr>
                <w:rFonts w:ascii="Times New Roman"/>
                <w:b w:val="false"/>
                <w:i w:val="false"/>
                <w:color w:val="000000"/>
                <w:sz w:val="20"/>
              </w:rPr>
              <w:t>
- тіректердің жерлендірілуін тексеру;</w:t>
            </w:r>
            <w:r>
              <w:br/>
            </w:r>
            <w:r>
              <w:rPr>
                <w:rFonts w:ascii="Times New Roman"/>
                <w:b w:val="false"/>
                <w:i w:val="false"/>
                <w:color w:val="000000"/>
                <w:sz w:val="20"/>
              </w:rPr>
              <w:t>
- ағаш тіректердің күйін тексеру;</w:t>
            </w:r>
            <w:r>
              <w:br/>
            </w:r>
            <w:r>
              <w:rPr>
                <w:rFonts w:ascii="Times New Roman"/>
                <w:b w:val="false"/>
                <w:i w:val="false"/>
                <w:color w:val="000000"/>
                <w:sz w:val="20"/>
              </w:rPr>
              <w:t>
- ажыратылған желіде аккумуляторлық батареяның көмегімен жалғастырғыштардың кедергілерін тексеру;</w:t>
            </w:r>
            <w:r>
              <w:br/>
            </w:r>
            <w:r>
              <w:rPr>
                <w:rFonts w:ascii="Times New Roman"/>
                <w:b w:val="false"/>
                <w:i w:val="false"/>
                <w:color w:val="000000"/>
                <w:sz w:val="20"/>
              </w:rPr>
              <w:t>
- цехішілік тарату тораптарының электржабдығын жөндеу;</w:t>
            </w:r>
            <w:r>
              <w:br/>
            </w:r>
            <w:r>
              <w:rPr>
                <w:rFonts w:ascii="Times New Roman"/>
                <w:b w:val="false"/>
                <w:i w:val="false"/>
                <w:color w:val="000000"/>
                <w:sz w:val="20"/>
              </w:rPr>
              <w:t>
- күштік тарату пункттері электржабдығының бүліну түрлерін анықтау;</w:t>
            </w:r>
            <w:r>
              <w:br/>
            </w:r>
            <w:r>
              <w:rPr>
                <w:rFonts w:ascii="Times New Roman"/>
                <w:b w:val="false"/>
                <w:i w:val="false"/>
                <w:color w:val="000000"/>
                <w:sz w:val="20"/>
              </w:rPr>
              <w:t>
- күштік трансформаторлардың және ток пен кернеу өлшеу трансформаторларының ақаулық түрлерін анықтау;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тораптарының электржабдығын пайдалану, жөндеу және баптау:</w:t>
            </w:r>
            <w:r>
              <w:br/>
            </w:r>
            <w:r>
              <w:rPr>
                <w:rFonts w:ascii="Times New Roman"/>
                <w:b w:val="false"/>
                <w:i w:val="false"/>
                <w:color w:val="000000"/>
                <w:sz w:val="20"/>
              </w:rPr>
              <w:t>
электрлік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жабдықтар мен құрылыстарды пайдалануға қабылдау; электржабдығының қызуының жалпы сұрақтары; температураларды өлшеу; электржабдығы оқшауламасының жұмысы және оның күйін бақылау; трансформаторлардың, автотрансформаторлардың және майлы реакторлардың; тарату құрылғыларының; басқару, бақылау, релелік қорғаныс және автоматика жүйелері құрылғыларының электржабдығын пайдалану; күштік кабель желілерін пайдалану; электрберілісінің әуе желілерін пайдалану; электр қосалқы станциялардың электржабдығын жөндеуді ұйымдастыру; жөндеу жұмыстарын жасауға арналған механизмдер, айлабұйымдар және құралдар; көтеріп-тысамалдау жұмыстарына арналған механизмдер, айлабұйымдар және құралдар; трансформатор майын өңдеу қондырғылары; механизация құралдарының құрамы және пайдалану; электржабдығын жөндеу технологиясы; электржабдығының күйін бағалаудың негізгі қағидалары мен әдістері; электр қозғалтқыштарды жөндеу; трансформаторларды, майлы реакторларды жөндеу; тарату құрылғыларының электржабдығын жөндеу; электрберілісінің кабель және әуе желілерін жөндеу технологиясы; қабылдап-өткізу сынауын дайындау және ұйымдастыру; электр қондырғыларын сынау көлемі; 1000 В дейін аппараттарды сынау; қосалқы станциялардың электржабдығын баптау.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2,3,7</w:t>
            </w:r>
            <w:r>
              <w:br/>
            </w:r>
            <w:r>
              <w:rPr>
                <w:rFonts w:ascii="Times New Roman"/>
                <w:b w:val="false"/>
                <w:i w:val="false"/>
                <w:color w:val="000000"/>
                <w:sz w:val="20"/>
              </w:rPr>
              <w:t>
КҚ 1,2,3 5,6,7 8</w:t>
            </w:r>
            <w:r>
              <w:br/>
            </w:r>
            <w:r>
              <w:rPr>
                <w:rFonts w:ascii="Times New Roman"/>
                <w:b w:val="false"/>
                <w:i w:val="false"/>
                <w:color w:val="000000"/>
                <w:sz w:val="20"/>
              </w:rPr>
              <w:t>
АҚ1 2,8,9 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жүктемелерін анықтау әдістерін;</w:t>
            </w:r>
            <w:r>
              <w:br/>
            </w:r>
            <w:r>
              <w:rPr>
                <w:rFonts w:ascii="Times New Roman"/>
                <w:b w:val="false"/>
                <w:i w:val="false"/>
                <w:color w:val="000000"/>
                <w:sz w:val="20"/>
              </w:rPr>
              <w:t>
- 1000 В дейін және жоғары кернеумен қорғаныстық коммутациялық аппаратура құрылғысын;</w:t>
            </w:r>
            <w:r>
              <w:br/>
            </w:r>
            <w:r>
              <w:rPr>
                <w:rFonts w:ascii="Times New Roman"/>
                <w:b w:val="false"/>
                <w:i w:val="false"/>
                <w:color w:val="000000"/>
                <w:sz w:val="20"/>
              </w:rPr>
              <w:t xml:space="preserve">
- электр станциялары мен қосалқы станциялардың электр беріліс желілерінің және электржабдығын құралымдық ерекшеліктерін; </w:t>
            </w:r>
            <w:r>
              <w:br/>
            </w:r>
            <w:r>
              <w:rPr>
                <w:rFonts w:ascii="Times New Roman"/>
                <w:b w:val="false"/>
                <w:i w:val="false"/>
                <w:color w:val="000000"/>
                <w:sz w:val="20"/>
              </w:rPr>
              <w:t>
- энергожүйелеріндегі релелік қорғаныс және автоматиканың теориялық негіздерін;</w:t>
            </w:r>
            <w:r>
              <w:br/>
            </w:r>
            <w:r>
              <w:rPr>
                <w:rFonts w:ascii="Times New Roman"/>
                <w:b w:val="false"/>
                <w:i w:val="false"/>
                <w:color w:val="000000"/>
                <w:sz w:val="20"/>
              </w:rPr>
              <w:t xml:space="preserve">
- ішкі атмосфералық асқын кернеулер және асқын кернеуден қорғау; </w:t>
            </w:r>
            <w:r>
              <w:br/>
            </w:r>
            <w:r>
              <w:rPr>
                <w:rFonts w:ascii="Times New Roman"/>
                <w:b w:val="false"/>
                <w:i w:val="false"/>
                <w:color w:val="000000"/>
                <w:sz w:val="20"/>
              </w:rPr>
              <w:t xml:space="preserve">
меңгеру керек: </w:t>
            </w:r>
            <w:r>
              <w:br/>
            </w:r>
            <w:r>
              <w:rPr>
                <w:rFonts w:ascii="Times New Roman"/>
                <w:b w:val="false"/>
                <w:i w:val="false"/>
                <w:color w:val="000000"/>
                <w:sz w:val="20"/>
              </w:rPr>
              <w:t>
- техникалық талаптарға байланысты қажетті жабдықты таңдауды;</w:t>
            </w:r>
            <w:r>
              <w:br/>
            </w:r>
            <w:r>
              <w:rPr>
                <w:rFonts w:ascii="Times New Roman"/>
                <w:b w:val="false"/>
                <w:i w:val="false"/>
                <w:color w:val="000000"/>
                <w:sz w:val="20"/>
              </w:rPr>
              <w:t>
- техникалық талаптарға байланысты жетекті таңдауды;</w:t>
            </w:r>
            <w:r>
              <w:br/>
            </w:r>
            <w:r>
              <w:rPr>
                <w:rFonts w:ascii="Times New Roman"/>
                <w:b w:val="false"/>
                <w:i w:val="false"/>
                <w:color w:val="000000"/>
                <w:sz w:val="20"/>
              </w:rPr>
              <w:t>
- жарықтандыру қондырғыларының электр сұлбасын құруды;</w:t>
            </w:r>
            <w:r>
              <w:br/>
            </w:r>
            <w:r>
              <w:rPr>
                <w:rFonts w:ascii="Times New Roman"/>
                <w:b w:val="false"/>
                <w:i w:val="false"/>
                <w:color w:val="000000"/>
                <w:sz w:val="20"/>
              </w:rPr>
              <w:t>
- қажетті компенсациялық қуатты есептеу және оны каталог бойынша таңдау;</w:t>
            </w:r>
            <w:r>
              <w:br/>
            </w:r>
            <w:r>
              <w:rPr>
                <w:rFonts w:ascii="Times New Roman"/>
                <w:b w:val="false"/>
                <w:i w:val="false"/>
                <w:color w:val="000000"/>
                <w:sz w:val="20"/>
              </w:rPr>
              <w:t>
- коэффиценттерді орта жағдайларына, температураға және жақын жатқан сымдар мен кабелдер санына байланысты анықтау;</w:t>
            </w:r>
            <w:r>
              <w:br/>
            </w:r>
            <w:r>
              <w:rPr>
                <w:rFonts w:ascii="Times New Roman"/>
                <w:b w:val="false"/>
                <w:i w:val="false"/>
                <w:color w:val="000000"/>
                <w:sz w:val="20"/>
              </w:rPr>
              <w:t>
- өткізгіш өнімнің қимасын таңдау, рұқсат етілетін ток және токтың экономикалық тығыздығы бойынша электр жүктемелерін есептеу;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 құралымдау;</w:t>
            </w:r>
            <w:r>
              <w:br/>
            </w:r>
            <w:r>
              <w:rPr>
                <w:rFonts w:ascii="Times New Roman"/>
                <w:b w:val="false"/>
                <w:i w:val="false"/>
                <w:color w:val="000000"/>
                <w:sz w:val="20"/>
              </w:rPr>
              <w:t>
- басты төмендеткіш станцияларды құралымдау;</w:t>
            </w:r>
            <w:r>
              <w:br/>
            </w:r>
            <w:r>
              <w:rPr>
                <w:rFonts w:ascii="Times New Roman"/>
                <w:b w:val="false"/>
                <w:i w:val="false"/>
                <w:color w:val="000000"/>
                <w:sz w:val="20"/>
              </w:rPr>
              <w:t>
- жерлендіру құрылғыларын және оларды орындауды есептеу;</w:t>
            </w:r>
            <w:r>
              <w:br/>
            </w:r>
            <w:r>
              <w:rPr>
                <w:rFonts w:ascii="Times New Roman"/>
                <w:b w:val="false"/>
                <w:i w:val="false"/>
                <w:color w:val="000000"/>
                <w:sz w:val="20"/>
              </w:rPr>
              <w:t>
- электржабдығының әртүрлі оқшауламасын сынау;</w:t>
            </w:r>
            <w:r>
              <w:br/>
            </w:r>
            <w:r>
              <w:rPr>
                <w:rFonts w:ascii="Times New Roman"/>
                <w:b w:val="false"/>
                <w:i w:val="false"/>
                <w:color w:val="000000"/>
                <w:sz w:val="20"/>
              </w:rPr>
              <w:t>
- асқын кернеуден қорғау сұлбаларын құру, найзағайдың тура соққысынан қорғауды есептеу.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кәсіпорындарды электрмен қамтамасыздандыру:</w:t>
            </w:r>
            <w:r>
              <w:br/>
            </w:r>
            <w:r>
              <w:rPr>
                <w:rFonts w:ascii="Times New Roman"/>
                <w:b w:val="false"/>
                <w:i w:val="false"/>
                <w:color w:val="000000"/>
                <w:sz w:val="20"/>
              </w:rPr>
              <w:t xml:space="preserve">
Электр станцияларының белгіленуі мен типтері және олардың жұмыс режимдері;; электр энергиясын тұтынушыларға берудің құрылымдық сұлбалары; </w:t>
            </w:r>
            <w:r>
              <w:br/>
            </w:r>
            <w:r>
              <w:rPr>
                <w:rFonts w:ascii="Times New Roman"/>
                <w:b w:val="false"/>
                <w:i w:val="false"/>
                <w:color w:val="000000"/>
                <w:sz w:val="20"/>
              </w:rPr>
              <w:t>
1000 В жоғары кернеумен электр станциялары мен қосалқы станциялардың негізгі электржабдығы; 1000 В жоғары кернеумен электр станциялары мен қосалқы станциялардан электр энергиясын тарату; 1000 В дейін кернеумен цехтің күштік жарықтандыру электр тораптары туралы жалпы мәліметтер; электрмен қамсыздандырудың үздіксіздігі және жұмыс режимі бойынша электр энергиясы қабылдағыштарының жіктелуі; 1000 В дейін тұтынушыларды есептеу; 1000 В дейінгі кернеумен негізгі қорғаныстық және коммутациялық аппаратура; электр тораптарын орындау және құралымдық орнату; электр жүктемелерінің графиктері, негізгі физикалық шамаларды анықтау және белгіленуі; 1100В дейін кернеумен электр қондырғыларында электр жүктемелерін есептеу; реактивті қуат кернеуін реттеу және компенсациялау; электр тогының рұқсат етілетін қызуы және токтың экономикалық тығыздығы бойынша сымдар мен кабелдер қимасын таңдау; 1000В дейін кернеумен электр тораптарын қорғау; кернеу шығыны бойынша электр тораптарын таңдау және есептеу; кәсіпорындарды зауытішілік электрмен қамсыздандыру, қысқа тұйықталулар, қысқа тұйықталу токтарының шамаларын есептеу; қысқа тұйықталу тогының әсерін ескеріп, қосалқы станцияда ток өтетін бөліктер мен аппараттарды таңдау; жүктеме картограммасы; қосалқы станциялардың сапасы мен орналастыру орнын таңдау, жоғары кернеу электр жүктемелерін есептеу; қосалқы станцияларда трансформатор қуаты мен санын таңдау; цехтық және трансформаторлық қосалқы станциялар; басты төмендеткіш және тарату қосалқы станциялары; электр қондырғыларындағы жерлендіру және нөлдеу; электрмен қамсыздандыру жүйелерінің релелік қорғанысы мен автоматтандырылуы; релелік қорғаныстың негізгі ұғымдары мен түрлері; электрмен қамсыздандыру жүйелерінің жеке элементтерінқорғау, басқару, есепке алу және сигналдау жүйелерінің сұлбалары; электрмен қамсыздандыру жүйелерінде жоғары кернеулер мен техника элементтері: жоғары вольтты электржабдығының және электр тораптарының оқшауламасын сынау, ішкі, атмосфералық асқын кернелер және асқын кернеуден қорғау.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 4</w:t>
            </w:r>
            <w:r>
              <w:br/>
            </w:r>
            <w:r>
              <w:rPr>
                <w:rFonts w:ascii="Times New Roman"/>
                <w:b w:val="false"/>
                <w:i w:val="false"/>
                <w:color w:val="000000"/>
                <w:sz w:val="20"/>
              </w:rPr>
              <w:t>
КҚ 1,2,3</w:t>
            </w:r>
            <w:r>
              <w:br/>
            </w:r>
            <w:r>
              <w:rPr>
                <w:rFonts w:ascii="Times New Roman"/>
                <w:b w:val="false"/>
                <w:i w:val="false"/>
                <w:color w:val="000000"/>
                <w:sz w:val="20"/>
              </w:rPr>
              <w:t>
АҚ 1,2,9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модульді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w:t>
            </w:r>
            <w:r>
              <w:br/>
            </w:r>
            <w:r>
              <w:rPr>
                <w:rFonts w:ascii="Times New Roman"/>
                <w:b w:val="false"/>
                <w:i w:val="false"/>
                <w:color w:val="000000"/>
                <w:sz w:val="20"/>
              </w:rPr>
              <w:t>
- релелік қорғаныс және автоматика аппаратурасын қысқа тұйықталу токтары бойынша таңдау;</w:t>
            </w:r>
            <w:r>
              <w:br/>
            </w:r>
            <w:r>
              <w:rPr>
                <w:rFonts w:ascii="Times New Roman"/>
                <w:b w:val="false"/>
                <w:i w:val="false"/>
                <w:color w:val="000000"/>
                <w:sz w:val="20"/>
              </w:rPr>
              <w:t xml:space="preserve">
- ірі электр машиналары мен аппараттарының, электр беріліс желілерінің және трансформаторлардың релелік қорғанысы мен автоматикасын құру және есептеу әдісін; </w:t>
            </w:r>
            <w:r>
              <w:br/>
            </w:r>
            <w:r>
              <w:rPr>
                <w:rFonts w:ascii="Times New Roman"/>
                <w:b w:val="false"/>
                <w:i w:val="false"/>
                <w:color w:val="000000"/>
                <w:sz w:val="20"/>
              </w:rPr>
              <w:t>
меңгеру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есептеуді;</w:t>
            </w:r>
            <w:r>
              <w:br/>
            </w:r>
            <w:r>
              <w:rPr>
                <w:rFonts w:ascii="Times New Roman"/>
                <w:b w:val="false"/>
                <w:i w:val="false"/>
                <w:color w:val="000000"/>
                <w:sz w:val="20"/>
              </w:rPr>
              <w:t>
- релелік қорғаныс және автоматика аппаратурасын қысқа тұйықталу токтары бойынша таңдауды;</w:t>
            </w:r>
            <w:r>
              <w:br/>
            </w:r>
            <w:r>
              <w:rPr>
                <w:rFonts w:ascii="Times New Roman"/>
                <w:b w:val="false"/>
                <w:i w:val="false"/>
                <w:color w:val="000000"/>
                <w:sz w:val="20"/>
              </w:rPr>
              <w:t>
- іші электр машиналары мен аппараттарының, электр беріліс желілерінің және трансформаторлардың релелік қорғанысы мен автоматикасының сұлбасын құруды;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 10</w:t>
            </w:r>
            <w:r>
              <w:br/>
            </w:r>
            <w:r>
              <w:rPr>
                <w:rFonts w:ascii="Times New Roman"/>
                <w:b w:val="false"/>
                <w:i w:val="false"/>
                <w:color w:val="000000"/>
                <w:sz w:val="20"/>
              </w:rPr>
              <w:t>
КҚ 1,2,6 7</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автоматтық және диспетчерлік басқару құрылымын;</w:t>
            </w:r>
            <w:r>
              <w:br/>
            </w:r>
            <w:r>
              <w:rPr>
                <w:rFonts w:ascii="Times New Roman"/>
                <w:b w:val="false"/>
                <w:i w:val="false"/>
                <w:color w:val="000000"/>
                <w:sz w:val="20"/>
              </w:rPr>
              <w:t>
- есептеу техникасы жүйелерінің элементтері мен түйіндерін;</w:t>
            </w:r>
            <w:r>
              <w:br/>
            </w:r>
            <w:r>
              <w:rPr>
                <w:rFonts w:ascii="Times New Roman"/>
                <w:b w:val="false"/>
                <w:i w:val="false"/>
                <w:color w:val="000000"/>
                <w:sz w:val="20"/>
              </w:rPr>
              <w:t>
- өнеркәсіптік кәсіпорындарды электрмен қамсыздандыру электр тораптарының электржабдығын;</w:t>
            </w:r>
            <w:r>
              <w:br/>
            </w:r>
            <w:r>
              <w:rPr>
                <w:rFonts w:ascii="Times New Roman"/>
                <w:b w:val="false"/>
                <w:i w:val="false"/>
                <w:color w:val="000000"/>
                <w:sz w:val="20"/>
              </w:rPr>
              <w:t>
меңгеру керек:</w:t>
            </w:r>
            <w:r>
              <w:br/>
            </w:r>
            <w:r>
              <w:rPr>
                <w:rFonts w:ascii="Times New Roman"/>
                <w:b w:val="false"/>
                <w:i w:val="false"/>
                <w:color w:val="000000"/>
                <w:sz w:val="20"/>
              </w:rPr>
              <w:t>
- электр станциялары мен қосалқы станцияларында техникалық құжаттамамен жұмыс істеуді;</w:t>
            </w:r>
            <w:r>
              <w:br/>
            </w:r>
            <w:r>
              <w:rPr>
                <w:rFonts w:ascii="Times New Roman"/>
                <w:b w:val="false"/>
                <w:i w:val="false"/>
                <w:color w:val="000000"/>
                <w:sz w:val="20"/>
              </w:rPr>
              <w:t>
- цехаралық және цехішілік электр тораптарының сұлбаларын құру;</w:t>
            </w:r>
            <w:r>
              <w:br/>
            </w:r>
            <w:r>
              <w:rPr>
                <w:rFonts w:ascii="Times New Roman"/>
                <w:b w:val="false"/>
                <w:i w:val="false"/>
                <w:color w:val="000000"/>
                <w:sz w:val="20"/>
              </w:rPr>
              <w:t>
- типтік ауыстырып қосуды орындау;</w:t>
            </w:r>
            <w:r>
              <w:br/>
            </w:r>
            <w:r>
              <w:rPr>
                <w:rFonts w:ascii="Times New Roman"/>
                <w:b w:val="false"/>
                <w:i w:val="false"/>
                <w:color w:val="000000"/>
                <w:sz w:val="20"/>
              </w:rPr>
              <w:t>
- жерлендіру құрылғыларын есептеу;</w:t>
            </w:r>
            <w:r>
              <w:br/>
            </w:r>
            <w:r>
              <w:rPr>
                <w:rFonts w:ascii="Times New Roman"/>
                <w:b w:val="false"/>
                <w:i w:val="false"/>
                <w:color w:val="000000"/>
                <w:sz w:val="20"/>
              </w:rPr>
              <w:t>
- қосалқы станциялар мен электр беріліс желілерінде апаттарды жою бойынша жұмыстарды ұйымдастыру;</w:t>
            </w:r>
            <w:r>
              <w:br/>
            </w:r>
            <w:r>
              <w:rPr>
                <w:rFonts w:ascii="Times New Roman"/>
                <w:b w:val="false"/>
                <w:i w:val="false"/>
                <w:color w:val="000000"/>
                <w:sz w:val="20"/>
              </w:rPr>
              <w:t>
- диспетчерлік басқарудың техникалық құралдарымен жұмыс істеу.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қамтамасыздандыру тораптарын басқару және байланыс:</w:t>
            </w:r>
            <w:r>
              <w:br/>
            </w:r>
            <w:r>
              <w:rPr>
                <w:rFonts w:ascii="Times New Roman"/>
                <w:b w:val="false"/>
                <w:i w:val="false"/>
                <w:color w:val="000000"/>
                <w:sz w:val="20"/>
              </w:rPr>
              <w:t>
өнеркәсіптік кәсіпорынды электрмен қамсыздандыру тораптарын диспетчерлік басқару негіздері; диспетчерлік және оперативті басқару пункттерін ұйымдастыру; диспетчерлік пункттің оперативті жұмыстық құжаттамасы; электрмен қамсыздандыру тораптарының оперативті қызметкерлерінің міндеттері; электрмен қамсыздандыру жұмысын оперативті бақылау әдістері; оперативті ауыстырып қосуды орындау ережелері; қосалқы станциялар мен электр беріліс желілерінде апатты жою бойынша жұмыстарды ұйымдастыру; жоғары тұрған энергиямен қамтамасыз ететін мекемелердің диспетчерлік қызметімен өзара әрекет ету; диспетчерлік басқарудың техникалық құралдары; телемеханика және есептеу техникасы жүйелерінің элементтері мен түйіндері; телемеханика жүйелері; ақпаратты беру арналары; электр беріліс желілері бойынша байланыс арналары; байланыс және телемеханика арналарының аппаратурасы.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w:t>
            </w:r>
            <w:r>
              <w:br/>
            </w:r>
            <w:r>
              <w:rPr>
                <w:rFonts w:ascii="Times New Roman"/>
                <w:b w:val="false"/>
                <w:i w:val="false"/>
                <w:color w:val="000000"/>
                <w:sz w:val="20"/>
              </w:rPr>
              <w:t>
КҚ 1,2, 7,8</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энергиясын есептеу жүйелері мен ұйымдастыруды;</w:t>
            </w:r>
            <w:r>
              <w:br/>
            </w:r>
            <w:r>
              <w:rPr>
                <w:rFonts w:ascii="Times New Roman"/>
                <w:b w:val="false"/>
                <w:i w:val="false"/>
                <w:color w:val="000000"/>
                <w:sz w:val="20"/>
              </w:rPr>
              <w:t>
- есепке алудың мәнін; есепке алу түрлерін, белгіленуі мен талаптарын;</w:t>
            </w:r>
            <w:r>
              <w:br/>
            </w:r>
            <w:r>
              <w:rPr>
                <w:rFonts w:ascii="Times New Roman"/>
                <w:b w:val="false"/>
                <w:i w:val="false"/>
                <w:color w:val="000000"/>
                <w:sz w:val="20"/>
              </w:rPr>
              <w:t>
- электр энергиясына тарифтерді және олардың жүктеменің бір қалыптылығына әсерін;</w:t>
            </w:r>
            <w:r>
              <w:br/>
            </w:r>
            <w:r>
              <w:rPr>
                <w:rFonts w:ascii="Times New Roman"/>
                <w:b w:val="false"/>
                <w:i w:val="false"/>
                <w:color w:val="000000"/>
                <w:sz w:val="20"/>
              </w:rPr>
              <w:t>
- электр энергиясын есепке алудың техникалық құралдарын;</w:t>
            </w:r>
            <w:r>
              <w:br/>
            </w:r>
            <w:r>
              <w:rPr>
                <w:rFonts w:ascii="Times New Roman"/>
                <w:b w:val="false"/>
                <w:i w:val="false"/>
                <w:color w:val="000000"/>
                <w:sz w:val="20"/>
              </w:rPr>
              <w:t xml:space="preserve">
- санауыштардың жіктелуі мен техникалық сипаттамаларын; </w:t>
            </w:r>
            <w:r>
              <w:br/>
            </w:r>
            <w:r>
              <w:rPr>
                <w:rFonts w:ascii="Times New Roman"/>
                <w:b w:val="false"/>
                <w:i w:val="false"/>
                <w:color w:val="000000"/>
                <w:sz w:val="20"/>
              </w:rPr>
              <w:t>
- санауыштарды қосудың сұлбасын;</w:t>
            </w:r>
            <w:r>
              <w:br/>
            </w:r>
            <w:r>
              <w:rPr>
                <w:rFonts w:ascii="Times New Roman"/>
                <w:b w:val="false"/>
                <w:i w:val="false"/>
                <w:color w:val="000000"/>
                <w:sz w:val="20"/>
              </w:rPr>
              <w:t>
- электр энергиясы тұтынушыларын есепке алу, бақылау және басқару жүйелерін;</w:t>
            </w:r>
            <w:r>
              <w:br/>
            </w:r>
            <w:r>
              <w:rPr>
                <w:rFonts w:ascii="Times New Roman"/>
                <w:b w:val="false"/>
                <w:i w:val="false"/>
                <w:color w:val="000000"/>
                <w:sz w:val="20"/>
              </w:rPr>
              <w:t>
- электр энергиясы шығынын орталықтан есепке алуды және бақылауды;</w:t>
            </w:r>
            <w:r>
              <w:br/>
            </w:r>
            <w:r>
              <w:rPr>
                <w:rFonts w:ascii="Times New Roman"/>
                <w:b w:val="false"/>
                <w:i w:val="false"/>
                <w:color w:val="000000"/>
                <w:sz w:val="20"/>
              </w:rPr>
              <w:t>
- электр энергиясын есепке алудың және бақылаудың ақпараттық-өлшеу жүйесін;</w:t>
            </w:r>
            <w:r>
              <w:br/>
            </w:r>
            <w:r>
              <w:rPr>
                <w:rFonts w:ascii="Times New Roman"/>
                <w:b w:val="false"/>
                <w:i w:val="false"/>
                <w:color w:val="000000"/>
                <w:sz w:val="20"/>
              </w:rPr>
              <w:t>
меңгеру керек:</w:t>
            </w:r>
            <w:r>
              <w:br/>
            </w:r>
            <w:r>
              <w:rPr>
                <w:rFonts w:ascii="Times New Roman"/>
                <w:b w:val="false"/>
                <w:i w:val="false"/>
                <w:color w:val="000000"/>
                <w:sz w:val="20"/>
              </w:rPr>
              <w:t>
- электр энергиясын есепке алу аспаптарымен жұмыс істеу және оларды энергияны өлшеу процесінде дұрыс қолдануды;</w:t>
            </w:r>
            <w:r>
              <w:br/>
            </w:r>
            <w:r>
              <w:rPr>
                <w:rFonts w:ascii="Times New Roman"/>
                <w:b w:val="false"/>
                <w:i w:val="false"/>
                <w:color w:val="000000"/>
                <w:sz w:val="20"/>
              </w:rPr>
              <w:t>
- санауыштарды орнатуды және бақылауды;</w:t>
            </w:r>
            <w:r>
              <w:br/>
            </w:r>
            <w:r>
              <w:rPr>
                <w:rFonts w:ascii="Times New Roman"/>
                <w:b w:val="false"/>
                <w:i w:val="false"/>
                <w:color w:val="000000"/>
                <w:sz w:val="20"/>
              </w:rPr>
              <w:t>
- әрекеттегі жалғанымға санауыштың дұрыс қосылуын тексеруді;</w:t>
            </w:r>
            <w:r>
              <w:br/>
            </w:r>
            <w:r>
              <w:rPr>
                <w:rFonts w:ascii="Times New Roman"/>
                <w:b w:val="false"/>
                <w:i w:val="false"/>
                <w:color w:val="000000"/>
                <w:sz w:val="20"/>
              </w:rPr>
              <w:t>
- санауыш көрсеткіштерін алуды;</w:t>
            </w:r>
            <w:r>
              <w:br/>
            </w:r>
            <w:r>
              <w:rPr>
                <w:rFonts w:ascii="Times New Roman"/>
                <w:b w:val="false"/>
                <w:i w:val="false"/>
                <w:color w:val="000000"/>
                <w:sz w:val="20"/>
              </w:rPr>
              <w:t>
- активті және реактивті энергияны өлшеудің практикалық сұлбаларын құруды, өлшеу аспаптарынан көрсеткіштерді алуды, аспаптардан алынған көрсеткіштерді талдауды.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алу жүйесі және ұйымдастыру:</w:t>
            </w:r>
            <w:r>
              <w:br/>
            </w:r>
            <w:r>
              <w:rPr>
                <w:rFonts w:ascii="Times New Roman"/>
                <w:b w:val="false"/>
                <w:i w:val="false"/>
                <w:color w:val="000000"/>
                <w:sz w:val="20"/>
              </w:rPr>
              <w:t>
электр энергиясын есепке алудың мәнін; есептік (коммерциялық) есеп, оның белгіленуі, дұрыстығына қойылатын талаптар; техникалық есептеу, белгіленуі мен талаптары; кәсіпорында электр энергиясын есепке алуды ұйымдастыру; электр энергиясының тарифтері; тарифтің негізгі түрлері; тариф жүйелерін талдау; энергетикалық қорларды тиімді пайдалану және тарифтері; электр энергиясын есепке алудың техникалық құралдары; электр энергиясына бір ставкалы тарифте индукциялық санауыштардың қатыстырылғанын есепке алуды; санауыштардың жіктелуі мен техникалық сипаттамаларын; санауыштарды қосу сұлбаларын; есепке алу тізбектеріндегі өлшеу трансформаторлары, санауыштарды орнату және қосу; әрекеттегі жалғанымғасанауыштың дұрыс қосылуын тексеруді; санауыш көрсеткіштерін алу; электр энергиясын есепке алудың бұзылуы; электр энергиясын тұтынушыларын есепке алу, бақылау және басқару жүйелері; энергетикалық жүйелердің максимум жүктеменің негізгі мөлшерлемесімен тарифтерде электр энергиясының санауыштары; тәуліктің дифференциалды аймақтары бойынша мөлшерлеме тарифіндегі электр энергиясы санауыштары; электр энергиясының арнайы санауыштарына арналған бақылау сағаттары; орталықтандырылған есепке алу және электр энергиясы шығынын бақылау; электр энергиясын есепке алу және бақылаудың ақпараттық-өлшеу жүйесі.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8,9</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аймығының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КҚ 4,10,11, 12</w:t>
            </w:r>
            <w:r>
              <w:br/>
            </w:r>
            <w:r>
              <w:rPr>
                <w:rFonts w:ascii="Times New Roman"/>
                <w:b w:val="false"/>
                <w:i w:val="false"/>
                <w:color w:val="000000"/>
                <w:sz w:val="20"/>
              </w:rPr>
              <w:t>
АҚ 3,6,8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өнеркәсіп пен энергетика кәсіпорындарында есеп пен есеп беру түрлерін;</w:t>
            </w:r>
            <w:r>
              <w:br/>
            </w:r>
            <w:r>
              <w:rPr>
                <w:rFonts w:ascii="Times New Roman"/>
                <w:b w:val="false"/>
                <w:i w:val="false"/>
                <w:color w:val="000000"/>
                <w:sz w:val="20"/>
              </w:rPr>
              <w:t>
- өнеркәсіп пен энергетика кәсіпорнының өндірістік- 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кәсіпорнында жоспарлауды ұйымдастыру; энергетика кәсіпорнының өндірістік-шаруашылық іс-әрекетін есептеу және талдау негіздері.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 10</w:t>
            </w:r>
            <w:r>
              <w:br/>
            </w:r>
            <w:r>
              <w:rPr>
                <w:rFonts w:ascii="Times New Roman"/>
                <w:b w:val="false"/>
                <w:i w:val="false"/>
                <w:color w:val="000000"/>
                <w:sz w:val="20"/>
              </w:rPr>
              <w:t>
КҚ9</w:t>
            </w:r>
            <w:r>
              <w:br/>
            </w:r>
            <w:r>
              <w:rPr>
                <w:rFonts w:ascii="Times New Roman"/>
                <w:b w:val="false"/>
                <w:i w:val="false"/>
                <w:color w:val="000000"/>
                <w:sz w:val="20"/>
              </w:rPr>
              <w:t>
АҚ2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090203 3 – «Техник-электрик»</w:t>
            </w:r>
            <w:r>
              <w:br/>
            </w:r>
            <w:r>
              <w:rPr>
                <w:rFonts w:ascii="Times New Roman"/>
                <w:b w:val="false"/>
                <w:i w:val="false"/>
                <w:color w:val="000000"/>
                <w:sz w:val="20"/>
              </w:rPr>
              <w:t>
«Ауыл шаруашылығын электрмен жабдықтау»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фермалардың жаңа типтерін, олардың санитарлық-техникалық жабдығын;</w:t>
            </w:r>
            <w:r>
              <w:br/>
            </w:r>
            <w:r>
              <w:rPr>
                <w:rFonts w:ascii="Times New Roman"/>
                <w:b w:val="false"/>
                <w:i w:val="false"/>
                <w:color w:val="000000"/>
                <w:sz w:val="20"/>
              </w:rPr>
              <w:t>
- фермаларды және кешендерді сумен жабдықтау машиналары мен механизмдерінің құрылғысы мен жұмысын;</w:t>
            </w:r>
            <w:r>
              <w:br/>
            </w:r>
            <w:r>
              <w:rPr>
                <w:rFonts w:ascii="Times New Roman"/>
                <w:b w:val="false"/>
                <w:i w:val="false"/>
                <w:color w:val="000000"/>
                <w:sz w:val="20"/>
              </w:rPr>
              <w:t>
- жем дайындау машиналары мен кешендерінің жіктелуін, құрылғысын және жұмысын;</w:t>
            </w:r>
            <w:r>
              <w:br/>
            </w:r>
            <w:r>
              <w:rPr>
                <w:rFonts w:ascii="Times New Roman"/>
                <w:b w:val="false"/>
                <w:i w:val="false"/>
                <w:color w:val="000000"/>
                <w:sz w:val="20"/>
              </w:rPr>
              <w:t>
- сиыр сауу машиналарының жіктелуін, құрылғысын және жұмысын, сүтті алғашқы өңдеу және қайта өңдеу;</w:t>
            </w:r>
            <w:r>
              <w:br/>
            </w:r>
            <w:r>
              <w:rPr>
                <w:rFonts w:ascii="Times New Roman"/>
                <w:b w:val="false"/>
                <w:i w:val="false"/>
                <w:color w:val="000000"/>
                <w:sz w:val="20"/>
              </w:rPr>
              <w:t>
- мал шаруашылығының, шошқа шаруашылығының, құс шаруашылығының және қой шаруашылығының кешендік механизациясы үшін машиналардың қазіргі жүйесін;</w:t>
            </w:r>
            <w:r>
              <w:br/>
            </w:r>
            <w:r>
              <w:rPr>
                <w:rFonts w:ascii="Times New Roman"/>
                <w:b w:val="false"/>
                <w:i w:val="false"/>
                <w:color w:val="000000"/>
                <w:sz w:val="20"/>
              </w:rPr>
              <w:t>
меңгеру керек:</w:t>
            </w:r>
            <w:r>
              <w:br/>
            </w:r>
            <w:r>
              <w:rPr>
                <w:rFonts w:ascii="Times New Roman"/>
                <w:b w:val="false"/>
                <w:i w:val="false"/>
                <w:color w:val="000000"/>
                <w:sz w:val="20"/>
              </w:rPr>
              <w:t>
- желдету қондырғыларының және жылумен жабдықтау жүйелерінің ақаулықтарын жоюды;</w:t>
            </w:r>
            <w:r>
              <w:br/>
            </w:r>
            <w:r>
              <w:rPr>
                <w:rFonts w:ascii="Times New Roman"/>
                <w:b w:val="false"/>
                <w:i w:val="false"/>
                <w:color w:val="000000"/>
                <w:sz w:val="20"/>
              </w:rPr>
              <w:t>
- жергілікті канализацияны есептеуді;</w:t>
            </w:r>
            <w:r>
              <w:br/>
            </w:r>
            <w:r>
              <w:rPr>
                <w:rFonts w:ascii="Times New Roman"/>
                <w:b w:val="false"/>
                <w:i w:val="false"/>
                <w:color w:val="000000"/>
                <w:sz w:val="20"/>
              </w:rPr>
              <w:t>
- жүйелердің жөндеу, реттеу және сынау жұмыстарын өткізуді;</w:t>
            </w:r>
            <w:r>
              <w:br/>
            </w:r>
            <w:r>
              <w:rPr>
                <w:rFonts w:ascii="Times New Roman"/>
                <w:b w:val="false"/>
                <w:i w:val="false"/>
                <w:color w:val="000000"/>
                <w:sz w:val="20"/>
              </w:rPr>
              <w:t>
- жеке машиналарды қосып тоқтатқандай, кешендерді де қосып, тоқтатуды;</w:t>
            </w:r>
            <w:r>
              <w:br/>
            </w:r>
            <w:r>
              <w:rPr>
                <w:rFonts w:ascii="Times New Roman"/>
                <w:b w:val="false"/>
                <w:i w:val="false"/>
                <w:color w:val="000000"/>
                <w:sz w:val="20"/>
              </w:rPr>
              <w:t>
- сауу аппараттарын қосып, тоқтатуды;</w:t>
            </w:r>
            <w:r>
              <w:br/>
            </w:r>
            <w:r>
              <w:rPr>
                <w:rFonts w:ascii="Times New Roman"/>
                <w:b w:val="false"/>
                <w:i w:val="false"/>
                <w:color w:val="000000"/>
                <w:sz w:val="20"/>
              </w:rPr>
              <w:t>
- жұмыс күшіне мұқтаждықты есептеуді;</w:t>
            </w:r>
            <w:r>
              <w:br/>
            </w:r>
            <w:r>
              <w:rPr>
                <w:rFonts w:ascii="Times New Roman"/>
                <w:b w:val="false"/>
                <w:i w:val="false"/>
                <w:color w:val="000000"/>
                <w:sz w:val="20"/>
              </w:rPr>
              <w:t>
- машиналар мен жабдықтардың экономикалық тиімділігін анықтауды;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жабдықтауда өндірістік процестердің механизациялау</w:t>
            </w:r>
            <w:r>
              <w:br/>
            </w:r>
            <w:r>
              <w:rPr>
                <w:rFonts w:ascii="Times New Roman"/>
                <w:b w:val="false"/>
                <w:i w:val="false"/>
                <w:color w:val="000000"/>
                <w:sz w:val="20"/>
              </w:rPr>
              <w:t>
сумен жабдықтаудың механизациясы, ферма ішілік көлік; жемдерді дайындау механизациясы; сиырларды сауу механизациясы, сүтті алғашқы өңдеу және қайта өңдеу;</w:t>
            </w:r>
            <w:r>
              <w:br/>
            </w:r>
            <w:r>
              <w:rPr>
                <w:rFonts w:ascii="Times New Roman"/>
                <w:b w:val="false"/>
                <w:i w:val="false"/>
                <w:color w:val="000000"/>
                <w:sz w:val="20"/>
              </w:rPr>
              <w:t>
фермалар мен кешендерде өндірістік процестердің кешендік механизациясы;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энергиясын өндірудің технологиялық процесінің ерекшеліктерін, электр желілерінің нақ мәнді параметрлерін, кернеу мен қуаттың стандарт шкаласын;</w:t>
            </w:r>
            <w:r>
              <w:br/>
            </w:r>
            <w:r>
              <w:rPr>
                <w:rFonts w:ascii="Times New Roman"/>
                <w:b w:val="false"/>
                <w:i w:val="false"/>
                <w:color w:val="000000"/>
                <w:sz w:val="20"/>
              </w:rPr>
              <w:t>
- сымдар мен кабельдердің маркасын; ішкі өткізгіштерді, ауа және кабель желілерін монтаждауды;</w:t>
            </w:r>
            <w:r>
              <w:br/>
            </w:r>
            <w:r>
              <w:rPr>
                <w:rFonts w:ascii="Times New Roman"/>
                <w:b w:val="false"/>
                <w:i w:val="false"/>
                <w:color w:val="000000"/>
                <w:sz w:val="20"/>
              </w:rPr>
              <w:t>
меңгеру керек:</w:t>
            </w:r>
            <w:r>
              <w:br/>
            </w:r>
            <w:r>
              <w:rPr>
                <w:rFonts w:ascii="Times New Roman"/>
                <w:b w:val="false"/>
                <w:i w:val="false"/>
                <w:color w:val="000000"/>
                <w:sz w:val="20"/>
              </w:rPr>
              <w:t>
- электржабдығының нақ мәнді параметрлерін анықтауды;</w:t>
            </w:r>
            <w:r>
              <w:br/>
            </w:r>
            <w:r>
              <w:rPr>
                <w:rFonts w:ascii="Times New Roman"/>
                <w:b w:val="false"/>
                <w:i w:val="false"/>
                <w:color w:val="000000"/>
                <w:sz w:val="20"/>
              </w:rPr>
              <w:t>
- сымдар мен кабельдердің монтажын жүргізуді;</w:t>
            </w:r>
            <w:r>
              <w:br/>
            </w:r>
            <w:r>
              <w:rPr>
                <w:rFonts w:ascii="Times New Roman"/>
                <w:b w:val="false"/>
                <w:i w:val="false"/>
                <w:color w:val="000000"/>
                <w:sz w:val="20"/>
              </w:rPr>
              <w:t>
- сымдар мен кабельдердің талсымдарын таңдауды;</w:t>
            </w:r>
            <w:r>
              <w:br/>
            </w:r>
            <w:r>
              <w:rPr>
                <w:rFonts w:ascii="Times New Roman"/>
                <w:b w:val="false"/>
                <w:i w:val="false"/>
                <w:color w:val="000000"/>
                <w:sz w:val="20"/>
              </w:rPr>
              <w:t>
- кернеудің шекті ауытқуларын анықтауды; тұтынушылық қосалқы станциялардың тиімді санын;</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шаруашылығын электрмен жабдықтау </w:t>
            </w:r>
            <w:r>
              <w:rPr>
                <w:rFonts w:ascii="Times New Roman"/>
                <w:b w:val="false"/>
                <w:i w:val="false"/>
                <w:color w:val="000000"/>
                <w:sz w:val="20"/>
              </w:rPr>
              <w:t>электр энергиясын өндіру, тарату және беру туралы жалпы мәліметтер; сымдар, кабельдер және оларды шекті қызуы бойынша таңдау; ішкі өткізгіштер мен кабель желілерінің құрылғылары; электр беріліс және ауа желілерін орнату және салу; электр жүйелерінде электр энергиясы жүктемесі мен шығындарының графиктері;</w:t>
            </w:r>
            <w:r>
              <w:br/>
            </w:r>
            <w:r>
              <w:rPr>
                <w:rFonts w:ascii="Times New Roman"/>
                <w:b w:val="false"/>
                <w:i w:val="false"/>
                <w:color w:val="000000"/>
                <w:sz w:val="20"/>
              </w:rPr>
              <w:t>
жүйедегі рұқсат етілетін кернеу шығындары; бір қалыпты және бір қалыпсыз жүктемемен ажыратылған торапты есептеу; ауа желілерін механикалық есептеу; желілерді релелік қорғау; атмосфералық асқын кернеулерді қорғау; ауыл шаруашылығын электрмен жабдықтау қондырғыларын жобалау негіздері.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1,2,3</w:t>
            </w:r>
            <w:r>
              <w:br/>
            </w:r>
            <w:r>
              <w:rPr>
                <w:rFonts w:ascii="Times New Roman"/>
                <w:b w:val="false"/>
                <w:i w:val="false"/>
                <w:color w:val="000000"/>
                <w:sz w:val="20"/>
              </w:rPr>
              <w:t>
АҚ 2,3,4 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энергия қорларын үнемдеу тәсілдерін;</w:t>
            </w:r>
            <w:r>
              <w:br/>
            </w:r>
            <w:r>
              <w:rPr>
                <w:rFonts w:ascii="Times New Roman"/>
                <w:b w:val="false"/>
                <w:i w:val="false"/>
                <w:color w:val="000000"/>
                <w:sz w:val="20"/>
              </w:rPr>
              <w:t>
- электр қыздыру қондырғыларының параметрлерін есептеу және таңдау;</w:t>
            </w:r>
            <w:r>
              <w:br/>
            </w:r>
            <w:r>
              <w:rPr>
                <w:rFonts w:ascii="Times New Roman"/>
                <w:b w:val="false"/>
                <w:i w:val="false"/>
                <w:color w:val="000000"/>
                <w:sz w:val="20"/>
              </w:rPr>
              <w:t>
- электр қыздыру қондырғыларының қолданылу саласын;</w:t>
            </w:r>
            <w:r>
              <w:br/>
            </w:r>
            <w:r>
              <w:rPr>
                <w:rFonts w:ascii="Times New Roman"/>
                <w:b w:val="false"/>
                <w:i w:val="false"/>
                <w:color w:val="000000"/>
                <w:sz w:val="20"/>
              </w:rPr>
              <w:t>
- қазандардың параметрлерін;</w:t>
            </w:r>
            <w:r>
              <w:br/>
            </w:r>
            <w:r>
              <w:rPr>
                <w:rFonts w:ascii="Times New Roman"/>
                <w:b w:val="false"/>
                <w:i w:val="false"/>
                <w:color w:val="000000"/>
                <w:sz w:val="20"/>
              </w:rPr>
              <w:t>
- микроклимат параметрлерін;</w:t>
            </w:r>
            <w:r>
              <w:br/>
            </w:r>
            <w:r>
              <w:rPr>
                <w:rFonts w:ascii="Times New Roman"/>
                <w:b w:val="false"/>
                <w:i w:val="false"/>
                <w:color w:val="000000"/>
                <w:sz w:val="20"/>
              </w:rPr>
              <w:t>
- жалпы электр жылыту жүйелерінің жабдығы және автоматтандыруды;</w:t>
            </w:r>
            <w:r>
              <w:br/>
            </w:r>
            <w:r>
              <w:rPr>
                <w:rFonts w:ascii="Times New Roman"/>
                <w:b w:val="false"/>
                <w:i w:val="false"/>
                <w:color w:val="000000"/>
                <w:sz w:val="20"/>
              </w:rPr>
              <w:t>
- еденнің электр қоректендіру электр жылыту жабдығын есептеуді;</w:t>
            </w:r>
            <w:r>
              <w:br/>
            </w:r>
            <w:r>
              <w:rPr>
                <w:rFonts w:ascii="Times New Roman"/>
                <w:b w:val="false"/>
                <w:i w:val="false"/>
                <w:color w:val="000000"/>
                <w:sz w:val="20"/>
              </w:rPr>
              <w:t>
- фреонды тоңазыту қондырғысының жұмысын;</w:t>
            </w:r>
            <w:r>
              <w:br/>
            </w:r>
            <w:r>
              <w:rPr>
                <w:rFonts w:ascii="Times New Roman"/>
                <w:b w:val="false"/>
                <w:i w:val="false"/>
                <w:color w:val="000000"/>
                <w:sz w:val="20"/>
              </w:rPr>
              <w:t>
- тұрмысты электрлендіруді;</w:t>
            </w:r>
            <w:r>
              <w:br/>
            </w:r>
            <w:r>
              <w:rPr>
                <w:rFonts w:ascii="Times New Roman"/>
                <w:b w:val="false"/>
                <w:i w:val="false"/>
                <w:color w:val="000000"/>
                <w:sz w:val="20"/>
              </w:rPr>
              <w:t>
- электр технологиялық қондырғыларды;</w:t>
            </w:r>
            <w:r>
              <w:br/>
            </w:r>
            <w:r>
              <w:rPr>
                <w:rFonts w:ascii="Times New Roman"/>
                <w:b w:val="false"/>
                <w:i w:val="false"/>
                <w:color w:val="000000"/>
                <w:sz w:val="20"/>
              </w:rPr>
              <w:t>
меңгеру керек:</w:t>
            </w:r>
            <w:r>
              <w:br/>
            </w:r>
            <w:r>
              <w:rPr>
                <w:rFonts w:ascii="Times New Roman"/>
                <w:b w:val="false"/>
                <w:i w:val="false"/>
                <w:color w:val="000000"/>
                <w:sz w:val="20"/>
              </w:rPr>
              <w:t>
- еденнің электр қоректендіру электр жылыту жабдығының есебін жүргізуді;</w:t>
            </w:r>
            <w:r>
              <w:br/>
            </w:r>
            <w:r>
              <w:rPr>
                <w:rFonts w:ascii="Times New Roman"/>
                <w:b w:val="false"/>
                <w:i w:val="false"/>
                <w:color w:val="000000"/>
                <w:sz w:val="20"/>
              </w:rPr>
              <w:t>
- сымдар мен кабельдердің монтажын жүргізуді;</w:t>
            </w:r>
            <w:r>
              <w:br/>
            </w:r>
            <w:r>
              <w:rPr>
                <w:rFonts w:ascii="Times New Roman"/>
                <w:b w:val="false"/>
                <w:i w:val="false"/>
                <w:color w:val="000000"/>
                <w:sz w:val="20"/>
              </w:rPr>
              <w:t>
- сымдар мен кабельдердің талсымдарын таңдауды;</w:t>
            </w:r>
            <w:r>
              <w:br/>
            </w:r>
            <w:r>
              <w:rPr>
                <w:rFonts w:ascii="Times New Roman"/>
                <w:b w:val="false"/>
                <w:i w:val="false"/>
                <w:color w:val="000000"/>
                <w:sz w:val="20"/>
              </w:rPr>
              <w:t>
- кернеудің шекті ауытқуларын анықтауды; тұтынушылық қосалқы станциялардың тиімді санын;</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агрегаттар мен қондырғылардың электржабдығы</w:t>
            </w:r>
            <w:r>
              <w:br/>
            </w:r>
            <w:r>
              <w:rPr>
                <w:rFonts w:ascii="Times New Roman"/>
                <w:b w:val="false"/>
                <w:i w:val="false"/>
                <w:color w:val="000000"/>
                <w:sz w:val="20"/>
              </w:rPr>
              <w:t>
электр қыздыру және электротехнологиялық қондырғылар; ауыл шаруашылығы өндірісінің жылу және технологиялық процестерінде электр энергиясының технико-экономикалық негіздерін; электр энергиясын жылу энергиясына түрлендіру тәсілдері мен құрылғылары; электрлік су жылытқыштар мен қазандар; микроклиматты құру және реттеудің электр қыздыру қондырғылары; ауыл шаруашылық өнім мен жемдерді кептіру және жылулық өңдеудің электр қыздыру қондырғылары; электрлік тоңазыту машиналары және жылу сорғылары; жөндеу кәсіпорындарының электротермиялық жабдығы; тұрмыстық электр қыздыру қондырғылары және аспаптары; электротехнологиялық қондырғылар;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баптау жұмыстарын орындау тәртібін;</w:t>
            </w:r>
            <w:r>
              <w:br/>
            </w:r>
            <w:r>
              <w:rPr>
                <w:rFonts w:ascii="Times New Roman"/>
                <w:b w:val="false"/>
                <w:i w:val="false"/>
                <w:color w:val="000000"/>
                <w:sz w:val="20"/>
              </w:rPr>
              <w:t>
- баптау жұмыстарын орындау кезінде қауіпсіздік техникасы талаптарын;</w:t>
            </w:r>
            <w:r>
              <w:br/>
            </w:r>
            <w:r>
              <w:rPr>
                <w:rFonts w:ascii="Times New Roman"/>
                <w:b w:val="false"/>
                <w:i w:val="false"/>
                <w:color w:val="000000"/>
                <w:sz w:val="20"/>
              </w:rPr>
              <w:t>
- электрлік шамаларды өлшеу аспаптарының конструкциясы мен жұмыс принципін;</w:t>
            </w:r>
            <w:r>
              <w:br/>
            </w:r>
            <w:r>
              <w:rPr>
                <w:rFonts w:ascii="Times New Roman"/>
                <w:b w:val="false"/>
                <w:i w:val="false"/>
                <w:color w:val="000000"/>
                <w:sz w:val="20"/>
              </w:rPr>
              <w:t>
- электр жүйелерінің электржабдығын пайдалануды ұйымдастыру;</w:t>
            </w:r>
            <w:r>
              <w:br/>
            </w:r>
            <w:r>
              <w:rPr>
                <w:rFonts w:ascii="Times New Roman"/>
                <w:b w:val="false"/>
                <w:i w:val="false"/>
                <w:color w:val="000000"/>
                <w:sz w:val="20"/>
              </w:rPr>
              <w:t>
- жаңа ғана жөнделген электр жүйелерін қосу тәртібін;</w:t>
            </w:r>
            <w:r>
              <w:br/>
            </w:r>
            <w:r>
              <w:rPr>
                <w:rFonts w:ascii="Times New Roman"/>
                <w:b w:val="false"/>
                <w:i w:val="false"/>
                <w:color w:val="000000"/>
                <w:sz w:val="20"/>
              </w:rPr>
              <w:t>
- ішкі тораптар мен жарықтандыру тораптарын кезеңдік тексеру және жөндеуді;</w:t>
            </w:r>
            <w:r>
              <w:br/>
            </w:r>
            <w:r>
              <w:rPr>
                <w:rFonts w:ascii="Times New Roman"/>
                <w:b w:val="false"/>
                <w:i w:val="false"/>
                <w:color w:val="000000"/>
                <w:sz w:val="20"/>
              </w:rPr>
              <w:t>
- ішкі жүйелердің, тарату пункттерінің ақаулық түрлерін; күш трансформаторларының негізгі ақаулықтарын, олардың белгілері мен себептерін;</w:t>
            </w:r>
            <w:r>
              <w:br/>
            </w:r>
            <w:r>
              <w:rPr>
                <w:rFonts w:ascii="Times New Roman"/>
                <w:b w:val="false"/>
                <w:i w:val="false"/>
                <w:color w:val="000000"/>
                <w:sz w:val="20"/>
              </w:rPr>
              <w:t>
- ауа және кабель желілерінің күйін тексеру технологиясын, оларды сынау және жөндеуді;</w:t>
            </w:r>
            <w:r>
              <w:br/>
            </w:r>
            <w:r>
              <w:rPr>
                <w:rFonts w:ascii="Times New Roman"/>
                <w:b w:val="false"/>
                <w:i w:val="false"/>
                <w:color w:val="000000"/>
                <w:sz w:val="20"/>
              </w:rPr>
              <w:t>
- трансформаторлық қосалқы станцияларды тексеру, жөндеу және алдын-алу сынау ерекшеліктерін;</w:t>
            </w:r>
            <w:r>
              <w:br/>
            </w:r>
            <w:r>
              <w:rPr>
                <w:rFonts w:ascii="Times New Roman"/>
                <w:b w:val="false"/>
                <w:i w:val="false"/>
                <w:color w:val="000000"/>
                <w:sz w:val="20"/>
              </w:rPr>
              <w:t>
меңгеру керек:</w:t>
            </w:r>
            <w:r>
              <w:br/>
            </w:r>
            <w:r>
              <w:rPr>
                <w:rFonts w:ascii="Times New Roman"/>
                <w:b w:val="false"/>
                <w:i w:val="false"/>
                <w:color w:val="000000"/>
                <w:sz w:val="20"/>
              </w:rPr>
              <w:t>
- электржабдығын өлшеу және сынауды;</w:t>
            </w:r>
            <w:r>
              <w:br/>
            </w:r>
            <w:r>
              <w:rPr>
                <w:rFonts w:ascii="Times New Roman"/>
                <w:b w:val="false"/>
                <w:i w:val="false"/>
                <w:color w:val="000000"/>
                <w:sz w:val="20"/>
              </w:rPr>
              <w:t>
- техникалық құжаттаманы толтыруды;</w:t>
            </w:r>
            <w:r>
              <w:br/>
            </w:r>
            <w:r>
              <w:rPr>
                <w:rFonts w:ascii="Times New Roman"/>
                <w:b w:val="false"/>
                <w:i w:val="false"/>
                <w:color w:val="000000"/>
                <w:sz w:val="20"/>
              </w:rPr>
              <w:t>
- ішкі тораптарды және жарықтандыру тораптарын баптауды, техникалық қызмет көрсетуді және жөндеуді өткізуді;</w:t>
            </w:r>
            <w:r>
              <w:br/>
            </w:r>
            <w:r>
              <w:rPr>
                <w:rFonts w:ascii="Times New Roman"/>
                <w:b w:val="false"/>
                <w:i w:val="false"/>
                <w:color w:val="000000"/>
                <w:sz w:val="20"/>
              </w:rPr>
              <w:t>
- электр беріліс желілердің бүлінген жерлерін тауып, бақылау жүргізуді;</w:t>
            </w:r>
            <w:r>
              <w:br/>
            </w:r>
            <w:r>
              <w:rPr>
                <w:rFonts w:ascii="Times New Roman"/>
                <w:b w:val="false"/>
                <w:i w:val="false"/>
                <w:color w:val="000000"/>
                <w:sz w:val="20"/>
              </w:rPr>
              <w:t>
- трансформаторлық қосалқы станциялардың және тарату құрылғыларының электржабдығын пайдалануды, қызмет көрсетуді және жартылай жөндеуді;</w:t>
            </w:r>
            <w:r>
              <w:br/>
            </w:r>
            <w:r>
              <w:rPr>
                <w:rFonts w:ascii="Times New Roman"/>
                <w:b w:val="false"/>
                <w:i w:val="false"/>
                <w:color w:val="000000"/>
                <w:sz w:val="20"/>
              </w:rPr>
              <w:t>
- техникалық құжаттамамен және нормативтік құжаттармен жұмыс істеу;</w:t>
            </w:r>
            <w:r>
              <w:br/>
            </w:r>
            <w:r>
              <w:rPr>
                <w:rFonts w:ascii="Times New Roman"/>
                <w:b w:val="false"/>
                <w:i w:val="false"/>
                <w:color w:val="000000"/>
                <w:sz w:val="20"/>
              </w:rPr>
              <w:t>
- баптау және жөндеу жұмыстарының сапасын бақылауды жүзеге асыру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пайдалану, жөндеу және баптау</w:t>
            </w:r>
            <w:r>
              <w:br/>
            </w:r>
            <w:r>
              <w:rPr>
                <w:rFonts w:ascii="Times New Roman"/>
                <w:b w:val="false"/>
                <w:i w:val="false"/>
                <w:color w:val="000000"/>
                <w:sz w:val="20"/>
              </w:rPr>
              <w:t>
ауыл шаруашылығының электржабдығын пайдалануды ұйымдастыру;пайдалануды міндеттері және ұйымдастырушылық құрылым; қызметкерлерді дайындау; техникалық құжаттама; жабдықты пайдалануға қабылдау; электржабдығы қызуының жалпы сұрақтары; температураны өлшеу; электржабдығы оқшауламасының жұмысы және оның күйін бақылау; трансформаторлардың, автотрансформаторлардың және майлы реакторлардың электржабдығын пайдалану;  тарату құрылғыларын; басқару, бақылау, релелік қорғаныс және автоматика құрылғыларын; күш кабельдерін пайдалану; электр беріліс ауа желілерін пайдалану; электрлік қосалқы станциялардың электржабдығын жөндеуді ұйымдастыру; жөндеу жұмыстарын жасау үшін механизмдер, айлабұйымдар және саймандар; электр жүйелерінің электржабдығын баптау; электр жүйелерінің электржабдығын пайдалану; электр жүйелерінің электржабдығын жөндеу;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r>
              <w:br/>
            </w:r>
            <w:r>
              <w:rPr>
                <w:rFonts w:ascii="Times New Roman"/>
                <w:b w:val="false"/>
                <w:i w:val="false"/>
                <w:color w:val="000000"/>
                <w:sz w:val="20"/>
              </w:rPr>
              <w:t>
АҚ 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технологиялық процестерді автоматтық басқару туралы;</w:t>
            </w:r>
            <w:r>
              <w:br/>
            </w:r>
            <w:r>
              <w:rPr>
                <w:rFonts w:ascii="Times New Roman"/>
                <w:b w:val="false"/>
                <w:i w:val="false"/>
                <w:color w:val="000000"/>
                <w:sz w:val="20"/>
              </w:rPr>
              <w:t>
- автоматтық басқару жүйелерінің жіктелуін;</w:t>
            </w:r>
            <w:r>
              <w:br/>
            </w:r>
            <w:r>
              <w:rPr>
                <w:rFonts w:ascii="Times New Roman"/>
                <w:b w:val="false"/>
                <w:i w:val="false"/>
                <w:color w:val="000000"/>
                <w:sz w:val="20"/>
              </w:rPr>
              <w:t>
- басқарудың негізгі заңдарын;</w:t>
            </w:r>
            <w:r>
              <w:br/>
            </w:r>
            <w:r>
              <w:rPr>
                <w:rFonts w:ascii="Times New Roman"/>
                <w:b w:val="false"/>
                <w:i w:val="false"/>
                <w:color w:val="000000"/>
                <w:sz w:val="20"/>
              </w:rPr>
              <w:t>
- атқарушы элементтердің датчиктері мен күшейткіштерінің жұмыс принципін, құрылғысын және жіктелуін;</w:t>
            </w:r>
            <w:r>
              <w:br/>
            </w:r>
            <w:r>
              <w:rPr>
                <w:rFonts w:ascii="Times New Roman"/>
                <w:b w:val="false"/>
                <w:i w:val="false"/>
                <w:color w:val="000000"/>
                <w:sz w:val="20"/>
              </w:rPr>
              <w:t>
- барлық типті реленің жұмысы мен белгіленуін және олардың жұмыс принципін;</w:t>
            </w:r>
            <w:r>
              <w:br/>
            </w:r>
            <w:r>
              <w:rPr>
                <w:rFonts w:ascii="Times New Roman"/>
                <w:b w:val="false"/>
                <w:i w:val="false"/>
                <w:color w:val="000000"/>
                <w:sz w:val="20"/>
              </w:rPr>
              <w:t>
- логикалық элементтер туралы ұғымды;</w:t>
            </w:r>
            <w:r>
              <w:br/>
            </w:r>
            <w:r>
              <w:rPr>
                <w:rFonts w:ascii="Times New Roman"/>
                <w:b w:val="false"/>
                <w:i w:val="false"/>
                <w:color w:val="000000"/>
                <w:sz w:val="20"/>
              </w:rPr>
              <w:t>
істей алу керек:</w:t>
            </w:r>
            <w:r>
              <w:br/>
            </w:r>
            <w:r>
              <w:rPr>
                <w:rFonts w:ascii="Times New Roman"/>
                <w:b w:val="false"/>
                <w:i w:val="false"/>
                <w:color w:val="000000"/>
                <w:sz w:val="20"/>
              </w:rPr>
              <w:t>
- екілік жүйелердің міндеттерін шешуді;</w:t>
            </w:r>
            <w:r>
              <w:br/>
            </w:r>
            <w:r>
              <w:rPr>
                <w:rFonts w:ascii="Times New Roman"/>
                <w:b w:val="false"/>
                <w:i w:val="false"/>
                <w:color w:val="000000"/>
                <w:sz w:val="20"/>
              </w:rPr>
              <w:t>
- автоматтық сұлбаларда реттеуді орындауды;</w:t>
            </w:r>
            <w:r>
              <w:br/>
            </w:r>
            <w:r>
              <w:rPr>
                <w:rFonts w:ascii="Times New Roman"/>
                <w:b w:val="false"/>
                <w:i w:val="false"/>
                <w:color w:val="000000"/>
                <w:sz w:val="20"/>
              </w:rPr>
              <w:t>
- теле басқару және өлшеу сұлбаларын құруды;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 негіздері:</w:t>
            </w:r>
            <w:r>
              <w:br/>
            </w:r>
            <w:r>
              <w:rPr>
                <w:rFonts w:ascii="Times New Roman"/>
                <w:b w:val="false"/>
                <w:i w:val="false"/>
                <w:color w:val="000000"/>
                <w:sz w:val="20"/>
              </w:rPr>
              <w:t>
автоматика жүйелерінің элементтері; автоматика жүйелері және элементтері туралы жалпы мәліметтер; автоматика жүйелерінің күшейту элементтері; автоматика жүйелерінің атқарушы элементтері; автоматиканың релелік жүйелерінің теория элементтері; логикалық элементтер;</w:t>
            </w:r>
            <w:r>
              <w:br/>
            </w:r>
            <w:r>
              <w:rPr>
                <w:rFonts w:ascii="Times New Roman"/>
                <w:b w:val="false"/>
                <w:i w:val="false"/>
                <w:color w:val="000000"/>
                <w:sz w:val="20"/>
              </w:rPr>
              <w:t>
реттеу объектілері мен реттеуіштер; автоматтық басқару жүйелерінің статикалық және динамикалық қасиеттері; автоматтық басқару жүйелерінің тұрақтылығы; автоматтандыру жүйелерінде басқарудың өтпелі процестерінің сапасы; автоматтық басқару жүйелерін түзету; желілік емес автоматтық басқару жүйелері.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жарықтандырудың салалық нормаларының талаптарын;</w:t>
            </w:r>
            <w:r>
              <w:br/>
            </w:r>
            <w:r>
              <w:rPr>
                <w:rFonts w:ascii="Times New Roman"/>
                <w:b w:val="false"/>
                <w:i w:val="false"/>
                <w:color w:val="000000"/>
                <w:sz w:val="20"/>
              </w:rPr>
              <w:t>
- жарықтандыруды және сәулеленуді өлшеп үйренуді;</w:t>
            </w:r>
            <w:r>
              <w:br/>
            </w:r>
            <w:r>
              <w:rPr>
                <w:rFonts w:ascii="Times New Roman"/>
                <w:b w:val="false"/>
                <w:i w:val="false"/>
                <w:color w:val="000000"/>
                <w:sz w:val="20"/>
              </w:rPr>
              <w:t>
- өндірістік жарықтандыру қондырғыларын басқаруды автоматтандыру және басқару сұлбаларын;</w:t>
            </w:r>
            <w:r>
              <w:br/>
            </w:r>
            <w:r>
              <w:rPr>
                <w:rFonts w:ascii="Times New Roman"/>
                <w:b w:val="false"/>
                <w:i w:val="false"/>
                <w:color w:val="000000"/>
                <w:sz w:val="20"/>
              </w:rPr>
              <w:t>
- жарықталатын және сәулеленетін кеңістікте шамдалдар мен сәулелендіргіштерді орналастыру;</w:t>
            </w:r>
            <w:r>
              <w:br/>
            </w:r>
            <w:r>
              <w:rPr>
                <w:rFonts w:ascii="Times New Roman"/>
                <w:b w:val="false"/>
                <w:i w:val="false"/>
                <w:color w:val="000000"/>
                <w:sz w:val="20"/>
              </w:rPr>
              <w:t>
- жарықталатын және сәуле шығаратын құрылғыларды есептеуді және таңдауды;</w:t>
            </w:r>
            <w:r>
              <w:br/>
            </w:r>
            <w:r>
              <w:rPr>
                <w:rFonts w:ascii="Times New Roman"/>
                <w:b w:val="false"/>
                <w:i w:val="false"/>
                <w:color w:val="000000"/>
                <w:sz w:val="20"/>
              </w:rPr>
              <w:t>
істей алу керек:</w:t>
            </w:r>
            <w:r>
              <w:br/>
            </w:r>
            <w:r>
              <w:rPr>
                <w:rFonts w:ascii="Times New Roman"/>
                <w:b w:val="false"/>
                <w:i w:val="false"/>
                <w:color w:val="000000"/>
                <w:sz w:val="20"/>
              </w:rPr>
              <w:t>
- жарықтандыру аспаптарын таңдауды;</w:t>
            </w:r>
            <w:r>
              <w:br/>
            </w:r>
            <w:r>
              <w:rPr>
                <w:rFonts w:ascii="Times New Roman"/>
                <w:b w:val="false"/>
                <w:i w:val="false"/>
                <w:color w:val="000000"/>
                <w:sz w:val="20"/>
              </w:rPr>
              <w:t>
- кеңістікте аспаптардың жарықталу және орналасу нормаларын есептеуді;</w:t>
            </w:r>
            <w:r>
              <w:br/>
            </w:r>
            <w:r>
              <w:rPr>
                <w:rFonts w:ascii="Times New Roman"/>
                <w:b w:val="false"/>
                <w:i w:val="false"/>
                <w:color w:val="000000"/>
                <w:sz w:val="20"/>
              </w:rPr>
              <w:t>
- өндірістік жарықтандыру қондырғыларының жұмысын реттеуді.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жарықтандыру:</w:t>
            </w:r>
            <w:r>
              <w:br/>
            </w:r>
            <w:r>
              <w:rPr>
                <w:rFonts w:ascii="Times New Roman"/>
                <w:b w:val="false"/>
                <w:i w:val="false"/>
                <w:color w:val="000000"/>
                <w:sz w:val="20"/>
              </w:rPr>
              <w:t>
электрлік жарықтандыру және сәулелену қондырғылары; оптикалық сәулеленудің өлшем бірліктері және негізгі шамалары;</w:t>
            </w:r>
            <w:r>
              <w:br/>
            </w:r>
            <w:r>
              <w:rPr>
                <w:rFonts w:ascii="Times New Roman"/>
                <w:b w:val="false"/>
                <w:i w:val="false"/>
                <w:color w:val="000000"/>
                <w:sz w:val="20"/>
              </w:rPr>
              <w:t>
оптикалық сәулеленудің электрлік көздері; электрлік жарықтандыру қондырғылары; қорғалған топырақ жағдайында өсімдіктердің сәулеленуіне арналған қондырғылар; ультракүлгін сәулелену қондырғылары; инфра қызыл қыздыру қондырғысы.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АҚ4</w:t>
            </w:r>
            <w:r>
              <w:br/>
            </w:r>
            <w:r>
              <w:rPr>
                <w:rFonts w:ascii="Times New Roman"/>
                <w:b w:val="false"/>
                <w:i w:val="false"/>
                <w:color w:val="000000"/>
                <w:sz w:val="20"/>
              </w:rPr>
              <w:t>
АҚ5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ҚР электр энергиясы өндірісін және энергетикалық ресурстарды;</w:t>
            </w:r>
            <w:r>
              <w:br/>
            </w:r>
            <w:r>
              <w:rPr>
                <w:rFonts w:ascii="Times New Roman"/>
                <w:b w:val="false"/>
                <w:i w:val="false"/>
                <w:color w:val="000000"/>
                <w:sz w:val="20"/>
              </w:rPr>
              <w:t>
- электр энергиясын тұтынушы қабылдағыштарын;</w:t>
            </w:r>
            <w:r>
              <w:br/>
            </w:r>
            <w:r>
              <w:rPr>
                <w:rFonts w:ascii="Times New Roman"/>
                <w:b w:val="false"/>
                <w:i w:val="false"/>
                <w:color w:val="000000"/>
                <w:sz w:val="20"/>
              </w:rPr>
              <w:t>
- электр станцияларының жұмыс режимдерін;</w:t>
            </w:r>
            <w:r>
              <w:br/>
            </w:r>
            <w:r>
              <w:rPr>
                <w:rFonts w:ascii="Times New Roman"/>
                <w:b w:val="false"/>
                <w:i w:val="false"/>
                <w:color w:val="000000"/>
                <w:sz w:val="20"/>
              </w:rPr>
              <w:t>
- ЖЭО, СЭС, АЭС элементтерінің құрылымдық сұлбаларын;</w:t>
            </w:r>
            <w:r>
              <w:br/>
            </w:r>
            <w:r>
              <w:rPr>
                <w:rFonts w:ascii="Times New Roman"/>
                <w:b w:val="false"/>
                <w:i w:val="false"/>
                <w:color w:val="000000"/>
                <w:sz w:val="20"/>
              </w:rPr>
              <w:t>
- күш трансформаторларының құрылғысын;</w:t>
            </w:r>
            <w:r>
              <w:br/>
            </w:r>
            <w:r>
              <w:rPr>
                <w:rFonts w:ascii="Times New Roman"/>
                <w:b w:val="false"/>
                <w:i w:val="false"/>
                <w:color w:val="000000"/>
                <w:sz w:val="20"/>
              </w:rPr>
              <w:t>
- жоғары вольтті аппаратураны;</w:t>
            </w:r>
            <w:r>
              <w:br/>
            </w:r>
            <w:r>
              <w:rPr>
                <w:rFonts w:ascii="Times New Roman"/>
                <w:b w:val="false"/>
                <w:i w:val="false"/>
                <w:color w:val="000000"/>
                <w:sz w:val="20"/>
              </w:rPr>
              <w:t>
- найзағайдан қорғау элементтерін;</w:t>
            </w:r>
            <w:r>
              <w:br/>
            </w:r>
            <w:r>
              <w:rPr>
                <w:rFonts w:ascii="Times New Roman"/>
                <w:b w:val="false"/>
                <w:i w:val="false"/>
                <w:color w:val="000000"/>
                <w:sz w:val="20"/>
              </w:rPr>
              <w:t>
меңгеру керек:</w:t>
            </w:r>
            <w:r>
              <w:br/>
            </w:r>
            <w:r>
              <w:rPr>
                <w:rFonts w:ascii="Times New Roman"/>
                <w:b w:val="false"/>
                <w:i w:val="false"/>
                <w:color w:val="000000"/>
                <w:sz w:val="20"/>
              </w:rPr>
              <w:t>
- энергожүйелердегі электр қондырғыларының нақ мәнді параметрлерін анықтауды;</w:t>
            </w:r>
            <w:r>
              <w:br/>
            </w:r>
            <w:r>
              <w:rPr>
                <w:rFonts w:ascii="Times New Roman"/>
                <w:b w:val="false"/>
                <w:i w:val="false"/>
                <w:color w:val="000000"/>
                <w:sz w:val="20"/>
              </w:rPr>
              <w:t>
- құрылғысы және кернеу сатысы бойынша қосалқы станцияларды ажыратуды;</w:t>
            </w:r>
            <w:r>
              <w:br/>
            </w:r>
            <w:r>
              <w:rPr>
                <w:rFonts w:ascii="Times New Roman"/>
                <w:b w:val="false"/>
                <w:i w:val="false"/>
                <w:color w:val="000000"/>
                <w:sz w:val="20"/>
              </w:rPr>
              <w:t>
- блоктаудың ток қорғанысын және қашықтықтан басқаруды есептеуді;</w:t>
            </w:r>
            <w:r>
              <w:br/>
            </w:r>
            <w:r>
              <w:rPr>
                <w:rFonts w:ascii="Times New Roman"/>
                <w:b w:val="false"/>
                <w:i w:val="false"/>
                <w:color w:val="000000"/>
                <w:sz w:val="20"/>
              </w:rPr>
              <w:t>
- жерлендіру құрылғыларын және жайтартқыш аймақтарын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w:t>
            </w:r>
            <w:r>
              <w:br/>
            </w:r>
            <w:r>
              <w:rPr>
                <w:rFonts w:ascii="Times New Roman"/>
                <w:b w:val="false"/>
                <w:i w:val="false"/>
                <w:color w:val="000000"/>
                <w:sz w:val="20"/>
              </w:rPr>
              <w:t>
электрмен жабдықтау және электр энергиясын тарату; электр станциялары жұмысының құрылғысы; электр станциялары мен қосалқы станциялардың тарату құрлығылары; қосалқы станциялардың электржабдығы;</w:t>
            </w:r>
            <w:r>
              <w:br/>
            </w:r>
            <w:r>
              <w:rPr>
                <w:rFonts w:ascii="Times New Roman"/>
                <w:b w:val="false"/>
                <w:i w:val="false"/>
                <w:color w:val="000000"/>
                <w:sz w:val="20"/>
              </w:rPr>
              <w:t>
қорғаныс аппараттары; электрлік қосалқы станциялардың басты сұлбаларын жайластыру; қосалқы станциялардағы релелік қорғаныс, бақылау және сигналдау; жерлендіру және жерлендіру құрылғылары.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1,2,3</w:t>
            </w:r>
            <w:r>
              <w:br/>
            </w:r>
            <w:r>
              <w:rPr>
                <w:rFonts w:ascii="Times New Roman"/>
                <w:b w:val="false"/>
                <w:i w:val="false"/>
                <w:color w:val="000000"/>
                <w:sz w:val="20"/>
              </w:rPr>
              <w:t>
АҚ 2,3 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машиналар мен агрегаттардың құрылғысы мен жұмыс принципін;</w:t>
            </w:r>
            <w:r>
              <w:br/>
            </w:r>
            <w:r>
              <w:rPr>
                <w:rFonts w:ascii="Times New Roman"/>
                <w:b w:val="false"/>
                <w:i w:val="false"/>
                <w:color w:val="000000"/>
                <w:sz w:val="20"/>
              </w:rPr>
              <w:t>
- автоматтық басқару элементтерін, басқару сұлбаларын;</w:t>
            </w:r>
            <w:r>
              <w:br/>
            </w:r>
            <w:r>
              <w:rPr>
                <w:rFonts w:ascii="Times New Roman"/>
                <w:b w:val="false"/>
                <w:i w:val="false"/>
                <w:color w:val="000000"/>
                <w:sz w:val="20"/>
              </w:rPr>
              <w:t>
- машиналар мен агрегаттардың өнімділігін және техникалық сипаттамаларын;</w:t>
            </w:r>
            <w:r>
              <w:br/>
            </w:r>
            <w:r>
              <w:rPr>
                <w:rFonts w:ascii="Times New Roman"/>
                <w:b w:val="false"/>
                <w:i w:val="false"/>
                <w:color w:val="000000"/>
                <w:sz w:val="20"/>
              </w:rPr>
              <w:t>
меңгеру керек:</w:t>
            </w:r>
            <w:r>
              <w:br/>
            </w:r>
            <w:r>
              <w:rPr>
                <w:rFonts w:ascii="Times New Roman"/>
                <w:b w:val="false"/>
                <w:i w:val="false"/>
                <w:color w:val="000000"/>
                <w:sz w:val="20"/>
              </w:rPr>
              <w:t>
- қондырғыларды автоматтық басқару сұлбаларын оқуды;</w:t>
            </w:r>
            <w:r>
              <w:br/>
            </w:r>
            <w:r>
              <w:rPr>
                <w:rFonts w:ascii="Times New Roman"/>
                <w:b w:val="false"/>
                <w:i w:val="false"/>
                <w:color w:val="000000"/>
                <w:sz w:val="20"/>
              </w:rPr>
              <w:t>
- сұлбаларда элементтерді реттеуді;</w:t>
            </w:r>
            <w:r>
              <w:br/>
            </w:r>
            <w:r>
              <w:rPr>
                <w:rFonts w:ascii="Times New Roman"/>
                <w:b w:val="false"/>
                <w:i w:val="false"/>
                <w:color w:val="000000"/>
                <w:sz w:val="20"/>
              </w:rPr>
              <w:t>
- блоктаудың ток қорғанысын және қашықтықтан басқаруды есептеуді;</w:t>
            </w:r>
            <w:r>
              <w:br/>
            </w:r>
            <w:r>
              <w:rPr>
                <w:rFonts w:ascii="Times New Roman"/>
                <w:b w:val="false"/>
                <w:i w:val="false"/>
                <w:color w:val="000000"/>
                <w:sz w:val="20"/>
              </w:rPr>
              <w:t>
- жерлендіру құрылғыларын және жайтартқыш аймақтарын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электр жетегі:</w:t>
            </w:r>
            <w:r>
              <w:br/>
            </w:r>
            <w:r>
              <w:rPr>
                <w:rFonts w:ascii="Times New Roman"/>
                <w:b w:val="false"/>
                <w:i w:val="false"/>
                <w:color w:val="000000"/>
                <w:sz w:val="20"/>
              </w:rPr>
              <w:t>
ауыл шаруашылығында өндірістік процестерді автоматтандыру және электр жетегі; ауыл шаруашылық өндіріс өндіріс шарттарында электр жетегінің жұмыс ерекшеліктерін; сорғы қондырғыларын автоматтандыру және электр жетегі; желдету қондырғыларын автоматтандыру және электр жетегі; жем дайындау қондырғыларын автоматтандыру және электр жетегі; жем беру және тасымалдау қондырғыларын автоматтандыру және электр жетегі; сауу қондырғылары мен сүтті алғашқы өңдеу машиналарының электр жетегі; қырқу пункттерінің электр жетегі; бидай тазарту және кептіру машиналарының электр жетегі; металл және ағаш өңдеу станоктарының жаттықтыру стендттерінің электр жетегі.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өндірістік телімнің әртүрлі кәсіптік жағдайында әрекет ету жүйесін;</w:t>
            </w:r>
            <w:r>
              <w:br/>
            </w:r>
            <w:r>
              <w:rPr>
                <w:rFonts w:ascii="Times New Roman"/>
                <w:b w:val="false"/>
                <w:i w:val="false"/>
                <w:color w:val="000000"/>
                <w:sz w:val="20"/>
              </w:rPr>
              <w:t>
- оқу және өндірістік жұмыстың орындалуына жауапкершілік шараларын;</w:t>
            </w:r>
            <w:r>
              <w:br/>
            </w:r>
            <w:r>
              <w:rPr>
                <w:rFonts w:ascii="Times New Roman"/>
                <w:b w:val="false"/>
                <w:i w:val="false"/>
                <w:color w:val="000000"/>
                <w:sz w:val="20"/>
              </w:rPr>
              <w:t xml:space="preserve">
- есепке алу түрлерін және оларға қойылатын талаптарды; электр энергиясының құнын анықтау, энергия тұтыну режимдері; энергия тұтынуды жазу; </w:t>
            </w:r>
            <w:r>
              <w:br/>
            </w:r>
            <w:r>
              <w:rPr>
                <w:rFonts w:ascii="Times New Roman"/>
                <w:b w:val="false"/>
                <w:i w:val="false"/>
                <w:color w:val="000000"/>
                <w:sz w:val="20"/>
              </w:rPr>
              <w:t>
- кәсіпорында электр энергиясын есепке алуды ұйымдастыру; электр энергиясына негізгі және қосымша шығын түрлерін; қолданыстағы тариф түрлерін, олардың артықшылықтары мен кемшіліктерін; тарифтердің құрамы және олардың шығынын есепке алу;</w:t>
            </w:r>
            <w:r>
              <w:br/>
            </w:r>
            <w:r>
              <w:rPr>
                <w:rFonts w:ascii="Times New Roman"/>
                <w:b w:val="false"/>
                <w:i w:val="false"/>
                <w:color w:val="000000"/>
                <w:sz w:val="20"/>
              </w:rPr>
              <w:t>
- индуктивті санауыштардың белгіленуін, құрылғысын және жұмысын; санауыштардың жіктелуін; есепке алу журналында жазу; есепке алудың бұзылу себептерін; санауыштардың жұмыс шарттарын;</w:t>
            </w:r>
            <w:r>
              <w:br/>
            </w:r>
            <w:r>
              <w:rPr>
                <w:rFonts w:ascii="Times New Roman"/>
                <w:b w:val="false"/>
                <w:i w:val="false"/>
                <w:color w:val="000000"/>
                <w:sz w:val="20"/>
              </w:rPr>
              <w:t>
- электр энергиясын есепке алу және бақылау жүйесін;</w:t>
            </w:r>
            <w:r>
              <w:br/>
            </w:r>
            <w:r>
              <w:rPr>
                <w:rFonts w:ascii="Times New Roman"/>
                <w:b w:val="false"/>
                <w:i w:val="false"/>
                <w:color w:val="000000"/>
                <w:sz w:val="20"/>
              </w:rPr>
              <w:t>
меңгеру керек:</w:t>
            </w:r>
            <w:r>
              <w:br/>
            </w:r>
            <w:r>
              <w:rPr>
                <w:rFonts w:ascii="Times New Roman"/>
                <w:b w:val="false"/>
                <w:i w:val="false"/>
                <w:color w:val="000000"/>
                <w:sz w:val="20"/>
              </w:rPr>
              <w:t>
- өндірістік жағдайларды талдауды;</w:t>
            </w:r>
            <w:r>
              <w:br/>
            </w:r>
            <w:r>
              <w:rPr>
                <w:rFonts w:ascii="Times New Roman"/>
                <w:b w:val="false"/>
                <w:i w:val="false"/>
                <w:color w:val="000000"/>
                <w:sz w:val="20"/>
              </w:rPr>
              <w:t>
- оқу және кәсіптік іс-әрекетте өз бетімен және тиімді шешім қабылдауды;</w:t>
            </w:r>
            <w:r>
              <w:br/>
            </w:r>
            <w:r>
              <w:rPr>
                <w:rFonts w:ascii="Times New Roman"/>
                <w:b w:val="false"/>
                <w:i w:val="false"/>
                <w:color w:val="000000"/>
                <w:sz w:val="20"/>
              </w:rPr>
              <w:t>
- электр энергиясының балансын құруды;</w:t>
            </w:r>
            <w:r>
              <w:br/>
            </w:r>
            <w:r>
              <w:rPr>
                <w:rFonts w:ascii="Times New Roman"/>
                <w:b w:val="false"/>
                <w:i w:val="false"/>
                <w:color w:val="000000"/>
                <w:sz w:val="20"/>
              </w:rPr>
              <w:t>
- электр энергиясын төлеудің тарифтерін пайдалануды; тариф түрлерін салыстыруды және мақсатқа лайықтылықтың қорытындысын жасауды;</w:t>
            </w:r>
            <w:r>
              <w:br/>
            </w:r>
            <w:r>
              <w:rPr>
                <w:rFonts w:ascii="Times New Roman"/>
                <w:b w:val="false"/>
                <w:i w:val="false"/>
                <w:color w:val="000000"/>
                <w:sz w:val="20"/>
              </w:rPr>
              <w:t>
- есепке алу себептерін анықтауды және жоюды;</w:t>
            </w:r>
            <w:r>
              <w:br/>
            </w:r>
            <w:r>
              <w:rPr>
                <w:rFonts w:ascii="Times New Roman"/>
                <w:b w:val="false"/>
                <w:i w:val="false"/>
                <w:color w:val="000000"/>
                <w:sz w:val="20"/>
              </w:rPr>
              <w:t>
- тәулік аймақтары бойынша энергияның дифференцияалды шығындарын анықтауды.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алу  жүйесін ұйымдастыру</w:t>
            </w:r>
            <w:r>
              <w:br/>
            </w:r>
            <w:r>
              <w:rPr>
                <w:rFonts w:ascii="Times New Roman"/>
                <w:b w:val="false"/>
                <w:i w:val="false"/>
                <w:color w:val="000000"/>
                <w:sz w:val="20"/>
              </w:rPr>
              <w:t>
электр энергиясын есепке алудың маңызы мен түрлері;</w:t>
            </w:r>
            <w:r>
              <w:br/>
            </w:r>
            <w:r>
              <w:rPr>
                <w:rFonts w:ascii="Times New Roman"/>
                <w:b w:val="false"/>
                <w:i w:val="false"/>
                <w:color w:val="000000"/>
                <w:sz w:val="20"/>
              </w:rPr>
              <w:t>
электр энергиясының тарифтері; электр энергиясын есепке алудың техникалық құралдары;</w:t>
            </w:r>
            <w:r>
              <w:br/>
            </w:r>
            <w:r>
              <w:rPr>
                <w:rFonts w:ascii="Times New Roman"/>
                <w:b w:val="false"/>
                <w:i w:val="false"/>
                <w:color w:val="000000"/>
                <w:sz w:val="20"/>
              </w:rPr>
              <w:t>
электр энергиясын тұтынуды басқару және бақылау, есепке алу жүйесі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3,4,5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 процесінің элементтерін, жарақаттануға қауіпті жағдайлар мен аурулар көздерін;</w:t>
            </w:r>
            <w:r>
              <w:br/>
            </w:r>
            <w:r>
              <w:rPr>
                <w:rFonts w:ascii="Times New Roman"/>
                <w:b w:val="false"/>
                <w:i w:val="false"/>
                <w:color w:val="000000"/>
                <w:sz w:val="20"/>
              </w:rPr>
              <w:t>
- еңбек қауіпсіздігі стандарттарының жүйесін (ЕҚСЖ) ;</w:t>
            </w:r>
            <w:r>
              <w:br/>
            </w:r>
            <w:r>
              <w:rPr>
                <w:rFonts w:ascii="Times New Roman"/>
                <w:b w:val="false"/>
                <w:i w:val="false"/>
                <w:color w:val="000000"/>
                <w:sz w:val="20"/>
              </w:rPr>
              <w:t>
- еңбек процесінде микроклимат жағдайларын;</w:t>
            </w:r>
            <w:r>
              <w:br/>
            </w:r>
            <w:r>
              <w:rPr>
                <w:rFonts w:ascii="Times New Roman"/>
                <w:b w:val="false"/>
                <w:i w:val="false"/>
                <w:color w:val="000000"/>
                <w:sz w:val="20"/>
              </w:rPr>
              <w:t>
- қауіпсіздікті қамтамасыз етудің техникалық құралдарын;</w:t>
            </w:r>
            <w:r>
              <w:br/>
            </w:r>
            <w:r>
              <w:rPr>
                <w:rFonts w:ascii="Times New Roman"/>
                <w:b w:val="false"/>
                <w:i w:val="false"/>
                <w:color w:val="000000"/>
                <w:sz w:val="20"/>
              </w:rPr>
              <w:t>
- электр тогының адам және жануарлар ағзасына әсерін, жарақаттану түрлерін, өрт туғызатын себептерді, өртке қарсы алдын-алу талаптарын;</w:t>
            </w:r>
            <w:r>
              <w:br/>
            </w:r>
            <w:r>
              <w:rPr>
                <w:rFonts w:ascii="Times New Roman"/>
                <w:b w:val="false"/>
                <w:i w:val="false"/>
                <w:color w:val="000000"/>
                <w:sz w:val="20"/>
              </w:rPr>
              <w:t>
меңгеру керек:</w:t>
            </w:r>
            <w:r>
              <w:br/>
            </w:r>
            <w:r>
              <w:rPr>
                <w:rFonts w:ascii="Times New Roman"/>
                <w:b w:val="false"/>
                <w:i w:val="false"/>
                <w:color w:val="000000"/>
                <w:sz w:val="20"/>
              </w:rPr>
              <w:t>
- еңбекті қорғау ережелерін қадағалауды және бақылауды;</w:t>
            </w:r>
            <w:r>
              <w:br/>
            </w:r>
            <w:r>
              <w:rPr>
                <w:rFonts w:ascii="Times New Roman"/>
                <w:b w:val="false"/>
                <w:i w:val="false"/>
                <w:color w:val="000000"/>
                <w:sz w:val="20"/>
              </w:rPr>
              <w:t>
- өндірістік және кәсіптік ауруларды талдауды;</w:t>
            </w:r>
            <w:r>
              <w:br/>
            </w:r>
            <w:r>
              <w:rPr>
                <w:rFonts w:ascii="Times New Roman"/>
                <w:b w:val="false"/>
                <w:i w:val="false"/>
                <w:color w:val="000000"/>
                <w:sz w:val="20"/>
              </w:rPr>
              <w:t>
- еңбек процесінде микроклимат параметрлерін және жарықтандыруды есептеуді;</w:t>
            </w:r>
            <w:r>
              <w:br/>
            </w:r>
            <w:r>
              <w:rPr>
                <w:rFonts w:ascii="Times New Roman"/>
                <w:b w:val="false"/>
                <w:i w:val="false"/>
                <w:color w:val="000000"/>
                <w:sz w:val="20"/>
              </w:rPr>
              <w:t>
- қорғаныстық жерлендіру және қорғаныстық нөлдеу плакаттарын қолдануды;</w:t>
            </w:r>
            <w:r>
              <w:br/>
            </w:r>
            <w:r>
              <w:rPr>
                <w:rFonts w:ascii="Times New Roman"/>
                <w:b w:val="false"/>
                <w:i w:val="false"/>
                <w:color w:val="000000"/>
                <w:sz w:val="20"/>
              </w:rPr>
              <w:t>
- наряд-рұқсатты рәсімдеуді және пайдалануды, нұсқаулық өткізуді және бригаданың жұмысқа рұқсат беруін дұрыс рәсімдеу;</w:t>
            </w:r>
            <w:r>
              <w:br/>
            </w:r>
            <w:r>
              <w:rPr>
                <w:rFonts w:ascii="Times New Roman"/>
                <w:b w:val="false"/>
                <w:i w:val="false"/>
                <w:color w:val="000000"/>
                <w:sz w:val="20"/>
              </w:rPr>
              <w:t>
- өрт болған жағдайда адамдарды сыртқа шығаруды;</w:t>
            </w:r>
            <w:r>
              <w:br/>
            </w:r>
            <w:r>
              <w:rPr>
                <w:rFonts w:ascii="Times New Roman"/>
                <w:b w:val="false"/>
                <w:i w:val="false"/>
                <w:color w:val="000000"/>
                <w:sz w:val="20"/>
              </w:rPr>
              <w:t>
- әртүрлі жарақаттанулар және электр тогынан жарақатанулар болғанда дәрігерге дейінгі көмек көрсетуді.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теориялық негіздері; еңбекті қорғаудың құқықтық сұрақтары; өндірістік санитария; қауіпсіздік техникасы; ауыл шаруашылық өндірісінде еңбек қауіпсіздігі; еңбекті қорғау бойынша жұмысты ұйымдастыру және озық тәжірибе; зардап шеккендерге дәрігерге дейінгі көмек көрсету.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пішіндегі ұйымдарда кәсіптік лексиканы және кәсіптік тәжірибелік іс-әрекетті;</w:t>
            </w:r>
            <w:r>
              <w:br/>
            </w:r>
            <w:r>
              <w:rPr>
                <w:rFonts w:ascii="Times New Roman"/>
                <w:b w:val="false"/>
                <w:i w:val="false"/>
                <w:color w:val="000000"/>
                <w:sz w:val="20"/>
              </w:rPr>
              <w:t>
- энергетиканың халық шаруашылығындағы рөлін;</w:t>
            </w:r>
            <w:r>
              <w:br/>
            </w:r>
            <w:r>
              <w:rPr>
                <w:rFonts w:ascii="Times New Roman"/>
                <w:b w:val="false"/>
                <w:i w:val="false"/>
                <w:color w:val="000000"/>
                <w:sz w:val="20"/>
              </w:rPr>
              <w:t>
- өндірістік телімнің әртүрлі кәсіптік жағдайларында әрекет ету жүйесін;</w:t>
            </w:r>
            <w:r>
              <w:br/>
            </w:r>
            <w:r>
              <w:rPr>
                <w:rFonts w:ascii="Times New Roman"/>
                <w:b w:val="false"/>
                <w:i w:val="false"/>
                <w:color w:val="000000"/>
                <w:sz w:val="20"/>
              </w:rPr>
              <w:t>
- экономиканы негіздерін, өндірісті басқарудың қазіргі әдістерін, кәсіптік салада кәсіпкерлік қызмет негіздерін;</w:t>
            </w:r>
            <w:r>
              <w:br/>
            </w:r>
            <w:r>
              <w:rPr>
                <w:rFonts w:ascii="Times New Roman"/>
                <w:b w:val="false"/>
                <w:i w:val="false"/>
                <w:color w:val="000000"/>
                <w:sz w:val="20"/>
              </w:rPr>
              <w:t>
- жаңа технологияның ақпарат көздерін, кәсіптік қызмет объектілерінде озық тәжірибені;</w:t>
            </w:r>
            <w:r>
              <w:br/>
            </w:r>
            <w:r>
              <w:rPr>
                <w:rFonts w:ascii="Times New Roman"/>
                <w:b w:val="false"/>
                <w:i w:val="false"/>
                <w:color w:val="000000"/>
                <w:sz w:val="20"/>
              </w:rPr>
              <w:t>
- энергетика кәсіпорындарының өндірістік-шаруашылық қызметін талдау негіздерін;</w:t>
            </w:r>
            <w:r>
              <w:br/>
            </w:r>
            <w:r>
              <w:rPr>
                <w:rFonts w:ascii="Times New Roman"/>
                <w:b w:val="false"/>
                <w:i w:val="false"/>
                <w:color w:val="000000"/>
                <w:sz w:val="20"/>
              </w:rPr>
              <w:t xml:space="preserve">
- энергетика кәсіпорындарын және олардың құрылымын басқару негіздерін; кәсіпорын мүлігінің құрамын, қозғалысын және есебін; ауыл шаруашылық кәсіпорындарында еңбек төлемі мен есеп беруді ұйымдастыру саласында кәсіпорындарды басқарудың экономикалық механизм қызметін; </w:t>
            </w:r>
            <w:r>
              <w:br/>
            </w:r>
            <w:r>
              <w:rPr>
                <w:rFonts w:ascii="Times New Roman"/>
                <w:b w:val="false"/>
                <w:i w:val="false"/>
                <w:color w:val="000000"/>
                <w:sz w:val="20"/>
              </w:rPr>
              <w:t>
меңгеру керек:</w:t>
            </w:r>
            <w:r>
              <w:br/>
            </w:r>
            <w:r>
              <w:rPr>
                <w:rFonts w:ascii="Times New Roman"/>
                <w:b w:val="false"/>
                <w:i w:val="false"/>
                <w:color w:val="000000"/>
                <w:sz w:val="20"/>
              </w:rPr>
              <w:t>
- тәжірибелік кәсіптік міндеттерді шешуде теориялық білімдерін қолдануды;</w:t>
            </w:r>
            <w:r>
              <w:br/>
            </w:r>
            <w:r>
              <w:rPr>
                <w:rFonts w:ascii="Times New Roman"/>
                <w:b w:val="false"/>
                <w:i w:val="false"/>
                <w:color w:val="000000"/>
                <w:sz w:val="20"/>
              </w:rPr>
              <w:t>
- өндірістік жағдайларды талдауды; қызметті жүзеге асырудың ең тиімді тәсілдері мен құралдарын таңдауды;</w:t>
            </w:r>
            <w:r>
              <w:br/>
            </w:r>
            <w:r>
              <w:rPr>
                <w:rFonts w:ascii="Times New Roman"/>
                <w:b w:val="false"/>
                <w:i w:val="false"/>
                <w:color w:val="000000"/>
                <w:sz w:val="20"/>
              </w:rPr>
              <w:t>
- кәсіптік дағдыларды дамыту үшін ақпараттық технологияларды пайдалануды;</w:t>
            </w:r>
            <w:r>
              <w:br/>
            </w:r>
            <w:r>
              <w:rPr>
                <w:rFonts w:ascii="Times New Roman"/>
                <w:b w:val="false"/>
                <w:i w:val="false"/>
                <w:color w:val="000000"/>
                <w:sz w:val="20"/>
              </w:rPr>
              <w:t>
- кәсіптік іс-әрекетте ыңғайын табуға қажетті экономикалық ақпаратты қолдануды;</w:t>
            </w:r>
            <w:r>
              <w:br/>
            </w:r>
            <w:r>
              <w:rPr>
                <w:rFonts w:ascii="Times New Roman"/>
                <w:b w:val="false"/>
                <w:i w:val="false"/>
                <w:color w:val="000000"/>
                <w:sz w:val="20"/>
              </w:rPr>
              <w:t xml:space="preserve">
- электр энергиясы есебінің мәліметтерін өңдеуді; </w:t>
            </w:r>
            <w:r>
              <w:br/>
            </w:r>
            <w:r>
              <w:rPr>
                <w:rFonts w:ascii="Times New Roman"/>
                <w:b w:val="false"/>
                <w:i w:val="false"/>
                <w:color w:val="000000"/>
                <w:sz w:val="20"/>
              </w:rPr>
              <w:t>
- жұмыс жобаларының технико-экономикалық негіздемелері мен сметалық құжаттаманы құру үшін экономикалық есептер орындауды;</w:t>
            </w:r>
            <w:r>
              <w:br/>
            </w:r>
            <w:r>
              <w:rPr>
                <w:rFonts w:ascii="Times New Roman"/>
                <w:b w:val="false"/>
                <w:i w:val="false"/>
                <w:color w:val="000000"/>
                <w:sz w:val="20"/>
              </w:rPr>
              <w:t>
- әртүрлі жарақаттанулар және электр тогынан жарақатанулар болғанда дәрігерге дейінгі көмек көрсетуді;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xml:space="preserve">
энергетикалық кәсіпорындар және оны нарықтық экономика жүйесінде басқару; энергетикалық кәсіпорынның өндірістік іс-әрекет факторлары; </w:t>
            </w:r>
            <w:r>
              <w:br/>
            </w:r>
            <w:r>
              <w:rPr>
                <w:rFonts w:ascii="Times New Roman"/>
                <w:b w:val="false"/>
                <w:i w:val="false"/>
                <w:color w:val="000000"/>
                <w:sz w:val="20"/>
              </w:rPr>
              <w:t xml:space="preserve">
еңбек өнімділігі; еңбекті ұйымдастыру және төлеу; энергетикалық кәсіпорындардың өндірістік-шаруашылық іс-әрекетін есепке алу және талдау;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1,3, 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090203 3 – «Техник-электрик»</w:t>
            </w:r>
            <w:r>
              <w:br/>
            </w:r>
            <w:r>
              <w:rPr>
                <w:rFonts w:ascii="Times New Roman"/>
                <w:b w:val="false"/>
                <w:i w:val="false"/>
                <w:color w:val="000000"/>
                <w:sz w:val="20"/>
              </w:rPr>
              <w:t>
«Темір жолдарды электрмен жабдықтау»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жетегінің негіздерін;</w:t>
            </w:r>
            <w:r>
              <w:br/>
            </w:r>
            <w:r>
              <w:rPr>
                <w:rFonts w:ascii="Times New Roman"/>
                <w:b w:val="false"/>
                <w:i w:val="false"/>
                <w:color w:val="000000"/>
                <w:sz w:val="20"/>
              </w:rPr>
              <w:t>
- электр жетегіндегі өтпелі процестерді;</w:t>
            </w:r>
            <w:r>
              <w:br/>
            </w:r>
            <w:r>
              <w:rPr>
                <w:rFonts w:ascii="Times New Roman"/>
                <w:b w:val="false"/>
                <w:i w:val="false"/>
                <w:color w:val="000000"/>
                <w:sz w:val="20"/>
              </w:rPr>
              <w:t>
- электр жетегін басқару сұлбаларын;</w:t>
            </w:r>
            <w:r>
              <w:br/>
            </w:r>
            <w:r>
              <w:rPr>
                <w:rFonts w:ascii="Times New Roman"/>
                <w:b w:val="false"/>
                <w:i w:val="false"/>
                <w:color w:val="000000"/>
                <w:sz w:val="20"/>
              </w:rPr>
              <w:t>
- кедергілерді есептеу, электр қозғалтқыштарын таңдау әдістерін;</w:t>
            </w:r>
            <w:r>
              <w:br/>
            </w:r>
            <w:r>
              <w:rPr>
                <w:rFonts w:ascii="Times New Roman"/>
                <w:b w:val="false"/>
                <w:i w:val="false"/>
                <w:color w:val="000000"/>
                <w:sz w:val="20"/>
              </w:rPr>
              <w:t>
- электр жетегін басқару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автоматтандырылған жетектің сұлбаларын құруды;</w:t>
            </w:r>
            <w:r>
              <w:br/>
            </w:r>
            <w:r>
              <w:rPr>
                <w:rFonts w:ascii="Times New Roman"/>
                <w:b w:val="false"/>
                <w:i w:val="false"/>
                <w:color w:val="000000"/>
                <w:sz w:val="20"/>
              </w:rPr>
              <w:t>
- іске қосу, тежеу, реттеу кедергілерін есептеуді;</w:t>
            </w:r>
            <w:r>
              <w:br/>
            </w:r>
            <w:r>
              <w:rPr>
                <w:rFonts w:ascii="Times New Roman"/>
                <w:b w:val="false"/>
                <w:i w:val="false"/>
                <w:color w:val="000000"/>
                <w:sz w:val="20"/>
              </w:rPr>
              <w:t>
- электр қозғалтқыштарын жұмыс режиміне және қоршаған орта жағдайына байланысты есептеуді және таңдауды.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электр жетегі:</w:t>
            </w:r>
            <w:r>
              <w:br/>
            </w:r>
            <w:r>
              <w:rPr>
                <w:rFonts w:ascii="Times New Roman"/>
                <w:b w:val="false"/>
                <w:i w:val="false"/>
                <w:color w:val="000000"/>
                <w:sz w:val="20"/>
              </w:rPr>
              <w:t xml:space="preserve">
электр жетегінің механикасын; тұрақты ток қозғалтқыштарының электромеханикалық қасиеттерін; айнымалы ток қозғалтқыштарының электромеханикалық қасиеттерін; электр жетегінің жылдамдығын реттеу; электр жетегіндегі өтпелі процестер; іске қосу, тежеу, реттеу кедергілерін есептеу; қозғалтқыштарды таңдау; электромеханикалық аппараттар және электр жетегін басқару құрылғылары; электр жетегін релелік-түйіспелі басқару; түйіспесіз аппараттарды қолданып, электр жетегін басқару; электр жетегін үздіксіз әрекет ететін жүйелердің (тұйық) көмегімен басқару.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5</w:t>
            </w:r>
            <w:r>
              <w:br/>
            </w:r>
            <w:r>
              <w:rPr>
                <w:rFonts w:ascii="Times New Roman"/>
                <w:b w:val="false"/>
                <w:i w:val="false"/>
                <w:color w:val="000000"/>
                <w:sz w:val="20"/>
              </w:rPr>
              <w:t>
АҚ1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жобалық құжаттама құрамын;</w:t>
            </w:r>
            <w:r>
              <w:br/>
            </w:r>
            <w:r>
              <w:rPr>
                <w:rFonts w:ascii="Times New Roman"/>
                <w:b w:val="false"/>
                <w:i w:val="false"/>
                <w:color w:val="000000"/>
                <w:sz w:val="20"/>
              </w:rPr>
              <w:t>
- функционалдық сұлбалардың, әдістемелердің және оларды орындаудың жалпы принциптерінің белгіленуін;</w:t>
            </w:r>
            <w:r>
              <w:br/>
            </w:r>
            <w:r>
              <w:rPr>
                <w:rFonts w:ascii="Times New Roman"/>
                <w:b w:val="false"/>
                <w:i w:val="false"/>
                <w:color w:val="000000"/>
                <w:sz w:val="20"/>
              </w:rPr>
              <w:t>
- сұлба элементтерінің шартты графикалық белгіленуін;</w:t>
            </w:r>
            <w:r>
              <w:br/>
            </w:r>
            <w:r>
              <w:rPr>
                <w:rFonts w:ascii="Times New Roman"/>
                <w:b w:val="false"/>
                <w:i w:val="false"/>
                <w:color w:val="000000"/>
                <w:sz w:val="20"/>
              </w:rPr>
              <w:t>
- сұлбалардың орындалу ережелерін;</w:t>
            </w:r>
            <w:r>
              <w:br/>
            </w:r>
            <w:r>
              <w:rPr>
                <w:rFonts w:ascii="Times New Roman"/>
                <w:b w:val="false"/>
                <w:i w:val="false"/>
                <w:color w:val="000000"/>
                <w:sz w:val="20"/>
              </w:rPr>
              <w:t>
- типтік сызбалардың белгіленуі мен жіктелуін;</w:t>
            </w:r>
            <w:r>
              <w:br/>
            </w:r>
            <w:r>
              <w:rPr>
                <w:rFonts w:ascii="Times New Roman"/>
                <w:b w:val="false"/>
                <w:i w:val="false"/>
                <w:color w:val="000000"/>
                <w:sz w:val="20"/>
              </w:rPr>
              <w:t>
меңгеру керек:</w:t>
            </w:r>
            <w:r>
              <w:br/>
            </w:r>
            <w:r>
              <w:rPr>
                <w:rFonts w:ascii="Times New Roman"/>
                <w:b w:val="false"/>
                <w:i w:val="false"/>
                <w:color w:val="000000"/>
                <w:sz w:val="20"/>
              </w:rPr>
              <w:t>
- сызбаларды оқуды;</w:t>
            </w:r>
            <w:r>
              <w:br/>
            </w:r>
            <w:r>
              <w:rPr>
                <w:rFonts w:ascii="Times New Roman"/>
                <w:b w:val="false"/>
                <w:i w:val="false"/>
                <w:color w:val="000000"/>
                <w:sz w:val="20"/>
              </w:rPr>
              <w:t>
- өткізгіштер мен кабель талсымдарының қимасын таңдауды;</w:t>
            </w:r>
            <w:r>
              <w:br/>
            </w:r>
            <w:r>
              <w:rPr>
                <w:rFonts w:ascii="Times New Roman"/>
                <w:b w:val="false"/>
                <w:i w:val="false"/>
                <w:color w:val="000000"/>
                <w:sz w:val="20"/>
              </w:rPr>
              <w:t>
- жерлендіру және қорғаныстық өткізгіштерді таңдауды;</w:t>
            </w:r>
            <w:r>
              <w:br/>
            </w:r>
            <w:r>
              <w:rPr>
                <w:rFonts w:ascii="Times New Roman"/>
                <w:b w:val="false"/>
                <w:i w:val="false"/>
                <w:color w:val="000000"/>
                <w:sz w:val="20"/>
              </w:rPr>
              <w:t>
- электрлік өткізуді орындауды.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процестерді автоматтандыру:</w:t>
            </w:r>
            <w:r>
              <w:br/>
            </w:r>
            <w:r>
              <w:rPr>
                <w:rFonts w:ascii="Times New Roman"/>
                <w:b w:val="false"/>
                <w:i w:val="false"/>
                <w:color w:val="000000"/>
                <w:sz w:val="20"/>
              </w:rPr>
              <w:t>
технологиялық процестерді автоматтандыру жобаларының құрамы; автоматтандыру жүйелерінің құрылымдық сұлбалары; автоматтандыру жүйелерінің функционалдық сұлбалары; принциптік элекрлік және пневматикалық сұлбалар; автоматтандыру аспаптары мен құралдарын қоректендірудің принципті электрлік және пневматикалық сұлбаларын; электрлік өткізгіштер; жарылуға және өртке қауіпті аймақтарда автоматтандыру жүйелерінің электрлік бөлігін орындауға қойылатын талаптар; типтік монтаждық сызбалар және конструктивті шешім.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r>
              <w:br/>
            </w:r>
            <w:r>
              <w:rPr>
                <w:rFonts w:ascii="Times New Roman"/>
                <w:b w:val="false"/>
                <w:i w:val="false"/>
                <w:color w:val="000000"/>
                <w:sz w:val="20"/>
              </w:rPr>
              <w:t>
КҚ3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көлік туралы жалпы мәліметтерді; темір жолды салуды, құрамын және жөндеуді;</w:t>
            </w:r>
            <w:r>
              <w:br/>
            </w:r>
            <w:r>
              <w:rPr>
                <w:rFonts w:ascii="Times New Roman"/>
                <w:b w:val="false"/>
                <w:i w:val="false"/>
                <w:color w:val="000000"/>
                <w:sz w:val="20"/>
              </w:rPr>
              <w:t>
- жылжымалы құрамның және темір жолды электрмен жабдықтау құрылысының құрамы мен құрылғысын;</w:t>
            </w:r>
            <w:r>
              <w:br/>
            </w:r>
            <w:r>
              <w:rPr>
                <w:rFonts w:ascii="Times New Roman"/>
                <w:b w:val="false"/>
                <w:i w:val="false"/>
                <w:color w:val="000000"/>
                <w:sz w:val="20"/>
              </w:rPr>
              <w:t>
меңгеру керек:</w:t>
            </w:r>
            <w:r>
              <w:br/>
            </w:r>
            <w:r>
              <w:rPr>
                <w:rFonts w:ascii="Times New Roman"/>
                <w:b w:val="false"/>
                <w:i w:val="false"/>
                <w:color w:val="000000"/>
                <w:sz w:val="20"/>
              </w:rPr>
              <w:t>
- темір жолда жүкті және жолаушыларды тасымалдау кестесін құруды.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жолдардың жалпы курсы:</w:t>
            </w:r>
            <w:r>
              <w:br/>
            </w:r>
            <w:r>
              <w:rPr>
                <w:rFonts w:ascii="Times New Roman"/>
                <w:b w:val="false"/>
                <w:i w:val="false"/>
                <w:color w:val="000000"/>
                <w:sz w:val="20"/>
              </w:rPr>
              <w:t>
көлік туралы жалпы мәліметтер; темір жолды салу, құрамын және жөндеу; темір жол көлігінде автоматика, телемеханика және байланыс; жылжымалы құрамның және темір жолды электрмен жабдықтау құрылысының құрамы мен құрылғысы; темір жолдардың жеке  пункттері; темір жолдарда жүкті және жолаушыларды тасымалдауды ұйымдастыру; вагон ағымдарын және пойыздар қозғалысын ұйымдастыру.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8</w:t>
            </w:r>
            <w:r>
              <w:br/>
            </w:r>
            <w:r>
              <w:rPr>
                <w:rFonts w:ascii="Times New Roman"/>
                <w:b w:val="false"/>
                <w:i w:val="false"/>
                <w:color w:val="000000"/>
                <w:sz w:val="20"/>
              </w:rPr>
              <w:t>
АҚ5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алғашқы электрмен жабдықтау және тартымдық емес тұтынушылар жүйелері туралы жалпы мәліметтерді;</w:t>
            </w:r>
            <w:r>
              <w:br/>
            </w:r>
            <w:r>
              <w:rPr>
                <w:rFonts w:ascii="Times New Roman"/>
                <w:b w:val="false"/>
                <w:i w:val="false"/>
                <w:color w:val="000000"/>
                <w:sz w:val="20"/>
              </w:rPr>
              <w:t>
- электрлік темір жолдарды электрмен жабдықтаудың жалпы сұлбасын;</w:t>
            </w:r>
            <w:r>
              <w:br/>
            </w:r>
            <w:r>
              <w:rPr>
                <w:rFonts w:ascii="Times New Roman"/>
                <w:b w:val="false"/>
                <w:i w:val="false"/>
                <w:color w:val="000000"/>
                <w:sz w:val="20"/>
              </w:rPr>
              <w:t>
- электрлік жабдықты және электр станциялары мен қосалқы станциялардың жалғану сұлбаларын;</w:t>
            </w:r>
            <w:r>
              <w:br/>
            </w:r>
            <w:r>
              <w:rPr>
                <w:rFonts w:ascii="Times New Roman"/>
                <w:b w:val="false"/>
                <w:i w:val="false"/>
                <w:color w:val="000000"/>
                <w:sz w:val="20"/>
              </w:rPr>
              <w:t>
меңгеру керек:</w:t>
            </w:r>
            <w:r>
              <w:br/>
            </w:r>
            <w:r>
              <w:rPr>
                <w:rFonts w:ascii="Times New Roman"/>
                <w:b w:val="false"/>
                <w:i w:val="false"/>
                <w:color w:val="000000"/>
                <w:sz w:val="20"/>
              </w:rPr>
              <w:t>
- электрлік темір жолдарды электрмен жабдықтауды есептеу;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жолдарды электрмен жабдықтау:</w:t>
            </w:r>
            <w:r>
              <w:br/>
            </w:r>
            <w:r>
              <w:rPr>
                <w:rFonts w:ascii="Times New Roman"/>
                <w:b w:val="false"/>
                <w:i w:val="false"/>
                <w:color w:val="000000"/>
                <w:sz w:val="20"/>
              </w:rPr>
              <w:t>
алғашқы электрмен жабдықтау және тартымдық емес тұтынушылар жүйелері туралы жалпы мәліметтер;  электрлік темір жолдарды электрмен жабдықтаудың жалпы сұлбасы; электрлік темір жолдардың тартымдық емес тұтынушылары және аудандық жүктеме; электрлік жабдық және электр станциялары мен қосалқы станциялардың жалғану сұлбалары; электр жүйелері және электр берілі желілері; тартымдық қосалқы станциялар; тартымдық қосалқы станциялардың және алғашқы коммутация сұлбаларының жіктелуі; өзіндік мұқтаж тізбектері және тартымдық қосалқы станцияның екіншілік тізбектері; электрлік темір жолдарды электрмен жабдықтауды есептеу; электрмен жабдықтау жүйелерін есептеу әдістерін; электрмен жабдықтау жүйелерін технико-экономикалық есептеу.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КҚ 1</w:t>
            </w:r>
            <w:r>
              <w:br/>
            </w:r>
            <w:r>
              <w:rPr>
                <w:rFonts w:ascii="Times New Roman"/>
                <w:b w:val="false"/>
                <w:i w:val="false"/>
                <w:color w:val="000000"/>
                <w:sz w:val="20"/>
              </w:rPr>
              <w:t>
АҚ3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тартым және темір жолдарды электрмен жабдықтау түрлерін;</w:t>
            </w:r>
            <w:r>
              <w:br/>
            </w:r>
            <w:r>
              <w:rPr>
                <w:rFonts w:ascii="Times New Roman"/>
                <w:b w:val="false"/>
                <w:i w:val="false"/>
                <w:color w:val="000000"/>
                <w:sz w:val="20"/>
              </w:rPr>
              <w:t>
- қосалқы станцияларды, түйіспелі тораптарды, автоблоктау желілерін қоректендіру сұлбаларын;</w:t>
            </w:r>
            <w:r>
              <w:br/>
            </w:r>
            <w:r>
              <w:rPr>
                <w:rFonts w:ascii="Times New Roman"/>
                <w:b w:val="false"/>
                <w:i w:val="false"/>
                <w:color w:val="000000"/>
                <w:sz w:val="20"/>
              </w:rPr>
              <w:t>
- тартымдың қосалқы станциялардың электржабдығы жұмысының конструкциясы мен жұмыс принципін;</w:t>
            </w:r>
            <w:r>
              <w:br/>
            </w:r>
            <w:r>
              <w:rPr>
                <w:rFonts w:ascii="Times New Roman"/>
                <w:b w:val="false"/>
                <w:i w:val="false"/>
                <w:color w:val="000000"/>
                <w:sz w:val="20"/>
              </w:rPr>
              <w:t>
меңгеру керек:</w:t>
            </w:r>
            <w:r>
              <w:br/>
            </w:r>
            <w:r>
              <w:rPr>
                <w:rFonts w:ascii="Times New Roman"/>
                <w:b w:val="false"/>
                <w:i w:val="false"/>
                <w:color w:val="000000"/>
                <w:sz w:val="20"/>
              </w:rPr>
              <w:t>
- кабель желілерін жөндеу және монтаждау бойынша жұмысты дұрыс ұйымдастыруды;</w:t>
            </w:r>
            <w:r>
              <w:br/>
            </w:r>
            <w:r>
              <w:rPr>
                <w:rFonts w:ascii="Times New Roman"/>
                <w:b w:val="false"/>
                <w:i w:val="false"/>
                <w:color w:val="000000"/>
                <w:sz w:val="20"/>
              </w:rPr>
              <w:t>
- учаскеде өткізген өлшеу нәтижелерін талдауды.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Тартымдық қосалқы станцияларды электрмен жабдықтау:</w:t>
            </w:r>
            <w:r>
              <w:br/>
            </w:r>
            <w:r>
              <w:rPr>
                <w:rFonts w:ascii="Times New Roman"/>
                <w:b w:val="false"/>
                <w:i w:val="false"/>
                <w:color w:val="000000"/>
                <w:sz w:val="20"/>
              </w:rPr>
              <w:t>
тартым және темір жолдарды электрмен жабдықтау түрлері; қосалқы станцияларды, түйіспелі тораптарды, автоблоктау желілерін қоректендіру сұлбалары; құрама және жалғау шиналары; аспалы тірек оқшаулағыштары; айырғыштар, бөлектеуіштер және қысқа тұйықтағыштар; кірмелер және өткізілетін оқшаулағыштар; майлы ажыратқыштар және тұрақты ток ажыратқыштары; ауа, элегазды және вакуумды ажыратқыштар; асқын кернеуден қорғау құрылғылары; трансформаторлар, авто трансформаторлар және реакторлар; жартылай өткізгіш түрлендіргіштер; жазу құрылғылары; компенсациялау құрылғылары; жерлендіру құрылғылары; өзіндік мұқтаждар; күш кабельдері; секциялау посттары; параллель жалғау пункттері; секциялы айырғыштардың мотор жетектері және қашықтықтан басқару құрылғылары; жылжымалы тартымдық қосалқы станциялар.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АҚ 1,6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электржабдығының қалыпты емес жұмыс режимдері және бүліну түрлері туралы негізгі ұғымдарды;</w:t>
            </w:r>
            <w:r>
              <w:br/>
            </w:r>
            <w:r>
              <w:rPr>
                <w:rFonts w:ascii="Times New Roman"/>
                <w:b w:val="false"/>
                <w:i w:val="false"/>
                <w:color w:val="000000"/>
                <w:sz w:val="20"/>
              </w:rPr>
              <w:t>
- релелік қорғанысқа қойылатын негізгі талаптарды;</w:t>
            </w:r>
            <w:r>
              <w:br/>
            </w:r>
            <w:r>
              <w:rPr>
                <w:rFonts w:ascii="Times New Roman"/>
                <w:b w:val="false"/>
                <w:i w:val="false"/>
                <w:color w:val="000000"/>
                <w:sz w:val="20"/>
              </w:rPr>
              <w:t>
- релелік қорғаныстың негізгі жұмыс принциптерін;</w:t>
            </w:r>
            <w:r>
              <w:br/>
            </w:r>
            <w:r>
              <w:rPr>
                <w:rFonts w:ascii="Times New Roman"/>
                <w:b w:val="false"/>
                <w:i w:val="false"/>
                <w:color w:val="000000"/>
                <w:sz w:val="20"/>
              </w:rPr>
              <w:t>
- релелік қорғаныстың іске қосылу дабылын;</w:t>
            </w:r>
            <w:r>
              <w:br/>
            </w:r>
            <w:r>
              <w:rPr>
                <w:rFonts w:ascii="Times New Roman"/>
                <w:b w:val="false"/>
                <w:i w:val="false"/>
                <w:color w:val="000000"/>
                <w:sz w:val="20"/>
              </w:rPr>
              <w:t>
- релелік қорғаныстың басты элементтерін;</w:t>
            </w:r>
            <w:r>
              <w:br/>
            </w:r>
            <w:r>
              <w:rPr>
                <w:rFonts w:ascii="Times New Roman"/>
                <w:b w:val="false"/>
                <w:i w:val="false"/>
                <w:color w:val="000000"/>
                <w:sz w:val="20"/>
              </w:rPr>
              <w:t>
- релені тікелей бірінші тізбекке және ток пен кернеу трансформаторлары арқылы қосу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ірі электр машиналары мен аппараттардың релелік қорғаныс және автоматика, электр беріліс желілерінің және трансформаторлардың сұлбаларын оқуды.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w:t>
            </w:r>
            <w:r>
              <w:br/>
            </w:r>
            <w:r>
              <w:rPr>
                <w:rFonts w:ascii="Times New Roman"/>
                <w:b w:val="false"/>
                <w:i w:val="false"/>
                <w:color w:val="000000"/>
                <w:sz w:val="20"/>
              </w:rPr>
              <w:t>
электржабдығының релелік қорғанысы; электржабдығының қалыпты емес жұмыс режимдері және бүліну түрлері туралы негізгі ұғымдар; релелік қорғанысқа қойылатын негізгі талаптар; релелік қорғаныстың іске қосылу дабылы; релені тікелей бірінші тізбекке және ток пен кернеу трансформаторлары арқылы қосу тәсілдері; релелік қорғаныс қондырғылары; трансформаторларды, электр қозғалтқыштарын, электр беріліс желілерін қорғау; тарату құрылғыларының құрама шиналарын қорғау; ақиқат және жалған қорғаныс жұмысы; сақтандырғыштармен қорғау; релелік қорғаныстарға оперативті қызмет көрсету.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жүйелерін; жіктелуін, конструктивті жасалуын;</w:t>
            </w:r>
            <w:r>
              <w:br/>
            </w:r>
            <w:r>
              <w:rPr>
                <w:rFonts w:ascii="Times New Roman"/>
                <w:b w:val="false"/>
                <w:i w:val="false"/>
                <w:color w:val="000000"/>
                <w:sz w:val="20"/>
              </w:rPr>
              <w:t>
- кернеу шығыны бойынша ажыратылған жүйелерді электрлік есептеуді;</w:t>
            </w:r>
            <w:r>
              <w:br/>
            </w:r>
            <w:r>
              <w:rPr>
                <w:rFonts w:ascii="Times New Roman"/>
                <w:b w:val="false"/>
                <w:i w:val="false"/>
                <w:color w:val="000000"/>
                <w:sz w:val="20"/>
              </w:rPr>
              <w:t>
- электр күштік және жарықтандыру тораптарын есептеуді;</w:t>
            </w:r>
            <w:r>
              <w:br/>
            </w:r>
            <w:r>
              <w:rPr>
                <w:rFonts w:ascii="Times New Roman"/>
                <w:b w:val="false"/>
                <w:i w:val="false"/>
                <w:color w:val="000000"/>
                <w:sz w:val="20"/>
              </w:rPr>
              <w:t>
- түйіспелі аспалардың типтерін;</w:t>
            </w:r>
            <w:r>
              <w:br/>
            </w:r>
            <w:r>
              <w:rPr>
                <w:rFonts w:ascii="Times New Roman"/>
                <w:b w:val="false"/>
                <w:i w:val="false"/>
                <w:color w:val="000000"/>
                <w:sz w:val="20"/>
              </w:rPr>
              <w:t>
меңгеру керек:</w:t>
            </w:r>
            <w:r>
              <w:br/>
            </w:r>
            <w:r>
              <w:rPr>
                <w:rFonts w:ascii="Times New Roman"/>
                <w:b w:val="false"/>
                <w:i w:val="false"/>
                <w:color w:val="000000"/>
                <w:sz w:val="20"/>
              </w:rPr>
              <w:t>
- электрлік күштік және жарықтандыру тораптарын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жүйелері және түйіспелі жүйе:</w:t>
            </w:r>
            <w:r>
              <w:br/>
            </w:r>
            <w:r>
              <w:rPr>
                <w:rFonts w:ascii="Times New Roman"/>
                <w:b w:val="false"/>
                <w:i w:val="false"/>
                <w:color w:val="000000"/>
                <w:sz w:val="20"/>
              </w:rPr>
              <w:t>
электр жүйелері; жіктелуі, конструктивті жасалуы; өткізгіштер мен кабельдердің қызуы; кернеу шығыны бойынша ажыратылған жүйелерді электрлік есептеу; электр күштік және жарықтандыру тораптарын есептеу; қуат коэффициенті және оны арттыру тәсілдері; қарапайым түйіспелі аспа; тізбекті түйіспелі аспа; түйіспелі аспалардың желге қарсы тұратын типтері; пойыздардың шапшан қозғалысындағы түйіспелі аспа; түйіспелі сымдар; сымдарды күшейтетін, қоректендіретін және соратын негізгі тростар; электр жалғанымдары; оқшаулағыштар және оқшаулау кірмелері; түйіспелі тораптың тетіктері; бекіткіштер; түйіспелі аспаны және сымдарды анкерлеу; түйіспелі аспаның анкерлі учаскелерінің жанасуы; ауа жебелері; жасанды құрылыстарда түйіспелі аспа;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w:t>
            </w:r>
            <w:r>
              <w:br/>
            </w:r>
            <w:r>
              <w:rPr>
                <w:rFonts w:ascii="Times New Roman"/>
                <w:b w:val="false"/>
                <w:i w:val="false"/>
                <w:color w:val="000000"/>
                <w:sz w:val="20"/>
              </w:rPr>
              <w:t>
АҚ1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электржабдығына техникалық қызмет көрсетудің және ағымдағы жөндеудің жалпы ережелерін;</w:t>
            </w:r>
            <w:r>
              <w:br/>
            </w:r>
            <w:r>
              <w:rPr>
                <w:rFonts w:ascii="Times New Roman"/>
                <w:b w:val="false"/>
                <w:i w:val="false"/>
                <w:color w:val="000000"/>
                <w:sz w:val="20"/>
              </w:rPr>
              <w:t>
- электржабдығына техникалық қызмет көрсету және жөндеу кезіндегі қауіпсіздік техникасы ережелерін;</w:t>
            </w:r>
            <w:r>
              <w:br/>
            </w:r>
            <w:r>
              <w:rPr>
                <w:rFonts w:ascii="Times New Roman"/>
                <w:b w:val="false"/>
                <w:i w:val="false"/>
                <w:color w:val="000000"/>
                <w:sz w:val="20"/>
              </w:rPr>
              <w:t>
- электржабдығын жөндеу технологиясын;</w:t>
            </w:r>
            <w:r>
              <w:br/>
            </w:r>
            <w:r>
              <w:rPr>
                <w:rFonts w:ascii="Times New Roman"/>
                <w:b w:val="false"/>
                <w:i w:val="false"/>
                <w:color w:val="000000"/>
                <w:sz w:val="20"/>
              </w:rPr>
              <w:t>
- сынау түрлерін; сынау көлемі мен нормаларын;</w:t>
            </w:r>
            <w:r>
              <w:br/>
            </w:r>
            <w:r>
              <w:rPr>
                <w:rFonts w:ascii="Times New Roman"/>
                <w:b w:val="false"/>
                <w:i w:val="false"/>
                <w:color w:val="000000"/>
                <w:sz w:val="20"/>
              </w:rPr>
              <w:t>
- сынау көлемі мен нормаларын;</w:t>
            </w:r>
            <w:r>
              <w:br/>
            </w:r>
            <w:r>
              <w:rPr>
                <w:rFonts w:ascii="Times New Roman"/>
                <w:b w:val="false"/>
                <w:i w:val="false"/>
                <w:color w:val="000000"/>
                <w:sz w:val="20"/>
              </w:rPr>
              <w:t>
- ЭРЦ сынау станцияларын;</w:t>
            </w:r>
            <w:r>
              <w:br/>
            </w:r>
            <w:r>
              <w:rPr>
                <w:rFonts w:ascii="Times New Roman"/>
                <w:b w:val="false"/>
                <w:i w:val="false"/>
                <w:color w:val="000000"/>
                <w:sz w:val="20"/>
              </w:rPr>
              <w:t>
- сынау объектілерін, әдістерін және жабдықталуын;</w:t>
            </w:r>
            <w:r>
              <w:br/>
            </w:r>
            <w:r>
              <w:rPr>
                <w:rFonts w:ascii="Times New Roman"/>
                <w:b w:val="false"/>
                <w:i w:val="false"/>
                <w:color w:val="000000"/>
                <w:sz w:val="20"/>
              </w:rPr>
              <w:t>
меңгеру керек:</w:t>
            </w:r>
            <w:r>
              <w:br/>
            </w:r>
            <w:r>
              <w:rPr>
                <w:rFonts w:ascii="Times New Roman"/>
                <w:b w:val="false"/>
                <w:i w:val="false"/>
                <w:color w:val="000000"/>
                <w:sz w:val="20"/>
              </w:rPr>
              <w:t>
- цех ішілік электр жүйелерін, жарықтандыру электр қондырғыларын, электр берілісінің ауа және кабель желілерін, трансформаторлық қосалқы станциялар мен тарату құрылғыларын, электр жетектерін және қосып реттеу аппаратурасын, электр машиналарын тексеруді;</w:t>
            </w:r>
            <w:r>
              <w:br/>
            </w:r>
            <w:r>
              <w:rPr>
                <w:rFonts w:ascii="Times New Roman"/>
                <w:b w:val="false"/>
                <w:i w:val="false"/>
                <w:color w:val="000000"/>
                <w:sz w:val="20"/>
              </w:rPr>
              <w:t>
- электржабдығын ұсақ және ағымдағы жөндеуді;</w:t>
            </w:r>
            <w:r>
              <w:br/>
            </w:r>
            <w:r>
              <w:rPr>
                <w:rFonts w:ascii="Times New Roman"/>
                <w:b w:val="false"/>
                <w:i w:val="false"/>
                <w:color w:val="000000"/>
                <w:sz w:val="20"/>
              </w:rPr>
              <w:t>
- аппараттар мен аспаптарды сынауды; кернеуі 35 кВ күштік кабель желілерін сынау; жерлендіру құрылғыларын сынау;</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жөндеу, баптау және сынау:</w:t>
            </w:r>
            <w:r>
              <w:br/>
            </w:r>
            <w:r>
              <w:rPr>
                <w:rFonts w:ascii="Times New Roman"/>
                <w:b w:val="false"/>
                <w:i w:val="false"/>
                <w:color w:val="000000"/>
                <w:sz w:val="20"/>
              </w:rPr>
              <w:t>
күш трансформаторларын жөндеу; электр машиналарын жөндеу; тарату құрылғыларының электр аппараттарын және кернеуі 1000 В жоғары қондырғыларды жөндеу; тарату құрылғыларының электр аппаратураны және кернеуі 1000 В төмен қондырғыларды жөндеу; қосып-реттеу сынақтарының аппаратурасы мен аспаптары; электр машиналарын сынау және баптау; трансформаторларды сынау және баптау; екіншілік тізбектерді сынау және баптау; релелік қорғанысты, түйіспелі-релелік аппаратураны және автоматика құрылғыларын сынау және баптау; қосып-реттеу жұмыстарын ұйымдастыру және техникалық құжаттама құру; сынау негіздері; сынау нормалары мен көлемі; ЭРЦ сынау станциялары; сынау объектілері, әдістері және жабдықтау; аппараттар мен аспаптарды сынау; кернеуі 35 кВ күштік кабель желілерін сынау; жерлендіру құрылғыларын сынау;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w:t>
            </w:r>
            <w:r>
              <w:br/>
            </w:r>
            <w:r>
              <w:rPr>
                <w:rFonts w:ascii="Times New Roman"/>
                <w:b w:val="false"/>
                <w:i w:val="false"/>
                <w:color w:val="000000"/>
                <w:sz w:val="20"/>
              </w:rPr>
              <w:t>
АҚ1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темір жол көлігі туралы жалпы мәліметтерді;</w:t>
            </w:r>
            <w:r>
              <w:br/>
            </w:r>
            <w:r>
              <w:rPr>
                <w:rFonts w:ascii="Times New Roman"/>
                <w:b w:val="false"/>
                <w:i w:val="false"/>
                <w:color w:val="000000"/>
                <w:sz w:val="20"/>
              </w:rPr>
              <w:t>
- пойыздардың қозғалысын ұйымдастыруды;</w:t>
            </w:r>
            <w:r>
              <w:br/>
            </w:r>
            <w:r>
              <w:rPr>
                <w:rFonts w:ascii="Times New Roman"/>
                <w:b w:val="false"/>
                <w:i w:val="false"/>
                <w:color w:val="000000"/>
                <w:sz w:val="20"/>
              </w:rPr>
              <w:t>
- станцияның техникалық жұмысын ұйымдастыруды;</w:t>
            </w:r>
            <w:r>
              <w:br/>
            </w:r>
            <w:r>
              <w:rPr>
                <w:rFonts w:ascii="Times New Roman"/>
                <w:b w:val="false"/>
                <w:i w:val="false"/>
                <w:color w:val="000000"/>
                <w:sz w:val="20"/>
              </w:rPr>
              <w:t>
- ЭУ-де жұмыстарды қауіпсіз жасау бойынша ұйымдастырушылық және техникалық шараларды;</w:t>
            </w:r>
            <w:r>
              <w:br/>
            </w:r>
            <w:r>
              <w:rPr>
                <w:rFonts w:ascii="Times New Roman"/>
                <w:b w:val="false"/>
                <w:i w:val="false"/>
                <w:color w:val="000000"/>
                <w:sz w:val="20"/>
              </w:rPr>
              <w:t>
- жалпы және арнайы белгіленудегі ЭО-мен жұмыс істеу кезіндегі ҚТ;</w:t>
            </w:r>
            <w:r>
              <w:br/>
            </w:r>
            <w:r>
              <w:rPr>
                <w:rFonts w:ascii="Times New Roman"/>
                <w:b w:val="false"/>
                <w:i w:val="false"/>
                <w:color w:val="000000"/>
                <w:sz w:val="20"/>
              </w:rPr>
              <w:t>
меңгеру керек:</w:t>
            </w:r>
            <w:r>
              <w:br/>
            </w:r>
            <w:r>
              <w:rPr>
                <w:rFonts w:ascii="Times New Roman"/>
                <w:b w:val="false"/>
                <w:i w:val="false"/>
                <w:color w:val="000000"/>
                <w:sz w:val="20"/>
              </w:rPr>
              <w:t xml:space="preserve">
- орындалған жұмыс көлемінде қауіпсіздік техникасының ережелерін қолдануды;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ТПЕ және нұсқаулықтар:</w:t>
            </w:r>
            <w:r>
              <w:br/>
            </w:r>
            <w:r>
              <w:rPr>
                <w:rFonts w:ascii="Times New Roman"/>
                <w:b w:val="false"/>
                <w:i w:val="false"/>
                <w:color w:val="000000"/>
                <w:sz w:val="20"/>
              </w:rPr>
              <w:t>
темір жол көлігі туралы жалпы мәліметтер; жол шаруашылығының құрылысы мен құрылғыларын; станциялық шаруашылық құрылысы мен құрылғыларын; дабыл беру және байланыс құрылысы мен құрылғыларын; құрылыстар мен құрылғыларды тексеру және оларды жөндеу; пойыздардың қозғалысын ұйымдастыру; станцияның техникалық жұмысын ұйымдастыру; ЭУ-де жұмыстарды қауіпсіз жасау бойынша ұйымдастырушылық және техникалық шаралар; электр өрісінің әсер ету аймағындағы жұмыстар; жалпы және арнайы белгіленудегі ЭО-мен жұмыс істеу кезіндегі ҚТ.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br/>
            </w:r>
            <w:r>
              <w:rPr>
                <w:rFonts w:ascii="Times New Roman"/>
                <w:b w:val="false"/>
                <w:i w:val="false"/>
                <w:color w:val="000000"/>
                <w:sz w:val="20"/>
              </w:rPr>
              <w:t>
білу керек:</w:t>
            </w:r>
            <w:r>
              <w:br/>
            </w:r>
            <w:r>
              <w:rPr>
                <w:rFonts w:ascii="Times New Roman"/>
                <w:b w:val="false"/>
                <w:i w:val="false"/>
                <w:color w:val="000000"/>
                <w:sz w:val="20"/>
              </w:rPr>
              <w:t>
- өндірісті жоспарлауды ұйымдастыру;</w:t>
            </w:r>
            <w:r>
              <w:br/>
            </w:r>
            <w:r>
              <w:rPr>
                <w:rFonts w:ascii="Times New Roman"/>
                <w:b w:val="false"/>
                <w:i w:val="false"/>
                <w:color w:val="000000"/>
                <w:sz w:val="20"/>
              </w:rPr>
              <w:t>
- өндіріс типтерін;</w:t>
            </w:r>
            <w:r>
              <w:br/>
            </w:r>
            <w:r>
              <w:rPr>
                <w:rFonts w:ascii="Times New Roman"/>
                <w:b w:val="false"/>
                <w:i w:val="false"/>
                <w:color w:val="000000"/>
                <w:sz w:val="20"/>
              </w:rPr>
              <w:t>
- ағымдық желіні жоспарлауды;</w:t>
            </w:r>
            <w:r>
              <w:br/>
            </w:r>
            <w:r>
              <w:rPr>
                <w:rFonts w:ascii="Times New Roman"/>
                <w:b w:val="false"/>
                <w:i w:val="false"/>
                <w:color w:val="000000"/>
                <w:sz w:val="20"/>
              </w:rPr>
              <w:t>
- өндірісті дайындау бөлімшелерінің құрылымын;</w:t>
            </w:r>
            <w:r>
              <w:br/>
            </w:r>
            <w:r>
              <w:rPr>
                <w:rFonts w:ascii="Times New Roman"/>
                <w:b w:val="false"/>
                <w:i w:val="false"/>
                <w:color w:val="000000"/>
                <w:sz w:val="20"/>
              </w:rPr>
              <w:t xml:space="preserve">
- өндірісті технологиялық дайындауды басқару жүйесі мен мазмұнын; </w:t>
            </w:r>
            <w:r>
              <w:br/>
            </w:r>
            <w:r>
              <w:rPr>
                <w:rFonts w:ascii="Times New Roman"/>
                <w:b w:val="false"/>
                <w:i w:val="false"/>
                <w:color w:val="000000"/>
                <w:sz w:val="20"/>
              </w:rPr>
              <w:t>
- болашаққа және жылдық жоспарлауды;</w:t>
            </w:r>
            <w:r>
              <w:br/>
            </w:r>
            <w:r>
              <w:rPr>
                <w:rFonts w:ascii="Times New Roman"/>
                <w:b w:val="false"/>
                <w:i w:val="false"/>
                <w:color w:val="000000"/>
                <w:sz w:val="20"/>
              </w:rPr>
              <w:t>
- материалдық-техникалық жабдықтауды ұйымдастыруды;</w:t>
            </w:r>
            <w:r>
              <w:br/>
            </w:r>
            <w:r>
              <w:rPr>
                <w:rFonts w:ascii="Times New Roman"/>
                <w:b w:val="false"/>
                <w:i w:val="false"/>
                <w:color w:val="000000"/>
                <w:sz w:val="20"/>
              </w:rPr>
              <w:t>
- қорларды және материалдарға қажеттілікті жоспарлауды;</w:t>
            </w:r>
            <w:r>
              <w:br/>
            </w:r>
            <w:r>
              <w:rPr>
                <w:rFonts w:ascii="Times New Roman"/>
                <w:b w:val="false"/>
                <w:i w:val="false"/>
                <w:color w:val="000000"/>
                <w:sz w:val="20"/>
              </w:rPr>
              <w:t>
меңгеру керек:</w:t>
            </w:r>
            <w:r>
              <w:br/>
            </w:r>
            <w:r>
              <w:rPr>
                <w:rFonts w:ascii="Times New Roman"/>
                <w:b w:val="false"/>
                <w:i w:val="false"/>
                <w:color w:val="000000"/>
                <w:sz w:val="20"/>
              </w:rPr>
              <w:t xml:space="preserve">
- материалдар шығыны нормаларын, құралдарға қажеттілік нормаларын, қызмет көрсету және жөндеу қызметкерлерінің санын анықтауды; </w:t>
            </w:r>
            <w:r>
              <w:br/>
            </w:r>
            <w:r>
              <w:rPr>
                <w:rFonts w:ascii="Times New Roman"/>
                <w:b w:val="false"/>
                <w:i w:val="false"/>
                <w:color w:val="000000"/>
                <w:sz w:val="20"/>
              </w:rPr>
              <w:t>
- партиялардың, бұйымдардың өлшемдерін, өндіріс циклдердің ұзақтығын, өндірістік қуатты есептеуді.</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Көліктің және өндірісті басқару:</w:t>
            </w:r>
            <w:r>
              <w:br/>
            </w:r>
            <w:r>
              <w:rPr>
                <w:rFonts w:ascii="Times New Roman"/>
                <w:b w:val="false"/>
                <w:i w:val="false"/>
                <w:color w:val="000000"/>
                <w:sz w:val="20"/>
              </w:rPr>
              <w:t>
энергетикалық және өнеркәсіптік кәсіпорын және оны нарықтық экономикада басқару; басқарудың экономикалық механизмі; өндірістік-шаруашылық қызметті есепке алу және талдау.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bl>
    <w:p>
      <w:pPr>
        <w:spacing w:after="0"/>
        <w:ind w:left="0"/>
        <w:jc w:val="both"/>
      </w:pPr>
      <w:r>
        <w:rPr>
          <w:rFonts w:ascii="Times New Roman"/>
          <w:b w:val="false"/>
          <w:i w:val="false"/>
          <w:color w:val="000000"/>
          <w:sz w:val="28"/>
        </w:rPr>
        <w:t xml:space="preserve">      1.4 0902000 – «Электрмен қамтамасыз ету (салалар бойынша)» мамандығы бойынша техникалық және кәсіптік білімнің орта буын біліктілігінің білім оқу бағдарламасының құрылымы </w:t>
      </w:r>
    </w:p>
    <w:p>
      <w:pPr>
        <w:spacing w:after="0"/>
        <w:ind w:left="0"/>
        <w:jc w:val="both"/>
      </w:pPr>
      <w:r>
        <w:rPr>
          <w:rFonts w:ascii="Times New Roman"/>
          <w:b w:val="false"/>
          <w:i w:val="false"/>
          <w:color w:val="000000"/>
          <w:sz w:val="28"/>
        </w:rPr>
        <w:t>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347"/>
        <w:gridCol w:w="7163"/>
        <w:gridCol w:w="1470"/>
      </w:tblGrid>
      <w:tr>
        <w:trPr>
          <w:trHeight w:val="103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атауы(коды)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пәндерінің модулі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 мемлекеттік тілде іс жүргізуді; құжаттау қызметінің құрылымын, лауазымдық құрылымды, лауазымдық міндетерді, техникалық құралдардың көмегімен құжаттау технологиясын;</w:t>
            </w:r>
            <w:r>
              <w:br/>
            </w:r>
            <w:r>
              <w:rPr>
                <w:rFonts w:ascii="Times New Roman"/>
                <w:b w:val="false"/>
                <w:i w:val="false"/>
                <w:color w:val="000000"/>
                <w:sz w:val="20"/>
              </w:rPr>
              <w:t>
меңгеру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 әкімшілік-ұйымдық құжаттарды, мемлекеттік тілде қызметтік хат алысуды құрып, ресімдеуді;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xml:space="preserve">
(оқу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құжаттау және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 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xml:space="preserve">
меңгеру керек: </w:t>
            </w:r>
            <w:r>
              <w:br/>
            </w:r>
            <w:r>
              <w:rPr>
                <w:rFonts w:ascii="Times New Roman"/>
                <w:b w:val="false"/>
                <w:i w:val="false"/>
                <w:color w:val="000000"/>
                <w:sz w:val="20"/>
              </w:rPr>
              <w:t>
- тілдік іс-әрекет түрлерін және сөйлеу түрін ажырату (ауызша, жазба-ша, монологтік, диалогтік);</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 4,6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w:t>
            </w:r>
          </w:p>
          <w:p>
            <w:pPr>
              <w:spacing w:after="20"/>
              <w:ind w:left="20"/>
              <w:jc w:val="both"/>
            </w:pPr>
            <w:r>
              <w:rPr>
                <w:rFonts w:ascii="Times New Roman"/>
                <w:b w:val="false"/>
                <w:i w:val="false"/>
                <w:color w:val="000000"/>
                <w:sz w:val="20"/>
              </w:rPr>
              <w:t>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 Ұлы Жібек жолын және оның тарихи маңызын;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xml:space="preserve">
- тамыз бүлігі және оның құлауы; </w:t>
            </w:r>
            <w:r>
              <w:br/>
            </w:r>
            <w:r>
              <w:rPr>
                <w:rFonts w:ascii="Times New Roman"/>
                <w:b w:val="false"/>
                <w:i w:val="false"/>
                <w:color w:val="000000"/>
                <w:sz w:val="20"/>
              </w:rPr>
              <w:t>
- ҚР Мемлекеттік тәуелсіздігін;</w:t>
            </w:r>
            <w:r>
              <w:br/>
            </w:r>
            <w:r>
              <w:rPr>
                <w:rFonts w:ascii="Times New Roman"/>
                <w:b w:val="false"/>
                <w:i w:val="false"/>
                <w:color w:val="000000"/>
                <w:sz w:val="20"/>
              </w:rPr>
              <w:t>
меңгеру керек:</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көтерелістердің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 несиелік, әлеуметтік және инвестициялық саясат негіздерін.</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білім алушылардың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 көшпелі мемлекеттің пайда болу жолдары;</w:t>
            </w:r>
            <w:r>
              <w:br/>
            </w:r>
            <w:r>
              <w:rPr>
                <w:rFonts w:ascii="Times New Roman"/>
                <w:b w:val="false"/>
                <w:i w:val="false"/>
                <w:color w:val="000000"/>
                <w:sz w:val="20"/>
              </w:rPr>
              <w:t>
көшпенділердің рухани мәдениеті;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кризисі және құлауы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w:t>
            </w:r>
            <w:r>
              <w:br/>
            </w:r>
            <w:r>
              <w:rPr>
                <w:rFonts w:ascii="Times New Roman"/>
                <w:b w:val="false"/>
                <w:i w:val="false"/>
                <w:color w:val="000000"/>
                <w:sz w:val="20"/>
              </w:rPr>
              <w:t>
4,7,8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w:t>
            </w:r>
          </w:p>
          <w:p>
            <w:pPr>
              <w:spacing w:after="20"/>
              <w:ind w:left="20"/>
              <w:jc w:val="both"/>
            </w:pPr>
            <w:r>
              <w:rPr>
                <w:rFonts w:ascii="Times New Roman"/>
                <w:b w:val="false"/>
                <w:i w:val="false"/>
                <w:color w:val="000000"/>
                <w:sz w:val="20"/>
              </w:rPr>
              <w:t>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дене тәрбиесінің әлеуметтік-биологиялық және психофизиологиялық негіздерін; </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w:t>
            </w:r>
            <w:r>
              <w:br/>
            </w:r>
            <w:r>
              <w:rPr>
                <w:rFonts w:ascii="Times New Roman"/>
                <w:b w:val="false"/>
                <w:i w:val="false"/>
                <w:color w:val="000000"/>
                <w:sz w:val="20"/>
              </w:rPr>
              <w:t>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r>
              <w:br/>
            </w:r>
            <w:r>
              <w:rPr>
                <w:rFonts w:ascii="Times New Roman"/>
                <w:b w:val="false"/>
                <w:i w:val="false"/>
                <w:color w:val="000000"/>
                <w:sz w:val="20"/>
              </w:rPr>
              <w:t>
меңгеру керек:</w:t>
            </w:r>
            <w:r>
              <w:br/>
            </w:r>
            <w:r>
              <w:rPr>
                <w:rFonts w:ascii="Times New Roman"/>
                <w:b w:val="false"/>
                <w:i w:val="false"/>
                <w:color w:val="000000"/>
                <w:sz w:val="20"/>
              </w:rPr>
              <w:t>
- көшпенділердің материалдық және рухани мәдениет ерекшеліктерін көрсету, оның қоғамдық мәдениеттегі орнын көрсетуді.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w:t>
            </w:r>
            <w:r>
              <w:br/>
            </w:r>
            <w:r>
              <w:rPr>
                <w:rFonts w:ascii="Times New Roman"/>
                <w:b w:val="false"/>
                <w:i w:val="false"/>
                <w:color w:val="000000"/>
                <w:sz w:val="20"/>
              </w:rPr>
              <w:t>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p>
          <w:p>
            <w:pPr>
              <w:spacing w:after="20"/>
              <w:ind w:left="20"/>
              <w:jc w:val="both"/>
            </w:pPr>
            <w:r>
              <w:rPr>
                <w:rFonts w:ascii="Times New Roman"/>
                <w:b w:val="false"/>
                <w:i w:val="false"/>
                <w:color w:val="000000"/>
                <w:sz w:val="20"/>
              </w:rPr>
              <w:t>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меңгеру керек:</w:t>
            </w:r>
            <w:r>
              <w:br/>
            </w:r>
            <w:r>
              <w:rPr>
                <w:rFonts w:ascii="Times New Roman"/>
                <w:b w:val="false"/>
                <w:i w:val="false"/>
                <w:color w:val="000000"/>
                <w:sz w:val="20"/>
              </w:rPr>
              <w:t>
- негізгі философиялық білімге еркін сүйене білу, сол немесе басқа сындарды сынау және дәлелдеу, ақиқаттың әртүрлі құбылыстары арасындағы өзара байланысты, қоршаған шындыққа қарама-қайшылықты талдау.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p>
          <w:p>
            <w:pPr>
              <w:spacing w:after="20"/>
              <w:ind w:left="20"/>
              <w:jc w:val="both"/>
            </w:pPr>
            <w:r>
              <w:rPr>
                <w:rFonts w:ascii="Times New Roman"/>
                <w:b w:val="false"/>
                <w:i w:val="false"/>
                <w:color w:val="000000"/>
                <w:sz w:val="20"/>
              </w:rPr>
              <w:t>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меңгеру керек:</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бизнес-жоспарлау; экономикалық талдау; тауарды халықтық тұтыну нарығының күйін және қызмет көрсетуді талдау; нарықтық инфрақұрылым.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7,9, 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 саяси ғылым пәні мен әдісін;</w:t>
            </w:r>
            <w:r>
              <w:br/>
            </w:r>
            <w:r>
              <w:rPr>
                <w:rFonts w:ascii="Times New Roman"/>
                <w:b w:val="false"/>
                <w:i w:val="false"/>
                <w:color w:val="000000"/>
                <w:sz w:val="20"/>
              </w:rPr>
              <w:t>
меңгеру керек:</w:t>
            </w:r>
            <w:r>
              <w:br/>
            </w:r>
            <w:r>
              <w:rPr>
                <w:rFonts w:ascii="Times New Roman"/>
                <w:b w:val="false"/>
                <w:i w:val="false"/>
                <w:color w:val="000000"/>
                <w:sz w:val="20"/>
              </w:rPr>
              <w:t>
- халықаралық саяси процестерді талдау, геосаяси жағдайды, Қазақстанның қазіргі өмірде орны мен рөлін;</w:t>
            </w:r>
            <w:r>
              <w:br/>
            </w:r>
            <w:r>
              <w:rPr>
                <w:rFonts w:ascii="Times New Roman"/>
                <w:b w:val="false"/>
                <w:i w:val="false"/>
                <w:color w:val="000000"/>
                <w:sz w:val="20"/>
              </w:rPr>
              <w:t>
- саяси мәдениет дағдыларын меңгеруді;</w:t>
            </w:r>
            <w:r>
              <w:br/>
            </w:r>
            <w:r>
              <w:rPr>
                <w:rFonts w:ascii="Times New Roman"/>
                <w:b w:val="false"/>
                <w:i w:val="false"/>
                <w:color w:val="000000"/>
                <w:sz w:val="20"/>
              </w:rPr>
              <w:t>
- күнделікті өмірде және кәсіптік іс-әрекетте саяси білімдерін қолдану.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w:t>
            </w:r>
            <w:r>
              <w:br/>
            </w:r>
            <w:r>
              <w:rPr>
                <w:rFonts w:ascii="Times New Roman"/>
                <w:b w:val="false"/>
                <w:i w:val="false"/>
                <w:color w:val="000000"/>
                <w:sz w:val="20"/>
              </w:rPr>
              <w:t>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w:t>
            </w:r>
          </w:p>
          <w:p>
            <w:pPr>
              <w:spacing w:after="20"/>
              <w:ind w:left="20"/>
              <w:jc w:val="both"/>
            </w:pPr>
            <w:r>
              <w:rPr>
                <w:rFonts w:ascii="Times New Roman"/>
                <w:b w:val="false"/>
                <w:i w:val="false"/>
                <w:color w:val="000000"/>
                <w:sz w:val="20"/>
              </w:rPr>
              <w:t>05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меңгеру керек:</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 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xml:space="preserve">
- сызбаларда стандартты шрифтпен жазу жазуды; </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ережелері;құрама сызба; берілістер; құрама сызбаларды оқу және детальдау; сұлбалардағы шартты, графикалық белгілеулер; мамандық бойынша сұлбалар.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КҚ6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меңгеру керек:</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3,5,7 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негізгі электрлік және магниттік құбылыстарды; олардың физикалық мәнін және және практикада пайдалданылу мүмкіндігін </w:t>
            </w:r>
            <w:r>
              <w:br/>
            </w:r>
            <w:r>
              <w:rPr>
                <w:rFonts w:ascii="Times New Roman"/>
                <w:b w:val="false"/>
                <w:i w:val="false"/>
                <w:color w:val="000000"/>
                <w:sz w:val="20"/>
              </w:rPr>
              <w:t>
-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 керек:</w:t>
            </w:r>
            <w:r>
              <w:br/>
            </w:r>
            <w:r>
              <w:rPr>
                <w:rFonts w:ascii="Times New Roman"/>
                <w:b w:val="false"/>
                <w:i w:val="false"/>
                <w:color w:val="000000"/>
                <w:sz w:val="20"/>
              </w:rPr>
              <w:t>
- тұрақты және айнымалы токтың электр тізбектерін есептеуді;</w:t>
            </w:r>
            <w:r>
              <w:br/>
            </w:r>
            <w:r>
              <w:rPr>
                <w:rFonts w:ascii="Times New Roman"/>
                <w:b w:val="false"/>
                <w:i w:val="false"/>
                <w:color w:val="000000"/>
                <w:sz w:val="20"/>
              </w:rPr>
              <w:t>
- электр машиналары мен трансформаторларды оқуда электр магниттік индукция заңдарын қолдануды;</w:t>
            </w:r>
            <w:r>
              <w:br/>
            </w:r>
            <w:r>
              <w:rPr>
                <w:rFonts w:ascii="Times New Roman"/>
                <w:b w:val="false"/>
                <w:i w:val="false"/>
                <w:color w:val="000000"/>
                <w:sz w:val="20"/>
              </w:rPr>
              <w:t>
- электр шамаларының параметрлерін және өтпелі процесстердің ағу уақытын анықтауды;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потенциалдар, потенциалдар айырымы туралы ұғым; электр тогы, оның физикалық мәні және есептеу әдістері; кедергі, өтімділік; электр қозғаушы күш; электротехника заңдары; электр тізбегінің байланыстырушы параметрлері; электр магниттік өріс және оның құраушылары; магниттік және электрлік тізбектерде өтетін электр магниттік процестер; тұрақты және айнымалы токтың желілік емес тізбектері;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1,3,9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электротехникалық материалдардың құрылысын, олардың электрлік, магниттік, жылулық, механикалық және физика-химиялық сипаттамаларын; </w:t>
            </w:r>
            <w:r>
              <w:br/>
            </w:r>
            <w:r>
              <w:rPr>
                <w:rFonts w:ascii="Times New Roman"/>
                <w:b w:val="false"/>
                <w:i w:val="false"/>
                <w:color w:val="000000"/>
                <w:sz w:val="20"/>
              </w:rPr>
              <w:t>
- электр техникалық материалдардың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өткізгіш материалдардың жіктелуін;</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электр техникалық материалды өндіріс талаптарына сәйкес таңдауды;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электротехникалық материалдар; магниттік материалдар; магниттік қатты материалдар; өткізгіштік материалдар; өткізгіш материалдар; сымдар, шиналар, кабелдер; жартылай өткізгіш материалдар: қасиеттері, қолданылу саласы; электр оқшаулау материалдары;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 10</w:t>
            </w:r>
            <w:r>
              <w:br/>
            </w:r>
            <w:r>
              <w:rPr>
                <w:rFonts w:ascii="Times New Roman"/>
                <w:b w:val="false"/>
                <w:i w:val="false"/>
                <w:color w:val="000000"/>
                <w:sz w:val="20"/>
              </w:rPr>
              <w:t>
КҚ3</w:t>
            </w:r>
            <w:r>
              <w:br/>
            </w:r>
            <w:r>
              <w:rPr>
                <w:rFonts w:ascii="Times New Roman"/>
                <w:b w:val="false"/>
                <w:i w:val="false"/>
                <w:color w:val="000000"/>
                <w:sz w:val="20"/>
              </w:rPr>
              <w:t>
АҚ4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метрологияның негізгі ережелерін; электр өлшеу аспаптарының типтерін, құрылғысын, жұмыс істеу принциптерін, сипаттамалары мен қолданылу саласын; өлшеу қателіктерін табу әдістемесін; электрлік, магниттік және электрлік емес шамаларды өлшеу тәсілдерін; өлшеу шектерін кеңейту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зертханалық жұмыстарды орындау кезінде өлшем бірліктері мен формулаларын пайдалану;</w:t>
            </w:r>
            <w:r>
              <w:br/>
            </w:r>
            <w:r>
              <w:rPr>
                <w:rFonts w:ascii="Times New Roman"/>
                <w:b w:val="false"/>
                <w:i w:val="false"/>
                <w:color w:val="000000"/>
                <w:sz w:val="20"/>
              </w:rPr>
              <w:t>
- шунт кедергісін және қосымша кедергілерді анықтау;</w:t>
            </w:r>
            <w:r>
              <w:br/>
            </w:r>
            <w:r>
              <w:rPr>
                <w:rFonts w:ascii="Times New Roman"/>
                <w:b w:val="false"/>
                <w:i w:val="false"/>
                <w:color w:val="000000"/>
                <w:sz w:val="20"/>
              </w:rPr>
              <w:t>
- өлшеу трансформаторларын таңдау;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r>
              <w:br/>
            </w:r>
            <w:r>
              <w:rPr>
                <w:rFonts w:ascii="Times New Roman"/>
                <w:b w:val="false"/>
                <w:i w:val="false"/>
                <w:color w:val="000000"/>
                <w:sz w:val="20"/>
              </w:rPr>
              <w:t>
- тіркеу аспабын таңдап алу.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өлшеулер:</w:t>
            </w:r>
            <w:r>
              <w:br/>
            </w:r>
            <w:r>
              <w:rPr>
                <w:rFonts w:ascii="Times New Roman"/>
                <w:b w:val="false"/>
                <w:i w:val="false"/>
                <w:color w:val="000000"/>
                <w:sz w:val="20"/>
              </w:rPr>
              <w:t>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температураны өлшеу тәсілдері туралы ұғым.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2,3,7 10</w:t>
            </w:r>
            <w:r>
              <w:br/>
            </w:r>
            <w:r>
              <w:rPr>
                <w:rFonts w:ascii="Times New Roman"/>
                <w:b w:val="false"/>
                <w:i w:val="false"/>
                <w:color w:val="000000"/>
                <w:sz w:val="20"/>
              </w:rPr>
              <w:t>
КҚ 1,3,69</w:t>
            </w:r>
            <w:r>
              <w:br/>
            </w:r>
            <w:r>
              <w:rPr>
                <w:rFonts w:ascii="Times New Roman"/>
                <w:b w:val="false"/>
                <w:i w:val="false"/>
                <w:color w:val="000000"/>
                <w:sz w:val="20"/>
              </w:rPr>
              <w:t>
АҚ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шамалардың терминологиясын, өлшемділігін және олардың негізгі арақатынастарын;</w:t>
            </w:r>
            <w:r>
              <w:br/>
            </w:r>
            <w:r>
              <w:rPr>
                <w:rFonts w:ascii="Times New Roman"/>
                <w:b w:val="false"/>
                <w:i w:val="false"/>
                <w:color w:val="000000"/>
                <w:sz w:val="20"/>
              </w:rPr>
              <w:t>
- электронды, иондық, жартылай өткізгіш аспаптардың құрылғысы мен сипаттамасын;</w:t>
            </w:r>
            <w:r>
              <w:br/>
            </w:r>
            <w:r>
              <w:rPr>
                <w:rFonts w:ascii="Times New Roman"/>
                <w:b w:val="false"/>
                <w:i w:val="false"/>
                <w:color w:val="000000"/>
                <w:sz w:val="20"/>
              </w:rPr>
              <w:t>
- өнеркәсіптік электроника аспаптары мен құрылғыларын пайдалану шарттары мен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типтік электронды сұлбаларды оқу;</w:t>
            </w:r>
            <w:r>
              <w:br/>
            </w:r>
            <w:r>
              <w:rPr>
                <w:rFonts w:ascii="Times New Roman"/>
                <w:b w:val="false"/>
                <w:i w:val="false"/>
                <w:color w:val="000000"/>
                <w:sz w:val="20"/>
              </w:rPr>
              <w:t xml:space="preserve">
- электронды аспаптар мен құрылғыларды зертханалық зерттеу бойынша эксперименттер орындау, </w:t>
            </w:r>
            <w:r>
              <w:br/>
            </w:r>
            <w:r>
              <w:rPr>
                <w:rFonts w:ascii="Times New Roman"/>
                <w:b w:val="false"/>
                <w:i w:val="false"/>
                <w:color w:val="000000"/>
                <w:sz w:val="20"/>
              </w:rPr>
              <w:t>
- техникалық және анықтама әдебиетті пайдалану;</w:t>
            </w:r>
            <w:r>
              <w:br/>
            </w:r>
            <w:r>
              <w:rPr>
                <w:rFonts w:ascii="Times New Roman"/>
                <w:b w:val="false"/>
                <w:i w:val="false"/>
                <w:color w:val="000000"/>
                <w:sz w:val="20"/>
              </w:rPr>
              <w:t>
- негізгі есептік арақатынастар бойынша есептер шығару;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электроника негіздері:</w:t>
            </w:r>
            <w:r>
              <w:br/>
            </w:r>
            <w:r>
              <w:rPr>
                <w:rFonts w:ascii="Times New Roman"/>
                <w:b w:val="false"/>
                <w:i w:val="false"/>
                <w:color w:val="000000"/>
                <w:sz w:val="20"/>
              </w:rPr>
              <w:t>
электр вакуумдық және иондық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жиілік инверторлары мен түрлендіргіштері; желілік тербеліс генераторлары; импульсті және сандық құрылғы элементтері; микропроцессорлық техника элементтері.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 10</w:t>
            </w:r>
            <w:r>
              <w:br/>
            </w:r>
            <w:r>
              <w:rPr>
                <w:rFonts w:ascii="Times New Roman"/>
                <w:b w:val="false"/>
                <w:i w:val="false"/>
                <w:color w:val="000000"/>
                <w:sz w:val="20"/>
              </w:rPr>
              <w:t>
КҚ 1,3</w:t>
            </w:r>
            <w:r>
              <w:br/>
            </w:r>
            <w:r>
              <w:rPr>
                <w:rFonts w:ascii="Times New Roman"/>
                <w:b w:val="false"/>
                <w:i w:val="false"/>
                <w:color w:val="000000"/>
                <w:sz w:val="20"/>
              </w:rPr>
              <w:t>
АҚ3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машиналары мен трансформаторлардың жұмыс істеу қағидасы негізінде жатқан электр магниттік және электр механикалық процестерді;</w:t>
            </w:r>
            <w:r>
              <w:br/>
            </w:r>
            <w:r>
              <w:rPr>
                <w:rFonts w:ascii="Times New Roman"/>
                <w:b w:val="false"/>
                <w:i w:val="false"/>
                <w:color w:val="000000"/>
                <w:sz w:val="20"/>
              </w:rPr>
              <w:t>
- электр машиналары мен трансформаторлардың негізгі қасиеттерін, құралымдық ерекшеліктерін және сипаттамаларын; қолданылу саласын;</w:t>
            </w:r>
            <w:r>
              <w:br/>
            </w:r>
            <w:r>
              <w:rPr>
                <w:rFonts w:ascii="Times New Roman"/>
                <w:b w:val="false"/>
                <w:i w:val="false"/>
                <w:color w:val="000000"/>
                <w:sz w:val="20"/>
              </w:rPr>
              <w:t>
меңгеру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r>
              <w:br/>
            </w:r>
            <w:r>
              <w:rPr>
                <w:rFonts w:ascii="Times New Roman"/>
                <w:b w:val="false"/>
                <w:i w:val="false"/>
                <w:color w:val="000000"/>
                <w:sz w:val="20"/>
              </w:rPr>
              <w:t>
- қозғалтқыштардың сұлбасын құруды және сипаттамаларын алуды;</w:t>
            </w:r>
            <w:r>
              <w:br/>
            </w:r>
            <w:r>
              <w:rPr>
                <w:rFonts w:ascii="Times New Roman"/>
                <w:b w:val="false"/>
                <w:i w:val="false"/>
                <w:color w:val="000000"/>
                <w:sz w:val="20"/>
              </w:rPr>
              <w:t>
- якорь орамаларының параметрлерін есептеу және ашық сұлбаларын орындау бойынша; тұрақты токтың магниттік тізбегін есептеу; тұрақты токтың магниттік тізбегін есептеу; коллекторлық машиналардың айналу жиілігі мен электр магниттік моментінің ЭҚК есептеу бойынша есептер шығару</w:t>
            </w:r>
            <w:r>
              <w:br/>
            </w:r>
            <w:r>
              <w:rPr>
                <w:rFonts w:ascii="Times New Roman"/>
                <w:b w:val="false"/>
                <w:i w:val="false"/>
                <w:color w:val="000000"/>
                <w:sz w:val="20"/>
              </w:rPr>
              <w:t>
- трансформаторлардың параметрлері мен сипаттамаларын есептеу бойынша есептер шығару; параллель қосылған трансформаторлар арасындағы жүктемені тарату бойынша; үш фазалы асинхронды қозғалтқыштардың жұмыс сипаттамаларын есептеу және құру бойынша; синхронды машиналардың шығындары мен ПӘК есептеу бойынша есептер шығару;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xml:space="preserve">
тұрақты ток машиналарының құралымы мен жұмыс қағидасы; </w:t>
            </w:r>
            <w:r>
              <w:br/>
            </w:r>
            <w:r>
              <w:rPr>
                <w:rFonts w:ascii="Times New Roman"/>
                <w:b w:val="false"/>
                <w:i w:val="false"/>
                <w:color w:val="000000"/>
                <w:sz w:val="20"/>
              </w:rPr>
              <w:t>
тұрақты ток машиналарының магниттік тізбегі; коммутация;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айналу жиілігін реттеу;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активті және реактивті қуатты реттеу; тораптағы синхронды генераторлардың параллель жұмысы; синхрондау әдістері; синхронды қозғалтқыштардың жұмыс қағидасы мен құралымы; арнайы белгіленетін синхронды қозғалтқыштар; асинхронды қозғалтқыштардың жұмыс қағидасы мен құралымы; асинхронды қозғалтқыштардың физикалық процестері, іске қосу, жұмыс сипаттамалары.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 10</w:t>
            </w:r>
            <w:r>
              <w:br/>
            </w:r>
            <w:r>
              <w:rPr>
                <w:rFonts w:ascii="Times New Roman"/>
                <w:b w:val="false"/>
                <w:i w:val="false"/>
                <w:color w:val="000000"/>
                <w:sz w:val="20"/>
              </w:rPr>
              <w:t>
КҚ 1,3</w:t>
            </w:r>
            <w:r>
              <w:br/>
            </w:r>
            <w:r>
              <w:rPr>
                <w:rFonts w:ascii="Times New Roman"/>
                <w:b w:val="false"/>
                <w:i w:val="false"/>
                <w:color w:val="000000"/>
                <w:sz w:val="20"/>
              </w:rPr>
              <w:t>
АҚ9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кестелерді құруды әне түзетуді;</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090203 3 – «Техник-электрик»</w:t>
            </w:r>
            <w:r>
              <w:br/>
            </w:r>
            <w:r>
              <w:rPr>
                <w:rFonts w:ascii="Times New Roman"/>
                <w:b w:val="false"/>
                <w:i w:val="false"/>
                <w:color w:val="000000"/>
                <w:sz w:val="20"/>
              </w:rPr>
              <w:t>
“Мұнай мен газды алу және өңдеу кәсіпорындарын электрмен қамтамасыздандыру»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мұнай және газға мұнараларды бұрғылау тәсілдерін;</w:t>
            </w:r>
            <w:r>
              <w:br/>
            </w:r>
            <w:r>
              <w:rPr>
                <w:rFonts w:ascii="Times New Roman"/>
                <w:b w:val="false"/>
                <w:i w:val="false"/>
                <w:color w:val="000000"/>
                <w:sz w:val="20"/>
              </w:rPr>
              <w:t>
- бұрғылау қондырғылары және бұрғылау құралдарын;</w:t>
            </w:r>
            <w:r>
              <w:br/>
            </w:r>
            <w:r>
              <w:rPr>
                <w:rFonts w:ascii="Times New Roman"/>
                <w:b w:val="false"/>
                <w:i w:val="false"/>
                <w:color w:val="000000"/>
                <w:sz w:val="20"/>
              </w:rPr>
              <w:t>
- мұнараны бекіту тәсілдерін;</w:t>
            </w:r>
            <w:r>
              <w:br/>
            </w:r>
            <w:r>
              <w:rPr>
                <w:rFonts w:ascii="Times New Roman"/>
                <w:b w:val="false"/>
                <w:i w:val="false"/>
                <w:color w:val="000000"/>
                <w:sz w:val="20"/>
              </w:rPr>
              <w:t>
- мұнай және газды алудың физикалық негіздерін;</w:t>
            </w:r>
            <w:r>
              <w:br/>
            </w:r>
            <w:r>
              <w:rPr>
                <w:rFonts w:ascii="Times New Roman"/>
                <w:b w:val="false"/>
                <w:i w:val="false"/>
                <w:color w:val="000000"/>
                <w:sz w:val="20"/>
              </w:rPr>
              <w:t>
- мұнай қабаттарына әсер етудің жасанды әдістерін;</w:t>
            </w:r>
            <w:r>
              <w:br/>
            </w:r>
            <w:r>
              <w:rPr>
                <w:rFonts w:ascii="Times New Roman"/>
                <w:b w:val="false"/>
                <w:i w:val="false"/>
                <w:color w:val="000000"/>
                <w:sz w:val="20"/>
              </w:rPr>
              <w:t>
- мұнай мен газды алу тәсілдерін;</w:t>
            </w:r>
            <w:r>
              <w:br/>
            </w:r>
            <w:r>
              <w:rPr>
                <w:rFonts w:ascii="Times New Roman"/>
                <w:b w:val="false"/>
                <w:i w:val="false"/>
                <w:color w:val="000000"/>
                <w:sz w:val="20"/>
              </w:rPr>
              <w:t>
- мұнай мен ілеспе газдарды өңдеу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бұрғылау тәсілдерін ажыратуды;</w:t>
            </w:r>
            <w:r>
              <w:br/>
            </w:r>
            <w:r>
              <w:rPr>
                <w:rFonts w:ascii="Times New Roman"/>
                <w:b w:val="false"/>
                <w:i w:val="false"/>
                <w:color w:val="000000"/>
                <w:sz w:val="20"/>
              </w:rPr>
              <w:t>
- мұнара құралымын графикалық бейнелеуді;</w:t>
            </w:r>
            <w:r>
              <w:br/>
            </w:r>
            <w:r>
              <w:rPr>
                <w:rFonts w:ascii="Times New Roman"/>
                <w:b w:val="false"/>
                <w:i w:val="false"/>
                <w:color w:val="000000"/>
                <w:sz w:val="20"/>
              </w:rPr>
              <w:t>
- мұнай мен газ мұнараларында қабатты қысымды анықтауды;</w:t>
            </w:r>
            <w:r>
              <w:br/>
            </w:r>
            <w:r>
              <w:rPr>
                <w:rFonts w:ascii="Times New Roman"/>
                <w:b w:val="false"/>
                <w:i w:val="false"/>
                <w:color w:val="000000"/>
                <w:sz w:val="20"/>
              </w:rPr>
              <w:t>
- мұнараны жинау және тасымалдау жүйелерінде қолданылатын жабдықтың алуан түрлілігіндегі бағдарды.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 газды алу және өңдеу технологиясы негіздері:</w:t>
            </w:r>
            <w:r>
              <w:br/>
            </w:r>
            <w:r>
              <w:rPr>
                <w:rFonts w:ascii="Times New Roman"/>
                <w:b w:val="false"/>
                <w:i w:val="false"/>
                <w:color w:val="000000"/>
                <w:sz w:val="20"/>
              </w:rPr>
              <w:t>
мұнай және газ мұнараларын бұрғылау; мұнай мен газ мұнараларын бұрғылау тәсілдері; бұрғылау құралдары мен бұрғылау қондырғылары; мұнараларды жуу; мұнараларды бекіту; мұнай және газды алу тәсілдері; мұнай мен газды алу тәсілдері; мұнай қабаттарына әсер етудің жасанды әдістері; мұнай мұнаралары өнімдерін жинау, сақтау және тасымалдау жүйелері мен жабдықтары; мұнай мен мұнай өнімдерінің жіктелуі; мұнайды өңдеу тәсілдері; іліспе газдарды өңдеу; мұнайды өңдеу зауыттарының жабдығы.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w:t>
            </w:r>
            <w:r>
              <w:br/>
            </w:r>
            <w:r>
              <w:rPr>
                <w:rFonts w:ascii="Times New Roman"/>
                <w:b w:val="false"/>
                <w:i w:val="false"/>
                <w:color w:val="000000"/>
                <w:sz w:val="20"/>
              </w:rPr>
              <w:t>
КҚ 2,8</w:t>
            </w:r>
            <w:r>
              <w:br/>
            </w:r>
            <w:r>
              <w:rPr>
                <w:rFonts w:ascii="Times New Roman"/>
                <w:b w:val="false"/>
                <w:i w:val="false"/>
                <w:color w:val="000000"/>
                <w:sz w:val="20"/>
              </w:rPr>
              <w:t>
АҚ 1,8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мұнай және газды алу және өңдеу қондырғылары; компрессорлық, сорғылық станциялардың, бұрғылау қондырғыларының, тұзсыздандыру және сусыздандыру қондырғыларының электржабдығын;</w:t>
            </w:r>
            <w:r>
              <w:br/>
            </w:r>
            <w:r>
              <w:rPr>
                <w:rFonts w:ascii="Times New Roman"/>
                <w:b w:val="false"/>
                <w:i w:val="false"/>
                <w:color w:val="000000"/>
                <w:sz w:val="20"/>
              </w:rPr>
              <w:t>
- қорғаныстық және жерлендіруші құрылғылардың құралымы мен жұмыс қағидасын.</w:t>
            </w:r>
            <w:r>
              <w:br/>
            </w:r>
            <w:r>
              <w:rPr>
                <w:rFonts w:ascii="Times New Roman"/>
                <w:b w:val="false"/>
                <w:i w:val="false"/>
                <w:color w:val="000000"/>
                <w:sz w:val="20"/>
              </w:rPr>
              <w:t>
меңгеру керек:</w:t>
            </w:r>
            <w:r>
              <w:br/>
            </w:r>
            <w:r>
              <w:rPr>
                <w:rFonts w:ascii="Times New Roman"/>
                <w:b w:val="false"/>
                <w:i w:val="false"/>
                <w:color w:val="000000"/>
                <w:sz w:val="20"/>
              </w:rPr>
              <w:t>
- компрессорлық агрегат, компрессорлық станция; электрқозғалтқыштың қорек сұлбасын оқуды;</w:t>
            </w:r>
            <w:r>
              <w:br/>
            </w:r>
            <w:r>
              <w:rPr>
                <w:rFonts w:ascii="Times New Roman"/>
                <w:b w:val="false"/>
                <w:i w:val="false"/>
                <w:color w:val="000000"/>
                <w:sz w:val="20"/>
              </w:rPr>
              <w:t>
- компрессор жетегінің асинхронды және синхронды қозғалтқышын басқару және қорғаныс сұлбасын оқуды.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газды алу және өңдеу қондырғылары мен агрегаттардың электржабдығы:</w:t>
            </w:r>
            <w:r>
              <w:br/>
            </w:r>
            <w:r>
              <w:rPr>
                <w:rFonts w:ascii="Times New Roman"/>
                <w:b w:val="false"/>
                <w:i w:val="false"/>
                <w:color w:val="000000"/>
                <w:sz w:val="20"/>
              </w:rPr>
              <w:t>
жарылуға және өртке қауіпті аймақтардың электржабдығы; бұрғылау қондырғылары мен ерітінді дайындау түйіндерінің электржабдығы; кәсіптік компрессорлық станциялардың электржабдығы; мұнай және газ тазарту қондырғыларының электржабдығы; мұнай және газ өңдеу қондырғыларының электржабдығы; мұнай және газ өңдеу қондырғыларының, мұнай кәсібін электрлік жарықтандырудың электржабдығы; қорғаныстық және жерлендіру құрылғылардың электржабдығы және мұнай мен газ өңдеу кәсіпорындары қондырғыларында оларға қойылатын талаптар;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2,3</w:t>
            </w:r>
            <w:r>
              <w:br/>
            </w:r>
            <w:r>
              <w:rPr>
                <w:rFonts w:ascii="Times New Roman"/>
                <w:b w:val="false"/>
                <w:i w:val="false"/>
                <w:color w:val="000000"/>
                <w:sz w:val="20"/>
              </w:rPr>
              <w:t>
АҚ 1,2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w:t>
            </w:r>
            <w:r>
              <w:rPr>
                <w:rFonts w:ascii="Times New Roman"/>
                <w:b/>
                <w:i w:val="false"/>
                <w:color w:val="000000"/>
                <w:sz w:val="20"/>
              </w:rPr>
              <w:t>электр аппараттарының белгіленуін, жұмыс қағидасын және құралымын;</w:t>
            </w:r>
            <w:r>
              <w:br/>
            </w:r>
            <w:r>
              <w:rPr>
                <w:rFonts w:ascii="Times New Roman"/>
                <w:b w:val="false"/>
                <w:i w:val="false"/>
                <w:color w:val="000000"/>
                <w:sz w:val="20"/>
              </w:rPr>
              <w:t>
- типтік электр сұлбалары және оларға сәйкес тарату құрылғыларының құралымын;</w:t>
            </w:r>
            <w:r>
              <w:br/>
            </w:r>
            <w:r>
              <w:rPr>
                <w:rFonts w:ascii="Times New Roman"/>
                <w:b w:val="false"/>
                <w:i w:val="false"/>
                <w:color w:val="000000"/>
                <w:sz w:val="20"/>
              </w:rPr>
              <w:t>
- қосалқы станциялардың электрлік бөлігін жобалау негіздерін;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өзіндік мұқтаж қосалқы станциялары жүйелерін электрмен қамсыздандыру тәсілдерін, оперативті ток көздерін, қосалқы станцияларда өлшеу жүйесін және қосалқы станциялары асқын кернеуден қорғау қорғауды;</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w:t>
            </w:r>
            <w:r>
              <w:br/>
            </w:r>
            <w:r>
              <w:rPr>
                <w:rFonts w:ascii="Times New Roman"/>
                <w:b w:val="false"/>
                <w:i w:val="false"/>
                <w:color w:val="000000"/>
                <w:sz w:val="20"/>
              </w:rPr>
              <w:t>
өзіндік мұқтаж қорегінің сұлбаларын құру;</w:t>
            </w:r>
            <w:r>
              <w:br/>
            </w:r>
            <w:r>
              <w:rPr>
                <w:rFonts w:ascii="Times New Roman"/>
                <w:b w:val="false"/>
                <w:i w:val="false"/>
                <w:color w:val="000000"/>
                <w:sz w:val="20"/>
              </w:rPr>
              <w:t>
- есептік сұлбаны және алмастыру сұлбасын құру; алмастыру сұлбаларының параметрлерін анықтауды және оны түрлендіруді істеу алу;</w:t>
            </w:r>
            <w:r>
              <w:br/>
            </w:r>
            <w:r>
              <w:rPr>
                <w:rFonts w:ascii="Times New Roman"/>
                <w:b w:val="false"/>
                <w:i w:val="false"/>
                <w:color w:val="000000"/>
                <w:sz w:val="20"/>
              </w:rPr>
              <w:t>
- жеке тізбектіліктің алмастыру сұлбаларын құруды және олардың элементтерінің кедергілер мәнін; ҚТ әртүрлі симметриялы емес токтары мен кернеулерін анықтауды;</w:t>
            </w:r>
            <w:r>
              <w:br/>
            </w:r>
            <w:r>
              <w:rPr>
                <w:rFonts w:ascii="Times New Roman"/>
                <w:b w:val="false"/>
                <w:i w:val="false"/>
                <w:color w:val="000000"/>
                <w:sz w:val="20"/>
              </w:rPr>
              <w:t>
- электр аппараттары мен шиналы құралымдардың электр динамикалық беріктігін; аппараттардың термиялық беріктігі мен шинаның қызу температурасын анықтауды;</w:t>
            </w:r>
            <w:r>
              <w:br/>
            </w:r>
            <w:r>
              <w:rPr>
                <w:rFonts w:ascii="Times New Roman"/>
                <w:b w:val="false"/>
                <w:i w:val="false"/>
                <w:color w:val="000000"/>
                <w:sz w:val="20"/>
              </w:rPr>
              <w:t>
- мұнай мен газды алу жәнөңдеу кәсіпорындарының электр тораптарының сұлбасын орындауды;</w:t>
            </w:r>
            <w:r>
              <w:br/>
            </w:r>
            <w:r>
              <w:rPr>
                <w:rFonts w:ascii="Times New Roman"/>
                <w:b w:val="false"/>
                <w:i w:val="false"/>
                <w:color w:val="000000"/>
                <w:sz w:val="20"/>
              </w:rPr>
              <w:t xml:space="preserve">
- электр тогымен рұқсат етілетін қызу бойынша; токтың экономикалық тығыздығы бойынша сымдардың қимасын таңдауды; </w:t>
            </w:r>
            <w:r>
              <w:br/>
            </w:r>
            <w:r>
              <w:rPr>
                <w:rFonts w:ascii="Times New Roman"/>
                <w:b w:val="false"/>
                <w:i w:val="false"/>
                <w:color w:val="000000"/>
                <w:sz w:val="20"/>
              </w:rPr>
              <w:t>
- шинасымдарын және троллейлік желілерді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станциялар мен тарату тораптарының электр беріліс желілерінің,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электр тораптары элементтеріндегі қуат шығындары; қарапайым және тұйық тораптарды есептеу; электр тораптарын жобалау сұрақтары; электр қосалқы станциялары; қосалқы станциялардың сұлбасын таңдау;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аппарттар мен ток өтетін бөліктерді таңдау; қысқа тұйықталу ток шамаларының арақатынасы және негізгі ұғымдары; қысқа тұйықталу тогын есептеу әдістері; электрлік жарықтандыру тораптары;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мұнай мен газды алу және өңдеу кәсіпорындарының электр жүктемелері; электр жүктемелерін есептеуге қажетті ; мұнай мен газды алу және өңдеу кәсіпорындарының электр қабылдағыштары туралы мәлімет.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2,3</w:t>
            </w:r>
            <w:r>
              <w:br/>
            </w:r>
            <w:r>
              <w:rPr>
                <w:rFonts w:ascii="Times New Roman"/>
                <w:b w:val="false"/>
                <w:i w:val="false"/>
                <w:color w:val="000000"/>
                <w:sz w:val="20"/>
              </w:rPr>
              <w:t>
АҚ 1,2,8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тораптарының электржабдығын пайдалану, баптау және жөндеудің негізгі ережелерін;</w:t>
            </w:r>
            <w:r>
              <w:br/>
            </w:r>
            <w:r>
              <w:rPr>
                <w:rFonts w:ascii="Times New Roman"/>
                <w:b w:val="false"/>
                <w:i w:val="false"/>
                <w:color w:val="000000"/>
                <w:sz w:val="20"/>
              </w:rPr>
              <w:t>
- пайдаланудағы электржабдығының қосу және баптау жұмыстарының құрамын;</w:t>
            </w:r>
            <w:r>
              <w:br/>
            </w:r>
            <w:r>
              <w:rPr>
                <w:rFonts w:ascii="Times New Roman"/>
                <w:b w:val="false"/>
                <w:i w:val="false"/>
                <w:color w:val="000000"/>
                <w:sz w:val="20"/>
              </w:rPr>
              <w:t>
- жұмыс істеу кезіндегі қауіпсіздік ережелерін; электр қондырғыларын пайдалану, жөндеу және баптау кезінде өлшеу техникасын;</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 керек:</w:t>
            </w:r>
            <w:r>
              <w:br/>
            </w:r>
            <w:r>
              <w:rPr>
                <w:rFonts w:ascii="Times New Roman"/>
                <w:b w:val="false"/>
                <w:i w:val="false"/>
                <w:color w:val="000000"/>
                <w:sz w:val="20"/>
              </w:rPr>
              <w:t>
- сынау, жөндеу және баптау үшін жұмыс орнын ұйымдастыру;</w:t>
            </w:r>
            <w:r>
              <w:br/>
            </w:r>
            <w:r>
              <w:rPr>
                <w:rFonts w:ascii="Times New Roman"/>
                <w:b w:val="false"/>
                <w:i w:val="false"/>
                <w:color w:val="000000"/>
                <w:sz w:val="20"/>
              </w:rPr>
              <w:t>
- оқшаулама кедергісін; диэлектрлік шығын бұрышының тангенсін өлшеу; оқшауламаны жоғары кернеумен сынау; ажыратқыштардың уақытша және жылдамдық сипаттамаларын алу;</w:t>
            </w:r>
            <w:r>
              <w:br/>
            </w:r>
            <w:r>
              <w:rPr>
                <w:rFonts w:ascii="Times New Roman"/>
                <w:b w:val="false"/>
                <w:i w:val="false"/>
                <w:color w:val="000000"/>
                <w:sz w:val="20"/>
              </w:rPr>
              <w:t>
- күштік кабелді жоғары кернеумен сынау; бүлінген күштік кабелдің бүлінген жерін табуды; сынау протоколдарын ресімдеуді;</w:t>
            </w:r>
            <w:r>
              <w:br/>
            </w:r>
            <w:r>
              <w:rPr>
                <w:rFonts w:ascii="Times New Roman"/>
                <w:b w:val="false"/>
                <w:i w:val="false"/>
                <w:color w:val="000000"/>
                <w:sz w:val="20"/>
              </w:rPr>
              <w:t>
- электр тораптарының электржабдығын пайдалануға қабылдау актілерін құруды;</w:t>
            </w:r>
            <w:r>
              <w:br/>
            </w:r>
            <w:r>
              <w:rPr>
                <w:rFonts w:ascii="Times New Roman"/>
                <w:b w:val="false"/>
                <w:i w:val="false"/>
                <w:color w:val="000000"/>
                <w:sz w:val="20"/>
              </w:rPr>
              <w:t xml:space="preserve">
- орынжайлардың жарықтылығын өлшеу; </w:t>
            </w:r>
            <w:r>
              <w:br/>
            </w:r>
            <w:r>
              <w:rPr>
                <w:rFonts w:ascii="Times New Roman"/>
                <w:b w:val="false"/>
                <w:i w:val="false"/>
                <w:color w:val="000000"/>
                <w:sz w:val="20"/>
              </w:rPr>
              <w:t>
- әуе желілерін қарап тексеру;</w:t>
            </w:r>
            <w:r>
              <w:br/>
            </w:r>
            <w:r>
              <w:rPr>
                <w:rFonts w:ascii="Times New Roman"/>
                <w:b w:val="false"/>
                <w:i w:val="false"/>
                <w:color w:val="000000"/>
                <w:sz w:val="20"/>
              </w:rPr>
              <w:t>
- тіректердің жерлендірілуін тексеру;</w:t>
            </w:r>
            <w:r>
              <w:br/>
            </w:r>
            <w:r>
              <w:rPr>
                <w:rFonts w:ascii="Times New Roman"/>
                <w:b w:val="false"/>
                <w:i w:val="false"/>
                <w:color w:val="000000"/>
                <w:sz w:val="20"/>
              </w:rPr>
              <w:t>
- ағаш тіректердің күйін тексеру;</w:t>
            </w:r>
            <w:r>
              <w:br/>
            </w:r>
            <w:r>
              <w:rPr>
                <w:rFonts w:ascii="Times New Roman"/>
                <w:b w:val="false"/>
                <w:i w:val="false"/>
                <w:color w:val="000000"/>
                <w:sz w:val="20"/>
              </w:rPr>
              <w:t>
- ажыратылған желіде аккумуляторлық батареяның көмегімен жалғастырғыштардың кедергілерін тексеру;</w:t>
            </w:r>
            <w:r>
              <w:br/>
            </w:r>
            <w:r>
              <w:rPr>
                <w:rFonts w:ascii="Times New Roman"/>
                <w:b w:val="false"/>
                <w:i w:val="false"/>
                <w:color w:val="000000"/>
                <w:sz w:val="20"/>
              </w:rPr>
              <w:t>
- цехішілік тарату тораптарының электржабдығын жөндеу;</w:t>
            </w:r>
            <w:r>
              <w:br/>
            </w:r>
            <w:r>
              <w:rPr>
                <w:rFonts w:ascii="Times New Roman"/>
                <w:b w:val="false"/>
                <w:i w:val="false"/>
                <w:color w:val="000000"/>
                <w:sz w:val="20"/>
              </w:rPr>
              <w:t>
- күштік тарату пункттері электржабдығының бүліну түрлерін анықтау;</w:t>
            </w:r>
            <w:r>
              <w:br/>
            </w:r>
            <w:r>
              <w:rPr>
                <w:rFonts w:ascii="Times New Roman"/>
                <w:b w:val="false"/>
                <w:i w:val="false"/>
                <w:color w:val="000000"/>
                <w:sz w:val="20"/>
              </w:rPr>
              <w:t>
- күштік трансформаторлардың және ток пен кернеу өлшеу трансформаторларының ақаулық түрлерін анықтау;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тораптарының электржабдығын пайдалану, жөндеу және баптау:</w:t>
            </w:r>
            <w:r>
              <w:br/>
            </w:r>
            <w:r>
              <w:rPr>
                <w:rFonts w:ascii="Times New Roman"/>
                <w:b w:val="false"/>
                <w:i w:val="false"/>
                <w:color w:val="000000"/>
                <w:sz w:val="20"/>
              </w:rPr>
              <w:t>
электрлік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жабдықтар мен құрылыстарды пайдалануға қабылдау; электржабдығының қызуының жалпы сұрақтары; температураларды өлшеу; электржабдығы оқшауламасының жұмысы және оның күйін бақылау; трансформаторлардың, автотрансформаторлардың және майлы реакторлардың; тарату құрылғыларының; басқару, бақылау, релелік қорғаныс және автоматика жүйелері құрылғыларының электржабдығын пайдалану; күштік кабель желілерін пайдалану; электрберілісінің әуе желілерін пайдалану; электр қосалқы станциялардың электржабдығын жөндеуді ұйымдастыру; жөндеу жұмыстарын жасауға арналған механизмдер, айлабұйымдар және құралдар; көтеріп-тасымалдау жұмыстарына арналған механизмдер, айлабұйымдар және құралдар; трансформатор майын өңдеу қондырғылары; механизация құралдарының құрамы және пайдалану; электржабдығын жөндеу технологиясы; электржабдығының күйін бағалаудың негізгі қағидалары мен әдістері; электр қозғалтқыштарды жөндеу; трансформаторларды, майлы реакторларды жөндеу; тарату құрылғыларының электржабдығын жөндеу; электрберілісінің кабель және әуе желілерін жөндеу технологиясы; қабылдап-өткізу сынауын дайындау және ұйымдастыру; электр қондырғыларын сынау көлемі; 1000 В дейін аппараттарды сынау; қосалқы станциялардың электржабдығын баптау.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1,2,3 5,7,8</w:t>
            </w:r>
            <w:r>
              <w:br/>
            </w:r>
            <w:r>
              <w:rPr>
                <w:rFonts w:ascii="Times New Roman"/>
                <w:b w:val="false"/>
                <w:i w:val="false"/>
                <w:color w:val="000000"/>
                <w:sz w:val="20"/>
              </w:rPr>
              <w:t>
АҚ 1,2,4 6,10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жүктемелерін анықтау әдістерін;</w:t>
            </w:r>
            <w:r>
              <w:br/>
            </w:r>
            <w:r>
              <w:rPr>
                <w:rFonts w:ascii="Times New Roman"/>
                <w:b w:val="false"/>
                <w:i w:val="false"/>
                <w:color w:val="000000"/>
                <w:sz w:val="20"/>
              </w:rPr>
              <w:t>
- 1000 В дейін және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 беріліс желілерінің және электржабдығын құралымдық ерекшеліктерін;</w:t>
            </w:r>
            <w:r>
              <w:br/>
            </w:r>
            <w:r>
              <w:rPr>
                <w:rFonts w:ascii="Times New Roman"/>
                <w:b w:val="false"/>
                <w:i w:val="false"/>
                <w:color w:val="000000"/>
                <w:sz w:val="20"/>
              </w:rPr>
              <w:t>
- энергожүйелеріндегі релелік қорғаныс және автоматиканың теориялық негіздерін;</w:t>
            </w:r>
            <w:r>
              <w:br/>
            </w:r>
            <w:r>
              <w:rPr>
                <w:rFonts w:ascii="Times New Roman"/>
                <w:b w:val="false"/>
                <w:i w:val="false"/>
                <w:color w:val="000000"/>
                <w:sz w:val="20"/>
              </w:rPr>
              <w:t>
- ішкі атмосфералық асқын кернеулер және асқын кернеуден қорғау;</w:t>
            </w:r>
            <w:r>
              <w:br/>
            </w:r>
            <w:r>
              <w:rPr>
                <w:rFonts w:ascii="Times New Roman"/>
                <w:b w:val="false"/>
                <w:i w:val="false"/>
                <w:color w:val="000000"/>
                <w:sz w:val="20"/>
              </w:rPr>
              <w:t>
меңгеру керек:</w:t>
            </w:r>
            <w:r>
              <w:br/>
            </w:r>
            <w:r>
              <w:rPr>
                <w:rFonts w:ascii="Times New Roman"/>
                <w:b w:val="false"/>
                <w:i w:val="false"/>
                <w:color w:val="000000"/>
                <w:sz w:val="20"/>
              </w:rPr>
              <w:t xml:space="preserve">
- техникалық талаптарға байланысты қажетті жабдықты таңдауды; </w:t>
            </w:r>
            <w:r>
              <w:br/>
            </w:r>
            <w:r>
              <w:rPr>
                <w:rFonts w:ascii="Times New Roman"/>
                <w:b w:val="false"/>
                <w:i w:val="false"/>
                <w:color w:val="000000"/>
                <w:sz w:val="20"/>
              </w:rPr>
              <w:t>
- техникалық талаптарға байланысты жетекті таңдауды;</w:t>
            </w:r>
            <w:r>
              <w:br/>
            </w:r>
            <w:r>
              <w:rPr>
                <w:rFonts w:ascii="Times New Roman"/>
                <w:b w:val="false"/>
                <w:i w:val="false"/>
                <w:color w:val="000000"/>
                <w:sz w:val="20"/>
              </w:rPr>
              <w:t>
- жарықтандыру қондырғыларының электр сұлбасын құруды;</w:t>
            </w:r>
            <w:r>
              <w:br/>
            </w:r>
            <w:r>
              <w:rPr>
                <w:rFonts w:ascii="Times New Roman"/>
                <w:b w:val="false"/>
                <w:i w:val="false"/>
                <w:color w:val="000000"/>
                <w:sz w:val="20"/>
              </w:rPr>
              <w:t>
- қажетті компенсациялық қуатты есептеу және оны каталог бойынша таңдау;</w:t>
            </w:r>
            <w:r>
              <w:br/>
            </w:r>
            <w:r>
              <w:rPr>
                <w:rFonts w:ascii="Times New Roman"/>
                <w:b w:val="false"/>
                <w:i w:val="false"/>
                <w:color w:val="000000"/>
                <w:sz w:val="20"/>
              </w:rPr>
              <w:t>
- коэффиценттерді орта жағдайларына, температураға және жақын жатқан сымдар мен кабелдер санына байланысты анықтау;</w:t>
            </w:r>
            <w:r>
              <w:br/>
            </w:r>
            <w:r>
              <w:rPr>
                <w:rFonts w:ascii="Times New Roman"/>
                <w:b w:val="false"/>
                <w:i w:val="false"/>
                <w:color w:val="000000"/>
                <w:sz w:val="20"/>
              </w:rPr>
              <w:t>
- өткізгіш өнімнің қимасын таңдау, рұқсат етілетін ток және токтың экономикалық тығыздығы бойынша электр жүктемелерін есептеу;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 құралымдау;</w:t>
            </w:r>
            <w:r>
              <w:br/>
            </w:r>
            <w:r>
              <w:rPr>
                <w:rFonts w:ascii="Times New Roman"/>
                <w:b w:val="false"/>
                <w:i w:val="false"/>
                <w:color w:val="000000"/>
                <w:sz w:val="20"/>
              </w:rPr>
              <w:t>
- басты төмендеткіш станцияларды құралымдау;</w:t>
            </w:r>
            <w:r>
              <w:br/>
            </w:r>
            <w:r>
              <w:rPr>
                <w:rFonts w:ascii="Times New Roman"/>
                <w:b w:val="false"/>
                <w:i w:val="false"/>
                <w:color w:val="000000"/>
                <w:sz w:val="20"/>
              </w:rPr>
              <w:t>
- жерлендіру құрылғыларын және оларды орындауды есептеу;</w:t>
            </w:r>
            <w:r>
              <w:br/>
            </w:r>
            <w:r>
              <w:rPr>
                <w:rFonts w:ascii="Times New Roman"/>
                <w:b w:val="false"/>
                <w:i w:val="false"/>
                <w:color w:val="000000"/>
                <w:sz w:val="20"/>
              </w:rPr>
              <w:t>
- электржабдығының әртүрлі оқшауламасын сынау;</w:t>
            </w:r>
            <w:r>
              <w:br/>
            </w:r>
            <w:r>
              <w:rPr>
                <w:rFonts w:ascii="Times New Roman"/>
                <w:b w:val="false"/>
                <w:i w:val="false"/>
                <w:color w:val="000000"/>
                <w:sz w:val="20"/>
              </w:rPr>
              <w:t>
- асқын кернеуден қорғау сұлбаларын құру, найзағайдың тура соққысынан қорғауды есептеу.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 газды алу және өңдеу кәсіпорындарын электрмен қамтамасыздандыру:</w:t>
            </w:r>
            <w:r>
              <w:br/>
            </w:r>
            <w:r>
              <w:rPr>
                <w:rFonts w:ascii="Times New Roman"/>
                <w:b w:val="false"/>
                <w:i w:val="false"/>
                <w:color w:val="000000"/>
                <w:sz w:val="20"/>
              </w:rPr>
              <w:t>
өнеркәсіптік кәсіпорындарды электрмен қамсыздандыру жүйелері;  өнеркәсіптік кәсіпорындарды цехішілік электрмен қамсыздандыру; цехтардың күштік және жарықтандыру жабдықтары туралы жалпы мәліметтер; электрмен қамсыздандырудың үздіксіздік дәрежесі және жұмыс режимдері бойынша электр энергиясы қабылдағыштарының жіктелуі; 1000 В дейін кернеумен цехтің күштік  жарықтандыру электр тораптарын есептеу; 1000 В дейін тұтынушыларды есептеу; 1000 В жоғары кенеумен тораптарда реактивті қуаттың компенсациясы мен кернеуін реттеу; 1000 В дейінгі қондырғыларда электр тораптарын қорғау; зауыттар мен кәсіпорындардың өнеркәсіптік аудандарын электрмен қамсыздандыру; 1000 В жоғары кернеумен өнеркәсіптік кәсіпорындарды электрмен қамсыздандыру сұлбалары; басты төмендеткіш қосалқы станциялар (БТҚ) және тарату қосалқы станциялары (БТҚ); жүктеме картограммасы, қосалқы станциялардың саны мен орналасу орнын таңдау; жоғары кернеу электр жүктемелерін есептеу; қосалқы станция трансформаторларының саны мен қуатын таңдау; қысқа тұйықталулар; қысқа тұйықталу ток шамаларын есептеу; электр энергиясының сапасы; кернеуді реттеу тәсілдері, 1000 В жоғары кернеумен торапта реактивті қуаттың компенсациясы; қосалқы станциялардың қорғаныстық жерлендірілуін және электр беріліс желілерінің тіректерін есептеу.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2,3</w:t>
            </w:r>
            <w:r>
              <w:br/>
            </w:r>
            <w:r>
              <w:rPr>
                <w:rFonts w:ascii="Times New Roman"/>
                <w:b w:val="false"/>
                <w:i w:val="false"/>
                <w:color w:val="000000"/>
                <w:sz w:val="20"/>
              </w:rPr>
              <w:t>
АҚ 1,2,8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w:t>
            </w:r>
            <w:r>
              <w:br/>
            </w:r>
            <w:r>
              <w:rPr>
                <w:rFonts w:ascii="Times New Roman"/>
                <w:b w:val="false"/>
                <w:i w:val="false"/>
                <w:color w:val="000000"/>
                <w:sz w:val="20"/>
              </w:rPr>
              <w:t>
- релелік қорғаныс және автоматика аппаратурасын қысқа тұйықталу токтары бойынша таңдау;</w:t>
            </w:r>
            <w:r>
              <w:br/>
            </w:r>
            <w:r>
              <w:rPr>
                <w:rFonts w:ascii="Times New Roman"/>
                <w:b w:val="false"/>
                <w:i w:val="false"/>
                <w:color w:val="000000"/>
                <w:sz w:val="20"/>
              </w:rPr>
              <w:t xml:space="preserve">
- ірі электр машиналары мен аппараттарының, электр беріліс желілерінің және трансформаторлардың релелік қорғанысы мен автоматикасын құру және есептеу әдісін; </w:t>
            </w:r>
            <w:r>
              <w:br/>
            </w:r>
            <w:r>
              <w:rPr>
                <w:rFonts w:ascii="Times New Roman"/>
                <w:b w:val="false"/>
                <w:i w:val="false"/>
                <w:color w:val="000000"/>
                <w:sz w:val="20"/>
              </w:rPr>
              <w:t>
меңгеру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есептеуді;</w:t>
            </w:r>
            <w:r>
              <w:br/>
            </w:r>
            <w:r>
              <w:rPr>
                <w:rFonts w:ascii="Times New Roman"/>
                <w:b w:val="false"/>
                <w:i w:val="false"/>
                <w:color w:val="000000"/>
                <w:sz w:val="20"/>
              </w:rPr>
              <w:t xml:space="preserve">
- релелік қорғаныс және автоматика аппаратурасын қысқа тұйықталу токтары бойынша таңдауды; </w:t>
            </w:r>
            <w:r>
              <w:br/>
            </w:r>
            <w:r>
              <w:rPr>
                <w:rFonts w:ascii="Times New Roman"/>
                <w:b w:val="false"/>
                <w:i w:val="false"/>
                <w:color w:val="000000"/>
                <w:sz w:val="20"/>
              </w:rPr>
              <w:t>
- ірі электр машиналары мен аппараттарының, электр беріліс желілерінің және трансформаторлардың релелік қорғанысы мен автоматикасының сұлбасын құруды;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1,2,7 10</w:t>
            </w:r>
            <w:r>
              <w:br/>
            </w:r>
            <w:r>
              <w:rPr>
                <w:rFonts w:ascii="Times New Roman"/>
                <w:b w:val="false"/>
                <w:i w:val="false"/>
                <w:color w:val="000000"/>
                <w:sz w:val="20"/>
              </w:rPr>
              <w:t>
КҚ 1,2 6,7</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автоматтық және диспетчерлік басқару құрылымын;</w:t>
            </w:r>
            <w:r>
              <w:br/>
            </w:r>
            <w:r>
              <w:rPr>
                <w:rFonts w:ascii="Times New Roman"/>
                <w:b w:val="false"/>
                <w:i w:val="false"/>
                <w:color w:val="000000"/>
                <w:sz w:val="20"/>
              </w:rPr>
              <w:t>
- есептеу техникасы жүйелерінің элементтері мен түйіндерін;</w:t>
            </w:r>
            <w:r>
              <w:br/>
            </w:r>
            <w:r>
              <w:rPr>
                <w:rFonts w:ascii="Times New Roman"/>
                <w:b w:val="false"/>
                <w:i w:val="false"/>
                <w:color w:val="000000"/>
                <w:sz w:val="20"/>
              </w:rPr>
              <w:t>
- өнеркәсіптік кәсіпорындарды электрмен қамсыздандыру электр тораптарының электржабдығын;</w:t>
            </w:r>
            <w:r>
              <w:br/>
            </w:r>
            <w:r>
              <w:rPr>
                <w:rFonts w:ascii="Times New Roman"/>
                <w:b w:val="false"/>
                <w:i w:val="false"/>
                <w:color w:val="000000"/>
                <w:sz w:val="20"/>
              </w:rPr>
              <w:t>
меңгеру керек:</w:t>
            </w:r>
            <w:r>
              <w:br/>
            </w:r>
            <w:r>
              <w:rPr>
                <w:rFonts w:ascii="Times New Roman"/>
                <w:b w:val="false"/>
                <w:i w:val="false"/>
                <w:color w:val="000000"/>
                <w:sz w:val="20"/>
              </w:rPr>
              <w:t>
- электр станциялары мен қосалқы станцияларында техникалық құжаттамамен жұмыс істеуді;</w:t>
            </w:r>
            <w:r>
              <w:br/>
            </w:r>
            <w:r>
              <w:rPr>
                <w:rFonts w:ascii="Times New Roman"/>
                <w:b w:val="false"/>
                <w:i w:val="false"/>
                <w:color w:val="000000"/>
                <w:sz w:val="20"/>
              </w:rPr>
              <w:t>
- цехаралық және цехішілік электр тораптарының сұлбаларын құру;</w:t>
            </w:r>
            <w:r>
              <w:br/>
            </w:r>
            <w:r>
              <w:rPr>
                <w:rFonts w:ascii="Times New Roman"/>
                <w:b w:val="false"/>
                <w:i w:val="false"/>
                <w:color w:val="000000"/>
                <w:sz w:val="20"/>
              </w:rPr>
              <w:t>
- типтік ауыстырып қосуды орындау;</w:t>
            </w:r>
            <w:r>
              <w:br/>
            </w:r>
            <w:r>
              <w:rPr>
                <w:rFonts w:ascii="Times New Roman"/>
                <w:b w:val="false"/>
                <w:i w:val="false"/>
                <w:color w:val="000000"/>
                <w:sz w:val="20"/>
              </w:rPr>
              <w:t>
- жерлендіру құрылғыларын есептеу;</w:t>
            </w:r>
            <w:r>
              <w:br/>
            </w:r>
            <w:r>
              <w:rPr>
                <w:rFonts w:ascii="Times New Roman"/>
                <w:b w:val="false"/>
                <w:i w:val="false"/>
                <w:color w:val="000000"/>
                <w:sz w:val="20"/>
              </w:rPr>
              <w:t>
- қосалқы станциялар мен электр беріліс желілерінде апаттарды жою бойынша жұмыстарды ұйымдастыру;</w:t>
            </w:r>
            <w:r>
              <w:br/>
            </w:r>
            <w:r>
              <w:rPr>
                <w:rFonts w:ascii="Times New Roman"/>
                <w:b w:val="false"/>
                <w:i w:val="false"/>
                <w:color w:val="000000"/>
                <w:sz w:val="20"/>
              </w:rPr>
              <w:t>
- диспетчерлік басқарудың техникалық құралдарымен жұмыс істеу.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қамтамасыздандыру тораптарын басқару және байланыс:</w:t>
            </w:r>
            <w:r>
              <w:br/>
            </w:r>
            <w:r>
              <w:rPr>
                <w:rFonts w:ascii="Times New Roman"/>
                <w:b w:val="false"/>
                <w:i w:val="false"/>
                <w:color w:val="000000"/>
                <w:sz w:val="20"/>
              </w:rPr>
              <w:t>
өнеркәсіптік кәсіпорынды электрмен қамсыздандыру тораптарын диспетчерлік басқару негіздері; диспетчерлік және оперативті басқару пункттерін ұйымдастыру; диспетчерлік пункттің оперативті жұмыстық құжаттамасы; электрмен қамсыздандыру тораптарының оперативті қызметкерлерінің міндеттері; электрмен қамсыздандыру жұмысын оперативті бақылау әдістері; оперативті ауыстырып қосуды орындау ережелері; қосалқы станциялар мен электр беріліс желілерінде апатты жою бойынша жұмыстарды ұйымдастыру; жоғары тұрған энергиямен қамтамасыз ететін мекемелердің диспетчерлік қызметімен өзара әрекет ету; диспетчерлік басқарудың техникалық құралдары; телемеханика және есептеу техникасы жүйелерінің элементтері мен түйіндері; телемеханика жүйелері; ақпаратты беру арналары; электр беріліс желілері бойынша байланыс арналары; байланыс және телемеханика арнасының аппаратурасы.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w:t>
            </w:r>
            <w:r>
              <w:br/>
            </w:r>
            <w:r>
              <w:rPr>
                <w:rFonts w:ascii="Times New Roman"/>
                <w:b w:val="false"/>
                <w:i w:val="false"/>
                <w:color w:val="000000"/>
                <w:sz w:val="20"/>
              </w:rPr>
              <w:t>
КҚ 1,2 7,8</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энергиясын есептеу жүйелері мен ұйымдастыруды;</w:t>
            </w:r>
            <w:r>
              <w:br/>
            </w:r>
            <w:r>
              <w:rPr>
                <w:rFonts w:ascii="Times New Roman"/>
                <w:b w:val="false"/>
                <w:i w:val="false"/>
                <w:color w:val="000000"/>
                <w:sz w:val="20"/>
              </w:rPr>
              <w:t>
- есепке алудың мәнін; есепке алу түрлерін, белгіленуі мен талаптарын;</w:t>
            </w:r>
            <w:r>
              <w:br/>
            </w:r>
            <w:r>
              <w:rPr>
                <w:rFonts w:ascii="Times New Roman"/>
                <w:b w:val="false"/>
                <w:i w:val="false"/>
                <w:color w:val="000000"/>
                <w:sz w:val="20"/>
              </w:rPr>
              <w:t>
- электр энергиясына тарифтерді және олардың жүктеменің бір қалыптылығына әсерін;</w:t>
            </w:r>
            <w:r>
              <w:br/>
            </w:r>
            <w:r>
              <w:rPr>
                <w:rFonts w:ascii="Times New Roman"/>
                <w:b w:val="false"/>
                <w:i w:val="false"/>
                <w:color w:val="000000"/>
                <w:sz w:val="20"/>
              </w:rPr>
              <w:t>
- электр энергиясын есепке алудың техникалық құралдарын;</w:t>
            </w:r>
            <w:r>
              <w:br/>
            </w:r>
            <w:r>
              <w:rPr>
                <w:rFonts w:ascii="Times New Roman"/>
                <w:b w:val="false"/>
                <w:i w:val="false"/>
                <w:color w:val="000000"/>
                <w:sz w:val="20"/>
              </w:rPr>
              <w:t xml:space="preserve">
- санауыштардың жіктелуі мен техникалық сипаттамаларын; </w:t>
            </w:r>
            <w:r>
              <w:br/>
            </w:r>
            <w:r>
              <w:rPr>
                <w:rFonts w:ascii="Times New Roman"/>
                <w:b w:val="false"/>
                <w:i w:val="false"/>
                <w:color w:val="000000"/>
                <w:sz w:val="20"/>
              </w:rPr>
              <w:t>
- санауыштарды қосудың сұлбасын;</w:t>
            </w:r>
            <w:r>
              <w:br/>
            </w:r>
            <w:r>
              <w:rPr>
                <w:rFonts w:ascii="Times New Roman"/>
                <w:b w:val="false"/>
                <w:i w:val="false"/>
                <w:color w:val="000000"/>
                <w:sz w:val="20"/>
              </w:rPr>
              <w:t>
- электр энергиясы тұтынушыларын есепке алу, бақылау және басқару жүйелерін;</w:t>
            </w:r>
            <w:r>
              <w:br/>
            </w:r>
            <w:r>
              <w:rPr>
                <w:rFonts w:ascii="Times New Roman"/>
                <w:b w:val="false"/>
                <w:i w:val="false"/>
                <w:color w:val="000000"/>
                <w:sz w:val="20"/>
              </w:rPr>
              <w:t>
- электр энергиясы шығынын орталықтан есепке алуды және бақылауды;</w:t>
            </w:r>
            <w:r>
              <w:br/>
            </w:r>
            <w:r>
              <w:rPr>
                <w:rFonts w:ascii="Times New Roman"/>
                <w:b w:val="false"/>
                <w:i w:val="false"/>
                <w:color w:val="000000"/>
                <w:sz w:val="20"/>
              </w:rPr>
              <w:t>
- электр энергиясын есепке алудың және бақылаудың ақпараттық-өлшеу жүйесін;</w:t>
            </w:r>
            <w:r>
              <w:br/>
            </w:r>
            <w:r>
              <w:rPr>
                <w:rFonts w:ascii="Times New Roman"/>
                <w:b w:val="false"/>
                <w:i w:val="false"/>
                <w:color w:val="000000"/>
                <w:sz w:val="20"/>
              </w:rPr>
              <w:t>
меңгеру керек:</w:t>
            </w:r>
            <w:r>
              <w:br/>
            </w:r>
            <w:r>
              <w:rPr>
                <w:rFonts w:ascii="Times New Roman"/>
                <w:b w:val="false"/>
                <w:i w:val="false"/>
                <w:color w:val="000000"/>
                <w:sz w:val="20"/>
              </w:rPr>
              <w:t>
- электр энергиясын есепке алу аспаптарымен жұмыс істеу және оларды энергияны өлшеу процесінде дұрыс қолдануды;</w:t>
            </w:r>
            <w:r>
              <w:br/>
            </w:r>
            <w:r>
              <w:rPr>
                <w:rFonts w:ascii="Times New Roman"/>
                <w:b w:val="false"/>
                <w:i w:val="false"/>
                <w:color w:val="000000"/>
                <w:sz w:val="20"/>
              </w:rPr>
              <w:t>
- санауыштарды орнатуды және бақылауды;</w:t>
            </w:r>
            <w:r>
              <w:br/>
            </w:r>
            <w:r>
              <w:rPr>
                <w:rFonts w:ascii="Times New Roman"/>
                <w:b w:val="false"/>
                <w:i w:val="false"/>
                <w:color w:val="000000"/>
                <w:sz w:val="20"/>
              </w:rPr>
              <w:t>
- әрекеттегі жалғанымға санауыштың дұрыс қосылуын тексеруді;</w:t>
            </w:r>
            <w:r>
              <w:br/>
            </w:r>
            <w:r>
              <w:rPr>
                <w:rFonts w:ascii="Times New Roman"/>
                <w:b w:val="false"/>
                <w:i w:val="false"/>
                <w:color w:val="000000"/>
                <w:sz w:val="20"/>
              </w:rPr>
              <w:t>
- активті және реактивті энергияны өлшеудің практикалық сұлбаларын құруды, өлшеу аспаптарынан көрсеткіштерді алуды, аспаптардан алынған көрсеткіштерді талдауды.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алу жүйесі және ұйымдастыру:</w:t>
            </w:r>
            <w:r>
              <w:br/>
            </w:r>
            <w:r>
              <w:rPr>
                <w:rFonts w:ascii="Times New Roman"/>
                <w:b w:val="false"/>
                <w:i w:val="false"/>
                <w:color w:val="000000"/>
                <w:sz w:val="20"/>
              </w:rPr>
              <w:t>
электр энергиясын есепке алудың мәнін; есептік (коммерциялық) есеп, оның белгіленуі, дұрыстығына қойылатын талаптар; техникалық есептеу, белгіленуі мен талаптары; кәсіпорында электр энергиясын есепке алуды ұйымдастыру; электр энергиясының тарифтері; тарифтің негізгі түрлері; тариф жүйелерін талдау; энергетикалық қорларды тиімді пайдалану және тарифтері; электр энергиясын есепке алудың техникалық құралдары; электр энергиясына бір ставкалы тарифте индукциялық санауыштардың қатыстырылғанын есепке алуды; санауыштардың жіктелуі мен техникалық сипаттамаларын; санауыштарды қосу сұлбаларын; есепке алу тізбектеріндегі өлшеу трансформаторлары, санауыштарды орнату және қосу; әрекеттегі жалғанымға санауыштың дұрыс қосылуын тексеруді; санауыш көрсеткіш-терін алу; электр энергиясын есепке алудың бұзылуы; электр энергиясын тұтынушыларын есепке алу, бақылау және басқару жүйелері; энергетикалық жүйелердің максимум жүктеменің негізгі мөлшерлемесімен тарифтерде электр энергиясының санауыштары; тәуліктің дифференциалды аймақтары бойынша мөлшерлеме тарифіндегі электр энергиясы санауыштары; электр энергиясының арнайы санауыштарына арналған бақылау сағаттары; орталықтандырылған есепке алу және электр энергиясы шығынын бақылау; электр энергиясын есепке алу және бақылаудың ақпараттық-өлшеу жүйесі (“Энергия” КТС кешені үлгісінде).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8,9</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 ережелерін;</w:t>
            </w:r>
            <w:r>
              <w:br/>
            </w:r>
            <w:r>
              <w:rPr>
                <w:rFonts w:ascii="Times New Roman"/>
                <w:b w:val="false"/>
                <w:i w:val="false"/>
                <w:color w:val="000000"/>
                <w:sz w:val="20"/>
              </w:rPr>
              <w:t xml:space="preserve">
- өртке қарсы техника ережелерін және өндірістік санитария ережелерін; </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xml:space="preserve">
- торапта адамға электр тогы әсерінің қауіптілік дәрежесін анықтауды; </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КҚ 4,10 11, 12</w:t>
            </w:r>
            <w:r>
              <w:br/>
            </w:r>
            <w:r>
              <w:rPr>
                <w:rFonts w:ascii="Times New Roman"/>
                <w:b w:val="false"/>
                <w:i w:val="false"/>
                <w:color w:val="000000"/>
                <w:sz w:val="20"/>
              </w:rPr>
              <w:t>
АҚ 3,5, 7,9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өнеркәсіп пен энергетика кәсіпорындарында есеп пен есеп беру түрлерін;</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кәсіпорнында жоспарлауды ұйымдастыру; энергетика кәсіпорнының өндірістік-шаруашылық іс-әрекетін есептеу және талдау негіздері.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 10</w:t>
            </w:r>
            <w:r>
              <w:br/>
            </w:r>
            <w:r>
              <w:rPr>
                <w:rFonts w:ascii="Times New Roman"/>
                <w:b w:val="false"/>
                <w:i w:val="false"/>
                <w:color w:val="000000"/>
                <w:sz w:val="20"/>
              </w:rPr>
              <w:t>
КҚ9</w:t>
            </w:r>
            <w:r>
              <w:br/>
            </w:r>
            <w:r>
              <w:rPr>
                <w:rFonts w:ascii="Times New Roman"/>
                <w:b w:val="false"/>
                <w:i w:val="false"/>
                <w:color w:val="000000"/>
                <w:sz w:val="20"/>
              </w:rPr>
              <w:t>
АҚ2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090203 3 – «Техник-электрик» </w:t>
            </w:r>
            <w:r>
              <w:br/>
            </w:r>
            <w:r>
              <w:rPr>
                <w:rFonts w:ascii="Times New Roman"/>
                <w:b w:val="false"/>
                <w:i w:val="false"/>
                <w:color w:val="000000"/>
                <w:sz w:val="20"/>
              </w:rPr>
              <w:t>
“Өнеркәсіптік кәсіпорындарды электрмен қамтамасыздандыру»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жарық шамалары мен өлшем бірліктерін;</w:t>
            </w:r>
            <w:r>
              <w:br/>
            </w:r>
            <w:r>
              <w:rPr>
                <w:rFonts w:ascii="Times New Roman"/>
                <w:b w:val="false"/>
                <w:i w:val="false"/>
                <w:color w:val="000000"/>
                <w:sz w:val="20"/>
              </w:rPr>
              <w:t>
- қазіргі жарық көздері, олардың құрылғысын, жұмыс қағидасын, оларға қызмет көрсету техникасы ережелерін;</w:t>
            </w:r>
            <w:r>
              <w:br/>
            </w:r>
            <w:r>
              <w:rPr>
                <w:rFonts w:ascii="Times New Roman"/>
                <w:b w:val="false"/>
                <w:i w:val="false"/>
                <w:color w:val="000000"/>
                <w:sz w:val="20"/>
              </w:rPr>
              <w:t>
- әртүрлі жарық көздеріне арналған қазіргі жарықтандыру аспаптарын, олардың құрылғысын, қолданылу саласын;</w:t>
            </w:r>
            <w:r>
              <w:br/>
            </w:r>
            <w:r>
              <w:rPr>
                <w:rFonts w:ascii="Times New Roman"/>
                <w:b w:val="false"/>
                <w:i w:val="false"/>
                <w:color w:val="000000"/>
                <w:sz w:val="20"/>
              </w:rPr>
              <w:t>
- жарықтандыру қондырғыларының жарық бөліктерін жобалаудың негізгі қағидаларын;</w:t>
            </w:r>
            <w:r>
              <w:br/>
            </w:r>
            <w:r>
              <w:rPr>
                <w:rFonts w:ascii="Times New Roman"/>
                <w:b w:val="false"/>
                <w:i w:val="false"/>
                <w:color w:val="000000"/>
                <w:sz w:val="20"/>
              </w:rPr>
              <w:t>
- есептеудің негізгі әдістерін;</w:t>
            </w:r>
            <w:r>
              <w:br/>
            </w:r>
            <w:r>
              <w:rPr>
                <w:rFonts w:ascii="Times New Roman"/>
                <w:b w:val="false"/>
                <w:i w:val="false"/>
                <w:color w:val="000000"/>
                <w:sz w:val="20"/>
              </w:rPr>
              <w:t>
- жарықтандыру қондырғыларына арналған өткізгіш өнімді қорғау және таңдау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жарық күшін, жарықтылық, жарық ағынын анықтау бойынша есептер шығаруды;</w:t>
            </w:r>
            <w:r>
              <w:br/>
            </w:r>
            <w:r>
              <w:rPr>
                <w:rFonts w:ascii="Times New Roman"/>
                <w:b w:val="false"/>
                <w:i w:val="false"/>
                <w:color w:val="000000"/>
                <w:sz w:val="20"/>
              </w:rPr>
              <w:t>
- әртүрлі жарық көздерінің нақты объектілерінің жарықтылық өлшемін орындау;</w:t>
            </w:r>
            <w:r>
              <w:br/>
            </w:r>
            <w:r>
              <w:rPr>
                <w:rFonts w:ascii="Times New Roman"/>
                <w:b w:val="false"/>
                <w:i w:val="false"/>
                <w:color w:val="000000"/>
                <w:sz w:val="20"/>
              </w:rPr>
              <w:t>
- электр тораптарына шамдалдарды қосуды;</w:t>
            </w:r>
            <w:r>
              <w:br/>
            </w:r>
            <w:r>
              <w:rPr>
                <w:rFonts w:ascii="Times New Roman"/>
                <w:b w:val="false"/>
                <w:i w:val="false"/>
                <w:color w:val="000000"/>
                <w:sz w:val="20"/>
              </w:rPr>
              <w:t>
- пайдалану коэффициенті әдісімен жарықтылықты есептеу;</w:t>
            </w:r>
            <w:r>
              <w:br/>
            </w:r>
            <w:r>
              <w:rPr>
                <w:rFonts w:ascii="Times New Roman"/>
                <w:b w:val="false"/>
                <w:i w:val="false"/>
                <w:color w:val="000000"/>
                <w:sz w:val="20"/>
              </w:rPr>
              <w:t>
- прожекторлық жарықтылықты есептеуді;</w:t>
            </w:r>
            <w:r>
              <w:br/>
            </w:r>
            <w:r>
              <w:rPr>
                <w:rFonts w:ascii="Times New Roman"/>
                <w:b w:val="false"/>
                <w:i w:val="false"/>
                <w:color w:val="000000"/>
                <w:sz w:val="20"/>
              </w:rPr>
              <w:t>
- жарық және шамдал көздерінің типін анықтауды;</w:t>
            </w:r>
            <w:r>
              <w:br/>
            </w:r>
            <w:r>
              <w:rPr>
                <w:rFonts w:ascii="Times New Roman"/>
                <w:b w:val="false"/>
                <w:i w:val="false"/>
                <w:color w:val="000000"/>
                <w:sz w:val="20"/>
              </w:rPr>
              <w:t>
- шамдалдарды орналастыру және оларды электрмен қамсыздандыруды;</w:t>
            </w:r>
            <w:r>
              <w:br/>
            </w:r>
            <w:r>
              <w:rPr>
                <w:rFonts w:ascii="Times New Roman"/>
                <w:b w:val="false"/>
                <w:i w:val="false"/>
                <w:color w:val="000000"/>
                <w:sz w:val="20"/>
              </w:rPr>
              <w:t>
- электр тораптарында кернеу шығынын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жарықтандыру:</w:t>
            </w:r>
            <w:r>
              <w:br/>
            </w:r>
            <w:r>
              <w:rPr>
                <w:rFonts w:ascii="Times New Roman"/>
                <w:b w:val="false"/>
                <w:i w:val="false"/>
                <w:color w:val="000000"/>
                <w:sz w:val="20"/>
              </w:rPr>
              <w:t>
жарық шамалары және бірліктері, жарық күші, жарықтылық, ашықтық, олардың арақатынасы;  материалдардың жарық техникалық қасиеттері (бейнелену, жұтылу, өткізу коэффициенті); қазіргі жарық көздері; қосымша аппаратураның белгіленуі; жарықтандыру қондырғыларын нормалау және есептеу; қор жарықтылығын және коэффициентін таңдау; жарықтандыру жүйесі мен түрлері; жарықтандыру қондырғыларын есептеу; ашық кеңістіктерді жарықтандыру; жарықтандыруды басқару сұлбасы мен қондырғыларын электрмен қамсыздандыру; электрлік жарықтандыру тораптары, жарықтылық тораптарын орындау, өткізгіш қимасын таңдау және жарықтандыру тораптарын қорғау; кернеу шығыны бойынша тораптарды есептеу; сымды нөлдеу және нөлдік сымдар; кейбір объектілердің  жарықтылық ерекшеліктері (өртке және жарылуға қауіпті аймақтар, қоғамдық ғимарат бөлмелері, архитектуралық-көркем жарықтандыру).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1,2,7</w:t>
            </w:r>
            <w:r>
              <w:br/>
            </w:r>
            <w:r>
              <w:rPr>
                <w:rFonts w:ascii="Times New Roman"/>
                <w:b w:val="false"/>
                <w:i w:val="false"/>
                <w:color w:val="000000"/>
                <w:sz w:val="20"/>
              </w:rPr>
              <w:t>
АҚ 1,2,9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технологиялық механизмдер мен қондырғылардың электржабдығын;</w:t>
            </w:r>
            <w:r>
              <w:br/>
            </w:r>
            <w:r>
              <w:rPr>
                <w:rFonts w:ascii="Times New Roman"/>
                <w:b w:val="false"/>
                <w:i w:val="false"/>
                <w:color w:val="000000"/>
                <w:sz w:val="20"/>
              </w:rPr>
              <w:t>
- технологиялық механизмдер мен қондырғылардың электржабдығын басқару сұлбаларын;</w:t>
            </w:r>
            <w:r>
              <w:br/>
            </w:r>
            <w:r>
              <w:rPr>
                <w:rFonts w:ascii="Times New Roman"/>
                <w:b w:val="false"/>
                <w:i w:val="false"/>
                <w:color w:val="000000"/>
                <w:sz w:val="20"/>
              </w:rPr>
              <w:t>
меңгеру керек:</w:t>
            </w:r>
            <w:r>
              <w:br/>
            </w:r>
            <w:r>
              <w:rPr>
                <w:rFonts w:ascii="Times New Roman"/>
                <w:b w:val="false"/>
                <w:i w:val="false"/>
                <w:color w:val="000000"/>
                <w:sz w:val="20"/>
              </w:rPr>
              <w:t>
- электр сұлбаларын оқу және құру;</w:t>
            </w:r>
            <w:r>
              <w:br/>
            </w:r>
            <w:r>
              <w:rPr>
                <w:rFonts w:ascii="Times New Roman"/>
                <w:b w:val="false"/>
                <w:i w:val="false"/>
                <w:color w:val="000000"/>
                <w:sz w:val="20"/>
              </w:rPr>
              <w:t>
- электр жетегін, электржабдығын таңдау;</w:t>
            </w:r>
            <w:r>
              <w:br/>
            </w:r>
            <w:r>
              <w:rPr>
                <w:rFonts w:ascii="Times New Roman"/>
                <w:b w:val="false"/>
                <w:i w:val="false"/>
                <w:color w:val="000000"/>
                <w:sz w:val="20"/>
              </w:rPr>
              <w:t>
- басқару сұлбасын құруды;</w:t>
            </w:r>
            <w:r>
              <w:br/>
            </w:r>
            <w:r>
              <w:rPr>
                <w:rFonts w:ascii="Times New Roman"/>
                <w:b w:val="false"/>
                <w:i w:val="false"/>
                <w:color w:val="000000"/>
                <w:sz w:val="20"/>
              </w:rPr>
              <w:t>
- ЭП типі мен қуатын таңдауды;</w:t>
            </w:r>
            <w:r>
              <w:br/>
            </w:r>
            <w:r>
              <w:rPr>
                <w:rFonts w:ascii="Times New Roman"/>
                <w:b w:val="false"/>
                <w:i w:val="false"/>
                <w:color w:val="000000"/>
                <w:sz w:val="20"/>
              </w:rPr>
              <w:t>
- коммутациялық, қорғаныстық аппаратураны таңдауды.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өнеркәсіптік тұтынушылар және оларды электрмен қамтамасыздандыру:</w:t>
            </w:r>
            <w:r>
              <w:br/>
            </w:r>
            <w:r>
              <w:rPr>
                <w:rFonts w:ascii="Times New Roman"/>
                <w:b w:val="false"/>
                <w:i w:val="false"/>
                <w:color w:val="000000"/>
                <w:sz w:val="20"/>
              </w:rPr>
              <w:t>
жалпы өнеркәсіптік механизмдер электржабдығының жалпы мәселелері; электр машиналары, қозғалтқыштарды техникалық шарттары бойынша таңдау; контроллерлер; командо-контроллерлер, соңғы және жолдағы ажыратқыштар, тежеу құрылғылары; кран механизмдерін электрмен қамсыздандыру және автоматтандырылған электр жетегі; бір қалақты экскаваторларды электрмен қамсыздандыру және электрмен жабдықтау; лифттердің, шахталы көтергіштердің, үздіксіз көлік механизмдерінің, сорғылардың, желдеткіштердің, компрессорлардың, ұсатқыштардың электржабдығы және автоматтандырылуы, доғалы пештерді, индукциялық қыздыру қондырғыларын, кедергілер пешін электрмен қамсыздандыру және электржабдығы.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1,2,3</w:t>
            </w:r>
            <w:r>
              <w:br/>
            </w:r>
            <w:r>
              <w:rPr>
                <w:rFonts w:ascii="Times New Roman"/>
                <w:b w:val="false"/>
                <w:i w:val="false"/>
                <w:color w:val="000000"/>
                <w:sz w:val="20"/>
              </w:rPr>
              <w:t>
АҚ 1,2,9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аппараттарының белгіленуін, жұмыс қағидасын және құралымын;</w:t>
            </w:r>
            <w:r>
              <w:br/>
            </w:r>
            <w:r>
              <w:rPr>
                <w:rFonts w:ascii="Times New Roman"/>
                <w:b w:val="false"/>
                <w:i w:val="false"/>
                <w:color w:val="000000"/>
                <w:sz w:val="20"/>
              </w:rPr>
              <w:t>
- типтік электр сұлбалары және оларға сәйкес тарату құрылғыларының құралымын;</w:t>
            </w:r>
            <w:r>
              <w:br/>
            </w:r>
            <w:r>
              <w:rPr>
                <w:rFonts w:ascii="Times New Roman"/>
                <w:b w:val="false"/>
                <w:i w:val="false"/>
                <w:color w:val="000000"/>
                <w:sz w:val="20"/>
              </w:rPr>
              <w:t>
- қосалқы станциялардың электрлік бөлігін жобалау негіздерін;</w:t>
            </w:r>
            <w:r>
              <w:br/>
            </w:r>
            <w:r>
              <w:rPr>
                <w:rFonts w:ascii="Times New Roman"/>
                <w:b w:val="false"/>
                <w:i w:val="false"/>
                <w:color w:val="000000"/>
                <w:sz w:val="20"/>
              </w:rPr>
              <w:t>
- электр тораптары бейтараптамаларының жұмыс режимдерін;</w:t>
            </w:r>
            <w:r>
              <w:br/>
            </w:r>
            <w:r>
              <w:rPr>
                <w:rFonts w:ascii="Times New Roman"/>
                <w:b w:val="false"/>
                <w:i w:val="false"/>
                <w:color w:val="000000"/>
                <w:sz w:val="20"/>
              </w:rPr>
              <w:t>
- өзіндік мұқтаж қосалқы станциялары жүйелерін электрмен қамсыздандыру тәсілдерін, оперативті ток көздерін, қосалқы станцияларда өлшеу жүйесін және қосалқы станциялары асқын кернеуден қорғау қорғауды;</w:t>
            </w:r>
            <w:r>
              <w:br/>
            </w:r>
            <w:r>
              <w:rPr>
                <w:rFonts w:ascii="Times New Roman"/>
                <w:b w:val="false"/>
                <w:i w:val="false"/>
                <w:color w:val="000000"/>
                <w:sz w:val="20"/>
              </w:rPr>
              <w:t>
меңгеру керек:</w:t>
            </w:r>
            <w:r>
              <w:br/>
            </w:r>
            <w:r>
              <w:rPr>
                <w:rFonts w:ascii="Times New Roman"/>
                <w:b w:val="false"/>
                <w:i w:val="false"/>
                <w:color w:val="000000"/>
                <w:sz w:val="20"/>
              </w:rPr>
              <w:t>
- қосалқы станциялардың өзіндік мұқтаж қорегінің сұлбаларын құру;</w:t>
            </w:r>
            <w:r>
              <w:br/>
            </w:r>
            <w:r>
              <w:rPr>
                <w:rFonts w:ascii="Times New Roman"/>
                <w:b w:val="false"/>
                <w:i w:val="false"/>
                <w:color w:val="000000"/>
                <w:sz w:val="20"/>
              </w:rPr>
              <w:t>
- есептік сұлбаны және алмастыру сұлбасын құру; алмастыру сұлбаларының параметрлерін анықтауды және оны түрлендіруді істей алу;</w:t>
            </w:r>
            <w:r>
              <w:br/>
            </w:r>
            <w:r>
              <w:rPr>
                <w:rFonts w:ascii="Times New Roman"/>
                <w:b w:val="false"/>
                <w:i w:val="false"/>
                <w:color w:val="000000"/>
                <w:sz w:val="20"/>
              </w:rPr>
              <w:t>
- жеке тізбектіліктің алмастыру сұлбаларын құруды және олардың элементтерінің кедергілер мәнін; ҚТ әртүрлі симметриялы емес токтары мен кернеулерін анықтауды;</w:t>
            </w:r>
            <w:r>
              <w:br/>
            </w:r>
            <w:r>
              <w:rPr>
                <w:rFonts w:ascii="Times New Roman"/>
                <w:b w:val="false"/>
                <w:i w:val="false"/>
                <w:color w:val="000000"/>
                <w:sz w:val="20"/>
              </w:rPr>
              <w:t xml:space="preserve">
- электр аппараттары мен </w:t>
            </w:r>
            <w:r>
              <w:br/>
            </w:r>
            <w:r>
              <w:rPr>
                <w:rFonts w:ascii="Times New Roman"/>
                <w:b w:val="false"/>
                <w:i w:val="false"/>
                <w:color w:val="000000"/>
                <w:sz w:val="20"/>
              </w:rPr>
              <w:t>
шиналы құралымдардың электр динамикалық беріктігін; аппараттардың термиялық беріктігі мен шинаның қызу температурасын анықтауды;</w:t>
            </w:r>
            <w:r>
              <w:br/>
            </w:r>
            <w:r>
              <w:rPr>
                <w:rFonts w:ascii="Times New Roman"/>
                <w:b w:val="false"/>
                <w:i w:val="false"/>
                <w:color w:val="000000"/>
                <w:sz w:val="20"/>
              </w:rPr>
              <w:t>
- мұнай мен газды алу және өңдеу кәсіпорындарының электр тораптарының сұлбасын орындауды;</w:t>
            </w:r>
            <w:r>
              <w:br/>
            </w:r>
            <w:r>
              <w:rPr>
                <w:rFonts w:ascii="Times New Roman"/>
                <w:b w:val="false"/>
                <w:i w:val="false"/>
                <w:color w:val="000000"/>
                <w:sz w:val="20"/>
              </w:rPr>
              <w:t>
- электр тогымен рұқсат етілетін қызу бойынша; токтың шиналы құралымдардың электр динамикалық беріктігін; аппараттардың термиялық беріктігі мен шинаның қызу температурасын анықтауды;</w:t>
            </w:r>
            <w:r>
              <w:br/>
            </w:r>
            <w:r>
              <w:rPr>
                <w:rFonts w:ascii="Times New Roman"/>
                <w:b w:val="false"/>
                <w:i w:val="false"/>
                <w:color w:val="000000"/>
                <w:sz w:val="20"/>
              </w:rPr>
              <w:t>
- мұнай мен газды алу және өңдеу кәсіпорындарының электр тораптарының сұлбасын орындауды;</w:t>
            </w:r>
            <w:r>
              <w:br/>
            </w:r>
            <w:r>
              <w:rPr>
                <w:rFonts w:ascii="Times New Roman"/>
                <w:b w:val="false"/>
                <w:i w:val="false"/>
                <w:color w:val="000000"/>
                <w:sz w:val="20"/>
              </w:rPr>
              <w:t xml:space="preserve">
- электр тогымен рұқсат етілетін қызу бойынша; токтың экономикалық тығыздығы бойынша сымдардың қимасын таңдауды; </w:t>
            </w:r>
            <w:r>
              <w:br/>
            </w:r>
            <w:r>
              <w:rPr>
                <w:rFonts w:ascii="Times New Roman"/>
                <w:b w:val="false"/>
                <w:i w:val="false"/>
                <w:color w:val="000000"/>
                <w:sz w:val="20"/>
              </w:rPr>
              <w:t>
- шинасымдарын және троллейлік желілерді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беріліс желілерінің, қосалқы станциялар мен тарату тораптарының электржабдығы:</w:t>
            </w:r>
            <w:r>
              <w:br/>
            </w:r>
            <w:r>
              <w:rPr>
                <w:rFonts w:ascii="Times New Roman"/>
                <w:b w:val="false"/>
                <w:i w:val="false"/>
                <w:color w:val="000000"/>
                <w:sz w:val="20"/>
              </w:rPr>
              <w:t>
энергожүйелер туралы негізгі ұғымдар; электр тораптарына талаптар, электр берілісінің әртүрлі желілерінің қолданылу саласы; әуе электр беріліс желілерінің тіректері, сымдары, және құралымдық элементтері; электр берілісінің әуе желілерін механикалық есептеу; электр берілісінің кабель желілерінің жабдығы; электр тораптары элементтеріндегі қуат шығындары; қарапайым және тұйық тораптарды есептеу; электр тораптарын жобалау сұрақтары; электр қосалқы станциялары; қосалқы станциялардың сұлбасын таңдау; 110 кВ қоса кернеумен төмендеткіш электр қосалқы станцияларының күштік трансформаторлары; қосалқы станциялардың жоғары вольтты жабдығы, қысқа тұйықталулар; аппарттар мен ток өтетін бөліктерді таңдау; қысқа тұйықталу ток шамаларының арақатынасы және негізгі ұғымдары; қысқа тұйықталу тогын есептеу әдістері; электрлік жарықтандыру тораптары; сым маркасын таңдау және төсеу әдістері; топтық жарықтандыру қалқаншаларын орналастыру; рұқсат етілетін ток және кернеу шығыны бойынша қоректік және топтық торапты есептеу; мұнай мен газды алу және өңдеу кәсіпорындарының электр жүктемелері; электр жүктемелерін есептеуге қажетті ; мұнай мен газды алу және өңдеу кәсіпорындарының электр қабылдағыштары туралы мәлімет.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1,2,3</w:t>
            </w:r>
            <w:r>
              <w:br/>
            </w:r>
            <w:r>
              <w:rPr>
                <w:rFonts w:ascii="Times New Roman"/>
                <w:b w:val="false"/>
                <w:i w:val="false"/>
                <w:color w:val="000000"/>
                <w:sz w:val="20"/>
              </w:rPr>
              <w:t>
АҚ 1,2,9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тораптарының электржабдығын пайдалану, баптау және жөндеудің негізгі ережелерін;</w:t>
            </w:r>
            <w:r>
              <w:br/>
            </w:r>
            <w:r>
              <w:rPr>
                <w:rFonts w:ascii="Times New Roman"/>
                <w:b w:val="false"/>
                <w:i w:val="false"/>
                <w:color w:val="000000"/>
                <w:sz w:val="20"/>
              </w:rPr>
              <w:t>
- пайдаланудағы электржабдығының қосу және баптау жұмыстарының құрамын;</w:t>
            </w:r>
            <w:r>
              <w:br/>
            </w:r>
            <w:r>
              <w:rPr>
                <w:rFonts w:ascii="Times New Roman"/>
                <w:b w:val="false"/>
                <w:i w:val="false"/>
                <w:color w:val="000000"/>
                <w:sz w:val="20"/>
              </w:rPr>
              <w:t xml:space="preserve">
- жұмыс істеу кезіндегі қауіпсіздік ережелерін; электр қондырғыларын пайдалану, жөндеу және баптау кезінде өлшеу техникасын; </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 керек:</w:t>
            </w:r>
            <w:r>
              <w:br/>
            </w:r>
            <w:r>
              <w:rPr>
                <w:rFonts w:ascii="Times New Roman"/>
                <w:b w:val="false"/>
                <w:i w:val="false"/>
                <w:color w:val="000000"/>
                <w:sz w:val="20"/>
              </w:rPr>
              <w:t>
- сынау, жөндеу және баптау үшін жұмыс орнын ұйымдастыру;</w:t>
            </w:r>
            <w:r>
              <w:br/>
            </w:r>
            <w:r>
              <w:rPr>
                <w:rFonts w:ascii="Times New Roman"/>
                <w:b w:val="false"/>
                <w:i w:val="false"/>
                <w:color w:val="000000"/>
                <w:sz w:val="20"/>
              </w:rPr>
              <w:t>
- оқшаулама кедергісін; диэлектрлік шығын бұрышының тангенсін өлшеу; оқшауламаны жоғары кернеумен сынау; ажыратқыштардың уақытша және жылдамдық сипаттамаларын алу;</w:t>
            </w:r>
            <w:r>
              <w:br/>
            </w:r>
            <w:r>
              <w:rPr>
                <w:rFonts w:ascii="Times New Roman"/>
                <w:b w:val="false"/>
                <w:i w:val="false"/>
                <w:color w:val="000000"/>
                <w:sz w:val="20"/>
              </w:rPr>
              <w:t>
- күштік кабелді жоғары кернеумен сынау; бүлінген күштік кабелдің бүлінген жерін табуды; сынау протоколдарын ресімдеуді;</w:t>
            </w:r>
            <w:r>
              <w:br/>
            </w:r>
            <w:r>
              <w:rPr>
                <w:rFonts w:ascii="Times New Roman"/>
                <w:b w:val="false"/>
                <w:i w:val="false"/>
                <w:color w:val="000000"/>
                <w:sz w:val="20"/>
              </w:rPr>
              <w:t>
- электр тораптарының электржабдығын пайдалануға қабылдау актілерін құруды;</w:t>
            </w:r>
            <w:r>
              <w:br/>
            </w:r>
            <w:r>
              <w:rPr>
                <w:rFonts w:ascii="Times New Roman"/>
                <w:b w:val="false"/>
                <w:i w:val="false"/>
                <w:color w:val="000000"/>
                <w:sz w:val="20"/>
              </w:rPr>
              <w:t>
- орынжайлардың жарықтылығын өлшеу;</w:t>
            </w:r>
            <w:r>
              <w:br/>
            </w:r>
            <w:r>
              <w:rPr>
                <w:rFonts w:ascii="Times New Roman"/>
                <w:b w:val="false"/>
                <w:i w:val="false"/>
                <w:color w:val="000000"/>
                <w:sz w:val="20"/>
              </w:rPr>
              <w:t>
- әуе желілерін қарап тексеру;</w:t>
            </w:r>
            <w:r>
              <w:br/>
            </w:r>
            <w:r>
              <w:rPr>
                <w:rFonts w:ascii="Times New Roman"/>
                <w:b w:val="false"/>
                <w:i w:val="false"/>
                <w:color w:val="000000"/>
                <w:sz w:val="20"/>
              </w:rPr>
              <w:t>
- тіректердің жерлендірілуін тексеру;</w:t>
            </w:r>
            <w:r>
              <w:br/>
            </w:r>
            <w:r>
              <w:rPr>
                <w:rFonts w:ascii="Times New Roman"/>
                <w:b w:val="false"/>
                <w:i w:val="false"/>
                <w:color w:val="000000"/>
                <w:sz w:val="20"/>
              </w:rPr>
              <w:t>
- ағаш тіректердің күйін тексеру;</w:t>
            </w:r>
            <w:r>
              <w:br/>
            </w:r>
            <w:r>
              <w:rPr>
                <w:rFonts w:ascii="Times New Roman"/>
                <w:b w:val="false"/>
                <w:i w:val="false"/>
                <w:color w:val="000000"/>
                <w:sz w:val="20"/>
              </w:rPr>
              <w:t>
- ажыратылған желіде аккумуляторлық батареяның көмегімен жалғастырғыштардың кедергілерін тексеру;</w:t>
            </w:r>
            <w:r>
              <w:br/>
            </w:r>
            <w:r>
              <w:rPr>
                <w:rFonts w:ascii="Times New Roman"/>
                <w:b w:val="false"/>
                <w:i w:val="false"/>
                <w:color w:val="000000"/>
                <w:sz w:val="20"/>
              </w:rPr>
              <w:t>
- цехішілік тарату тораптарының электржабдығын жөндеу;</w:t>
            </w:r>
            <w:r>
              <w:br/>
            </w:r>
            <w:r>
              <w:rPr>
                <w:rFonts w:ascii="Times New Roman"/>
                <w:b w:val="false"/>
                <w:i w:val="false"/>
                <w:color w:val="000000"/>
                <w:sz w:val="20"/>
              </w:rPr>
              <w:t>
- күштік тарату пункттері электржабдығының бүліну түрлерін анықтау;</w:t>
            </w:r>
            <w:r>
              <w:br/>
            </w:r>
            <w:r>
              <w:rPr>
                <w:rFonts w:ascii="Times New Roman"/>
                <w:b w:val="false"/>
                <w:i w:val="false"/>
                <w:color w:val="000000"/>
                <w:sz w:val="20"/>
              </w:rPr>
              <w:t>
- күштік рансформаторлардың және  ток пен кернеу өлшеу трансформаторларының ақаулық түрлерін анықтау;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тораптарының электржабдығын пайдалану, жөндеу және баптау:</w:t>
            </w:r>
            <w:r>
              <w:br/>
            </w:r>
            <w:r>
              <w:rPr>
                <w:rFonts w:ascii="Times New Roman"/>
                <w:b w:val="false"/>
                <w:i w:val="false"/>
                <w:color w:val="000000"/>
                <w:sz w:val="20"/>
              </w:rPr>
              <w:t>
электрлік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жабдықтар мен құрылыстарды пайдалануға қабылдау; электржабдығының қызуының жалпы сұрақтары; температураларды өлшеу; электржабдығы оқшауламасының жұмысы және оның күйін бақылау; трансформаторлардың, автотрансформаторлардың және майлы реакторлардың; тарату құрылғыларының; басқару, бақылау, релелік қорғаныс және автоматика жүйелері құрылғыларының электржабдығын пайдалану; күштік кабель желілерін пайдалану; электрберілісінің әуе желілерін пайдалану; электр қосалқы станциялардың электржабдығын жөндеуді ұйымдастыру; жөндеу жұмыстарын жасауға арналған механизмдер, айлабұйымдар және құралдар; көтеріп-тасымалдау жұмыстарына арналған механизмдер, айлабұйымдар және құралдар; трансформатор майын өңдеу қондырғылары; механизация құралдарының құрамы және пайдалану; электржабдығын жөндеу технологиясы; электржабдығының күйін бағалаудың негізгі қағидалары мен әдістері; электр қозғалтқыштарды жөндеу; трансформаторларды, майлы реакторларды жөндеу; тарату құрылғыларының электржабдығын жөндеу; электрберілісінің кабель және әуе желілерін жөндеу технологиясы; қабылдап-өткізу сынауын дайындау және ұйымдастыру; электр қондырғыларын сынау көлемі; 1000 В дейін аппараттарды сынау; қосалқы станциялардың электржабдығын баптау.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2,3,7</w:t>
            </w:r>
            <w:r>
              <w:br/>
            </w:r>
            <w:r>
              <w:rPr>
                <w:rFonts w:ascii="Times New Roman"/>
                <w:b w:val="false"/>
                <w:i w:val="false"/>
                <w:color w:val="000000"/>
                <w:sz w:val="20"/>
              </w:rPr>
              <w:t>
КҚ 1,2,35,6,7 8</w:t>
            </w:r>
            <w:r>
              <w:br/>
            </w:r>
            <w:r>
              <w:rPr>
                <w:rFonts w:ascii="Times New Roman"/>
                <w:b w:val="false"/>
                <w:i w:val="false"/>
                <w:color w:val="000000"/>
                <w:sz w:val="20"/>
              </w:rPr>
              <w:t>
АҚ 1,2,8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жүктемелерін анықтау әдістерін;</w:t>
            </w:r>
            <w:r>
              <w:br/>
            </w:r>
            <w:r>
              <w:rPr>
                <w:rFonts w:ascii="Times New Roman"/>
                <w:b w:val="false"/>
                <w:i w:val="false"/>
                <w:color w:val="000000"/>
                <w:sz w:val="20"/>
              </w:rPr>
              <w:t>
- 1000 В дейін және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 беріліс желілерінің және электржабдығын құралымдық ерекшеліктерін;</w:t>
            </w:r>
            <w:r>
              <w:br/>
            </w:r>
            <w:r>
              <w:rPr>
                <w:rFonts w:ascii="Times New Roman"/>
                <w:b w:val="false"/>
                <w:i w:val="false"/>
                <w:color w:val="000000"/>
                <w:sz w:val="20"/>
              </w:rPr>
              <w:t>
- энергожүйелеріндегі релелік қорғаныс және автоматиканың теориялық негіздерін;</w:t>
            </w:r>
            <w:r>
              <w:br/>
            </w:r>
            <w:r>
              <w:rPr>
                <w:rFonts w:ascii="Times New Roman"/>
                <w:b w:val="false"/>
                <w:i w:val="false"/>
                <w:color w:val="000000"/>
                <w:sz w:val="20"/>
              </w:rPr>
              <w:t>
- ішкі атмосфералық асқын кернеулер және асқын кернеуден қорғау;</w:t>
            </w:r>
            <w:r>
              <w:br/>
            </w:r>
            <w:r>
              <w:rPr>
                <w:rFonts w:ascii="Times New Roman"/>
                <w:b w:val="false"/>
                <w:i w:val="false"/>
                <w:color w:val="000000"/>
                <w:sz w:val="20"/>
              </w:rPr>
              <w:t>
меңгеру керек:</w:t>
            </w:r>
            <w:r>
              <w:br/>
            </w:r>
            <w:r>
              <w:rPr>
                <w:rFonts w:ascii="Times New Roman"/>
                <w:b w:val="false"/>
                <w:i w:val="false"/>
                <w:color w:val="000000"/>
                <w:sz w:val="20"/>
              </w:rPr>
              <w:t>
- техникалық талаптарға байланысты қажетті жабдықты таңдауды;</w:t>
            </w:r>
            <w:r>
              <w:br/>
            </w:r>
            <w:r>
              <w:rPr>
                <w:rFonts w:ascii="Times New Roman"/>
                <w:b w:val="false"/>
                <w:i w:val="false"/>
                <w:color w:val="000000"/>
                <w:sz w:val="20"/>
              </w:rPr>
              <w:t>
- техникалық талаптарға байланысты жетекті таңдауды;</w:t>
            </w:r>
            <w:r>
              <w:br/>
            </w:r>
            <w:r>
              <w:rPr>
                <w:rFonts w:ascii="Times New Roman"/>
                <w:b w:val="false"/>
                <w:i w:val="false"/>
                <w:color w:val="000000"/>
                <w:sz w:val="20"/>
              </w:rPr>
              <w:t>
- жарықтандыру қондырғыларының электр сұлбасын құруды;</w:t>
            </w:r>
            <w:r>
              <w:br/>
            </w:r>
            <w:r>
              <w:rPr>
                <w:rFonts w:ascii="Times New Roman"/>
                <w:b w:val="false"/>
                <w:i w:val="false"/>
                <w:color w:val="000000"/>
                <w:sz w:val="20"/>
              </w:rPr>
              <w:t>
- қажетті компенсациялық қуатты есептеу және оны каталог бойынша таңдау;</w:t>
            </w:r>
            <w:r>
              <w:br/>
            </w:r>
            <w:r>
              <w:rPr>
                <w:rFonts w:ascii="Times New Roman"/>
                <w:b w:val="false"/>
                <w:i w:val="false"/>
                <w:color w:val="000000"/>
                <w:sz w:val="20"/>
              </w:rPr>
              <w:t>
- коэффиценттерді орта жағдайларына, температураға және жақын жатқан сымдар мен кабелдер санына байланысты анықтау;</w:t>
            </w:r>
            <w:r>
              <w:br/>
            </w:r>
            <w:r>
              <w:rPr>
                <w:rFonts w:ascii="Times New Roman"/>
                <w:b w:val="false"/>
                <w:i w:val="false"/>
                <w:color w:val="000000"/>
                <w:sz w:val="20"/>
              </w:rPr>
              <w:t>
- өткізгіш өнімнің қимасын таңдау, рұқсат етілетін ток және токтың экономикалық тығыздығы бойынша электр жүктемелерін есептеу;</w:t>
            </w:r>
            <w:r>
              <w:br/>
            </w:r>
            <w:r>
              <w:rPr>
                <w:rFonts w:ascii="Times New Roman"/>
                <w:b w:val="false"/>
                <w:i w:val="false"/>
                <w:color w:val="000000"/>
                <w:sz w:val="20"/>
              </w:rPr>
              <w:t>
- электр тораптарындағы кернеу шығынын анықтау;</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 құралымдау;</w:t>
            </w:r>
            <w:r>
              <w:br/>
            </w:r>
            <w:r>
              <w:rPr>
                <w:rFonts w:ascii="Times New Roman"/>
                <w:b w:val="false"/>
                <w:i w:val="false"/>
                <w:color w:val="000000"/>
                <w:sz w:val="20"/>
              </w:rPr>
              <w:t>
- басты төмендеткіш станцияларды құралымдау;</w:t>
            </w:r>
            <w:r>
              <w:br/>
            </w:r>
            <w:r>
              <w:rPr>
                <w:rFonts w:ascii="Times New Roman"/>
                <w:b w:val="false"/>
                <w:i w:val="false"/>
                <w:color w:val="000000"/>
                <w:sz w:val="20"/>
              </w:rPr>
              <w:t>
- жерлендіру құрылғыларын және оларды орындауды есептеу;</w:t>
            </w:r>
            <w:r>
              <w:br/>
            </w:r>
            <w:r>
              <w:rPr>
                <w:rFonts w:ascii="Times New Roman"/>
                <w:b w:val="false"/>
                <w:i w:val="false"/>
                <w:color w:val="000000"/>
                <w:sz w:val="20"/>
              </w:rPr>
              <w:t>
- электржабдығының әртүрлі оқшауламасын сынау;</w:t>
            </w:r>
            <w:r>
              <w:br/>
            </w:r>
            <w:r>
              <w:rPr>
                <w:rFonts w:ascii="Times New Roman"/>
                <w:b w:val="false"/>
                <w:i w:val="false"/>
                <w:color w:val="000000"/>
                <w:sz w:val="20"/>
              </w:rPr>
              <w:t>
- асқын кернеуден қорғау сұлбаларын құру, найзағайдың тура соққысынан қорғауды есептеу.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кәсіпорындарды электрмен қамтамасыздандыру:</w:t>
            </w:r>
            <w:r>
              <w:br/>
            </w:r>
            <w:r>
              <w:rPr>
                <w:rFonts w:ascii="Times New Roman"/>
                <w:b w:val="false"/>
                <w:i w:val="false"/>
                <w:color w:val="000000"/>
                <w:sz w:val="20"/>
              </w:rPr>
              <w:t>
Электр станцияларының белгіленуі мен типтері және олардың жұмыс режимдері;  электр энергиясын тұтынушыларға берудің құрылымдық сұлбалары; 1000 В жоғары кернеумен электр станциялары мен қосалқы станциялардың негізгі электржабдығы; 1000 В жоғары кернеумен электр станциялары мен қосалқы станциялардан электр энергиясын тарату; 1000 В дейін кернеумен цехтің күштік  жарықтандыру электр тораптары туралы жалпы мәліметтер; электрмен қамсыздандырудың үздіксіздігі және жұмыс режимі бойынша электр энергиясы қабылдағыштарының жіктелуі; 1000 В дейін тұтынушыларды есептеу; 1000 В дейінгі кернеумен негізгі қорғаныстық және коммутациялық аппаратура; электр тораптарын орындау және құралымдық  орнату; электр жүктемелерінің графиктері, негізгі физикалық шамаларды анықтау және белгіленуі;  1100В дейін кернеумен электр қондырғыларында  электр жүктемелерін есептеу; реактивті қуат кернеуін реттеу және компенсациялау; электр тогының рұқсат етілетін  қызуы және токтың экономикалық тығыздығы бойынша сымдар мен кабелдер қимасын таңдау; 1000В дейін кернеумен электр тораптарын қорғау; кернеу шығыны бойынша электр тораптарын таңдау және есептеу; кәсіпорындарды зауытішілік электрмен қамсыздандыру, қысқа тұйықталулар, қысқа тұйықталу токтарының шамаларын есептеу; қысқа тұйықталу тогының әсерін ескеріп, қосалқы станцияда ток өтетін бөліктер мен аппараттарды таңдау; жүктеме картограммасы; қосалқы станциялардың сапасы мен орналастыру орнын таңдау, жоғары кернеу электр жүктемелерін есептеу; қосалқы станцияларда трансформатор қуаты мен санын таңдау; цехтық және трансформаторлық қосалқы станциялар; басты төмендеткіш және тарату қосалқы станциялары; электр қондырғыларындағы жерлендіру және нөлдеу; электрмен қамсыздандыру жүйелерінің релелік қорғанысы мен автоматтандырылуы; релелік қорғаныстың негізгі ұғымдары мен түрлері; электрмен қамсыздандыру жүйелерінің жеке элементтерін қорғау, басқару, есепке алу және сигналдау жүйелерінің сұлбалары; электрмен қамсыздандыру жүйелерінде жоғары кернеулер мен техника элементтері: жоғары вольтты электржабдығының және электр тораптарының оқшауламасын сынау, ішкі, атмосфералық асқын кернелер және асқын кернеуден қорғау.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3,4</w:t>
            </w:r>
            <w:r>
              <w:br/>
            </w:r>
            <w:r>
              <w:rPr>
                <w:rFonts w:ascii="Times New Roman"/>
                <w:b w:val="false"/>
                <w:i w:val="false"/>
                <w:color w:val="000000"/>
                <w:sz w:val="20"/>
              </w:rPr>
              <w:t>
КҚ 1,2,3</w:t>
            </w:r>
            <w:r>
              <w:br/>
            </w:r>
            <w:r>
              <w:rPr>
                <w:rFonts w:ascii="Times New Roman"/>
                <w:b w:val="false"/>
                <w:i w:val="false"/>
                <w:color w:val="000000"/>
                <w:sz w:val="20"/>
              </w:rPr>
              <w:t>
АҚ 1,2, 9,10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модулді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w:t>
            </w:r>
            <w:r>
              <w:br/>
            </w:r>
            <w:r>
              <w:rPr>
                <w:rFonts w:ascii="Times New Roman"/>
                <w:b w:val="false"/>
                <w:i w:val="false"/>
                <w:color w:val="000000"/>
                <w:sz w:val="20"/>
              </w:rPr>
              <w:t>
- релелік қорғаныс және автоматика аппаратурасын қысқа тұйықталу токтары бойынша таңдау;</w:t>
            </w:r>
            <w:r>
              <w:br/>
            </w:r>
            <w:r>
              <w:rPr>
                <w:rFonts w:ascii="Times New Roman"/>
                <w:b w:val="false"/>
                <w:i w:val="false"/>
                <w:color w:val="000000"/>
                <w:sz w:val="20"/>
              </w:rPr>
              <w:t xml:space="preserve">
- ірі электр машиналары мен аппараттарының, электр беріліс желілерінің және трансформаторлардың релелік қорғанысы мен автоматикасын құру және есептеу әдісін; </w:t>
            </w:r>
            <w:r>
              <w:br/>
            </w:r>
            <w:r>
              <w:rPr>
                <w:rFonts w:ascii="Times New Roman"/>
                <w:b w:val="false"/>
                <w:i w:val="false"/>
                <w:color w:val="000000"/>
                <w:sz w:val="20"/>
              </w:rPr>
              <w:t>
меңгеру керек:</w:t>
            </w:r>
            <w:r>
              <w:br/>
            </w:r>
            <w:r>
              <w:rPr>
                <w:rFonts w:ascii="Times New Roman"/>
                <w:b w:val="false"/>
                <w:i w:val="false"/>
                <w:color w:val="000000"/>
                <w:sz w:val="20"/>
              </w:rPr>
              <w:t>
- электр тізбектерін және қысқа тұйықталу токтарын релелік қорғаудың селективтілігін есептеуді;</w:t>
            </w:r>
            <w:r>
              <w:br/>
            </w:r>
            <w:r>
              <w:rPr>
                <w:rFonts w:ascii="Times New Roman"/>
                <w:b w:val="false"/>
                <w:i w:val="false"/>
                <w:color w:val="000000"/>
                <w:sz w:val="20"/>
              </w:rPr>
              <w:t>
- релелік қорғаныс және автоматика аппаратурасын қысқа тұйықталу токтары бойынша таңдауды;</w:t>
            </w:r>
            <w:r>
              <w:br/>
            </w:r>
            <w:r>
              <w:rPr>
                <w:rFonts w:ascii="Times New Roman"/>
                <w:b w:val="false"/>
                <w:i w:val="false"/>
                <w:color w:val="000000"/>
                <w:sz w:val="20"/>
              </w:rPr>
              <w:t>
- іші электр машиналары мен аппараттарының, электр беріліс желілерінің және трансформаторлардың релелік қорғанысы мен автоматикасының сұлбасын құруды;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 және электр автоматикасы:</w:t>
            </w:r>
            <w:r>
              <w:br/>
            </w:r>
            <w:r>
              <w:rPr>
                <w:rFonts w:ascii="Times New Roman"/>
                <w:b w:val="false"/>
                <w:i w:val="false"/>
                <w:color w:val="000000"/>
                <w:sz w:val="20"/>
              </w:rPr>
              <w:t>
релелік қорғаныс пен автоматиканың жалпы сұрақтары: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 және атқарушы органдар; релелік қорғаныс, оның функциялары,  релелік қорғанысқа талаптар; электр берілісі желілерінің, трансформаторлардың, компенсаторлардың, электр қозғалтқыштарының релелік қорғанысы, энергожүйелерінің автоматикасы: АПР, АВР, АРВ, АУР, АРН;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сигналдау.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 7,10</w:t>
            </w:r>
            <w:r>
              <w:br/>
            </w:r>
            <w:r>
              <w:rPr>
                <w:rFonts w:ascii="Times New Roman"/>
                <w:b w:val="false"/>
                <w:i w:val="false"/>
                <w:color w:val="000000"/>
                <w:sz w:val="20"/>
              </w:rPr>
              <w:t>
КҚ 1,2 6,7</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автоматтық және диспетчерлік басқару құрылымын;</w:t>
            </w:r>
            <w:r>
              <w:br/>
            </w:r>
            <w:r>
              <w:rPr>
                <w:rFonts w:ascii="Times New Roman"/>
                <w:b w:val="false"/>
                <w:i w:val="false"/>
                <w:color w:val="000000"/>
                <w:sz w:val="20"/>
              </w:rPr>
              <w:t>
- есептеу техникасы жүйелерінің элементтері мен түйіндерін; -</w:t>
            </w:r>
            <w:r>
              <w:br/>
            </w:r>
            <w:r>
              <w:rPr>
                <w:rFonts w:ascii="Times New Roman"/>
                <w:b w:val="false"/>
                <w:i w:val="false"/>
                <w:color w:val="000000"/>
                <w:sz w:val="20"/>
              </w:rPr>
              <w:t>
өнеркәсіптік кәсіпорындарды электрмен қамсыздандыру электр тораптарының электржабдығын;</w:t>
            </w:r>
            <w:r>
              <w:br/>
            </w:r>
            <w:r>
              <w:rPr>
                <w:rFonts w:ascii="Times New Roman"/>
                <w:b w:val="false"/>
                <w:i w:val="false"/>
                <w:color w:val="000000"/>
                <w:sz w:val="20"/>
              </w:rPr>
              <w:t>
меңгеру керек:</w:t>
            </w:r>
            <w:r>
              <w:br/>
            </w:r>
            <w:r>
              <w:rPr>
                <w:rFonts w:ascii="Times New Roman"/>
                <w:b w:val="false"/>
                <w:i w:val="false"/>
                <w:color w:val="000000"/>
                <w:sz w:val="20"/>
              </w:rPr>
              <w:t>
- электр станциялары мен қосалқы станцияларында техникалық құжаттамамен жұмыс істеуді;</w:t>
            </w:r>
            <w:r>
              <w:br/>
            </w:r>
            <w:r>
              <w:rPr>
                <w:rFonts w:ascii="Times New Roman"/>
                <w:b w:val="false"/>
                <w:i w:val="false"/>
                <w:color w:val="000000"/>
                <w:sz w:val="20"/>
              </w:rPr>
              <w:t>
- цехаралық және цехішілік электр тораптарының сұлбаларын құру;</w:t>
            </w:r>
            <w:r>
              <w:br/>
            </w:r>
            <w:r>
              <w:rPr>
                <w:rFonts w:ascii="Times New Roman"/>
                <w:b w:val="false"/>
                <w:i w:val="false"/>
                <w:color w:val="000000"/>
                <w:sz w:val="20"/>
              </w:rPr>
              <w:t>
- типтік ауыстырып қосуды орындау;</w:t>
            </w:r>
            <w:r>
              <w:br/>
            </w:r>
            <w:r>
              <w:rPr>
                <w:rFonts w:ascii="Times New Roman"/>
                <w:b w:val="false"/>
                <w:i w:val="false"/>
                <w:color w:val="000000"/>
                <w:sz w:val="20"/>
              </w:rPr>
              <w:t>
- жерлендіру құрылғыларын есептеу;</w:t>
            </w:r>
            <w:r>
              <w:br/>
            </w:r>
            <w:r>
              <w:rPr>
                <w:rFonts w:ascii="Times New Roman"/>
                <w:b w:val="false"/>
                <w:i w:val="false"/>
                <w:color w:val="000000"/>
                <w:sz w:val="20"/>
              </w:rPr>
              <w:t>
- қосалқы станциялар мен электр беріліс желілерінде апаттарды жою бойынша жұмыстарды ұйымдастыру;</w:t>
            </w:r>
            <w:r>
              <w:br/>
            </w:r>
            <w:r>
              <w:rPr>
                <w:rFonts w:ascii="Times New Roman"/>
                <w:b w:val="false"/>
                <w:i w:val="false"/>
                <w:color w:val="000000"/>
                <w:sz w:val="20"/>
              </w:rPr>
              <w:t>
- диспетчерлік басқарудың техникалық құралдарымен жұмыс істеу.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қамтамасыздандыру тораптарын басқару және байланыс:</w:t>
            </w:r>
            <w:r>
              <w:br/>
            </w:r>
            <w:r>
              <w:rPr>
                <w:rFonts w:ascii="Times New Roman"/>
                <w:b w:val="false"/>
                <w:i w:val="false"/>
                <w:color w:val="000000"/>
                <w:sz w:val="20"/>
              </w:rPr>
              <w:t>
өнеркәсіптік кәсіпорынды электрмен қамсыздандыру тораптарын диспетчерлік басқару негіздері; диспетчерлік және оперативті басқару пункттерін ұйымдастыру; диспетчерлік пункттің оперативті жұмыстық құжаттамасы; электрмен қамсыздандыру тораптарының оперативті қызметкерлерінің міндеттері; электрмен қамсыздандыру жұмысын оперативті бақылау әдістері; оперативті ауыстырып қосуды орындау ережелері; қосалқы станциялар мен электр беріліс желілерінде апатты жою бойынша жұмыстарды ұйымдастыру; жоғары тұрған энергиямен қамтамасыз ететін мекемелердің диспетчерлік қызметімен өзара әрекет ету; диспетчерлік басқарудың техникалық құралдары; телемеханика және есептеу техникасы жүйелерінің элементтері мен түйіндері; телемеханика жүйелері; ақпаратты беру арналары; электр беріліс желілері бойынша байланыс арналары; байланыс және телемеханика арналарының аппаратурасы.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w:t>
            </w:r>
            <w:r>
              <w:br/>
            </w:r>
            <w:r>
              <w:rPr>
                <w:rFonts w:ascii="Times New Roman"/>
                <w:b w:val="false"/>
                <w:i w:val="false"/>
                <w:color w:val="000000"/>
                <w:sz w:val="20"/>
              </w:rPr>
              <w:t>
КҚ 1,2 7,8</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энергиясын есептеу жүйелері мен ұйымдастыруды;</w:t>
            </w:r>
            <w:r>
              <w:br/>
            </w:r>
            <w:r>
              <w:rPr>
                <w:rFonts w:ascii="Times New Roman"/>
                <w:b w:val="false"/>
                <w:i w:val="false"/>
                <w:color w:val="000000"/>
                <w:sz w:val="20"/>
              </w:rPr>
              <w:t>
- есепке алудың мәнін; есепке алу түрлерін, белгіленуі мен талаптарын;</w:t>
            </w:r>
            <w:r>
              <w:br/>
            </w:r>
            <w:r>
              <w:rPr>
                <w:rFonts w:ascii="Times New Roman"/>
                <w:b w:val="false"/>
                <w:i w:val="false"/>
                <w:color w:val="000000"/>
                <w:sz w:val="20"/>
              </w:rPr>
              <w:t>
- электр энергиясына тарифтерді және олардың жүктеменің бір қалыптылығына әсерін;</w:t>
            </w:r>
            <w:r>
              <w:br/>
            </w:r>
            <w:r>
              <w:rPr>
                <w:rFonts w:ascii="Times New Roman"/>
                <w:b w:val="false"/>
                <w:i w:val="false"/>
                <w:color w:val="000000"/>
                <w:sz w:val="20"/>
              </w:rPr>
              <w:t>
- электр энергиясын есепке алудың техникалық құралдарын;</w:t>
            </w:r>
            <w:r>
              <w:br/>
            </w:r>
            <w:r>
              <w:rPr>
                <w:rFonts w:ascii="Times New Roman"/>
                <w:b w:val="false"/>
                <w:i w:val="false"/>
                <w:color w:val="000000"/>
                <w:sz w:val="20"/>
              </w:rPr>
              <w:t xml:space="preserve">
- санауыштардың жіктелуі мен техникалық сипаттамаларын; </w:t>
            </w:r>
            <w:r>
              <w:br/>
            </w:r>
            <w:r>
              <w:rPr>
                <w:rFonts w:ascii="Times New Roman"/>
                <w:b w:val="false"/>
                <w:i w:val="false"/>
                <w:color w:val="000000"/>
                <w:sz w:val="20"/>
              </w:rPr>
              <w:t xml:space="preserve">
- санауыштарды қосудың сұлбасын; </w:t>
            </w:r>
            <w:r>
              <w:br/>
            </w:r>
            <w:r>
              <w:rPr>
                <w:rFonts w:ascii="Times New Roman"/>
                <w:b w:val="false"/>
                <w:i w:val="false"/>
                <w:color w:val="000000"/>
                <w:sz w:val="20"/>
              </w:rPr>
              <w:t>
- санауыштан көрсеткіштерді алу тәсілдерін;</w:t>
            </w:r>
            <w:r>
              <w:br/>
            </w:r>
            <w:r>
              <w:rPr>
                <w:rFonts w:ascii="Times New Roman"/>
                <w:b w:val="false"/>
                <w:i w:val="false"/>
                <w:color w:val="000000"/>
                <w:sz w:val="20"/>
              </w:rPr>
              <w:t>
- электр энергиясы тұтынушыларын есепке алу, бақылау және басқару жүйелерін;</w:t>
            </w:r>
            <w:r>
              <w:br/>
            </w:r>
            <w:r>
              <w:rPr>
                <w:rFonts w:ascii="Times New Roman"/>
                <w:b w:val="false"/>
                <w:i w:val="false"/>
                <w:color w:val="000000"/>
                <w:sz w:val="20"/>
              </w:rPr>
              <w:t>
- электр энергиясы шығынын орталықтан есепке алуды және бақылауды;</w:t>
            </w:r>
            <w:r>
              <w:br/>
            </w:r>
            <w:r>
              <w:rPr>
                <w:rFonts w:ascii="Times New Roman"/>
                <w:b w:val="false"/>
                <w:i w:val="false"/>
                <w:color w:val="000000"/>
                <w:sz w:val="20"/>
              </w:rPr>
              <w:t>
- электр энергиясын есепке алудың және бақылаудың ақпараттық-өлшеу жүйесін;</w:t>
            </w:r>
            <w:r>
              <w:br/>
            </w:r>
            <w:r>
              <w:rPr>
                <w:rFonts w:ascii="Times New Roman"/>
                <w:b w:val="false"/>
                <w:i w:val="false"/>
                <w:color w:val="000000"/>
                <w:sz w:val="20"/>
              </w:rPr>
              <w:t>
меңгеру керек:</w:t>
            </w:r>
            <w:r>
              <w:br/>
            </w:r>
            <w:r>
              <w:rPr>
                <w:rFonts w:ascii="Times New Roman"/>
                <w:b w:val="false"/>
                <w:i w:val="false"/>
                <w:color w:val="000000"/>
                <w:sz w:val="20"/>
              </w:rPr>
              <w:t>
- электр энергиясын есепке алу аспаптарымен жұмыс істеу және оларды энергияны өлшеу процесінде дұрыс қолдануды;</w:t>
            </w:r>
            <w:r>
              <w:br/>
            </w:r>
            <w:r>
              <w:rPr>
                <w:rFonts w:ascii="Times New Roman"/>
                <w:b w:val="false"/>
                <w:i w:val="false"/>
                <w:color w:val="000000"/>
                <w:sz w:val="20"/>
              </w:rPr>
              <w:t>
- санауыштарды орнатуды және бақылауды;</w:t>
            </w:r>
            <w:r>
              <w:br/>
            </w:r>
            <w:r>
              <w:rPr>
                <w:rFonts w:ascii="Times New Roman"/>
                <w:b w:val="false"/>
                <w:i w:val="false"/>
                <w:color w:val="000000"/>
                <w:sz w:val="20"/>
              </w:rPr>
              <w:t>
- әрекеттегі жалғанымға санауыштың дұрыс қосылуын тексеруді;</w:t>
            </w:r>
            <w:r>
              <w:br/>
            </w:r>
            <w:r>
              <w:rPr>
                <w:rFonts w:ascii="Times New Roman"/>
                <w:b w:val="false"/>
                <w:i w:val="false"/>
                <w:color w:val="000000"/>
                <w:sz w:val="20"/>
              </w:rPr>
              <w:t>
- активті және реактивті энергияны өлшеудің практикалық сұлбаларын құруды, өлшеу аспаптарынан көрсеткіштерді алуды, аспаптардан алынған көрсеткіштерді талдауды.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алу жүйесі және ұйымдастыру:</w:t>
            </w:r>
            <w:r>
              <w:br/>
            </w:r>
            <w:r>
              <w:rPr>
                <w:rFonts w:ascii="Times New Roman"/>
                <w:b w:val="false"/>
                <w:i w:val="false"/>
                <w:color w:val="000000"/>
                <w:sz w:val="20"/>
              </w:rPr>
              <w:t>
электр энергиясын есепке алудың мәнін; есептік (коммерциялық) есеп, оның белгіленуі, дұрыстығына қойылатын талаптар; техникалық есептеу, белгіленуі мен талаптары; кәсіпорында электр энергиясын есепке алуды ұйымдастыру; электр энергиясының тарифтері; тарифтің негізгі түрлері; тариф жүйелерін талдау; энергетикалық қорларды тиімді пайдалану және тарифтері; электр энергиясын есепке алудың техникалық құралдары; электр энергиясына бір ставкалы тарифте индукциялық санауыштардың қатыстырылғанын есепке алуды; санауыштардың жіктелуі мен техникалық сипаттамаларын; санауыштарды қосу сұлбаларын; есепке алу тізбектеріндегі өлшеу трансформаторлары, санауыштарды орнату және қосу; әрекеттегі жалғанымға санауыштың дұрыс қосылуын тексеруді; санауыш көрсеткіштерін алу; электр энергиясын есепке алудың бұзылуы; электр энергиясын тұтынушыларын есепке алу, бақылау және басқару жүйелері; энергетикалық жүйелердің максимум жүктеменің негізгі мөлшерлемесімен тарифтерде электр энергиясының санауыштары; тәуліктің дифференциалды аймақтары бойынша мөлшерлеме тарифіндегі электр энергиясы санауыштары; электр энергиясының арнайы санауыштарына арналған бақылау сағаттары; орталықтандырылған есепке алу және электр энергиясы шығынын бақылау; электр энергиясын есепке алу және бақылаудың ақпараттық-өлшеу жүйесі (“Энергия” КТС кешені үлгісінде).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r>
              <w:br/>
            </w:r>
            <w:r>
              <w:rPr>
                <w:rFonts w:ascii="Times New Roman"/>
                <w:b w:val="false"/>
                <w:i w:val="false"/>
                <w:color w:val="000000"/>
                <w:sz w:val="20"/>
              </w:rPr>
              <w:t>
КҚ 8,9</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xml:space="preserve">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аймығының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КҚ 4,10,11, 12</w:t>
            </w:r>
            <w:r>
              <w:br/>
            </w:r>
            <w:r>
              <w:rPr>
                <w:rFonts w:ascii="Times New Roman"/>
                <w:b w:val="false"/>
                <w:i w:val="false"/>
                <w:color w:val="000000"/>
                <w:sz w:val="20"/>
              </w:rPr>
              <w:t>
АҚ 3,6,8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өнеркәсіп пен энергетика кәсіпорындарында есеп пен есеп беру түрлерін;</w:t>
            </w:r>
            <w:r>
              <w:br/>
            </w:r>
            <w:r>
              <w:rPr>
                <w:rFonts w:ascii="Times New Roman"/>
                <w:b w:val="false"/>
                <w:i w:val="false"/>
                <w:color w:val="000000"/>
                <w:sz w:val="20"/>
              </w:rPr>
              <w:t>
- өнеркәсіп пен энергетика кәсіпорнының өндірістік-шаруашылық қызметін талдау негіздерін;</w:t>
            </w:r>
            <w:r>
              <w:br/>
            </w:r>
            <w:r>
              <w:rPr>
                <w:rFonts w:ascii="Times New Roman"/>
                <w:b w:val="false"/>
                <w:i w:val="false"/>
                <w:color w:val="000000"/>
                <w:sz w:val="20"/>
              </w:rPr>
              <w:t>
меңгеру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кәсіпорнында жоспарлауды ұйымдастыру; энергетика кәсіпорнының өндірістік-шаруашылық іс-әрекетін есептеу және талдау негіздері.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 10</w:t>
            </w:r>
            <w:r>
              <w:br/>
            </w:r>
            <w:r>
              <w:rPr>
                <w:rFonts w:ascii="Times New Roman"/>
                <w:b w:val="false"/>
                <w:i w:val="false"/>
                <w:color w:val="000000"/>
                <w:sz w:val="20"/>
              </w:rPr>
              <w:t>
КҚ9</w:t>
            </w:r>
            <w:r>
              <w:br/>
            </w:r>
            <w:r>
              <w:rPr>
                <w:rFonts w:ascii="Times New Roman"/>
                <w:b w:val="false"/>
                <w:i w:val="false"/>
                <w:color w:val="000000"/>
                <w:sz w:val="20"/>
              </w:rPr>
              <w:t>
АҚ2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090203 3 – «Техник-электрик»</w:t>
            </w:r>
            <w:r>
              <w:br/>
            </w:r>
            <w:r>
              <w:rPr>
                <w:rFonts w:ascii="Times New Roman"/>
                <w:b w:val="false"/>
                <w:i w:val="false"/>
                <w:color w:val="000000"/>
                <w:sz w:val="20"/>
              </w:rPr>
              <w:t>
«Ауыл шаруашылығын электрмен жабдықтау»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фермалардың жаңа типтерін, олардың санитарлық-техникалық жабдығын;</w:t>
            </w:r>
            <w:r>
              <w:br/>
            </w:r>
            <w:r>
              <w:rPr>
                <w:rFonts w:ascii="Times New Roman"/>
                <w:b w:val="false"/>
                <w:i w:val="false"/>
                <w:color w:val="000000"/>
                <w:sz w:val="20"/>
              </w:rPr>
              <w:t>
- фермаларды және кешендерді сумен жабдықтау машиналары мен механизмдерінің құрылғысы мен жұмысын;</w:t>
            </w:r>
            <w:r>
              <w:br/>
            </w:r>
            <w:r>
              <w:rPr>
                <w:rFonts w:ascii="Times New Roman"/>
                <w:b w:val="false"/>
                <w:i w:val="false"/>
                <w:color w:val="000000"/>
                <w:sz w:val="20"/>
              </w:rPr>
              <w:t>
- жем дайындау машиналары мен кешендерінің жіктелуін, құрылғысын және жұмысын;</w:t>
            </w:r>
            <w:r>
              <w:br/>
            </w:r>
            <w:r>
              <w:rPr>
                <w:rFonts w:ascii="Times New Roman"/>
                <w:b w:val="false"/>
                <w:i w:val="false"/>
                <w:color w:val="000000"/>
                <w:sz w:val="20"/>
              </w:rPr>
              <w:t>
- сиыр сауу машиналарының жіктелуін, құрылғысын және жұмысын, сүтті алғашқы өңдеу және қайта өңдеу;</w:t>
            </w:r>
            <w:r>
              <w:br/>
            </w:r>
            <w:r>
              <w:rPr>
                <w:rFonts w:ascii="Times New Roman"/>
                <w:b w:val="false"/>
                <w:i w:val="false"/>
                <w:color w:val="000000"/>
                <w:sz w:val="20"/>
              </w:rPr>
              <w:t>
- мал шаруашылығының, шошқа шаруашылығының, құс шаруашылығының және қой шаруашылығының кешендік механизациясы үшін машиналардың қазіргі жүйесін;</w:t>
            </w:r>
            <w:r>
              <w:br/>
            </w:r>
            <w:r>
              <w:rPr>
                <w:rFonts w:ascii="Times New Roman"/>
                <w:b w:val="false"/>
                <w:i w:val="false"/>
                <w:color w:val="000000"/>
                <w:sz w:val="20"/>
              </w:rPr>
              <w:t>
меңгеру керек:</w:t>
            </w:r>
            <w:r>
              <w:br/>
            </w:r>
            <w:r>
              <w:rPr>
                <w:rFonts w:ascii="Times New Roman"/>
                <w:b w:val="false"/>
                <w:i w:val="false"/>
                <w:color w:val="000000"/>
                <w:sz w:val="20"/>
              </w:rPr>
              <w:t>
- желдету қондырғыларының және жылумен жабдықтау жүйелерінің ақаулықтарын жоюды;</w:t>
            </w:r>
            <w:r>
              <w:br/>
            </w:r>
            <w:r>
              <w:rPr>
                <w:rFonts w:ascii="Times New Roman"/>
                <w:b w:val="false"/>
                <w:i w:val="false"/>
                <w:color w:val="000000"/>
                <w:sz w:val="20"/>
              </w:rPr>
              <w:t>
- жергілікті канализацияны есептеуді;</w:t>
            </w:r>
            <w:r>
              <w:br/>
            </w:r>
            <w:r>
              <w:rPr>
                <w:rFonts w:ascii="Times New Roman"/>
                <w:b w:val="false"/>
                <w:i w:val="false"/>
                <w:color w:val="000000"/>
                <w:sz w:val="20"/>
              </w:rPr>
              <w:t>
- жүйелердің жөндеу, реттеу және сынау жұмыстарын өткізуді;</w:t>
            </w:r>
            <w:r>
              <w:br/>
            </w:r>
            <w:r>
              <w:rPr>
                <w:rFonts w:ascii="Times New Roman"/>
                <w:b w:val="false"/>
                <w:i w:val="false"/>
                <w:color w:val="000000"/>
                <w:sz w:val="20"/>
              </w:rPr>
              <w:t>
- жеке машиналарды қосып тоқтатқандай, кешендерді де қосып, тоқтатуды;</w:t>
            </w:r>
            <w:r>
              <w:br/>
            </w:r>
            <w:r>
              <w:rPr>
                <w:rFonts w:ascii="Times New Roman"/>
                <w:b w:val="false"/>
                <w:i w:val="false"/>
                <w:color w:val="000000"/>
                <w:sz w:val="20"/>
              </w:rPr>
              <w:t>
- сауу аппараттарын қосып, тоқтатуды;</w:t>
            </w:r>
            <w:r>
              <w:br/>
            </w:r>
            <w:r>
              <w:rPr>
                <w:rFonts w:ascii="Times New Roman"/>
                <w:b w:val="false"/>
                <w:i w:val="false"/>
                <w:color w:val="000000"/>
                <w:sz w:val="20"/>
              </w:rPr>
              <w:t>
- жұмыс күшіне мұқтаждықты есептеуді;</w:t>
            </w:r>
            <w:r>
              <w:br/>
            </w:r>
            <w:r>
              <w:rPr>
                <w:rFonts w:ascii="Times New Roman"/>
                <w:b w:val="false"/>
                <w:i w:val="false"/>
                <w:color w:val="000000"/>
                <w:sz w:val="20"/>
              </w:rPr>
              <w:t>
- машиналар мен жабдықтардың экономикалық тиімділігін анықтауды;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жабдықтауда өндірістік процестердің механизациясы</w:t>
            </w:r>
            <w:r>
              <w:br/>
            </w:r>
            <w:r>
              <w:rPr>
                <w:rFonts w:ascii="Times New Roman"/>
                <w:b w:val="false"/>
                <w:i w:val="false"/>
                <w:color w:val="000000"/>
                <w:sz w:val="20"/>
              </w:rPr>
              <w:t>
сумен жабдықтаудың механизациясы, фермаішілік көлік; жемдерді дайындау механизациясы;</w:t>
            </w:r>
            <w:r>
              <w:br/>
            </w:r>
            <w:r>
              <w:rPr>
                <w:rFonts w:ascii="Times New Roman"/>
                <w:b w:val="false"/>
                <w:i w:val="false"/>
                <w:color w:val="000000"/>
                <w:sz w:val="20"/>
              </w:rPr>
              <w:t>
сиырларды сауу механизациясы, сүтті алғашқы өңдеу және қайта өңдеу;</w:t>
            </w:r>
            <w:r>
              <w:br/>
            </w:r>
            <w:r>
              <w:rPr>
                <w:rFonts w:ascii="Times New Roman"/>
                <w:b w:val="false"/>
                <w:i w:val="false"/>
                <w:color w:val="000000"/>
                <w:sz w:val="20"/>
              </w:rPr>
              <w:t>
фермалар мен кешендерде өндірістік процестердің кешендік механизациясы;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энергиясын өндірудің технологиялық процесінің ерекшеліктерін, электр желілерінің нақ мәнді параметрлерін, кернеу мен қуаттың стандарт шкаласын;</w:t>
            </w:r>
            <w:r>
              <w:br/>
            </w:r>
            <w:r>
              <w:rPr>
                <w:rFonts w:ascii="Times New Roman"/>
                <w:b w:val="false"/>
                <w:i w:val="false"/>
                <w:color w:val="000000"/>
                <w:sz w:val="20"/>
              </w:rPr>
              <w:t>
- сымдар мен кабельдердің маркасын; ішкі өткізгіштерді, ауа және кабель желілерін монтаждауды;</w:t>
            </w:r>
            <w:r>
              <w:br/>
            </w:r>
            <w:r>
              <w:rPr>
                <w:rFonts w:ascii="Times New Roman"/>
                <w:b w:val="false"/>
                <w:i w:val="false"/>
                <w:color w:val="000000"/>
                <w:sz w:val="20"/>
              </w:rPr>
              <w:t>
меңгеру керек:</w:t>
            </w:r>
            <w:r>
              <w:br/>
            </w:r>
            <w:r>
              <w:rPr>
                <w:rFonts w:ascii="Times New Roman"/>
                <w:b w:val="false"/>
                <w:i w:val="false"/>
                <w:color w:val="000000"/>
                <w:sz w:val="20"/>
              </w:rPr>
              <w:t>
- электржабдығының нақ мәнді параметрлерін анықтауды;</w:t>
            </w:r>
            <w:r>
              <w:br/>
            </w:r>
            <w:r>
              <w:rPr>
                <w:rFonts w:ascii="Times New Roman"/>
                <w:b w:val="false"/>
                <w:i w:val="false"/>
                <w:color w:val="000000"/>
                <w:sz w:val="20"/>
              </w:rPr>
              <w:t>
- сымдар мен кабельдердің монтажын жүргізуді;</w:t>
            </w:r>
            <w:r>
              <w:br/>
            </w:r>
            <w:r>
              <w:rPr>
                <w:rFonts w:ascii="Times New Roman"/>
                <w:b w:val="false"/>
                <w:i w:val="false"/>
                <w:color w:val="000000"/>
                <w:sz w:val="20"/>
              </w:rPr>
              <w:t>
- сымдар мен кабельдердің талсымдарын таңдауды;</w:t>
            </w:r>
            <w:r>
              <w:br/>
            </w:r>
            <w:r>
              <w:rPr>
                <w:rFonts w:ascii="Times New Roman"/>
                <w:b w:val="false"/>
                <w:i w:val="false"/>
                <w:color w:val="000000"/>
                <w:sz w:val="20"/>
              </w:rPr>
              <w:t>
- кернеудің шекті ауытқуларын анықтауды; тұтынушылық қосалқы станциялардың тиімді санын;</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электрмен жабдықтау</w:t>
            </w:r>
            <w:r>
              <w:br/>
            </w:r>
            <w:r>
              <w:rPr>
                <w:rFonts w:ascii="Times New Roman"/>
                <w:b w:val="false"/>
                <w:i w:val="false"/>
                <w:color w:val="000000"/>
                <w:sz w:val="20"/>
              </w:rPr>
              <w:t>
электр энергиясын өндіру, тарату және беру туралы жалпы мәліметтер; сымдар, кабельдер және оларды шекті қызуы бойынша таңдау; ішкі өткізгіштер мен кабель желілерінің құрылғылары; электр беріліс және ауа желілерін орнату және салу; электр жүйелерінде электр энергиясы жүктемесі мен шығындарының графиктері;</w:t>
            </w:r>
            <w:r>
              <w:br/>
            </w:r>
            <w:r>
              <w:rPr>
                <w:rFonts w:ascii="Times New Roman"/>
                <w:b w:val="false"/>
                <w:i w:val="false"/>
                <w:color w:val="000000"/>
                <w:sz w:val="20"/>
              </w:rPr>
              <w:t>
жүйедегі рұқсат етілетін кернеу шығындары; бір қалыпты және бір қалыпсыз жүктемемен ажыратылған торапты есептеу; ауа желілерін механикалық есептеу; желілерді релелік қорғау; атмосфералық асқын кернеулерді қорғау; ауыл шаруашылығын электрмен жабдықтау қондырғыларын жобалау негіздері.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1,2,3</w:t>
            </w:r>
            <w:r>
              <w:br/>
            </w:r>
            <w:r>
              <w:rPr>
                <w:rFonts w:ascii="Times New Roman"/>
                <w:b w:val="false"/>
                <w:i w:val="false"/>
                <w:color w:val="000000"/>
                <w:sz w:val="20"/>
              </w:rPr>
              <w:t>
АҚ 2,3,4 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энергия қорларын үнемдеу тәсілдерін;</w:t>
            </w:r>
            <w:r>
              <w:br/>
            </w:r>
            <w:r>
              <w:rPr>
                <w:rFonts w:ascii="Times New Roman"/>
                <w:b w:val="false"/>
                <w:i w:val="false"/>
                <w:color w:val="000000"/>
                <w:sz w:val="20"/>
              </w:rPr>
              <w:t xml:space="preserve">
- электр қыздыру қондырғыларының параметрлерін есептеу және таңдау; </w:t>
            </w:r>
            <w:r>
              <w:br/>
            </w:r>
            <w:r>
              <w:rPr>
                <w:rFonts w:ascii="Times New Roman"/>
                <w:b w:val="false"/>
                <w:i w:val="false"/>
                <w:color w:val="000000"/>
                <w:sz w:val="20"/>
              </w:rPr>
              <w:t>
- электр қыздыру қондырғыларының қолданылу саласын;</w:t>
            </w:r>
            <w:r>
              <w:br/>
            </w:r>
            <w:r>
              <w:rPr>
                <w:rFonts w:ascii="Times New Roman"/>
                <w:b w:val="false"/>
                <w:i w:val="false"/>
                <w:color w:val="000000"/>
                <w:sz w:val="20"/>
              </w:rPr>
              <w:t>
- қазандардың параметрлерін;</w:t>
            </w:r>
            <w:r>
              <w:br/>
            </w:r>
            <w:r>
              <w:rPr>
                <w:rFonts w:ascii="Times New Roman"/>
                <w:b w:val="false"/>
                <w:i w:val="false"/>
                <w:color w:val="000000"/>
                <w:sz w:val="20"/>
              </w:rPr>
              <w:t>
- микроклимат параметрлерін;</w:t>
            </w:r>
            <w:r>
              <w:br/>
            </w:r>
            <w:r>
              <w:rPr>
                <w:rFonts w:ascii="Times New Roman"/>
                <w:b w:val="false"/>
                <w:i w:val="false"/>
                <w:color w:val="000000"/>
                <w:sz w:val="20"/>
              </w:rPr>
              <w:t>
- жалпы электр жылыту жүйелерінің жабдығы және автоматтандыруды;</w:t>
            </w:r>
            <w:r>
              <w:br/>
            </w:r>
            <w:r>
              <w:rPr>
                <w:rFonts w:ascii="Times New Roman"/>
                <w:b w:val="false"/>
                <w:i w:val="false"/>
                <w:color w:val="000000"/>
                <w:sz w:val="20"/>
              </w:rPr>
              <w:t>
- еденнің электр қоректендіру электр жылыту жабдығын есептеуді;</w:t>
            </w:r>
            <w:r>
              <w:br/>
            </w:r>
            <w:r>
              <w:rPr>
                <w:rFonts w:ascii="Times New Roman"/>
                <w:b w:val="false"/>
                <w:i w:val="false"/>
                <w:color w:val="000000"/>
                <w:sz w:val="20"/>
              </w:rPr>
              <w:t>
- фреонды тоңазыту қондырғысының жұмысын;</w:t>
            </w:r>
            <w:r>
              <w:br/>
            </w:r>
            <w:r>
              <w:rPr>
                <w:rFonts w:ascii="Times New Roman"/>
                <w:b w:val="false"/>
                <w:i w:val="false"/>
                <w:color w:val="000000"/>
                <w:sz w:val="20"/>
              </w:rPr>
              <w:t>
- тұрмысты электрлендіруді;</w:t>
            </w:r>
            <w:r>
              <w:br/>
            </w:r>
            <w:r>
              <w:rPr>
                <w:rFonts w:ascii="Times New Roman"/>
                <w:b w:val="false"/>
                <w:i w:val="false"/>
                <w:color w:val="000000"/>
                <w:sz w:val="20"/>
              </w:rPr>
              <w:t>
- электр технологиялық қондырғыларды;</w:t>
            </w:r>
            <w:r>
              <w:br/>
            </w:r>
            <w:r>
              <w:rPr>
                <w:rFonts w:ascii="Times New Roman"/>
                <w:b w:val="false"/>
                <w:i w:val="false"/>
                <w:color w:val="000000"/>
                <w:sz w:val="20"/>
              </w:rPr>
              <w:t>
меңгеру керек:</w:t>
            </w:r>
            <w:r>
              <w:br/>
            </w:r>
            <w:r>
              <w:rPr>
                <w:rFonts w:ascii="Times New Roman"/>
                <w:b w:val="false"/>
                <w:i w:val="false"/>
                <w:color w:val="000000"/>
                <w:sz w:val="20"/>
              </w:rPr>
              <w:t>
- еденнің электр қоректендіру электр жылыту жабдығының есебін жүргізуді;</w:t>
            </w:r>
            <w:r>
              <w:br/>
            </w:r>
            <w:r>
              <w:rPr>
                <w:rFonts w:ascii="Times New Roman"/>
                <w:b w:val="false"/>
                <w:i w:val="false"/>
                <w:color w:val="000000"/>
                <w:sz w:val="20"/>
              </w:rPr>
              <w:t>
- сымдар мен кабельдердің монтажын жүргізуді;</w:t>
            </w:r>
            <w:r>
              <w:br/>
            </w:r>
            <w:r>
              <w:rPr>
                <w:rFonts w:ascii="Times New Roman"/>
                <w:b w:val="false"/>
                <w:i w:val="false"/>
                <w:color w:val="000000"/>
                <w:sz w:val="20"/>
              </w:rPr>
              <w:t>
- сымдар мен кабельдердің талсымдарын таңдауды;</w:t>
            </w:r>
            <w:r>
              <w:br/>
            </w:r>
            <w:r>
              <w:rPr>
                <w:rFonts w:ascii="Times New Roman"/>
                <w:b w:val="false"/>
                <w:i w:val="false"/>
                <w:color w:val="000000"/>
                <w:sz w:val="20"/>
              </w:rPr>
              <w:t>
- кернеудің шекті ауытқуларын анықтауды; тұтынушылық қосалқы станциялардың тиімді санын;</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агрегаттар мен қондырғылардың электржабдығы</w:t>
            </w:r>
            <w:r>
              <w:br/>
            </w:r>
            <w:r>
              <w:rPr>
                <w:rFonts w:ascii="Times New Roman"/>
                <w:b w:val="false"/>
                <w:i w:val="false"/>
                <w:color w:val="000000"/>
                <w:sz w:val="20"/>
              </w:rPr>
              <w:t>
электр қыздыру және электротехнологиялық қондырғылар; ауыл шаруашылығы өндірісінің жылу және технологиялық процестерінде электр энергиясының технико-экономикалық негіздерін; электр энергиясын жылу энергиясына түрлендіру тәсілдері мен құрылғылары; электрлік су жылытқыштар мен қазандар; микроклиматты құру және реттеудің электр қыздыру қондырғылары; ауыл шаруашылық өнім мен жемдерді кептіру және жылулық өңдеудің электр қыздыру қондырғылары; электрлік тоңазыту машиналары және жылу сорғылары; жөндеу кәсіпорындарының электротермиялық жабдығы; тұрмыстық электр қыздыру қондырғылары және аспаптары; электротехнологиялық қондырғылар;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баптау жұмыстарын орындау тәртібін;</w:t>
            </w:r>
            <w:r>
              <w:br/>
            </w:r>
            <w:r>
              <w:rPr>
                <w:rFonts w:ascii="Times New Roman"/>
                <w:b w:val="false"/>
                <w:i w:val="false"/>
                <w:color w:val="000000"/>
                <w:sz w:val="20"/>
              </w:rPr>
              <w:t>
- баптау жұмыстарын орындау кезінде қауіпсіздік техникасы талаптарын;</w:t>
            </w:r>
            <w:r>
              <w:br/>
            </w:r>
            <w:r>
              <w:rPr>
                <w:rFonts w:ascii="Times New Roman"/>
                <w:b w:val="false"/>
                <w:i w:val="false"/>
                <w:color w:val="000000"/>
                <w:sz w:val="20"/>
              </w:rPr>
              <w:t>
- электрлік шамаларды өлшеу аспаптарының конструкциясы мен жұмыс принципін;</w:t>
            </w:r>
            <w:r>
              <w:br/>
            </w:r>
            <w:r>
              <w:rPr>
                <w:rFonts w:ascii="Times New Roman"/>
                <w:b w:val="false"/>
                <w:i w:val="false"/>
                <w:color w:val="000000"/>
                <w:sz w:val="20"/>
              </w:rPr>
              <w:t>
- электр жүйелерінің электржабдығын пайдалануды ұйымдастыру;</w:t>
            </w:r>
            <w:r>
              <w:br/>
            </w:r>
            <w:r>
              <w:rPr>
                <w:rFonts w:ascii="Times New Roman"/>
                <w:b w:val="false"/>
                <w:i w:val="false"/>
                <w:color w:val="000000"/>
                <w:sz w:val="20"/>
              </w:rPr>
              <w:t>
- жаңа ғана жөнделген электр жүйелерін қосу тәртібін;</w:t>
            </w:r>
            <w:r>
              <w:br/>
            </w:r>
            <w:r>
              <w:rPr>
                <w:rFonts w:ascii="Times New Roman"/>
                <w:b w:val="false"/>
                <w:i w:val="false"/>
                <w:color w:val="000000"/>
                <w:sz w:val="20"/>
              </w:rPr>
              <w:t>
- ішкі тораптар мен жарықтандыру тораптарын кезеңдік тексеру және жөндеуді;</w:t>
            </w:r>
            <w:r>
              <w:br/>
            </w:r>
            <w:r>
              <w:rPr>
                <w:rFonts w:ascii="Times New Roman"/>
                <w:b w:val="false"/>
                <w:i w:val="false"/>
                <w:color w:val="000000"/>
                <w:sz w:val="20"/>
              </w:rPr>
              <w:t>
- ішкі жүйелердің, тарату пункттерінің ақаулық түрлерін; күш трансформаторларының негізгі ақаулықтарын, олардың белгілері мен себептерін;</w:t>
            </w:r>
            <w:r>
              <w:br/>
            </w:r>
            <w:r>
              <w:rPr>
                <w:rFonts w:ascii="Times New Roman"/>
                <w:b w:val="false"/>
                <w:i w:val="false"/>
                <w:color w:val="000000"/>
                <w:sz w:val="20"/>
              </w:rPr>
              <w:t>
- ауа және кабель желілерінің күйін тексеру технологиясын, оларды сынау және жөндеуді;</w:t>
            </w:r>
            <w:r>
              <w:br/>
            </w:r>
            <w:r>
              <w:rPr>
                <w:rFonts w:ascii="Times New Roman"/>
                <w:b w:val="false"/>
                <w:i w:val="false"/>
                <w:color w:val="000000"/>
                <w:sz w:val="20"/>
              </w:rPr>
              <w:t>
- трансформаторлық қосалқы станцияларды тексеру, жөндеу және алдын-алу сынау ерекшеліктерін;</w:t>
            </w:r>
            <w:r>
              <w:br/>
            </w:r>
            <w:r>
              <w:rPr>
                <w:rFonts w:ascii="Times New Roman"/>
                <w:b w:val="false"/>
                <w:i w:val="false"/>
                <w:color w:val="000000"/>
                <w:sz w:val="20"/>
              </w:rPr>
              <w:t>
меңгеру керек:</w:t>
            </w:r>
            <w:r>
              <w:br/>
            </w:r>
            <w:r>
              <w:rPr>
                <w:rFonts w:ascii="Times New Roman"/>
                <w:b w:val="false"/>
                <w:i w:val="false"/>
                <w:color w:val="000000"/>
                <w:sz w:val="20"/>
              </w:rPr>
              <w:t>
- электржабдығын өлшеу және сынауды;</w:t>
            </w:r>
            <w:r>
              <w:br/>
            </w:r>
            <w:r>
              <w:rPr>
                <w:rFonts w:ascii="Times New Roman"/>
                <w:b w:val="false"/>
                <w:i w:val="false"/>
                <w:color w:val="000000"/>
                <w:sz w:val="20"/>
              </w:rPr>
              <w:t>
- техникалық құжаттаманы толтыруды;</w:t>
            </w:r>
            <w:r>
              <w:br/>
            </w:r>
            <w:r>
              <w:rPr>
                <w:rFonts w:ascii="Times New Roman"/>
                <w:b w:val="false"/>
                <w:i w:val="false"/>
                <w:color w:val="000000"/>
                <w:sz w:val="20"/>
              </w:rPr>
              <w:t>
- ішкі тораптарды және жарықтандыру тораптарын баптауды, техникалық қызмет көрсетуді және жөндеуді өткізуді;</w:t>
            </w:r>
            <w:r>
              <w:br/>
            </w:r>
            <w:r>
              <w:rPr>
                <w:rFonts w:ascii="Times New Roman"/>
                <w:b w:val="false"/>
                <w:i w:val="false"/>
                <w:color w:val="000000"/>
                <w:sz w:val="20"/>
              </w:rPr>
              <w:t>
- электр беріліс желілердің бүлінген жерлерін тауып, бақылау жүргізуді;</w:t>
            </w:r>
            <w:r>
              <w:br/>
            </w:r>
            <w:r>
              <w:rPr>
                <w:rFonts w:ascii="Times New Roman"/>
                <w:b w:val="false"/>
                <w:i w:val="false"/>
                <w:color w:val="000000"/>
                <w:sz w:val="20"/>
              </w:rPr>
              <w:t>
- трансформаторлық қосалқы станциялардың және тарату құрылғыларының электржабдығын пайдалануды, қызмет көрсетуді және жартылай жөндеуді;</w:t>
            </w:r>
            <w:r>
              <w:br/>
            </w:r>
            <w:r>
              <w:rPr>
                <w:rFonts w:ascii="Times New Roman"/>
                <w:b w:val="false"/>
                <w:i w:val="false"/>
                <w:color w:val="000000"/>
                <w:sz w:val="20"/>
              </w:rPr>
              <w:t>
- техникалық құжаттамамен және нормативтік құжаттармен жұмыс істеу;</w:t>
            </w:r>
            <w:r>
              <w:br/>
            </w:r>
            <w:r>
              <w:rPr>
                <w:rFonts w:ascii="Times New Roman"/>
                <w:b w:val="false"/>
                <w:i w:val="false"/>
                <w:color w:val="000000"/>
                <w:sz w:val="20"/>
              </w:rPr>
              <w:t>
- баптау және жөндеу жұмыстарының сапасын бақылауды жүзеге асыру;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пайдалану, жөндеу және баптау</w:t>
            </w:r>
            <w:r>
              <w:br/>
            </w:r>
            <w:r>
              <w:rPr>
                <w:rFonts w:ascii="Times New Roman"/>
                <w:b w:val="false"/>
                <w:i w:val="false"/>
                <w:color w:val="000000"/>
                <w:sz w:val="20"/>
              </w:rPr>
              <w:t>
ауыл шаруашылығының электржабдығын пайдалануды ұйымдастыру;пайдалануды міндеттері және ұйымдастырушылық құрылым; қызметкерлерді дайындау; техникалық құжаттама; жабдықты пайдалануға қабылдау; электржабдығы қызуының жалпы сұрақтары; температураны өлшеу; электржабдығы оқшауламасының жұмысы және оның күйін бақылау; трансформаторлардың, автотрансформаторлардың және майлы реакторлардың электржабдығын пайдалану;  тарату құрылғыларын; басқару, бақылау, релелік қорғаныс және автоматика құрылғыларын; күш кабельдерін пайдалану; электр беріліс ауа желілерін пайдалану; электрлік қосалқы станциялардың электржабдығын жөндеуді ұйымдастыру; жөндеу жұмыстарын жасау үшін механизмдер, айлабұйымдар және саймандар; электр жүйелерінің электржабдығын баптау; электр жүйелерінің электржабдығын пайдалану; электр жүйелерінің электржабдығын жөндеу;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r>
              <w:br/>
            </w:r>
            <w:r>
              <w:rPr>
                <w:rFonts w:ascii="Times New Roman"/>
                <w:b w:val="false"/>
                <w:i w:val="false"/>
                <w:color w:val="000000"/>
                <w:sz w:val="20"/>
              </w:rPr>
              <w:t>
АҚ 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технологиялық процестерді автоматтық басқару туралы;</w:t>
            </w:r>
            <w:r>
              <w:br/>
            </w:r>
            <w:r>
              <w:rPr>
                <w:rFonts w:ascii="Times New Roman"/>
                <w:b w:val="false"/>
                <w:i w:val="false"/>
                <w:color w:val="000000"/>
                <w:sz w:val="20"/>
              </w:rPr>
              <w:t>
- автоматтық басқару жүйелерінің жіктелуін;</w:t>
            </w:r>
            <w:r>
              <w:br/>
            </w:r>
            <w:r>
              <w:rPr>
                <w:rFonts w:ascii="Times New Roman"/>
                <w:b w:val="false"/>
                <w:i w:val="false"/>
                <w:color w:val="000000"/>
                <w:sz w:val="20"/>
              </w:rPr>
              <w:t>
- басқарудың негізгі заңдарын;</w:t>
            </w:r>
            <w:r>
              <w:br/>
            </w:r>
            <w:r>
              <w:rPr>
                <w:rFonts w:ascii="Times New Roman"/>
                <w:b w:val="false"/>
                <w:i w:val="false"/>
                <w:color w:val="000000"/>
                <w:sz w:val="20"/>
              </w:rPr>
              <w:t>
- атқарушы элементтердің датчиктері мен күшейткіштерінің жұмыс принципін, құрылғысын және жіктелуін;</w:t>
            </w:r>
            <w:r>
              <w:br/>
            </w:r>
            <w:r>
              <w:rPr>
                <w:rFonts w:ascii="Times New Roman"/>
                <w:b w:val="false"/>
                <w:i w:val="false"/>
                <w:color w:val="000000"/>
                <w:sz w:val="20"/>
              </w:rPr>
              <w:t>
- барлық типті реленің жұмысы мен белгіленуін және олардың жұмыс принципін;</w:t>
            </w:r>
            <w:r>
              <w:br/>
            </w:r>
            <w:r>
              <w:rPr>
                <w:rFonts w:ascii="Times New Roman"/>
                <w:b w:val="false"/>
                <w:i w:val="false"/>
                <w:color w:val="000000"/>
                <w:sz w:val="20"/>
              </w:rPr>
              <w:t>
- логикалық элементтер туралы ұғымды;</w:t>
            </w:r>
            <w:r>
              <w:br/>
            </w:r>
            <w:r>
              <w:rPr>
                <w:rFonts w:ascii="Times New Roman"/>
                <w:b w:val="false"/>
                <w:i w:val="false"/>
                <w:color w:val="000000"/>
                <w:sz w:val="20"/>
              </w:rPr>
              <w:t>
істей алу керек:</w:t>
            </w:r>
            <w:r>
              <w:br/>
            </w:r>
            <w:r>
              <w:rPr>
                <w:rFonts w:ascii="Times New Roman"/>
                <w:b w:val="false"/>
                <w:i w:val="false"/>
                <w:color w:val="000000"/>
                <w:sz w:val="20"/>
              </w:rPr>
              <w:t>
- екілік жүйелердің міндеттерін шешуді;</w:t>
            </w:r>
            <w:r>
              <w:br/>
            </w:r>
            <w:r>
              <w:rPr>
                <w:rFonts w:ascii="Times New Roman"/>
                <w:b w:val="false"/>
                <w:i w:val="false"/>
                <w:color w:val="000000"/>
                <w:sz w:val="20"/>
              </w:rPr>
              <w:t>
- автоматтық сұлбаларда реттеуді орындауды;</w:t>
            </w:r>
            <w:r>
              <w:br/>
            </w:r>
            <w:r>
              <w:rPr>
                <w:rFonts w:ascii="Times New Roman"/>
                <w:b w:val="false"/>
                <w:i w:val="false"/>
                <w:color w:val="000000"/>
                <w:sz w:val="20"/>
              </w:rPr>
              <w:t>
- теле басқару және өлшеу сұлбаларын құруды;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 негіздері:</w:t>
            </w:r>
            <w:r>
              <w:br/>
            </w:r>
            <w:r>
              <w:rPr>
                <w:rFonts w:ascii="Times New Roman"/>
                <w:b w:val="false"/>
                <w:i w:val="false"/>
                <w:color w:val="000000"/>
                <w:sz w:val="20"/>
              </w:rPr>
              <w:t>
автоматика жүйелерінің элементтері; автоматика жүйелері және элементтері туралы жалпы мәліметтер; автоматика жүйелерінің күшейту элементтері; автоматика жүйелерінің атқарушы элементтері; автоматиканың релелік жүйелерінің теория элементтері; логикалық элементтер;</w:t>
            </w:r>
            <w:r>
              <w:br/>
            </w:r>
            <w:r>
              <w:rPr>
                <w:rFonts w:ascii="Times New Roman"/>
                <w:b w:val="false"/>
                <w:i w:val="false"/>
                <w:color w:val="000000"/>
                <w:sz w:val="20"/>
              </w:rPr>
              <w:t>
реттеу объектілері мен реттеуіштер; автоматтық басқару жүйелерінің статикалық және динамикалық қасиеттері; автоматтық басқару жүйелерінің тұрақтылығы; автоматтандыру жүйелерінде басқарудың өтпелі процестерінің сапасы; автоматтық басқару жүйелерін түзету; желілік емес автоматтық басқару жүйелері;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жарықтандырудың салалық нормаларының талаптарын;</w:t>
            </w:r>
            <w:r>
              <w:br/>
            </w:r>
            <w:r>
              <w:rPr>
                <w:rFonts w:ascii="Times New Roman"/>
                <w:b w:val="false"/>
                <w:i w:val="false"/>
                <w:color w:val="000000"/>
                <w:sz w:val="20"/>
              </w:rPr>
              <w:t>
- жарықтандыруды және сәулеленуді өлшеп үйренуді;</w:t>
            </w:r>
            <w:r>
              <w:br/>
            </w:r>
            <w:r>
              <w:rPr>
                <w:rFonts w:ascii="Times New Roman"/>
                <w:b w:val="false"/>
                <w:i w:val="false"/>
                <w:color w:val="000000"/>
                <w:sz w:val="20"/>
              </w:rPr>
              <w:t>
- өндірістік жарықтандыру қондырғыларын басқаруды автоматтандыру және басқару сұлбаларын;</w:t>
            </w:r>
            <w:r>
              <w:br/>
            </w:r>
            <w:r>
              <w:rPr>
                <w:rFonts w:ascii="Times New Roman"/>
                <w:b w:val="false"/>
                <w:i w:val="false"/>
                <w:color w:val="000000"/>
                <w:sz w:val="20"/>
              </w:rPr>
              <w:t>
- жарықталатын және сәулеленетін кеңістікте шамдалдар мен сәулелендіргіштерді орналастыру;</w:t>
            </w:r>
            <w:r>
              <w:br/>
            </w:r>
            <w:r>
              <w:rPr>
                <w:rFonts w:ascii="Times New Roman"/>
                <w:b w:val="false"/>
                <w:i w:val="false"/>
                <w:color w:val="000000"/>
                <w:sz w:val="20"/>
              </w:rPr>
              <w:t>
- жарықталатын және сәуле шығаратын құрылғыларды есептеуді және таңдауды;</w:t>
            </w:r>
            <w:r>
              <w:br/>
            </w:r>
            <w:r>
              <w:rPr>
                <w:rFonts w:ascii="Times New Roman"/>
                <w:b w:val="false"/>
                <w:i w:val="false"/>
                <w:color w:val="000000"/>
                <w:sz w:val="20"/>
              </w:rPr>
              <w:t>
істей алу керек:</w:t>
            </w:r>
            <w:r>
              <w:br/>
            </w:r>
            <w:r>
              <w:rPr>
                <w:rFonts w:ascii="Times New Roman"/>
                <w:b w:val="false"/>
                <w:i w:val="false"/>
                <w:color w:val="000000"/>
                <w:sz w:val="20"/>
              </w:rPr>
              <w:t>
- жарықтандыру аспаптарын таңдауды;</w:t>
            </w:r>
            <w:r>
              <w:br/>
            </w:r>
            <w:r>
              <w:rPr>
                <w:rFonts w:ascii="Times New Roman"/>
                <w:b w:val="false"/>
                <w:i w:val="false"/>
                <w:color w:val="000000"/>
                <w:sz w:val="20"/>
              </w:rPr>
              <w:t>
- кеңістікте аспаптардың жарықталу және орналасу нормаларын есептеуді;</w:t>
            </w:r>
            <w:r>
              <w:br/>
            </w:r>
            <w:r>
              <w:rPr>
                <w:rFonts w:ascii="Times New Roman"/>
                <w:b w:val="false"/>
                <w:i w:val="false"/>
                <w:color w:val="000000"/>
                <w:sz w:val="20"/>
              </w:rPr>
              <w:t>
- өндірістік жарықтандыру қондырғыларының жұмысын реттеуді;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жарықтандыру:</w:t>
            </w:r>
            <w:r>
              <w:br/>
            </w:r>
            <w:r>
              <w:rPr>
                <w:rFonts w:ascii="Times New Roman"/>
                <w:b w:val="false"/>
                <w:i w:val="false"/>
                <w:color w:val="000000"/>
                <w:sz w:val="20"/>
              </w:rPr>
              <w:t>
электрлік жарықтандыру және сәулелену қондырғылары; оптикалық сәулеленудің өлшем бірліктері және негізгі шамалары;</w:t>
            </w:r>
            <w:r>
              <w:br/>
            </w:r>
            <w:r>
              <w:rPr>
                <w:rFonts w:ascii="Times New Roman"/>
                <w:b w:val="false"/>
                <w:i w:val="false"/>
                <w:color w:val="000000"/>
                <w:sz w:val="20"/>
              </w:rPr>
              <w:t>
оптикалық сәулеленудің электрлік көздері; электрлік жарықтандыру қондырғылары; қорғалған топырақ жағдайында өсімдіктердің сәулеленуіне арналған қондырғылар; ультракүлгін сәулелену қондырғылары; инфрақызыл қыздыру қондырғысы;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АҚ4</w:t>
            </w:r>
            <w:r>
              <w:br/>
            </w:r>
            <w:r>
              <w:rPr>
                <w:rFonts w:ascii="Times New Roman"/>
                <w:b w:val="false"/>
                <w:i w:val="false"/>
                <w:color w:val="000000"/>
                <w:sz w:val="20"/>
              </w:rPr>
              <w:t>
АҚ5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ҚР электр энергиясы өндірісін және энергетикалық ресурстарды;</w:t>
            </w:r>
            <w:r>
              <w:br/>
            </w:r>
            <w:r>
              <w:rPr>
                <w:rFonts w:ascii="Times New Roman"/>
                <w:b w:val="false"/>
                <w:i w:val="false"/>
                <w:color w:val="000000"/>
                <w:sz w:val="20"/>
              </w:rPr>
              <w:t>
- электр энергиясын тұтынушы қабылдағыштарын;</w:t>
            </w:r>
            <w:r>
              <w:br/>
            </w:r>
            <w:r>
              <w:rPr>
                <w:rFonts w:ascii="Times New Roman"/>
                <w:b w:val="false"/>
                <w:i w:val="false"/>
                <w:color w:val="000000"/>
                <w:sz w:val="20"/>
              </w:rPr>
              <w:t>
- электр станцияларының жұмыс режимдерін;</w:t>
            </w:r>
            <w:r>
              <w:br/>
            </w:r>
            <w:r>
              <w:rPr>
                <w:rFonts w:ascii="Times New Roman"/>
                <w:b w:val="false"/>
                <w:i w:val="false"/>
                <w:color w:val="000000"/>
                <w:sz w:val="20"/>
              </w:rPr>
              <w:t>
- ЖЭО, СЭС, АЭС элементтерінің құрылымдық сұлбаларын;</w:t>
            </w:r>
            <w:r>
              <w:br/>
            </w:r>
            <w:r>
              <w:rPr>
                <w:rFonts w:ascii="Times New Roman"/>
                <w:b w:val="false"/>
                <w:i w:val="false"/>
                <w:color w:val="000000"/>
                <w:sz w:val="20"/>
              </w:rPr>
              <w:t>
- күш трансформаторларының құрылғысын;</w:t>
            </w:r>
            <w:r>
              <w:br/>
            </w:r>
            <w:r>
              <w:rPr>
                <w:rFonts w:ascii="Times New Roman"/>
                <w:b w:val="false"/>
                <w:i w:val="false"/>
                <w:color w:val="000000"/>
                <w:sz w:val="20"/>
              </w:rPr>
              <w:t>
- жоғары вольтті аппаратураны;</w:t>
            </w:r>
            <w:r>
              <w:br/>
            </w:r>
            <w:r>
              <w:rPr>
                <w:rFonts w:ascii="Times New Roman"/>
                <w:b w:val="false"/>
                <w:i w:val="false"/>
                <w:color w:val="000000"/>
                <w:sz w:val="20"/>
              </w:rPr>
              <w:t>
- найзағайдан қорғау элементтерін;</w:t>
            </w:r>
            <w:r>
              <w:br/>
            </w:r>
            <w:r>
              <w:rPr>
                <w:rFonts w:ascii="Times New Roman"/>
                <w:b w:val="false"/>
                <w:i w:val="false"/>
                <w:color w:val="000000"/>
                <w:sz w:val="20"/>
              </w:rPr>
              <w:t>
меңгеру керек:</w:t>
            </w:r>
            <w:r>
              <w:br/>
            </w:r>
            <w:r>
              <w:rPr>
                <w:rFonts w:ascii="Times New Roman"/>
                <w:b w:val="false"/>
                <w:i w:val="false"/>
                <w:color w:val="000000"/>
                <w:sz w:val="20"/>
              </w:rPr>
              <w:t>
- энергожүйелердегі электр қондырғыларының нақ мәнді параметрлерін анықтауды;</w:t>
            </w:r>
            <w:r>
              <w:br/>
            </w:r>
            <w:r>
              <w:rPr>
                <w:rFonts w:ascii="Times New Roman"/>
                <w:b w:val="false"/>
                <w:i w:val="false"/>
                <w:color w:val="000000"/>
                <w:sz w:val="20"/>
              </w:rPr>
              <w:t>
- құрылғысы және кернеу сатысы бойынша қосалқы станцияларды ажыратуды;</w:t>
            </w:r>
            <w:r>
              <w:br/>
            </w:r>
            <w:r>
              <w:rPr>
                <w:rFonts w:ascii="Times New Roman"/>
                <w:b w:val="false"/>
                <w:i w:val="false"/>
                <w:color w:val="000000"/>
                <w:sz w:val="20"/>
              </w:rPr>
              <w:t>
- блоктаудың ток қорғанысын және қашықтықтан басқаруды есептеуді;</w:t>
            </w:r>
            <w:r>
              <w:br/>
            </w:r>
            <w:r>
              <w:rPr>
                <w:rFonts w:ascii="Times New Roman"/>
                <w:b w:val="false"/>
                <w:i w:val="false"/>
                <w:color w:val="000000"/>
                <w:sz w:val="20"/>
              </w:rPr>
              <w:t>
- жерлендіру құрылғыларын және жайтартқыш аймақтарын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станциялары мен қосалқы станциялар</w:t>
            </w:r>
            <w:r>
              <w:br/>
            </w:r>
            <w:r>
              <w:rPr>
                <w:rFonts w:ascii="Times New Roman"/>
                <w:b w:val="false"/>
                <w:i w:val="false"/>
                <w:color w:val="000000"/>
                <w:sz w:val="20"/>
              </w:rPr>
              <w:t>
электрмен жабдықтау және электр энергиясын тарату; электр станциялары жұмысының құрылғысы; электр станциялары мен қосалқы станциялардың тарату құрылғылары; қосалқы станциялардың электржабдығы;</w:t>
            </w:r>
            <w:r>
              <w:br/>
            </w:r>
            <w:r>
              <w:rPr>
                <w:rFonts w:ascii="Times New Roman"/>
                <w:b w:val="false"/>
                <w:i w:val="false"/>
                <w:color w:val="000000"/>
                <w:sz w:val="20"/>
              </w:rPr>
              <w:t>
қорғаныс аппараттары; электрлік қосалқы станциялардың басты сұлбаларын жайластыру; қосалқы станциялардағы релелік қорғаныс, бақылау және сигналдау; жерлендіру және жерлендіру құрылғылары;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1,2,3</w:t>
            </w:r>
            <w:r>
              <w:br/>
            </w:r>
            <w:r>
              <w:rPr>
                <w:rFonts w:ascii="Times New Roman"/>
                <w:b w:val="false"/>
                <w:i w:val="false"/>
                <w:color w:val="000000"/>
                <w:sz w:val="20"/>
              </w:rPr>
              <w:t>
АҚ 2,3 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машиналар мен агрегаттардың құрылғысы мен жұмыс принципін;</w:t>
            </w:r>
            <w:r>
              <w:br/>
            </w:r>
            <w:r>
              <w:rPr>
                <w:rFonts w:ascii="Times New Roman"/>
                <w:b w:val="false"/>
                <w:i w:val="false"/>
                <w:color w:val="000000"/>
                <w:sz w:val="20"/>
              </w:rPr>
              <w:t>
- автоматтық басқару элементтерін, басқару сұлбаларын;</w:t>
            </w:r>
            <w:r>
              <w:br/>
            </w:r>
            <w:r>
              <w:rPr>
                <w:rFonts w:ascii="Times New Roman"/>
                <w:b w:val="false"/>
                <w:i w:val="false"/>
                <w:color w:val="000000"/>
                <w:sz w:val="20"/>
              </w:rPr>
              <w:t>
- машиналар мен агрегаттардың өнімділігін және техникалық сипаттамаларын;</w:t>
            </w:r>
            <w:r>
              <w:br/>
            </w:r>
            <w:r>
              <w:rPr>
                <w:rFonts w:ascii="Times New Roman"/>
                <w:b w:val="false"/>
                <w:i w:val="false"/>
                <w:color w:val="000000"/>
                <w:sz w:val="20"/>
              </w:rPr>
              <w:t>
меңгеру керек:</w:t>
            </w:r>
            <w:r>
              <w:br/>
            </w:r>
            <w:r>
              <w:rPr>
                <w:rFonts w:ascii="Times New Roman"/>
                <w:b w:val="false"/>
                <w:i w:val="false"/>
                <w:color w:val="000000"/>
                <w:sz w:val="20"/>
              </w:rPr>
              <w:t>
- қондырғыларды автоматтық басқару сұлбаларын оқуды;</w:t>
            </w:r>
            <w:r>
              <w:br/>
            </w:r>
            <w:r>
              <w:rPr>
                <w:rFonts w:ascii="Times New Roman"/>
                <w:b w:val="false"/>
                <w:i w:val="false"/>
                <w:color w:val="000000"/>
                <w:sz w:val="20"/>
              </w:rPr>
              <w:t>
- сұлбаларда элементтерді реттеуді;</w:t>
            </w:r>
            <w:r>
              <w:br/>
            </w:r>
            <w:r>
              <w:rPr>
                <w:rFonts w:ascii="Times New Roman"/>
                <w:b w:val="false"/>
                <w:i w:val="false"/>
                <w:color w:val="000000"/>
                <w:sz w:val="20"/>
              </w:rPr>
              <w:t>
- блоктаудың ток қорғанысын және қашықтықтан басқаруды есептеуді;</w:t>
            </w:r>
            <w:r>
              <w:br/>
            </w:r>
            <w:r>
              <w:rPr>
                <w:rFonts w:ascii="Times New Roman"/>
                <w:b w:val="false"/>
                <w:i w:val="false"/>
                <w:color w:val="000000"/>
                <w:sz w:val="20"/>
              </w:rPr>
              <w:t>
- жерлендіру құрылғыларын және жайтартқыш аймақтарын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электр жетегі:</w:t>
            </w:r>
            <w:r>
              <w:br/>
            </w:r>
            <w:r>
              <w:rPr>
                <w:rFonts w:ascii="Times New Roman"/>
                <w:b w:val="false"/>
                <w:i w:val="false"/>
                <w:color w:val="000000"/>
                <w:sz w:val="20"/>
              </w:rPr>
              <w:t>
ауыл шаруашылығында өндірістік процестерді автоматтандыру және электр жетегі; ауыл шаруашылық өндіріс өндіріс шарттарында электр жетегінің жұмыс ерекшеліктерін; сорғы қондырғыларын автоматтандыру және электр жетегі; желдету қондырғыларын автоматтандыру және электр жетегі; жем дайындау қондырғыларын автоматтандыру және электр жетегі; жем беру және тасымалдау қондырғыларын автоматтандыру және электр жетегі; сауу қондырғылары мен сүтті алғашқы өңдеу машиналарының электр жетегі; қырқу пункттерінің электр жетегі; бидай тазарту және кептіру машиналарының электр жетегі; металл және ағаш өңдеу станоктарының жаттықтыру стендттерінің электр жетегі;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w:t>
            </w:r>
            <w:r>
              <w:br/>
            </w:r>
            <w:r>
              <w:rPr>
                <w:rFonts w:ascii="Times New Roman"/>
                <w:b w:val="false"/>
                <w:i w:val="false"/>
                <w:color w:val="000000"/>
                <w:sz w:val="20"/>
              </w:rPr>
              <w:t>
АҚ 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өндірістік телімнің әртүрлі кәсіптік жағдайында әрекет ету жүйесін;</w:t>
            </w:r>
            <w:r>
              <w:br/>
            </w:r>
            <w:r>
              <w:rPr>
                <w:rFonts w:ascii="Times New Roman"/>
                <w:b w:val="false"/>
                <w:i w:val="false"/>
                <w:color w:val="000000"/>
                <w:sz w:val="20"/>
              </w:rPr>
              <w:t>
- оқу және өндірістік жұмыстың орындалуына жауапкершілік шараларын;</w:t>
            </w:r>
            <w:r>
              <w:br/>
            </w:r>
            <w:r>
              <w:rPr>
                <w:rFonts w:ascii="Times New Roman"/>
                <w:b w:val="false"/>
                <w:i w:val="false"/>
                <w:color w:val="000000"/>
                <w:sz w:val="20"/>
              </w:rPr>
              <w:t xml:space="preserve">
- есепке алу түрлерін және оларға қойылатын талаптарды; электр энергиясының құнын анықтау, энергия тұтыну режимдері; энергия тұтынуды жазу; </w:t>
            </w:r>
            <w:r>
              <w:br/>
            </w:r>
            <w:r>
              <w:rPr>
                <w:rFonts w:ascii="Times New Roman"/>
                <w:b w:val="false"/>
                <w:i w:val="false"/>
                <w:color w:val="000000"/>
                <w:sz w:val="20"/>
              </w:rPr>
              <w:t>
- кәсіпорында электр энергиясын есепке алуды ұйымдастыру; электр энергиясына негізгі және қосымша шығын түрлерін; қолданыстағы тариф түрлерін, олардың артықшылықтары мен кемшіліктерін; тарифтердің құрамы және олардың шығынын есепке алу;</w:t>
            </w:r>
            <w:r>
              <w:br/>
            </w:r>
            <w:r>
              <w:rPr>
                <w:rFonts w:ascii="Times New Roman"/>
                <w:b w:val="false"/>
                <w:i w:val="false"/>
                <w:color w:val="000000"/>
                <w:sz w:val="20"/>
              </w:rPr>
              <w:t>
- индуктивті санауыштардың белгіленуін, құрылғысын және жұмысын; санауыштардың жіктелуін; есепке алу журналында жазу; есепке алудың бұзылу себептерін; санауыштардың жұмыс шарттарын;</w:t>
            </w:r>
            <w:r>
              <w:br/>
            </w:r>
            <w:r>
              <w:rPr>
                <w:rFonts w:ascii="Times New Roman"/>
                <w:b w:val="false"/>
                <w:i w:val="false"/>
                <w:color w:val="000000"/>
                <w:sz w:val="20"/>
              </w:rPr>
              <w:t>
- электр энергиясын есепке алу және бақылау жүйесін;</w:t>
            </w:r>
            <w:r>
              <w:br/>
            </w:r>
            <w:r>
              <w:rPr>
                <w:rFonts w:ascii="Times New Roman"/>
                <w:b w:val="false"/>
                <w:i w:val="false"/>
                <w:color w:val="000000"/>
                <w:sz w:val="20"/>
              </w:rPr>
              <w:t>
меңгеру керек:</w:t>
            </w:r>
            <w:r>
              <w:br/>
            </w:r>
            <w:r>
              <w:rPr>
                <w:rFonts w:ascii="Times New Roman"/>
                <w:b w:val="false"/>
                <w:i w:val="false"/>
                <w:color w:val="000000"/>
                <w:sz w:val="20"/>
              </w:rPr>
              <w:t>
- өндірістік жағдайларды талдауды;</w:t>
            </w:r>
            <w:r>
              <w:br/>
            </w:r>
            <w:r>
              <w:rPr>
                <w:rFonts w:ascii="Times New Roman"/>
                <w:b w:val="false"/>
                <w:i w:val="false"/>
                <w:color w:val="000000"/>
                <w:sz w:val="20"/>
              </w:rPr>
              <w:t>
- оқу және кәсіптік іс-әрекетте өз бетімен және тиімді шешім қабылдауды;</w:t>
            </w:r>
            <w:r>
              <w:br/>
            </w:r>
            <w:r>
              <w:rPr>
                <w:rFonts w:ascii="Times New Roman"/>
                <w:b w:val="false"/>
                <w:i w:val="false"/>
                <w:color w:val="000000"/>
                <w:sz w:val="20"/>
              </w:rPr>
              <w:t>
- электр энергиясының балансын құруды;</w:t>
            </w:r>
            <w:r>
              <w:br/>
            </w:r>
            <w:r>
              <w:rPr>
                <w:rFonts w:ascii="Times New Roman"/>
                <w:b w:val="false"/>
                <w:i w:val="false"/>
                <w:color w:val="000000"/>
                <w:sz w:val="20"/>
              </w:rPr>
              <w:t>
- электр энергиясын төлеудің тарифтерін пайдалануды; тариф түрлерін салыстыруды және мақсатқа лайықтылықтың қорытындысын жасауды;</w:t>
            </w:r>
            <w:r>
              <w:br/>
            </w:r>
            <w:r>
              <w:rPr>
                <w:rFonts w:ascii="Times New Roman"/>
                <w:b w:val="false"/>
                <w:i w:val="false"/>
                <w:color w:val="000000"/>
                <w:sz w:val="20"/>
              </w:rPr>
              <w:t>
- есепке алу себептерін анықтауды және жоюды;</w:t>
            </w:r>
            <w:r>
              <w:br/>
            </w:r>
            <w:r>
              <w:rPr>
                <w:rFonts w:ascii="Times New Roman"/>
                <w:b w:val="false"/>
                <w:i w:val="false"/>
                <w:color w:val="000000"/>
                <w:sz w:val="20"/>
              </w:rPr>
              <w:t>
- тәулік аймақтары бойынша энергияның дифференцияалды шығындарын анықтауды;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алуды ұйымдастыру</w:t>
            </w:r>
            <w:r>
              <w:br/>
            </w:r>
            <w:r>
              <w:rPr>
                <w:rFonts w:ascii="Times New Roman"/>
                <w:b w:val="false"/>
                <w:i w:val="false"/>
                <w:color w:val="000000"/>
                <w:sz w:val="20"/>
              </w:rPr>
              <w:t>
электр энергиясын есепке алудың маңызы мен түрлері;</w:t>
            </w:r>
            <w:r>
              <w:br/>
            </w:r>
            <w:r>
              <w:rPr>
                <w:rFonts w:ascii="Times New Roman"/>
                <w:b w:val="false"/>
                <w:i w:val="false"/>
                <w:color w:val="000000"/>
                <w:sz w:val="20"/>
              </w:rPr>
              <w:t>
электр энергиясының тарифтері; электр энергиясын есепке алудың техникалық құралдары;</w:t>
            </w:r>
            <w:r>
              <w:br/>
            </w:r>
            <w:r>
              <w:rPr>
                <w:rFonts w:ascii="Times New Roman"/>
                <w:b w:val="false"/>
                <w:i w:val="false"/>
                <w:color w:val="000000"/>
                <w:sz w:val="20"/>
              </w:rPr>
              <w:t>
электр энергиясын тұтынуды басқару және бақылау, есепке алу жүйесі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3,4,5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 процесінің элементтерін, жарақаттануға қауіпті жағдайлар мен аурулар көздерін;</w:t>
            </w:r>
            <w:r>
              <w:br/>
            </w:r>
            <w:r>
              <w:rPr>
                <w:rFonts w:ascii="Times New Roman"/>
                <w:b w:val="false"/>
                <w:i w:val="false"/>
                <w:color w:val="000000"/>
                <w:sz w:val="20"/>
              </w:rPr>
              <w:t>
- еңбек қауіпсіздігі стандарттарының жүйесін (ЕҚСЖ) ;</w:t>
            </w:r>
            <w:r>
              <w:br/>
            </w:r>
            <w:r>
              <w:rPr>
                <w:rFonts w:ascii="Times New Roman"/>
                <w:b w:val="false"/>
                <w:i w:val="false"/>
                <w:color w:val="000000"/>
                <w:sz w:val="20"/>
              </w:rPr>
              <w:t>
- еңбек процесінде микроклимат жағдайларын;</w:t>
            </w:r>
            <w:r>
              <w:br/>
            </w:r>
            <w:r>
              <w:rPr>
                <w:rFonts w:ascii="Times New Roman"/>
                <w:b w:val="false"/>
                <w:i w:val="false"/>
                <w:color w:val="000000"/>
                <w:sz w:val="20"/>
              </w:rPr>
              <w:t>
- қауіпсіздікті қамтамасыз етудің техникалық құралдарын;</w:t>
            </w:r>
            <w:r>
              <w:br/>
            </w:r>
            <w:r>
              <w:rPr>
                <w:rFonts w:ascii="Times New Roman"/>
                <w:b w:val="false"/>
                <w:i w:val="false"/>
                <w:color w:val="000000"/>
                <w:sz w:val="20"/>
              </w:rPr>
              <w:t>
- электр тогының адам және жануарлар ағзасына әсерін, жарақаттану түрлерін, өрт туғызатын себептерді, өртке қарсы алдын-алу талаптарын;</w:t>
            </w:r>
            <w:r>
              <w:br/>
            </w:r>
            <w:r>
              <w:rPr>
                <w:rFonts w:ascii="Times New Roman"/>
                <w:b w:val="false"/>
                <w:i w:val="false"/>
                <w:color w:val="000000"/>
                <w:sz w:val="20"/>
              </w:rPr>
              <w:t>
меңгеру керек:</w:t>
            </w:r>
            <w:r>
              <w:br/>
            </w:r>
            <w:r>
              <w:rPr>
                <w:rFonts w:ascii="Times New Roman"/>
                <w:b w:val="false"/>
                <w:i w:val="false"/>
                <w:color w:val="000000"/>
                <w:sz w:val="20"/>
              </w:rPr>
              <w:t>
- еңбекті қорғау ережелерін қадағалауды және бақылауды;</w:t>
            </w:r>
            <w:r>
              <w:br/>
            </w:r>
            <w:r>
              <w:rPr>
                <w:rFonts w:ascii="Times New Roman"/>
                <w:b w:val="false"/>
                <w:i w:val="false"/>
                <w:color w:val="000000"/>
                <w:sz w:val="20"/>
              </w:rPr>
              <w:t>
- өндірістік және кәсіптік ауруларды талдауды;</w:t>
            </w:r>
            <w:r>
              <w:br/>
            </w:r>
            <w:r>
              <w:rPr>
                <w:rFonts w:ascii="Times New Roman"/>
                <w:b w:val="false"/>
                <w:i w:val="false"/>
                <w:color w:val="000000"/>
                <w:sz w:val="20"/>
              </w:rPr>
              <w:t>
- еңбек процесінде микроклимат параметрлерін және жарықтандыруды есептеуді;</w:t>
            </w:r>
            <w:r>
              <w:br/>
            </w:r>
            <w:r>
              <w:rPr>
                <w:rFonts w:ascii="Times New Roman"/>
                <w:b w:val="false"/>
                <w:i w:val="false"/>
                <w:color w:val="000000"/>
                <w:sz w:val="20"/>
              </w:rPr>
              <w:t>
- қорғаныстық жерлендіру және қорғаныстық нөлдеу плакаттарын қолдануды;</w:t>
            </w:r>
            <w:r>
              <w:br/>
            </w:r>
            <w:r>
              <w:rPr>
                <w:rFonts w:ascii="Times New Roman"/>
                <w:b w:val="false"/>
                <w:i w:val="false"/>
                <w:color w:val="000000"/>
                <w:sz w:val="20"/>
              </w:rPr>
              <w:t>
- наряд-рұқсатты рәсімдеуді және пайдалануды, нұсқаулық өткізуді және бригаданың жұмысқа рұқсат беруін дұрыс рәсімдеу;</w:t>
            </w:r>
            <w:r>
              <w:br/>
            </w:r>
            <w:r>
              <w:rPr>
                <w:rFonts w:ascii="Times New Roman"/>
                <w:b w:val="false"/>
                <w:i w:val="false"/>
                <w:color w:val="000000"/>
                <w:sz w:val="20"/>
              </w:rPr>
              <w:t>
- өрт болған жағдайда адамдарды сыртқа шығаруды;</w:t>
            </w:r>
            <w:r>
              <w:br/>
            </w:r>
            <w:r>
              <w:rPr>
                <w:rFonts w:ascii="Times New Roman"/>
                <w:b w:val="false"/>
                <w:i w:val="false"/>
                <w:color w:val="000000"/>
                <w:sz w:val="20"/>
              </w:rPr>
              <w:t>
- әртүрлі жарақаттанулар және электр тогынан жарақатанулар болғанда дәрігерге дейінгі көмек көрсетуді;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теориялық негіздері; еңбекті қорғаудың құқықтық сұрақтары; өндірістік санитария; қауіпсіздік техникасы; ауыл шаруашылық өндірісінде еңбек қауіпсіздігі; еңбекті қорғау бойынша жұмысты ұйымдастыру және озық тәжірибе; зардап шеккендерге дәрігерге дейінгі көмек көрсету.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АҚ 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энергетикалық пішіндегі ұйымдарда кәсіптік лексиканы және кәсіптік тәжірибелік іс-әрекетті;</w:t>
            </w:r>
            <w:r>
              <w:br/>
            </w:r>
            <w:r>
              <w:rPr>
                <w:rFonts w:ascii="Times New Roman"/>
                <w:b w:val="false"/>
                <w:i w:val="false"/>
                <w:color w:val="000000"/>
                <w:sz w:val="20"/>
              </w:rPr>
              <w:t>
- энергетиканың халық шаруашылығындағы рөлін;</w:t>
            </w:r>
            <w:r>
              <w:br/>
            </w:r>
            <w:r>
              <w:rPr>
                <w:rFonts w:ascii="Times New Roman"/>
                <w:b w:val="false"/>
                <w:i w:val="false"/>
                <w:color w:val="000000"/>
                <w:sz w:val="20"/>
              </w:rPr>
              <w:t>
- өндірістік телімнің әртүрлі кәсіптік жағдайларында әрекет ету жүйесін;</w:t>
            </w:r>
            <w:r>
              <w:br/>
            </w:r>
            <w:r>
              <w:rPr>
                <w:rFonts w:ascii="Times New Roman"/>
                <w:b w:val="false"/>
                <w:i w:val="false"/>
                <w:color w:val="000000"/>
                <w:sz w:val="20"/>
              </w:rPr>
              <w:t>
- экономиканы негіздерін, өндірісті басқарудың қазіргі әдістерін, кәсіптік салада кәсіпкерлік қызмет негіздерін;</w:t>
            </w:r>
            <w:r>
              <w:br/>
            </w:r>
            <w:r>
              <w:rPr>
                <w:rFonts w:ascii="Times New Roman"/>
                <w:b w:val="false"/>
                <w:i w:val="false"/>
                <w:color w:val="000000"/>
                <w:sz w:val="20"/>
              </w:rPr>
              <w:t>
- жаңа технологияның ақпарат көздерін, кәсіптік қызмет объектілерінде озық тәжірибені;</w:t>
            </w:r>
            <w:r>
              <w:br/>
            </w:r>
            <w:r>
              <w:rPr>
                <w:rFonts w:ascii="Times New Roman"/>
                <w:b w:val="false"/>
                <w:i w:val="false"/>
                <w:color w:val="000000"/>
                <w:sz w:val="20"/>
              </w:rPr>
              <w:t>
- энергетика кәсіпорындарының өндірістік-шаруашылық қызметін талдау негіздерін;</w:t>
            </w:r>
            <w:r>
              <w:br/>
            </w:r>
            <w:r>
              <w:rPr>
                <w:rFonts w:ascii="Times New Roman"/>
                <w:b w:val="false"/>
                <w:i w:val="false"/>
                <w:color w:val="000000"/>
                <w:sz w:val="20"/>
              </w:rPr>
              <w:t>
- энергетика кәсіпорындарын және олардың құрылымын басқару негіздерін; кәсіпорын мүлігінің құрамын, қозғалысын және есебін; ауыл шаруашылық кәсіпорындарында еңбек төлемі мен есеп беруді ұйымдастыру саласында кәсіпорындарды басқарудың экономикалық механизм қызметін;</w:t>
            </w:r>
            <w:r>
              <w:br/>
            </w:r>
            <w:r>
              <w:rPr>
                <w:rFonts w:ascii="Times New Roman"/>
                <w:b w:val="false"/>
                <w:i w:val="false"/>
                <w:color w:val="000000"/>
                <w:sz w:val="20"/>
              </w:rPr>
              <w:t>
меңгеру керек:</w:t>
            </w:r>
            <w:r>
              <w:br/>
            </w:r>
            <w:r>
              <w:rPr>
                <w:rFonts w:ascii="Times New Roman"/>
                <w:b w:val="false"/>
                <w:i w:val="false"/>
                <w:color w:val="000000"/>
                <w:sz w:val="20"/>
              </w:rPr>
              <w:t>
- тәжірибелік кәсіптік міндеттерді шешуде теориялық білімдерін қолдануды;</w:t>
            </w:r>
            <w:r>
              <w:br/>
            </w:r>
            <w:r>
              <w:rPr>
                <w:rFonts w:ascii="Times New Roman"/>
                <w:b w:val="false"/>
                <w:i w:val="false"/>
                <w:color w:val="000000"/>
                <w:sz w:val="20"/>
              </w:rPr>
              <w:t>
- өндірістік жағдайларды талдауды; қызметті жүзеге асырудың ең тиімді тәсілдері мен құралдарын таңдауды;</w:t>
            </w:r>
            <w:r>
              <w:br/>
            </w:r>
            <w:r>
              <w:rPr>
                <w:rFonts w:ascii="Times New Roman"/>
                <w:b w:val="false"/>
                <w:i w:val="false"/>
                <w:color w:val="000000"/>
                <w:sz w:val="20"/>
              </w:rPr>
              <w:t>
- кәсіптік дағдыларды дамыту үшін ақпараттық технологияларды пайдалануды;</w:t>
            </w:r>
            <w:r>
              <w:br/>
            </w:r>
            <w:r>
              <w:rPr>
                <w:rFonts w:ascii="Times New Roman"/>
                <w:b w:val="false"/>
                <w:i w:val="false"/>
                <w:color w:val="000000"/>
                <w:sz w:val="20"/>
              </w:rPr>
              <w:t>
- кәсіптік іс-әрекетте ыңғайын табуға қажетті экономикалық ақпаратты қолдануды;</w:t>
            </w:r>
            <w:r>
              <w:br/>
            </w:r>
            <w:r>
              <w:rPr>
                <w:rFonts w:ascii="Times New Roman"/>
                <w:b w:val="false"/>
                <w:i w:val="false"/>
                <w:color w:val="000000"/>
                <w:sz w:val="20"/>
              </w:rPr>
              <w:t xml:space="preserve">
- электр энергиясы есебінің мәліметтерін өңдеуді; </w:t>
            </w:r>
            <w:r>
              <w:br/>
            </w:r>
            <w:r>
              <w:rPr>
                <w:rFonts w:ascii="Times New Roman"/>
                <w:b w:val="false"/>
                <w:i w:val="false"/>
                <w:color w:val="000000"/>
                <w:sz w:val="20"/>
              </w:rPr>
              <w:t>
- жұмыс жобаларының технико-экономикалық негіздемелері мен сметалық құжаттаманы құру үшін экономикалық есептер орындауды;</w:t>
            </w:r>
            <w:r>
              <w:br/>
            </w:r>
            <w:r>
              <w:rPr>
                <w:rFonts w:ascii="Times New Roman"/>
                <w:b w:val="false"/>
                <w:i w:val="false"/>
                <w:color w:val="000000"/>
                <w:sz w:val="20"/>
              </w:rPr>
              <w:t>
- әртүрлі жарақаттанулар және электр тогынан жарақатанулар болғанда дәрігерге дейінгі көмек көрсетуді;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xml:space="preserve">
энергетикалық кәсіпорындар және оны нарықтық экономика жүйесінде басқару; энергетикалық кәсіпорынның өндірістік іс-әрекет факторлары; </w:t>
            </w:r>
            <w:r>
              <w:br/>
            </w:r>
            <w:r>
              <w:rPr>
                <w:rFonts w:ascii="Times New Roman"/>
                <w:b w:val="false"/>
                <w:i w:val="false"/>
                <w:color w:val="000000"/>
                <w:sz w:val="20"/>
              </w:rPr>
              <w:t xml:space="preserve">
еңбек өнімділігі; еңбекті ұйымдастыру және төлеу; энергетикалық кәсіпорындардың өндірістік-шаруашылық іс-әрекетін есепке алу және талдау;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1,3, 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090203 3 – «Техник-электрик»</w:t>
            </w:r>
            <w:r>
              <w:br/>
            </w:r>
            <w:r>
              <w:rPr>
                <w:rFonts w:ascii="Times New Roman"/>
                <w:b w:val="false"/>
                <w:i w:val="false"/>
                <w:color w:val="000000"/>
                <w:sz w:val="20"/>
              </w:rPr>
              <w:t>
«Темір жолдарды электрмен жабдықтау»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жетегінің негіздерін;</w:t>
            </w:r>
            <w:r>
              <w:br/>
            </w:r>
            <w:r>
              <w:rPr>
                <w:rFonts w:ascii="Times New Roman"/>
                <w:b w:val="false"/>
                <w:i w:val="false"/>
                <w:color w:val="000000"/>
                <w:sz w:val="20"/>
              </w:rPr>
              <w:t>
- электр жетегіндегі өтпелі процестерді;</w:t>
            </w:r>
            <w:r>
              <w:br/>
            </w:r>
            <w:r>
              <w:rPr>
                <w:rFonts w:ascii="Times New Roman"/>
                <w:b w:val="false"/>
                <w:i w:val="false"/>
                <w:color w:val="000000"/>
                <w:sz w:val="20"/>
              </w:rPr>
              <w:t>
- электр жетегін басқару сұлбаларын;</w:t>
            </w:r>
            <w:r>
              <w:br/>
            </w:r>
            <w:r>
              <w:rPr>
                <w:rFonts w:ascii="Times New Roman"/>
                <w:b w:val="false"/>
                <w:i w:val="false"/>
                <w:color w:val="000000"/>
                <w:sz w:val="20"/>
              </w:rPr>
              <w:t xml:space="preserve">
- кедергілерді есептеу, электр қозғалтқыштарын таңдау әдістерін; </w:t>
            </w:r>
            <w:r>
              <w:br/>
            </w:r>
            <w:r>
              <w:rPr>
                <w:rFonts w:ascii="Times New Roman"/>
                <w:b w:val="false"/>
                <w:i w:val="false"/>
                <w:color w:val="000000"/>
                <w:sz w:val="20"/>
              </w:rPr>
              <w:t>
- электр жетегін басқару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автоматтандырылған жетектің сұлбаларын құруды;</w:t>
            </w:r>
            <w:r>
              <w:br/>
            </w:r>
            <w:r>
              <w:rPr>
                <w:rFonts w:ascii="Times New Roman"/>
                <w:b w:val="false"/>
                <w:i w:val="false"/>
                <w:color w:val="000000"/>
                <w:sz w:val="20"/>
              </w:rPr>
              <w:t>
- іске қосу, тежеу, реттеу кедергілерін есептеуді;</w:t>
            </w:r>
            <w:r>
              <w:br/>
            </w:r>
            <w:r>
              <w:rPr>
                <w:rFonts w:ascii="Times New Roman"/>
                <w:b w:val="false"/>
                <w:i w:val="false"/>
                <w:color w:val="000000"/>
                <w:sz w:val="20"/>
              </w:rPr>
              <w:t>
- электр қозғалтқыштарын жұмыс режиміне және қоршаған орта жағдайына байланысты есептеуді және таңдауды;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электр жетегі:</w:t>
            </w:r>
            <w:r>
              <w:br/>
            </w:r>
            <w:r>
              <w:rPr>
                <w:rFonts w:ascii="Times New Roman"/>
                <w:b w:val="false"/>
                <w:i w:val="false"/>
                <w:color w:val="000000"/>
                <w:sz w:val="20"/>
              </w:rPr>
              <w:t xml:space="preserve">
электр жетегінің механикасын; тұрақты ток қозғалтқыштарының электромеханикалық қасиеттерін; айнымалы ток қозғалтқыштарының электромеханикалық қасиеттерін; электр жетегінің жылдамдығын реттеу; электр жетегіндегі өтпелі процестер; іске қосу, тежеу, реттеу кедергілерін есептеу; қозғалтқыштарды таңдау; электромеханикалық аппараттар және электр жетегін басқару құрылғылары; электр жетегін релелік-түйіспелі басқару; түйіспесіз аппараттарды қолданып, электр жетегін басқару; электр жетегін үздіксіз әрекет ететін жүйелердің (тұйық) көмегімен басқару;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5</w:t>
            </w:r>
            <w:r>
              <w:br/>
            </w:r>
            <w:r>
              <w:rPr>
                <w:rFonts w:ascii="Times New Roman"/>
                <w:b w:val="false"/>
                <w:i w:val="false"/>
                <w:color w:val="000000"/>
                <w:sz w:val="20"/>
              </w:rPr>
              <w:t>
АҚ1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жобалық құжаттама құрамын;</w:t>
            </w:r>
            <w:r>
              <w:br/>
            </w:r>
            <w:r>
              <w:rPr>
                <w:rFonts w:ascii="Times New Roman"/>
                <w:b w:val="false"/>
                <w:i w:val="false"/>
                <w:color w:val="000000"/>
                <w:sz w:val="20"/>
              </w:rPr>
              <w:t>
- функционалдық сұлбалардың, әдістемелердің және оларды орындаудың жалпы принциптерінің белгіленуін;</w:t>
            </w:r>
            <w:r>
              <w:br/>
            </w:r>
            <w:r>
              <w:rPr>
                <w:rFonts w:ascii="Times New Roman"/>
                <w:b w:val="false"/>
                <w:i w:val="false"/>
                <w:color w:val="000000"/>
                <w:sz w:val="20"/>
              </w:rPr>
              <w:t>
- сұлба элементтерінің шартты графикалық белгіленуін;</w:t>
            </w:r>
            <w:r>
              <w:br/>
            </w:r>
            <w:r>
              <w:rPr>
                <w:rFonts w:ascii="Times New Roman"/>
                <w:b w:val="false"/>
                <w:i w:val="false"/>
                <w:color w:val="000000"/>
                <w:sz w:val="20"/>
              </w:rPr>
              <w:t>
- сұлбалардың орындалу ережелерін;</w:t>
            </w:r>
            <w:r>
              <w:br/>
            </w:r>
            <w:r>
              <w:rPr>
                <w:rFonts w:ascii="Times New Roman"/>
                <w:b w:val="false"/>
                <w:i w:val="false"/>
                <w:color w:val="000000"/>
                <w:sz w:val="20"/>
              </w:rPr>
              <w:t>
- типтік сызбалардың белгіленуі мен жіктелуін;</w:t>
            </w:r>
            <w:r>
              <w:br/>
            </w:r>
            <w:r>
              <w:rPr>
                <w:rFonts w:ascii="Times New Roman"/>
                <w:b w:val="false"/>
                <w:i w:val="false"/>
                <w:color w:val="000000"/>
                <w:sz w:val="20"/>
              </w:rPr>
              <w:t>
меңгеру керек:</w:t>
            </w:r>
            <w:r>
              <w:br/>
            </w:r>
            <w:r>
              <w:rPr>
                <w:rFonts w:ascii="Times New Roman"/>
                <w:b w:val="false"/>
                <w:i w:val="false"/>
                <w:color w:val="000000"/>
                <w:sz w:val="20"/>
              </w:rPr>
              <w:t>
- сызбаларды оқуды;</w:t>
            </w:r>
            <w:r>
              <w:br/>
            </w:r>
            <w:r>
              <w:rPr>
                <w:rFonts w:ascii="Times New Roman"/>
                <w:b w:val="false"/>
                <w:i w:val="false"/>
                <w:color w:val="000000"/>
                <w:sz w:val="20"/>
              </w:rPr>
              <w:t>
- өткізгіштер мен кабель талсымдарының қимасын таңдауды;</w:t>
            </w:r>
            <w:r>
              <w:br/>
            </w:r>
            <w:r>
              <w:rPr>
                <w:rFonts w:ascii="Times New Roman"/>
                <w:b w:val="false"/>
                <w:i w:val="false"/>
                <w:color w:val="000000"/>
                <w:sz w:val="20"/>
              </w:rPr>
              <w:t>
- жерлендіру және қорғаныстық өткізгіштерді таңдауды;</w:t>
            </w:r>
            <w:r>
              <w:br/>
            </w:r>
            <w:r>
              <w:rPr>
                <w:rFonts w:ascii="Times New Roman"/>
                <w:b w:val="false"/>
                <w:i w:val="false"/>
                <w:color w:val="000000"/>
                <w:sz w:val="20"/>
              </w:rPr>
              <w:t>
- электрлік өткізуді орындауды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процестерді автоматтандыру:</w:t>
            </w:r>
            <w:r>
              <w:br/>
            </w:r>
            <w:r>
              <w:rPr>
                <w:rFonts w:ascii="Times New Roman"/>
                <w:b w:val="false"/>
                <w:i w:val="false"/>
                <w:color w:val="000000"/>
                <w:sz w:val="20"/>
              </w:rPr>
              <w:t>
технологиялық процестерді автоматтандыру жобаларының құрамы; автоматтандыру жүйелерінің құрылымдық сұлбалары; автоматтандыру жүйелерінің функционалдық сұлбалары; принциптік элекрлік және пневматикалық сұлбалар; автоматтандыру аспаптары мен құралдарын қоректендірудің принципті электрлік және пневматикалық сұлбаларын; электрлік өткізгіштер; жарылуға және өртке қауіпті аймақтарда автоматтандыру жүйелерінің электрлік бөлігін орындауға қойылатын талаптар; типтік монтаждық сызбалар және конструктивті шешім;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r>
              <w:br/>
            </w:r>
            <w:r>
              <w:rPr>
                <w:rFonts w:ascii="Times New Roman"/>
                <w:b w:val="false"/>
                <w:i w:val="false"/>
                <w:color w:val="000000"/>
                <w:sz w:val="20"/>
              </w:rPr>
              <w:t>
КҚ3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көлік туралы жалпы мәліметтерді; темір жолды салуды, құрамын және жөндеуді;</w:t>
            </w:r>
            <w:r>
              <w:br/>
            </w:r>
            <w:r>
              <w:rPr>
                <w:rFonts w:ascii="Times New Roman"/>
                <w:b w:val="false"/>
                <w:i w:val="false"/>
                <w:color w:val="000000"/>
                <w:sz w:val="20"/>
              </w:rPr>
              <w:t>
- жылжымалы құрамның және темір жолды электрмен жабдықтау құрылысының құрамы мен құрылғысын;</w:t>
            </w:r>
            <w:r>
              <w:br/>
            </w:r>
            <w:r>
              <w:rPr>
                <w:rFonts w:ascii="Times New Roman"/>
                <w:b w:val="false"/>
                <w:i w:val="false"/>
                <w:color w:val="000000"/>
                <w:sz w:val="20"/>
              </w:rPr>
              <w:t>
меңгеру керек:</w:t>
            </w:r>
            <w:r>
              <w:br/>
            </w:r>
            <w:r>
              <w:rPr>
                <w:rFonts w:ascii="Times New Roman"/>
                <w:b w:val="false"/>
                <w:i w:val="false"/>
                <w:color w:val="000000"/>
                <w:sz w:val="20"/>
              </w:rPr>
              <w:t>
- темір жолда жүкті және жолаушыларды тасымалдау кестесін құруды;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жолдардың жалпы курсы:</w:t>
            </w:r>
            <w:r>
              <w:br/>
            </w:r>
            <w:r>
              <w:rPr>
                <w:rFonts w:ascii="Times New Roman"/>
                <w:b w:val="false"/>
                <w:i w:val="false"/>
                <w:color w:val="000000"/>
                <w:sz w:val="20"/>
              </w:rPr>
              <w:t>
көлік туралы жалпы мәліметтер; темір жолды салу, құрамын және жөндеу; темір жол көлігінде автоматика, телемеханика және байланыс; жылжымалы құрамның және темір жолды электрмен жабдықтау құрылысының құрамы мен құрылғысы; темір жолдардың жеке пункттері; темір жолдарда жүкті және жолаушыларды тасымалдауды ұйымдастыру; вагон ағымдарын және пойыздар қозғалысын ұйымдастыру;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8</w:t>
            </w:r>
            <w:r>
              <w:br/>
            </w:r>
            <w:r>
              <w:rPr>
                <w:rFonts w:ascii="Times New Roman"/>
                <w:b w:val="false"/>
                <w:i w:val="false"/>
                <w:color w:val="000000"/>
                <w:sz w:val="20"/>
              </w:rPr>
              <w:t>
АҚ5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алғашқы электрмен жабдықтау және тартымдық емес тұтынушылар жүйелері туралы жалпы мәліметтерді;</w:t>
            </w:r>
            <w:r>
              <w:br/>
            </w:r>
            <w:r>
              <w:rPr>
                <w:rFonts w:ascii="Times New Roman"/>
                <w:b w:val="false"/>
                <w:i w:val="false"/>
                <w:color w:val="000000"/>
                <w:sz w:val="20"/>
              </w:rPr>
              <w:t>
- электрлік темір жолдарды электрмен жабдықтаудың жалпы сұлбасын;</w:t>
            </w:r>
            <w:r>
              <w:br/>
            </w:r>
            <w:r>
              <w:rPr>
                <w:rFonts w:ascii="Times New Roman"/>
                <w:b w:val="false"/>
                <w:i w:val="false"/>
                <w:color w:val="000000"/>
                <w:sz w:val="20"/>
              </w:rPr>
              <w:t xml:space="preserve">
- электрлік жабдықты және электр станциялары мен қосалқы станциялардың жалғану сұлбаларын; </w:t>
            </w:r>
            <w:r>
              <w:br/>
            </w:r>
            <w:r>
              <w:rPr>
                <w:rFonts w:ascii="Times New Roman"/>
                <w:b w:val="false"/>
                <w:i w:val="false"/>
                <w:color w:val="000000"/>
                <w:sz w:val="20"/>
              </w:rPr>
              <w:t>
меңгеру керек:</w:t>
            </w:r>
            <w:r>
              <w:br/>
            </w:r>
            <w:r>
              <w:rPr>
                <w:rFonts w:ascii="Times New Roman"/>
                <w:b w:val="false"/>
                <w:i w:val="false"/>
                <w:color w:val="000000"/>
                <w:sz w:val="20"/>
              </w:rPr>
              <w:t>
- электрлік темір жолдарды электрмен жабдықтауды есептеу;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жолдарды электрмен жабдықтау:</w:t>
            </w:r>
            <w:r>
              <w:br/>
            </w:r>
            <w:r>
              <w:rPr>
                <w:rFonts w:ascii="Times New Roman"/>
                <w:b w:val="false"/>
                <w:i w:val="false"/>
                <w:color w:val="000000"/>
                <w:sz w:val="20"/>
              </w:rPr>
              <w:t>
алғашқы электрмен жабдықтау және тартымдық емес тұтынушылар жүйелері туралы жалпы мәліметтер;  электрлік темір жолдарды электрмен жабдықтаудың жалпы сұлбасы; электрлік темір жолдардың тартымдық емес тұтынушылары және аудандық жүктеме; электрлік жабдық және электр станциялары мен қосалқы станциялардың жалғану сұлбалары; электр жүйелері және электр берілі желілері; тартымдық қосалқы станциялар; тартымдық қосалқы станциялардың және алғашқы коммутация сұлбаларының жіктелуі; өзіндік мұқтаж тізбектері және тартымдық қосалқы станцияның екіншілік тізбектері; электрлік темір жолдарды электрмен жабдықтауды есептеу; электрмен жабдықтау жүйелерін есептеу әдістерін; электрмен жабдықтау жүйелерін технико-экономикалық есептеу;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КҚ 1</w:t>
            </w:r>
            <w:r>
              <w:br/>
            </w:r>
            <w:r>
              <w:rPr>
                <w:rFonts w:ascii="Times New Roman"/>
                <w:b w:val="false"/>
                <w:i w:val="false"/>
                <w:color w:val="000000"/>
                <w:sz w:val="20"/>
              </w:rPr>
              <w:t>
АҚ3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тартым және темір жолдарды электрмен жабдықтау түрлерін;</w:t>
            </w:r>
            <w:r>
              <w:br/>
            </w:r>
            <w:r>
              <w:rPr>
                <w:rFonts w:ascii="Times New Roman"/>
                <w:b w:val="false"/>
                <w:i w:val="false"/>
                <w:color w:val="000000"/>
                <w:sz w:val="20"/>
              </w:rPr>
              <w:t>
- қосалқы станцияларды, түйіспелі тораптарды, автоблоктау желілерін қоректендіру сұлбаларын;</w:t>
            </w:r>
            <w:r>
              <w:br/>
            </w:r>
            <w:r>
              <w:rPr>
                <w:rFonts w:ascii="Times New Roman"/>
                <w:b w:val="false"/>
                <w:i w:val="false"/>
                <w:color w:val="000000"/>
                <w:sz w:val="20"/>
              </w:rPr>
              <w:t>
- тартымдың қосалқы станциялардың электржабдығы жұмысының конструкциясы мен жұмыс принципін;</w:t>
            </w:r>
            <w:r>
              <w:br/>
            </w:r>
            <w:r>
              <w:rPr>
                <w:rFonts w:ascii="Times New Roman"/>
                <w:b w:val="false"/>
                <w:i w:val="false"/>
                <w:color w:val="000000"/>
                <w:sz w:val="20"/>
              </w:rPr>
              <w:t>
меңгеру керек:</w:t>
            </w:r>
            <w:r>
              <w:br/>
            </w:r>
            <w:r>
              <w:rPr>
                <w:rFonts w:ascii="Times New Roman"/>
                <w:b w:val="false"/>
                <w:i w:val="false"/>
                <w:color w:val="000000"/>
                <w:sz w:val="20"/>
              </w:rPr>
              <w:t>
- кабель желілерін жөндеу және монтаждау бойынша жұмысты дұрыс ұйымдастыруды;</w:t>
            </w:r>
            <w:r>
              <w:br/>
            </w:r>
            <w:r>
              <w:rPr>
                <w:rFonts w:ascii="Times New Roman"/>
                <w:b w:val="false"/>
                <w:i w:val="false"/>
                <w:color w:val="000000"/>
                <w:sz w:val="20"/>
              </w:rPr>
              <w:t>
- учаскеде өткізген өлшеу нәтижелерін талдауды;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Тартымдық қосалқы станцияларды электрмен жабдықтау:</w:t>
            </w:r>
            <w:r>
              <w:br/>
            </w:r>
            <w:r>
              <w:rPr>
                <w:rFonts w:ascii="Times New Roman"/>
                <w:b w:val="false"/>
                <w:i w:val="false"/>
                <w:color w:val="000000"/>
                <w:sz w:val="20"/>
              </w:rPr>
              <w:t>
тартым және темір жолдарды электрмен жабдықтау түрлері; қосалқы станцияларды, түйіспелі тораптарды, автоблоктау желілерін қоректендіру сұлбалары; құрама және жалғау шиналары; аспалы тірек оқшаулағыштары; айырғыштар, бөлектеуіштер және қысқа тұйықтағыштар; кірмелер және өткізілетін оқшаулағыштар; майлы ажыратқыштар және тұрақты ток ажыратқыштары; ауа, элегазды және вакуумды ажыратқыштар; асқын кернеуден қорғау құрылғылары; трансформаторлар, авто трансформаторлар және реакторлар; жартылай өткізгіш түрлендіргіштер; жазу құрылғылары; компенсациялау құрылғылары; жерлендіру құрылғылары; өзіндік мұқтаждар; күш кабельдері; секциялау посттары; параллель жалғау пункттері; секциялы айырғыштардың мотор жетектері және қашықтықтан басқару құрылғылары; жылжымалы тартымдық қосалқы станциялар;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АҚ 1,6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электржабдығының қалыпты емес жұмыс режимдері және бүліну түрлері туралы негізгі ұғымдарды;</w:t>
            </w:r>
            <w:r>
              <w:br/>
            </w:r>
            <w:r>
              <w:rPr>
                <w:rFonts w:ascii="Times New Roman"/>
                <w:b w:val="false"/>
                <w:i w:val="false"/>
                <w:color w:val="000000"/>
                <w:sz w:val="20"/>
              </w:rPr>
              <w:t>
- релелік қорғанысқа қойылатын негізгі талаптарды;</w:t>
            </w:r>
            <w:r>
              <w:br/>
            </w:r>
            <w:r>
              <w:rPr>
                <w:rFonts w:ascii="Times New Roman"/>
                <w:b w:val="false"/>
                <w:i w:val="false"/>
                <w:color w:val="000000"/>
                <w:sz w:val="20"/>
              </w:rPr>
              <w:t>
- релелік қорғаныстың негізгі жұмыс принциптерін;</w:t>
            </w:r>
            <w:r>
              <w:br/>
            </w:r>
            <w:r>
              <w:rPr>
                <w:rFonts w:ascii="Times New Roman"/>
                <w:b w:val="false"/>
                <w:i w:val="false"/>
                <w:color w:val="000000"/>
                <w:sz w:val="20"/>
              </w:rPr>
              <w:t>
- релелік қорғаныстың іске қосылу дабылын;</w:t>
            </w:r>
            <w:r>
              <w:br/>
            </w:r>
            <w:r>
              <w:rPr>
                <w:rFonts w:ascii="Times New Roman"/>
                <w:b w:val="false"/>
                <w:i w:val="false"/>
                <w:color w:val="000000"/>
                <w:sz w:val="20"/>
              </w:rPr>
              <w:t>
- релелік қорғаныстың басты элементтерін;</w:t>
            </w:r>
            <w:r>
              <w:br/>
            </w:r>
            <w:r>
              <w:rPr>
                <w:rFonts w:ascii="Times New Roman"/>
                <w:b w:val="false"/>
                <w:i w:val="false"/>
                <w:color w:val="000000"/>
                <w:sz w:val="20"/>
              </w:rPr>
              <w:t>
- релені тікелей бірінші тізбекке және ток пен кернеу трансформаторлары арқылы қосу тәсілдерін;</w:t>
            </w:r>
            <w:r>
              <w:br/>
            </w:r>
            <w:r>
              <w:rPr>
                <w:rFonts w:ascii="Times New Roman"/>
                <w:b w:val="false"/>
                <w:i w:val="false"/>
                <w:color w:val="000000"/>
                <w:sz w:val="20"/>
              </w:rPr>
              <w:t>
меңгеру керек:</w:t>
            </w:r>
            <w:r>
              <w:br/>
            </w:r>
            <w:r>
              <w:rPr>
                <w:rFonts w:ascii="Times New Roman"/>
                <w:b w:val="false"/>
                <w:i w:val="false"/>
                <w:color w:val="000000"/>
                <w:sz w:val="20"/>
              </w:rPr>
              <w:t>
- ірі электр машиналары мен аппараттардың релелік қорғаныс және автоматика, электр беріліс желілерінің және трансформаторлардың сұлбаларын оқуды;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w:t>
            </w:r>
            <w:r>
              <w:br/>
            </w:r>
            <w:r>
              <w:rPr>
                <w:rFonts w:ascii="Times New Roman"/>
                <w:b w:val="false"/>
                <w:i w:val="false"/>
                <w:color w:val="000000"/>
                <w:sz w:val="20"/>
              </w:rPr>
              <w:t>
электржабдығының релелік қорғанысы; электржабдығының қалыпты емес жұмыс режимдері және бүліну түрлері туралы негізгі ұғымдар; релелік қорғанысқа қойылатын негізгі талаптар; релелік қорғаныстың іске қосылу дабылы; релені тікелей бірінші тізбекке және ток пен кернеу трансформаторлары арқылы қосу тәсілдері; релелік қорғаныс қондырғылары; трансформаторларды, электр қозғалтқыштарын, электр беріліс желілерін қорғау; тарату құрылғыларының құрама шиналарын қорғау; ақиқат және жалған қорғаныс жұмысы; сақтандырғыштармен қорғау; релелік қорғаныстарға оперативті қызмет көрсету;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жүйелерін; жіктелуін, конструктивті жасалуын;</w:t>
            </w:r>
            <w:r>
              <w:br/>
            </w:r>
            <w:r>
              <w:rPr>
                <w:rFonts w:ascii="Times New Roman"/>
                <w:b w:val="false"/>
                <w:i w:val="false"/>
                <w:color w:val="000000"/>
                <w:sz w:val="20"/>
              </w:rPr>
              <w:t>
- кернеу шығыны бойынша ажыратылған жүйелерді электрлік есептеуді;</w:t>
            </w:r>
            <w:r>
              <w:br/>
            </w:r>
            <w:r>
              <w:rPr>
                <w:rFonts w:ascii="Times New Roman"/>
                <w:b w:val="false"/>
                <w:i w:val="false"/>
                <w:color w:val="000000"/>
                <w:sz w:val="20"/>
              </w:rPr>
              <w:t>
- электр күштік және жарықтандыру тораптарын есептеуді;</w:t>
            </w:r>
            <w:r>
              <w:br/>
            </w:r>
            <w:r>
              <w:rPr>
                <w:rFonts w:ascii="Times New Roman"/>
                <w:b w:val="false"/>
                <w:i w:val="false"/>
                <w:color w:val="000000"/>
                <w:sz w:val="20"/>
              </w:rPr>
              <w:t>
- түйіспелі аспалардың типтерін;</w:t>
            </w:r>
            <w:r>
              <w:br/>
            </w:r>
            <w:r>
              <w:rPr>
                <w:rFonts w:ascii="Times New Roman"/>
                <w:b w:val="false"/>
                <w:i w:val="false"/>
                <w:color w:val="000000"/>
                <w:sz w:val="20"/>
              </w:rPr>
              <w:t>
меңгеру керек:</w:t>
            </w:r>
            <w:r>
              <w:br/>
            </w:r>
            <w:r>
              <w:rPr>
                <w:rFonts w:ascii="Times New Roman"/>
                <w:b w:val="false"/>
                <w:i w:val="false"/>
                <w:color w:val="000000"/>
                <w:sz w:val="20"/>
              </w:rPr>
              <w:t>
- электрлік күштік және жарықтандыру тораптарын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жүйелері және түйіспелі жүйе:</w:t>
            </w:r>
            <w:r>
              <w:br/>
            </w:r>
            <w:r>
              <w:rPr>
                <w:rFonts w:ascii="Times New Roman"/>
                <w:b w:val="false"/>
                <w:i w:val="false"/>
                <w:color w:val="000000"/>
                <w:sz w:val="20"/>
              </w:rPr>
              <w:t>
электр жүйелері; жіктелуі, конструктивті жасалуы; өткізгіштер мен кабельдердің қызуы; кернеу шығыны бойынша ажыратылған жүйелерді электрлік есептеу; электр күштік және жарықтандыру тораптарын есептеу; қуат коэффициенті және оны арттыру тәсілдері; қарапайым түйіспелі аспа; тізбекті түйіспелі аспа; түйіспелі аспалардың желге қарсы тұратын типтері; пойыздардың шапшан қозғалысындағы түйіспелі аспа; түйіспелі сымдар; сымдарды күшейтетін, қоректендіретін және соратын негізгі тростар; электр жалғанымдары; оқшаулағыштар және оқшаулау кірмелері; түйіспелі тораптың тетіктері; бекіткіштер; түйіспелі аспаны және сымдарды анкерлеу; түйіспелі аспаның анкерлі учаскелерінің жанасуы; ауа жебелері; жасанды құрылыстарда түйіспелі аспа;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w:t>
            </w:r>
            <w:r>
              <w:br/>
            </w:r>
            <w:r>
              <w:rPr>
                <w:rFonts w:ascii="Times New Roman"/>
                <w:b w:val="false"/>
                <w:i w:val="false"/>
                <w:color w:val="000000"/>
                <w:sz w:val="20"/>
              </w:rPr>
              <w:t>
АҚ1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электржабдығына техникалық қызмет көрсетудің және ағымдағы жөндеудің жалпы ережелерін;</w:t>
            </w:r>
            <w:r>
              <w:br/>
            </w:r>
            <w:r>
              <w:rPr>
                <w:rFonts w:ascii="Times New Roman"/>
                <w:b w:val="false"/>
                <w:i w:val="false"/>
                <w:color w:val="000000"/>
                <w:sz w:val="20"/>
              </w:rPr>
              <w:t>
- электржабдығына техникалық қызмет көрсету және жөндеу кезіндегі қауіпсіздік техникасы ережелерін;</w:t>
            </w:r>
            <w:r>
              <w:br/>
            </w:r>
            <w:r>
              <w:rPr>
                <w:rFonts w:ascii="Times New Roman"/>
                <w:b w:val="false"/>
                <w:i w:val="false"/>
                <w:color w:val="000000"/>
                <w:sz w:val="20"/>
              </w:rPr>
              <w:t>
- электржабдығын жөндеу технологиясын;</w:t>
            </w:r>
            <w:r>
              <w:br/>
            </w:r>
            <w:r>
              <w:rPr>
                <w:rFonts w:ascii="Times New Roman"/>
                <w:b w:val="false"/>
                <w:i w:val="false"/>
                <w:color w:val="000000"/>
                <w:sz w:val="20"/>
              </w:rPr>
              <w:t>
- сынау түрлерін; сынау көлемі мен нормаларын;</w:t>
            </w:r>
            <w:r>
              <w:br/>
            </w:r>
            <w:r>
              <w:rPr>
                <w:rFonts w:ascii="Times New Roman"/>
                <w:b w:val="false"/>
                <w:i w:val="false"/>
                <w:color w:val="000000"/>
                <w:sz w:val="20"/>
              </w:rPr>
              <w:t>
- сынау көлемі мен нормаларын;</w:t>
            </w:r>
            <w:r>
              <w:br/>
            </w:r>
            <w:r>
              <w:rPr>
                <w:rFonts w:ascii="Times New Roman"/>
                <w:b w:val="false"/>
                <w:i w:val="false"/>
                <w:color w:val="000000"/>
                <w:sz w:val="20"/>
              </w:rPr>
              <w:t>
- ЭРЦ сынау станцияларын;</w:t>
            </w:r>
            <w:r>
              <w:br/>
            </w:r>
            <w:r>
              <w:rPr>
                <w:rFonts w:ascii="Times New Roman"/>
                <w:b w:val="false"/>
                <w:i w:val="false"/>
                <w:color w:val="000000"/>
                <w:sz w:val="20"/>
              </w:rPr>
              <w:t>
- сынау объектілерін, әдістерін және жабдықталуын;</w:t>
            </w:r>
            <w:r>
              <w:br/>
            </w:r>
            <w:r>
              <w:rPr>
                <w:rFonts w:ascii="Times New Roman"/>
                <w:b w:val="false"/>
                <w:i w:val="false"/>
                <w:color w:val="000000"/>
                <w:sz w:val="20"/>
              </w:rPr>
              <w:t>
меңгеру керек:</w:t>
            </w:r>
            <w:r>
              <w:br/>
            </w:r>
            <w:r>
              <w:rPr>
                <w:rFonts w:ascii="Times New Roman"/>
                <w:b w:val="false"/>
                <w:i w:val="false"/>
                <w:color w:val="000000"/>
                <w:sz w:val="20"/>
              </w:rPr>
              <w:t>
- цех ішілік электр жүйелерін, жарықтандыру электр қондырғыларын, электр берілісінің ауа және кабель желілерін, трансформаторлық қосалқы станциялар мен тарату құрылғыларын, электр жетектерін және қосып реттеу аппаратурасын, электр машиналарын тексеруді;</w:t>
            </w:r>
            <w:r>
              <w:br/>
            </w:r>
            <w:r>
              <w:rPr>
                <w:rFonts w:ascii="Times New Roman"/>
                <w:b w:val="false"/>
                <w:i w:val="false"/>
                <w:color w:val="000000"/>
                <w:sz w:val="20"/>
              </w:rPr>
              <w:t>
- электржабдығын ұсақ және ағымдағы жөндеуді;</w:t>
            </w:r>
            <w:r>
              <w:br/>
            </w:r>
            <w:r>
              <w:rPr>
                <w:rFonts w:ascii="Times New Roman"/>
                <w:b w:val="false"/>
                <w:i w:val="false"/>
                <w:color w:val="000000"/>
                <w:sz w:val="20"/>
              </w:rPr>
              <w:t>
- аппараттар мен аспаптарды сынауды; кернеуі 35 кВ күштік кабель желілерін сынау; жерлендіру құрылғыларын сынау;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жөндеу, баптау және сынау:</w:t>
            </w:r>
            <w:r>
              <w:br/>
            </w:r>
            <w:r>
              <w:rPr>
                <w:rFonts w:ascii="Times New Roman"/>
                <w:b w:val="false"/>
                <w:i w:val="false"/>
                <w:color w:val="000000"/>
                <w:sz w:val="20"/>
              </w:rPr>
              <w:t>
күш трансформаторларын жөндеу; электр машиналарын жөндеу; тарату құрылғыларының электр аппараттарын және кернеуі 1000 В жоғары қондырғыларды жөндеу; тарату құрылғыларының электр аппаратураны және кернеуі 1000 В төмен қондырғыларды жөндеу; қосып-реттеу сынақтарының аппаратурасы мен аспаптары; электр машиналарын сынау және баптау; трансформаторларды сынау және баптау; екіншілік тізбектерді сынау және баптау; релелік қорғанысты, түйіспелі-релелік аппаратураны және автоматика құрылғыларын сынау және баптау; қосып-реттеу жұмыстарын ұйымдастыру және техникалық құжаттама құру; сынау негіздері; сынау нормалары мен көлемі; ЭРЦ сынау станциялары; сынау объектілері, әдістері және жабдықтау; аппараттар мен аспаптарды сынау; кернеуі 35 кВ күштік кабель желілерін сынау; жерлендіру құрылғыларын сынау;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w:t>
            </w:r>
            <w:r>
              <w:br/>
            </w:r>
            <w:r>
              <w:rPr>
                <w:rFonts w:ascii="Times New Roman"/>
                <w:b w:val="false"/>
                <w:i w:val="false"/>
                <w:color w:val="000000"/>
                <w:sz w:val="20"/>
              </w:rPr>
              <w:t>
АҚ1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темір жол көлігі туралы жалпы мәліметтерді;</w:t>
            </w:r>
            <w:r>
              <w:br/>
            </w:r>
            <w:r>
              <w:rPr>
                <w:rFonts w:ascii="Times New Roman"/>
                <w:b w:val="false"/>
                <w:i w:val="false"/>
                <w:color w:val="000000"/>
                <w:sz w:val="20"/>
              </w:rPr>
              <w:t>
- пойыздардың қозғалысын ұйымдастыруды;</w:t>
            </w:r>
            <w:r>
              <w:br/>
            </w:r>
            <w:r>
              <w:rPr>
                <w:rFonts w:ascii="Times New Roman"/>
                <w:b w:val="false"/>
                <w:i w:val="false"/>
                <w:color w:val="000000"/>
                <w:sz w:val="20"/>
              </w:rPr>
              <w:t>
- станцияның техникалық жұмысын ұйымдастыруды;</w:t>
            </w:r>
            <w:r>
              <w:br/>
            </w:r>
            <w:r>
              <w:rPr>
                <w:rFonts w:ascii="Times New Roman"/>
                <w:b w:val="false"/>
                <w:i w:val="false"/>
                <w:color w:val="000000"/>
                <w:sz w:val="20"/>
              </w:rPr>
              <w:t xml:space="preserve">
- ЭУ-де жұмыстарды қауіпсіз жасау бойынша ұйымдастырушылық және техникалық шараларды; </w:t>
            </w:r>
            <w:r>
              <w:br/>
            </w:r>
            <w:r>
              <w:rPr>
                <w:rFonts w:ascii="Times New Roman"/>
                <w:b w:val="false"/>
                <w:i w:val="false"/>
                <w:color w:val="000000"/>
                <w:sz w:val="20"/>
              </w:rPr>
              <w:t>
- жалпы және арнайы белгіленудегі ЭО-мен жұмыс істеу кезіндегі ҚТ;</w:t>
            </w:r>
            <w:r>
              <w:br/>
            </w:r>
            <w:r>
              <w:rPr>
                <w:rFonts w:ascii="Times New Roman"/>
                <w:b w:val="false"/>
                <w:i w:val="false"/>
                <w:color w:val="000000"/>
                <w:sz w:val="20"/>
              </w:rPr>
              <w:t>
меңгеру керек:</w:t>
            </w:r>
            <w:r>
              <w:br/>
            </w:r>
            <w:r>
              <w:rPr>
                <w:rFonts w:ascii="Times New Roman"/>
                <w:b w:val="false"/>
                <w:i w:val="false"/>
                <w:color w:val="000000"/>
                <w:sz w:val="20"/>
              </w:rPr>
              <w:t xml:space="preserve">
- орындалған жұмыс көлемінде қауіпсіздік техникасының ережелерін қолдануды;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ТПЕ және нұсқаулықтар:</w:t>
            </w:r>
            <w:r>
              <w:br/>
            </w:r>
            <w:r>
              <w:rPr>
                <w:rFonts w:ascii="Times New Roman"/>
                <w:b w:val="false"/>
                <w:i w:val="false"/>
                <w:color w:val="000000"/>
                <w:sz w:val="20"/>
              </w:rPr>
              <w:t>
темір жол көлігі туралы жалпы мәліметтер; жол шаруашылығының құрылысы мен құрылғыларын; станциялық шаруашылық құрылысы мен құрылғыларын; дабыл беру және байланыс құрылысы мен құрылғыларын; құрылыстар мен құрылғыларды тексеру және оларды жөндеу; пойыздардың қозғалысын ұйымдастыру; станцияның техникалық жұмысын ұйымдастыру; ЭУ-де жұмыстарды қауіпсіз жасау бойынша ұйымдастырушылық және техникалық шаралар; электр өрісінің әсер ету аймағындағы жұмыстар; жалпы және арнайы белгіленудегі ЭО-мен жұмыс істеу кезіндегі ҚТ.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өндірісті жоспарлауды ұйымдастыру;</w:t>
            </w:r>
            <w:r>
              <w:br/>
            </w:r>
            <w:r>
              <w:rPr>
                <w:rFonts w:ascii="Times New Roman"/>
                <w:b w:val="false"/>
                <w:i w:val="false"/>
                <w:color w:val="000000"/>
                <w:sz w:val="20"/>
              </w:rPr>
              <w:t>
- өндіріс типтерін;</w:t>
            </w:r>
            <w:r>
              <w:br/>
            </w:r>
            <w:r>
              <w:rPr>
                <w:rFonts w:ascii="Times New Roman"/>
                <w:b w:val="false"/>
                <w:i w:val="false"/>
                <w:color w:val="000000"/>
                <w:sz w:val="20"/>
              </w:rPr>
              <w:t>
- ағымдық желіні жоспарлауды;</w:t>
            </w:r>
            <w:r>
              <w:br/>
            </w:r>
            <w:r>
              <w:rPr>
                <w:rFonts w:ascii="Times New Roman"/>
                <w:b w:val="false"/>
                <w:i w:val="false"/>
                <w:color w:val="000000"/>
                <w:sz w:val="20"/>
              </w:rPr>
              <w:t>
- өндірісті дайындау бөлімшелерінің құрылымын;</w:t>
            </w:r>
            <w:r>
              <w:br/>
            </w:r>
            <w:r>
              <w:rPr>
                <w:rFonts w:ascii="Times New Roman"/>
                <w:b w:val="false"/>
                <w:i w:val="false"/>
                <w:color w:val="000000"/>
                <w:sz w:val="20"/>
              </w:rPr>
              <w:t>
- өндірісті технологиялық дайындауды басқару жүйесі мен мазмұнын;</w:t>
            </w:r>
            <w:r>
              <w:br/>
            </w:r>
            <w:r>
              <w:rPr>
                <w:rFonts w:ascii="Times New Roman"/>
                <w:b w:val="false"/>
                <w:i w:val="false"/>
                <w:color w:val="000000"/>
                <w:sz w:val="20"/>
              </w:rPr>
              <w:t>
- болашаққа және жылдық жоспарлауды;</w:t>
            </w:r>
            <w:r>
              <w:br/>
            </w:r>
            <w:r>
              <w:rPr>
                <w:rFonts w:ascii="Times New Roman"/>
                <w:b w:val="false"/>
                <w:i w:val="false"/>
                <w:color w:val="000000"/>
                <w:sz w:val="20"/>
              </w:rPr>
              <w:t xml:space="preserve">
- материалдық-техникалық жабдықтауды ұйымдастыруды; </w:t>
            </w:r>
            <w:r>
              <w:br/>
            </w:r>
            <w:r>
              <w:rPr>
                <w:rFonts w:ascii="Times New Roman"/>
                <w:b w:val="false"/>
                <w:i w:val="false"/>
                <w:color w:val="000000"/>
                <w:sz w:val="20"/>
              </w:rPr>
              <w:t>
- қорларды және материалдарға қажеттілікті жоспарлауды;</w:t>
            </w:r>
            <w:r>
              <w:br/>
            </w:r>
            <w:r>
              <w:rPr>
                <w:rFonts w:ascii="Times New Roman"/>
                <w:b w:val="false"/>
                <w:i w:val="false"/>
                <w:color w:val="000000"/>
                <w:sz w:val="20"/>
              </w:rPr>
              <w:t>
меңгеру керек:</w:t>
            </w:r>
            <w:r>
              <w:br/>
            </w:r>
            <w:r>
              <w:rPr>
                <w:rFonts w:ascii="Times New Roman"/>
                <w:b w:val="false"/>
                <w:i w:val="false"/>
                <w:color w:val="000000"/>
                <w:sz w:val="20"/>
              </w:rPr>
              <w:t xml:space="preserve">
- материалдар шығыны нормаларын, құралдарға қажеттілік нормаларын, қызмет көрсету және жөндеу қызметкерлерінің санын анықтауды; </w:t>
            </w:r>
            <w:r>
              <w:br/>
            </w:r>
            <w:r>
              <w:rPr>
                <w:rFonts w:ascii="Times New Roman"/>
                <w:b w:val="false"/>
                <w:i w:val="false"/>
                <w:color w:val="000000"/>
                <w:sz w:val="20"/>
              </w:rPr>
              <w:t>
- партиялардың, бұйымдардың өлшемдерін, өндіріс циклдердің ұзақтығын, өндірістік қуатты есептеуді.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экономикасы және өндірісті басқару;</w:t>
            </w:r>
            <w:r>
              <w:br/>
            </w:r>
            <w:r>
              <w:rPr>
                <w:rFonts w:ascii="Times New Roman"/>
                <w:b w:val="false"/>
                <w:i w:val="false"/>
                <w:color w:val="000000"/>
                <w:sz w:val="20"/>
              </w:rPr>
              <w:t>
энергетикалық және өнеркәсіптік кәсіпорын және оны нарықтық экономикада басқару; басқарудың экономикалық механизмі; өндірістік-шаруашылық қызметті есепке алу және талдау.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 анықтайтын пәндер)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w:t>
            </w:r>
            <w:r>
              <w:br/>
            </w:r>
            <w:r>
              <w:rPr>
                <w:rFonts w:ascii="Times New Roman"/>
                <w:b w:val="false"/>
                <w:i w:val="false"/>
                <w:color w:val="000000"/>
                <w:sz w:val="20"/>
              </w:rPr>
              <w:t>
АҚ</w:t>
            </w:r>
            <w:r>
              <w:br/>
            </w:r>
            <w:r>
              <w:rPr>
                <w:rFonts w:ascii="Times New Roman"/>
                <w:b w:val="false"/>
                <w:i w:val="false"/>
                <w:color w:val="000000"/>
                <w:sz w:val="20"/>
              </w:rPr>
              <w:t>
БҚ</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(материал жинау және дипломдық жобаны орындау)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деңгейін бағалау және біліктілік беру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дипломдық жобаны қорғау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 саны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130-қосымша</w:t>
      </w:r>
    </w:p>
    <w:bookmarkEnd w:id="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0900000 - Электр энергетикасы</w:t>
      </w:r>
      <w:r>
        <w:br/>
      </w:r>
      <w:r>
        <w:rPr>
          <w:rFonts w:ascii="Times New Roman"/>
          <w:b w:val="false"/>
          <w:i w:val="false"/>
          <w:color w:val="000000"/>
          <w:sz w:val="28"/>
        </w:rPr>
        <w:t>
Мамандығы: 0904000 - «Темір жолдардың электр техникалық жүйелерін</w:t>
      </w:r>
      <w:r>
        <w:br/>
      </w:r>
      <w:r>
        <w:rPr>
          <w:rFonts w:ascii="Times New Roman"/>
          <w:b w:val="false"/>
          <w:i w:val="false"/>
          <w:color w:val="000000"/>
          <w:sz w:val="28"/>
        </w:rPr>
        <w:t>
                     электрмен жабдықтау, пайдалану, техникалық</w:t>
      </w:r>
      <w:r>
        <w:br/>
      </w:r>
      <w:r>
        <w:rPr>
          <w:rFonts w:ascii="Times New Roman"/>
          <w:b w:val="false"/>
          <w:i w:val="false"/>
          <w:color w:val="000000"/>
          <w:sz w:val="28"/>
        </w:rPr>
        <w:t>
                     қызмет көрсету және жөндеу»</w:t>
      </w:r>
    </w:p>
    <w:p>
      <w:pPr>
        <w:spacing w:after="0"/>
        <w:ind w:left="0"/>
        <w:jc w:val="both"/>
      </w:pPr>
      <w:r>
        <w:rPr>
          <w:rFonts w:ascii="Times New Roman"/>
          <w:b w:val="false"/>
          <w:i w:val="false"/>
          <w:color w:val="000000"/>
          <w:sz w:val="28"/>
        </w:rPr>
        <w:t>Біліктілік: 090401 2 – Байланыс желісі электрмонтері*</w:t>
      </w:r>
      <w:r>
        <w:br/>
      </w:r>
      <w:r>
        <w:rPr>
          <w:rFonts w:ascii="Times New Roman"/>
          <w:b w:val="false"/>
          <w:i w:val="false"/>
          <w:color w:val="000000"/>
          <w:sz w:val="28"/>
        </w:rPr>
        <w:t>
            090402 2 – Тартқыш кіші станса электромонтері*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3971"/>
        <w:gridCol w:w="1148"/>
        <w:gridCol w:w="930"/>
        <w:gridCol w:w="927"/>
        <w:gridCol w:w="929"/>
        <w:gridCol w:w="1153"/>
        <w:gridCol w:w="934"/>
        <w:gridCol w:w="737"/>
        <w:gridCol w:w="934"/>
        <w:gridCol w:w="934"/>
        <w:gridCol w:w="934"/>
        <w:gridCol w:w="934"/>
        <w:gridCol w:w="1150"/>
        <w:gridCol w:w="1349"/>
      </w:tblGrid>
      <w:tr>
        <w:trPr>
          <w:trHeight w:val="225"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жұмыстарының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тәжірибелік сабақтар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апта 1 сем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апта 2  сем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апта 3 сем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апта 4 сем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апта 5 сем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апта 6 сем</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астрономия негіздерімен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есептеу техникасының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электр қауіпсіздігі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метеорология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қуаттылық техникасының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материалдары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өлшеуіш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машиналар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жалпы курсы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микроэлектроника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090401-2 Байланыс желісі электромонтері*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Релейлік қорғаныс, автоматика және телемеханика ЭТЖ электрмен жабдықтау құрылғыларының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 құрылғыларын құрастыру, реттеу, техникалық қызмет көрсету және жөндеу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жолдарын электрмен жабдықтау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090402 2 - Тартқыш кіші станса электромонтері*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Релейлік қорғаныс, автоматика және телемеханика ЭТЖ электрмен жабдықтау құрылғыларының негіздері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бөлімшелер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 электрмен жабдықтау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Тартуға арналған бөлімшелердің электр жабдықтарын құрастыру, реттеу, техникалық қызмет көрсету және  жөндеу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 анықтайтын пәндер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біліктілік деңгейін бағалау және біліктілік беру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пәндер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10"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131-қосымша</w:t>
      </w:r>
    </w:p>
    <w:bookmarkEnd w:id="1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0900000 - Электр энергетикасы</w:t>
      </w:r>
      <w:r>
        <w:br/>
      </w:r>
      <w:r>
        <w:rPr>
          <w:rFonts w:ascii="Times New Roman"/>
          <w:b w:val="false"/>
          <w:i w:val="false"/>
          <w:color w:val="000000"/>
          <w:sz w:val="28"/>
        </w:rPr>
        <w:t>
Мамандығы: 0904000 - «Темір жолдардың электр техникалық жүйелерін</w:t>
      </w:r>
      <w:r>
        <w:br/>
      </w:r>
      <w:r>
        <w:rPr>
          <w:rFonts w:ascii="Times New Roman"/>
          <w:b w:val="false"/>
          <w:i w:val="false"/>
          <w:color w:val="000000"/>
          <w:sz w:val="28"/>
        </w:rPr>
        <w:t>
                    электрмен жабдықтау,</w:t>
      </w:r>
      <w:r>
        <w:br/>
      </w:r>
      <w:r>
        <w:rPr>
          <w:rFonts w:ascii="Times New Roman"/>
          <w:b w:val="false"/>
          <w:i w:val="false"/>
          <w:color w:val="000000"/>
          <w:sz w:val="28"/>
        </w:rPr>
        <w:t>
                    пайдалану, техникалық қызмет көрсету және жөндеу»</w:t>
      </w:r>
      <w:r>
        <w:br/>
      </w:r>
      <w:r>
        <w:rPr>
          <w:rFonts w:ascii="Times New Roman"/>
          <w:b w:val="false"/>
          <w:i w:val="false"/>
          <w:color w:val="000000"/>
          <w:sz w:val="28"/>
        </w:rPr>
        <w:t>
Біліктілік: 0904003 3 - Электромеханик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5383"/>
        <w:gridCol w:w="644"/>
        <w:gridCol w:w="644"/>
        <w:gridCol w:w="689"/>
        <w:gridCol w:w="772"/>
        <w:gridCol w:w="1020"/>
        <w:gridCol w:w="1184"/>
        <w:gridCol w:w="571"/>
        <w:gridCol w:w="532"/>
        <w:gridCol w:w="554"/>
        <w:gridCol w:w="561"/>
        <w:gridCol w:w="554"/>
        <w:gridCol w:w="554"/>
        <w:gridCol w:w="755"/>
        <w:gridCol w:w="755"/>
        <w:gridCol w:w="951"/>
        <w:gridCol w:w="635"/>
      </w:tblGrid>
      <w:tr>
        <w:trPr>
          <w:trHeight w:val="225"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5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және семестр бойынша бөлу*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курс</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жоба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практикалық</w:t>
            </w:r>
          </w:p>
          <w:p>
            <w:pPr>
              <w:spacing w:after="20"/>
              <w:ind w:left="20"/>
              <w:jc w:val="both"/>
            </w:pPr>
            <w:r>
              <w:rPr>
                <w:rFonts w:ascii="Times New Roman"/>
                <w:b w:val="false"/>
                <w:i w:val="false"/>
                <w:color w:val="000000"/>
                <w:sz w:val="20"/>
              </w:rPr>
              <w:t>сабақтар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жоба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апта 1 сем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апта 2 сем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апта 3 сем</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апта 4 сем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апта 5 сем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апта 6 сем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апта 7 сем</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апта 8 сем</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астрономия негіздерімен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есептеу техникасының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1463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956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көлік заңнамасының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метеорология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материалдары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машиналар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негіздері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өлшеуіш</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және микроэлектроника негіздері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жалпы курсы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491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ЭТЖ электржабдықтау құрылғыларын релейлік қорғау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бөлімшелер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электр көлігінің байланыс желісі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жолдарын электрмен жабдықтау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қуаттылық техникасының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Электрқондырғыларды құрастыру, реттеу, қызмет көрсету және жөндеу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құрылғыларының автоматтау және телемеханика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экономикасы және өндірісті басқару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794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 шеберханаларындағы өндірістік оқыту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дәнекерлеу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монтаждау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алу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132-қосымша</w:t>
      </w:r>
    </w:p>
    <w:bookmarkEnd w:id="1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0900000 - Электр энергетикасы</w:t>
      </w:r>
      <w:r>
        <w:br/>
      </w:r>
      <w:r>
        <w:rPr>
          <w:rFonts w:ascii="Times New Roman"/>
          <w:b w:val="false"/>
          <w:i w:val="false"/>
          <w:color w:val="000000"/>
          <w:sz w:val="28"/>
        </w:rPr>
        <w:t>
Мамандығы:             0904000 - «Темір жолдардың электр техникалық</w:t>
      </w:r>
      <w:r>
        <w:br/>
      </w:r>
      <w:r>
        <w:rPr>
          <w:rFonts w:ascii="Times New Roman"/>
          <w:b w:val="false"/>
          <w:i w:val="false"/>
          <w:color w:val="000000"/>
          <w:sz w:val="28"/>
        </w:rPr>
        <w:t>
                                 жүйелерін электрмен жабдықтау,</w:t>
      </w:r>
      <w:r>
        <w:br/>
      </w:r>
      <w:r>
        <w:rPr>
          <w:rFonts w:ascii="Times New Roman"/>
          <w:b w:val="false"/>
          <w:i w:val="false"/>
          <w:color w:val="000000"/>
          <w:sz w:val="28"/>
        </w:rPr>
        <w:t>
                                 пайдалану, техникалық қызмет көрсету</w:t>
      </w:r>
      <w:r>
        <w:br/>
      </w:r>
      <w:r>
        <w:rPr>
          <w:rFonts w:ascii="Times New Roman"/>
          <w:b w:val="false"/>
          <w:i w:val="false"/>
          <w:color w:val="000000"/>
          <w:sz w:val="28"/>
        </w:rPr>
        <w:t>
                                 және жөндеу»</w:t>
      </w:r>
      <w:r>
        <w:br/>
      </w:r>
      <w:r>
        <w:rPr>
          <w:rFonts w:ascii="Times New Roman"/>
          <w:b w:val="false"/>
          <w:i w:val="false"/>
          <w:color w:val="000000"/>
          <w:sz w:val="28"/>
        </w:rPr>
        <w:t>
Біліктілік: 090401 2 – Байланыс желінің электр - монтері*</w:t>
      </w:r>
      <w:r>
        <w:br/>
      </w:r>
      <w:r>
        <w:rPr>
          <w:rFonts w:ascii="Times New Roman"/>
          <w:b w:val="false"/>
          <w:i w:val="false"/>
          <w:color w:val="000000"/>
          <w:sz w:val="28"/>
        </w:rPr>
        <w:t>
            090402 2 – Тартқыш кіші станса электромонтері*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5419"/>
        <w:gridCol w:w="967"/>
        <w:gridCol w:w="580"/>
        <w:gridCol w:w="1161"/>
        <w:gridCol w:w="774"/>
        <w:gridCol w:w="968"/>
        <w:gridCol w:w="1161"/>
        <w:gridCol w:w="1549"/>
        <w:gridCol w:w="968"/>
        <w:gridCol w:w="968"/>
        <w:gridCol w:w="968"/>
        <w:gridCol w:w="969"/>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Семестір бойынша бөлу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бөлу*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курс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курс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апта 1 сем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апта 2 сем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апта 3 сем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апта 4  сем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электр қауіпсіздігі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қуаттылық техникасының негіздері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материалдар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өлшеуіш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машиналар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жалпы курсы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микроэлектроника негіздері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090401 2 - Байланыс желісі электромонтері*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ЭТЖ электржабдықтау құрылғыларын релейлік қорғау, автоматика және телемеханика негіздері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 құрылғыларын құрастыру, реттеу, техникалық қызмет көрсету және жөндеу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 электрмен жабдықтау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090402 2 – Тартқыш кіші станса электромонтері*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ЭТЖ электржабдықтау құрылғыларын релейлік қорғау, автоматика және телемеханика негіздері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бөлімшелер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 электрмен жабдықтау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Тартылыс кіші стансаларының электржабдықтарын құрастыру, реттеу, техникалық қызмет көрсету және жөндеу,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 анықтайтын пәндер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966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133-қосымша</w:t>
      </w:r>
    </w:p>
    <w:bookmarkEnd w:id="1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0900000 - Электр энергетикасы</w:t>
      </w:r>
      <w:r>
        <w:br/>
      </w:r>
      <w:r>
        <w:rPr>
          <w:rFonts w:ascii="Times New Roman"/>
          <w:b w:val="false"/>
          <w:i w:val="false"/>
          <w:color w:val="000000"/>
          <w:sz w:val="28"/>
        </w:rPr>
        <w:t>
Мамандығы: 0904000 - «Темір жолдардың электр техникалық жүйелерін</w:t>
      </w:r>
      <w:r>
        <w:br/>
      </w:r>
      <w:r>
        <w:rPr>
          <w:rFonts w:ascii="Times New Roman"/>
          <w:b w:val="false"/>
          <w:i w:val="false"/>
          <w:color w:val="000000"/>
          <w:sz w:val="28"/>
        </w:rPr>
        <w:t>
                    электрмен жабдықтау,</w:t>
      </w:r>
      <w:r>
        <w:br/>
      </w:r>
      <w:r>
        <w:rPr>
          <w:rFonts w:ascii="Times New Roman"/>
          <w:b w:val="false"/>
          <w:i w:val="false"/>
          <w:color w:val="000000"/>
          <w:sz w:val="28"/>
        </w:rPr>
        <w:t>
                    пайдалану, техникалық қызмет көрсету және жөндеу»</w:t>
      </w:r>
      <w:r>
        <w:br/>
      </w:r>
      <w:r>
        <w:rPr>
          <w:rFonts w:ascii="Times New Roman"/>
          <w:b w:val="false"/>
          <w:i w:val="false"/>
          <w:color w:val="000000"/>
          <w:sz w:val="28"/>
        </w:rPr>
        <w:t>
Біліктілік: 090400 3 - Электромеханик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Оқудың нормативтік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6364"/>
        <w:gridCol w:w="726"/>
        <w:gridCol w:w="544"/>
        <w:gridCol w:w="909"/>
        <w:gridCol w:w="909"/>
        <w:gridCol w:w="909"/>
        <w:gridCol w:w="1091"/>
        <w:gridCol w:w="909"/>
        <w:gridCol w:w="726"/>
        <w:gridCol w:w="545"/>
        <w:gridCol w:w="909"/>
        <w:gridCol w:w="545"/>
        <w:gridCol w:w="728"/>
        <w:gridCol w:w="376"/>
        <w:gridCol w:w="376"/>
      </w:tblGrid>
      <w:tr>
        <w:trPr>
          <w:trHeight w:val="225"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6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практикалық сабақтар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Курс.жоба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апта 1 сем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апта 2 сем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апта 3 сем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апта 4 сем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апта 5 сем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апта 6 сем</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электр қауіпсіздігі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технологиялар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метеорология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материалдары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және микроэлектроника негіздері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машиналар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негіздері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өлшеуіш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жалпы курсы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Электржабдықтау қондырғыларын релелік қорғау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бөлімшелер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электр көлігінің байланыс желісі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жолдарының электржабдықтары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қуаттылық техника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қондырғыларды орнықтыру, реттеу, қызмет көрсету және жөндеу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ЭТЖ электржабдықтау құрылғыларының автоматтау және телемеханика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экономикасы және өндірісті басқару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789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 шеберханаларындағы өндірістік оқыту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дағдыларды меңгеру бойынша өндірістік оқыту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түрлері бойынша дағдыларды меңгеру жөніндегі өндірістік оқыту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монтаждық жұмыстарға дағдылану бойынша өндірістік оқыту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кәсіби дағдылану бойынша практика (жұмыс кәсібі)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кәсібі бойынша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(біліктілік)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орындау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 диплом жобасын қорғау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деңгейін бағалау және біліктілік беру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134-қосымша</w:t>
      </w:r>
    </w:p>
    <w:bookmarkEnd w:id="1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берудің</w:t>
      </w:r>
    </w:p>
    <w:p>
      <w:pPr>
        <w:spacing w:after="0"/>
        <w:ind w:left="0"/>
        <w:jc w:val="both"/>
      </w:pPr>
      <w:r>
        <w:rPr>
          <w:rFonts w:ascii="Times New Roman"/>
          <w:b w:val="false"/>
          <w:i w:val="false"/>
          <w:color w:val="000000"/>
          <w:sz w:val="28"/>
        </w:rPr>
        <w:t>Білім коды мен бейіні: 0900000 - Электр энергетикасы</w:t>
      </w:r>
      <w:r>
        <w:br/>
      </w:r>
      <w:r>
        <w:rPr>
          <w:rFonts w:ascii="Times New Roman"/>
          <w:b w:val="false"/>
          <w:i w:val="false"/>
          <w:color w:val="000000"/>
          <w:sz w:val="28"/>
        </w:rPr>
        <w:t>
Мамандығы: 0904000- «Темір жолдардың электр техникалық жүйелерін</w:t>
      </w:r>
      <w:r>
        <w:br/>
      </w:r>
      <w:r>
        <w:rPr>
          <w:rFonts w:ascii="Times New Roman"/>
          <w:b w:val="false"/>
          <w:i w:val="false"/>
          <w:color w:val="000000"/>
          <w:sz w:val="28"/>
        </w:rPr>
        <w:t>
электрмен жабдықтау, пайдалану, техникалық қызмет көрсету және</w:t>
      </w:r>
      <w:r>
        <w:br/>
      </w:r>
      <w:r>
        <w:rPr>
          <w:rFonts w:ascii="Times New Roman"/>
          <w:b w:val="false"/>
          <w:i w:val="false"/>
          <w:color w:val="000000"/>
          <w:sz w:val="28"/>
        </w:rPr>
        <w:t>
жөндеу»</w:t>
      </w:r>
      <w:r>
        <w:br/>
      </w:r>
      <w:r>
        <w:rPr>
          <w:rFonts w:ascii="Times New Roman"/>
          <w:b w:val="false"/>
          <w:i w:val="false"/>
          <w:color w:val="000000"/>
          <w:sz w:val="28"/>
        </w:rPr>
        <w:t>
Біліктілік: 090401 2 – Байланыс желінің электр - монтеры*</w:t>
      </w:r>
      <w:r>
        <w:br/>
      </w:r>
      <w:r>
        <w:rPr>
          <w:rFonts w:ascii="Times New Roman"/>
          <w:b w:val="false"/>
          <w:i w:val="false"/>
          <w:color w:val="000000"/>
          <w:sz w:val="28"/>
        </w:rPr>
        <w:t>
            090402 2 – Тартқыш кіші станса электромонтері*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454"/>
        <w:gridCol w:w="909"/>
        <w:gridCol w:w="727"/>
        <w:gridCol w:w="1091"/>
        <w:gridCol w:w="1273"/>
        <w:gridCol w:w="1091"/>
        <w:gridCol w:w="1273"/>
        <w:gridCol w:w="1091"/>
        <w:gridCol w:w="727"/>
        <w:gridCol w:w="1092"/>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сағаттарды бөлу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саны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бойынша бөлу*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курс
</w:t>
            </w:r>
          </w:p>
        </w:tc>
      </w:tr>
      <w:tr>
        <w:trPr>
          <w:trHeight w:val="5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 практ сабақтар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жоба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апта 1 сем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апта 2 сем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электр қауіпсіздігі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метеорология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қуаттылық техникасының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материалдары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техникасы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машиналар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жалпы курсы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микроэлектроника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090401 2 – Байланыс желісі электрмонтері*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ЭТЖ электржабдықтау құрылғыларын релейлік қорғау, автоматика және телемеханика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 құрылғыларын құрастыру, реттеу, техникалық қызмет көрсету және жөндеу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электржабдықтары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Біліктілігі: 090402 2 – Тартқыш кіші станса электромонтері*
</w:t>
            </w:r>
          </w:p>
        </w:tc>
      </w:tr>
      <w:tr>
        <w:trPr>
          <w:trHeight w:val="4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ЭТЖ электржабдықтау құрылғыларын релейлік қорғау, автоматика және телемеханика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бөлімшелер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электржабдықтары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Тартылыс кіші стансаларының электржабдықтарын құрастыру, реттеу, техникалық қызмет көрсету және жөндеу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және қозғалыс қауіпсіздігі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экономикасы және өндірісті басқару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кәсіптік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Ф.00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 (оқытудың барлық кезеңінде әр оқу тобына)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135-қосымша</w:t>
      </w:r>
    </w:p>
    <w:bookmarkEnd w:id="14"/>
    <w:p>
      <w:pPr>
        <w:spacing w:after="0"/>
        <w:ind w:left="0"/>
        <w:jc w:val="both"/>
      </w:pPr>
      <w:r>
        <w:rPr>
          <w:rFonts w:ascii="Times New Roman"/>
          <w:b w:val="false"/>
          <w:i w:val="false"/>
          <w:color w:val="000000"/>
          <w:sz w:val="28"/>
        </w:rPr>
        <w:t>Мамандықтар бойынша техникалық және кәсіптік білім деңгейі бойынша оқу бағдарламасының құрлымы</w:t>
      </w:r>
      <w:r>
        <w:br/>
      </w:r>
      <w:r>
        <w:rPr>
          <w:rFonts w:ascii="Times New Roman"/>
          <w:b w:val="false"/>
          <w:i w:val="false"/>
          <w:color w:val="000000"/>
          <w:sz w:val="28"/>
        </w:rPr>
        <w:t>
1.1 «Темір жолдардың электр техникалық жүйелерін электрмен жабдықтау, пайдалану, техникалық қызмет көрсету және жөндеу»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Оқу мерзімі: 2 жыл 10 ай</w:t>
      </w:r>
      <w:r>
        <w:br/>
      </w:r>
      <w:r>
        <w:rPr>
          <w:rFonts w:ascii="Times New Roman"/>
          <w:b w:val="false"/>
          <w:i w:val="false"/>
          <w:color w:val="000000"/>
          <w:sz w:val="28"/>
        </w:rPr>
        <w:t>
негізгі орта білім базасында/</w:t>
      </w:r>
      <w:r>
        <w:br/>
      </w:r>
      <w:r>
        <w:rPr>
          <w:rFonts w:ascii="Times New Roman"/>
          <w:b w:val="false"/>
          <w:i w:val="false"/>
          <w:color w:val="000000"/>
          <w:sz w:val="28"/>
        </w:rPr>
        <w:t>
Оқу мерзімі: 1 жыл 10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Оқу мерзімі: 10 ай    </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367"/>
        <w:gridCol w:w="6202"/>
        <w:gridCol w:w="1138"/>
      </w:tblGrid>
      <w:tr>
        <w:trPr>
          <w:trHeight w:val="20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циклдары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модульдердің бөлімдері мен пәндерінің атауы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құзыреттіліктің коды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кәсіптік қарым-қатынас  үшін қажетті мамандық бойынша лексикалық-грамматикалық материал;</w:t>
            </w:r>
            <w:r>
              <w:br/>
            </w:r>
            <w:r>
              <w:rPr>
                <w:rFonts w:ascii="Times New Roman"/>
                <w:b w:val="false"/>
                <w:i w:val="false"/>
                <w:color w:val="000000"/>
                <w:sz w:val="20"/>
              </w:rPr>
              <w:t>
орындауы керек:</w:t>
            </w:r>
            <w:r>
              <w:br/>
            </w:r>
            <w:r>
              <w:rPr>
                <w:rFonts w:ascii="Times New Roman"/>
                <w:b w:val="false"/>
                <w:i w:val="false"/>
                <w:color w:val="000000"/>
                <w:sz w:val="20"/>
              </w:rPr>
              <w:t>
- сөйлеу әрекеті мен сөйлеу түрлерінің (ауызша, жазбаша, монологтық, сұхбаттық) әртүрлі түрлері;</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br/>
            </w:r>
            <w:r>
              <w:rPr>
                <w:rFonts w:ascii="Times New Roman"/>
                <w:b w:val="false"/>
                <w:i w:val="false"/>
                <w:color w:val="000000"/>
                <w:sz w:val="20"/>
              </w:rPr>
              <w:t>
Қазақ (орыс) тілінің фонетика, лексика, морфология, синтаксис; сөйлеудің дамуы; мамандықтар бойынша терминологиялар: сөздікпен кәсіби бағыттағы мәтіндерді аудару техникасы; кәсіби қарым-қатынас;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КҚ9</w:t>
            </w:r>
            <w:r>
              <w:br/>
            </w:r>
            <w:r>
              <w:rPr>
                <w:rFonts w:ascii="Times New Roman"/>
                <w:b w:val="false"/>
                <w:i w:val="false"/>
                <w:color w:val="000000"/>
                <w:sz w:val="20"/>
              </w:rPr>
              <w:t xml:space="preserve">
АҚ6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rPr>
                <w:rFonts w:ascii="Times New Roman"/>
                <w:b w:val="false"/>
                <w:i w:val="false"/>
                <w:color w:val="000000"/>
                <w:sz w:val="20"/>
              </w:rPr>
              <w:t> </w:t>
            </w:r>
            <w:r>
              <w:br/>
            </w:r>
            <w:r>
              <w:rPr>
                <w:rFonts w:ascii="Times New Roman"/>
                <w:b w:val="false"/>
                <w:i w:val="false"/>
                <w:color w:val="000000"/>
                <w:sz w:val="20"/>
              </w:rPr>
              <w:t>
- кәсіптік қарым-қатынас үшін қажетті мамандық бойынша лексикалық-грамматикалық материал;</w:t>
            </w:r>
            <w:r>
              <w:br/>
            </w:r>
            <w:r>
              <w:rPr>
                <w:rFonts w:ascii="Times New Roman"/>
                <w:b w:val="false"/>
                <w:i w:val="false"/>
                <w:color w:val="000000"/>
                <w:sz w:val="20"/>
              </w:rPr>
              <w:t>
орындауы керек:</w:t>
            </w:r>
            <w:r>
              <w:br/>
            </w:r>
            <w:r>
              <w:rPr>
                <w:rFonts w:ascii="Times New Roman"/>
                <w:b w:val="false"/>
                <w:i w:val="false"/>
                <w:color w:val="000000"/>
                <w:sz w:val="20"/>
              </w:rPr>
              <w:t>
- сөйлеу әрекеті мен сөйлеу түрлерінің (ауызша, жазбаша, монологтық, сұхбаттық) әртүрлі түрлері;</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(ағылшын) тілі</w:t>
            </w:r>
            <w:r>
              <w:br/>
            </w:r>
            <w:r>
              <w:rPr>
                <w:rFonts w:ascii="Times New Roman"/>
                <w:b w:val="false"/>
                <w:i w:val="false"/>
                <w:color w:val="000000"/>
                <w:sz w:val="20"/>
              </w:rPr>
              <w:t>
Кәсіптік қарым-қатынас үшін қажетті мамандық бойынша лексикалық-грамматикалық материал; сөйлеу әрекеті мен сөйлеу түрлерінің (ауызша, жазбаша, монологтық, сұхбаттық) әртүрлі түрлері;</w:t>
            </w:r>
            <w:r>
              <w:br/>
            </w:r>
            <w:r>
              <w:rPr>
                <w:rFonts w:ascii="Times New Roman"/>
                <w:b w:val="false"/>
                <w:i w:val="false"/>
                <w:color w:val="000000"/>
                <w:sz w:val="20"/>
              </w:rPr>
              <w:t>
кәсіби бағыттағы мәтіндерді аудару техникасы.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КҚ9</w:t>
            </w:r>
            <w:r>
              <w:br/>
            </w:r>
            <w:r>
              <w:rPr>
                <w:rFonts w:ascii="Times New Roman"/>
                <w:b w:val="false"/>
                <w:i w:val="false"/>
                <w:color w:val="000000"/>
                <w:sz w:val="20"/>
              </w:rPr>
              <w:t xml:space="preserve">
БҚ4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Қазақстан тарихын;</w:t>
            </w:r>
            <w:r>
              <w:br/>
            </w:r>
            <w:r>
              <w:rPr>
                <w:rFonts w:ascii="Times New Roman"/>
                <w:b w:val="false"/>
                <w:i w:val="false"/>
                <w:color w:val="000000"/>
                <w:sz w:val="20"/>
              </w:rPr>
              <w:t xml:space="preserve">
- қазақ халқының қалыптасуы; </w:t>
            </w:r>
            <w:r>
              <w:br/>
            </w:r>
            <w:r>
              <w:rPr>
                <w:rFonts w:ascii="Times New Roman"/>
                <w:b w:val="false"/>
                <w:i w:val="false"/>
                <w:color w:val="000000"/>
                <w:sz w:val="20"/>
              </w:rPr>
              <w:t xml:space="preserve">
- көшпенділер өркениетінің пайда болуын; </w:t>
            </w:r>
            <w:r>
              <w:br/>
            </w:r>
            <w:r>
              <w:rPr>
                <w:rFonts w:ascii="Times New Roman"/>
                <w:b w:val="false"/>
                <w:i w:val="false"/>
                <w:color w:val="000000"/>
                <w:sz w:val="20"/>
              </w:rPr>
              <w:t xml:space="preserve">
- Ұлы Жібек жолы және оның тарихи мәні; </w:t>
            </w:r>
            <w:r>
              <w:br/>
            </w:r>
            <w:r>
              <w:rPr>
                <w:rFonts w:ascii="Times New Roman"/>
                <w:b w:val="false"/>
                <w:i w:val="false"/>
                <w:color w:val="000000"/>
                <w:sz w:val="20"/>
              </w:rPr>
              <w:t xml:space="preserve">
- Қазақстанның Ресейге құрамына кіруін; </w:t>
            </w:r>
            <w:r>
              <w:br/>
            </w:r>
            <w:r>
              <w:rPr>
                <w:rFonts w:ascii="Times New Roman"/>
                <w:b w:val="false"/>
                <w:i w:val="false"/>
                <w:color w:val="000000"/>
                <w:sz w:val="20"/>
              </w:rPr>
              <w:t>
- XVII-XVIII ғғ жоңғар шапқыншылығына қарсы тәуелсіздік үшін ұлт-азаттық күресін;</w:t>
            </w:r>
            <w:r>
              <w:br/>
            </w:r>
            <w:r>
              <w:rPr>
                <w:rFonts w:ascii="Times New Roman"/>
                <w:b w:val="false"/>
                <w:i w:val="false"/>
                <w:color w:val="000000"/>
                <w:sz w:val="20"/>
              </w:rPr>
              <w:t>
- XXғ 20-80 жылдарындағы көтерілістер, қозғалыстар.</w:t>
            </w:r>
            <w:r>
              <w:br/>
            </w:r>
            <w:r>
              <w:rPr>
                <w:rFonts w:ascii="Times New Roman"/>
                <w:b w:val="false"/>
                <w:i w:val="false"/>
                <w:color w:val="000000"/>
                <w:sz w:val="20"/>
              </w:rPr>
              <w:t xml:space="preserve">
- XX ғ 20-30 жылдарындағы Қазақстан мәдениетін; </w:t>
            </w:r>
            <w:r>
              <w:br/>
            </w:r>
            <w:r>
              <w:rPr>
                <w:rFonts w:ascii="Times New Roman"/>
                <w:b w:val="false"/>
                <w:i w:val="false"/>
                <w:color w:val="000000"/>
                <w:sz w:val="20"/>
              </w:rPr>
              <w:t xml:space="preserve">
- қазақтардың дүниежүзілік құрылтайы; </w:t>
            </w:r>
            <w:r>
              <w:br/>
            </w:r>
            <w:r>
              <w:rPr>
                <w:rFonts w:ascii="Times New Roman"/>
                <w:b w:val="false"/>
                <w:i w:val="false"/>
                <w:color w:val="000000"/>
                <w:sz w:val="20"/>
              </w:rPr>
              <w:t xml:space="preserve">
- 1986 ж Алматыдағы желтоқсан көтерілісін; </w:t>
            </w:r>
            <w:r>
              <w:br/>
            </w:r>
            <w:r>
              <w:rPr>
                <w:rFonts w:ascii="Times New Roman"/>
                <w:b w:val="false"/>
                <w:i w:val="false"/>
                <w:color w:val="000000"/>
                <w:sz w:val="20"/>
              </w:rPr>
              <w:t xml:space="preserve">
- тамыз жолдары мен оның құлдырауы; </w:t>
            </w:r>
            <w:r>
              <w:br/>
            </w:r>
            <w:r>
              <w:rPr>
                <w:rFonts w:ascii="Times New Roman"/>
                <w:b w:val="false"/>
                <w:i w:val="false"/>
                <w:color w:val="000000"/>
                <w:sz w:val="20"/>
              </w:rPr>
              <w:t xml:space="preserve">
- ҚР Мемлекеттік тәуелсіздігін; </w:t>
            </w:r>
            <w:r>
              <w:br/>
            </w:r>
            <w:r>
              <w:rPr>
                <w:rFonts w:ascii="Times New Roman"/>
                <w:b w:val="false"/>
                <w:i w:val="false"/>
                <w:color w:val="000000"/>
                <w:sz w:val="20"/>
              </w:rPr>
              <w:t>
орындауы керек:</w:t>
            </w:r>
            <w:r>
              <w:br/>
            </w:r>
            <w:r>
              <w:rPr>
                <w:rFonts w:ascii="Times New Roman"/>
                <w:b w:val="false"/>
                <w:i w:val="false"/>
                <w:color w:val="000000"/>
                <w:sz w:val="20"/>
              </w:rPr>
              <w:t xml:space="preserve">
- қысқаша тарихи-археологиялық әңгіме құру; </w:t>
            </w:r>
            <w:r>
              <w:br/>
            </w:r>
            <w:r>
              <w:rPr>
                <w:rFonts w:ascii="Times New Roman"/>
                <w:b w:val="false"/>
                <w:i w:val="false"/>
                <w:color w:val="000000"/>
                <w:sz w:val="20"/>
              </w:rPr>
              <w:t>
- көшпенді малшаруашылығының пайда болу себептерін ашу;</w:t>
            </w:r>
            <w:r>
              <w:br/>
            </w:r>
            <w:r>
              <w:rPr>
                <w:rFonts w:ascii="Times New Roman"/>
                <w:b w:val="false"/>
                <w:i w:val="false"/>
                <w:color w:val="000000"/>
                <w:sz w:val="20"/>
              </w:rPr>
              <w:t xml:space="preserve">
- алғашқы мемлекеттік бірлестіктерді сипаттау; </w:t>
            </w:r>
            <w:r>
              <w:br/>
            </w:r>
            <w:r>
              <w:rPr>
                <w:rFonts w:ascii="Times New Roman"/>
                <w:b w:val="false"/>
                <w:i w:val="false"/>
                <w:color w:val="000000"/>
                <w:sz w:val="20"/>
              </w:rPr>
              <w:t xml:space="preserve">
- көшіп-қону саясатының негізгі мақсаттарын анықтау; </w:t>
            </w:r>
            <w:r>
              <w:br/>
            </w:r>
            <w:r>
              <w:rPr>
                <w:rFonts w:ascii="Times New Roman"/>
                <w:b w:val="false"/>
                <w:i w:val="false"/>
                <w:color w:val="000000"/>
                <w:sz w:val="20"/>
              </w:rPr>
              <w:t xml:space="preserve">
- көтерілістің аяқталу себептерін талдау; </w:t>
            </w:r>
            <w:r>
              <w:br/>
            </w:r>
            <w:r>
              <w:rPr>
                <w:rFonts w:ascii="Times New Roman"/>
                <w:b w:val="false"/>
                <w:i w:val="false"/>
                <w:color w:val="000000"/>
                <w:sz w:val="20"/>
              </w:rPr>
              <w:t xml:space="preserve">
- ЖЭС пен ұжымдастырудың мәнін ашу; </w:t>
            </w:r>
            <w:r>
              <w:br/>
            </w:r>
            <w:r>
              <w:rPr>
                <w:rFonts w:ascii="Times New Roman"/>
                <w:b w:val="false"/>
                <w:i w:val="false"/>
                <w:color w:val="000000"/>
                <w:sz w:val="20"/>
              </w:rPr>
              <w:t xml:space="preserve">
- 20-30 жылдардағы этнодемографиялық жағдайлар. Репрессия мен депортациялар; </w:t>
            </w:r>
            <w:r>
              <w:br/>
            </w:r>
            <w:r>
              <w:rPr>
                <w:rFonts w:ascii="Times New Roman"/>
                <w:b w:val="false"/>
                <w:i w:val="false"/>
                <w:color w:val="000000"/>
                <w:sz w:val="20"/>
              </w:rPr>
              <w:t xml:space="preserve">
- картамен жұмыс жасау; </w:t>
            </w:r>
            <w:r>
              <w:br/>
            </w:r>
            <w:r>
              <w:rPr>
                <w:rFonts w:ascii="Times New Roman"/>
                <w:b w:val="false"/>
                <w:i w:val="false"/>
                <w:color w:val="000000"/>
                <w:sz w:val="20"/>
              </w:rPr>
              <w:t>
- қазақ диаспаросының пайда болу себептерін ашу;</w:t>
            </w:r>
            <w:r>
              <w:br/>
            </w:r>
            <w:r>
              <w:rPr>
                <w:rFonts w:ascii="Times New Roman"/>
                <w:b w:val="false"/>
                <w:i w:val="false"/>
                <w:color w:val="000000"/>
                <w:sz w:val="20"/>
              </w:rPr>
              <w:t>
- Ұлы Отан соғысы мен соғыс жылдарынан кейінгі кезеңдердегі Қазақстанның рөлін ашу.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Негізгі мектеп курстары бойынша оқушылардың қайталау білімі;</w:t>
            </w:r>
            <w:r>
              <w:br/>
            </w:r>
            <w:r>
              <w:rPr>
                <w:rFonts w:ascii="Times New Roman"/>
                <w:b w:val="false"/>
                <w:i w:val="false"/>
                <w:color w:val="000000"/>
                <w:sz w:val="20"/>
              </w:rPr>
              <w:t>
Өзінің қалыптасуында қазақ халқының тарихи және мәдени даму жолдары;</w:t>
            </w:r>
            <w:r>
              <w:br/>
            </w:r>
            <w:r>
              <w:rPr>
                <w:rFonts w:ascii="Times New Roman"/>
                <w:b w:val="false"/>
                <w:i w:val="false"/>
                <w:color w:val="000000"/>
                <w:sz w:val="20"/>
              </w:rPr>
              <w:t>
Көшпенділер өркениеті;</w:t>
            </w:r>
            <w:r>
              <w:br/>
            </w:r>
            <w:r>
              <w:rPr>
                <w:rFonts w:ascii="Times New Roman"/>
                <w:b w:val="false"/>
                <w:i w:val="false"/>
                <w:color w:val="000000"/>
                <w:sz w:val="20"/>
              </w:rPr>
              <w:t>
Көшпенділер мәдениетінің қалыптасу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 кезіндегі, сонымен қатар Ресей империясының құрамы кезіндегі ішкі саяси жағдай;</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XX ғ басындағы саяси партиялар мен ағымдардың мәні;</w:t>
            </w:r>
            <w:r>
              <w:br/>
            </w:r>
            <w:r>
              <w:rPr>
                <w:rFonts w:ascii="Times New Roman"/>
                <w:b w:val="false"/>
                <w:i w:val="false"/>
                <w:color w:val="000000"/>
                <w:sz w:val="20"/>
              </w:rPr>
              <w:t>
XX ғ 20-30 жылдарындағы әлеуметтік-экономикалық және қоғамдық-саяси жағдайы;</w:t>
            </w:r>
            <w:r>
              <w:br/>
            </w:r>
            <w:r>
              <w:rPr>
                <w:rFonts w:ascii="Times New Roman"/>
                <w:b w:val="false"/>
                <w:i w:val="false"/>
                <w:color w:val="000000"/>
                <w:sz w:val="20"/>
              </w:rPr>
              <w:t xml:space="preserve">
Совет өкіметінің бірінші жылдарындағы этнодемографиялық жағдайы; </w:t>
            </w:r>
            <w:r>
              <w:br/>
            </w:r>
            <w:r>
              <w:rPr>
                <w:rFonts w:ascii="Times New Roman"/>
                <w:b w:val="false"/>
                <w:i w:val="false"/>
                <w:color w:val="000000"/>
                <w:sz w:val="20"/>
              </w:rPr>
              <w:t xml:space="preserve">
Коммунистік партия және комсомол; </w:t>
            </w:r>
            <w:r>
              <w:br/>
            </w:r>
            <w:r>
              <w:rPr>
                <w:rFonts w:ascii="Times New Roman"/>
                <w:b w:val="false"/>
                <w:i w:val="false"/>
                <w:color w:val="000000"/>
                <w:sz w:val="20"/>
              </w:rPr>
              <w:t>
Қазақ диаспорасының білімі;</w:t>
            </w:r>
            <w:r>
              <w:br/>
            </w:r>
            <w:r>
              <w:rPr>
                <w:rFonts w:ascii="Times New Roman"/>
                <w:b w:val="false"/>
                <w:i w:val="false"/>
                <w:color w:val="000000"/>
                <w:sz w:val="20"/>
              </w:rPr>
              <w:t>
Ұлы Отан соғысы және соғыстан кейінгі жылдардағы Қазақстанның рөлі;</w:t>
            </w:r>
            <w:r>
              <w:br/>
            </w:r>
            <w:r>
              <w:rPr>
                <w:rFonts w:ascii="Times New Roman"/>
                <w:b w:val="false"/>
                <w:i w:val="false"/>
                <w:color w:val="000000"/>
                <w:sz w:val="20"/>
              </w:rPr>
              <w:t xml:space="preserve">
50-80 жылдардағы Қазақстанның әлеуметтік-экономикалық, қоғамдық-саяси жағдайы; </w:t>
            </w:r>
            <w:r>
              <w:br/>
            </w:r>
            <w:r>
              <w:rPr>
                <w:rFonts w:ascii="Times New Roman"/>
                <w:b w:val="false"/>
                <w:i w:val="false"/>
                <w:color w:val="000000"/>
                <w:sz w:val="20"/>
              </w:rPr>
              <w:t>
Қазақстан дағдарыс және СССР құлаған кезінде;</w:t>
            </w:r>
            <w:r>
              <w:br/>
            </w:r>
            <w:r>
              <w:rPr>
                <w:rFonts w:ascii="Times New Roman"/>
                <w:b w:val="false"/>
                <w:i w:val="false"/>
                <w:color w:val="000000"/>
                <w:sz w:val="20"/>
              </w:rPr>
              <w:t>
Тәуелсіздік алғаннан кейінгі Қазақстан Республикасының саяси және қоғамдық өзгерістері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адамның жалпы мәдени, және әлеуметтік дамуындағы дене мәдениетінің рөлі,</w:t>
            </w:r>
            <w:r>
              <w:br/>
            </w:r>
            <w:r>
              <w:rPr>
                <w:rFonts w:ascii="Times New Roman"/>
                <w:b w:val="false"/>
                <w:i w:val="false"/>
                <w:color w:val="000000"/>
                <w:sz w:val="20"/>
              </w:rPr>
              <w:t xml:space="preserve">
- салауатты өмір салтының негіздері </w:t>
            </w:r>
            <w:r>
              <w:rPr>
                <w:rFonts w:ascii="Times New Roman"/>
                <w:b/>
                <w:i w:val="false"/>
                <w:color w:val="000000"/>
                <w:sz w:val="20"/>
              </w:rPr>
              <w:t>орындауы керек:</w:t>
            </w:r>
            <w:r>
              <w:br/>
            </w:r>
            <w:r>
              <w:rPr>
                <w:rFonts w:ascii="Times New Roman"/>
                <w:b w:val="false"/>
                <w:i w:val="false"/>
                <w:color w:val="000000"/>
                <w:sz w:val="20"/>
              </w:rPr>
              <w:t>
- дене тәрбиесінің нормативтерін орындау.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Адамның жалпы мәдени, және әлеуметтік дамуындағы дене мәдениетінің рөлі; дене тәрбиесінің әлеуметтік-биологиялық және  психофизиологиялық мәдениеті; дене және спорттық өзін жетілдірудің негіздері; кәсіптік-қолданбалы дене дайындығы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rPr>
                <w:rFonts w:ascii="Times New Roman"/>
                <w:b w:val="false"/>
                <w:i w:val="false"/>
                <w:color w:val="000000"/>
                <w:sz w:val="20"/>
              </w:rPr>
              <w:t> </w:t>
            </w:r>
            <w:r>
              <w:br/>
            </w:r>
            <w:r>
              <w:rPr>
                <w:rFonts w:ascii="Times New Roman"/>
                <w:b w:val="false"/>
                <w:i w:val="false"/>
                <w:color w:val="000000"/>
                <w:sz w:val="20"/>
              </w:rPr>
              <w:t xml:space="preserve">
- геометриялық сызудың ережелерін; </w:t>
            </w:r>
            <w:r>
              <w:br/>
            </w:r>
            <w:r>
              <w:rPr>
                <w:rFonts w:ascii="Times New Roman"/>
                <w:b w:val="false"/>
                <w:i w:val="false"/>
                <w:color w:val="000000"/>
                <w:sz w:val="20"/>
              </w:rPr>
              <w:t>
- сызбаларды жасаудың ережелерін;</w:t>
            </w:r>
            <w:r>
              <w:br/>
            </w:r>
            <w:r>
              <w:rPr>
                <w:rFonts w:ascii="Times New Roman"/>
                <w:b w:val="false"/>
                <w:i w:val="false"/>
                <w:color w:val="000000"/>
                <w:sz w:val="20"/>
              </w:rPr>
              <w:t xml:space="preserve">
- құрылымдық құжаттамаларды жасаудың ережелерін; </w:t>
            </w:r>
            <w:r>
              <w:br/>
            </w:r>
            <w:r>
              <w:rPr>
                <w:rFonts w:ascii="Times New Roman"/>
                <w:b w:val="false"/>
                <w:i w:val="false"/>
                <w:color w:val="000000"/>
                <w:sz w:val="20"/>
              </w:rPr>
              <w:t>
- машина құру сызбасы;</w:t>
            </w:r>
            <w:r>
              <w:br/>
            </w:r>
            <w:r>
              <w:rPr>
                <w:rFonts w:ascii="Times New Roman"/>
                <w:b w:val="false"/>
                <w:i w:val="false"/>
                <w:color w:val="000000"/>
                <w:sz w:val="20"/>
              </w:rPr>
              <w:t>
орындауы керек:</w:t>
            </w:r>
            <w:r>
              <w:br/>
            </w:r>
            <w:r>
              <w:rPr>
                <w:rFonts w:ascii="Times New Roman"/>
                <w:b w:val="false"/>
                <w:i w:val="false"/>
                <w:color w:val="000000"/>
                <w:sz w:val="20"/>
              </w:rPr>
              <w:t>
- МЖМБС-ға сәйкес мамандық бойынша сызбалар мен сызуларды сызу;</w:t>
            </w:r>
            <w:r>
              <w:br/>
            </w:r>
            <w:r>
              <w:rPr>
                <w:rFonts w:ascii="Times New Roman"/>
                <w:b w:val="false"/>
                <w:i w:val="false"/>
                <w:color w:val="000000"/>
                <w:sz w:val="20"/>
              </w:rPr>
              <w:t xml:space="preserve">
- күрделі емес бөлшектер мен механизмдердің түйіндері мен бөлшектерін сызу; </w:t>
            </w:r>
            <w:r>
              <w:br/>
            </w:r>
            <w:r>
              <w:rPr>
                <w:rFonts w:ascii="Times New Roman"/>
                <w:b w:val="false"/>
                <w:i w:val="false"/>
                <w:color w:val="000000"/>
                <w:sz w:val="20"/>
              </w:rPr>
              <w:t xml:space="preserve">
- техникалық тұрғыда сызу; </w:t>
            </w:r>
            <w:r>
              <w:br/>
            </w:r>
            <w:r>
              <w:rPr>
                <w:rFonts w:ascii="Times New Roman"/>
                <w:b w:val="false"/>
                <w:i w:val="false"/>
                <w:color w:val="000000"/>
                <w:sz w:val="20"/>
              </w:rPr>
              <w:t xml:space="preserve">
- кестелік міндеттерді шешудің әдістерін қолдану.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 кестелі тұрғыда жасау, сызбалы шрифтер, сызбалардағы жазбалар, сызбалар сызығы; геометриялық құрылыстар, бейнелену теориясы, нүктені, түзу сызбаларды, геометриялық денелерді жобалау; аксонометриялық жобалар; қарапайым бөлшектердің кешендік сызбасы, масштабтары, өлшемдерді көрсету, бейнелер: түрлері, кескіндемелер, қималар, машина құрылысы сызбасы, құрылымдық құжаттар, негізгі жазбалар, кескіндемелердің бейнесі мен көрінісі, бөлшектердің сызбасы, эскиздер; жинақтау сызбасы, ажырайтын қосылыстар, жинақтау сызбаларын бөлшектеу және оқу; ЕҚСЖ МЖМБС талаптары; мамандық бойынша кестелер мен сызбалар; құрылыс сызбасының элементтері.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электрлі аймақтың сипаттамасы, олардың физикалық мәнін;</w:t>
            </w:r>
            <w:r>
              <w:br/>
            </w:r>
            <w:r>
              <w:rPr>
                <w:rFonts w:ascii="Times New Roman"/>
                <w:b w:val="false"/>
                <w:i w:val="false"/>
                <w:color w:val="000000"/>
                <w:sz w:val="20"/>
              </w:rPr>
              <w:t xml:space="preserve">
- кедергілердің кезекті, паралельді, аралас қосындыларының заңын; </w:t>
            </w:r>
            <w:r>
              <w:br/>
            </w:r>
            <w:r>
              <w:rPr>
                <w:rFonts w:ascii="Times New Roman"/>
                <w:b w:val="false"/>
                <w:i w:val="false"/>
                <w:color w:val="000000"/>
                <w:sz w:val="20"/>
              </w:rPr>
              <w:t>
- тұрақты (ауыспалы) тоқ тізбегінің негізгі шамалары (ауыспалы), электрлі энергияның қайнар көздері, кернеуліктер, кедергілерді;</w:t>
            </w:r>
            <w:r>
              <w:br/>
            </w:r>
            <w:r>
              <w:rPr>
                <w:rFonts w:ascii="Times New Roman"/>
                <w:b w:val="false"/>
                <w:i w:val="false"/>
                <w:color w:val="000000"/>
                <w:sz w:val="20"/>
              </w:rPr>
              <w:t>
- электрлі өлшеу құралдарының кемшілігін.</w:t>
            </w:r>
            <w:r>
              <w:br/>
            </w:r>
            <w:r>
              <w:rPr>
                <w:rFonts w:ascii="Times New Roman"/>
                <w:b w:val="false"/>
                <w:i w:val="false"/>
                <w:color w:val="000000"/>
                <w:sz w:val="20"/>
              </w:rPr>
              <w:t>
орындауы керек:</w:t>
            </w:r>
            <w:r>
              <w:br/>
            </w:r>
            <w:r>
              <w:rPr>
                <w:rFonts w:ascii="Times New Roman"/>
                <w:b w:val="false"/>
                <w:i w:val="false"/>
                <w:color w:val="000000"/>
                <w:sz w:val="20"/>
              </w:rPr>
              <w:t>
- есептеу және анықтамалық әдебиетпен қолдану;</w:t>
            </w:r>
            <w:r>
              <w:br/>
            </w:r>
            <w:r>
              <w:rPr>
                <w:rFonts w:ascii="Times New Roman"/>
                <w:b w:val="false"/>
                <w:i w:val="false"/>
                <w:color w:val="000000"/>
                <w:sz w:val="20"/>
              </w:rPr>
              <w:t>
- өткізгіш сымның кедергісін есептеу;</w:t>
            </w:r>
            <w:r>
              <w:br/>
            </w:r>
            <w:r>
              <w:rPr>
                <w:rFonts w:ascii="Times New Roman"/>
                <w:b w:val="false"/>
                <w:i w:val="false"/>
                <w:color w:val="000000"/>
                <w:sz w:val="20"/>
              </w:rPr>
              <w:t>
- түзу және айналмалы жіптің индуктивтілігін анықтау;</w:t>
            </w:r>
            <w:r>
              <w:br/>
            </w:r>
            <w:r>
              <w:rPr>
                <w:rFonts w:ascii="Times New Roman"/>
                <w:b w:val="false"/>
                <w:i w:val="false"/>
                <w:color w:val="000000"/>
                <w:sz w:val="20"/>
              </w:rPr>
              <w:t>
- симметриялық және несимметриялық үш фазалы тізбектерді есептеуді жүзеге асыру;</w:t>
            </w:r>
            <w:r>
              <w:br/>
            </w:r>
            <w:r>
              <w:rPr>
                <w:rFonts w:ascii="Times New Roman"/>
                <w:b w:val="false"/>
                <w:i w:val="false"/>
                <w:color w:val="000000"/>
                <w:sz w:val="20"/>
              </w:rPr>
              <w:t>
- трансформаторлардың жұмыс тәртібін зерттеу;</w:t>
            </w:r>
            <w:r>
              <w:br/>
            </w:r>
            <w:r>
              <w:rPr>
                <w:rFonts w:ascii="Times New Roman"/>
                <w:b w:val="false"/>
                <w:i w:val="false"/>
                <w:color w:val="000000"/>
                <w:sz w:val="20"/>
              </w:rPr>
              <w:t>
- үш фазалы қозғалтқыштардың жұмыс сипаттамасын алып тастау, релелі-контакторлы басқарудың кестесін оқу;</w:t>
            </w:r>
            <w:r>
              <w:br/>
            </w:r>
            <w:r>
              <w:rPr>
                <w:rFonts w:ascii="Times New Roman"/>
                <w:b w:val="false"/>
                <w:i w:val="false"/>
                <w:color w:val="000000"/>
                <w:sz w:val="20"/>
              </w:rPr>
              <w:t>
- транзиторлардың кіріс және шығыс сипаттамаларын түсіру.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xml:space="preserve">
Кіріспе. Электрлі және магниттік тізбектер. Негізгі анықтамасы, топологиялық шамалар мен электрлі тізбектерді есептеу әдістері. Ауыспалы (тұрақты) тоқтың тізбектерін талдау және есептеу. Магниттік тізбектерді есептеу және талдау. Электрлі магниттік құрылғылар мен электрлі машиналар. Электрлі магниттік құрылғылар. Үш фазалық электрлі тізбектер. Трансформаторлар. Тұрақты тоқтың машинасы (ТТМ). </w:t>
            </w:r>
            <w:r>
              <w:br/>
            </w:r>
            <w:r>
              <w:rPr>
                <w:rFonts w:ascii="Times New Roman"/>
                <w:b w:val="false"/>
                <w:i w:val="false"/>
                <w:color w:val="000000"/>
                <w:sz w:val="20"/>
              </w:rPr>
              <w:t xml:space="preserve">
Қазіргі таңдағы өндірістегі электрлі жетек.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 xml:space="preserve">білуі керек: </w:t>
            </w:r>
            <w:r>
              <w:br/>
            </w:r>
            <w:r>
              <w:rPr>
                <w:rFonts w:ascii="Times New Roman"/>
                <w:b w:val="false"/>
                <w:i w:val="false"/>
                <w:color w:val="000000"/>
                <w:sz w:val="20"/>
              </w:rPr>
              <w:t xml:space="preserve">
- өндірістік санитария туралы жалпы мәліметтерді; </w:t>
            </w:r>
            <w:r>
              <w:br/>
            </w:r>
            <w:r>
              <w:rPr>
                <w:rFonts w:ascii="Times New Roman"/>
                <w:b w:val="false"/>
                <w:i w:val="false"/>
                <w:color w:val="000000"/>
                <w:sz w:val="20"/>
              </w:rPr>
              <w:t xml:space="preserve">
- қауіпсіздік техникасын; </w:t>
            </w:r>
            <w:r>
              <w:br/>
            </w:r>
            <w:r>
              <w:rPr>
                <w:rFonts w:ascii="Times New Roman"/>
                <w:b w:val="false"/>
                <w:i w:val="false"/>
                <w:color w:val="000000"/>
                <w:sz w:val="20"/>
              </w:rPr>
              <w:t xml:space="preserve">
- электрлі қауіпсіздік негізін; этж объектілерінде техникалық және ұйымдастырушылық іс-шараларды; қорғаныс құралдарын; </w:t>
            </w:r>
            <w:r>
              <w:br/>
            </w:r>
            <w:r>
              <w:rPr>
                <w:rFonts w:ascii="Times New Roman"/>
                <w:b w:val="false"/>
                <w:i w:val="false"/>
                <w:color w:val="000000"/>
                <w:sz w:val="20"/>
              </w:rPr>
              <w:t xml:space="preserve">
- өрт қауіпсіздігі туралы жалпы мәліметтерді; </w:t>
            </w:r>
            <w:r>
              <w:br/>
            </w:r>
            <w:r>
              <w:rPr>
                <w:rFonts w:ascii="Times New Roman"/>
                <w:b w:val="false"/>
                <w:i w:val="false"/>
                <w:color w:val="000000"/>
                <w:sz w:val="20"/>
              </w:rPr>
              <w:t>
орындауы керек:</w:t>
            </w:r>
            <w:r>
              <w:br/>
            </w:r>
            <w:r>
              <w:rPr>
                <w:rFonts w:ascii="Times New Roman"/>
                <w:b w:val="false"/>
                <w:i w:val="false"/>
                <w:color w:val="000000"/>
                <w:sz w:val="20"/>
              </w:rPr>
              <w:t>
- қауіпсіздік техникасын сақтау;</w:t>
            </w:r>
            <w:r>
              <w:br/>
            </w:r>
            <w:r>
              <w:rPr>
                <w:rFonts w:ascii="Times New Roman"/>
                <w:b w:val="false"/>
                <w:i w:val="false"/>
                <w:color w:val="000000"/>
                <w:sz w:val="20"/>
              </w:rPr>
              <w:t xml:space="preserve">
- түйіскен желіде (тартуға арналған бөлімшелерде) жұмыс жасау барысында электр қауіпсіздігін сақтау; </w:t>
            </w:r>
            <w:r>
              <w:br/>
            </w:r>
            <w:r>
              <w:rPr>
                <w:rFonts w:ascii="Times New Roman"/>
                <w:b w:val="false"/>
                <w:i w:val="false"/>
                <w:color w:val="000000"/>
                <w:sz w:val="20"/>
              </w:rPr>
              <w:t xml:space="preserve">
- өндірістік жарақаттанған жағдайда көмек көрсету; </w:t>
            </w:r>
            <w:r>
              <w:br/>
            </w:r>
            <w:r>
              <w:rPr>
                <w:rFonts w:ascii="Times New Roman"/>
                <w:b w:val="false"/>
                <w:i w:val="false"/>
                <w:color w:val="000000"/>
                <w:sz w:val="20"/>
              </w:rPr>
              <w:t>
- өрт қауіпсіздігін сақтау.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 және электр қауіпсіздігі</w:t>
            </w:r>
            <w:r>
              <w:br/>
            </w:r>
            <w:r>
              <w:rPr>
                <w:rFonts w:ascii="Times New Roman"/>
                <w:b w:val="false"/>
                <w:i w:val="false"/>
                <w:color w:val="000000"/>
                <w:sz w:val="20"/>
              </w:rPr>
              <w:t>
Еңбек заңдылығының негізі. Еңбекті қорғау басқармасы, еңбек шарттарына әсер етуші факторлар; еңбекті қорғау бойынша іс-шаралар. Жарақаттану және кәсіптік сырқат. Жоғары вольтты жабдықпен жұмыс жасау барысындағы өрт қауіпсіздігінің негізі.</w:t>
            </w:r>
            <w:r>
              <w:br/>
            </w:r>
            <w:r>
              <w:rPr>
                <w:rFonts w:ascii="Times New Roman"/>
                <w:b w:val="false"/>
                <w:i w:val="false"/>
                <w:color w:val="000000"/>
                <w:sz w:val="20"/>
              </w:rPr>
              <w:t>
Темір жол көлігіндегі қауіпсіздік техникасының негіздері. Электр қауіпсіздігі:</w:t>
            </w:r>
            <w:r>
              <w:br/>
            </w:r>
            <w:r>
              <w:rPr>
                <w:rFonts w:ascii="Times New Roman"/>
                <w:b w:val="false"/>
                <w:i w:val="false"/>
                <w:color w:val="000000"/>
                <w:sz w:val="20"/>
              </w:rPr>
              <w:t>
- тартуға арналған бөлімшелеріндегі жұмыстарда;</w:t>
            </w:r>
            <w:r>
              <w:br/>
            </w:r>
            <w:r>
              <w:rPr>
                <w:rFonts w:ascii="Times New Roman"/>
                <w:b w:val="false"/>
                <w:i w:val="false"/>
                <w:color w:val="000000"/>
                <w:sz w:val="20"/>
              </w:rPr>
              <w:t>
- түйіскен желі жұмыстарының барысында. Тұтынушылардың электр қондырғыларын пайдалану барысындағы қауіпсіздік техникасының ережелері. Темір жол көлігін электрмен жабдықтау құрылғыларында жұмыстарды қауіпсіз қабылдау мен қауіпсіздіктің талаптары; қорғаныс құралдары. ЭТЖ объектілеріндегі өндірістік санитария мен еңбек гигиенасы; алғашқы көмек көрсету; өрт қауіпсіздігі.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19</w:t>
            </w:r>
            <w:r>
              <w:br/>
            </w:r>
            <w:r>
              <w:rPr>
                <w:rFonts w:ascii="Times New Roman"/>
                <w:b w:val="false"/>
                <w:i w:val="false"/>
                <w:color w:val="000000"/>
                <w:sz w:val="20"/>
              </w:rPr>
              <w:t>
АК 11</w:t>
            </w:r>
            <w:r>
              <w:br/>
            </w:r>
            <w:r>
              <w:rPr>
                <w:rFonts w:ascii="Times New Roman"/>
                <w:b w:val="false"/>
                <w:i w:val="false"/>
                <w:color w:val="000000"/>
                <w:sz w:val="20"/>
              </w:rPr>
              <w:t>
АҚ 14</w:t>
            </w:r>
            <w:r>
              <w:br/>
            </w:r>
            <w:r>
              <w:rPr>
                <w:rFonts w:ascii="Times New Roman"/>
                <w:b w:val="false"/>
                <w:i w:val="false"/>
                <w:color w:val="000000"/>
                <w:sz w:val="20"/>
              </w:rPr>
              <w:t>
АҚ 15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статика, кинематика және динамика заңдары;</w:t>
            </w:r>
            <w:r>
              <w:br/>
            </w:r>
            <w:r>
              <w:rPr>
                <w:rFonts w:ascii="Times New Roman"/>
                <w:b w:val="false"/>
                <w:i w:val="false"/>
                <w:color w:val="000000"/>
                <w:sz w:val="20"/>
              </w:rPr>
              <w:t>
- өзгертудің әртүрлі түрлері барысында құрылым элементтерінің беріктігі мен қаттылығын есептеу әдістемесі;</w:t>
            </w:r>
            <w:r>
              <w:br/>
            </w:r>
            <w:r>
              <w:rPr>
                <w:rFonts w:ascii="Times New Roman"/>
                <w:b w:val="false"/>
                <w:i w:val="false"/>
                <w:color w:val="000000"/>
                <w:sz w:val="20"/>
              </w:rPr>
              <w:t>
- барлық оқылатын өлшемдердің өлшем бірлігі;</w:t>
            </w:r>
            <w:r>
              <w:br/>
            </w:r>
            <w:r>
              <w:rPr>
                <w:rFonts w:ascii="Times New Roman"/>
                <w:b w:val="false"/>
                <w:i w:val="false"/>
                <w:color w:val="000000"/>
                <w:sz w:val="20"/>
              </w:rPr>
              <w:t>
- жалпы белгідегі жинақтау бірлігі мен бөлшектерді жобалау ерекшеліктері.</w:t>
            </w:r>
            <w:r>
              <w:br/>
            </w:r>
            <w:r>
              <w:rPr>
                <w:rFonts w:ascii="Times New Roman"/>
                <w:b w:val="false"/>
                <w:i w:val="false"/>
                <w:color w:val="000000"/>
                <w:sz w:val="20"/>
              </w:rPr>
              <w:t>
орындауы керек:</w:t>
            </w:r>
            <w:r>
              <w:br/>
            </w:r>
            <w:r>
              <w:rPr>
                <w:rFonts w:ascii="Times New Roman"/>
                <w:b w:val="false"/>
                <w:i w:val="false"/>
                <w:color w:val="000000"/>
                <w:sz w:val="20"/>
              </w:rPr>
              <w:t>
- дененің механикалық жағдайын талдау барысында техникалық механиканың технологиясын қолдану;</w:t>
            </w:r>
            <w:r>
              <w:br/>
            </w:r>
            <w:r>
              <w:rPr>
                <w:rFonts w:ascii="Times New Roman"/>
                <w:b w:val="false"/>
                <w:i w:val="false"/>
                <w:color w:val="000000"/>
                <w:sz w:val="20"/>
              </w:rPr>
              <w:t>
- денелер жүйесінен оған әсер етуші қарастырылушы денелер мен күштерді ерекше етіп көрсету;</w:t>
            </w:r>
            <w:r>
              <w:br/>
            </w:r>
            <w:r>
              <w:rPr>
                <w:rFonts w:ascii="Times New Roman"/>
                <w:b w:val="false"/>
                <w:i w:val="false"/>
                <w:color w:val="000000"/>
                <w:sz w:val="20"/>
              </w:rPr>
              <w:t>
- құрылым элементінің нүктесінде кернеуліктегі жағдайы мен жүктеу сипатын анықтау;</w:t>
            </w:r>
            <w:r>
              <w:br/>
            </w:r>
            <w:r>
              <w:rPr>
                <w:rFonts w:ascii="Times New Roman"/>
                <w:b w:val="false"/>
                <w:i w:val="false"/>
                <w:color w:val="000000"/>
                <w:sz w:val="20"/>
              </w:rPr>
              <w:t xml:space="preserve">
- </w:t>
            </w:r>
            <w:r>
              <w:rPr>
                <w:rFonts w:ascii="Times New Roman"/>
                <w:b/>
                <w:i w:val="false"/>
                <w:color w:val="000000"/>
                <w:sz w:val="20"/>
              </w:rPr>
              <w:t>дағдылану:</w:t>
            </w:r>
            <w:r>
              <w:br/>
            </w:r>
            <w:r>
              <w:rPr>
                <w:rFonts w:ascii="Times New Roman"/>
                <w:b w:val="false"/>
                <w:i w:val="false"/>
                <w:color w:val="000000"/>
                <w:sz w:val="20"/>
              </w:rPr>
              <w:t>
статикалық және динамикалық сипаттағы әсерлер, иілу мен айналдыру, қысу созу барысында типтік міндеттерді шешу, оқу, анықтамалық және нормативті-техникалық әдебиеттермен жұмыс жасау.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Теоретикалық механика негіздері; статика: статика аксиомасы; күштердің түзу және кеңістіктік жүйесі; кинематика: кинематиканың негізгі түсініктері; нүкте және қатты дененің кинематикасы; динамика: динамика аксиомасы; материалдық нүктенің қозғалысы; инерция күші; қажалу; жұмыс және қуаттылық; материалдардың кедергісі: пластикалық және серпінді өзгертулер, ішкі және сыртқы күштер; қима әдісі; созылу және қысу; кесу мен майыстыру есебі; айналдыру; майыстыру; машиналар мен механизмдердің бөлшектері: құрылым элементтері; механизмдер мен машиналардың сипаттамасы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6</w:t>
            </w:r>
            <w:r>
              <w:br/>
            </w:r>
            <w:r>
              <w:rPr>
                <w:rFonts w:ascii="Times New Roman"/>
                <w:b w:val="false"/>
                <w:i w:val="false"/>
                <w:color w:val="000000"/>
                <w:sz w:val="20"/>
              </w:rPr>
              <w:t>
АҚ 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 xml:space="preserve">білуі керек: </w:t>
            </w:r>
            <w:r>
              <w:br/>
            </w:r>
            <w:r>
              <w:rPr>
                <w:rFonts w:ascii="Times New Roman"/>
                <w:b w:val="false"/>
                <w:i w:val="false"/>
                <w:color w:val="000000"/>
                <w:sz w:val="20"/>
              </w:rPr>
              <w:t xml:space="preserve">
- құқықтық базаның әдістері, құралдары, субъектісі мен объектісі, негіздері, міндеттері мен мақсатын; </w:t>
            </w:r>
            <w:r>
              <w:br/>
            </w:r>
            <w:r>
              <w:rPr>
                <w:rFonts w:ascii="Times New Roman"/>
                <w:b w:val="false"/>
                <w:i w:val="false"/>
                <w:color w:val="000000"/>
                <w:sz w:val="20"/>
              </w:rPr>
              <w:t xml:space="preserve">
- өлшем теориясының негізі; </w:t>
            </w:r>
            <w:r>
              <w:br/>
            </w:r>
            <w:r>
              <w:rPr>
                <w:rFonts w:ascii="Times New Roman"/>
                <w:b w:val="false"/>
                <w:i w:val="false"/>
                <w:color w:val="000000"/>
                <w:sz w:val="20"/>
              </w:rPr>
              <w:t xml:space="preserve">
- халықаралық және аймақтық стандарттардың құрылымын; </w:t>
            </w:r>
            <w:r>
              <w:br/>
            </w:r>
            <w:r>
              <w:rPr>
                <w:rFonts w:ascii="Times New Roman"/>
                <w:b w:val="false"/>
                <w:i w:val="false"/>
                <w:color w:val="000000"/>
                <w:sz w:val="20"/>
              </w:rPr>
              <w:t xml:space="preserve">
- ҚР МЖМБС сертификатының жүйесін; </w:t>
            </w:r>
            <w:r>
              <w:rPr>
                <w:rFonts w:ascii="Times New Roman"/>
                <w:b/>
                <w:i w:val="false"/>
                <w:color w:val="000000"/>
                <w:sz w:val="20"/>
              </w:rPr>
              <w:t>орындауы керек:</w:t>
            </w:r>
            <w:r>
              <w:br/>
            </w:r>
            <w:r>
              <w:rPr>
                <w:rFonts w:ascii="Times New Roman"/>
                <w:b w:val="false"/>
                <w:i w:val="false"/>
                <w:color w:val="000000"/>
                <w:sz w:val="20"/>
              </w:rPr>
              <w:t xml:space="preserve">
- мемлекеттік және мемлекетаралық жүйені қолдану; </w:t>
            </w:r>
            <w:r>
              <w:br/>
            </w:r>
            <w:r>
              <w:rPr>
                <w:rFonts w:ascii="Times New Roman"/>
                <w:b w:val="false"/>
                <w:i w:val="false"/>
                <w:color w:val="000000"/>
                <w:sz w:val="20"/>
              </w:rPr>
              <w:t>
- ұлттық, халықаралық стандарттауды анықтау;</w:t>
            </w:r>
            <w:r>
              <w:br/>
            </w:r>
            <w:r>
              <w:rPr>
                <w:rFonts w:ascii="Times New Roman"/>
                <w:b w:val="false"/>
                <w:i w:val="false"/>
                <w:color w:val="000000"/>
                <w:sz w:val="20"/>
              </w:rPr>
              <w:t>
- тамақ өнімдерін, дайын өнімдерді және қоғамдық тамақтандыру қызметін сертификаттаудың тәртібін өткізу.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сертификаттау және метрология негіздері </w:t>
            </w:r>
            <w:r>
              <w:rPr>
                <w:rFonts w:ascii="Times New Roman"/>
                <w:b w:val="false"/>
                <w:i w:val="false"/>
                <w:color w:val="000000"/>
                <w:sz w:val="20"/>
              </w:rPr>
              <w:t>  ГҚР стандарттауының мемлекеттік жүйесі (МСС); стандарттау, сертификаттау және метрология саласындағы заңдылық актілері; стандарттаудың халықаралық (ИСО) және мемлекетаралық (СНГ); метрология және өлшем бірлігі туралы түсінік; өлшем бірлігін қамтамасыз етудің мемлекеттік жүйесі (МӨЖ); өнім сапасы;</w:t>
            </w:r>
            <w:r>
              <w:br/>
            </w:r>
            <w:r>
              <w:rPr>
                <w:rFonts w:ascii="Times New Roman"/>
                <w:b w:val="false"/>
                <w:i w:val="false"/>
                <w:color w:val="000000"/>
                <w:sz w:val="20"/>
              </w:rPr>
              <w:t>
Темір жол көлігі кәсіпорындарындағы стандарттау негізі; өлшем құралдары; өлшемдердің эталоны; сертификаттау;  сертификаттау негіздері; ҚР «Сертификаттау туралы»  заңы; терминдер мен анықтамалар.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кернеулік ұлғаюының жіктелуін;</w:t>
            </w:r>
            <w:r>
              <w:br/>
            </w:r>
            <w:r>
              <w:rPr>
                <w:rFonts w:ascii="Times New Roman"/>
                <w:b w:val="false"/>
                <w:i w:val="false"/>
                <w:color w:val="000000"/>
                <w:sz w:val="20"/>
              </w:rPr>
              <w:t>
- тартуға арналған бөлімшелер мен түйіскен желідегі кернеуліктің ұлғаюы;</w:t>
            </w:r>
            <w:r>
              <w:br/>
            </w:r>
            <w:r>
              <w:rPr>
                <w:rFonts w:ascii="Times New Roman"/>
                <w:b w:val="false"/>
                <w:i w:val="false"/>
                <w:color w:val="000000"/>
                <w:sz w:val="20"/>
              </w:rPr>
              <w:t>
- кернеуліктің ұлғаюынан қорғану тәсілдері, алдын алу мен жою сипатындағы іс шаралар;</w:t>
            </w:r>
            <w:r>
              <w:br/>
            </w:r>
            <w:r>
              <w:rPr>
                <w:rFonts w:ascii="Times New Roman"/>
                <w:b w:val="false"/>
                <w:i w:val="false"/>
                <w:color w:val="000000"/>
                <w:sz w:val="20"/>
              </w:rPr>
              <w:t>
- изоляторлардың түрлері мен сипаты;</w:t>
            </w:r>
            <w:r>
              <w:br/>
            </w:r>
            <w:r>
              <w:rPr>
                <w:rFonts w:ascii="Times New Roman"/>
                <w:b w:val="false"/>
                <w:i w:val="false"/>
                <w:color w:val="000000"/>
                <w:sz w:val="20"/>
              </w:rPr>
              <w:t>
- трансформаторлар мен электрлі машиналарды оқшаулаудың құрылымын;</w:t>
            </w:r>
            <w:r>
              <w:br/>
            </w:r>
            <w:r>
              <w:rPr>
                <w:rFonts w:ascii="Times New Roman"/>
                <w:b w:val="false"/>
                <w:i w:val="false"/>
                <w:color w:val="000000"/>
                <w:sz w:val="20"/>
              </w:rPr>
              <w:t>
орындауы керек:</w:t>
            </w:r>
            <w:r>
              <w:br/>
            </w:r>
            <w:r>
              <w:rPr>
                <w:rFonts w:ascii="Times New Roman"/>
                <w:b w:val="false"/>
                <w:i w:val="false"/>
                <w:color w:val="000000"/>
                <w:sz w:val="20"/>
              </w:rPr>
              <w:t>
- сынақ пен изоляторлардың ақауларын жоюды жүзеге асыру;</w:t>
            </w:r>
            <w:r>
              <w:br/>
            </w:r>
            <w:r>
              <w:rPr>
                <w:rFonts w:ascii="Times New Roman"/>
                <w:b w:val="false"/>
                <w:i w:val="false"/>
                <w:color w:val="000000"/>
                <w:sz w:val="20"/>
              </w:rPr>
              <w:t>
- разрядтауыштар мен найзағайдан қорғануды пайдалану.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қуаттылық техникасы</w:t>
            </w:r>
            <w:r>
              <w:br/>
            </w:r>
            <w:r>
              <w:rPr>
                <w:rFonts w:ascii="Times New Roman"/>
                <w:b w:val="false"/>
                <w:i w:val="false"/>
                <w:color w:val="000000"/>
                <w:sz w:val="20"/>
              </w:rPr>
              <w:t>
Кернеуліктің ұлғаюы оның жіктелуі мен табиғаты; кернеуліктің ұлғаюынан қорғану; разрядтауыштар мен найзағайды қайтарудағы сипаттамалардың құрылымы; айналмалы машиналар мен трансформаторлардың, электрлі тасымал желісін оқшаулау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10</w:t>
            </w:r>
            <w:r>
              <w:br/>
            </w:r>
            <w:r>
              <w:rPr>
                <w:rFonts w:ascii="Times New Roman"/>
                <w:b w:val="false"/>
                <w:i w:val="false"/>
                <w:color w:val="000000"/>
                <w:sz w:val="20"/>
              </w:rPr>
              <w:t>
АҚ 4</w:t>
            </w:r>
            <w:r>
              <w:br/>
            </w:r>
            <w:r>
              <w:rPr>
                <w:rFonts w:ascii="Times New Roman"/>
                <w:b w:val="false"/>
                <w:i w:val="false"/>
                <w:color w:val="000000"/>
                <w:sz w:val="20"/>
              </w:rPr>
              <w:t>
АҚ 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металдардың қасиетін; </w:t>
            </w:r>
            <w:r>
              <w:br/>
            </w:r>
            <w:r>
              <w:rPr>
                <w:rFonts w:ascii="Times New Roman"/>
                <w:b w:val="false"/>
                <w:i w:val="false"/>
                <w:color w:val="000000"/>
                <w:sz w:val="20"/>
              </w:rPr>
              <w:t>
- жасау негізі, құралдар мен жабдықтарды;</w:t>
            </w:r>
            <w:r>
              <w:br/>
            </w:r>
            <w:r>
              <w:rPr>
                <w:rFonts w:ascii="Times New Roman"/>
                <w:b w:val="false"/>
                <w:i w:val="false"/>
                <w:color w:val="000000"/>
                <w:sz w:val="20"/>
              </w:rPr>
              <w:t>
- коррозия теориясының негізін;</w:t>
            </w:r>
            <w:r>
              <w:br/>
            </w:r>
            <w:r>
              <w:rPr>
                <w:rFonts w:ascii="Times New Roman"/>
                <w:b w:val="false"/>
                <w:i w:val="false"/>
                <w:color w:val="000000"/>
                <w:sz w:val="20"/>
              </w:rPr>
              <w:t xml:space="preserve">
- электрлі оқшаулау материалдарының жіктелуін; </w:t>
            </w:r>
            <w:r>
              <w:br/>
            </w:r>
            <w:r>
              <w:rPr>
                <w:rFonts w:ascii="Times New Roman"/>
                <w:b w:val="false"/>
                <w:i w:val="false"/>
                <w:color w:val="000000"/>
                <w:sz w:val="20"/>
              </w:rPr>
              <w:t>
- полимерлер мен пластмасстардың жіктелуін, олардың қасиеті, қолданылуы;</w:t>
            </w:r>
            <w:r>
              <w:br/>
            </w:r>
            <w:r>
              <w:rPr>
                <w:rFonts w:ascii="Times New Roman"/>
                <w:b w:val="false"/>
                <w:i w:val="false"/>
                <w:color w:val="000000"/>
                <w:sz w:val="20"/>
              </w:rPr>
              <w:t>
- ағаштан жасалған материалдардың жіктелуін, қасиеті, жасау технологиясын;</w:t>
            </w:r>
            <w:r>
              <w:br/>
            </w:r>
            <w:r>
              <w:rPr>
                <w:rFonts w:ascii="Times New Roman"/>
                <w:b w:val="false"/>
                <w:i w:val="false"/>
                <w:color w:val="000000"/>
                <w:sz w:val="20"/>
              </w:rPr>
              <w:t>
- минералды майлардың түрін, олардың қасиетін, техникалық сипатын, оларды қолдану аймағын;</w:t>
            </w:r>
            <w:r>
              <w:br/>
            </w:r>
            <w:r>
              <w:rPr>
                <w:rFonts w:ascii="Times New Roman"/>
                <w:b w:val="false"/>
                <w:i w:val="false"/>
                <w:color w:val="000000"/>
                <w:sz w:val="20"/>
              </w:rPr>
              <w:t>
- пластикалық майлар, коррозияға қарсы төсемдердің түрлерін;</w:t>
            </w:r>
            <w:r>
              <w:br/>
            </w:r>
            <w:r>
              <w:rPr>
                <w:rFonts w:ascii="Times New Roman"/>
                <w:b w:val="false"/>
                <w:i w:val="false"/>
                <w:color w:val="000000"/>
                <w:sz w:val="20"/>
              </w:rPr>
              <w:t>
- материалдардың бұзылуымен байланысты күрес әдісін, белгісі, еріткіштердің қасиетін;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материалдың түрін анықтау;</w:t>
            </w:r>
            <w:r>
              <w:br/>
            </w:r>
            <w:r>
              <w:rPr>
                <w:rFonts w:ascii="Times New Roman"/>
                <w:b w:val="false"/>
                <w:i w:val="false"/>
                <w:color w:val="000000"/>
                <w:sz w:val="20"/>
              </w:rPr>
              <w:t>
- теміркөміртегі болаттың бағдарламасын қолдану, бұйымды жөндеу және дайындау үшін қажетті материалдарды іріктеп алу;</w:t>
            </w:r>
            <w:r>
              <w:br/>
            </w:r>
            <w:r>
              <w:rPr>
                <w:rFonts w:ascii="Times New Roman"/>
                <w:b w:val="false"/>
                <w:i w:val="false"/>
                <w:color w:val="000000"/>
                <w:sz w:val="20"/>
              </w:rPr>
              <w:t>
- жасаудың рационалдық тәсілін таңдау;</w:t>
            </w:r>
            <w:r>
              <w:br/>
            </w:r>
            <w:r>
              <w:rPr>
                <w:rFonts w:ascii="Times New Roman"/>
                <w:b w:val="false"/>
                <w:i w:val="false"/>
                <w:color w:val="000000"/>
                <w:sz w:val="20"/>
              </w:rPr>
              <w:t>
- төсемдер үшін материалдарды таңдау.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материалдары</w:t>
            </w:r>
            <w:r>
              <w:br/>
            </w:r>
            <w:r>
              <w:rPr>
                <w:rFonts w:ascii="Times New Roman"/>
                <w:b w:val="false"/>
                <w:i w:val="false"/>
                <w:color w:val="000000"/>
                <w:sz w:val="20"/>
              </w:rPr>
              <w:t xml:space="preserve">
Металтану негізі; </w:t>
            </w:r>
            <w:r>
              <w:br/>
            </w:r>
            <w:r>
              <w:rPr>
                <w:rFonts w:ascii="Times New Roman"/>
                <w:b w:val="false"/>
                <w:i w:val="false"/>
                <w:color w:val="000000"/>
                <w:sz w:val="20"/>
              </w:rPr>
              <w:t>
Теміркөміртекті және қоспалы ерітінділер;</w:t>
            </w:r>
            <w:r>
              <w:br/>
            </w:r>
            <w:r>
              <w:rPr>
                <w:rFonts w:ascii="Times New Roman"/>
                <w:b w:val="false"/>
                <w:i w:val="false"/>
                <w:color w:val="000000"/>
                <w:sz w:val="20"/>
              </w:rPr>
              <w:t xml:space="preserve">
Түрлі түсті металдардың ерітіндісі; </w:t>
            </w:r>
            <w:r>
              <w:br/>
            </w:r>
            <w:r>
              <w:rPr>
                <w:rFonts w:ascii="Times New Roman"/>
                <w:b w:val="false"/>
                <w:i w:val="false"/>
                <w:color w:val="000000"/>
                <w:sz w:val="20"/>
              </w:rPr>
              <w:t xml:space="preserve">
Металдарды жасау әдістері; </w:t>
            </w:r>
            <w:r>
              <w:br/>
            </w:r>
            <w:r>
              <w:rPr>
                <w:rFonts w:ascii="Times New Roman"/>
                <w:b w:val="false"/>
                <w:i w:val="false"/>
                <w:color w:val="000000"/>
                <w:sz w:val="20"/>
              </w:rPr>
              <w:t xml:space="preserve">
Металдардың коррозиясы; электрлі оқшаулау материалдары; өткізгіш және жартылай өткізгіш, магнитті материалдар және кабельді өнім; </w:t>
            </w:r>
            <w:r>
              <w:br/>
            </w:r>
            <w:r>
              <w:rPr>
                <w:rFonts w:ascii="Times New Roman"/>
                <w:b w:val="false"/>
                <w:i w:val="false"/>
                <w:color w:val="000000"/>
                <w:sz w:val="20"/>
              </w:rPr>
              <w:t xml:space="preserve">
полимерлер; </w:t>
            </w:r>
            <w:r>
              <w:br/>
            </w:r>
            <w:r>
              <w:rPr>
                <w:rFonts w:ascii="Times New Roman"/>
                <w:b w:val="false"/>
                <w:i w:val="false"/>
                <w:color w:val="000000"/>
                <w:sz w:val="20"/>
              </w:rPr>
              <w:t xml:space="preserve">
ағаш және ағаш  пластик; </w:t>
            </w:r>
            <w:r>
              <w:br/>
            </w:r>
            <w:r>
              <w:rPr>
                <w:rFonts w:ascii="Times New Roman"/>
                <w:b w:val="false"/>
                <w:i w:val="false"/>
                <w:color w:val="000000"/>
                <w:sz w:val="20"/>
              </w:rPr>
              <w:t xml:space="preserve">
минералды және синтетикалық майлар; </w:t>
            </w:r>
            <w:r>
              <w:br/>
            </w:r>
            <w:r>
              <w:rPr>
                <w:rFonts w:ascii="Times New Roman"/>
                <w:b w:val="false"/>
                <w:i w:val="false"/>
                <w:color w:val="000000"/>
                <w:sz w:val="20"/>
              </w:rPr>
              <w:t xml:space="preserve">
пластикалық майлар; </w:t>
            </w:r>
            <w:r>
              <w:br/>
            </w:r>
            <w:r>
              <w:rPr>
                <w:rFonts w:ascii="Times New Roman"/>
                <w:b w:val="false"/>
                <w:i w:val="false"/>
                <w:color w:val="000000"/>
                <w:sz w:val="20"/>
              </w:rPr>
              <w:t>
қорғаныс төсемдері.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өлшеу трансформаторлары мен құралдардың құрылымы мен белгісі, электрлі тізбектердің шамаларын өлшеу тәсілдерін, өлшемдердің кемшілігін;</w:t>
            </w:r>
            <w:r>
              <w:br/>
            </w:r>
            <w:r>
              <w:rPr>
                <w:rFonts w:ascii="Times New Roman"/>
                <w:b w:val="false"/>
                <w:i w:val="false"/>
                <w:color w:val="000000"/>
                <w:sz w:val="20"/>
              </w:rPr>
              <w:t xml:space="preserve">
- жерге қосудың белгісі мен тәсілдері және оның өлшемдері; </w:t>
            </w:r>
            <w:r>
              <w:br/>
            </w:r>
            <w:r>
              <w:rPr>
                <w:rFonts w:ascii="Times New Roman"/>
                <w:b w:val="false"/>
                <w:i w:val="false"/>
                <w:color w:val="000000"/>
                <w:sz w:val="20"/>
              </w:rPr>
              <w:t>
- электрмен жабдықтау жүйелерінің кабельді және ауа желілеріндегі өлшемдерді.</w:t>
            </w:r>
            <w:r>
              <w:br/>
            </w:r>
            <w:r>
              <w:rPr>
                <w:rFonts w:ascii="Times New Roman"/>
                <w:b w:val="false"/>
                <w:i w:val="false"/>
                <w:color w:val="000000"/>
                <w:sz w:val="20"/>
              </w:rPr>
              <w:t>
орындауы керек:</w:t>
            </w:r>
            <w:r>
              <w:br/>
            </w:r>
            <w:r>
              <w:rPr>
                <w:rFonts w:ascii="Times New Roman"/>
                <w:b w:val="false"/>
                <w:i w:val="false"/>
                <w:color w:val="000000"/>
                <w:sz w:val="20"/>
              </w:rPr>
              <w:t>
- тізбектердің электрлі және электрлі емес шамаларын өлшеуді өткізу;</w:t>
            </w:r>
            <w:r>
              <w:br/>
            </w:r>
            <w:r>
              <w:rPr>
                <w:rFonts w:ascii="Times New Roman"/>
                <w:b w:val="false"/>
                <w:i w:val="false"/>
                <w:color w:val="000000"/>
                <w:sz w:val="20"/>
              </w:rPr>
              <w:t>
- өлшемдер шегін кеңейту үшін құрылғылар мен құралдарды таңдауды өткізу, электрмен жабдықтау құрылғыларында жұмыс жасайтын электрлі өлшемдердің шамаларын өлшеу.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техникасы</w:t>
            </w:r>
            <w:r>
              <w:br/>
            </w:r>
            <w:r>
              <w:rPr>
                <w:rFonts w:ascii="Times New Roman"/>
                <w:b w:val="false"/>
                <w:i w:val="false"/>
                <w:color w:val="000000"/>
                <w:sz w:val="20"/>
              </w:rPr>
              <w:t xml:space="preserve">
Пәннің міндеттері; метрология негіздері; өлшеу құралдарының негізі мен құрылымы; заманауи әдістермен электрлі өлшемдерді өлшеу; алынған білім мен ілімді Қазақстан Республикасының темір жолын электрмен жабдықтау құрылғыларын өлшеу үшін қолдану. </w:t>
            </w:r>
            <w:r>
              <w:br/>
            </w:r>
            <w:r>
              <w:rPr>
                <w:rFonts w:ascii="Times New Roman"/>
                <w:b w:val="false"/>
                <w:i w:val="false"/>
                <w:color w:val="000000"/>
                <w:sz w:val="20"/>
              </w:rPr>
              <w:t xml:space="preserve">
Темір жол көлігінде автоматика және телемеханика жүйелерін электрлі өлшеу барысында қолданылатын негізгі құралдар. Кабельді, ауа желілері мен рельстік тізбектердегі өлшемдер. Телеметриялық өлшемдер.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ауыспалы және тұрақты тоқтың электрлі машинасының әрекет ету негізі мен құрылғысы;</w:t>
            </w:r>
            <w:r>
              <w:br/>
            </w:r>
            <w:r>
              <w:rPr>
                <w:rFonts w:ascii="Times New Roman"/>
                <w:b w:val="false"/>
                <w:i w:val="false"/>
                <w:color w:val="000000"/>
                <w:sz w:val="20"/>
              </w:rPr>
              <w:t>
- трансформаторлардың әрекет ету негізі мен құрылғысы;</w:t>
            </w:r>
            <w:r>
              <w:br/>
            </w:r>
            <w:r>
              <w:rPr>
                <w:rFonts w:ascii="Times New Roman"/>
                <w:b w:val="false"/>
                <w:i w:val="false"/>
                <w:color w:val="000000"/>
                <w:sz w:val="20"/>
              </w:rPr>
              <w:t xml:space="preserve">
- трансформаторлар жұмысының тәртібі мен түрлері; </w:t>
            </w:r>
            <w:r>
              <w:br/>
            </w:r>
            <w:r>
              <w:rPr>
                <w:rFonts w:ascii="Times New Roman"/>
                <w:b w:val="false"/>
                <w:i w:val="false"/>
                <w:color w:val="000000"/>
                <w:sz w:val="20"/>
              </w:rPr>
              <w:t>
- электрлі жетек негіздері;</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ауыспалы және тұрақты тоқтың электрлі машинасын пайдалану; </w:t>
            </w:r>
            <w:r>
              <w:br/>
            </w:r>
            <w:r>
              <w:rPr>
                <w:rFonts w:ascii="Times New Roman"/>
                <w:b w:val="false"/>
                <w:i w:val="false"/>
                <w:color w:val="000000"/>
                <w:sz w:val="20"/>
              </w:rPr>
              <w:t>
- күш беретін трансформаторларды пайдалану.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машиналар</w:t>
            </w:r>
            <w:r>
              <w:br/>
            </w:r>
            <w:r>
              <w:rPr>
                <w:rFonts w:ascii="Times New Roman"/>
                <w:b w:val="false"/>
                <w:i w:val="false"/>
                <w:color w:val="000000"/>
                <w:sz w:val="20"/>
              </w:rPr>
              <w:t>
Ауыспалы және тұрақты тоқтың электрлі машиналары; трансформаторлар, трансформаторлар жұмысының тәртібі, арнайы трансформаторлар; электрлі жетек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 АҚ 12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темір жолының негізгі элементтерін, локомотивтер түрлері мен вагондар түрлерін;</w:t>
            </w:r>
            <w:r>
              <w:br/>
            </w:r>
            <w:r>
              <w:rPr>
                <w:rFonts w:ascii="Times New Roman"/>
                <w:b w:val="false"/>
                <w:i w:val="false"/>
                <w:color w:val="000000"/>
                <w:sz w:val="20"/>
              </w:rPr>
              <w:t>
- стансалардың жіктелуін;</w:t>
            </w:r>
            <w:r>
              <w:br/>
            </w:r>
            <w:r>
              <w:rPr>
                <w:rFonts w:ascii="Times New Roman"/>
                <w:b w:val="false"/>
                <w:i w:val="false"/>
                <w:color w:val="000000"/>
                <w:sz w:val="20"/>
              </w:rPr>
              <w:t xml:space="preserve">
- дабылдардың белгісі мен ерекшеліктерін; </w:t>
            </w:r>
            <w:r>
              <w:br/>
            </w:r>
            <w:r>
              <w:rPr>
                <w:rFonts w:ascii="Times New Roman"/>
                <w:b w:val="false"/>
                <w:i w:val="false"/>
                <w:color w:val="000000"/>
                <w:sz w:val="20"/>
              </w:rPr>
              <w:t>
- стрелкалар, ЭЦ мен ДЦ постысының белгісін; темір жол көлігіндегі байланыстың негізгі түрлерін;</w:t>
            </w:r>
            <w:r>
              <w:br/>
            </w:r>
            <w:r>
              <w:rPr>
                <w:rFonts w:ascii="Times New Roman"/>
                <w:b w:val="false"/>
                <w:i w:val="false"/>
                <w:color w:val="000000"/>
                <w:sz w:val="20"/>
              </w:rPr>
              <w:t xml:space="preserve">
- пойыздар қозғалысы кестесінің түсінігі, бір және қос жолды учаскелердегі қозғалыстың тәртібін, диспетчердің рөлін. </w:t>
            </w:r>
            <w:r>
              <w:br/>
            </w:r>
            <w:r>
              <w:rPr>
                <w:rFonts w:ascii="Times New Roman"/>
                <w:b w:val="false"/>
                <w:i w:val="false"/>
                <w:color w:val="000000"/>
                <w:sz w:val="20"/>
              </w:rPr>
              <w:t>
орындауы керек:</w:t>
            </w:r>
            <w:r>
              <w:br/>
            </w:r>
            <w:r>
              <w:rPr>
                <w:rFonts w:ascii="Times New Roman"/>
                <w:b w:val="false"/>
                <w:i w:val="false"/>
                <w:color w:val="000000"/>
                <w:sz w:val="20"/>
              </w:rPr>
              <w:t>
- локомотивтердің белгісін, сериясын, үлгісін және түрін ажырата білу, вагондардағы жазбалар мен белгілерді талдай білу;</w:t>
            </w:r>
            <w:r>
              <w:br/>
            </w:r>
            <w:r>
              <w:rPr>
                <w:rFonts w:ascii="Times New Roman"/>
                <w:b w:val="false"/>
                <w:i w:val="false"/>
                <w:color w:val="000000"/>
                <w:sz w:val="20"/>
              </w:rPr>
              <w:t>
- жолдың бір және қос жолды учаскелерінде стансаның шекарасы мен жол нөмірі және стрелкалы ауыстыруды анықтауа.</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жолының жалпы курсы </w:t>
            </w:r>
            <w:r>
              <w:br/>
            </w:r>
            <w:r>
              <w:rPr>
                <w:rFonts w:ascii="Times New Roman"/>
                <w:b w:val="false"/>
                <w:i w:val="false"/>
                <w:color w:val="000000"/>
                <w:sz w:val="20"/>
              </w:rPr>
              <w:t>
Темір жол көлігі және оларды басқару жүйесі туралы жалпы мәліметтер; жол және жол шаруашылығы; темір жолдың жылжымалы құрамы; локомотивтер мен локомотив шаруашылығы, бөлек пункттер; дабыл мен байланыстың құрылғысы мен құрылысы; темір жолын электрмен жабдықтаудың құрылғысы; пойыздар қозғалысын ұйымдастыру.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 АҚ1 АҚ 11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 xml:space="preserve">білуі керек: </w:t>
            </w:r>
            <w:r>
              <w:br/>
            </w:r>
            <w:r>
              <w:rPr>
                <w:rFonts w:ascii="Times New Roman"/>
                <w:b w:val="false"/>
                <w:i w:val="false"/>
                <w:color w:val="000000"/>
                <w:sz w:val="20"/>
              </w:rPr>
              <w:t xml:space="preserve">
- электронды құралдардың құрылғысы; </w:t>
            </w:r>
            <w:r>
              <w:br/>
            </w:r>
            <w:r>
              <w:rPr>
                <w:rFonts w:ascii="Times New Roman"/>
                <w:b w:val="false"/>
                <w:i w:val="false"/>
                <w:color w:val="000000"/>
                <w:sz w:val="20"/>
              </w:rPr>
              <w:t xml:space="preserve">
- этж электрмен жабдықтау жүйелерінде қолданылатын шағын процессорлы құрылғыларды пайдалану және әрекетінің негізі; </w:t>
            </w:r>
            <w:r>
              <w:br/>
            </w:r>
            <w:r>
              <w:rPr>
                <w:rFonts w:ascii="Times New Roman"/>
                <w:b w:val="false"/>
                <w:i w:val="false"/>
                <w:color w:val="000000"/>
                <w:sz w:val="20"/>
              </w:rPr>
              <w:t>
- жартылай өткізгіш құралдарын қосу кестесін, шартты белгілер.</w:t>
            </w:r>
            <w:r>
              <w:br/>
            </w:r>
            <w:r>
              <w:rPr>
                <w:rFonts w:ascii="Times New Roman"/>
                <w:b w:val="false"/>
                <w:i w:val="false"/>
                <w:color w:val="000000"/>
                <w:sz w:val="20"/>
              </w:rPr>
              <w:t>
- серпілістердің шамалары мен әртүрлілігі, бастапқы кестедегі серпілістердің қалыптасу негізі.</w:t>
            </w:r>
            <w:r>
              <w:br/>
            </w:r>
            <w:r>
              <w:rPr>
                <w:rFonts w:ascii="Times New Roman"/>
                <w:b w:val="false"/>
                <w:i w:val="false"/>
                <w:color w:val="000000"/>
                <w:sz w:val="20"/>
              </w:rPr>
              <w:t>
орындауы керек:</w:t>
            </w:r>
            <w:r>
              <w:br/>
            </w:r>
            <w:r>
              <w:rPr>
                <w:rFonts w:ascii="Times New Roman"/>
                <w:b w:val="false"/>
                <w:i w:val="false"/>
                <w:color w:val="000000"/>
                <w:sz w:val="20"/>
              </w:rPr>
              <w:t>
- электронды және шағын электронды құралдарды пайдалану және қосуды жүзеге асыру, күшейткіштер кестесін, ИМС серпілістік құрылғыларын оқу, құралдар мен кестелердің жарамдылығын бағалауды жүзеге асыру.</w:t>
            </w:r>
            <w:r>
              <w:br/>
            </w:r>
            <w:r>
              <w:rPr>
                <w:rFonts w:ascii="Times New Roman"/>
                <w:b w:val="false"/>
                <w:i w:val="false"/>
                <w:color w:val="000000"/>
                <w:sz w:val="20"/>
              </w:rPr>
              <w:t>
- интегралды шағын кестелерді түсіну;</w:t>
            </w:r>
            <w:r>
              <w:br/>
            </w:r>
            <w:r>
              <w:rPr>
                <w:rFonts w:ascii="Times New Roman"/>
                <w:b w:val="false"/>
                <w:i w:val="false"/>
                <w:color w:val="000000"/>
                <w:sz w:val="20"/>
              </w:rPr>
              <w:t>
- операциялық күшейткіштер негізінде кестелерді оқу, олардың пайдалану сынақтары жүзеге асады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және микроэлектроника негіздері</w:t>
            </w:r>
            <w:r>
              <w:br/>
            </w:r>
            <w:r>
              <w:rPr>
                <w:rFonts w:ascii="Times New Roman"/>
                <w:b w:val="false"/>
                <w:i w:val="false"/>
                <w:color w:val="000000"/>
                <w:sz w:val="20"/>
              </w:rPr>
              <w:t>
Электроника және микроэлектроника негіздері; кестелердегі логикалық элементтер мен операциялар; жартылай өткізгіш және қайта жасаушы қондырғылар; өлшеу техникасы, релелі қорғаныс және этж құрылғыларын басқарудағы шағын үрдістер.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КҚ17</w:t>
            </w:r>
            <w:r>
              <w:br/>
            </w:r>
            <w:r>
              <w:rPr>
                <w:rFonts w:ascii="Times New Roman"/>
                <w:b w:val="false"/>
                <w:i w:val="false"/>
                <w:color w:val="000000"/>
                <w:sz w:val="20"/>
              </w:rPr>
              <w:t>
АҚ9</w:t>
            </w:r>
            <w:r>
              <w:br/>
            </w:r>
            <w:r>
              <w:rPr>
                <w:rFonts w:ascii="Times New Roman"/>
                <w:b w:val="false"/>
                <w:i w:val="false"/>
                <w:color w:val="000000"/>
                <w:sz w:val="20"/>
              </w:rPr>
              <w:t>
АҚ10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w:t>
            </w:r>
            <w:r>
              <w:br/>
            </w:r>
            <w:r>
              <w:rPr>
                <w:rFonts w:ascii="Times New Roman"/>
                <w:b w:val="false"/>
                <w:i w:val="false"/>
                <w:color w:val="000000"/>
                <w:sz w:val="20"/>
              </w:rPr>
              <w:t xml:space="preserve">
090401 </w:t>
            </w:r>
            <w:r>
              <w:rPr>
                <w:rFonts w:ascii="Times New Roman"/>
                <w:b/>
                <w:i w:val="false"/>
                <w:color w:val="000000"/>
                <w:sz w:val="20"/>
              </w:rPr>
              <w:t xml:space="preserve">2 </w:t>
            </w:r>
            <w:r>
              <w:rPr>
                <w:rFonts w:ascii="Times New Roman"/>
                <w:b w:val="false"/>
                <w:i w:val="false"/>
                <w:color w:val="000000"/>
                <w:sz w:val="20"/>
              </w:rPr>
              <w:t>- Байланыс желісі электромонтері*</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реленің құрылымын, релелік қорғаныстың түрлері, шамалары мен кестелерін; басқарудың автоматты құрылғылары мен автоматты жүйелерін құрылымдық орындау, оларды пайдалануды; </w:t>
            </w:r>
            <w:r>
              <w:br/>
            </w:r>
            <w:r>
              <w:rPr>
                <w:rFonts w:ascii="Times New Roman"/>
                <w:b w:val="false"/>
                <w:i w:val="false"/>
                <w:color w:val="000000"/>
                <w:sz w:val="20"/>
              </w:rPr>
              <w:t>
орындауы керек:</w:t>
            </w:r>
            <w:r>
              <w:br/>
            </w:r>
            <w:r>
              <w:rPr>
                <w:rFonts w:ascii="Times New Roman"/>
                <w:b w:val="false"/>
                <w:i w:val="false"/>
                <w:color w:val="000000"/>
                <w:sz w:val="20"/>
              </w:rPr>
              <w:t>
- релелік қорғаныстың құрылғыларын, түйіскен желі құрылғыларының ТД және ТБ (ДУ) ажырата білу, пайдалану мен қызмет көрсетудің ережелерін білу.</w:t>
            </w:r>
            <w:r>
              <w:br/>
            </w:r>
            <w:r>
              <w:rPr>
                <w:rFonts w:ascii="Times New Roman"/>
                <w:b w:val="false"/>
                <w:i w:val="false"/>
                <w:color w:val="000000"/>
                <w:sz w:val="20"/>
              </w:rPr>
              <w:t xml:space="preserve">
- Екінші мәрте коммутациялар (РҚ, ТБ, ТД, АБ) кестесін оқу.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ЭТЖ электржабдықтарының құрылғыларын релейлік қорғау, автоматика және телемеханика негіздері</w:t>
            </w:r>
            <w:r>
              <w:br/>
            </w:r>
            <w:r>
              <w:rPr>
                <w:rFonts w:ascii="Times New Roman"/>
                <w:b w:val="false"/>
                <w:i w:val="false"/>
                <w:color w:val="000000"/>
                <w:sz w:val="20"/>
              </w:rPr>
              <w:t>
Релелік қорғаныс туралы жалпы мәліметтер; қорғаныс органдары мен элементтік база; тоқтың электрлі механикалық, электрды және шағын электронды релесі, қуаттылық пен уақыттың кернеулігі, аралық және көрсеткіш кедергілері және т.б.; максимал тоқ қорғанысы; кернеулік бойынша және тоқтың кемуі, дифференциалды, дистанционды, түйіскен желі құрылғылары мен ұзына бойғы электрмен жабдықтау желілерін қорғау; жаңа ұрпақтың релелік қорғаныс туралы жалпы мәліметтері (БМРЗ)</w:t>
            </w:r>
            <w:r>
              <w:br/>
            </w:r>
            <w:r>
              <w:rPr>
                <w:rFonts w:ascii="Times New Roman"/>
                <w:b w:val="false"/>
                <w:i w:val="false"/>
                <w:color w:val="000000"/>
                <w:sz w:val="20"/>
              </w:rPr>
              <w:t>
АСУ терминдері мен жалпы түсінігі. Ақпарат, дабылдар, олардың қасиеті, ақпараттар саны, логикалық элементтер. Ауыспалы тоқтың түйіскен желі фидерлерінің автоматикасы, телемеханика құрылғылары туралы жалпы мәліметтер; АСКУЭ, БМАЧР және т.б. энергетикалық таратушысының есебі мен бақылауының автоматтандырылған жүйесі.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17</w:t>
            </w:r>
            <w:r>
              <w:br/>
            </w:r>
            <w:r>
              <w:rPr>
                <w:rFonts w:ascii="Times New Roman"/>
                <w:b w:val="false"/>
                <w:i w:val="false"/>
                <w:color w:val="000000"/>
                <w:sz w:val="20"/>
              </w:rPr>
              <w:t>
АҚ 4</w:t>
            </w:r>
            <w:r>
              <w:br/>
            </w:r>
            <w:r>
              <w:rPr>
                <w:rFonts w:ascii="Times New Roman"/>
                <w:b w:val="false"/>
                <w:i w:val="false"/>
                <w:color w:val="000000"/>
                <w:sz w:val="20"/>
              </w:rPr>
              <w:t>
АҚ 9</w:t>
            </w:r>
            <w:r>
              <w:br/>
            </w:r>
            <w:r>
              <w:rPr>
                <w:rFonts w:ascii="Times New Roman"/>
                <w:b w:val="false"/>
                <w:i w:val="false"/>
                <w:color w:val="000000"/>
                <w:sz w:val="20"/>
              </w:rPr>
              <w:t>
АҚ 7</w:t>
            </w:r>
            <w:r>
              <w:br/>
            </w:r>
            <w:r>
              <w:rPr>
                <w:rFonts w:ascii="Times New Roman"/>
                <w:b w:val="false"/>
                <w:i w:val="false"/>
                <w:color w:val="000000"/>
                <w:sz w:val="20"/>
              </w:rPr>
              <w:t>
АҚ 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rPr>
                <w:rFonts w:ascii="Times New Roman"/>
                <w:b w:val="false"/>
                <w:i w:val="false"/>
                <w:color w:val="000000"/>
                <w:sz w:val="20"/>
              </w:rPr>
              <w:t> </w:t>
            </w:r>
            <w:r>
              <w:br/>
            </w:r>
            <w:r>
              <w:rPr>
                <w:rFonts w:ascii="Times New Roman"/>
                <w:b w:val="false"/>
                <w:i w:val="false"/>
                <w:color w:val="000000"/>
                <w:sz w:val="20"/>
              </w:rPr>
              <w:t>
- қозғалыстың әртүрлі жылдамдықтары үшін түйіскен ілгектің құрылымын, сымдар, түйіндер мен ТЖ бөлшектерінің орналасуы мен белгілері, сапалы тоқ түсімін қамтамасыз етудің шарттарын;</w:t>
            </w:r>
            <w:r>
              <w:br/>
            </w:r>
            <w:r>
              <w:rPr>
                <w:rFonts w:ascii="Times New Roman"/>
                <w:b w:val="false"/>
                <w:i w:val="false"/>
                <w:color w:val="000000"/>
                <w:sz w:val="20"/>
              </w:rPr>
              <w:t xml:space="preserve">
- түйіскен желіні секциялау мен қайнар көзінің тәсілдері; </w:t>
            </w:r>
            <w:r>
              <w:br/>
            </w:r>
            <w:r>
              <w:rPr>
                <w:rFonts w:ascii="Times New Roman"/>
                <w:b w:val="false"/>
                <w:i w:val="false"/>
                <w:color w:val="000000"/>
                <w:sz w:val="20"/>
              </w:rPr>
              <w:t xml:space="preserve">
- ұстап тұрушы, тасушы және тірек құрылымдарының түрлерін; </w:t>
            </w:r>
            <w:r>
              <w:br/>
            </w:r>
            <w:r>
              <w:rPr>
                <w:rFonts w:ascii="Times New Roman"/>
                <w:b w:val="false"/>
                <w:i w:val="false"/>
                <w:color w:val="000000"/>
                <w:sz w:val="20"/>
              </w:rPr>
              <w:t>
- рельстік тізбектердің құрылғысын;</w:t>
            </w:r>
            <w:r>
              <w:br/>
            </w:r>
            <w:r>
              <w:rPr>
                <w:rFonts w:ascii="Times New Roman"/>
                <w:b w:val="false"/>
                <w:i w:val="false"/>
                <w:color w:val="000000"/>
                <w:sz w:val="20"/>
              </w:rPr>
              <w:t>
- түйіскен ілгектер мен тоқ қабылдағыштарының өзара әрекеттерін;</w:t>
            </w:r>
            <w:r>
              <w:br/>
            </w:r>
            <w:r>
              <w:rPr>
                <w:rFonts w:ascii="Times New Roman"/>
                <w:b w:val="false"/>
                <w:i w:val="false"/>
                <w:color w:val="000000"/>
                <w:sz w:val="20"/>
              </w:rPr>
              <w:t>
- түйіскен желіні пайдалану және жөндеу;</w:t>
            </w:r>
            <w:r>
              <w:br/>
            </w:r>
            <w:r>
              <w:rPr>
                <w:rFonts w:ascii="Times New Roman"/>
                <w:b w:val="false"/>
                <w:i w:val="false"/>
                <w:color w:val="000000"/>
                <w:sz w:val="20"/>
              </w:rPr>
              <w:t>
- түйіскен желіні құру бойынша жұмыстың құрамын;</w:t>
            </w:r>
            <w:r>
              <w:br/>
            </w:r>
            <w:r>
              <w:rPr>
                <w:rFonts w:ascii="Times New Roman"/>
                <w:b w:val="false"/>
                <w:i w:val="false"/>
                <w:color w:val="000000"/>
                <w:sz w:val="20"/>
              </w:rPr>
              <w:t>
орындауы керек:</w:t>
            </w:r>
            <w:r>
              <w:br/>
            </w:r>
            <w:r>
              <w:rPr>
                <w:rFonts w:ascii="Times New Roman"/>
                <w:b w:val="false"/>
                <w:i w:val="false"/>
                <w:color w:val="000000"/>
                <w:sz w:val="20"/>
              </w:rPr>
              <w:t>
- ТЖ әртүрлі түйіндері үшін сымдар мен бөлшектерді таңдау;</w:t>
            </w:r>
            <w:r>
              <w:br/>
            </w:r>
            <w:r>
              <w:rPr>
                <w:rFonts w:ascii="Times New Roman"/>
                <w:b w:val="false"/>
                <w:i w:val="false"/>
                <w:color w:val="000000"/>
                <w:sz w:val="20"/>
              </w:rPr>
              <w:t>
- түйіскен желінің монтаждық жоспары мен қуат көзі мен секциялаудың кестесін оқу;</w:t>
            </w:r>
            <w:r>
              <w:br/>
            </w:r>
            <w:r>
              <w:rPr>
                <w:rFonts w:ascii="Times New Roman"/>
                <w:b w:val="false"/>
                <w:i w:val="false"/>
                <w:color w:val="000000"/>
                <w:sz w:val="20"/>
              </w:rPr>
              <w:t>
- консолдерді, қатты және иілгіш бөгеттерді таңдауды орындау;</w:t>
            </w:r>
            <w:r>
              <w:br/>
            </w:r>
            <w:r>
              <w:rPr>
                <w:rFonts w:ascii="Times New Roman"/>
                <w:b w:val="false"/>
                <w:i w:val="false"/>
                <w:color w:val="000000"/>
                <w:sz w:val="20"/>
              </w:rPr>
              <w:t>
- ТЖ электр-монтерлер құрамында құрамында жұмысты орындау; ұзына бойғы электрмен жабдықтау желісі мен түйіскен желінің зақымдалған құрылымын жөндеу мен тексеруді жүзеге асыру.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желі</w:t>
            </w:r>
            <w:r>
              <w:br/>
            </w:r>
            <w:r>
              <w:rPr>
                <w:rFonts w:ascii="Times New Roman"/>
                <w:b w:val="false"/>
                <w:i w:val="false"/>
                <w:color w:val="000000"/>
                <w:sz w:val="20"/>
              </w:rPr>
              <w:t xml:space="preserve">
түйіскен желі жұмыс шарттары мен ұзына бойғы электрмен жабдықтаудың желісі; түйіскен желінің негізгі материалдары; арматура және түйіскен желінің түйіндері; қарапайым және тізбектік түйіскен ілгектердің механикалық санақтары; түйіскен желінің желге төзімділігі; түйіскен желіні секциялау және қуат көзі; түйіскен желінің монтаждық жоспарын оқу; түйіскен желінің ұстап тұрушы құрылғылары; түйіскен желінің тіреулері және оларды топырақта көму; рельстік тізбектер, жерге қосу, қорғаныс құрылғылары мен қоршаулар; тоқ қабылдағыштары түйіскен ілгектерінің өзара әрекеттері; түйіскен желіде жұмыс жасау барысында еңбектің қауіпсіз шарттарын қамтамасыз ету; түйіскен желіні пайдалану.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КҚ 9</w:t>
            </w:r>
            <w:r>
              <w:br/>
            </w:r>
            <w:r>
              <w:rPr>
                <w:rFonts w:ascii="Times New Roman"/>
                <w:b w:val="false"/>
                <w:i w:val="false"/>
                <w:color w:val="000000"/>
                <w:sz w:val="20"/>
              </w:rPr>
              <w:t>
КҚ 10</w:t>
            </w:r>
            <w:r>
              <w:br/>
            </w:r>
            <w:r>
              <w:rPr>
                <w:rFonts w:ascii="Times New Roman"/>
                <w:b w:val="false"/>
                <w:i w:val="false"/>
                <w:color w:val="000000"/>
                <w:sz w:val="20"/>
              </w:rPr>
              <w:t>
АҚ 1</w:t>
            </w:r>
            <w:r>
              <w:br/>
            </w:r>
            <w:r>
              <w:rPr>
                <w:rFonts w:ascii="Times New Roman"/>
                <w:b w:val="false"/>
                <w:i w:val="false"/>
                <w:color w:val="000000"/>
                <w:sz w:val="20"/>
              </w:rPr>
              <w:t>
АҚ 2</w:t>
            </w:r>
            <w:r>
              <w:br/>
            </w:r>
            <w:r>
              <w:rPr>
                <w:rFonts w:ascii="Times New Roman"/>
                <w:b w:val="false"/>
                <w:i w:val="false"/>
                <w:color w:val="000000"/>
                <w:sz w:val="20"/>
              </w:rPr>
              <w:t>
АҚ 7</w:t>
            </w:r>
            <w:r>
              <w:br/>
            </w:r>
            <w:r>
              <w:rPr>
                <w:rFonts w:ascii="Times New Roman"/>
                <w:b w:val="false"/>
                <w:i w:val="false"/>
                <w:color w:val="000000"/>
                <w:sz w:val="20"/>
              </w:rPr>
              <w:t>
АҚ 15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түйіскен желіні жөндеу мен пайдалануды орындау технологиясын;</w:t>
            </w:r>
            <w:r>
              <w:br/>
            </w:r>
            <w:r>
              <w:rPr>
                <w:rFonts w:ascii="Times New Roman"/>
                <w:b w:val="false"/>
                <w:i w:val="false"/>
                <w:color w:val="000000"/>
                <w:sz w:val="20"/>
              </w:rPr>
              <w:t>
- монтаждық-қайта қалпына келтіруші құралдар- жабдықтар;</w:t>
            </w:r>
            <w:r>
              <w:br/>
            </w:r>
            <w:r>
              <w:rPr>
                <w:rFonts w:ascii="Times New Roman"/>
                <w:b w:val="false"/>
                <w:i w:val="false"/>
                <w:color w:val="000000"/>
                <w:sz w:val="20"/>
              </w:rPr>
              <w:t>
орындауы керек:</w:t>
            </w:r>
            <w:r>
              <w:br/>
            </w:r>
            <w:r>
              <w:rPr>
                <w:rFonts w:ascii="Times New Roman"/>
                <w:b w:val="false"/>
                <w:i w:val="false"/>
                <w:color w:val="000000"/>
                <w:sz w:val="20"/>
              </w:rPr>
              <w:t>
- қорғаныс құралдары, қозғалмалы құралдар мен механизмдердің шағын механизация құралдарын қолдану;</w:t>
            </w:r>
            <w:r>
              <w:br/>
            </w:r>
            <w:r>
              <w:rPr>
                <w:rFonts w:ascii="Times New Roman"/>
                <w:b w:val="false"/>
                <w:i w:val="false"/>
                <w:color w:val="000000"/>
                <w:sz w:val="20"/>
              </w:rPr>
              <w:t>
- түйіскен желінің құрылыс жөндеу жұмыстары мен монтаж, кезекті жөндеу жұмысын жүзеге асыру;</w:t>
            </w:r>
            <w:r>
              <w:br/>
            </w:r>
            <w:r>
              <w:rPr>
                <w:rFonts w:ascii="Times New Roman"/>
                <w:b w:val="false"/>
                <w:i w:val="false"/>
                <w:color w:val="000000"/>
                <w:sz w:val="20"/>
              </w:rPr>
              <w:t>
- жөндеу мен техникалық қызмет көрсетудің алдыңғы қатарлы әдістерін қолдану;</w:t>
            </w:r>
            <w:r>
              <w:br/>
            </w:r>
            <w:r>
              <w:rPr>
                <w:rFonts w:ascii="Times New Roman"/>
                <w:b w:val="false"/>
                <w:i w:val="false"/>
                <w:color w:val="000000"/>
                <w:sz w:val="20"/>
              </w:rPr>
              <w:t>
- түйіскен желінің шамаларын өлшеу;</w:t>
            </w:r>
            <w:r>
              <w:br/>
            </w:r>
            <w:r>
              <w:rPr>
                <w:rFonts w:ascii="Times New Roman"/>
                <w:b w:val="false"/>
                <w:i w:val="false"/>
                <w:color w:val="000000"/>
                <w:sz w:val="20"/>
              </w:rPr>
              <w:t>
- түйіскен желінің күйін бағалау;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желі құрылғыларын құрастыру, реттеу, техникалық қызмет көрсету және жөндеу</w:t>
            </w:r>
            <w:r>
              <w:br/>
            </w:r>
            <w:r>
              <w:rPr>
                <w:rFonts w:ascii="Times New Roman"/>
                <w:b w:val="false"/>
                <w:i w:val="false"/>
                <w:color w:val="000000"/>
                <w:sz w:val="20"/>
              </w:rPr>
              <w:t>
Электрлендіру мен энергетика шаруашылығының ұйымдастырушылық құрылысы;</w:t>
            </w:r>
            <w:r>
              <w:br/>
            </w:r>
            <w:r>
              <w:rPr>
                <w:rFonts w:ascii="Times New Roman"/>
                <w:b w:val="false"/>
                <w:i w:val="false"/>
                <w:color w:val="000000"/>
                <w:sz w:val="20"/>
              </w:rPr>
              <w:t>
Түйіскен желінің қызметін ұйымдастыру;</w:t>
            </w:r>
            <w:r>
              <w:br/>
            </w:r>
            <w:r>
              <w:rPr>
                <w:rFonts w:ascii="Times New Roman"/>
                <w:b w:val="false"/>
                <w:i w:val="false"/>
                <w:color w:val="000000"/>
                <w:sz w:val="20"/>
              </w:rPr>
              <w:t>
Пайдалану барысындағы құрылғының жұмысы;</w:t>
            </w:r>
            <w:r>
              <w:br/>
            </w:r>
            <w:r>
              <w:rPr>
                <w:rFonts w:ascii="Times New Roman"/>
                <w:b w:val="false"/>
                <w:i w:val="false"/>
                <w:color w:val="000000"/>
                <w:sz w:val="20"/>
              </w:rPr>
              <w:t>
Түйіскен желі мен ауа желісін тексеру:</w:t>
            </w:r>
            <w:r>
              <w:br/>
            </w:r>
            <w:r>
              <w:rPr>
                <w:rFonts w:ascii="Times New Roman"/>
                <w:b w:val="false"/>
                <w:i w:val="false"/>
                <w:color w:val="000000"/>
                <w:sz w:val="20"/>
              </w:rPr>
              <w:t>
Түйіскен желі жағдайының балдық бағалауы;</w:t>
            </w:r>
            <w:r>
              <w:br/>
            </w:r>
            <w:r>
              <w:rPr>
                <w:rFonts w:ascii="Times New Roman"/>
                <w:b w:val="false"/>
                <w:i w:val="false"/>
                <w:color w:val="000000"/>
                <w:sz w:val="20"/>
              </w:rPr>
              <w:t>
Түйіскен желінің шамаларын өлшеу;</w:t>
            </w:r>
            <w:r>
              <w:br/>
            </w:r>
            <w:r>
              <w:rPr>
                <w:rFonts w:ascii="Times New Roman"/>
                <w:b w:val="false"/>
                <w:i w:val="false"/>
                <w:color w:val="000000"/>
                <w:sz w:val="20"/>
              </w:rPr>
              <w:t>
Изоляторлардың ақауын жою;</w:t>
            </w:r>
            <w:r>
              <w:br/>
            </w:r>
            <w:r>
              <w:rPr>
                <w:rFonts w:ascii="Times New Roman"/>
                <w:b w:val="false"/>
                <w:i w:val="false"/>
                <w:color w:val="000000"/>
                <w:sz w:val="20"/>
              </w:rPr>
              <w:t>
Түйіскен желі мен ауа желісін тексеру мен реттеу, ұстап тұрушы құрылғылар мен тіреулер; күрделі жөндеу жұмысы, модернизация және қалпына келтіру;</w:t>
            </w:r>
            <w:r>
              <w:br/>
            </w:r>
            <w:r>
              <w:rPr>
                <w:rFonts w:ascii="Times New Roman"/>
                <w:b w:val="false"/>
                <w:i w:val="false"/>
                <w:color w:val="000000"/>
                <w:sz w:val="20"/>
              </w:rPr>
              <w:t>
Техникалық қызмет көрсету мен жөндеу барысындағы ТПЕ ҚТЕ талаптары.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КҚ10</w:t>
            </w:r>
            <w:r>
              <w:br/>
            </w:r>
            <w:r>
              <w:rPr>
                <w:rFonts w:ascii="Times New Roman"/>
                <w:b w:val="false"/>
                <w:i w:val="false"/>
                <w:color w:val="000000"/>
                <w:sz w:val="20"/>
              </w:rPr>
              <w:t>
КҚ12</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АҚ4</w:t>
            </w:r>
            <w:r>
              <w:br/>
            </w:r>
            <w:r>
              <w:rPr>
                <w:rFonts w:ascii="Times New Roman"/>
                <w:b w:val="false"/>
                <w:i w:val="false"/>
                <w:color w:val="000000"/>
                <w:sz w:val="20"/>
              </w:rPr>
              <w:t>
АҚ5</w:t>
            </w:r>
            <w:r>
              <w:br/>
            </w:r>
            <w:r>
              <w:rPr>
                <w:rFonts w:ascii="Times New Roman"/>
                <w:b w:val="false"/>
                <w:i w:val="false"/>
                <w:color w:val="000000"/>
                <w:sz w:val="20"/>
              </w:rPr>
              <w:t>
АҚ6</w:t>
            </w:r>
            <w:r>
              <w:br/>
            </w:r>
            <w:r>
              <w:rPr>
                <w:rFonts w:ascii="Times New Roman"/>
                <w:b w:val="false"/>
                <w:i w:val="false"/>
                <w:color w:val="000000"/>
                <w:sz w:val="20"/>
              </w:rPr>
              <w:t>
АҚ8</w:t>
            </w:r>
            <w:r>
              <w:br/>
            </w:r>
            <w:r>
              <w:rPr>
                <w:rFonts w:ascii="Times New Roman"/>
                <w:b w:val="false"/>
                <w:i w:val="false"/>
                <w:color w:val="000000"/>
                <w:sz w:val="20"/>
              </w:rPr>
              <w:t>
АҚ11</w:t>
            </w:r>
            <w:r>
              <w:br/>
            </w:r>
            <w:r>
              <w:rPr>
                <w:rFonts w:ascii="Times New Roman"/>
                <w:b w:val="false"/>
                <w:i w:val="false"/>
                <w:color w:val="000000"/>
                <w:sz w:val="20"/>
              </w:rPr>
              <w:t>
АҚ13</w:t>
            </w:r>
            <w:r>
              <w:br/>
            </w:r>
            <w:r>
              <w:rPr>
                <w:rFonts w:ascii="Times New Roman"/>
                <w:b w:val="false"/>
                <w:i w:val="false"/>
                <w:color w:val="000000"/>
                <w:sz w:val="20"/>
              </w:rPr>
              <w:t>
АҚ14</w:t>
            </w:r>
            <w:r>
              <w:br/>
            </w:r>
            <w:r>
              <w:rPr>
                <w:rFonts w:ascii="Times New Roman"/>
                <w:b w:val="false"/>
                <w:i w:val="false"/>
                <w:color w:val="000000"/>
                <w:sz w:val="20"/>
              </w:rPr>
              <w:t>
АҚ15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ҚР темір жолының электрленген жүйесін, пайдаланудың ерекшеліктерін;</w:t>
            </w:r>
            <w:r>
              <w:br/>
            </w:r>
            <w:r>
              <w:rPr>
                <w:rFonts w:ascii="Times New Roman"/>
                <w:b w:val="false"/>
                <w:i w:val="false"/>
                <w:color w:val="000000"/>
                <w:sz w:val="20"/>
              </w:rPr>
              <w:t>
- ұзына бойғы электрмен жабдықтау мен тартуға арналмаған тұтынушылардың қуат көзінің ауа және кабельді желісін конструктивті орындалуын.</w:t>
            </w:r>
            <w:r>
              <w:br/>
            </w:r>
            <w:r>
              <w:rPr>
                <w:rFonts w:ascii="Times New Roman"/>
                <w:b w:val="false"/>
                <w:i w:val="false"/>
                <w:color w:val="000000"/>
                <w:sz w:val="20"/>
              </w:rPr>
              <w:t>
- ДОБ құрылғыларының белгісі және олардың электрмен жабдықтауы.</w:t>
            </w:r>
            <w:r>
              <w:br/>
            </w:r>
            <w:r>
              <w:rPr>
                <w:rFonts w:ascii="Times New Roman"/>
                <w:b w:val="false"/>
                <w:i w:val="false"/>
                <w:color w:val="000000"/>
                <w:sz w:val="20"/>
              </w:rPr>
              <w:t>
- темір жол объектілеріне жарық түсірудің талаптарын.</w:t>
            </w:r>
            <w:r>
              <w:br/>
            </w:r>
            <w:r>
              <w:rPr>
                <w:rFonts w:ascii="Times New Roman"/>
                <w:b w:val="false"/>
                <w:i w:val="false"/>
                <w:color w:val="000000"/>
                <w:sz w:val="20"/>
              </w:rPr>
              <w:t>
орындауы керек:</w:t>
            </w:r>
            <w:r>
              <w:br/>
            </w:r>
            <w:r>
              <w:rPr>
                <w:rFonts w:ascii="Times New Roman"/>
                <w:b w:val="false"/>
                <w:i w:val="false"/>
                <w:color w:val="000000"/>
                <w:sz w:val="20"/>
              </w:rPr>
              <w:t>
жарық түсіру жүйелерін шамалы жөндеуді орындау және пайдалану;</w:t>
            </w:r>
            <w:r>
              <w:br/>
            </w:r>
            <w:r>
              <w:rPr>
                <w:rFonts w:ascii="Times New Roman"/>
                <w:b w:val="false"/>
                <w:i w:val="false"/>
                <w:color w:val="000000"/>
                <w:sz w:val="20"/>
              </w:rPr>
              <w:t xml:space="preserve">
- ұзына бойғы электрмен жабдықтаудың ауа және кабельді желісін шамалы жөндеуді орындау және пайдалану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жолдарын электржабдықтау</w:t>
            </w:r>
            <w:r>
              <w:br/>
            </w:r>
            <w:r>
              <w:rPr>
                <w:rFonts w:ascii="Times New Roman"/>
                <w:b w:val="false"/>
                <w:i w:val="false"/>
                <w:color w:val="000000"/>
                <w:sz w:val="20"/>
              </w:rPr>
              <w:t xml:space="preserve">
ҚР электрленген тж жүйелері; электрлі желілердің жіктелуі; ұзына бойғы электрмен жабдықтаудың ауа және кабельді желілерін конструктивті орындалуы; электрлі желілердің шамалары; тартуға арналмаған тұтынушылардың сипаттамасы және олардың қуат көзінің кестесі; </w:t>
            </w:r>
            <w:r>
              <w:br/>
            </w:r>
            <w:r>
              <w:rPr>
                <w:rFonts w:ascii="Times New Roman"/>
                <w:b w:val="false"/>
                <w:i w:val="false"/>
                <w:color w:val="000000"/>
                <w:sz w:val="20"/>
              </w:rPr>
              <w:t>
Автоблоктау құрылғыларын электрмен жабдықтау; темір жол объектілеріне жарық түсіру жүйелері;</w:t>
            </w:r>
            <w:r>
              <w:br/>
            </w:r>
            <w:r>
              <w:rPr>
                <w:rFonts w:ascii="Times New Roman"/>
                <w:b w:val="false"/>
                <w:i w:val="false"/>
                <w:color w:val="000000"/>
                <w:sz w:val="20"/>
              </w:rPr>
              <w:t>
Тартуға арналған желілер (соның ішінде ПС және ППС) және олардың аралас құрылысқа әсері; тартуға арналған желі жұмысының қалыпты және апаттық тәртібі, тартуға арналған желідегі қысқа түйісулердің тоқтары; этж электрлі энергияның сапасы және реактивті  қуаттылықтың орнын толтырудың құрылғысы.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темір жолының құрылғысы мен құрылысын, олардың негізгі өлшемдері мен мазмұнының нормасын;</w:t>
            </w:r>
            <w:r>
              <w:br/>
            </w:r>
            <w:r>
              <w:rPr>
                <w:rFonts w:ascii="Times New Roman"/>
                <w:b w:val="false"/>
                <w:i w:val="false"/>
                <w:color w:val="000000"/>
                <w:sz w:val="20"/>
              </w:rPr>
              <w:t xml:space="preserve">
- пойыздар қозғалысын ұйымдастырудың жүйесін және дабылдың негіздерін; </w:t>
            </w:r>
            <w:r>
              <w:br/>
            </w:r>
            <w:r>
              <w:rPr>
                <w:rFonts w:ascii="Times New Roman"/>
                <w:b w:val="false"/>
                <w:i w:val="false"/>
                <w:color w:val="000000"/>
                <w:sz w:val="20"/>
              </w:rPr>
              <w:t>
- апаттық және стандартқа сай емес жағдайлардағы әрекеттің тәртібін;</w:t>
            </w:r>
            <w:r>
              <w:br/>
            </w:r>
            <w:r>
              <w:rPr>
                <w:rFonts w:ascii="Times New Roman"/>
                <w:b w:val="false"/>
                <w:i w:val="false"/>
                <w:color w:val="000000"/>
                <w:sz w:val="20"/>
              </w:rPr>
              <w:t>
- ТЖ пайдаланудың ережесін;</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негізгі құрылыстардың техникалық жағдайына жағдай жасау, техникалық пайдаланудың ережелеріне сәйкес түйіскен желінің құрылғыларын, </w:t>
            </w:r>
            <w:r>
              <w:br/>
            </w:r>
            <w:r>
              <w:rPr>
                <w:rFonts w:ascii="Times New Roman"/>
                <w:b w:val="false"/>
                <w:i w:val="false"/>
                <w:color w:val="000000"/>
                <w:sz w:val="20"/>
              </w:rPr>
              <w:t>
- темір жол көлігіне әсер етуші нұсқаулықтар мен ережелердің білімін қолдану.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пайдалану және қозғалыс қауіпсіздігі</w:t>
            </w:r>
            <w:r>
              <w:br/>
            </w:r>
            <w:r>
              <w:rPr>
                <w:rFonts w:ascii="Times New Roman"/>
                <w:b w:val="false"/>
                <w:i w:val="false"/>
                <w:color w:val="000000"/>
                <w:sz w:val="20"/>
              </w:rPr>
              <w:t>
Темір жол көлігі және басқару жүйесі туралы жалпы мәліметтер;</w:t>
            </w:r>
            <w:r>
              <w:br/>
            </w:r>
            <w:r>
              <w:rPr>
                <w:rFonts w:ascii="Times New Roman"/>
                <w:b w:val="false"/>
                <w:i w:val="false"/>
                <w:color w:val="000000"/>
                <w:sz w:val="20"/>
              </w:rPr>
              <w:t>
Жол және жол шаруашылығы туралы жалпы мәліметтер, темір жолдың жылжымалы құрамы мен темір жол көлігіндегі дабыл;</w:t>
            </w:r>
            <w:r>
              <w:br/>
            </w:r>
            <w:r>
              <w:rPr>
                <w:rFonts w:ascii="Times New Roman"/>
                <w:b w:val="false"/>
                <w:i w:val="false"/>
                <w:color w:val="000000"/>
                <w:sz w:val="20"/>
              </w:rPr>
              <w:t>
Пойыздар қозғалысы мен темір жол тасымалын ұйымдастыру; ТЖ ТПЕ;</w:t>
            </w:r>
            <w:r>
              <w:br/>
            </w:r>
            <w:r>
              <w:rPr>
                <w:rFonts w:ascii="Times New Roman"/>
                <w:b w:val="false"/>
                <w:i w:val="false"/>
                <w:color w:val="000000"/>
                <w:sz w:val="20"/>
              </w:rPr>
              <w:t>
Темір жолдарын техникалық пайдаланудың ережелері; дабыл нұсқаулығы, пойыздар қозғалысы мен маневрлік жұмыс туралы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КҚ19</w:t>
            </w:r>
            <w:r>
              <w:br/>
            </w:r>
            <w:r>
              <w:rPr>
                <w:rFonts w:ascii="Times New Roman"/>
                <w:b w:val="false"/>
                <w:i w:val="false"/>
                <w:color w:val="000000"/>
                <w:sz w:val="20"/>
              </w:rPr>
              <w:t>
АҚ1</w:t>
            </w:r>
            <w:r>
              <w:br/>
            </w:r>
            <w:r>
              <w:rPr>
                <w:rFonts w:ascii="Times New Roman"/>
                <w:b w:val="false"/>
                <w:i w:val="false"/>
                <w:color w:val="000000"/>
                <w:sz w:val="20"/>
              </w:rPr>
              <w:t>
АҚ3</w:t>
            </w:r>
            <w:r>
              <w:br/>
            </w:r>
            <w:r>
              <w:rPr>
                <w:rFonts w:ascii="Times New Roman"/>
                <w:b w:val="false"/>
                <w:i w:val="false"/>
                <w:color w:val="000000"/>
                <w:sz w:val="20"/>
              </w:rPr>
              <w:t>
АҚ6</w:t>
            </w:r>
            <w:r>
              <w:br/>
            </w:r>
            <w:r>
              <w:rPr>
                <w:rFonts w:ascii="Times New Roman"/>
                <w:b w:val="false"/>
                <w:i w:val="false"/>
                <w:color w:val="000000"/>
                <w:sz w:val="20"/>
              </w:rPr>
              <w:t>
АҚ11</w:t>
            </w:r>
            <w:r>
              <w:br/>
            </w:r>
            <w:r>
              <w:rPr>
                <w:rFonts w:ascii="Times New Roman"/>
                <w:b w:val="false"/>
                <w:i w:val="false"/>
                <w:color w:val="000000"/>
                <w:sz w:val="20"/>
              </w:rPr>
              <w:t>
АҚ13</w:t>
            </w:r>
            <w:r>
              <w:br/>
            </w:r>
            <w:r>
              <w:rPr>
                <w:rFonts w:ascii="Times New Roman"/>
                <w:b w:val="false"/>
                <w:i w:val="false"/>
                <w:color w:val="000000"/>
                <w:sz w:val="20"/>
              </w:rPr>
              <w:t>
АҚ14</w:t>
            </w:r>
            <w:r>
              <w:br/>
            </w:r>
            <w:r>
              <w:rPr>
                <w:rFonts w:ascii="Times New Roman"/>
                <w:b w:val="false"/>
                <w:i w:val="false"/>
                <w:color w:val="000000"/>
                <w:sz w:val="20"/>
              </w:rPr>
              <w:t>
АҚ15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категорияларды;</w:t>
            </w:r>
            <w:r>
              <w:br/>
            </w:r>
            <w:r>
              <w:rPr>
                <w:rFonts w:ascii="Times New Roman"/>
                <w:b w:val="false"/>
                <w:i w:val="false"/>
                <w:color w:val="000000"/>
                <w:sz w:val="20"/>
              </w:rPr>
              <w:t>
- электрмен жабдықтау дистанциясы жұмысының негізгі экономикалық көрсеткіштері және ЭЧК;</w:t>
            </w:r>
            <w:r>
              <w:br/>
            </w:r>
            <w:r>
              <w:rPr>
                <w:rFonts w:ascii="Times New Roman"/>
                <w:b w:val="false"/>
                <w:i w:val="false"/>
                <w:color w:val="000000"/>
                <w:sz w:val="20"/>
              </w:rPr>
              <w:t>
- еңбектің мөлшері мен төлемін.</w:t>
            </w:r>
            <w:r>
              <w:br/>
            </w:r>
            <w:r>
              <w:rPr>
                <w:rFonts w:ascii="Times New Roman"/>
                <w:b w:val="false"/>
                <w:i w:val="false"/>
                <w:color w:val="000000"/>
                <w:sz w:val="20"/>
              </w:rPr>
              <w:t>
орындауы керек:</w:t>
            </w:r>
            <w:r>
              <w:br/>
            </w:r>
            <w:r>
              <w:rPr>
                <w:rFonts w:ascii="Times New Roman"/>
                <w:b w:val="false"/>
                <w:i w:val="false"/>
                <w:color w:val="000000"/>
                <w:sz w:val="20"/>
              </w:rPr>
              <w:t>
- ЭЧК көлемдік және сапалы көрсеткішін анықтау бойынша күрделі емес техникалық-экономикалық есептеуді орындау</w:t>
            </w:r>
            <w:r>
              <w:rPr>
                <w:rFonts w:ascii="Times New Roman"/>
                <w:b/>
                <w:i w:val="false"/>
                <w:color w:val="000000"/>
                <w:sz w:val="20"/>
              </w:rPr>
              <w:t xml:space="preserve"> түсіну:</w:t>
            </w:r>
            <w:r>
              <w:br/>
            </w:r>
            <w:r>
              <w:rPr>
                <w:rFonts w:ascii="Times New Roman"/>
                <w:b w:val="false"/>
                <w:i w:val="false"/>
                <w:color w:val="000000"/>
                <w:sz w:val="20"/>
              </w:rPr>
              <w:t>
- электрмен жабдықтау шаруашылығын жүргізудің экономикалық әдістері туралы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экономикасы және өндірісті басқару</w:t>
            </w:r>
            <w:r>
              <w:br/>
            </w:r>
            <w:r>
              <w:rPr>
                <w:rFonts w:ascii="Times New Roman"/>
                <w:b w:val="false"/>
                <w:i w:val="false"/>
                <w:color w:val="000000"/>
                <w:sz w:val="20"/>
              </w:rPr>
              <w:t>
Көлік халық шаруашылығының саласы ретінде; экономика және өндірісті ұйымдастыру; өндірісті жоспарлау; ЭЧ өндірістік қаржылық әрекетін талдау және; жасампаздық пен рационализаторлық; өндірістің тиімділігін жетілдіру.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КҚ13</w:t>
            </w:r>
            <w:r>
              <w:br/>
            </w:r>
            <w:r>
              <w:rPr>
                <w:rFonts w:ascii="Times New Roman"/>
                <w:b w:val="false"/>
                <w:i w:val="false"/>
                <w:color w:val="000000"/>
                <w:sz w:val="20"/>
              </w:rPr>
              <w:t>
КҚ15</w:t>
            </w:r>
            <w:r>
              <w:br/>
            </w:r>
            <w:r>
              <w:rPr>
                <w:rFonts w:ascii="Times New Roman"/>
                <w:b w:val="false"/>
                <w:i w:val="false"/>
                <w:color w:val="000000"/>
                <w:sz w:val="20"/>
              </w:rPr>
              <w:t>
АҚ8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w:t>
            </w:r>
            <w:r>
              <w:br/>
            </w:r>
            <w:r>
              <w:rPr>
                <w:rFonts w:ascii="Times New Roman"/>
                <w:b w:val="false"/>
                <w:i w:val="false"/>
                <w:color w:val="000000"/>
                <w:sz w:val="20"/>
              </w:rPr>
              <w:t>
090402 2-Тартқыш кіші станса электромонтері*</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реленің құрылымын, релелік қорғаныстың түрлері, шамалары мен кестелерін; басқарудың автоматты құрылғылары мен автоматталған жүйелерінің конструктивті орындалуы, олардың пайдалануын;</w:t>
            </w:r>
            <w:r>
              <w:br/>
            </w:r>
            <w:r>
              <w:rPr>
                <w:rFonts w:ascii="Times New Roman"/>
                <w:b w:val="false"/>
                <w:i w:val="false"/>
                <w:color w:val="000000"/>
                <w:sz w:val="20"/>
              </w:rPr>
              <w:t>
орындауы керек:</w:t>
            </w:r>
            <w:r>
              <w:br/>
            </w:r>
            <w:r>
              <w:rPr>
                <w:rFonts w:ascii="Times New Roman"/>
                <w:b w:val="false"/>
                <w:i w:val="false"/>
                <w:color w:val="000000"/>
                <w:sz w:val="20"/>
              </w:rPr>
              <w:t>
- релелік қорғаныс, тартуға арналған бөлімшелердің ТД және ТБ (ДУ) құрылғыларын ажырата білу, қызмет көрсету мен пайдаланудың ережелерін білу.</w:t>
            </w:r>
            <w:r>
              <w:br/>
            </w:r>
            <w:r>
              <w:rPr>
                <w:rFonts w:ascii="Times New Roman"/>
                <w:b w:val="false"/>
                <w:i w:val="false"/>
                <w:color w:val="000000"/>
                <w:sz w:val="20"/>
              </w:rPr>
              <w:t xml:space="preserve">
- екінші мәрте коммутациялар (РҚ, ТБ, ТД, АБ) кестесін оқу.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ЭТЖ электржабдықтау құрылғыларының релейлік қорғау, автоматика және телемеханика негіздері</w:t>
            </w:r>
            <w:r>
              <w:br/>
            </w:r>
            <w:r>
              <w:rPr>
                <w:rFonts w:ascii="Times New Roman"/>
                <w:b w:val="false"/>
                <w:i w:val="false"/>
                <w:color w:val="000000"/>
                <w:sz w:val="20"/>
              </w:rPr>
              <w:t>
Релелік қорғаныс туралы жалпы мәліметтер; қорғаныс органдары мен элементті базасы; тоқтың электрлі механикалық, электронды және шағын электронды релесі, қуаттылық пен уақыттың кернеулігі, аралық және көрсеткіш кедергілері және т.б.; максимал тоқ қорғанысы; тоқтың кемуі және кернеулігі бойынша дифференциалды, дистанционды, жоғары жиеліктік қорғаныс және күш беруші трансформаторлардың қорғанысы; ажыратқыштардың АПВ және АВР;</w:t>
            </w:r>
            <w:r>
              <w:br/>
            </w:r>
            <w:r>
              <w:rPr>
                <w:rFonts w:ascii="Times New Roman"/>
                <w:b w:val="false"/>
                <w:i w:val="false"/>
                <w:color w:val="000000"/>
                <w:sz w:val="20"/>
              </w:rPr>
              <w:t>
Жаңа ұрпақтың релелік қорғанысының құрылғысы туралы жалпы мәліметтер: ажыратқыш (трансформатордың) БМРЗ АДБ терминдері мен жалпы түсінігі. Ажыратқыштар мен трансформаторлардың автоматикасы; телемеханика құрылғылары туралы жалпы мәліметтер; бақылау мен АСКУЭ, БМАЧР және т.б. энергетикалық тасушылар есебінің автоматталған жүйесі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7</w:t>
            </w:r>
            <w:r>
              <w:br/>
            </w:r>
            <w:r>
              <w:rPr>
                <w:rFonts w:ascii="Times New Roman"/>
                <w:b w:val="false"/>
                <w:i w:val="false"/>
                <w:color w:val="000000"/>
                <w:sz w:val="20"/>
              </w:rPr>
              <w:t>
АҚ 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күш беретін, көмекші және  коммутациялық жабдықтар мен ТП тарату құрылғыларының тоқ жүру бөліктерін;</w:t>
            </w:r>
            <w:r>
              <w:br/>
            </w:r>
            <w:r>
              <w:rPr>
                <w:rFonts w:ascii="Times New Roman"/>
                <w:b w:val="false"/>
                <w:i w:val="false"/>
                <w:color w:val="000000"/>
                <w:sz w:val="20"/>
              </w:rPr>
              <w:t>
- электрлі желілер мен жүйелердегі қысқа түйісулердің тоқтары,</w:t>
            </w:r>
            <w:r>
              <w:br/>
            </w:r>
            <w:r>
              <w:rPr>
                <w:rFonts w:ascii="Times New Roman"/>
                <w:b w:val="false"/>
                <w:i w:val="false"/>
                <w:color w:val="000000"/>
                <w:sz w:val="20"/>
              </w:rPr>
              <w:t>
- жерге қосу құрылғысы;</w:t>
            </w:r>
            <w:r>
              <w:br/>
            </w:r>
            <w:r>
              <w:rPr>
                <w:rFonts w:ascii="Times New Roman"/>
                <w:b w:val="false"/>
                <w:i w:val="false"/>
                <w:color w:val="000000"/>
                <w:sz w:val="20"/>
              </w:rPr>
              <w:t>
-  қуат көзінің кестесі  және тартуға арналған бөлімшелердің түрлері, ТП жоспары мен кестелері;</w:t>
            </w:r>
            <w:r>
              <w:br/>
            </w:r>
            <w:r>
              <w:rPr>
                <w:rFonts w:ascii="Times New Roman"/>
                <w:b w:val="false"/>
                <w:i w:val="false"/>
                <w:color w:val="000000"/>
                <w:sz w:val="20"/>
              </w:rPr>
              <w:t>
орындауы керек:</w:t>
            </w:r>
            <w:r>
              <w:br/>
            </w:r>
            <w:r>
              <w:rPr>
                <w:rFonts w:ascii="Times New Roman"/>
                <w:b w:val="false"/>
                <w:i w:val="false"/>
                <w:color w:val="000000"/>
                <w:sz w:val="20"/>
              </w:rPr>
              <w:t>
- бөлімшелердің қуаттылығын анықтау; трансформаторларды, коммутациялық аппараттар мен ТП тоқ жүруші бөліктерін таңдау;</w:t>
            </w:r>
            <w:r>
              <w:br/>
            </w:r>
            <w:r>
              <w:rPr>
                <w:rFonts w:ascii="Times New Roman"/>
                <w:b w:val="false"/>
                <w:i w:val="false"/>
                <w:color w:val="000000"/>
                <w:sz w:val="20"/>
              </w:rPr>
              <w:t>
- электр монтер ретінде кезекшілікті жүзеге асыру; жетекшінің бақылауымен бригаданың құрамындағы ТП негізгі жабдығын жөндеу мен қызметін көрсетуін орындау.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бөлімшелер</w:t>
            </w:r>
            <w:r>
              <w:br/>
            </w:r>
            <w:r>
              <w:rPr>
                <w:rFonts w:ascii="Times New Roman"/>
                <w:b w:val="false"/>
                <w:i w:val="false"/>
                <w:color w:val="000000"/>
                <w:sz w:val="20"/>
              </w:rPr>
              <w:t>
Тартуға арналған бөлімшелерді жіктеу; электрлі кестелер мен тарату құрылғыларының құрылыс жоспары; электрлі желілер мен жүйелердегі қысқа түйісулер, доғаны сөндірудің физикалық үрдістері; шиналар мен изоляторлар; төмендетуші күш беретін трансформаторлар; 1000В дейін және одан жоғары коммутациялық аппараттар; ТП шұғыл тұрақты және ауыспалы тоқтың қайнар көздері, бөлімшенің жеке мұқтаждықтары; жерге қосудың құрылғылары және кернеуліктің ұлғаюынан қорғану; жағдайды бақылау және техникалық қызмет көрсету.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АҚ6</w:t>
            </w:r>
            <w:r>
              <w:br/>
            </w:r>
            <w:r>
              <w:rPr>
                <w:rFonts w:ascii="Times New Roman"/>
                <w:b w:val="false"/>
                <w:i w:val="false"/>
                <w:color w:val="000000"/>
                <w:sz w:val="20"/>
              </w:rPr>
              <w:t>
АҚ9</w:t>
            </w:r>
            <w:r>
              <w:br/>
            </w:r>
            <w:r>
              <w:rPr>
                <w:rFonts w:ascii="Times New Roman"/>
                <w:b w:val="false"/>
                <w:i w:val="false"/>
                <w:color w:val="000000"/>
                <w:sz w:val="20"/>
              </w:rPr>
              <w:t>
АҚ12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ҚР электрленген темір жолдарының жүйесін, пайдаланудың ерекшеліктерін;</w:t>
            </w:r>
            <w:r>
              <w:br/>
            </w:r>
            <w:r>
              <w:rPr>
                <w:rFonts w:ascii="Times New Roman"/>
                <w:b w:val="false"/>
                <w:i w:val="false"/>
                <w:color w:val="000000"/>
                <w:sz w:val="20"/>
              </w:rPr>
              <w:t>
- КТП (Н) конструктивті орындалуы мен ауа және кабельді желіні, қуаттандырушы тартуға арналмаған темір тұтынушыларын;</w:t>
            </w:r>
            <w:r>
              <w:br/>
            </w:r>
            <w:r>
              <w:rPr>
                <w:rFonts w:ascii="Times New Roman"/>
                <w:b w:val="false"/>
                <w:i w:val="false"/>
                <w:color w:val="000000"/>
                <w:sz w:val="20"/>
              </w:rPr>
              <w:t>
- ДОБ құрылғыларының белгісі және олардың электрмен жабдықталуын;</w:t>
            </w:r>
            <w:r>
              <w:br/>
            </w:r>
            <w:r>
              <w:rPr>
                <w:rFonts w:ascii="Times New Roman"/>
                <w:b w:val="false"/>
                <w:i w:val="false"/>
                <w:color w:val="000000"/>
                <w:sz w:val="20"/>
              </w:rPr>
              <w:t>
- темір жол объектілеріне жарық түсірудің талаптарын.</w:t>
            </w:r>
            <w:r>
              <w:br/>
            </w:r>
            <w:r>
              <w:rPr>
                <w:rFonts w:ascii="Times New Roman"/>
                <w:b w:val="false"/>
                <w:i w:val="false"/>
                <w:color w:val="000000"/>
                <w:sz w:val="20"/>
              </w:rPr>
              <w:t>
орындауы керек:</w:t>
            </w:r>
            <w:r>
              <w:br/>
            </w:r>
            <w:r>
              <w:rPr>
                <w:rFonts w:ascii="Times New Roman"/>
                <w:b w:val="false"/>
                <w:i w:val="false"/>
                <w:color w:val="000000"/>
                <w:sz w:val="20"/>
              </w:rPr>
              <w:t>
- ұзына бойғы электрмен жабдықтау желілері мен темір жол тұтынушыларын КТП (Н) жөндеуді орындау және пайдалану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жолдарын электрмен жабдықтау</w:t>
            </w:r>
            <w:r>
              <w:br/>
            </w:r>
            <w:r>
              <w:rPr>
                <w:rFonts w:ascii="Times New Roman"/>
                <w:b w:val="false"/>
                <w:i w:val="false"/>
                <w:color w:val="000000"/>
                <w:sz w:val="20"/>
              </w:rPr>
              <w:t>
ҚР электрленген тж жүйелері; электрлі желілердің жіктелуі; ауа және кабельді желілердің конструктивті орындалуы; тартуға арналған бөлімшелердің трансформаторлары, оларды тартуға арналған желі мен сыртқы электрмен жабдықтауға қосу кестесі; Кешендік трансформаторлы бөлімшелер, ұзына бойғы электрмен жабдықтау желісінен олардың кестесі мен желілері; тартуға арналмаған тұтынушылардың сипаттамасы;</w:t>
            </w:r>
            <w:r>
              <w:br/>
            </w:r>
            <w:r>
              <w:rPr>
                <w:rFonts w:ascii="Times New Roman"/>
                <w:b w:val="false"/>
                <w:i w:val="false"/>
                <w:color w:val="000000"/>
                <w:sz w:val="20"/>
              </w:rPr>
              <w:t xml:space="preserve">
Автоблоктау құрылғыларын электрмен жабдықтау; </w:t>
            </w:r>
            <w:r>
              <w:br/>
            </w:r>
            <w:r>
              <w:rPr>
                <w:rFonts w:ascii="Times New Roman"/>
                <w:b w:val="false"/>
                <w:i w:val="false"/>
                <w:color w:val="000000"/>
                <w:sz w:val="20"/>
              </w:rPr>
              <w:t xml:space="preserve">
Тартуға арналған желінің апаттық және қалыпты тәртібі, тартуға арналған желідегі қысқа түйісудің тоқтары; этж электрлі энергияның сапасы және реактивті қуаттылықтың орнын толтыру құрылғысы.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КҚ9</w:t>
            </w:r>
            <w:r>
              <w:br/>
            </w:r>
            <w:r>
              <w:rPr>
                <w:rFonts w:ascii="Times New Roman"/>
                <w:b w:val="false"/>
                <w:i w:val="false"/>
                <w:color w:val="000000"/>
                <w:sz w:val="20"/>
              </w:rPr>
              <w:t>
АҚ1</w:t>
            </w:r>
            <w:r>
              <w:br/>
            </w:r>
            <w:r>
              <w:rPr>
                <w:rFonts w:ascii="Times New Roman"/>
                <w:b w:val="false"/>
                <w:i w:val="false"/>
                <w:color w:val="000000"/>
                <w:sz w:val="20"/>
              </w:rPr>
              <w:t>
АҚ3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тартуға арналған электрмен жабдықтау құрылғыларының кестесін;</w:t>
            </w:r>
            <w:r>
              <w:br/>
            </w:r>
            <w:r>
              <w:rPr>
                <w:rFonts w:ascii="Times New Roman"/>
                <w:b w:val="false"/>
                <w:i w:val="false"/>
                <w:color w:val="000000"/>
                <w:sz w:val="20"/>
              </w:rPr>
              <w:t>
- таратушы құрылғылардың кестесін;</w:t>
            </w:r>
            <w:r>
              <w:br/>
            </w:r>
            <w:r>
              <w:rPr>
                <w:rFonts w:ascii="Times New Roman"/>
                <w:b w:val="false"/>
                <w:i w:val="false"/>
                <w:color w:val="000000"/>
                <w:sz w:val="20"/>
              </w:rPr>
              <w:t>
- изоляторларды, ажыратқыштарды, жекелеушілерді   пайдалануды;</w:t>
            </w:r>
            <w:r>
              <w:br/>
            </w:r>
            <w:r>
              <w:rPr>
                <w:rFonts w:ascii="Times New Roman"/>
                <w:b w:val="false"/>
                <w:i w:val="false"/>
                <w:color w:val="000000"/>
                <w:sz w:val="20"/>
              </w:rPr>
              <w:t xml:space="preserve">
- тұрақты және ауыспалы тоқтың жоғары вольтты жабдықтарын пайдалану; </w:t>
            </w:r>
            <w:r>
              <w:br/>
            </w:r>
            <w:r>
              <w:rPr>
                <w:rFonts w:ascii="Times New Roman"/>
                <w:b w:val="false"/>
                <w:i w:val="false"/>
                <w:color w:val="000000"/>
                <w:sz w:val="20"/>
              </w:rPr>
              <w:t>
- шұғыл тізбектер мен жеке мұқтаждықтардың жүйесін;</w:t>
            </w:r>
            <w:r>
              <w:br/>
            </w:r>
            <w:r>
              <w:rPr>
                <w:rFonts w:ascii="Times New Roman"/>
                <w:b w:val="false"/>
                <w:i w:val="false"/>
                <w:color w:val="000000"/>
                <w:sz w:val="20"/>
              </w:rPr>
              <w:t>
орындауы керек:</w:t>
            </w:r>
            <w:r>
              <w:br/>
            </w:r>
            <w:r>
              <w:rPr>
                <w:rFonts w:ascii="Times New Roman"/>
                <w:b w:val="false"/>
                <w:i w:val="false"/>
                <w:color w:val="000000"/>
                <w:sz w:val="20"/>
              </w:rPr>
              <w:t>
- электрмен жабдықтау құрылғысының кестесін оқу;</w:t>
            </w:r>
            <w:r>
              <w:br/>
            </w:r>
            <w:r>
              <w:rPr>
                <w:rFonts w:ascii="Times New Roman"/>
                <w:b w:val="false"/>
                <w:i w:val="false"/>
                <w:color w:val="000000"/>
                <w:sz w:val="20"/>
              </w:rPr>
              <w:t>
- көмекші құралдардың өлшеу трансформаторлары мен коммутациялық аппараттары мен шиналардың кезекті жөндеу жұмысын орындау және пайдалану;</w:t>
            </w:r>
            <w:r>
              <w:br/>
            </w:r>
            <w:r>
              <w:rPr>
                <w:rFonts w:ascii="Times New Roman"/>
                <w:b w:val="false"/>
                <w:i w:val="false"/>
                <w:color w:val="000000"/>
                <w:sz w:val="20"/>
              </w:rPr>
              <w:t>
- бөлімше кезекшісінің жұмысын жүзеге асыру, ТП электр жабдығының жағдайын бақылау.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Тартуға арналған стансалардың электржабдықтарын құрастыру, реттеу, техникалық қызмет көрсету және жөндеу</w:t>
            </w:r>
            <w:r>
              <w:br/>
            </w:r>
            <w:r>
              <w:rPr>
                <w:rFonts w:ascii="Times New Roman"/>
                <w:b w:val="false"/>
                <w:i w:val="false"/>
                <w:color w:val="000000"/>
                <w:sz w:val="20"/>
              </w:rPr>
              <w:t xml:space="preserve">
Тартуға арналған бөлімшенің электрмен жабдықтау құрылғысының кестелері; секциялау постысы мен таратушы құрылғыларды жөндеу, пайдалану, түзету және монтаждау; АТП және тартуға арналған бөлімшелердің жоғары вольтты жабдықтарын жөндеу және пайдалану; күш беретін кабельдер мен муфтыларды пайдалану; шұғыл тізбектерді пайдалану; жеке мұқтаждықтардың жүйелерін пайдалану.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КҚ6</w:t>
            </w:r>
            <w:r>
              <w:br/>
            </w:r>
            <w:r>
              <w:rPr>
                <w:rFonts w:ascii="Times New Roman"/>
                <w:b w:val="false"/>
                <w:i w:val="false"/>
                <w:color w:val="000000"/>
                <w:sz w:val="20"/>
              </w:rPr>
              <w:t>
АҚ1</w:t>
            </w:r>
            <w:r>
              <w:br/>
            </w:r>
            <w:r>
              <w:rPr>
                <w:rFonts w:ascii="Times New Roman"/>
                <w:b w:val="false"/>
                <w:i w:val="false"/>
                <w:color w:val="000000"/>
                <w:sz w:val="20"/>
              </w:rPr>
              <w:t>
АҚ2</w:t>
            </w:r>
            <w:r>
              <w:br/>
            </w:r>
            <w:r>
              <w:rPr>
                <w:rFonts w:ascii="Times New Roman"/>
                <w:b w:val="false"/>
                <w:i w:val="false"/>
                <w:color w:val="000000"/>
                <w:sz w:val="20"/>
              </w:rPr>
              <w:t>
АҚ4</w:t>
            </w:r>
            <w:r>
              <w:br/>
            </w:r>
            <w:r>
              <w:rPr>
                <w:rFonts w:ascii="Times New Roman"/>
                <w:b w:val="false"/>
                <w:i w:val="false"/>
                <w:color w:val="000000"/>
                <w:sz w:val="20"/>
              </w:rPr>
              <w:t>
АҚ5</w:t>
            </w:r>
            <w:r>
              <w:br/>
            </w:r>
            <w:r>
              <w:rPr>
                <w:rFonts w:ascii="Times New Roman"/>
                <w:b w:val="false"/>
                <w:i w:val="false"/>
                <w:color w:val="000000"/>
                <w:sz w:val="20"/>
              </w:rPr>
              <w:t>
АҚ7</w:t>
            </w:r>
            <w:r>
              <w:br/>
            </w:r>
            <w:r>
              <w:rPr>
                <w:rFonts w:ascii="Times New Roman"/>
                <w:b w:val="false"/>
                <w:i w:val="false"/>
                <w:color w:val="000000"/>
                <w:sz w:val="20"/>
              </w:rPr>
              <w:t>
АҚ11</w:t>
            </w:r>
            <w:r>
              <w:br/>
            </w:r>
            <w:r>
              <w:rPr>
                <w:rFonts w:ascii="Times New Roman"/>
                <w:b w:val="false"/>
                <w:i w:val="false"/>
                <w:color w:val="000000"/>
                <w:sz w:val="20"/>
              </w:rPr>
              <w:t>
АҚ13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темір жолдың құрылғысы мен құрылысы, олардың негізгі өлшемдері мен мазмұнының нормасын;</w:t>
            </w:r>
            <w:r>
              <w:br/>
            </w:r>
            <w:r>
              <w:rPr>
                <w:rFonts w:ascii="Times New Roman"/>
                <w:b w:val="false"/>
                <w:i w:val="false"/>
                <w:color w:val="000000"/>
                <w:sz w:val="20"/>
              </w:rPr>
              <w:t xml:space="preserve">
- пойыздар қозғалысын ұйымдастыру жүйесін және дабыл негіздерін, </w:t>
            </w:r>
            <w:r>
              <w:br/>
            </w:r>
            <w:r>
              <w:rPr>
                <w:rFonts w:ascii="Times New Roman"/>
                <w:b w:val="false"/>
                <w:i w:val="false"/>
                <w:color w:val="000000"/>
                <w:sz w:val="20"/>
              </w:rPr>
              <w:t>
- апаттық және стандартқа сай емес жағдайлардағы әрекеттің тәртібі;</w:t>
            </w:r>
            <w:r>
              <w:br/>
            </w:r>
            <w:r>
              <w:rPr>
                <w:rFonts w:ascii="Times New Roman"/>
                <w:b w:val="false"/>
                <w:i w:val="false"/>
                <w:color w:val="000000"/>
                <w:sz w:val="20"/>
              </w:rPr>
              <w:t>
- ТП пайдаланудың ережесі;</w:t>
            </w:r>
            <w:r>
              <w:br/>
            </w:r>
            <w:r>
              <w:rPr>
                <w:rFonts w:ascii="Times New Roman"/>
                <w:b w:val="false"/>
                <w:i w:val="false"/>
                <w:color w:val="000000"/>
                <w:sz w:val="20"/>
              </w:rPr>
              <w:t>
орындауы керек:</w:t>
            </w:r>
            <w:r>
              <w:br/>
            </w:r>
            <w:r>
              <w:rPr>
                <w:rFonts w:ascii="Times New Roman"/>
                <w:b w:val="false"/>
                <w:i w:val="false"/>
                <w:color w:val="000000"/>
                <w:sz w:val="20"/>
              </w:rPr>
              <w:t xml:space="preserve">
- техникалық пайдаланудың ережелеріне сәйкес тартуға арналған бөлімшенің негізгі электр жабдықтарының техникалық жағдайын қуаттау, </w:t>
            </w:r>
            <w:r>
              <w:br/>
            </w:r>
            <w:r>
              <w:rPr>
                <w:rFonts w:ascii="Times New Roman"/>
                <w:b w:val="false"/>
                <w:i w:val="false"/>
                <w:color w:val="000000"/>
                <w:sz w:val="20"/>
              </w:rPr>
              <w:t>
- темір жол көлігінде әрекет етуші нұсқаулықтар және ережелердің білімін қолдану.</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пайдалану және қозғалыс қауіпсіздігі</w:t>
            </w:r>
            <w:r>
              <w:rPr>
                <w:rFonts w:ascii="Times New Roman"/>
                <w:b w:val="false"/>
                <w:i w:val="false"/>
                <w:color w:val="000000"/>
                <w:sz w:val="20"/>
              </w:rPr>
              <w:t> </w:t>
            </w:r>
            <w:r>
              <w:br/>
            </w:r>
            <w:r>
              <w:rPr>
                <w:rFonts w:ascii="Times New Roman"/>
                <w:b w:val="false"/>
                <w:i w:val="false"/>
                <w:color w:val="000000"/>
                <w:sz w:val="20"/>
              </w:rPr>
              <w:t>
Темір жол көлігі мен басқару жүйесі туралы жалпы мәліметтер;</w:t>
            </w:r>
            <w:r>
              <w:br/>
            </w:r>
            <w:r>
              <w:rPr>
                <w:rFonts w:ascii="Times New Roman"/>
                <w:b w:val="false"/>
                <w:i w:val="false"/>
                <w:color w:val="000000"/>
                <w:sz w:val="20"/>
              </w:rPr>
              <w:t>
жол және жол шаруашылығы, темір жол көлігі мен темір жолдың жылжымалы құрамының дабылы туралы жалпы мәліметтер;</w:t>
            </w:r>
            <w:r>
              <w:br/>
            </w:r>
            <w:r>
              <w:rPr>
                <w:rFonts w:ascii="Times New Roman"/>
                <w:b w:val="false"/>
                <w:i w:val="false"/>
                <w:color w:val="000000"/>
                <w:sz w:val="20"/>
              </w:rPr>
              <w:t>
пойыздар қозғалысын ұйымдастыру мен темір жол тасымалы; ТПЕ ТП;</w:t>
            </w:r>
            <w:r>
              <w:br/>
            </w:r>
            <w:r>
              <w:rPr>
                <w:rFonts w:ascii="Times New Roman"/>
                <w:b w:val="false"/>
                <w:i w:val="false"/>
                <w:color w:val="000000"/>
                <w:sz w:val="20"/>
              </w:rPr>
              <w:t>
Темір жолды техникалық пайдаланудың ережесі; Дабыл бойынша нұсқаулық, пойыздар қозғалысы мен маневрлік жұмыстар бойынша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АҚ5</w:t>
            </w:r>
            <w:r>
              <w:br/>
            </w:r>
            <w:r>
              <w:rPr>
                <w:rFonts w:ascii="Times New Roman"/>
                <w:b w:val="false"/>
                <w:i w:val="false"/>
                <w:color w:val="000000"/>
                <w:sz w:val="20"/>
              </w:rPr>
              <w:t>
АҚ7</w:t>
            </w:r>
            <w:r>
              <w:br/>
            </w:r>
            <w:r>
              <w:rPr>
                <w:rFonts w:ascii="Times New Roman"/>
                <w:b w:val="false"/>
                <w:i w:val="false"/>
                <w:color w:val="000000"/>
                <w:sz w:val="20"/>
              </w:rPr>
              <w:t>
АҚ11</w:t>
            </w:r>
            <w:r>
              <w:br/>
            </w:r>
            <w:r>
              <w:rPr>
                <w:rFonts w:ascii="Times New Roman"/>
                <w:b w:val="false"/>
                <w:i w:val="false"/>
                <w:color w:val="000000"/>
                <w:sz w:val="20"/>
              </w:rPr>
              <w:t>
АҚ14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категориялар</w:t>
            </w:r>
            <w:r>
              <w:br/>
            </w:r>
            <w:r>
              <w:rPr>
                <w:rFonts w:ascii="Times New Roman"/>
                <w:b w:val="false"/>
                <w:i w:val="false"/>
                <w:color w:val="000000"/>
                <w:sz w:val="20"/>
              </w:rPr>
              <w:t>
- ЭЧЭ және ЭЧС және электрмен жабдықтау дистанция жұмысының негізгі экономикалық көрсеткіштері;</w:t>
            </w:r>
            <w:r>
              <w:br/>
            </w:r>
            <w:r>
              <w:rPr>
                <w:rFonts w:ascii="Times New Roman"/>
                <w:b w:val="false"/>
                <w:i w:val="false"/>
                <w:color w:val="000000"/>
                <w:sz w:val="20"/>
              </w:rPr>
              <w:t xml:space="preserve">
- еңбекті төлеу және нормалау </w:t>
            </w:r>
            <w:r>
              <w:rPr>
                <w:rFonts w:ascii="Times New Roman"/>
                <w:b/>
                <w:i w:val="false"/>
                <w:color w:val="000000"/>
                <w:sz w:val="20"/>
              </w:rPr>
              <w:t>орындауы керек:</w:t>
            </w:r>
            <w:r>
              <w:br/>
            </w:r>
            <w:r>
              <w:rPr>
                <w:rFonts w:ascii="Times New Roman"/>
                <w:b w:val="false"/>
                <w:i w:val="false"/>
                <w:color w:val="000000"/>
                <w:sz w:val="20"/>
              </w:rPr>
              <w:t>
- ЭЧЭ көлемдік және сапалы көрсеткіштерін анықтау бойынша күрделі емес техникалық экономикалық есептеулерді орындау;</w:t>
            </w:r>
            <w:r>
              <w:br/>
            </w:r>
            <w:r>
              <w:rPr>
                <w:rFonts w:ascii="Times New Roman"/>
                <w:b w:val="false"/>
                <w:i w:val="false"/>
                <w:color w:val="000000"/>
                <w:sz w:val="20"/>
              </w:rPr>
              <w:t>
түсіну:</w:t>
            </w:r>
            <w:r>
              <w:br/>
            </w:r>
            <w:r>
              <w:rPr>
                <w:rFonts w:ascii="Times New Roman"/>
                <w:b w:val="false"/>
                <w:i w:val="false"/>
                <w:color w:val="000000"/>
                <w:sz w:val="20"/>
              </w:rPr>
              <w:t xml:space="preserve">
- электрмен жабдықтаудың шаруашылығын жүргізудің экономикалық әдістері туралы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экономомикасы және өндірісті басқару</w:t>
            </w:r>
            <w:r>
              <w:br/>
            </w:r>
            <w:r>
              <w:rPr>
                <w:rFonts w:ascii="Times New Roman"/>
                <w:b w:val="false"/>
                <w:i w:val="false"/>
                <w:color w:val="000000"/>
                <w:sz w:val="20"/>
              </w:rPr>
              <w:t>
Көлік халық шаруашылығының саласы ретінде; өндірісті ұйымдастыру және экономика; өндірісті жоспарлау; ЭЧ өндірістік қаржылық әрекетін талдау және есебі; жасампаздық пен рационализаторлық; өндірістің тиімділігін арттыру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КҚ11</w:t>
            </w:r>
            <w:r>
              <w:br/>
            </w:r>
            <w:r>
              <w:rPr>
                <w:rFonts w:ascii="Times New Roman"/>
                <w:b w:val="false"/>
                <w:i w:val="false"/>
                <w:color w:val="000000"/>
                <w:sz w:val="20"/>
              </w:rPr>
              <w:t>
АҚ13</w:t>
            </w:r>
          </w:p>
        </w:tc>
      </w:tr>
    </w:tbl>
    <w:p>
      <w:pPr>
        <w:spacing w:after="0"/>
        <w:ind w:left="0"/>
        <w:jc w:val="both"/>
      </w:pPr>
      <w:r>
        <w:rPr>
          <w:rFonts w:ascii="Times New Roman"/>
          <w:b w:val="false"/>
          <w:i w:val="false"/>
          <w:color w:val="000000"/>
          <w:sz w:val="28"/>
        </w:rPr>
        <w:t>      1.2 0904000 – «Темір жолдардың электр техникалық жүйелерін электрмен жабдықтау, пайдалану, техникалық қызмет көрсету және жөндеу» мамандығы бойынша техникалық және кәсіптік білімнің орта буын мамандықтарының біліктілік деңгейлерінің білім оқу бағдарламасының құрылымы.</w:t>
      </w:r>
      <w:r>
        <w:br/>
      </w:r>
      <w:r>
        <w:rPr>
          <w:rFonts w:ascii="Times New Roman"/>
          <w:b w:val="false"/>
          <w:i w:val="false"/>
          <w:color w:val="000000"/>
          <w:sz w:val="28"/>
        </w:rPr>
        <w:t>
      Біліктілігі: 090403 3-Электромеханик</w:t>
      </w:r>
    </w:p>
    <w:p>
      <w:pPr>
        <w:spacing w:after="0"/>
        <w:ind w:left="0"/>
        <w:jc w:val="both"/>
      </w:pPr>
      <w:r>
        <w:rPr>
          <w:rFonts w:ascii="Times New Roman"/>
          <w:b w:val="false"/>
          <w:i w:val="false"/>
          <w:color w:val="000000"/>
          <w:sz w:val="28"/>
        </w:rPr>
        <w:t xml:space="preserve">Оқытудың нормативтік мерзімі: 3 жыл 10 ай </w:t>
      </w:r>
      <w:r>
        <w:br/>
      </w:r>
      <w:r>
        <w:rPr>
          <w:rFonts w:ascii="Times New Roman"/>
          <w:b w:val="false"/>
          <w:i w:val="false"/>
          <w:color w:val="000000"/>
          <w:sz w:val="28"/>
        </w:rPr>
        <w:t>
негізгі орта білім базасында/</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8972"/>
        <w:gridCol w:w="6536"/>
        <w:gridCol w:w="1123"/>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циклының қысқаша атауы (код)</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циклы мен кәсіби модульдері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атаулары және кәсіби модульдардың бөлімдері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құзыреттіліктің коды</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гуманитарлық пәндер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кәсіби-бағыттағы мәтіндерді аудару тәсілін;</w:t>
            </w:r>
            <w:r>
              <w:br/>
            </w:r>
            <w:r>
              <w:rPr>
                <w:rFonts w:ascii="Times New Roman"/>
                <w:b w:val="false"/>
                <w:i w:val="false"/>
                <w:color w:val="000000"/>
                <w:sz w:val="20"/>
              </w:rPr>
              <w:t>
- мамандық бойынша лексикалық-граматикалық материалдарды.</w:t>
            </w:r>
            <w:r>
              <w:br/>
            </w:r>
            <w:r>
              <w:rPr>
                <w:rFonts w:ascii="Times New Roman"/>
                <w:b w:val="false"/>
                <w:i w:val="false"/>
                <w:color w:val="000000"/>
                <w:sz w:val="20"/>
              </w:rPr>
              <w:t>
орындауы керек:</w:t>
            </w:r>
            <w:r>
              <w:br/>
            </w:r>
            <w:r>
              <w:rPr>
                <w:rFonts w:ascii="Times New Roman"/>
                <w:b w:val="false"/>
                <w:i w:val="false"/>
                <w:color w:val="000000"/>
                <w:sz w:val="20"/>
              </w:rPr>
              <w:t>
- қазақ (орыс) тіліндегі кесте мен технологиялық картаны құру;</w:t>
            </w:r>
            <w:r>
              <w:br/>
            </w:r>
            <w:r>
              <w:rPr>
                <w:rFonts w:ascii="Times New Roman"/>
                <w:b w:val="false"/>
                <w:i w:val="false"/>
                <w:color w:val="000000"/>
                <w:sz w:val="20"/>
              </w:rPr>
              <w:t>
- жаңа сөздермен сөз тіркесін, сөйлем, сұхбат, әңгіме құрастыру білу;</w:t>
            </w:r>
            <w:r>
              <w:br/>
            </w:r>
            <w:r>
              <w:rPr>
                <w:rFonts w:ascii="Times New Roman"/>
                <w:b w:val="false"/>
                <w:i w:val="false"/>
                <w:color w:val="000000"/>
                <w:sz w:val="20"/>
              </w:rPr>
              <w:t>
- қазақ (орыс) тілінде өз ойын қалыптастыру;</w:t>
            </w:r>
            <w:r>
              <w:br/>
            </w:r>
            <w:r>
              <w:rPr>
                <w:rFonts w:ascii="Times New Roman"/>
                <w:b w:val="false"/>
                <w:i w:val="false"/>
                <w:color w:val="000000"/>
                <w:sz w:val="20"/>
              </w:rPr>
              <w:t>
- сөйлеу әрекеті мен сөйлеу түрін ажырата білуі керек ауызша, жазбаша, монологты, сұхбаттық.</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br/>
            </w:r>
            <w:r>
              <w:rPr>
                <w:rFonts w:ascii="Times New Roman"/>
                <w:b w:val="false"/>
                <w:i w:val="false"/>
                <w:color w:val="000000"/>
                <w:sz w:val="20"/>
              </w:rPr>
              <w:t>
Кәсіптік қарым-қатынас үшін қажетті мамандық бойынша лексикалық-грамматикалық материал;</w:t>
            </w:r>
            <w:r>
              <w:br/>
            </w:r>
            <w:r>
              <w:rPr>
                <w:rFonts w:ascii="Times New Roman"/>
                <w:b w:val="false"/>
                <w:i w:val="false"/>
                <w:color w:val="000000"/>
                <w:sz w:val="20"/>
              </w:rPr>
              <w:t>
Сөйлеу әрекеті мен сөйлеу түрлерінің (ауызша, жазбаша, монологтық, сұхбаттық) әртүрлі түрлері;</w:t>
            </w:r>
            <w:r>
              <w:br/>
            </w:r>
            <w:r>
              <w:rPr>
                <w:rFonts w:ascii="Times New Roman"/>
                <w:b w:val="false"/>
                <w:i w:val="false"/>
                <w:color w:val="000000"/>
                <w:sz w:val="20"/>
              </w:rPr>
              <w:t>
Кәсіби бағыттағы мәтіндерді аудару техникасы.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xml:space="preserve">
БҚ5 </w:t>
            </w:r>
            <w:r>
              <w:br/>
            </w:r>
            <w:r>
              <w:rPr>
                <w:rFonts w:ascii="Times New Roman"/>
                <w:b w:val="false"/>
                <w:i w:val="false"/>
                <w:color w:val="000000"/>
                <w:sz w:val="20"/>
              </w:rPr>
              <w:t>
БҚ8</w:t>
            </w:r>
            <w:r>
              <w:br/>
            </w:r>
            <w:r>
              <w:rPr>
                <w:rFonts w:ascii="Times New Roman"/>
                <w:b w:val="false"/>
                <w:i w:val="false"/>
                <w:color w:val="000000"/>
                <w:sz w:val="20"/>
              </w:rPr>
              <w:t>
БҚ10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кәсіби бағыттағы мәтінді аудару техникасын;</w:t>
            </w:r>
            <w:r>
              <w:br/>
            </w:r>
            <w:r>
              <w:rPr>
                <w:rFonts w:ascii="Times New Roman"/>
                <w:b w:val="false"/>
                <w:i w:val="false"/>
                <w:color w:val="000000"/>
                <w:sz w:val="20"/>
              </w:rPr>
              <w:t>
Мамандық бойынша лексикалық-грамматикалық материалдарды.</w:t>
            </w:r>
            <w:r>
              <w:br/>
            </w:r>
            <w:r>
              <w:rPr>
                <w:rFonts w:ascii="Times New Roman"/>
                <w:b w:val="false"/>
                <w:i w:val="false"/>
                <w:color w:val="000000"/>
                <w:sz w:val="20"/>
              </w:rPr>
              <w:t>
орындауы керек:</w:t>
            </w:r>
            <w:r>
              <w:br/>
            </w:r>
            <w:r>
              <w:rPr>
                <w:rFonts w:ascii="Times New Roman"/>
                <w:b w:val="false"/>
                <w:i w:val="false"/>
                <w:color w:val="000000"/>
                <w:sz w:val="20"/>
              </w:rPr>
              <w:t>
- технологиялық карта мен ағылшын тіліне кестені құру;</w:t>
            </w:r>
            <w:r>
              <w:br/>
            </w:r>
            <w:r>
              <w:rPr>
                <w:rFonts w:ascii="Times New Roman"/>
                <w:b w:val="false"/>
                <w:i w:val="false"/>
                <w:color w:val="000000"/>
                <w:sz w:val="20"/>
              </w:rPr>
              <w:t>
- жаңа сөздермен сөз тіркесін, сөйлем, сұхбат, әңгіме құрастыра білу;</w:t>
            </w:r>
            <w:r>
              <w:br/>
            </w:r>
            <w:r>
              <w:rPr>
                <w:rFonts w:ascii="Times New Roman"/>
                <w:b w:val="false"/>
                <w:i w:val="false"/>
                <w:color w:val="000000"/>
                <w:sz w:val="20"/>
              </w:rPr>
              <w:t>
- ағылшын тілінде өз ойын қалыптастыру;</w:t>
            </w:r>
            <w:r>
              <w:br/>
            </w:r>
            <w:r>
              <w:rPr>
                <w:rFonts w:ascii="Times New Roman"/>
                <w:b w:val="false"/>
                <w:i w:val="false"/>
                <w:color w:val="000000"/>
                <w:sz w:val="20"/>
              </w:rPr>
              <w:t>
- сөйлеу әрекеті мен сөйлеу түрін ажырата білуі керек ауызша, жазбаша, монологты, сұхбаттық.</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Кәсіптік қарым-қатынас үшін қажетті мамандық бойынша лексикалық-грамматикалық материал;</w:t>
            </w:r>
            <w:r>
              <w:br/>
            </w:r>
            <w:r>
              <w:rPr>
                <w:rFonts w:ascii="Times New Roman"/>
                <w:b w:val="false"/>
                <w:i w:val="false"/>
                <w:color w:val="000000"/>
                <w:sz w:val="20"/>
              </w:rPr>
              <w:t>
Сөйлеу әрекеті мен сөйлеу түрлерінің әртүрлі түрлері (ауызша, жазбаша, монологты, сұхбаттық);</w:t>
            </w:r>
            <w:r>
              <w:br/>
            </w:r>
            <w:r>
              <w:rPr>
                <w:rFonts w:ascii="Times New Roman"/>
                <w:b w:val="false"/>
                <w:i w:val="false"/>
                <w:color w:val="000000"/>
                <w:sz w:val="20"/>
              </w:rPr>
              <w:t>
кәсіби бағыттағы мәтіндерді аудару техникасын.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БҚ5</w:t>
            </w:r>
            <w:r>
              <w:br/>
            </w:r>
            <w:r>
              <w:rPr>
                <w:rFonts w:ascii="Times New Roman"/>
                <w:b w:val="false"/>
                <w:i w:val="false"/>
                <w:color w:val="000000"/>
                <w:sz w:val="20"/>
              </w:rPr>
              <w:t>
БҚ8</w:t>
            </w:r>
            <w:r>
              <w:br/>
            </w:r>
            <w:r>
              <w:rPr>
                <w:rFonts w:ascii="Times New Roman"/>
                <w:b w:val="false"/>
                <w:i w:val="false"/>
                <w:color w:val="000000"/>
                <w:sz w:val="20"/>
              </w:rPr>
              <w:t>
БҚ10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Қазақстан тарихын;</w:t>
            </w:r>
            <w:r>
              <w:br/>
            </w:r>
            <w:r>
              <w:rPr>
                <w:rFonts w:ascii="Times New Roman"/>
                <w:b w:val="false"/>
                <w:i w:val="false"/>
                <w:color w:val="000000"/>
                <w:sz w:val="20"/>
              </w:rPr>
              <w:t xml:space="preserve">
- қазақ халқының қалыптасуы; </w:t>
            </w:r>
            <w:r>
              <w:br/>
            </w:r>
            <w:r>
              <w:rPr>
                <w:rFonts w:ascii="Times New Roman"/>
                <w:b w:val="false"/>
                <w:i w:val="false"/>
                <w:color w:val="000000"/>
                <w:sz w:val="20"/>
              </w:rPr>
              <w:t xml:space="preserve">
- көшпенділер өркениетінің пайда болуын; </w:t>
            </w:r>
            <w:r>
              <w:br/>
            </w:r>
            <w:r>
              <w:rPr>
                <w:rFonts w:ascii="Times New Roman"/>
                <w:b w:val="false"/>
                <w:i w:val="false"/>
                <w:color w:val="000000"/>
                <w:sz w:val="20"/>
              </w:rPr>
              <w:t xml:space="preserve">
- Ұлы Жібек жолы және оның тарихи мәні; </w:t>
            </w:r>
            <w:r>
              <w:br/>
            </w:r>
            <w:r>
              <w:rPr>
                <w:rFonts w:ascii="Times New Roman"/>
                <w:b w:val="false"/>
                <w:i w:val="false"/>
                <w:color w:val="000000"/>
                <w:sz w:val="20"/>
              </w:rPr>
              <w:t xml:space="preserve">
- Қазақстанның Ресейге құрамына кіруін; </w:t>
            </w:r>
            <w:r>
              <w:br/>
            </w:r>
            <w:r>
              <w:rPr>
                <w:rFonts w:ascii="Times New Roman"/>
                <w:b w:val="false"/>
                <w:i w:val="false"/>
                <w:color w:val="000000"/>
                <w:sz w:val="20"/>
              </w:rPr>
              <w:t>
- XVII-XVIII ғғ жоңғар шапқыншылығына қарсы тәуелсіздік үшін ұлт-азаттық күресін;</w:t>
            </w:r>
            <w:r>
              <w:br/>
            </w:r>
            <w:r>
              <w:rPr>
                <w:rFonts w:ascii="Times New Roman"/>
                <w:b w:val="false"/>
                <w:i w:val="false"/>
                <w:color w:val="000000"/>
                <w:sz w:val="20"/>
              </w:rPr>
              <w:t>
- XXғ 20-80 жылдарындағы көтерілістер, қозғалыстар.</w:t>
            </w:r>
            <w:r>
              <w:br/>
            </w:r>
            <w:r>
              <w:rPr>
                <w:rFonts w:ascii="Times New Roman"/>
                <w:b w:val="false"/>
                <w:i w:val="false"/>
                <w:color w:val="000000"/>
                <w:sz w:val="20"/>
              </w:rPr>
              <w:t xml:space="preserve">
- XX ғ 20-30 жылдарындағы Қазақстан мәдениетін; </w:t>
            </w:r>
            <w:r>
              <w:br/>
            </w:r>
            <w:r>
              <w:rPr>
                <w:rFonts w:ascii="Times New Roman"/>
                <w:b w:val="false"/>
                <w:i w:val="false"/>
                <w:color w:val="000000"/>
                <w:sz w:val="20"/>
              </w:rPr>
              <w:t xml:space="preserve">
- қазақтардың дүниежүзілік құрылтайы; </w:t>
            </w:r>
            <w:r>
              <w:br/>
            </w:r>
            <w:r>
              <w:rPr>
                <w:rFonts w:ascii="Times New Roman"/>
                <w:b w:val="false"/>
                <w:i w:val="false"/>
                <w:color w:val="000000"/>
                <w:sz w:val="20"/>
              </w:rPr>
              <w:t xml:space="preserve">
- 1986 ж Алматыдағы желтоқсан көтерілісін; </w:t>
            </w:r>
            <w:r>
              <w:br/>
            </w:r>
            <w:r>
              <w:rPr>
                <w:rFonts w:ascii="Times New Roman"/>
                <w:b w:val="false"/>
                <w:i w:val="false"/>
                <w:color w:val="000000"/>
                <w:sz w:val="20"/>
              </w:rPr>
              <w:t xml:space="preserve">
- тамыз жолдары мен оның құлдырауы; </w:t>
            </w:r>
            <w:r>
              <w:br/>
            </w:r>
            <w:r>
              <w:rPr>
                <w:rFonts w:ascii="Times New Roman"/>
                <w:b w:val="false"/>
                <w:i w:val="false"/>
                <w:color w:val="000000"/>
                <w:sz w:val="20"/>
              </w:rPr>
              <w:t xml:space="preserve">
- ҚР Мемлекеттік тәуелсіздігін; </w:t>
            </w:r>
            <w:r>
              <w:br/>
            </w:r>
            <w:r>
              <w:rPr>
                <w:rFonts w:ascii="Times New Roman"/>
                <w:b w:val="false"/>
                <w:i w:val="false"/>
                <w:color w:val="000000"/>
                <w:sz w:val="20"/>
              </w:rPr>
              <w:t>
орындауы керек:</w:t>
            </w:r>
            <w:r>
              <w:br/>
            </w:r>
            <w:r>
              <w:rPr>
                <w:rFonts w:ascii="Times New Roman"/>
                <w:b w:val="false"/>
                <w:i w:val="false"/>
                <w:color w:val="000000"/>
                <w:sz w:val="20"/>
              </w:rPr>
              <w:t xml:space="preserve">
- қысқаша тарихи-археологиялық әңгіме құру; </w:t>
            </w:r>
            <w:r>
              <w:br/>
            </w:r>
            <w:r>
              <w:rPr>
                <w:rFonts w:ascii="Times New Roman"/>
                <w:b w:val="false"/>
                <w:i w:val="false"/>
                <w:color w:val="000000"/>
                <w:sz w:val="20"/>
              </w:rPr>
              <w:t>
- көшпенді малшаруашылығының пайда болу себептерін ашу;</w:t>
            </w:r>
            <w:r>
              <w:br/>
            </w:r>
            <w:r>
              <w:rPr>
                <w:rFonts w:ascii="Times New Roman"/>
                <w:b w:val="false"/>
                <w:i w:val="false"/>
                <w:color w:val="000000"/>
                <w:sz w:val="20"/>
              </w:rPr>
              <w:t xml:space="preserve">
- алғашқы мемлекеттік бірлестіктерді сипаттау; </w:t>
            </w:r>
            <w:r>
              <w:br/>
            </w:r>
            <w:r>
              <w:rPr>
                <w:rFonts w:ascii="Times New Roman"/>
                <w:b w:val="false"/>
                <w:i w:val="false"/>
                <w:color w:val="000000"/>
                <w:sz w:val="20"/>
              </w:rPr>
              <w:t xml:space="preserve">
- көшіп-қону саясатының негізгі мақсаттарын анықтау; </w:t>
            </w:r>
            <w:r>
              <w:br/>
            </w:r>
            <w:r>
              <w:rPr>
                <w:rFonts w:ascii="Times New Roman"/>
                <w:b w:val="false"/>
                <w:i w:val="false"/>
                <w:color w:val="000000"/>
                <w:sz w:val="20"/>
              </w:rPr>
              <w:t xml:space="preserve">
- көтерілістің аяқталу себептерін талдау; </w:t>
            </w:r>
            <w:r>
              <w:br/>
            </w:r>
            <w:r>
              <w:rPr>
                <w:rFonts w:ascii="Times New Roman"/>
                <w:b w:val="false"/>
                <w:i w:val="false"/>
                <w:color w:val="000000"/>
                <w:sz w:val="20"/>
              </w:rPr>
              <w:t xml:space="preserve">
- ЖЭС пен ұжымдастырудың мәнін ашу; </w:t>
            </w:r>
            <w:r>
              <w:br/>
            </w:r>
            <w:r>
              <w:rPr>
                <w:rFonts w:ascii="Times New Roman"/>
                <w:b w:val="false"/>
                <w:i w:val="false"/>
                <w:color w:val="000000"/>
                <w:sz w:val="20"/>
              </w:rPr>
              <w:t xml:space="preserve">
- 20-30 жылдардағы этнодемографиялық жағдайлар. Репрессия мен депортациялар; </w:t>
            </w:r>
            <w:r>
              <w:br/>
            </w:r>
            <w:r>
              <w:rPr>
                <w:rFonts w:ascii="Times New Roman"/>
                <w:b w:val="false"/>
                <w:i w:val="false"/>
                <w:color w:val="000000"/>
                <w:sz w:val="20"/>
              </w:rPr>
              <w:t xml:space="preserve">
- картамен жұмыс жасау; </w:t>
            </w:r>
            <w:r>
              <w:br/>
            </w:r>
            <w:r>
              <w:rPr>
                <w:rFonts w:ascii="Times New Roman"/>
                <w:b w:val="false"/>
                <w:i w:val="false"/>
                <w:color w:val="000000"/>
                <w:sz w:val="20"/>
              </w:rPr>
              <w:t>
- қазақ диаспаросының пайда болу себептерін ашу;</w:t>
            </w:r>
            <w:r>
              <w:br/>
            </w:r>
            <w:r>
              <w:rPr>
                <w:rFonts w:ascii="Times New Roman"/>
                <w:b w:val="false"/>
                <w:i w:val="false"/>
                <w:color w:val="000000"/>
                <w:sz w:val="20"/>
              </w:rPr>
              <w:t>
- Ұлы Отан соғысы мен соғыс жылдарынан кейінгі кезеңдердегі Қазақстанның рөлін ашу.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Негізгі мектеп курстары бойынша оқушылардың қайталау білімі;</w:t>
            </w:r>
            <w:r>
              <w:br/>
            </w:r>
            <w:r>
              <w:rPr>
                <w:rFonts w:ascii="Times New Roman"/>
                <w:b w:val="false"/>
                <w:i w:val="false"/>
                <w:color w:val="000000"/>
                <w:sz w:val="20"/>
              </w:rPr>
              <w:t>
Өзінің қалыптасуында қазақ халқының тарихи және мәдени даму жолдары;</w:t>
            </w:r>
            <w:r>
              <w:br/>
            </w:r>
            <w:r>
              <w:rPr>
                <w:rFonts w:ascii="Times New Roman"/>
                <w:b w:val="false"/>
                <w:i w:val="false"/>
                <w:color w:val="000000"/>
                <w:sz w:val="20"/>
              </w:rPr>
              <w:t xml:space="preserve">
Көшпенділер өркениеті; </w:t>
            </w:r>
            <w:r>
              <w:br/>
            </w:r>
            <w:r>
              <w:rPr>
                <w:rFonts w:ascii="Times New Roman"/>
                <w:b w:val="false"/>
                <w:i w:val="false"/>
                <w:color w:val="000000"/>
                <w:sz w:val="20"/>
              </w:rPr>
              <w:t>
Көшпенділер мәдениетінің қалыптасу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 кезіндегі, сонымен қатар Ресей империясының құрамы кезіндегі ішкі саяси жағдай;</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XX ғ басындағы саяси партиялар мен ағымдардың мәні;</w:t>
            </w:r>
            <w:r>
              <w:br/>
            </w:r>
            <w:r>
              <w:rPr>
                <w:rFonts w:ascii="Times New Roman"/>
                <w:b w:val="false"/>
                <w:i w:val="false"/>
                <w:color w:val="000000"/>
                <w:sz w:val="20"/>
              </w:rPr>
              <w:t>
XX ғ 20-30 жылдарындағы әлеуметтік-экономикалық және қоғамдық-саяси жағдайы;</w:t>
            </w:r>
            <w:r>
              <w:br/>
            </w:r>
            <w:r>
              <w:rPr>
                <w:rFonts w:ascii="Times New Roman"/>
                <w:b w:val="false"/>
                <w:i w:val="false"/>
                <w:color w:val="000000"/>
                <w:sz w:val="20"/>
              </w:rPr>
              <w:t>
Совет өкіметінің бірінші жылдарындағы этнодемографиялық жағдайы;</w:t>
            </w:r>
            <w:r>
              <w:br/>
            </w:r>
            <w:r>
              <w:rPr>
                <w:rFonts w:ascii="Times New Roman"/>
                <w:b w:val="false"/>
                <w:i w:val="false"/>
                <w:color w:val="000000"/>
                <w:sz w:val="20"/>
              </w:rPr>
              <w:t xml:space="preserve">
Коммунистік партия және комсомол; </w:t>
            </w:r>
            <w:r>
              <w:br/>
            </w:r>
            <w:r>
              <w:rPr>
                <w:rFonts w:ascii="Times New Roman"/>
                <w:b w:val="false"/>
                <w:i w:val="false"/>
                <w:color w:val="000000"/>
                <w:sz w:val="20"/>
              </w:rPr>
              <w:t>
Қазақ диаспорасының білімі;</w:t>
            </w:r>
            <w:r>
              <w:br/>
            </w:r>
            <w:r>
              <w:rPr>
                <w:rFonts w:ascii="Times New Roman"/>
                <w:b w:val="false"/>
                <w:i w:val="false"/>
                <w:color w:val="000000"/>
                <w:sz w:val="20"/>
              </w:rPr>
              <w:t>
Ұлы Отан соғысы және соғыстан кейінгі жылдардағы Қазақстанның рөлі;</w:t>
            </w:r>
            <w:r>
              <w:br/>
            </w:r>
            <w:r>
              <w:rPr>
                <w:rFonts w:ascii="Times New Roman"/>
                <w:b w:val="false"/>
                <w:i w:val="false"/>
                <w:color w:val="000000"/>
                <w:sz w:val="20"/>
              </w:rPr>
              <w:t xml:space="preserve">
50-80 жылдардағы Қазақстанның әлеуметтік-экономикалық, қоғамдық-саяси жағдайы; </w:t>
            </w:r>
            <w:r>
              <w:br/>
            </w:r>
            <w:r>
              <w:rPr>
                <w:rFonts w:ascii="Times New Roman"/>
                <w:b w:val="false"/>
                <w:i w:val="false"/>
                <w:color w:val="000000"/>
                <w:sz w:val="20"/>
              </w:rPr>
              <w:t>
Қазақстан дағдарыс және СССР құлаған кезінде;</w:t>
            </w:r>
            <w:r>
              <w:br/>
            </w:r>
            <w:r>
              <w:rPr>
                <w:rFonts w:ascii="Times New Roman"/>
                <w:b w:val="false"/>
                <w:i w:val="false"/>
                <w:color w:val="000000"/>
                <w:sz w:val="20"/>
              </w:rPr>
              <w:t>
Тәуелсіздік алғаннан кейінгі Қазақстан Республикасының саяси және қоғамдық өзгерістері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БК9</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адамның жалпы мәдени, және әлеуметтік дамуындағы дене мәдениетінің рөлі,</w:t>
            </w:r>
            <w:r>
              <w:br/>
            </w:r>
            <w:r>
              <w:rPr>
                <w:rFonts w:ascii="Times New Roman"/>
                <w:b w:val="false"/>
                <w:i w:val="false"/>
                <w:color w:val="000000"/>
                <w:sz w:val="20"/>
              </w:rPr>
              <w:t>
- салауатты өмір салтының негіздері</w:t>
            </w:r>
            <w:r>
              <w:br/>
            </w:r>
            <w:r>
              <w:rPr>
                <w:rFonts w:ascii="Times New Roman"/>
                <w:b w:val="false"/>
                <w:i w:val="false"/>
                <w:color w:val="000000"/>
                <w:sz w:val="20"/>
              </w:rPr>
              <w:t>
орындауы керек:</w:t>
            </w:r>
            <w:r>
              <w:br/>
            </w:r>
            <w:r>
              <w:rPr>
                <w:rFonts w:ascii="Times New Roman"/>
                <w:b w:val="false"/>
                <w:i w:val="false"/>
                <w:color w:val="000000"/>
                <w:sz w:val="20"/>
              </w:rPr>
              <w:t>
денсаулықты нығайту, өмірлік және кәсіптік мақсатты, дене тәрбиесінде өзін өзі анықтау үшін дене-спорттық әрекетті пайдалану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Адамның жалпы мәдени, және әлеуметтік дамуындағы дене мәдениетінің рөлі; дене тәрбиесінің әлеуметтік-биологиялық және психофизиологиялық мәдениеті; дене және спорттық өзін жетілдірудің негіздері; кәсіптік-қолданбалы дене дайындығы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түсініктер;</w:t>
            </w:r>
            <w:r>
              <w:br/>
            </w:r>
            <w:r>
              <w:rPr>
                <w:rFonts w:ascii="Times New Roman"/>
                <w:b w:val="false"/>
                <w:i w:val="false"/>
                <w:color w:val="000000"/>
                <w:sz w:val="20"/>
              </w:rPr>
              <w:t>
- түсінік: конфуциандық; даосизм; Қытай өнері; иероглифика; Қытайдың көркем көрініс кескіндемесін;</w:t>
            </w:r>
            <w:r>
              <w:br/>
            </w:r>
            <w:r>
              <w:rPr>
                <w:rFonts w:ascii="Times New Roman"/>
                <w:b w:val="false"/>
                <w:i w:val="false"/>
                <w:color w:val="000000"/>
                <w:sz w:val="20"/>
              </w:rPr>
              <w:t>
- Үнді мәдениетінің ерекшеліктері және оның негізгі жетістіктерін;</w:t>
            </w:r>
            <w:r>
              <w:br/>
            </w:r>
            <w:r>
              <w:rPr>
                <w:rFonts w:ascii="Times New Roman"/>
                <w:b w:val="false"/>
                <w:i w:val="false"/>
                <w:color w:val="000000"/>
                <w:sz w:val="20"/>
              </w:rPr>
              <w:t xml:space="preserve">
- түсінік: ислам; курайш; Мұхаммед; Құран; Алла; Мекке; </w:t>
            </w:r>
            <w:r>
              <w:br/>
            </w:r>
            <w:r>
              <w:rPr>
                <w:rFonts w:ascii="Times New Roman"/>
                <w:b w:val="false"/>
                <w:i w:val="false"/>
                <w:color w:val="000000"/>
                <w:sz w:val="20"/>
              </w:rPr>
              <w:t>
- христиан ілімінің негізгі принциптері және оның құндылықтары;</w:t>
            </w:r>
            <w:r>
              <w:br/>
            </w:r>
            <w:r>
              <w:rPr>
                <w:rFonts w:ascii="Times New Roman"/>
                <w:b w:val="false"/>
                <w:i w:val="false"/>
                <w:color w:val="000000"/>
                <w:sz w:val="20"/>
              </w:rPr>
              <w:t>
- Франция мәдениетін: Ашель мәдениеті, проманьондар, галлдар, франкілер, әдебиеті және мәдениеті, философиясы;</w:t>
            </w:r>
            <w:r>
              <w:br/>
            </w:r>
            <w:r>
              <w:rPr>
                <w:rFonts w:ascii="Times New Roman"/>
                <w:b w:val="false"/>
                <w:i w:val="false"/>
                <w:color w:val="000000"/>
                <w:sz w:val="20"/>
              </w:rPr>
              <w:t>
- көшпенділер құндылықтарының жүйесі және өмірлік бейнесі туралы;</w:t>
            </w:r>
            <w:r>
              <w:br/>
            </w:r>
            <w:r>
              <w:rPr>
                <w:rFonts w:ascii="Times New Roman"/>
                <w:b w:val="false"/>
                <w:i w:val="false"/>
                <w:color w:val="000000"/>
                <w:sz w:val="20"/>
              </w:rPr>
              <w:t>
- орта ғасыр кезеңіндегі қазақ этносының мәдени фундаменті туралы білімді қалыптастыру;</w:t>
            </w:r>
            <w:r>
              <w:br/>
            </w:r>
            <w:r>
              <w:rPr>
                <w:rFonts w:ascii="Times New Roman"/>
                <w:b w:val="false"/>
                <w:i w:val="false"/>
                <w:color w:val="000000"/>
                <w:sz w:val="20"/>
              </w:rPr>
              <w:t>
- Қазақстанның ортағасырлық мәдениетке түрік және араб мәдениетінің әсері туралы;</w:t>
            </w:r>
            <w:r>
              <w:br/>
            </w:r>
            <w:r>
              <w:rPr>
                <w:rFonts w:ascii="Times New Roman"/>
                <w:b w:val="false"/>
                <w:i w:val="false"/>
                <w:color w:val="000000"/>
                <w:sz w:val="20"/>
              </w:rPr>
              <w:t>
орындауы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мәдениеттанудың түсініктерін еркін қолдану;</w:t>
            </w:r>
            <w:r>
              <w:br/>
            </w:r>
            <w:r>
              <w:rPr>
                <w:rFonts w:ascii="Times New Roman"/>
                <w:b w:val="false"/>
                <w:i w:val="false"/>
                <w:color w:val="000000"/>
                <w:sz w:val="20"/>
              </w:rPr>
              <w:t xml:space="preserve">
- қадағалау; </w:t>
            </w:r>
            <w:r>
              <w:br/>
            </w:r>
            <w:r>
              <w:rPr>
                <w:rFonts w:ascii="Times New Roman"/>
                <w:b w:val="false"/>
                <w:i w:val="false"/>
                <w:color w:val="000000"/>
                <w:sz w:val="20"/>
              </w:rPr>
              <w:t>
- көшпенділердің материалдық және рухани мәдениетінің ерекшеліктерін, оның қоғамдық мәдениеттегі орнын көрсету.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xml:space="preserve">
Мәдениеттану және оның қоғам өміріндегі рөлі; мәдениетті зерттеудегі тәсілдің көптүрлілігі; мәдениет және өркениет; мәдениеттің қалыптасуы, конфуциандық-даосизм мәдениеті; үнді-будда мәдениеті; ислам мәдениетінің әлемі; христиандық мәдениет; </w:t>
            </w:r>
            <w:r>
              <w:br/>
            </w:r>
            <w:r>
              <w:rPr>
                <w:rFonts w:ascii="Times New Roman"/>
                <w:b w:val="false"/>
                <w:i w:val="false"/>
                <w:color w:val="000000"/>
                <w:sz w:val="20"/>
              </w:rPr>
              <w:t>
Батыс еуропа мәдениеті және оның заманауи әлемнің дамуына әсері;</w:t>
            </w:r>
            <w:r>
              <w:br/>
            </w:r>
            <w:r>
              <w:rPr>
                <w:rFonts w:ascii="Times New Roman"/>
                <w:b w:val="false"/>
                <w:i w:val="false"/>
                <w:color w:val="000000"/>
                <w:sz w:val="20"/>
              </w:rPr>
              <w:t>
Африкандық мәдениеттің ерекшелігі мен бірегейлігі;</w:t>
            </w:r>
            <w:r>
              <w:br/>
            </w:r>
            <w:r>
              <w:rPr>
                <w:rFonts w:ascii="Times New Roman"/>
                <w:b w:val="false"/>
                <w:i w:val="false"/>
                <w:color w:val="000000"/>
                <w:sz w:val="20"/>
              </w:rPr>
              <w:t>
Нәсілшілдік мәселесі;</w:t>
            </w:r>
            <w:r>
              <w:br/>
            </w:r>
            <w:r>
              <w:rPr>
                <w:rFonts w:ascii="Times New Roman"/>
                <w:b w:val="false"/>
                <w:i w:val="false"/>
                <w:color w:val="000000"/>
                <w:sz w:val="20"/>
              </w:rPr>
              <w:t>
Көшпенділер өркениетінің пайда болуы мен бірегейлігі;</w:t>
            </w:r>
            <w:r>
              <w:br/>
            </w:r>
            <w:r>
              <w:rPr>
                <w:rFonts w:ascii="Times New Roman"/>
                <w:b w:val="false"/>
                <w:i w:val="false"/>
                <w:color w:val="000000"/>
                <w:sz w:val="20"/>
              </w:rPr>
              <w:t>
Ортағасырлық кезеңдегі Қазақстанның мәдениеті; 17-19 ғасырлардағы қазақтардың мәдени дәстүрі;</w:t>
            </w:r>
            <w:r>
              <w:br/>
            </w:r>
            <w:r>
              <w:rPr>
                <w:rFonts w:ascii="Times New Roman"/>
                <w:b w:val="false"/>
                <w:i w:val="false"/>
                <w:color w:val="000000"/>
                <w:sz w:val="20"/>
              </w:rPr>
              <w:t>
Қазіргі таңдағы Қазақстан мәдениеті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әлемнің философиялық, ғылыми және діни көрінісі, адам өмірінің мәні туралы түсінік; </w:t>
            </w:r>
            <w:r>
              <w:br/>
            </w:r>
            <w:r>
              <w:rPr>
                <w:rFonts w:ascii="Times New Roman"/>
                <w:b w:val="false"/>
                <w:i w:val="false"/>
                <w:color w:val="000000"/>
                <w:sz w:val="20"/>
              </w:rPr>
              <w:t>
- ғылым және ғылыми танымның рөлі, оның құрылысы, формасы мен әдістері, әлеуметтік және этикалық мәселелері туралы түсінік;</w:t>
            </w:r>
            <w:r>
              <w:br/>
            </w:r>
            <w:r>
              <w:rPr>
                <w:rFonts w:ascii="Times New Roman"/>
                <w:b w:val="false"/>
                <w:i w:val="false"/>
                <w:color w:val="000000"/>
                <w:sz w:val="20"/>
              </w:rPr>
              <w:t>
орындауы керек:</w:t>
            </w:r>
            <w:r>
              <w:br/>
            </w:r>
            <w:r>
              <w:rPr>
                <w:rFonts w:ascii="Times New Roman"/>
                <w:b w:val="false"/>
                <w:i w:val="false"/>
                <w:color w:val="000000"/>
                <w:sz w:val="20"/>
              </w:rPr>
              <w:t>
- биологиялық, әлеуметтік және рухани бастамалардағы адамның жүріс-тұрысын анықтау, оның сана мен саналы және санасыздық жүріс–тұрысының мәнін анықтау;</w:t>
            </w:r>
            <w:r>
              <w:br/>
            </w:r>
            <w:r>
              <w:rPr>
                <w:rFonts w:ascii="Times New Roman"/>
                <w:b w:val="false"/>
                <w:i w:val="false"/>
                <w:color w:val="000000"/>
                <w:sz w:val="20"/>
              </w:rPr>
              <w:t>
- қоғамда адамдар арасындағы қарым-қатынастың адамгершілік нормаларын реттеу;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xml:space="preserve">
Философия пәні, әлемдік философиялық ойлардың негізгі белгілері; </w:t>
            </w:r>
            <w:r>
              <w:br/>
            </w:r>
            <w:r>
              <w:rPr>
                <w:rFonts w:ascii="Times New Roman"/>
                <w:b w:val="false"/>
                <w:i w:val="false"/>
                <w:color w:val="000000"/>
                <w:sz w:val="20"/>
              </w:rPr>
              <w:t xml:space="preserve">
Адам табиғаты мен оның өмір сүруінің мәні; адам және Құдай; </w:t>
            </w:r>
            <w:r>
              <w:br/>
            </w:r>
            <w:r>
              <w:rPr>
                <w:rFonts w:ascii="Times New Roman"/>
                <w:b w:val="false"/>
                <w:i w:val="false"/>
                <w:color w:val="000000"/>
                <w:sz w:val="20"/>
              </w:rPr>
              <w:t xml:space="preserve">
Адам және космос; </w:t>
            </w:r>
            <w:r>
              <w:br/>
            </w:r>
            <w:r>
              <w:rPr>
                <w:rFonts w:ascii="Times New Roman"/>
                <w:b w:val="false"/>
                <w:i w:val="false"/>
                <w:color w:val="000000"/>
                <w:sz w:val="20"/>
              </w:rPr>
              <w:t xml:space="preserve">
Адам, қоғам, өркениет, мәдениет; тұлғаның жауапкершілігі мен бостандығы; </w:t>
            </w:r>
            <w:r>
              <w:br/>
            </w:r>
            <w:r>
              <w:rPr>
                <w:rFonts w:ascii="Times New Roman"/>
                <w:b w:val="false"/>
                <w:i w:val="false"/>
                <w:color w:val="000000"/>
                <w:sz w:val="20"/>
              </w:rPr>
              <w:t>
Адамдық таным және әрекет;  Ғылым және оның рөлі; адамзат</w:t>
            </w:r>
            <w:r>
              <w:br/>
            </w:r>
            <w:r>
              <w:rPr>
                <w:rFonts w:ascii="Times New Roman"/>
                <w:b w:val="false"/>
                <w:i w:val="false"/>
                <w:color w:val="000000"/>
                <w:sz w:val="20"/>
              </w:rPr>
              <w:t>
ғаламдық мәселелер алдында.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 3</w:t>
            </w:r>
            <w:r>
              <w:br/>
            </w:r>
            <w:r>
              <w:rPr>
                <w:rFonts w:ascii="Times New Roman"/>
                <w:b w:val="false"/>
                <w:i w:val="false"/>
                <w:color w:val="000000"/>
                <w:sz w:val="20"/>
              </w:rPr>
              <w:t xml:space="preserve">
БҚ8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елдегі мен шет елдердегі экономикалық жағдайларды;</w:t>
            </w:r>
            <w:r>
              <w:br/>
            </w:r>
            <w:r>
              <w:rPr>
                <w:rFonts w:ascii="Times New Roman"/>
                <w:b w:val="false"/>
                <w:i w:val="false"/>
                <w:color w:val="000000"/>
                <w:sz w:val="20"/>
              </w:rPr>
              <w:t xml:space="preserve">
- макро және микроэкономика негіздерін; </w:t>
            </w:r>
            <w:r>
              <w:br/>
            </w:r>
            <w:r>
              <w:rPr>
                <w:rFonts w:ascii="Times New Roman"/>
                <w:b w:val="false"/>
                <w:i w:val="false"/>
                <w:color w:val="000000"/>
                <w:sz w:val="20"/>
              </w:rPr>
              <w:t xml:space="preserve">
- мақсаты, негізгі түсінігін, қызметі, мәні мен принциптерін; </w:t>
            </w:r>
            <w:r>
              <w:br/>
            </w:r>
            <w:r>
              <w:rPr>
                <w:rFonts w:ascii="Times New Roman"/>
                <w:b w:val="false"/>
                <w:i w:val="false"/>
                <w:color w:val="000000"/>
                <w:sz w:val="20"/>
              </w:rPr>
              <w:t xml:space="preserve">
- жекеменшіктің түрі мен нысанын; </w:t>
            </w:r>
            <w:r>
              <w:br/>
            </w:r>
            <w:r>
              <w:rPr>
                <w:rFonts w:ascii="Times New Roman"/>
                <w:b w:val="false"/>
                <w:i w:val="false"/>
                <w:color w:val="000000"/>
                <w:sz w:val="20"/>
              </w:rPr>
              <w:t xml:space="preserve">
- жоспарлар түрлерін, олардың негізгі кезеңдерін, мазмұны, стратегиялық жоспарлау; </w:t>
            </w:r>
            <w:r>
              <w:br/>
            </w:r>
            <w:r>
              <w:rPr>
                <w:rFonts w:ascii="Times New Roman"/>
                <w:b w:val="false"/>
                <w:i w:val="false"/>
                <w:color w:val="000000"/>
                <w:sz w:val="20"/>
              </w:rPr>
              <w:t xml:space="preserve">
- жоспарлардың экономикалық қалыптасуының әдістерін; </w:t>
            </w:r>
            <w:r>
              <w:br/>
            </w:r>
            <w:r>
              <w:rPr>
                <w:rFonts w:ascii="Times New Roman"/>
                <w:b w:val="false"/>
                <w:i w:val="false"/>
                <w:color w:val="000000"/>
                <w:sz w:val="20"/>
              </w:rPr>
              <w:t>
- бизнес-жоспарлау: белгісі, мазмұны, бизнес-жоспар құрылысын;</w:t>
            </w:r>
            <w:r>
              <w:br/>
            </w:r>
            <w:r>
              <w:rPr>
                <w:rFonts w:ascii="Times New Roman"/>
                <w:b w:val="false"/>
                <w:i w:val="false"/>
                <w:color w:val="000000"/>
                <w:sz w:val="20"/>
              </w:rPr>
              <w:t>
орындауы керек:</w:t>
            </w:r>
            <w:r>
              <w:br/>
            </w:r>
            <w:r>
              <w:rPr>
                <w:rFonts w:ascii="Times New Roman"/>
                <w:b w:val="false"/>
                <w:i w:val="false"/>
                <w:color w:val="000000"/>
                <w:sz w:val="20"/>
              </w:rPr>
              <w:t>
- өзінің кәсіби әрекетінде бейімделу үшін қажетті экономикалық ақпаратты табу мен қолдану;</w:t>
            </w:r>
            <w:r>
              <w:br/>
            </w:r>
            <w:r>
              <w:rPr>
                <w:rFonts w:ascii="Times New Roman"/>
                <w:b w:val="false"/>
                <w:i w:val="false"/>
                <w:color w:val="000000"/>
                <w:sz w:val="20"/>
              </w:rPr>
              <w:t xml:space="preserve">
- ұйымның экономикалық әрекеті мен жекеменшігін басқару; </w:t>
            </w:r>
            <w:r>
              <w:br/>
            </w:r>
            <w:r>
              <w:rPr>
                <w:rFonts w:ascii="Times New Roman"/>
                <w:b w:val="false"/>
                <w:i w:val="false"/>
                <w:color w:val="000000"/>
                <w:sz w:val="20"/>
              </w:rPr>
              <w:t xml:space="preserve">
- әрекетін жоспарлау; </w:t>
            </w:r>
            <w:r>
              <w:br/>
            </w:r>
            <w:r>
              <w:rPr>
                <w:rFonts w:ascii="Times New Roman"/>
                <w:b w:val="false"/>
                <w:i w:val="false"/>
                <w:color w:val="000000"/>
                <w:sz w:val="20"/>
              </w:rPr>
              <w:t>
- жоспарлауды жасау мен жоспарлау барысындағы ақпараттарды қолдану;</w:t>
            </w:r>
            <w:r>
              <w:br/>
            </w:r>
            <w:r>
              <w:rPr>
                <w:rFonts w:ascii="Times New Roman"/>
                <w:b w:val="false"/>
                <w:i w:val="false"/>
                <w:color w:val="000000"/>
                <w:sz w:val="20"/>
              </w:rPr>
              <w:t xml:space="preserve">
- жоспарлардың орындалуын түзету мен бақылау; </w:t>
            </w:r>
            <w:r>
              <w:br/>
            </w:r>
            <w:r>
              <w:rPr>
                <w:rFonts w:ascii="Times New Roman"/>
                <w:b w:val="false"/>
                <w:i w:val="false"/>
                <w:color w:val="000000"/>
                <w:sz w:val="20"/>
              </w:rPr>
              <w:t>
- инфрақұрылымдық элементтерді қалыптастыру, құру және түсіну.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Экономика және оның негізгі мәселелері, микроэкономика; ресурстар, нарықтық баға құру мен бәсекелестіктің механизмі; фирма әрекетінің экономикалық негіздері; антимонополдік реттеу; тұрғындардың кірісі; әлеуметтік-экономикалық мәселелерді реттеу; макроэкономика; ел экономикасының құрылысы; қаржылық, ақша-несиелік және салық жүйесі; инфляциялық үрдістер; жұмыссыздық; экономикалық дамудың мәселелері; қазақстандық экономиканың микро- және макроэкономикалық мәселелері; халықаралық еңбектің бөлінісі; тауарлар, қызметтер мен валюталардың әлемдік нарығы; бизнес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БҚ14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заңдылықтарды түсінуде әлеуметтік тәсіл туралы көріністі;</w:t>
            </w:r>
            <w:r>
              <w:br/>
            </w:r>
            <w:r>
              <w:rPr>
                <w:rFonts w:ascii="Times New Roman"/>
                <w:b w:val="false"/>
                <w:i w:val="false"/>
                <w:color w:val="000000"/>
                <w:sz w:val="20"/>
              </w:rPr>
              <w:t>
- әлеуметтік құрылыс, әлеуметтік жіктелу, әлеуметтік өзара әрекеттер туралы көріністі;</w:t>
            </w:r>
            <w:r>
              <w:br/>
            </w:r>
            <w:r>
              <w:rPr>
                <w:rFonts w:ascii="Times New Roman"/>
                <w:b w:val="false"/>
                <w:i w:val="false"/>
                <w:color w:val="000000"/>
                <w:sz w:val="20"/>
              </w:rPr>
              <w:t>
- тұлғаны әлеуметтендіру үрдісінің ерекшеліктерін, реттеу формасын білу;</w:t>
            </w:r>
            <w:r>
              <w:br/>
            </w:r>
            <w:r>
              <w:rPr>
                <w:rFonts w:ascii="Times New Roman"/>
                <w:b w:val="false"/>
                <w:i w:val="false"/>
                <w:color w:val="000000"/>
                <w:sz w:val="20"/>
              </w:rPr>
              <w:t>
орындауы керек</w:t>
            </w:r>
            <w:r>
              <w:br/>
            </w:r>
            <w:r>
              <w:rPr>
                <w:rFonts w:ascii="Times New Roman"/>
                <w:b w:val="false"/>
                <w:i w:val="false"/>
                <w:color w:val="000000"/>
                <w:sz w:val="20"/>
              </w:rPr>
              <w:t>
- әлеуметтік қозғалыстар мен әлеуметтік өзгеру мен дамудың басқа да факторларын дамыту;</w:t>
            </w:r>
            <w:r>
              <w:br/>
            </w:r>
            <w:r>
              <w:rPr>
                <w:rFonts w:ascii="Times New Roman"/>
                <w:b w:val="false"/>
                <w:i w:val="false"/>
                <w:color w:val="000000"/>
                <w:sz w:val="20"/>
              </w:rPr>
              <w:t>
- билік мәнін анықтау, саясат субъектілері, саяси қатынастар мен үрдістер (Қазақстанда және бүкіл әлемде);</w:t>
            </w:r>
            <w:r>
              <w:br/>
            </w:r>
            <w:r>
              <w:rPr>
                <w:rFonts w:ascii="Times New Roman"/>
                <w:b w:val="false"/>
                <w:i w:val="false"/>
                <w:color w:val="000000"/>
                <w:sz w:val="20"/>
              </w:rPr>
              <w:t>
- саяси жүйелер мен саяси режимдер туралы көрініс.</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Әлеуметтану және саясаттану негіздері </w:t>
            </w:r>
            <w:r>
              <w:br/>
            </w:r>
            <w:r>
              <w:rPr>
                <w:rFonts w:ascii="Times New Roman"/>
                <w:b w:val="false"/>
                <w:i w:val="false"/>
                <w:color w:val="000000"/>
                <w:sz w:val="20"/>
              </w:rPr>
              <w:t xml:space="preserve">
Әлеуметтану пән ретінде; </w:t>
            </w:r>
            <w:r>
              <w:br/>
            </w:r>
            <w:r>
              <w:rPr>
                <w:rFonts w:ascii="Times New Roman"/>
                <w:b w:val="false"/>
                <w:i w:val="false"/>
                <w:color w:val="000000"/>
                <w:sz w:val="20"/>
              </w:rPr>
              <w:t xml:space="preserve">
Қоғам әлеуметтік мәдени жүйе ретінде; </w:t>
            </w:r>
            <w:r>
              <w:br/>
            </w:r>
            <w:r>
              <w:rPr>
                <w:rFonts w:ascii="Times New Roman"/>
                <w:b w:val="false"/>
                <w:i w:val="false"/>
                <w:color w:val="000000"/>
                <w:sz w:val="20"/>
              </w:rPr>
              <w:t xml:space="preserve">
Әлеуметтік қауымдастықтар; </w:t>
            </w:r>
            <w:r>
              <w:br/>
            </w:r>
            <w:r>
              <w:rPr>
                <w:rFonts w:ascii="Times New Roman"/>
                <w:b w:val="false"/>
                <w:i w:val="false"/>
                <w:color w:val="000000"/>
                <w:sz w:val="20"/>
              </w:rPr>
              <w:t xml:space="preserve">
Әлеуметтік және этноұлттық қатынастар; </w:t>
            </w:r>
            <w:r>
              <w:br/>
            </w:r>
            <w:r>
              <w:rPr>
                <w:rFonts w:ascii="Times New Roman"/>
                <w:b w:val="false"/>
                <w:i w:val="false"/>
                <w:color w:val="000000"/>
                <w:sz w:val="20"/>
              </w:rPr>
              <w:t xml:space="preserve">
Әлеуметтік үрдістер; </w:t>
            </w:r>
            <w:r>
              <w:br/>
            </w:r>
            <w:r>
              <w:rPr>
                <w:rFonts w:ascii="Times New Roman"/>
                <w:b w:val="false"/>
                <w:i w:val="false"/>
                <w:color w:val="000000"/>
                <w:sz w:val="20"/>
              </w:rPr>
              <w:t xml:space="preserve">
Әлеуметтік институттар мен ұйымдар; </w:t>
            </w:r>
            <w:r>
              <w:br/>
            </w:r>
            <w:r>
              <w:rPr>
                <w:rFonts w:ascii="Times New Roman"/>
                <w:b w:val="false"/>
                <w:i w:val="false"/>
                <w:color w:val="000000"/>
                <w:sz w:val="20"/>
              </w:rPr>
              <w:t xml:space="preserve">
тұлға: оның әлеуметтік рөлі мен әлеуметтік жүріс-тұрысы; </w:t>
            </w:r>
            <w:r>
              <w:br/>
            </w:r>
            <w:r>
              <w:rPr>
                <w:rFonts w:ascii="Times New Roman"/>
                <w:b w:val="false"/>
                <w:i w:val="false"/>
                <w:color w:val="000000"/>
                <w:sz w:val="20"/>
              </w:rPr>
              <w:t>
саясаттану пәні;</w:t>
            </w:r>
            <w:r>
              <w:br/>
            </w:r>
            <w:r>
              <w:rPr>
                <w:rFonts w:ascii="Times New Roman"/>
                <w:b w:val="false"/>
                <w:i w:val="false"/>
                <w:color w:val="000000"/>
                <w:sz w:val="20"/>
              </w:rPr>
              <w:t xml:space="preserve">
саяси билік және билік қатынастары; </w:t>
            </w:r>
            <w:r>
              <w:br/>
            </w:r>
            <w:r>
              <w:rPr>
                <w:rFonts w:ascii="Times New Roman"/>
                <w:b w:val="false"/>
                <w:i w:val="false"/>
                <w:color w:val="000000"/>
                <w:sz w:val="20"/>
              </w:rPr>
              <w:t xml:space="preserve">
саяси жүйе; </w:t>
            </w:r>
            <w:r>
              <w:br/>
            </w:r>
            <w:r>
              <w:rPr>
                <w:rFonts w:ascii="Times New Roman"/>
                <w:b w:val="false"/>
                <w:i w:val="false"/>
                <w:color w:val="000000"/>
                <w:sz w:val="20"/>
              </w:rPr>
              <w:t>
Қазақстандағы ОГСЭ әлеуметтік-экономикалық үрдістер.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БҚ4</w:t>
            </w:r>
            <w:r>
              <w:br/>
            </w:r>
            <w:r>
              <w:rPr>
                <w:rFonts w:ascii="Times New Roman"/>
                <w:b w:val="false"/>
                <w:i w:val="false"/>
                <w:color w:val="000000"/>
                <w:sz w:val="20"/>
              </w:rPr>
              <w:t>
БҚ 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 кәсіби әрекеттер саласында жұмысшылардың құқықтары мен міндеттерін;</w:t>
            </w:r>
            <w:r>
              <w:br/>
            </w:r>
            <w:r>
              <w:rPr>
                <w:rFonts w:ascii="Times New Roman"/>
                <w:b w:val="false"/>
                <w:i w:val="false"/>
                <w:color w:val="000000"/>
                <w:sz w:val="20"/>
              </w:rPr>
              <w:t>
- кәсіби әрекеттердің үрдісінде құқықтық қатынасты реттеуші заңды актілер мен басқа да нормативтік құжаттарды;</w:t>
            </w:r>
            <w:r>
              <w:br/>
            </w:r>
            <w:r>
              <w:rPr>
                <w:rFonts w:ascii="Times New Roman"/>
                <w:b w:val="false"/>
                <w:i w:val="false"/>
                <w:color w:val="000000"/>
                <w:sz w:val="20"/>
              </w:rPr>
              <w:t xml:space="preserve">
- кәсіби әрекеттер саласындағы құқықтық қатынастар субъектілерінің құқықтық қатынасын </w:t>
            </w:r>
            <w:r>
              <w:rPr>
                <w:rFonts w:ascii="Times New Roman"/>
                <w:b/>
                <w:i w:val="false"/>
                <w:color w:val="000000"/>
                <w:sz w:val="20"/>
              </w:rPr>
              <w:t>орындауы керек:</w:t>
            </w:r>
            <w:r>
              <w:br/>
            </w:r>
            <w:r>
              <w:rPr>
                <w:rFonts w:ascii="Times New Roman"/>
                <w:b w:val="false"/>
                <w:i w:val="false"/>
                <w:color w:val="000000"/>
                <w:sz w:val="20"/>
              </w:rPr>
              <w:t>
- еңбек заңдылығына сәйкес өз құқықтарын қорғау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және көлік заңнамаларының негіздері</w:t>
            </w:r>
            <w:r>
              <w:br/>
            </w:r>
            <w:r>
              <w:rPr>
                <w:rFonts w:ascii="Times New Roman"/>
                <w:b w:val="false"/>
                <w:i w:val="false"/>
                <w:color w:val="000000"/>
                <w:sz w:val="20"/>
              </w:rPr>
              <w:t>
Құқық: түсінік, жүйе, қайнар көздері. Қазақстан Республикасының Конституциясы. Адам құқығының жалпылама декларациясы. Құқық, құқықтық мемлекет. Құқық саласының негіздері, негізгі түсініктері және мемлекет пен құқық идеялары, Қазақстан Республикасының Конституциялық құрылысының сұрақтары, мемлекеттік билік жүйесі, егеменді Қазақстанның құқықтар саласының сұрақтары (әкімшілік, азаматтық, еңбек, қылмыстық және т.б.). Заңды жауапкершілік және оның түрлері. Сот жүйесі, құқық қорғау органдары. Темір жол көлігінің әрекетін құқықтық реттеу; жеке меншіктің құқығы, жекешелендіру, қозғалыс қауіпсіздігін қамтамасыз етудің құқықтық сұрақтары, негізгі нормативті актілер, жүктер мен жолаушылар және жүктің  регламенттеуші  тасымалы; «Темір жолының жарлығы»; темір жол көлігіндегі жауапкершілік; талаптар мен дауларды бөлу мен ұсынудың тәртібі; еңбек құқығы; ұжымдық келісім мен келісулер, еңбек келісім-шарты (келісім-шарт); темір жол көлігінде құқықтық қатынастарды құқықтық реттеу; темір жол көлігінің пәні; қозғалыс қауіпсіздігін бұзудың жауапкершілігі; еңбек дауларын шешудің тәртібі; патенттік құқық.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БҚ5</w:t>
            </w:r>
            <w:r>
              <w:br/>
            </w:r>
            <w:r>
              <w:rPr>
                <w:rFonts w:ascii="Times New Roman"/>
                <w:b w:val="false"/>
                <w:i w:val="false"/>
                <w:color w:val="000000"/>
                <w:sz w:val="20"/>
              </w:rPr>
              <w:t>
БҚ9</w:t>
            </w:r>
            <w:r>
              <w:br/>
            </w:r>
            <w:r>
              <w:rPr>
                <w:rFonts w:ascii="Times New Roman"/>
                <w:b w:val="false"/>
                <w:i w:val="false"/>
                <w:color w:val="000000"/>
                <w:sz w:val="20"/>
              </w:rPr>
              <w:t>
БҚ11</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машина құру сызбасының негіздерін;</w:t>
            </w:r>
            <w:r>
              <w:br/>
            </w:r>
            <w:r>
              <w:rPr>
                <w:rFonts w:ascii="Times New Roman"/>
                <w:b w:val="false"/>
                <w:i w:val="false"/>
                <w:color w:val="000000"/>
                <w:sz w:val="20"/>
              </w:rPr>
              <w:t>
- сызбалар мен кестелерді құрудың негізгі ережелерін;</w:t>
            </w:r>
            <w:r>
              <w:br/>
            </w:r>
            <w:r>
              <w:rPr>
                <w:rFonts w:ascii="Times New Roman"/>
                <w:b w:val="false"/>
                <w:i w:val="false"/>
                <w:color w:val="000000"/>
                <w:sz w:val="20"/>
              </w:rPr>
              <w:t xml:space="preserve">
- құрылымдық құжаттамаларды жасау мен дайындаудың ережелерін; </w:t>
            </w:r>
            <w:r>
              <w:br/>
            </w:r>
            <w:r>
              <w:rPr>
                <w:rFonts w:ascii="Times New Roman"/>
                <w:b w:val="false"/>
                <w:i w:val="false"/>
                <w:color w:val="000000"/>
                <w:sz w:val="20"/>
              </w:rPr>
              <w:t>
- кестелік бейнелердің кестелік көрініс тәсілдерін;</w:t>
            </w:r>
            <w:r>
              <w:br/>
            </w:r>
            <w:r>
              <w:rPr>
                <w:rFonts w:ascii="Times New Roman"/>
                <w:b w:val="false"/>
                <w:i w:val="false"/>
                <w:color w:val="000000"/>
                <w:sz w:val="20"/>
              </w:rPr>
              <w:t>
- құрылымдық, технологиялық (ЕҚСЖ, ЕСТД) және басқа да нормативті құжаттамалардың бірыңғай жүйелерінің негізгі ережелерін.</w:t>
            </w:r>
            <w:r>
              <w:br/>
            </w:r>
            <w:r>
              <w:rPr>
                <w:rFonts w:ascii="Times New Roman"/>
                <w:b w:val="false"/>
                <w:i w:val="false"/>
                <w:color w:val="000000"/>
                <w:sz w:val="20"/>
              </w:rPr>
              <w:t>
орындауы керек:</w:t>
            </w:r>
            <w:r>
              <w:br/>
            </w:r>
            <w:r>
              <w:rPr>
                <w:rFonts w:ascii="Times New Roman"/>
                <w:b w:val="false"/>
                <w:i w:val="false"/>
                <w:color w:val="000000"/>
                <w:sz w:val="20"/>
              </w:rPr>
              <w:t>
- МЖМБСға сәйкес мамандық бойынша құрылыс кестелер мен электрлі кестелерді сызу;</w:t>
            </w:r>
            <w:r>
              <w:br/>
            </w:r>
            <w:r>
              <w:rPr>
                <w:rFonts w:ascii="Times New Roman"/>
                <w:b w:val="false"/>
                <w:i w:val="false"/>
                <w:color w:val="000000"/>
                <w:sz w:val="20"/>
              </w:rPr>
              <w:t>
- ЕҚСЖ және ЕСТД  сәйкес құрылымдық, технологиялық және басқа да техникалық құжаттамаларды жасау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br/>
            </w:r>
            <w:r>
              <w:rPr>
                <w:rFonts w:ascii="Times New Roman"/>
                <w:b w:val="false"/>
                <w:i w:val="false"/>
                <w:color w:val="000000"/>
                <w:sz w:val="20"/>
              </w:rPr>
              <w:t>
Сызбалардың кестелік жасалуы; сызба шрифтары, сызбалардағы жазбалар, сызбалардың желісі, геометриялық құрылыс, бейнелеу теориясы; нүктелер, түзу желі, геометриялық денелерді жобалау; аксонометриялық жобалар; қарапайым бөлшектердің кешендік сызбасы, масштабтар, өлшемдерді жасау; бейнелеу: түрлері, кескіндемелер, қималар; машина жасау сызбасы, құрылымдық құжаттамалар; негізгі жазбалар; машина жасау сызбалары, нобайлар; жинау сызбалары; алмалы-салмалы қосындылар; жинақтау сызбаларын бөлшектеу және оқу; құрылыс сызбасының элементтері (жоспар мен тіліктер).</w:t>
            </w:r>
            <w:r>
              <w:br/>
            </w:r>
            <w:r>
              <w:rPr>
                <w:rFonts w:ascii="Times New Roman"/>
                <w:b w:val="false"/>
                <w:i w:val="false"/>
                <w:color w:val="000000"/>
                <w:sz w:val="20"/>
              </w:rPr>
              <w:t xml:space="preserve">
Мамандық бойынша кестелер мен сызбалар: алғашқы және екінші мәрте коммутациясының кестелері (оның ішіндегі КИП), халықаралық стандарттар бойынша электрлі жабдығының белгісі. МЖМБС, ЕҚСЖ талаптары.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 КҚ2</w:t>
            </w:r>
            <w:r>
              <w:br/>
            </w:r>
            <w:r>
              <w:rPr>
                <w:rFonts w:ascii="Times New Roman"/>
                <w:b w:val="false"/>
                <w:i w:val="false"/>
                <w:color w:val="000000"/>
                <w:sz w:val="20"/>
              </w:rPr>
              <w:t>
КҚ5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электротехника анықтамасы, терминдері мен негізгі заңдары, электрлі техникалық және магниттік өлшемдерінің өлшем бірлігі, физикалық өлшемдердің әріптік және кестелік белгілері;</w:t>
            </w:r>
            <w:r>
              <w:br/>
            </w:r>
            <w:r>
              <w:rPr>
                <w:rFonts w:ascii="Times New Roman"/>
                <w:b w:val="false"/>
                <w:i w:val="false"/>
                <w:color w:val="000000"/>
                <w:sz w:val="20"/>
              </w:rPr>
              <w:t xml:space="preserve">
- электрлі магниттік өріс және электрлі және магниттік тізбектердің заңдары мен негізгі түсініктері; </w:t>
            </w:r>
            <w:r>
              <w:br/>
            </w:r>
            <w:r>
              <w:rPr>
                <w:rFonts w:ascii="Times New Roman"/>
                <w:b w:val="false"/>
                <w:i w:val="false"/>
                <w:color w:val="000000"/>
                <w:sz w:val="20"/>
              </w:rPr>
              <w:t xml:space="preserve">
- стационарлық және ауыспалы тәртіптердегі ауыспалы және тұрақты тоқ тізбектерін талдау әдістерін; </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күрделі емес электрлі тізбектердің негізгі кестелерінің берілген шарттары бойынша жинау, құру және оқу, арнайы электрлі техникалық пәндерді меңгеру барысында әдістер мен заңдарды қолдану;</w:t>
            </w:r>
            <w:r>
              <w:br/>
            </w:r>
            <w:r>
              <w:rPr>
                <w:rFonts w:ascii="Times New Roman"/>
                <w:b w:val="false"/>
                <w:i w:val="false"/>
                <w:color w:val="000000"/>
                <w:sz w:val="20"/>
              </w:rPr>
              <w:t>
- оқу: желілі және желілі емес электрлі тізбектердегі ауыспалы және орнатылған үрдістерін есептеудің әдістерін, міндеттерді шешу дағдыларымен және электрлі тізбектер мен электрлі магниттік өріс теориясы бойынша зертханалық эксперименттерді өткізу.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xml:space="preserve">
Электрлі өріс; тұрақты тоқтың электрлі тізбектері, тұрақты тоқтың электрлі тізбектерін есептеу; магниттік өріс; </w:t>
            </w:r>
            <w:r>
              <w:br/>
            </w:r>
            <w:r>
              <w:rPr>
                <w:rFonts w:ascii="Times New Roman"/>
                <w:b w:val="false"/>
                <w:i w:val="false"/>
                <w:color w:val="000000"/>
                <w:sz w:val="20"/>
              </w:rPr>
              <w:t>
магниттік тізбектер; тұрақты тоқтың магниттік өрісі; магниттік тізбектерді есептеу; электрлі магниттік индукция; электрлі магниттік индукцияның физикалық заңдары; өзіндік индукцияның құбылысы; өзіндік индукцияның электрлі қозғау күші (ЭҚК); ауыспалы тоқтың электрлі тізбектері; синусоидальды электрлі тоқ туралы негізгі мәліметтер, синусоидальды тоқтың желілі электрлі тізбектері; электрлі және электрлі тізбектердегі резонанс; электрлі тізбектерді есептеу; синусоидальды кезеңдік кернеуліктер мен тоқтар; ауыспалы тоқтың желілі емес электрлі тізбектері; үшфазалы тізбектер; жинақталған шамалармен электрлі тізбектердегі ауыспалы үрдістер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еңбек үрдісінде адамның жұмысқа қабілеттілігі мен денсаулығын сақтау және қауіпсіздігін қамтамасыз етудің заңды, әлеуметтік-экономикалық, ұйымдастырушылық, техникалық, гигиеналық және емдік-алдын алу іс-шаралары мен құралдарының жүйесін;</w:t>
            </w:r>
            <w:r>
              <w:br/>
            </w:r>
            <w:r>
              <w:rPr>
                <w:rFonts w:ascii="Times New Roman"/>
                <w:b w:val="false"/>
                <w:i w:val="false"/>
                <w:color w:val="000000"/>
                <w:sz w:val="20"/>
              </w:rPr>
              <w:t>
- еңбектің ұйымдастырылуының регламентін, еңбекті қорғау бойынша нұсқаулықты өткізудің тәртібі мен түрін ажырататын құқықтық құжаттамалардың негізгі ережелерін;</w:t>
            </w:r>
            <w:r>
              <w:br/>
            </w:r>
            <w:r>
              <w:rPr>
                <w:rFonts w:ascii="Times New Roman"/>
                <w:b w:val="false"/>
                <w:i w:val="false"/>
                <w:color w:val="000000"/>
                <w:sz w:val="20"/>
              </w:rPr>
              <w:t xml:space="preserve">
- темір жол көлігіндегі қауіпті және зиянды өндірістік факторлар; жарақаттану мен кәсіптік сырқаттың жіктелуі; сәтсіз жағдайлардың арнайы және қызметтік тергеуді өткізудің тәртібін; </w:t>
            </w:r>
            <w:r>
              <w:br/>
            </w:r>
            <w:r>
              <w:rPr>
                <w:rFonts w:ascii="Times New Roman"/>
                <w:b w:val="false"/>
                <w:i w:val="false"/>
                <w:color w:val="000000"/>
                <w:sz w:val="20"/>
              </w:rPr>
              <w:t>
- тиеу-түсіру жұмыстарын өндіру барысы мен биіктікте жұмыс жасау барысындағы қауіпсіздік шаралары;.</w:t>
            </w:r>
            <w:r>
              <w:br/>
            </w:r>
            <w:r>
              <w:rPr>
                <w:rFonts w:ascii="Times New Roman"/>
                <w:b w:val="false"/>
                <w:i w:val="false"/>
                <w:color w:val="000000"/>
                <w:sz w:val="20"/>
              </w:rPr>
              <w:t>
- темір жолдары мен жолдарда жақын жерлердегі жұмыс пен орналасуы барысындағы қауіпсіздік техникасының ережесі;</w:t>
            </w:r>
            <w:r>
              <w:br/>
            </w:r>
            <w:r>
              <w:rPr>
                <w:rFonts w:ascii="Times New Roman"/>
                <w:b w:val="false"/>
                <w:i w:val="false"/>
                <w:color w:val="000000"/>
                <w:sz w:val="20"/>
              </w:rPr>
              <w:t xml:space="preserve">
- темір жол көлігіндегі объектілерге қойылатын өртке қарсы талаптар; оларды сөндірудің әдістері, өртті сөндіру құралдарын қолданудың тәртібі мен құрылғысы, өрт пайда болған жағдайдағы әрекеттің тәртібі; </w:t>
            </w:r>
            <w:r>
              <w:br/>
            </w:r>
            <w:r>
              <w:rPr>
                <w:rFonts w:ascii="Times New Roman"/>
                <w:b w:val="false"/>
                <w:i w:val="false"/>
                <w:color w:val="000000"/>
                <w:sz w:val="20"/>
              </w:rPr>
              <w:t>
- электрлі қауіпсіздік, электр қондырғыларының қызметі, электр қондырғыларындағы жұмыс барысындағы қауіптілік, 1000В дейін және одан жоғары кернеулікпен электр қондырғыларындағы жұмыстарға жіберудің ережесі, электр қауіпсіздігі бойынша 3 білікті топтың көлеміндегі электр қондырғыларын пайдаланудың ережесі.</w:t>
            </w:r>
            <w:r>
              <w:br/>
            </w:r>
            <w:r>
              <w:rPr>
                <w:rFonts w:ascii="Times New Roman"/>
                <w:b w:val="false"/>
                <w:i w:val="false"/>
                <w:color w:val="000000"/>
                <w:sz w:val="20"/>
              </w:rPr>
              <w:t xml:space="preserve">
орындауы керек: </w:t>
            </w:r>
            <w:r>
              <w:br/>
            </w:r>
            <w:r>
              <w:rPr>
                <w:rFonts w:ascii="Times New Roman"/>
                <w:b w:val="false"/>
                <w:i w:val="false"/>
                <w:color w:val="000000"/>
                <w:sz w:val="20"/>
              </w:rPr>
              <w:t xml:space="preserve">
- еңбекті қорғау бойынша жұмысты ұйымдастыру және жоспарлау, </w:t>
            </w:r>
            <w:r>
              <w:br/>
            </w:r>
            <w:r>
              <w:rPr>
                <w:rFonts w:ascii="Times New Roman"/>
                <w:b w:val="false"/>
                <w:i w:val="false"/>
                <w:color w:val="000000"/>
                <w:sz w:val="20"/>
              </w:rPr>
              <w:t>
- нормативті құжаттамалармен қолдану;</w:t>
            </w:r>
            <w:r>
              <w:br/>
            </w:r>
            <w:r>
              <w:rPr>
                <w:rFonts w:ascii="Times New Roman"/>
                <w:b w:val="false"/>
                <w:i w:val="false"/>
                <w:color w:val="000000"/>
                <w:sz w:val="20"/>
              </w:rPr>
              <w:t xml:space="preserve">
- берілген учаскедегі қауіпті және зиянды факторларды анықтау; </w:t>
            </w:r>
            <w:r>
              <w:br/>
            </w:r>
            <w:r>
              <w:rPr>
                <w:rFonts w:ascii="Times New Roman"/>
                <w:b w:val="false"/>
                <w:i w:val="false"/>
                <w:color w:val="000000"/>
                <w:sz w:val="20"/>
              </w:rPr>
              <w:t xml:space="preserve">
- станокта жұмыс жасау мен теміржол жолдарындағы жұмыс барысындағы қауіпсіздік техникасының ережесін қолдану; </w:t>
            </w:r>
            <w:r>
              <w:br/>
            </w:r>
            <w:r>
              <w:rPr>
                <w:rFonts w:ascii="Times New Roman"/>
                <w:b w:val="false"/>
                <w:i w:val="false"/>
                <w:color w:val="000000"/>
                <w:sz w:val="20"/>
              </w:rPr>
              <w:t>
- өртті сөндіру құралдарын қолдану;</w:t>
            </w:r>
            <w:r>
              <w:br/>
            </w:r>
            <w:r>
              <w:rPr>
                <w:rFonts w:ascii="Times New Roman"/>
                <w:b w:val="false"/>
                <w:i w:val="false"/>
                <w:color w:val="000000"/>
                <w:sz w:val="20"/>
              </w:rPr>
              <w:t>
- электр тоғынан зақымдалғанға алғашқы көмек көрсету.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w:t>
            </w:r>
            <w:r>
              <w:br/>
            </w:r>
            <w:r>
              <w:rPr>
                <w:rFonts w:ascii="Times New Roman"/>
                <w:b w:val="false"/>
                <w:i w:val="false"/>
                <w:color w:val="000000"/>
                <w:sz w:val="20"/>
              </w:rPr>
              <w:t>
Заңды, әлеуметтік-экономикалық, ұйымдастырушылық, техникалық, гигиеналық және емдік алдын алудың іс-шараларының жүйесі мен еңбек үрдісі барысында адамның жұмысқа қабілеттілігін мен денсаулығын сақтау мен қауіпсіздікті қамтамасыз етудің жүйесі; темір жол көлігіндегі қауіпсіздік техникасының негіздері; этж электрмен жабдықтау шаруашылығындағы ОТ, электр қауіпсіздігі мен электр қауіпсіздігінің белгісі; электрлі тоқпен зақымдалудың түрлері мен ерекшеліктері, тоқ жүру бөліктеріне жақындаудың қауіптілігі; кернеулік бойынша электр қондырғыларының жіктелуі; электрлі тоқпен зақымдалудан адамдарды қорғау құралдары мен техникалық тәсілдері және ұйымдастырушылық іс-шаралары; жарақаттану, зиянды және зақымдаушы факторлардың адамға әсер етуінің салдары, олардың сәйкестендірудің негіздері; темір жол көлігіндегі еңбек шартының ерекшелігі, жарақаттану және кәсіби сырқаттар; техникалық құралдар мен технологиялық үрдістердің қауіпсіздігін жетілдірудің әдістері мен құралдары; төтенше жағдайлардағы техникалық жүйелер мен экономика объектілерінің қызмет көрсетуінің тұрақтылығы, апаттар, апатты және стихиялық ауыртпалықтың салдарын жою; өмірлік әрекеттің құқықтық, нормативті-техникалық және ұйымдастырушылық негіздері; кәсіби әрекеттер саласында еңбектің қауіпсіз жағдайын қамтамасыз етудің ерекшеліктері (тартуға арналған бөлімшелер мен түйіскен желіде жұмысты орындау барысындағы ҚТЕ). ЭТЖ объектілеріндегі еңбек гигиенасы және өндірістік санитария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КҚ10</w:t>
            </w:r>
            <w:r>
              <w:br/>
            </w:r>
            <w:r>
              <w:rPr>
                <w:rFonts w:ascii="Times New Roman"/>
                <w:b w:val="false"/>
                <w:i w:val="false"/>
                <w:color w:val="000000"/>
                <w:sz w:val="20"/>
              </w:rPr>
              <w:t>
АҚ9</w:t>
            </w:r>
            <w:r>
              <w:br/>
            </w:r>
            <w:r>
              <w:rPr>
                <w:rFonts w:ascii="Times New Roman"/>
                <w:b w:val="false"/>
                <w:i w:val="false"/>
                <w:color w:val="000000"/>
                <w:sz w:val="20"/>
              </w:rPr>
              <w:t>
АҚ11</w:t>
            </w:r>
            <w:r>
              <w:br/>
            </w:r>
            <w:r>
              <w:rPr>
                <w:rFonts w:ascii="Times New Roman"/>
                <w:b w:val="false"/>
                <w:i w:val="false"/>
                <w:color w:val="000000"/>
                <w:sz w:val="20"/>
              </w:rPr>
              <w:t>
АҚ 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қызметкерлер компьютерін аппараттық және бағдарламалық қамтамасыз етуді, құрылғылардың белгісі мен сипаттамасын, техникамен жұмыс жасау барысындағы қауіпсіздік техникасы, бағдарламалардың жұмыс негізі мен жіктелуі, белгісі, қызметкерлер компьютерінің жұмыс негізін; </w:t>
            </w:r>
            <w:r>
              <w:br/>
            </w:r>
            <w:r>
              <w:rPr>
                <w:rFonts w:ascii="Times New Roman"/>
                <w:b w:val="false"/>
                <w:i w:val="false"/>
                <w:color w:val="000000"/>
                <w:sz w:val="20"/>
              </w:rPr>
              <w:t xml:space="preserve">
- негізгі құрылғылар, олардың белгісі мен сипаттамасы; </w:t>
            </w:r>
            <w:r>
              <w:br/>
            </w:r>
            <w:r>
              <w:rPr>
                <w:rFonts w:ascii="Times New Roman"/>
                <w:b w:val="false"/>
                <w:i w:val="false"/>
                <w:color w:val="000000"/>
                <w:sz w:val="20"/>
              </w:rPr>
              <w:t>
- ОС Windows шұғыл жүйесінің белгісі, ОС негізгі қызметтері, ОСта жұмыс жасау үшін негізгі командалар, файл жүйесінің құрылымдық ұйымын;</w:t>
            </w:r>
            <w:r>
              <w:br/>
            </w:r>
            <w:r>
              <w:rPr>
                <w:rFonts w:ascii="Times New Roman"/>
                <w:b w:val="false"/>
                <w:i w:val="false"/>
                <w:color w:val="000000"/>
                <w:sz w:val="20"/>
              </w:rPr>
              <w:t>
- MS Office бағдарламаларын қолдану және белгісі, мәтіндік, кестелік, кетелік мәліметтермен жұмыс жасау үшін негізгі командалар, диаграммалар және формулалар, бейнелеуді бабына келтірудің негізгі командалары;</w:t>
            </w:r>
            <w:r>
              <w:br/>
            </w:r>
            <w:r>
              <w:rPr>
                <w:rFonts w:ascii="Times New Roman"/>
                <w:b w:val="false"/>
                <w:i w:val="false"/>
                <w:color w:val="000000"/>
                <w:sz w:val="20"/>
              </w:rPr>
              <w:t>
- бағдарламаларды, файл жүйесін ұйымдастырудың белгісі;</w:t>
            </w:r>
            <w:r>
              <w:br/>
            </w:r>
            <w:r>
              <w:rPr>
                <w:rFonts w:ascii="Times New Roman"/>
                <w:b w:val="false"/>
                <w:i w:val="false"/>
                <w:color w:val="000000"/>
                <w:sz w:val="20"/>
              </w:rPr>
              <w:t>
- алгоритмдердің қасиеті, түрі мен үлгілері. Блоктардың белгісі;</w:t>
            </w:r>
            <w:r>
              <w:br/>
            </w:r>
            <w:r>
              <w:rPr>
                <w:rFonts w:ascii="Times New Roman"/>
                <w:b w:val="false"/>
                <w:i w:val="false"/>
                <w:color w:val="000000"/>
                <w:sz w:val="20"/>
              </w:rPr>
              <w:t>
- құрал-жабдық бағдарламаларының белгісі, бағдарламаларды жасау әдістерін, бағдарламалардың құрылысы, мәліметтердің түрі, операторлар;</w:t>
            </w:r>
            <w:r>
              <w:br/>
            </w:r>
            <w:r>
              <w:rPr>
                <w:rFonts w:ascii="Times New Roman"/>
                <w:b w:val="false"/>
                <w:i w:val="false"/>
                <w:color w:val="000000"/>
                <w:sz w:val="20"/>
              </w:rPr>
              <w:t xml:space="preserve">
- графиканың түрлері. Кестелік редактор терезесінің элементтері. Кестелік объектілердің жұмысының негізгі командалары. </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құжаттар мен есептеулер мен автоматты есептеулерді жасау үшін қызметкерлер компьютерін қолдану; бағдарламаларды жасау; сызбаларды құру; мәліметтер банкімен жұмыс жасау; локальды және ғаламдық желілерде жұмыс жасау;</w:t>
            </w:r>
            <w:r>
              <w:br/>
            </w:r>
            <w:r>
              <w:rPr>
                <w:rFonts w:ascii="Times New Roman"/>
                <w:b w:val="false"/>
                <w:i w:val="false"/>
                <w:color w:val="000000"/>
                <w:sz w:val="20"/>
              </w:rPr>
              <w:t>
- ОСта жұмыс жасау үшін негізгі командалар мен түзетуді орындау;</w:t>
            </w:r>
            <w:r>
              <w:br/>
            </w:r>
            <w:r>
              <w:rPr>
                <w:rFonts w:ascii="Times New Roman"/>
                <w:b w:val="false"/>
                <w:i w:val="false"/>
                <w:color w:val="000000"/>
                <w:sz w:val="20"/>
              </w:rPr>
              <w:t xml:space="preserve">
- ПК құрылғыларына қызмет көрсетуші бағдарламаны жіберу, қолданбалы бағдарламалармен жұмыс жасау, файлдар мен каталогты құру; </w:t>
            </w:r>
            <w:r>
              <w:br/>
            </w:r>
            <w:r>
              <w:rPr>
                <w:rFonts w:ascii="Times New Roman"/>
                <w:b w:val="false"/>
                <w:i w:val="false"/>
                <w:color w:val="000000"/>
                <w:sz w:val="20"/>
              </w:rPr>
              <w:t>
- желіде жұмыс жасау, желіге қосылу үшін түзетуді орындау, электронды поштамен жұмыс жасау және ақпараттарды іздеуді орындау;</w:t>
            </w:r>
            <w:r>
              <w:br/>
            </w:r>
            <w:r>
              <w:rPr>
                <w:rFonts w:ascii="Times New Roman"/>
                <w:b w:val="false"/>
                <w:i w:val="false"/>
                <w:color w:val="000000"/>
                <w:sz w:val="20"/>
              </w:rPr>
              <w:t>
- алгоритмді құру, блок-кестені құру;</w:t>
            </w:r>
            <w:r>
              <w:br/>
            </w:r>
            <w:r>
              <w:rPr>
                <w:rFonts w:ascii="Times New Roman"/>
                <w:b w:val="false"/>
                <w:i w:val="false"/>
                <w:color w:val="000000"/>
                <w:sz w:val="20"/>
              </w:rPr>
              <w:t>
- қарапайым формулалардың есебін бағдарлау;</w:t>
            </w:r>
            <w:r>
              <w:br/>
            </w:r>
            <w:r>
              <w:rPr>
                <w:rFonts w:ascii="Times New Roman"/>
                <w:b w:val="false"/>
                <w:i w:val="false"/>
                <w:color w:val="000000"/>
                <w:sz w:val="20"/>
              </w:rPr>
              <w:t xml:space="preserve">
- аса танымал кестелік редакторлардың (CorelDRAW, Visio, AutoCAD, Сompas және т.б.) қарапайым және құрамды кестелік объектілерін құру.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қызметтің ақпараттық технологиялар</w:t>
            </w:r>
            <w:r>
              <w:br/>
            </w:r>
            <w:r>
              <w:rPr>
                <w:rFonts w:ascii="Times New Roman"/>
                <w:b w:val="false"/>
                <w:i w:val="false"/>
                <w:color w:val="000000"/>
                <w:sz w:val="20"/>
              </w:rPr>
              <w:t>
- Курстың пәні мен міндеттері. Ақпараттарды тасымалдау мен сақтаудың жаңаша әдістері. Ақпараттық технологиялар. Ақпараттарды жасау технологиясының тұжырымдамасы. Есептеу техникасының құралдары туралы жалпы мәліметтер. ПЭВМ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xml:space="preserve">
КҚ 9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құқықтық базаның әдістері, құралдары, субъектілері мен объектілері, міндеттері мен мақсаттары; </w:t>
            </w:r>
            <w:r>
              <w:br/>
            </w:r>
            <w:r>
              <w:rPr>
                <w:rFonts w:ascii="Times New Roman"/>
                <w:b w:val="false"/>
                <w:i w:val="false"/>
                <w:color w:val="000000"/>
                <w:sz w:val="20"/>
              </w:rPr>
              <w:t xml:space="preserve">
- өлшеу теориясының негіздері; </w:t>
            </w:r>
            <w:r>
              <w:br/>
            </w:r>
            <w:r>
              <w:rPr>
                <w:rFonts w:ascii="Times New Roman"/>
                <w:b w:val="false"/>
                <w:i w:val="false"/>
                <w:color w:val="000000"/>
                <w:sz w:val="20"/>
              </w:rPr>
              <w:t xml:space="preserve">
- халықаралық және аймақтық стандарттардың құрылысын; </w:t>
            </w:r>
            <w:r>
              <w:br/>
            </w:r>
            <w:r>
              <w:rPr>
                <w:rFonts w:ascii="Times New Roman"/>
                <w:b w:val="false"/>
                <w:i w:val="false"/>
                <w:color w:val="000000"/>
                <w:sz w:val="20"/>
              </w:rPr>
              <w:t>
- ҚР МЖМБС сертификаттау жүйесін;</w:t>
            </w:r>
            <w:r>
              <w:br/>
            </w:r>
            <w:r>
              <w:rPr>
                <w:rFonts w:ascii="Times New Roman"/>
                <w:b w:val="false"/>
                <w:i w:val="false"/>
                <w:color w:val="000000"/>
                <w:sz w:val="20"/>
              </w:rPr>
              <w:t xml:space="preserve">
орындауы керек: </w:t>
            </w:r>
            <w:r>
              <w:br/>
            </w:r>
            <w:r>
              <w:rPr>
                <w:rFonts w:ascii="Times New Roman"/>
                <w:b w:val="false"/>
                <w:i w:val="false"/>
                <w:color w:val="000000"/>
                <w:sz w:val="20"/>
              </w:rPr>
              <w:t xml:space="preserve">
- мемлекеттік және мемлекетаралық жүйелерді қолдану; </w:t>
            </w:r>
            <w:r>
              <w:br/>
            </w:r>
            <w:r>
              <w:rPr>
                <w:rFonts w:ascii="Times New Roman"/>
                <w:b w:val="false"/>
                <w:i w:val="false"/>
                <w:color w:val="000000"/>
                <w:sz w:val="20"/>
              </w:rPr>
              <w:t>
- халықтық, аймақтық, халықаралық стандарттауды анықтау;</w:t>
            </w:r>
            <w:r>
              <w:br/>
            </w:r>
            <w:r>
              <w:rPr>
                <w:rFonts w:ascii="Times New Roman"/>
                <w:b w:val="false"/>
                <w:i w:val="false"/>
                <w:color w:val="000000"/>
                <w:sz w:val="20"/>
              </w:rPr>
              <w:t>
- тамақ өнімін сертификаттау мен дайын өнімі мен қоғамдық тамақтандыру қызметінің тәртібін өткізу.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сертификаттау және метрология негіздері</w:t>
            </w:r>
            <w:r>
              <w:br/>
            </w:r>
            <w:r>
              <w:rPr>
                <w:rFonts w:ascii="Times New Roman"/>
                <w:b w:val="false"/>
                <w:i w:val="false"/>
                <w:color w:val="000000"/>
                <w:sz w:val="20"/>
              </w:rPr>
              <w:t xml:space="preserve">
ҚР стандартының Мемлекеттік жүйесі (МСЖ); стандарттау, метрология, сертификаттау саласындағы заңды актілер; стандарттаудың халықаралық (ИСО), мемлекетаралық (СНГ) жүйесі; метрология және өлшем бірлігі туралы түсінік; өлшем бірлігін қамтамасыз етудің мемлекеттік жүйесі (ӨМЖ); өнім сапасы; </w:t>
            </w:r>
            <w:r>
              <w:br/>
            </w:r>
            <w:r>
              <w:rPr>
                <w:rFonts w:ascii="Times New Roman"/>
                <w:b w:val="false"/>
                <w:i w:val="false"/>
                <w:color w:val="000000"/>
                <w:sz w:val="20"/>
              </w:rPr>
              <w:t>
Темір жол көлігі кәсіпорындарындағы стандарттаудың негізі; өлшем құралдары; өлшемдердің эталоны; сертификаттау; сертификаттау негіздері; терминдер мен анықтамалар; ҚР «Сертификаттау туралы» Заңы.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r>
              <w:br/>
            </w:r>
            <w:r>
              <w:rPr>
                <w:rFonts w:ascii="Times New Roman"/>
                <w:b w:val="false"/>
                <w:i w:val="false"/>
                <w:color w:val="000000"/>
                <w:sz w:val="20"/>
              </w:rPr>
              <w:t>
КҚ 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курстың пәні, міндеттері мен мақсаты;</w:t>
            </w:r>
            <w:r>
              <w:br/>
            </w:r>
            <w:r>
              <w:rPr>
                <w:rFonts w:ascii="Times New Roman"/>
                <w:b w:val="false"/>
                <w:i w:val="false"/>
                <w:color w:val="000000"/>
                <w:sz w:val="20"/>
              </w:rPr>
              <w:t xml:space="preserve">
- ұйымдастырушылық техника құрылғыларының жалпы сипаттамасы, белгісі, және оларды  кәсіпорындардағы ұйымдастырушылық және басқару үрдістеріне енгізу; </w:t>
            </w:r>
            <w:r>
              <w:br/>
            </w:r>
            <w:r>
              <w:rPr>
                <w:rFonts w:ascii="Times New Roman"/>
                <w:b w:val="false"/>
                <w:i w:val="false"/>
                <w:color w:val="000000"/>
                <w:sz w:val="20"/>
              </w:rPr>
              <w:t xml:space="preserve">
- іс қағаздары мен корреспонденция туралы түсінік; </w:t>
            </w:r>
            <w:r>
              <w:br/>
            </w:r>
            <w:r>
              <w:rPr>
                <w:rFonts w:ascii="Times New Roman"/>
                <w:b w:val="false"/>
                <w:i w:val="false"/>
                <w:color w:val="000000"/>
                <w:sz w:val="20"/>
              </w:rPr>
              <w:t xml:space="preserve">
- құжаттардың қызметі мен оны құрудың тәсілдерін; </w:t>
            </w:r>
            <w:r>
              <w:br/>
            </w:r>
            <w:r>
              <w:rPr>
                <w:rFonts w:ascii="Times New Roman"/>
                <w:b w:val="false"/>
                <w:i w:val="false"/>
                <w:color w:val="000000"/>
                <w:sz w:val="20"/>
              </w:rPr>
              <w:t xml:space="preserve">
- құжаттарды жасаудың ережелері, құрамды бөліктері, белгісі, жіктелуі мен белгісін; </w:t>
            </w:r>
            <w:r>
              <w:br/>
            </w:r>
            <w:r>
              <w:rPr>
                <w:rFonts w:ascii="Times New Roman"/>
                <w:b w:val="false"/>
                <w:i w:val="false"/>
                <w:color w:val="000000"/>
                <w:sz w:val="20"/>
              </w:rPr>
              <w:t>
- түсінік, жіктелу, сипаттама, ұйымдастырушылық-тарату құжаттамаларын жасаудың ерекшеліктері (ОРД);</w:t>
            </w:r>
            <w:r>
              <w:br/>
            </w:r>
            <w:r>
              <w:rPr>
                <w:rFonts w:ascii="Times New Roman"/>
                <w:b w:val="false"/>
                <w:i w:val="false"/>
                <w:color w:val="000000"/>
                <w:sz w:val="20"/>
              </w:rPr>
              <w:t xml:space="preserve">
- құжаттардың басқа да түрлерін; </w:t>
            </w:r>
            <w:r>
              <w:br/>
            </w:r>
            <w:r>
              <w:rPr>
                <w:rFonts w:ascii="Times New Roman"/>
                <w:b w:val="false"/>
                <w:i w:val="false"/>
                <w:color w:val="000000"/>
                <w:sz w:val="20"/>
              </w:rPr>
              <w:t xml:space="preserve">
- басқаруды құжаттамалық қамтамасыз етудің мемлекеттік жүйесін (БҚҚМЖ); </w:t>
            </w:r>
            <w:r>
              <w:br/>
            </w:r>
            <w:r>
              <w:rPr>
                <w:rFonts w:ascii="Times New Roman"/>
                <w:b w:val="false"/>
                <w:i w:val="false"/>
                <w:color w:val="000000"/>
                <w:sz w:val="20"/>
              </w:rPr>
              <w:t>
- мәні, міндеті, келешегі, құрамды бөліктері, іс қағаздарын компьютерлеудің негізгі принциптерін;</w:t>
            </w:r>
            <w:r>
              <w:br/>
            </w:r>
            <w:r>
              <w:rPr>
                <w:rFonts w:ascii="Times New Roman"/>
                <w:b w:val="false"/>
                <w:i w:val="false"/>
                <w:color w:val="000000"/>
                <w:sz w:val="20"/>
              </w:rPr>
              <w:t xml:space="preserve">
орындауы керек: </w:t>
            </w:r>
            <w:r>
              <w:br/>
            </w:r>
            <w:r>
              <w:rPr>
                <w:rFonts w:ascii="Times New Roman"/>
                <w:b w:val="false"/>
                <w:i w:val="false"/>
                <w:color w:val="000000"/>
                <w:sz w:val="20"/>
              </w:rPr>
              <w:t xml:space="preserve">
- ұйымдастырушылық-тарату құжаттамаларының (ҰТҚ) жүйесін бірыңғайлау; </w:t>
            </w:r>
            <w:r>
              <w:br/>
            </w:r>
            <w:r>
              <w:rPr>
                <w:rFonts w:ascii="Times New Roman"/>
                <w:b w:val="false"/>
                <w:i w:val="false"/>
                <w:color w:val="000000"/>
                <w:sz w:val="20"/>
              </w:rPr>
              <w:t>
- құжат айналымы, құжат ағымы мен құжаттармен жұмыс жасауды ұйымдастыру;</w:t>
            </w:r>
            <w:r>
              <w:br/>
            </w:r>
            <w:r>
              <w:rPr>
                <w:rFonts w:ascii="Times New Roman"/>
                <w:b w:val="false"/>
                <w:i w:val="false"/>
                <w:color w:val="000000"/>
                <w:sz w:val="20"/>
              </w:rPr>
              <w:t>
- құжаттардың орындалуын бақылау және сақтау, тіркеу, есепті жүргізу;</w:t>
            </w:r>
            <w:r>
              <w:br/>
            </w:r>
            <w:r>
              <w:rPr>
                <w:rFonts w:ascii="Times New Roman"/>
                <w:b w:val="false"/>
                <w:i w:val="false"/>
                <w:color w:val="000000"/>
                <w:sz w:val="20"/>
              </w:rPr>
              <w:t>
- ПЭВМда құжаттарды жасау.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іс-қағаздарын жүргізу</w:t>
            </w:r>
            <w:r>
              <w:br/>
            </w:r>
            <w:r>
              <w:rPr>
                <w:rFonts w:ascii="Times New Roman"/>
                <w:b w:val="false"/>
                <w:i w:val="false"/>
                <w:color w:val="000000"/>
                <w:sz w:val="20"/>
              </w:rPr>
              <w:t>
Пән, курстың мақсаты мен міндеттері; түсінік, кәсіпорындар мен ұйымдардағы іс қағаздарын ұйымдастыру мен жүйесі. Ұйымдастырушылық, тарату, нормативті-құқықтық және ақша-қаржылық және анықтамалық құжаттар. Қызмет хаттарының негізгі әдістемесі. Іс қағазындағы АСУ қолдану. Мұрағатқа жұмыстарды тапсыру мен жасау.</w:t>
            </w:r>
            <w:r>
              <w:br/>
            </w:r>
            <w:r>
              <w:rPr>
                <w:rFonts w:ascii="Times New Roman"/>
                <w:b w:val="false"/>
                <w:i w:val="false"/>
                <w:color w:val="000000"/>
                <w:sz w:val="20"/>
              </w:rPr>
              <w:t xml:space="preserve">
Ұйымдастырушылық техника құралдарының жалпы сипаттамасы, оларды кәсіпорындардағы басқару және ұйымдастырушылық үрдістерге енгізу; </w:t>
            </w:r>
            <w:r>
              <w:br/>
            </w:r>
            <w:r>
              <w:rPr>
                <w:rFonts w:ascii="Times New Roman"/>
                <w:b w:val="false"/>
                <w:i w:val="false"/>
                <w:color w:val="000000"/>
                <w:sz w:val="20"/>
              </w:rPr>
              <w:t>
Корреспонденция туралы түсінік; құжаттар қызметі мен құрылу тәсілдері; құжаттарды жасаудың тәртібі, жіктелуі, белгісі, құрамды бөліктері; ұйымдастырушылық-тарату құжаттамасының бірыңғайлау жүйесі (ҰТҚ), құжаттардың басқа да түрлері; басқарудың құжаттамалық қамтамасыз етудің мемлекеттік жүйесі (БҚҚМЖ);</w:t>
            </w:r>
            <w:r>
              <w:br/>
            </w:r>
            <w:r>
              <w:rPr>
                <w:rFonts w:ascii="Times New Roman"/>
                <w:b w:val="false"/>
                <w:i w:val="false"/>
                <w:color w:val="000000"/>
                <w:sz w:val="20"/>
              </w:rPr>
              <w:t>
Құжаттармен жұмысты ұйымдастыру, құжат айналымы, құжат ағымы, олардың түрлері; құжаттардың орындалуын бақылау, сақтау, тіркеу және есепке алу; іс қағаздарының компьютерленуі, ПЭВМда құжаттарды жасау.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БҚ2</w:t>
            </w:r>
            <w:r>
              <w:br/>
            </w:r>
            <w:r>
              <w:rPr>
                <w:rFonts w:ascii="Times New Roman"/>
                <w:b w:val="false"/>
                <w:i w:val="false"/>
                <w:color w:val="000000"/>
                <w:sz w:val="20"/>
              </w:rPr>
              <w:t>
БҚ 5</w:t>
            </w:r>
            <w:r>
              <w:br/>
            </w:r>
            <w:r>
              <w:rPr>
                <w:rFonts w:ascii="Times New Roman"/>
                <w:b w:val="false"/>
                <w:i w:val="false"/>
                <w:color w:val="000000"/>
                <w:sz w:val="20"/>
              </w:rPr>
              <w:t>
БҚ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электрлі техникалық материалдарды қолданудың шарттары мен қасиеттері, сипаттамасын;</w:t>
            </w:r>
            <w:r>
              <w:br/>
            </w:r>
            <w:r>
              <w:rPr>
                <w:rFonts w:ascii="Times New Roman"/>
                <w:b w:val="false"/>
                <w:i w:val="false"/>
                <w:color w:val="000000"/>
                <w:sz w:val="20"/>
              </w:rPr>
              <w:t>
- шаруашылық шаруашылығы саласында электр материалдарын қолданудың жалпы сұрақтары;</w:t>
            </w:r>
            <w:r>
              <w:br/>
            </w:r>
            <w:r>
              <w:rPr>
                <w:rFonts w:ascii="Times New Roman"/>
                <w:b w:val="false"/>
                <w:i w:val="false"/>
                <w:color w:val="000000"/>
                <w:sz w:val="20"/>
              </w:rPr>
              <w:t>
- өткізгіш материалдарының қасиеті, оларды электр қондырғылары элементтерінде қолдану;</w:t>
            </w:r>
            <w:r>
              <w:br/>
            </w:r>
            <w:r>
              <w:rPr>
                <w:rFonts w:ascii="Times New Roman"/>
                <w:b w:val="false"/>
                <w:i w:val="false"/>
                <w:color w:val="000000"/>
                <w:sz w:val="20"/>
              </w:rPr>
              <w:t>
- құрылымдық материалдардың қасиеті, оларды қолдану аймағы;</w:t>
            </w:r>
            <w:r>
              <w:br/>
            </w:r>
            <w:r>
              <w:rPr>
                <w:rFonts w:ascii="Times New Roman"/>
                <w:b w:val="false"/>
                <w:i w:val="false"/>
                <w:color w:val="000000"/>
                <w:sz w:val="20"/>
              </w:rPr>
              <w:t>
- магниттік материалдардың қасиеті, оларды қолдану аймағы;</w:t>
            </w:r>
            <w:r>
              <w:br/>
            </w:r>
            <w:r>
              <w:rPr>
                <w:rFonts w:ascii="Times New Roman"/>
                <w:b w:val="false"/>
                <w:i w:val="false"/>
                <w:color w:val="000000"/>
                <w:sz w:val="20"/>
              </w:rPr>
              <w:t>
- электрлі оқшаулаудың әртүрлі түрлерінің белгісі, олардың сипаттамасы және қолдану аумағы;</w:t>
            </w:r>
            <w:r>
              <w:br/>
            </w:r>
            <w:r>
              <w:rPr>
                <w:rFonts w:ascii="Times New Roman"/>
                <w:b w:val="false"/>
                <w:i w:val="false"/>
                <w:color w:val="000000"/>
                <w:sz w:val="20"/>
              </w:rPr>
              <w:t>
- жартылай өткізгіш материалдарының әртүрлі түрлерінің белгісі, олардың сипаттамасы және қолдану аймағы;</w:t>
            </w:r>
            <w:r>
              <w:br/>
            </w:r>
            <w:r>
              <w:rPr>
                <w:rFonts w:ascii="Times New Roman"/>
                <w:b w:val="false"/>
                <w:i w:val="false"/>
                <w:color w:val="000000"/>
                <w:sz w:val="20"/>
              </w:rPr>
              <w:t>
- материалдарды механикалық өңдеу, олардың түрлері мен өндіріс тәсілдері туралы жалпы түсініктер.</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 сапасын анықтау және оларды МЖМБС талаптарымен салыстыру, сонымен қатар электр қондырғылардың әртүрлі элементтері үшін нормалар мен ережелерге сәйкес қажетті материалдарды таңдау;</w:t>
            </w:r>
            <w:r>
              <w:br/>
            </w:r>
            <w:r>
              <w:rPr>
                <w:rFonts w:ascii="Times New Roman"/>
                <w:b w:val="false"/>
                <w:i w:val="false"/>
                <w:color w:val="000000"/>
                <w:sz w:val="20"/>
              </w:rPr>
              <w:t>
- механикалық және техникалық түсініктермен әртүрлі белгілердің қондырғысы үшін материалдарды таңдау, тиімді шешімдерді табу;</w:t>
            </w:r>
            <w:r>
              <w:br/>
            </w:r>
            <w:r>
              <w:rPr>
                <w:rFonts w:ascii="Times New Roman"/>
                <w:b w:val="false"/>
                <w:i w:val="false"/>
                <w:color w:val="000000"/>
                <w:sz w:val="20"/>
              </w:rPr>
              <w:t>
- олардың белгісіне байланысты электр қондырғылардың әртүрлі құрылымдары үшін қажетті материалдарды таңдау, механикалық жүктеме, жұмыс пен ортаның шарттары; техникалық және экономикалық құрылыстардан шыға отырып материалдарды қолдану және тиімді шешімдерді табу;</w:t>
            </w:r>
            <w:r>
              <w:br/>
            </w:r>
            <w:r>
              <w:rPr>
                <w:rFonts w:ascii="Times New Roman"/>
                <w:b w:val="false"/>
                <w:i w:val="false"/>
                <w:color w:val="000000"/>
                <w:sz w:val="20"/>
              </w:rPr>
              <w:t>
- берілген элементтегі электр қондырғыларын қолдану үшін көптеген электрлі оқшауланған материалдардың түрлерін таңдау;</w:t>
            </w:r>
            <w:r>
              <w:br/>
            </w:r>
            <w:r>
              <w:rPr>
                <w:rFonts w:ascii="Times New Roman"/>
                <w:b w:val="false"/>
                <w:i w:val="false"/>
                <w:color w:val="000000"/>
                <w:sz w:val="20"/>
              </w:rPr>
              <w:t>
- бөлшектер белгісіне байланысты металдарды өңдеудің қажетті түрлерін анықтау.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материалдары</w:t>
            </w:r>
            <w:r>
              <w:rPr>
                <w:rFonts w:ascii="Times New Roman"/>
                <w:b w:val="false"/>
                <w:i w:val="false"/>
                <w:color w:val="000000"/>
                <w:sz w:val="20"/>
              </w:rPr>
              <w:t xml:space="preserve"> Материалтанудың физикалық-химиялық негіздері;</w:t>
            </w:r>
            <w:r>
              <w:br/>
            </w:r>
            <w:r>
              <w:rPr>
                <w:rFonts w:ascii="Times New Roman"/>
                <w:b w:val="false"/>
                <w:i w:val="false"/>
                <w:color w:val="000000"/>
                <w:sz w:val="20"/>
              </w:rPr>
              <w:t xml:space="preserve">
Материалдардың құрылысы мен қасиеті; материалдардың қасиеті мен шамасын өлшеу әдістері; материалдарды қолдану аймағы; құрылымдық материалдардың жіктелуі: металдар, ерітінділер, шойындар, қоспалы болаттар; олардың қасиеті, қолдану аймағы мен сипаттамасы; </w:t>
            </w:r>
            <w:r>
              <w:br/>
            </w:r>
            <w:r>
              <w:rPr>
                <w:rFonts w:ascii="Times New Roman"/>
                <w:b w:val="false"/>
                <w:i w:val="false"/>
                <w:color w:val="000000"/>
                <w:sz w:val="20"/>
              </w:rPr>
              <w:t xml:space="preserve">
Электрлі техникалық материалдардың жіктелуі: </w:t>
            </w:r>
            <w:r>
              <w:br/>
            </w:r>
            <w:r>
              <w:rPr>
                <w:rFonts w:ascii="Times New Roman"/>
                <w:b w:val="false"/>
                <w:i w:val="false"/>
                <w:color w:val="000000"/>
                <w:sz w:val="20"/>
              </w:rPr>
              <w:t>
Өткізгіш сымдар, жартылай өткізгіш сымды материалдар: қасиеттері мен қолдану аймағы. Электрлі оқшаулаушы материалдар. Диэлектриктер физикасы. Физикалық-механикалық сипаттамалар. Газ тәріздес диэлектриктер. Полярлы материалдар. Электрлі оқшаулау материалдары мен компаундар. Рәзіңкелер. Электрлі оқшаулаушы слюда, керамика, әйнек. Қатпар пластмасстар. Магнитті материалдар; олардың сипаттамасының қасиеттері және қолдану аймағы. Материалдарды жасау әдістері. Термикалық, химиялық–термикалық өңдеулердің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КҚ 4</w:t>
            </w:r>
            <w:r>
              <w:br/>
            </w:r>
            <w:r>
              <w:rPr>
                <w:rFonts w:ascii="Times New Roman"/>
                <w:b w:val="false"/>
                <w:i w:val="false"/>
                <w:color w:val="000000"/>
                <w:sz w:val="20"/>
              </w:rPr>
              <w:t>
АҚ 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заманауи үлгідегі электрлі машиналар (генератор) және трансформаторлардың әрекет ету негізін түсіну, олардың құрылымының ерекшеліктерін, теңдеуін, орналастыру кестесі мен сипаттамасын білу; </w:t>
            </w:r>
            <w:r>
              <w:br/>
            </w:r>
            <w:r>
              <w:rPr>
                <w:rFonts w:ascii="Times New Roman"/>
                <w:b w:val="false"/>
                <w:i w:val="false"/>
                <w:color w:val="000000"/>
                <w:sz w:val="20"/>
              </w:rPr>
              <w:t>
- электрлі машиналарды жобалау, сынау және модельдеу туралы жалпы түсінік;</w:t>
            </w:r>
            <w:r>
              <w:br/>
            </w:r>
            <w:r>
              <w:rPr>
                <w:rFonts w:ascii="Times New Roman"/>
                <w:b w:val="false"/>
                <w:i w:val="false"/>
                <w:color w:val="000000"/>
                <w:sz w:val="20"/>
              </w:rPr>
              <w:t>
орындауы керек:</w:t>
            </w:r>
            <w:r>
              <w:br/>
            </w:r>
            <w:r>
              <w:rPr>
                <w:rFonts w:ascii="Times New Roman"/>
                <w:b w:val="false"/>
                <w:i w:val="false"/>
                <w:color w:val="000000"/>
                <w:sz w:val="20"/>
              </w:rPr>
              <w:t>
- электрлі машиналарды пайдалану, сынау және жобалау бойынша практикалық міндеттерді шешу барысында алынған білімді қолдана білу.</w:t>
            </w:r>
            <w:r>
              <w:br/>
            </w:r>
            <w:r>
              <w:rPr>
                <w:rFonts w:ascii="Times New Roman"/>
                <w:b w:val="false"/>
                <w:i w:val="false"/>
                <w:color w:val="000000"/>
                <w:sz w:val="20"/>
              </w:rPr>
              <w:t>
Электрлі машиналарды сынау және элементарлы есептеу дағдыларын оқу.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машиналары</w:t>
            </w:r>
            <w:r>
              <w:br/>
            </w:r>
            <w:r>
              <w:rPr>
                <w:rFonts w:ascii="Times New Roman"/>
                <w:b w:val="false"/>
                <w:i w:val="false"/>
                <w:color w:val="000000"/>
                <w:sz w:val="20"/>
              </w:rPr>
              <w:t xml:space="preserve">
электрлі машиналар әрекетінің негізі, жіктелуі мен түсінігі, олардың рөлі мен белгісі; </w:t>
            </w:r>
            <w:r>
              <w:br/>
            </w:r>
            <w:r>
              <w:rPr>
                <w:rFonts w:ascii="Times New Roman"/>
                <w:b w:val="false"/>
                <w:i w:val="false"/>
                <w:color w:val="000000"/>
                <w:sz w:val="20"/>
              </w:rPr>
              <w:t xml:space="preserve">
трансформаторлар: құрылғы, әрекет ету негізі, жұмыс үрдісі, пайдалы әрекеттің коэффициенті мен шығыны, трансформаторлардың параллельді жұмысы, арнайы трансформаторлар; </w:t>
            </w:r>
            <w:r>
              <w:br/>
            </w:r>
            <w:r>
              <w:rPr>
                <w:rFonts w:ascii="Times New Roman"/>
                <w:b w:val="false"/>
                <w:i w:val="false"/>
                <w:color w:val="000000"/>
                <w:sz w:val="20"/>
              </w:rPr>
              <w:t xml:space="preserve">
тұрақты тоқтың машиналары: жіктелу, құрылғы, әрекет ету негізі, құрылымдық орындау; </w:t>
            </w:r>
            <w:r>
              <w:br/>
            </w:r>
            <w:r>
              <w:rPr>
                <w:rFonts w:ascii="Times New Roman"/>
                <w:b w:val="false"/>
                <w:i w:val="false"/>
                <w:color w:val="000000"/>
                <w:sz w:val="20"/>
              </w:rPr>
              <w:t xml:space="preserve">
тұрақты тоқтың генераторы; тұрақты тоқтың қозғалтқыштары: негізгі сипаттамалар,пайдалану талаптары, дамудың болашағы; </w:t>
            </w:r>
            <w:r>
              <w:br/>
            </w:r>
            <w:r>
              <w:rPr>
                <w:rFonts w:ascii="Times New Roman"/>
                <w:b w:val="false"/>
                <w:i w:val="false"/>
                <w:color w:val="000000"/>
                <w:sz w:val="20"/>
              </w:rPr>
              <w:t>
арнайы қолданудың тұрақты тоғының машиналары; ауыспалы тоқтың машиналары: жіктелу, құрылғы, әрекет ету негізі, жұмыс тәртібі, синхронды және асинхронды машиналардың жұмыс үрдісі, құрылымдық орындалу; арнайы белгідегі ауыспалы тоқтың машиналары.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3</w:t>
            </w:r>
            <w:r>
              <w:br/>
            </w:r>
            <w:r>
              <w:rPr>
                <w:rFonts w:ascii="Times New Roman"/>
                <w:b w:val="false"/>
                <w:i w:val="false"/>
                <w:color w:val="000000"/>
                <w:sz w:val="20"/>
              </w:rPr>
              <w:t>
АҚ 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статика, кинематика және динамика заңдарын; </w:t>
            </w:r>
            <w:r>
              <w:br/>
            </w:r>
            <w:r>
              <w:rPr>
                <w:rFonts w:ascii="Times New Roman"/>
                <w:b w:val="false"/>
                <w:i w:val="false"/>
                <w:color w:val="000000"/>
                <w:sz w:val="20"/>
              </w:rPr>
              <w:t xml:space="preserve">
- өзгертулердің әртүрлі түрлерінің барысында құрылымдар элементтерін қаттылық пен беріктікке есептеудің әдістерін; </w:t>
            </w:r>
            <w:r>
              <w:br/>
            </w:r>
            <w:r>
              <w:rPr>
                <w:rFonts w:ascii="Times New Roman"/>
                <w:b w:val="false"/>
                <w:i w:val="false"/>
                <w:color w:val="000000"/>
                <w:sz w:val="20"/>
              </w:rPr>
              <w:t xml:space="preserve">
- құрылымдар элементтеріне статикалық және динамикалық жүктемесі анықтамасының әдістемесін; </w:t>
            </w:r>
            <w:r>
              <w:br/>
            </w:r>
            <w:r>
              <w:rPr>
                <w:rFonts w:ascii="Times New Roman"/>
                <w:b w:val="false"/>
                <w:i w:val="false"/>
                <w:color w:val="000000"/>
                <w:sz w:val="20"/>
              </w:rPr>
              <w:t xml:space="preserve">
- машиналар мен механизмдердің кинематикалық және динамикалық сипаттарын анықтаудың әдістемесін; </w:t>
            </w:r>
            <w:r>
              <w:br/>
            </w:r>
            <w:r>
              <w:rPr>
                <w:rFonts w:ascii="Times New Roman"/>
                <w:b w:val="false"/>
                <w:i w:val="false"/>
                <w:color w:val="000000"/>
                <w:sz w:val="20"/>
              </w:rPr>
              <w:t xml:space="preserve">
- барлық оқылатын өлшемдердің өлшем бірлігін; </w:t>
            </w:r>
            <w:r>
              <w:br/>
            </w:r>
            <w:r>
              <w:rPr>
                <w:rFonts w:ascii="Times New Roman"/>
                <w:b w:val="false"/>
                <w:i w:val="false"/>
                <w:color w:val="000000"/>
                <w:sz w:val="20"/>
              </w:rPr>
              <w:t>
- ұлттық аймақтық кешенді ескерумен жалпы белгідегі жинақтау бірлігі мен бөлшектерді жобалаудың ерекшеліктерін.</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дененің механикалық жағдайын талдау барысында  техникалық механиканың технологиясын қолдануды; </w:t>
            </w:r>
            <w:r>
              <w:br/>
            </w:r>
            <w:r>
              <w:rPr>
                <w:rFonts w:ascii="Times New Roman"/>
                <w:b w:val="false"/>
                <w:i w:val="false"/>
                <w:color w:val="000000"/>
                <w:sz w:val="20"/>
              </w:rPr>
              <w:t xml:space="preserve">
- оларға сәйкес денелер жүйесінен қарастырылатын дене мен күшті анықтау; </w:t>
            </w:r>
            <w:r>
              <w:br/>
            </w:r>
            <w:r>
              <w:rPr>
                <w:rFonts w:ascii="Times New Roman"/>
                <w:b w:val="false"/>
                <w:i w:val="false"/>
                <w:color w:val="000000"/>
                <w:sz w:val="20"/>
              </w:rPr>
              <w:t xml:space="preserve">
- құрылым элементтерінде жүктеу мен күшейтілген жағдайды анықтау; </w:t>
            </w:r>
            <w:r>
              <w:br/>
            </w:r>
            <w:r>
              <w:rPr>
                <w:rFonts w:ascii="Times New Roman"/>
                <w:b w:val="false"/>
                <w:i w:val="false"/>
                <w:color w:val="000000"/>
                <w:sz w:val="20"/>
              </w:rPr>
              <w:t xml:space="preserve">
- қаттылық пен беріктікке құрылымның күрделі емес есептеулерін өткізу; түйіндер мен бөлшектерді жобалаудың рационалды принциптері мен экономикалық пайдаларын қолдану; </w:t>
            </w:r>
            <w:r>
              <w:br/>
            </w:r>
            <w:r>
              <w:rPr>
                <w:rFonts w:ascii="Times New Roman"/>
                <w:b w:val="false"/>
                <w:i w:val="false"/>
                <w:color w:val="000000"/>
                <w:sz w:val="20"/>
              </w:rPr>
              <w:t xml:space="preserve">
- анықтамалық және нормативті құжаттамаларды қолдану. </w:t>
            </w:r>
            <w:r>
              <w:br/>
            </w:r>
            <w:r>
              <w:rPr>
                <w:rFonts w:ascii="Times New Roman"/>
                <w:b w:val="false"/>
                <w:i w:val="false"/>
                <w:color w:val="000000"/>
                <w:sz w:val="20"/>
              </w:rPr>
              <w:t xml:space="preserve">
түсіну: </w:t>
            </w:r>
            <w:r>
              <w:br/>
            </w:r>
            <w:r>
              <w:rPr>
                <w:rFonts w:ascii="Times New Roman"/>
                <w:b w:val="false"/>
                <w:i w:val="false"/>
                <w:color w:val="000000"/>
                <w:sz w:val="20"/>
              </w:rPr>
              <w:t>
- созу мен қысу, айналдыру және майыстыру барысында қаттылық пен беріктікке есептеулермен байланысты;</w:t>
            </w:r>
            <w:r>
              <w:br/>
            </w:r>
            <w:r>
              <w:rPr>
                <w:rFonts w:ascii="Times New Roman"/>
                <w:b w:val="false"/>
                <w:i w:val="false"/>
                <w:color w:val="000000"/>
                <w:sz w:val="20"/>
              </w:rPr>
              <w:t>
- статикалық және динамикалық сипаттағы әсерлерді;</w:t>
            </w:r>
            <w:r>
              <w:br/>
            </w:r>
            <w:r>
              <w:rPr>
                <w:rFonts w:ascii="Times New Roman"/>
                <w:b w:val="false"/>
                <w:i w:val="false"/>
                <w:color w:val="000000"/>
                <w:sz w:val="20"/>
              </w:rPr>
              <w:t>
- статикалық және динамикалық сипаттағы әсерлерді; алғашқы экспериментальды мәліметтер бойынша бір сарынды жүктеу барысындағы материалдың беріктігі мен созылмалдығын анықтау; оқу, анықтамалық және нормативті-техникалық әдебиеттермен жұмыс жасау, сонымен қатар қолданыстағы нормативті құжаттамаларға сәйкес өз жұмысының нәтижесін жасау.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Техникалық механика негіздері; статика: статиканың аксиомасы; күштердің тегіс және кеңістіктік жүйесі; кинематика: кинематиканың негізгі түсініктері</w:t>
            </w:r>
            <w:r>
              <w:rPr>
                <w:rFonts w:ascii="Times New Roman"/>
                <w:b w:val="false"/>
                <w:i w:val="false"/>
                <w:color w:val="000080"/>
                <w:sz w:val="20"/>
              </w:rPr>
              <w:t xml:space="preserve">; </w:t>
            </w:r>
            <w:r>
              <w:br/>
            </w:r>
            <w:r>
              <w:rPr>
                <w:rFonts w:ascii="Times New Roman"/>
                <w:b w:val="false"/>
                <w:i w:val="false"/>
                <w:color w:val="000000"/>
                <w:sz w:val="20"/>
              </w:rPr>
              <w:t>
Нүкте мен қатты дененің кинематикасы; динамика: динамиканың аксиомасы, материалдық нүктенің қозғалысы; инерция күші; ысқылау; жұмыс және қуаттылық; материалдардың кедергісі: созылмалы және пластикалық өзгертулер; ішкі және сыртқы күштер; қима әдісі; созу және қысу; мыжу және кесу есептері, беріктік және қаттылық, тұрақтық және шаршау; айналу; иілу; механизмдер мен машиналардың бөлшектері: құрылым элементтері; механизмдер мен машиналар сипаттамасы.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өлшеу трансформаторлары мен құралдарының әрекет ету принципі, құрылысы, белгісі; электрлі тізбектердің шамаларын өлшеу тәсілдері мен әдістері, электрлі өлшеу құралдарымен электрлі емес өлшемдерді өлшеу тәсілдері, өлшемдердің кемшілігін;</w:t>
            </w:r>
            <w:r>
              <w:br/>
            </w:r>
            <w:r>
              <w:rPr>
                <w:rFonts w:ascii="Times New Roman"/>
                <w:b w:val="false"/>
                <w:i w:val="false"/>
                <w:color w:val="000000"/>
                <w:sz w:val="20"/>
              </w:rPr>
              <w:t>
- жерге қосу белгісі мен оны өлшеу тәсілдерін;</w:t>
            </w:r>
            <w:r>
              <w:br/>
            </w:r>
            <w:r>
              <w:rPr>
                <w:rFonts w:ascii="Times New Roman"/>
                <w:b w:val="false"/>
                <w:i w:val="false"/>
                <w:color w:val="000000"/>
                <w:sz w:val="20"/>
              </w:rPr>
              <w:t>
- электрмен жабдықтау жүйелерінің ауа және кабельді желілерін өлшеуді;</w:t>
            </w:r>
            <w:r>
              <w:br/>
            </w:r>
            <w:r>
              <w:rPr>
                <w:rFonts w:ascii="Times New Roman"/>
                <w:b w:val="false"/>
                <w:i w:val="false"/>
                <w:color w:val="000000"/>
                <w:sz w:val="20"/>
              </w:rPr>
              <w:t>
- екінші мәрте коммутациялардың кестесін;</w:t>
            </w:r>
            <w:r>
              <w:br/>
            </w:r>
            <w:r>
              <w:rPr>
                <w:rFonts w:ascii="Times New Roman"/>
                <w:b w:val="false"/>
                <w:i w:val="false"/>
                <w:color w:val="000000"/>
                <w:sz w:val="20"/>
              </w:rPr>
              <w:t>
- теле өлшемдер туралы негізгі түсініктерді.</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тізбектердің электрлі шамалары мен электрлі емес шамалардың өлшемін өткізу;</w:t>
            </w:r>
            <w:r>
              <w:br/>
            </w:r>
            <w:r>
              <w:rPr>
                <w:rFonts w:ascii="Times New Roman"/>
                <w:b w:val="false"/>
                <w:i w:val="false"/>
                <w:color w:val="000000"/>
                <w:sz w:val="20"/>
              </w:rPr>
              <w:t>
- өлшемдер соңын кеңейту үшін құрылғылар мен құралдарды таңдауды өткізу, электрмен жабдықтаудың жұмыс жасаушы құрылғыларына электрлі өлшемдердің шамасын өлшеу;</w:t>
            </w:r>
            <w:r>
              <w:br/>
            </w:r>
            <w:r>
              <w:rPr>
                <w:rFonts w:ascii="Times New Roman"/>
                <w:b w:val="false"/>
                <w:i w:val="false"/>
                <w:color w:val="000000"/>
                <w:sz w:val="20"/>
              </w:rPr>
              <w:t>
- жерге қосу есебін жүзеге асыру;</w:t>
            </w:r>
            <w:r>
              <w:br/>
            </w:r>
            <w:r>
              <w:rPr>
                <w:rFonts w:ascii="Times New Roman"/>
                <w:b w:val="false"/>
                <w:i w:val="false"/>
                <w:color w:val="000000"/>
                <w:sz w:val="20"/>
              </w:rPr>
              <w:t>
- мультиметр және электронды осциллографтарды басқару және жұмыс жасау; - дабылдар формасын зерттеу, ТБ және ТД дабылдарының шамасын өлшеу.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өлшеуіш</w:t>
            </w:r>
            <w:r>
              <w:rPr>
                <w:rFonts w:ascii="Times New Roman"/>
                <w:b/>
                <w:i w:val="false"/>
                <w:color w:val="000000"/>
                <w:sz w:val="20"/>
              </w:rPr>
              <w:t xml:space="preserve"> Пәннің міндеті; метрология негізі; өлшеу құралдарының жұмыс негізі мен құрылымы; заманауи әдістермен электрлі өлшемдерді өлшеу; алған білім мен ілімді Қазақстан Республикасының темір жолын электрмен жабдықтау құрылғыларындағы өлшемдер үшін қолдану.</w:t>
            </w:r>
            <w:r>
              <w:br/>
            </w:r>
            <w:r>
              <w:rPr>
                <w:rFonts w:ascii="Times New Roman"/>
                <w:b w:val="false"/>
                <w:i w:val="false"/>
                <w:color w:val="000000"/>
                <w:sz w:val="20"/>
              </w:rPr>
              <w:t xml:space="preserve">
Темір жол көлігінде автоматика, телемеханика жүйелерін электрлі өлшеу үшін қолданылатын негізгі құралдар. Электрлі кедергілерді, жерге қосу кедергілерін, индуктивтіліктің сыйымдылығын және өзара индуктивтілікті өлшеу. Ауа, кабельді желілер мен рельстік тізбектердегі арнайы өлшемдер. Электрмен жабдықтау жүйесінің ақаулары мен зақымдалуын анықтаудың негізгі түйіндері. Телеметриялық өлшемдер.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xml:space="preserve">
- электронды құралдардың құрылғысы және оларда жүзеге асатын физикалық үрдістердің мәні; серпілістік құрылғылар мен ИМС; құралдардың әрекет ету негізі, құрылғысы, шамасы, сипаттамасы, таңбалануын; </w:t>
            </w:r>
            <w:r>
              <w:br/>
            </w:r>
            <w:r>
              <w:rPr>
                <w:rFonts w:ascii="Times New Roman"/>
                <w:b w:val="false"/>
                <w:i w:val="false"/>
                <w:color w:val="000000"/>
                <w:sz w:val="20"/>
              </w:rPr>
              <w:t>
- қоспалы жартылай өткізгіштердің құрылысы мен ондағы физикалық денелердің құрылысын;</w:t>
            </w:r>
            <w:r>
              <w:br/>
            </w:r>
            <w:r>
              <w:rPr>
                <w:rFonts w:ascii="Times New Roman"/>
                <w:b w:val="false"/>
                <w:i w:val="false"/>
                <w:color w:val="000000"/>
                <w:sz w:val="20"/>
              </w:rPr>
              <w:t>
- жартылай өткізгіш құралдарын қосудың әртүрлі кестелерінің жетістіктері мен кемшіліктері, шартты белгілер;</w:t>
            </w:r>
            <w:r>
              <w:br/>
            </w:r>
            <w:r>
              <w:rPr>
                <w:rFonts w:ascii="Times New Roman"/>
                <w:b w:val="false"/>
                <w:i w:val="false"/>
                <w:color w:val="000000"/>
                <w:sz w:val="20"/>
              </w:rPr>
              <w:t>
- серпілістердің шамасы мен әртүрлілігі, бастапқы кестелердегі серпілістер қалыптасуының негіздері;</w:t>
            </w:r>
            <w:r>
              <w:br/>
            </w:r>
            <w:r>
              <w:rPr>
                <w:rFonts w:ascii="Times New Roman"/>
                <w:b w:val="false"/>
                <w:i w:val="false"/>
                <w:color w:val="000000"/>
                <w:sz w:val="20"/>
              </w:rPr>
              <w:t>
- Дайындау технологиясы бойынша шоғырланған шағын кестелерді бөлу, бағалау белгілері олардың шоғырлануы мен техникалық көрсеткіштерді, белгілеу жүйесі, кестелік көрініс; функционалды белгілер.</w:t>
            </w:r>
            <w:r>
              <w:br/>
            </w:r>
            <w:r>
              <w:rPr>
                <w:rFonts w:ascii="Times New Roman"/>
                <w:b w:val="false"/>
                <w:i w:val="false"/>
                <w:color w:val="000000"/>
                <w:sz w:val="20"/>
              </w:rPr>
              <w:t>
орындауы керек:</w:t>
            </w:r>
            <w:r>
              <w:br/>
            </w:r>
            <w:r>
              <w:rPr>
                <w:rFonts w:ascii="Times New Roman"/>
                <w:b w:val="false"/>
                <w:i w:val="false"/>
                <w:color w:val="000000"/>
                <w:sz w:val="20"/>
              </w:rPr>
              <w:t>
- құралдарды қосуды жүзеге асыру, электронды кестелерді элементтік есебін іске асыру, күшейіткіштер, ИМС серпілістік құрылғыларының кестесін құру және оқу, құралдар мен кестелердің жарамдылығын бағалауды жүзеге асыру;</w:t>
            </w:r>
            <w:r>
              <w:br/>
            </w:r>
            <w:r>
              <w:rPr>
                <w:rFonts w:ascii="Times New Roman"/>
                <w:b w:val="false"/>
                <w:i w:val="false"/>
                <w:color w:val="000000"/>
                <w:sz w:val="20"/>
              </w:rPr>
              <w:t>
- этж электрмен жабдықтау жүйесінде қолданылатын электронды және шағын процессорлы құрылғыларды пайдалану;</w:t>
            </w:r>
            <w:r>
              <w:br/>
            </w:r>
            <w:r>
              <w:rPr>
                <w:rFonts w:ascii="Times New Roman"/>
                <w:b w:val="false"/>
                <w:i w:val="false"/>
                <w:color w:val="000000"/>
                <w:sz w:val="20"/>
              </w:rPr>
              <w:t>
- жартылай өткізгіш құралдарын сынаудың кестесін жинау, олардың жарамдылығын тексеру, жұмыс тәртібін орнату, сипаттаманы алу;</w:t>
            </w:r>
            <w:r>
              <w:br/>
            </w:r>
            <w:r>
              <w:rPr>
                <w:rFonts w:ascii="Times New Roman"/>
                <w:b w:val="false"/>
                <w:i w:val="false"/>
                <w:color w:val="000000"/>
                <w:sz w:val="20"/>
              </w:rPr>
              <w:t>
- кестелерді сызу, электронды құрылғылардың сипаттамасын түсіндіруі және құру;</w:t>
            </w:r>
            <w:r>
              <w:br/>
            </w:r>
            <w:r>
              <w:rPr>
                <w:rFonts w:ascii="Times New Roman"/>
                <w:b w:val="false"/>
                <w:i w:val="false"/>
                <w:color w:val="000000"/>
                <w:sz w:val="20"/>
              </w:rPr>
              <w:t>
- гибридті және жартылай өткізгіш интегралдық шағын кестелерін салыстыру;</w:t>
            </w:r>
            <w:r>
              <w:br/>
            </w:r>
            <w:r>
              <w:rPr>
                <w:rFonts w:ascii="Times New Roman"/>
                <w:b w:val="false"/>
                <w:i w:val="false"/>
                <w:color w:val="000000"/>
                <w:sz w:val="20"/>
              </w:rPr>
              <w:t>
- операциялық күшейіткіштер негізінде кестені оқу, оларды пайдаланудың сынағын жүзеге асыру, олардың жұмысының уақытша диаграммасын құру.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және микроэлектроника негіздері</w:t>
            </w:r>
            <w:r>
              <w:br/>
            </w:r>
            <w:r>
              <w:rPr>
                <w:rFonts w:ascii="Times New Roman"/>
                <w:b w:val="false"/>
                <w:i w:val="false"/>
                <w:color w:val="000000"/>
                <w:sz w:val="20"/>
              </w:rPr>
              <w:t>
Электроника негіздері электронды құрылғылардың элементтік базасы, екінші мәртелік электр қуатының қайнар көзі, электрлі дабылдардың генераторлары мен күшейіткіштері, дабылдардың желілі және желілі емес қайта қалпына келтірулері, серпілістік құрылғылар; сандық электрониканың негізі: логикалық қызметтер мен логикалық элементтер; комбинациялық және кезекті логикалық кестелер; аналогтық және сандық құрылғылардың түйісулері; ЦАП және АЦП; есте сақтайтын құрылғылар; бағдарланатын логикалық интегралды кестелер; микроэлектроника негіздері; серпілістік техника; микропроцессорлы құралдар: архитектура, командалар жүйесі; кіріс және шығысты ұйымдастыру; перифериялық құрылғылар; электрмен жабдықтау құрылғыларын басқару және релелік қорғаныстың өлшеу техникасындағы шағын үрдістер.</w:t>
            </w:r>
            <w:r>
              <w:br/>
            </w:r>
            <w:r>
              <w:rPr>
                <w:rFonts w:ascii="Times New Roman"/>
                <w:b w:val="false"/>
                <w:i w:val="false"/>
                <w:color w:val="000000"/>
                <w:sz w:val="20"/>
              </w:rPr>
              <w:t>
Электронды түзеткіштер, қайта жасаушылар, инверторлар: әрекет ету принципі енгізу кестелері; электронды құрылғылардың қорғанысы.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6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теміржолдың негізгі элементтері;</w:t>
            </w:r>
            <w:r>
              <w:br/>
            </w:r>
            <w:r>
              <w:rPr>
                <w:rFonts w:ascii="Times New Roman"/>
                <w:b w:val="false"/>
                <w:i w:val="false"/>
                <w:color w:val="000000"/>
                <w:sz w:val="20"/>
              </w:rPr>
              <w:t>
- локомотивтердің құрылымдық кестелері, вагондар түрлері;</w:t>
            </w:r>
            <w:r>
              <w:br/>
            </w:r>
            <w:r>
              <w:rPr>
                <w:rFonts w:ascii="Times New Roman"/>
                <w:b w:val="false"/>
                <w:i w:val="false"/>
                <w:color w:val="000000"/>
                <w:sz w:val="20"/>
              </w:rPr>
              <w:t>
- бөлек пунктердің түрлері, стансаның жіктелуі;</w:t>
            </w:r>
            <w:r>
              <w:br/>
            </w:r>
            <w:r>
              <w:rPr>
                <w:rFonts w:ascii="Times New Roman"/>
                <w:b w:val="false"/>
                <w:i w:val="false"/>
                <w:color w:val="000000"/>
                <w:sz w:val="20"/>
              </w:rPr>
              <w:t xml:space="preserve">
- дабылдардың белгісі және негізгі дабылдық түстердің мәні; </w:t>
            </w:r>
            <w:r>
              <w:br/>
            </w:r>
            <w:r>
              <w:rPr>
                <w:rFonts w:ascii="Times New Roman"/>
                <w:b w:val="false"/>
                <w:i w:val="false"/>
                <w:color w:val="000000"/>
                <w:sz w:val="20"/>
              </w:rPr>
              <w:t>
- құрылғылардың құрылымдық кестесі мен әрекет ету негізін, стрелкалар мен дабылдардың электрлі орталықтандыру, темір жол көлігіндегі байланыстың негізгі түрлері;</w:t>
            </w:r>
            <w:r>
              <w:br/>
            </w:r>
            <w:r>
              <w:rPr>
                <w:rFonts w:ascii="Times New Roman"/>
                <w:b w:val="false"/>
                <w:i w:val="false"/>
                <w:color w:val="000000"/>
                <w:sz w:val="20"/>
              </w:rPr>
              <w:t>
- этж электрмен жабдықтаудың шаруашылығы;</w:t>
            </w:r>
            <w:r>
              <w:br/>
            </w:r>
            <w:r>
              <w:rPr>
                <w:rFonts w:ascii="Times New Roman"/>
                <w:b w:val="false"/>
                <w:i w:val="false"/>
                <w:color w:val="000000"/>
                <w:sz w:val="20"/>
              </w:rPr>
              <w:t xml:space="preserve">
- пойыздар қозғалысы кестесінің түсінігі, бір және қос жолды учаскелердегі қозғалыстың тәртібі, пойыз диспетчерінің рөлі. </w:t>
            </w:r>
            <w:r>
              <w:br/>
            </w:r>
            <w:r>
              <w:rPr>
                <w:rFonts w:ascii="Times New Roman"/>
                <w:b w:val="false"/>
                <w:i w:val="false"/>
                <w:color w:val="000000"/>
                <w:sz w:val="20"/>
              </w:rPr>
              <w:t>
орындауы керек:</w:t>
            </w:r>
            <w:r>
              <w:br/>
            </w:r>
            <w:r>
              <w:rPr>
                <w:rFonts w:ascii="Times New Roman"/>
                <w:b w:val="false"/>
                <w:i w:val="false"/>
                <w:color w:val="000000"/>
                <w:sz w:val="20"/>
              </w:rPr>
              <w:t>
- локомотивтердің белгісі мен сериясын, үлгісі мен түрін ажырату, локомотивтердің біліктік формуласын атау, вагондардағы жазбалар мен белгіні талдау;</w:t>
            </w:r>
            <w:r>
              <w:br/>
            </w:r>
            <w:r>
              <w:rPr>
                <w:rFonts w:ascii="Times New Roman"/>
                <w:b w:val="false"/>
                <w:i w:val="false"/>
                <w:color w:val="000000"/>
                <w:sz w:val="20"/>
              </w:rPr>
              <w:t xml:space="preserve">
- жолдың бір және қос жолды учаскелерінде станса шекарасын анықтау, жол және стрелкалы ауыстыратын нөмірі; </w:t>
            </w:r>
            <w:r>
              <w:br/>
            </w:r>
            <w:r>
              <w:rPr>
                <w:rFonts w:ascii="Times New Roman"/>
                <w:b w:val="false"/>
                <w:i w:val="false"/>
                <w:color w:val="000000"/>
                <w:sz w:val="20"/>
              </w:rPr>
              <w:t>
- стансалы автоматика мен пойыздар қозғалысын аралық реттеудің жүйесін анықтау;</w:t>
            </w:r>
            <w:r>
              <w:br/>
            </w:r>
            <w:r>
              <w:rPr>
                <w:rFonts w:ascii="Times New Roman"/>
                <w:b w:val="false"/>
                <w:i w:val="false"/>
                <w:color w:val="000000"/>
                <w:sz w:val="20"/>
              </w:rPr>
              <w:t>
- пойыздар қозғалысының кестесін оқу, тәулігіне пойыздар қозғалысының қарқындылығын есептеу.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жолының жалпы курсы </w:t>
            </w:r>
            <w:r>
              <w:br/>
            </w:r>
            <w:r>
              <w:rPr>
                <w:rFonts w:ascii="Times New Roman"/>
                <w:b w:val="false"/>
                <w:i w:val="false"/>
                <w:color w:val="000000"/>
                <w:sz w:val="20"/>
              </w:rPr>
              <w:t>
Темір жол көлігі мен оларды басқару жүйесі туралы жалпы мәліметтер; жол және жол шаруашылығы; жылжымалы құрам: локомотивтер және моторлы-вагон жылжымалы құрам, тепловоздар мен электровоздар, электрлі пойыздар; Вагондар; автоматика мен телемеханиканың белгісі, дабылдардың жіктелуі, аралық пен стансалардағы ДОБ құрылғысы; жүк және жолаушылар тасымалын ұйымдастыру, пойыздар қозғалысын ұйымдастыру; стансалар, бөлек пунктерді жіктеу және белгісі;</w:t>
            </w:r>
            <w:r>
              <w:br/>
            </w:r>
            <w:r>
              <w:rPr>
                <w:rFonts w:ascii="Times New Roman"/>
                <w:b w:val="false"/>
                <w:i w:val="false"/>
                <w:color w:val="000000"/>
                <w:sz w:val="20"/>
              </w:rPr>
              <w:t>
Этж электрмен жабдықтау мен темір жолдың энергетикалық шаруашылығының негізгі құрылыстары: тартуға арналған бөлімшелер мен түйіскен желі.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АҚ1</w:t>
            </w:r>
            <w:r>
              <w:br/>
            </w:r>
            <w:r>
              <w:rPr>
                <w:rFonts w:ascii="Times New Roman"/>
                <w:b w:val="false"/>
                <w:i w:val="false"/>
                <w:color w:val="000000"/>
                <w:sz w:val="20"/>
              </w:rPr>
              <w:t>
АҚ 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 реленің негізгі түрлерінің құрылысын;</w:t>
            </w:r>
            <w:r>
              <w:br/>
            </w:r>
            <w:r>
              <w:rPr>
                <w:rFonts w:ascii="Times New Roman"/>
                <w:b w:val="false"/>
                <w:i w:val="false"/>
                <w:color w:val="000000"/>
                <w:sz w:val="20"/>
              </w:rPr>
              <w:t>
- релелік қорғаныстың әрекет ету негізі мен қасиетін, релелік қорғаныстың түрі мен шамаларын, негізгі кестесін;</w:t>
            </w:r>
            <w:r>
              <w:br/>
            </w:r>
            <w:r>
              <w:rPr>
                <w:rFonts w:ascii="Times New Roman"/>
                <w:b w:val="false"/>
                <w:i w:val="false"/>
                <w:color w:val="000000"/>
                <w:sz w:val="20"/>
              </w:rPr>
              <w:t>
- релелік қорғаныстың шамалары мен кестесін;</w:t>
            </w:r>
            <w:r>
              <w:br/>
            </w:r>
            <w:r>
              <w:rPr>
                <w:rFonts w:ascii="Times New Roman"/>
                <w:b w:val="false"/>
                <w:i w:val="false"/>
                <w:color w:val="000000"/>
                <w:sz w:val="20"/>
              </w:rPr>
              <w:t>
- электрлі берілім желілерінің қорғанысы;</w:t>
            </w:r>
            <w:r>
              <w:br/>
            </w:r>
            <w:r>
              <w:rPr>
                <w:rFonts w:ascii="Times New Roman"/>
                <w:b w:val="false"/>
                <w:i w:val="false"/>
                <w:color w:val="000000"/>
                <w:sz w:val="20"/>
              </w:rPr>
              <w:t>
- трансформаторлар қорғанысы;</w:t>
            </w:r>
            <w:r>
              <w:br/>
            </w:r>
            <w:r>
              <w:rPr>
                <w:rFonts w:ascii="Times New Roman"/>
                <w:b w:val="false"/>
                <w:i w:val="false"/>
                <w:color w:val="000000"/>
                <w:sz w:val="20"/>
              </w:rPr>
              <w:t xml:space="preserve">
- релелік қорғаныс құрылғысының сенімді және қауіпсіз жұмысын </w:t>
            </w:r>
            <w:r>
              <w:br/>
            </w:r>
            <w:r>
              <w:rPr>
                <w:rFonts w:ascii="Times New Roman"/>
                <w:b w:val="false"/>
                <w:i w:val="false"/>
                <w:color w:val="000000"/>
                <w:sz w:val="20"/>
              </w:rPr>
              <w:t>
орындауы керек: </w:t>
            </w:r>
            <w:r>
              <w:br/>
            </w:r>
            <w:r>
              <w:rPr>
                <w:rFonts w:ascii="Times New Roman"/>
                <w:b w:val="false"/>
                <w:i w:val="false"/>
                <w:color w:val="000000"/>
                <w:sz w:val="20"/>
              </w:rPr>
              <w:t>
- қорғанысты жасау қондырғысын есептеуді жүзеге асыру;</w:t>
            </w:r>
            <w:r>
              <w:br/>
            </w:r>
            <w:r>
              <w:rPr>
                <w:rFonts w:ascii="Times New Roman"/>
                <w:b w:val="false"/>
                <w:i w:val="false"/>
                <w:color w:val="000000"/>
                <w:sz w:val="20"/>
              </w:rPr>
              <w:t>
- қорғаныс сезімін есептеуді жүзеге асыру;</w:t>
            </w:r>
            <w:r>
              <w:br/>
            </w:r>
            <w:r>
              <w:rPr>
                <w:rFonts w:ascii="Times New Roman"/>
                <w:b w:val="false"/>
                <w:i w:val="false"/>
                <w:color w:val="000000"/>
                <w:sz w:val="20"/>
              </w:rPr>
              <w:t>
- қызмет көрсету мен пайдалану ережесін білу.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ЭТЖ электржабдықтау құрылғыларының релейлік қорғау, автоматика, телемеханика негіздері</w:t>
            </w:r>
            <w:r>
              <w:br/>
            </w:r>
            <w:r>
              <w:rPr>
                <w:rFonts w:ascii="Times New Roman"/>
                <w:b w:val="false"/>
                <w:i w:val="false"/>
                <w:color w:val="000000"/>
                <w:sz w:val="20"/>
              </w:rPr>
              <w:t>
Релелік қорғаныс талаптарының жалпы мәліметтері; қорғаныс органдары элементтік база; тоқтың электрлі механикалық, электронды және микроэлектронды релесі, қуаттылық пен уақыттың кернеулігі, аралық және көрсету кедергілері және т.б.; электронды және микроэлектронды қорғаныстардың келісу органдары; максимал тоқ қорғанысы; тоқ кемуі және кернеулік бойынша дифференциалды, дистанционды, жоғары жиелік қорғанысы және күш беруші трансформаторды қорғау; ажыратқыштардың тоқтатылуын қорландырудың құрылғысы; түйіскен желі мен ұзына бойғы электрмен жабдықтаудың желісінің құрылғысын қорғау; релелік қорғанысқа қойылатын ПУЭ және ТҚЕ талаптары.</w:t>
            </w:r>
            <w:r>
              <w:br/>
            </w:r>
            <w:r>
              <w:rPr>
                <w:rFonts w:ascii="Times New Roman"/>
                <w:b w:val="false"/>
                <w:i w:val="false"/>
                <w:color w:val="000000"/>
                <w:sz w:val="20"/>
              </w:rPr>
              <w:t xml:space="preserve">
Жаңа ұрпақтың релелік қорғаныс құрылғысы туралы жалпы мәліметтер: БМРЗ микропроцессорлы релелік қорғанысының блоктары; SIEMENS SEL; Sepam; </w:t>
            </w:r>
            <w:r>
              <w:rPr>
                <w:rFonts w:ascii="Times New Roman"/>
                <w:b w:val="false"/>
                <w:i w:val="false"/>
                <w:color w:val="1f1a17"/>
                <w:sz w:val="20"/>
              </w:rPr>
              <w:t xml:space="preserve">GE Multilin; РЕЛЕ </w:t>
            </w:r>
            <w:r>
              <w:rPr>
                <w:rFonts w:ascii="Times New Roman"/>
                <w:b w:val="false"/>
                <w:i w:val="false"/>
                <w:color w:val="000000"/>
                <w:sz w:val="20"/>
              </w:rPr>
              <w:t>MiCOM; ALSTOM; «ЭНЕГОМАШВИН»; ABB; НТЦ «МЕХАНОТРОНИКА» сандық қорғанысының құрылғысы және т.б.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АҚ13</w:t>
            </w:r>
            <w:r>
              <w:br/>
            </w:r>
            <w:r>
              <w:rPr>
                <w:rFonts w:ascii="Times New Roman"/>
                <w:b w:val="false"/>
                <w:i w:val="false"/>
                <w:color w:val="000000"/>
                <w:sz w:val="20"/>
              </w:rPr>
              <w:t>
АҚ14А</w:t>
            </w:r>
            <w:r>
              <w:br/>
            </w:r>
            <w:r>
              <w:rPr>
                <w:rFonts w:ascii="Times New Roman"/>
                <w:b w:val="false"/>
                <w:i w:val="false"/>
                <w:color w:val="000000"/>
                <w:sz w:val="20"/>
              </w:rPr>
              <w:t>
16</w:t>
            </w:r>
          </w:p>
        </w:tc>
      </w:tr>
      <w:tr>
        <w:trPr>
          <w:trHeight w:val="99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коммутациялық және күш беруші электр жабдықтары әрекетінің принципі, кестесі мен құрылымын, тартуға арналған трансформаторлық бөлімшенің кестесін; </w:t>
            </w:r>
            <w:r>
              <w:br/>
            </w:r>
            <w:r>
              <w:rPr>
                <w:rFonts w:ascii="Times New Roman"/>
                <w:b w:val="false"/>
                <w:i w:val="false"/>
                <w:color w:val="000000"/>
                <w:sz w:val="20"/>
              </w:rPr>
              <w:t>
- әртүрлі кернеулік пен белгідегі электр қондырғыларының құрылымын. Электр қондырғыларының жұмысы барысындағы қауіпсіз техникасының ережесі және ТП қызметі мен пайдаланудың сұрақтарын.</w:t>
            </w:r>
            <w:r>
              <w:br/>
            </w:r>
            <w:r>
              <w:rPr>
                <w:rFonts w:ascii="Times New Roman"/>
                <w:b w:val="false"/>
                <w:i w:val="false"/>
                <w:color w:val="000000"/>
                <w:sz w:val="20"/>
              </w:rPr>
              <w:t>
орындауы керек:</w:t>
            </w:r>
            <w:r>
              <w:br/>
            </w:r>
            <w:r>
              <w:rPr>
                <w:rFonts w:ascii="Times New Roman"/>
                <w:b w:val="false"/>
                <w:i w:val="false"/>
                <w:color w:val="000000"/>
                <w:sz w:val="20"/>
              </w:rPr>
              <w:t xml:space="preserve">
- қысқа түйісулер тоғын есептеуді жүзеге асыру, жабдықтарды таңдауды жүзеге асыру; </w:t>
            </w:r>
            <w:r>
              <w:br/>
            </w:r>
            <w:r>
              <w:rPr>
                <w:rFonts w:ascii="Times New Roman"/>
                <w:b w:val="false"/>
                <w:i w:val="false"/>
                <w:color w:val="000000"/>
                <w:sz w:val="20"/>
              </w:rPr>
              <w:t>
- трансформаторларды таңдау бойынша техникалық-экономикалық есептеуді және бөлімшелер қуаттылығын анықтауды орындау. Өндіріспен байланысты электрлі және құрылыс сызбаларын оқу, ТП жабдықтарын көзбен жолып ажырату.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бөлімшелер</w:t>
            </w:r>
            <w:r>
              <w:br/>
            </w:r>
            <w:r>
              <w:rPr>
                <w:rFonts w:ascii="Times New Roman"/>
                <w:b w:val="false"/>
                <w:i w:val="false"/>
                <w:color w:val="000000"/>
                <w:sz w:val="20"/>
              </w:rPr>
              <w:t>
Электрлі энергетикалық жүйелер, электрлі стансалар және электрлі бөлімшелер туралы жалпы мәліметтер. Трансформаторлық (тартуға арналған) бөлімшенің күш беруші және коммутациялық жабдықтары. Трансформаторлар. Тарату құрылғыларының тоқ жүргізу бөліктері мен изоляторлар. 1 кВ дейінгі кернеулікпен коммутациялық аппараттар. Электрлі жүйелердегі қысқа түйісулер. Тарату құрылғыларының коммутациялық жабдықтары. Трансформаторлы бөлімшелер, олардың құрылым мен кестесі. Бөлімшелердің көмекші құрылғылары. Жерге қосылушы құрылғылар және найзағай қорғанысы. Бөлімшелердің жеке мұқтаждықтары. Кернеуліктің ұлғаюынан қорғану. Электр қондырғыларын пайдалану және ТП қауіпсіздік техникасы.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АҚ5</w:t>
            </w:r>
            <w:r>
              <w:br/>
            </w:r>
            <w:r>
              <w:rPr>
                <w:rFonts w:ascii="Times New Roman"/>
                <w:b w:val="false"/>
                <w:i w:val="false"/>
                <w:color w:val="000000"/>
                <w:sz w:val="20"/>
              </w:rPr>
              <w:t>
АҚ12</w:t>
            </w:r>
            <w:r>
              <w:br/>
            </w:r>
            <w:r>
              <w:rPr>
                <w:rFonts w:ascii="Times New Roman"/>
                <w:b w:val="false"/>
                <w:i w:val="false"/>
                <w:color w:val="000000"/>
                <w:sz w:val="20"/>
              </w:rPr>
              <w:t>
АҚ17</w:t>
            </w:r>
            <w:r>
              <w:br/>
            </w:r>
            <w:r>
              <w:rPr>
                <w:rFonts w:ascii="Times New Roman"/>
                <w:b w:val="false"/>
                <w:i w:val="false"/>
                <w:color w:val="000000"/>
                <w:sz w:val="20"/>
              </w:rPr>
              <w:t>
АҚ18</w:t>
            </w:r>
            <w:r>
              <w:br/>
            </w:r>
            <w:r>
              <w:rPr>
                <w:rFonts w:ascii="Times New Roman"/>
                <w:b w:val="false"/>
                <w:i w:val="false"/>
                <w:color w:val="000000"/>
                <w:sz w:val="20"/>
              </w:rPr>
              <w:t>
АҚ19</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xml:space="preserve">
- түйіскен ілгектер, түйіндер, арнайы бөлімдер, тіректер, консольдер, оралымды бөгеттер мен тоқ қабылдағыштарының құрылғысы мен құрылымы; </w:t>
            </w:r>
            <w:r>
              <w:br/>
            </w:r>
            <w:r>
              <w:rPr>
                <w:rFonts w:ascii="Times New Roman"/>
                <w:b w:val="false"/>
                <w:i w:val="false"/>
                <w:color w:val="000000"/>
                <w:sz w:val="20"/>
              </w:rPr>
              <w:t xml:space="preserve">
- ТЖ құрылымдар элементтеріне механикалық жүктемені есептеу;  түйіскен ілгектерді есептеу алгоритмі; </w:t>
            </w:r>
            <w:r>
              <w:br/>
            </w:r>
            <w:r>
              <w:rPr>
                <w:rFonts w:ascii="Times New Roman"/>
                <w:b w:val="false"/>
                <w:i w:val="false"/>
                <w:color w:val="000000"/>
                <w:sz w:val="20"/>
              </w:rPr>
              <w:t xml:space="preserve">
- ұстап тұрушы және тіреу құрылымдары мен іргетасын таңдау; </w:t>
            </w:r>
            <w:r>
              <w:br/>
            </w:r>
            <w:r>
              <w:rPr>
                <w:rFonts w:ascii="Times New Roman"/>
                <w:b w:val="false"/>
                <w:i w:val="false"/>
                <w:color w:val="000000"/>
                <w:sz w:val="20"/>
              </w:rPr>
              <w:t>
- тоқ түсіру жүйесіндегі тоқ түсіру құрылғылары мен түйіскен ілгектің сипаттамасы;</w:t>
            </w:r>
            <w:r>
              <w:br/>
            </w:r>
            <w:r>
              <w:rPr>
                <w:rFonts w:ascii="Times New Roman"/>
                <w:b w:val="false"/>
                <w:i w:val="false"/>
                <w:color w:val="000000"/>
                <w:sz w:val="20"/>
              </w:rPr>
              <w:t>
- тоқ түсу сапасын бағалау принципі;</w:t>
            </w:r>
            <w:r>
              <w:br/>
            </w:r>
            <w:r>
              <w:rPr>
                <w:rFonts w:ascii="Times New Roman"/>
                <w:b w:val="false"/>
                <w:i w:val="false"/>
                <w:color w:val="000000"/>
                <w:sz w:val="20"/>
              </w:rPr>
              <w:t>
- түйіскен желі мен тоқ қабылдағышында қолданылатын материалдардың қасиеттері;</w:t>
            </w:r>
            <w:r>
              <w:br/>
            </w:r>
            <w:r>
              <w:rPr>
                <w:rFonts w:ascii="Times New Roman"/>
                <w:b w:val="false"/>
                <w:i w:val="false"/>
                <w:color w:val="000000"/>
                <w:sz w:val="20"/>
              </w:rPr>
              <w:t>
орындауы керек: </w:t>
            </w:r>
            <w:r>
              <w:br/>
            </w:r>
            <w:r>
              <w:rPr>
                <w:rFonts w:ascii="Times New Roman"/>
                <w:b w:val="false"/>
                <w:i w:val="false"/>
                <w:color w:val="000000"/>
                <w:sz w:val="20"/>
              </w:rPr>
              <w:t>
- түйіскен желіге жол тартуды орындау және түйіскен желінің жоспарын жасау;</w:t>
            </w:r>
            <w:r>
              <w:br/>
            </w:r>
            <w:r>
              <w:rPr>
                <w:rFonts w:ascii="Times New Roman"/>
                <w:b w:val="false"/>
                <w:i w:val="false"/>
                <w:color w:val="000000"/>
                <w:sz w:val="20"/>
              </w:rPr>
              <w:t xml:space="preserve">
- түйіскен ілгектердің түрін және ұстап тұрушы мен тіреу құрылғыларын  негізді таңдау; </w:t>
            </w:r>
            <w:r>
              <w:br/>
            </w:r>
            <w:r>
              <w:rPr>
                <w:rFonts w:ascii="Times New Roman"/>
                <w:b w:val="false"/>
                <w:i w:val="false"/>
                <w:color w:val="000000"/>
                <w:sz w:val="20"/>
              </w:rPr>
              <w:t>
- монтаждық тәуелділіктің есебін орындау;</w:t>
            </w:r>
            <w:r>
              <w:br/>
            </w:r>
            <w:r>
              <w:rPr>
                <w:rFonts w:ascii="Times New Roman"/>
                <w:b w:val="false"/>
                <w:i w:val="false"/>
                <w:color w:val="000000"/>
                <w:sz w:val="20"/>
              </w:rPr>
              <w:t xml:space="preserve">
- тоқ қабылдағышының сипаттамасын анықтау; </w:t>
            </w:r>
            <w:r>
              <w:br/>
            </w:r>
            <w:r>
              <w:rPr>
                <w:rFonts w:ascii="Times New Roman"/>
                <w:b w:val="false"/>
                <w:i w:val="false"/>
                <w:color w:val="000000"/>
                <w:sz w:val="20"/>
              </w:rPr>
              <w:t>
- тоқ түсімінің сапасын бағалау, түйісуші элементтердің тозуын; түйіскен желіні жөндеу және сақтау бойынша құжаттарды (нормативті құжаттар мен технологиялық картаны) қолдану және оқу.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 электрлі көліктің байланыс желісі</w:t>
            </w:r>
            <w:r>
              <w:br/>
            </w:r>
            <w:r>
              <w:rPr>
                <w:rFonts w:ascii="Times New Roman"/>
                <w:b w:val="false"/>
                <w:i w:val="false"/>
                <w:color w:val="000000"/>
                <w:sz w:val="20"/>
              </w:rPr>
              <w:t>
Магистральды темір жол көлігінің түйіскен желісі туралы жалпы түсінік және көрініс. Қарапайым және тізбектік ілгектер, олардың құрылысы мен жіктелуі. Түйіскен ілгектің кестесі мен үлгісін таңдау. ТЖ материалдары. ТЖ арқандары мен сымдары және оларға қойылатын талаптар. ТЖ оқшаулануы. Түйіскен желінің түйіндері мен арматурасы. Жасанды құрылыстағы түйіскен ілгек. Қарапайым және тізбектік түйіскен ілгектің механикалық есебі. түйіскен желінің желге төзімділігі. Түйіскен желінің қуат көіз мен секциялануы. Түйіскен желінің жоспарын құру. ТЖ ұстап тұрушы құрылғысы. Ұстап тұрушы құрылғыларды таңдау. Түйіскен желінің тіреуі және оларды топыраққа орнату. Рельстік тізбектер мен сору желілері. Тоқ қабылдағыштары мен олардың түйіскен ілгекпен өзара әрекеті. ТЖ жөндеу және қызмет көрсету бойынша негізгі ережелер. ТЖ жұмыстарды орындау барысында еңбектің қауіпсіз шарттарын қамтамасыз ету.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АҚ5</w:t>
            </w:r>
            <w:r>
              <w:br/>
            </w:r>
            <w:r>
              <w:rPr>
                <w:rFonts w:ascii="Times New Roman"/>
                <w:b w:val="false"/>
                <w:i w:val="false"/>
                <w:color w:val="000000"/>
                <w:sz w:val="20"/>
              </w:rPr>
              <w:t>
АҚ6</w:t>
            </w:r>
            <w:r>
              <w:br/>
            </w:r>
            <w:r>
              <w:rPr>
                <w:rFonts w:ascii="Times New Roman"/>
                <w:b w:val="false"/>
                <w:i w:val="false"/>
                <w:color w:val="000000"/>
                <w:sz w:val="20"/>
              </w:rPr>
              <w:t>
АҚ12</w:t>
            </w:r>
            <w:r>
              <w:br/>
            </w:r>
            <w:r>
              <w:rPr>
                <w:rFonts w:ascii="Times New Roman"/>
                <w:b w:val="false"/>
                <w:i w:val="false"/>
                <w:color w:val="000000"/>
                <w:sz w:val="20"/>
              </w:rPr>
              <w:t>
АҚ17</w:t>
            </w:r>
            <w:r>
              <w:br/>
            </w:r>
            <w:r>
              <w:rPr>
                <w:rFonts w:ascii="Times New Roman"/>
                <w:b w:val="false"/>
                <w:i w:val="false"/>
                <w:color w:val="000000"/>
                <w:sz w:val="20"/>
              </w:rPr>
              <w:t>
АҚ18</w:t>
            </w:r>
            <w:r>
              <w:br/>
            </w:r>
            <w:r>
              <w:rPr>
                <w:rFonts w:ascii="Times New Roman"/>
                <w:b w:val="false"/>
                <w:i w:val="false"/>
                <w:color w:val="000000"/>
                <w:sz w:val="20"/>
              </w:rPr>
              <w:t>
АҚ19</w:t>
            </w:r>
          </w:p>
        </w:tc>
      </w:tr>
      <w:tr>
        <w:trPr>
          <w:trHeight w:val="112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 xml:space="preserve">білуі керек: </w:t>
            </w:r>
            <w:r>
              <w:br/>
            </w:r>
            <w:r>
              <w:rPr>
                <w:rFonts w:ascii="Times New Roman"/>
                <w:b w:val="false"/>
                <w:i w:val="false"/>
                <w:color w:val="000000"/>
                <w:sz w:val="20"/>
              </w:rPr>
              <w:t xml:space="preserve">
- ішкі және тартуға арналған электрмен жабдықтаулар жүйесінің элементтері және олардың өзара әрекеттері, тартуға арналған желілердің шамалары, тартуға арналмаған тұтынушылардың (ауа желілерінің құрылғысы, сымдар, изоляторлар және кабельдердің түрлері) қуат көзінің кестесі, электрлі желілер мен тартуға арналған электрмен жабдықтаудың электрлі есептерінің негіздері,аралас құрылыстарды тартуға арналған желілердің әсерінен қорғаудың тәсілдері мен әдістері; </w:t>
            </w:r>
            <w:r>
              <w:br/>
            </w:r>
            <w:r>
              <w:rPr>
                <w:rFonts w:ascii="Times New Roman"/>
                <w:b w:val="false"/>
                <w:i w:val="false"/>
                <w:color w:val="000000"/>
                <w:sz w:val="20"/>
              </w:rPr>
              <w:t>
- тартуға арналған желілерде электрлі энергияның сапасын қалыптастыру мен отын-экономикалық ресурстарын үнемдеу туралы және электрмен жабдықтау құрылғыларын жобалаудың принциптары, жасанды жарық түсірудің нормалары мен ережелері туралы түсінік болу, реактивті қуаттылықтың әртүрлі дереккөздері электр энергияның сапасына әсерінің белгісі мен деңгейін жақсы түсіну.</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изоляторлар, сымдар, кабельдер түрлері бойынша таңдауды жүзеге асыру; </w:t>
            </w:r>
            <w:r>
              <w:br/>
            </w:r>
            <w:r>
              <w:rPr>
                <w:rFonts w:ascii="Times New Roman"/>
                <w:b w:val="false"/>
                <w:i w:val="false"/>
                <w:color w:val="000000"/>
                <w:sz w:val="20"/>
              </w:rPr>
              <w:t>
- ауа және кабельді желілердің электрлі есебін іске асыру;</w:t>
            </w:r>
            <w:r>
              <w:br/>
            </w:r>
            <w:r>
              <w:rPr>
                <w:rFonts w:ascii="Times New Roman"/>
                <w:b w:val="false"/>
                <w:i w:val="false"/>
                <w:color w:val="000000"/>
                <w:sz w:val="20"/>
              </w:rPr>
              <w:t>
- электрлі энергия сапасының көрсеткіштерін бағалау;</w:t>
            </w:r>
            <w:r>
              <w:br/>
            </w:r>
            <w:r>
              <w:rPr>
                <w:rFonts w:ascii="Times New Roman"/>
                <w:b w:val="false"/>
                <w:i w:val="false"/>
                <w:color w:val="000000"/>
                <w:sz w:val="20"/>
              </w:rPr>
              <w:t>
- реактивті қуаттылықтың орнын толтырудың жабдықтарын таңдау;</w:t>
            </w:r>
            <w:r>
              <w:br/>
            </w:r>
            <w:r>
              <w:rPr>
                <w:rFonts w:ascii="Times New Roman"/>
                <w:b w:val="false"/>
                <w:i w:val="false"/>
                <w:color w:val="000000"/>
                <w:sz w:val="20"/>
              </w:rPr>
              <w:t xml:space="preserve">
- тартуға арналған бөлімшелер арасындағы арақашықтықты есептеуді жүзеге асыру, тартуға арналған бөлімшенің қуаттылығы мен түйіскен желінің қимасы; </w:t>
            </w:r>
            <w:r>
              <w:br/>
            </w:r>
            <w:r>
              <w:rPr>
                <w:rFonts w:ascii="Times New Roman"/>
                <w:b w:val="false"/>
                <w:i w:val="false"/>
                <w:color w:val="000000"/>
                <w:sz w:val="20"/>
              </w:rPr>
              <w:t>
- темір жол түйіндерінің ГПП, ЦРП, ТП орналасу орнын анықтау;</w:t>
            </w:r>
            <w:r>
              <w:br/>
            </w:r>
            <w:r>
              <w:rPr>
                <w:rFonts w:ascii="Times New Roman"/>
                <w:b w:val="false"/>
                <w:i w:val="false"/>
                <w:color w:val="000000"/>
                <w:sz w:val="20"/>
              </w:rPr>
              <w:t xml:space="preserve">
- тез арадағы кестелерді құру және есептеу, кестелік және аналитикалық әдістермен қуаттандыру учаскесі үшін электрлі өлшемдерді есептеу; </w:t>
            </w:r>
            <w:r>
              <w:br/>
            </w:r>
            <w:r>
              <w:rPr>
                <w:rFonts w:ascii="Times New Roman"/>
                <w:b w:val="false"/>
                <w:i w:val="false"/>
                <w:color w:val="000000"/>
                <w:sz w:val="20"/>
              </w:rPr>
              <w:t xml:space="preserve">
- тартуға арналған желілерде қысқа түйісу есептерін жүзеге асыру; </w:t>
            </w:r>
            <w:r>
              <w:br/>
            </w:r>
            <w:r>
              <w:rPr>
                <w:rFonts w:ascii="Times New Roman"/>
                <w:b w:val="false"/>
                <w:i w:val="false"/>
                <w:color w:val="000000"/>
                <w:sz w:val="20"/>
              </w:rPr>
              <w:t>
- темір жол объектілеріне жарық түсіруді есептеуді жүзеге асыру және шырақтар түрлерін таңдау;</w:t>
            </w:r>
            <w:r>
              <w:br/>
            </w:r>
            <w:r>
              <w:rPr>
                <w:rFonts w:ascii="Times New Roman"/>
                <w:b w:val="false"/>
                <w:i w:val="false"/>
                <w:color w:val="000000"/>
                <w:sz w:val="20"/>
              </w:rPr>
              <w:t>
- адасушы тоқтардың қауіптілігін бағалау және олардан қорғануды орындау.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жолдарын электрмен жабдықтау</w:t>
            </w:r>
            <w:r>
              <w:br/>
            </w:r>
            <w:r>
              <w:rPr>
                <w:rFonts w:ascii="Times New Roman"/>
                <w:b w:val="false"/>
                <w:i w:val="false"/>
                <w:color w:val="000000"/>
                <w:sz w:val="20"/>
              </w:rPr>
              <w:t>
Энергожүйе, электрленген темір жолдарын электрмен жабдықтау жүйесі туралы негізгі түсініктер; электрлі және тартуға арналған желілер, олардың шамалары мен есептеу әдістері туралы түсінік; тартуға арналған электрмен жабдықтау жүйесін жетілдіруді ескере отырып электрленген темір жолды пайдалану мен жобалаудың негіздері; электрленген темір жол жүйесіндегі электрлі энергияның сапасы және оны жақсартудың құралдары; тартуға арналған желідегі қысқа түйісу тоқтарын есептеудің негізі; тартуға арналған желіні қысқа түйісу тоғынан қорғау тәсілдері мен әдістері; аралас құрылыстарды тартуға арналған желінің әсерінен қорғау тәсілдері; тартуға арналған желіде электрлі энергияның сапасын жетілдіру туралы түсінік; реактивті қуаттылықтың әртүрлі дереккөздерінің әсер ету белгісі мен деңгейі.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АҚ5</w:t>
            </w:r>
            <w:r>
              <w:br/>
            </w:r>
            <w:r>
              <w:rPr>
                <w:rFonts w:ascii="Times New Roman"/>
                <w:b w:val="false"/>
                <w:i w:val="false"/>
                <w:color w:val="000000"/>
                <w:sz w:val="20"/>
              </w:rPr>
              <w:t>
АҚ12</w:t>
            </w:r>
            <w:r>
              <w:br/>
            </w:r>
            <w:r>
              <w:rPr>
                <w:rFonts w:ascii="Times New Roman"/>
                <w:b w:val="false"/>
                <w:i w:val="false"/>
                <w:color w:val="000000"/>
                <w:sz w:val="20"/>
              </w:rPr>
              <w:t>
АҚ17</w:t>
            </w:r>
            <w:r>
              <w:br/>
            </w:r>
            <w:r>
              <w:rPr>
                <w:rFonts w:ascii="Times New Roman"/>
                <w:b w:val="false"/>
                <w:i w:val="false"/>
                <w:color w:val="000000"/>
                <w:sz w:val="20"/>
              </w:rPr>
              <w:t>
АҚ18</w:t>
            </w:r>
            <w:r>
              <w:br/>
            </w:r>
            <w:r>
              <w:rPr>
                <w:rFonts w:ascii="Times New Roman"/>
                <w:b w:val="false"/>
                <w:i w:val="false"/>
                <w:color w:val="000000"/>
                <w:sz w:val="20"/>
              </w:rPr>
              <w:t>
АҚ19</w:t>
            </w:r>
          </w:p>
        </w:tc>
      </w:tr>
      <w:tr>
        <w:trPr>
          <w:trHeight w:val="405"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АҚ.05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қуаттылық ұлғаюының пайда болу табиғаты;</w:t>
            </w:r>
            <w:r>
              <w:br/>
            </w:r>
            <w:r>
              <w:rPr>
                <w:rFonts w:ascii="Times New Roman"/>
                <w:b w:val="false"/>
                <w:i w:val="false"/>
                <w:color w:val="000000"/>
                <w:sz w:val="20"/>
              </w:rPr>
              <w:t>
- қуаттылық ұлғаюының жіктелуі және олардың ерекшелігі;</w:t>
            </w:r>
            <w:r>
              <w:br/>
            </w:r>
            <w:r>
              <w:rPr>
                <w:rFonts w:ascii="Times New Roman"/>
                <w:b w:val="false"/>
                <w:i w:val="false"/>
                <w:color w:val="000000"/>
                <w:sz w:val="20"/>
              </w:rPr>
              <w:t>
- қуаттылықтың ұлғаюынан қорғану тәсілдері;</w:t>
            </w:r>
            <w:r>
              <w:br/>
            </w:r>
            <w:r>
              <w:rPr>
                <w:rFonts w:ascii="Times New Roman"/>
                <w:b w:val="false"/>
                <w:i w:val="false"/>
                <w:color w:val="000000"/>
                <w:sz w:val="20"/>
              </w:rPr>
              <w:t>
- ЛЭП оқшаулану, электрлі машиналар, трансформаторлардың негізгі құрылымдық ерекшеліктері;</w:t>
            </w:r>
            <w:r>
              <w:br/>
            </w:r>
            <w:r>
              <w:rPr>
                <w:rFonts w:ascii="Times New Roman"/>
                <w:b w:val="false"/>
                <w:i w:val="false"/>
                <w:color w:val="000000"/>
                <w:sz w:val="20"/>
              </w:rPr>
              <w:t>
- оқшаулаудың профилактикалық сынақтары</w:t>
            </w:r>
            <w:r>
              <w:rPr>
                <w:rFonts w:ascii="Times New Roman"/>
                <w:b/>
                <w:i w:val="false"/>
                <w:color w:val="000000"/>
                <w:sz w:val="20"/>
              </w:rPr>
              <w:t xml:space="preserve"> орындауы керек:</w:t>
            </w:r>
            <w:r>
              <w:br/>
            </w:r>
            <w:r>
              <w:rPr>
                <w:rFonts w:ascii="Times New Roman"/>
                <w:b w:val="false"/>
                <w:i w:val="false"/>
                <w:color w:val="000000"/>
                <w:sz w:val="20"/>
              </w:rPr>
              <w:t>
- толқындық үрдістер үшін орналасу кестесін құру;</w:t>
            </w:r>
            <w:r>
              <w:br/>
            </w:r>
            <w:r>
              <w:rPr>
                <w:rFonts w:ascii="Times New Roman"/>
                <w:b w:val="false"/>
                <w:i w:val="false"/>
                <w:color w:val="000000"/>
                <w:sz w:val="20"/>
              </w:rPr>
              <w:t>
- есептеулерді жүзеге асыру және кестелерді құру;</w:t>
            </w:r>
            <w:r>
              <w:br/>
            </w:r>
            <w:r>
              <w:rPr>
                <w:rFonts w:ascii="Times New Roman"/>
                <w:b w:val="false"/>
                <w:i w:val="false"/>
                <w:color w:val="000000"/>
                <w:sz w:val="20"/>
              </w:rPr>
              <w:t>
- негізгі оқшаулау материалдарын, изоляторлардың құрылымын, разрядтауыштарды айыра білу;</w:t>
            </w:r>
            <w:r>
              <w:br/>
            </w:r>
            <w:r>
              <w:rPr>
                <w:rFonts w:ascii="Times New Roman"/>
                <w:b w:val="false"/>
                <w:i w:val="false"/>
                <w:color w:val="000000"/>
                <w:sz w:val="20"/>
              </w:rPr>
              <w:t>
- анықтамалық әдебиет бойынша негізгі қорғаныс құрылғыларын таңдау</w:t>
            </w:r>
            <w:r>
              <w:br/>
            </w:r>
            <w:r>
              <w:rPr>
                <w:rFonts w:ascii="Times New Roman"/>
                <w:b w:val="false"/>
                <w:i w:val="false"/>
                <w:color w:val="000000"/>
                <w:sz w:val="20"/>
              </w:rPr>
              <w:t>
меңгеру:</w:t>
            </w:r>
            <w:r>
              <w:br/>
            </w:r>
            <w:r>
              <w:rPr>
                <w:rFonts w:ascii="Times New Roman"/>
                <w:b w:val="false"/>
                <w:i w:val="false"/>
                <w:color w:val="000000"/>
                <w:sz w:val="20"/>
              </w:rPr>
              <w:t>
- қуаттылықтың ұлғаюынан қорғаныстың негізгі құрылғылары туралы білімді;</w:t>
            </w:r>
            <w:r>
              <w:br/>
            </w:r>
            <w:r>
              <w:rPr>
                <w:rFonts w:ascii="Times New Roman"/>
                <w:b w:val="false"/>
                <w:i w:val="false"/>
                <w:color w:val="000000"/>
                <w:sz w:val="20"/>
              </w:rPr>
              <w:t xml:space="preserve">
- қуаттылық ұлғаюынан қорғанудың әдістері туралы білімді; </w:t>
            </w:r>
            <w:r>
              <w:br/>
            </w:r>
            <w:r>
              <w:rPr>
                <w:rFonts w:ascii="Times New Roman"/>
                <w:b w:val="false"/>
                <w:i w:val="false"/>
                <w:color w:val="000000"/>
                <w:sz w:val="20"/>
              </w:rPr>
              <w:t>
- оқшаулау құрылымы және оны сынау тәсілдері туралы білімді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қуаттылық техникасының негіздері</w:t>
            </w:r>
            <w:r>
              <w:rPr>
                <w:rFonts w:ascii="Times New Roman"/>
                <w:b w:val="false"/>
                <w:i w:val="false"/>
                <w:color w:val="000000"/>
                <w:sz w:val="20"/>
              </w:rPr>
              <w:t xml:space="preserve"> Қуаттылықтың ұлғаюының негізгі түрлері, толқындық үрдістердің негізгі кестелері, кернеуліктің ұлғаюынан қорғанудың тәсілдері, разрядтауыштар; изоляторлар құрылымы және ЛЭП, электрлі машиналар, трансформаторлардың оқшаулануы; оқшаулауды сынаудың әдістері мен кестесі, оқшаулау жұмысының сенімділігін жетілдірудің тәсілдері, ҚТ бойынша талаптар.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АҚ3</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 электр қондырғылары құрылғысының ережесі, тұтынушыларды электрмен жабдықтаудың кестелері, электрлі желілерді құрылымдық орындау мен кестелері, жерге қосу құрылғылары мен кернеулік ұлғаюынан қорғану;</w:t>
            </w:r>
            <w:r>
              <w:br/>
            </w:r>
            <w:r>
              <w:rPr>
                <w:rFonts w:ascii="Times New Roman"/>
                <w:b w:val="false"/>
                <w:i w:val="false"/>
                <w:color w:val="000000"/>
                <w:sz w:val="20"/>
              </w:rPr>
              <w:t>
- электр қондырғылары, релелік қорғаныстың негізгі жабдықтарының әрекет ету принципі мен құрылғысы;</w:t>
            </w:r>
            <w:r>
              <w:br/>
            </w:r>
            <w:r>
              <w:rPr>
                <w:rFonts w:ascii="Times New Roman"/>
                <w:b w:val="false"/>
                <w:i w:val="false"/>
                <w:color w:val="000000"/>
                <w:sz w:val="20"/>
              </w:rPr>
              <w:t>
- еңбекті қорғаудың нормативті және ұйымдастырушылық негіздері;</w:t>
            </w:r>
            <w:r>
              <w:br/>
            </w:r>
            <w:r>
              <w:rPr>
                <w:rFonts w:ascii="Times New Roman"/>
                <w:b w:val="false"/>
                <w:i w:val="false"/>
                <w:color w:val="000000"/>
                <w:sz w:val="20"/>
              </w:rPr>
              <w:t>
- электр қондырғыларының қызметі барысындағы қауіпсіздіктің негізгі талаптары;</w:t>
            </w:r>
            <w:r>
              <w:br/>
            </w:r>
            <w:r>
              <w:rPr>
                <w:rFonts w:ascii="Times New Roman"/>
                <w:b w:val="false"/>
                <w:i w:val="false"/>
                <w:color w:val="000000"/>
                <w:sz w:val="20"/>
              </w:rPr>
              <w:t>
- қорғаныс құрылғысы, электр қондырғыларының негізгі жабдықтары мен электр берілім желілерін жөндеу, қызмет көрсету, түзету және монтаждаудың технологиялық үрдістері;</w:t>
            </w:r>
            <w:r>
              <w:br/>
            </w:r>
            <w:r>
              <w:rPr>
                <w:rFonts w:ascii="Times New Roman"/>
                <w:b w:val="false"/>
                <w:i w:val="false"/>
                <w:color w:val="000000"/>
                <w:sz w:val="20"/>
              </w:rPr>
              <w:t>
- микропроцессорлы ақпараттық–басқару жүйесі, басқарудың автоматты жүйелірінің әрекет ету принциптері;</w:t>
            </w:r>
            <w:r>
              <w:br/>
            </w:r>
            <w:r>
              <w:rPr>
                <w:rFonts w:ascii="Times New Roman"/>
                <w:b w:val="false"/>
                <w:i w:val="false"/>
                <w:color w:val="000000"/>
                <w:sz w:val="20"/>
              </w:rPr>
              <w:t>
орындауы керек:</w:t>
            </w:r>
            <w:r>
              <w:br/>
            </w:r>
            <w:r>
              <w:rPr>
                <w:rFonts w:ascii="Times New Roman"/>
                <w:b w:val="false"/>
                <w:i w:val="false"/>
                <w:color w:val="000000"/>
                <w:sz w:val="20"/>
              </w:rPr>
              <w:t>
- электрлі желілердің есептерін орындау;</w:t>
            </w:r>
            <w:r>
              <w:br/>
            </w:r>
            <w:r>
              <w:rPr>
                <w:rFonts w:ascii="Times New Roman"/>
                <w:b w:val="false"/>
                <w:i w:val="false"/>
                <w:color w:val="000000"/>
                <w:sz w:val="20"/>
              </w:rPr>
              <w:t>
- анықтамалық материалдар бойынша электрмен жабдықтау құрылғысы үшін қажетті жабдықтар мен аппаратураны таңдау;</w:t>
            </w:r>
            <w:r>
              <w:br/>
            </w:r>
            <w:r>
              <w:rPr>
                <w:rFonts w:ascii="Times New Roman"/>
                <w:b w:val="false"/>
                <w:i w:val="false"/>
                <w:color w:val="000000"/>
                <w:sz w:val="20"/>
              </w:rPr>
              <w:t>
- нормативті-техникалық құжаттамаларды, электрлі және монтаждық кестелерді қолдану;</w:t>
            </w:r>
            <w:r>
              <w:br/>
            </w:r>
            <w:r>
              <w:rPr>
                <w:rFonts w:ascii="Times New Roman"/>
                <w:b w:val="false"/>
                <w:i w:val="false"/>
                <w:color w:val="000000"/>
                <w:sz w:val="20"/>
              </w:rPr>
              <w:t>
- электрлі желілер мен электр қондырғыларындағы жоспарлы және апаттық жұмыстарды қауіпсіз өндіруді қамтамасыз ету;</w:t>
            </w:r>
            <w:r>
              <w:br/>
            </w:r>
            <w:r>
              <w:rPr>
                <w:rFonts w:ascii="Times New Roman"/>
                <w:b w:val="false"/>
                <w:i w:val="false"/>
                <w:color w:val="000000"/>
                <w:sz w:val="20"/>
              </w:rPr>
              <w:t>
- кәсіби әрекет саласында жарақаты қауіпті және зиянды факторларды жүргізу;</w:t>
            </w:r>
            <w:r>
              <w:br/>
            </w:r>
            <w:r>
              <w:rPr>
                <w:rFonts w:ascii="Times New Roman"/>
                <w:b w:val="false"/>
                <w:i w:val="false"/>
                <w:color w:val="000000"/>
                <w:sz w:val="20"/>
              </w:rPr>
              <w:t>
- электр қауіпсіздігі мен технологиялық үрдістердің талаптарына сәйкес электрмен жабдықтау құрылғысын жөндеу және қызмет көрсету, түзету, монтаждау бойынша жұмыстың негізгі түрлерін орындау;</w:t>
            </w:r>
            <w:r>
              <w:br/>
            </w:r>
            <w:r>
              <w:rPr>
                <w:rFonts w:ascii="Times New Roman"/>
                <w:b w:val="false"/>
                <w:i w:val="false"/>
                <w:color w:val="000000"/>
                <w:sz w:val="20"/>
              </w:rPr>
              <w:t>
- автоматика электронды құрылғыларының шығыс түйінінің жұмысын тексеруді орындау, олардың кестесіндегі ақауларды табу және жою;</w:t>
            </w:r>
            <w:r>
              <w:br/>
            </w:r>
            <w:r>
              <w:rPr>
                <w:rFonts w:ascii="Times New Roman"/>
                <w:b w:val="false"/>
                <w:i w:val="false"/>
                <w:color w:val="000000"/>
                <w:sz w:val="20"/>
              </w:rPr>
              <w:t>
- автоматика, телемеханика, релелік қорғаныстың құрылғысы, арнайы салалық бөлімшелерді, трансформаторлық бөлімшелердің жабдықтарын жөндеу, қызмет көрсету, түзету және монтаждау бойынша негізгі салалық нормативті құжаттар; негізгі жабдықты жөндеу, қызмет көрсету, түзету және монтаждау бойынша жұмыстардың типтік көлемі мен түрлері; электр берілім желілері, релелік қорғаныс құрылғылары, электр қондырғыларының автоматикасы мен телемеханикасы; электрмен жабдықтау құрылғыларының түйіндері мен құрылымын, ресурстарды сақтау технологиялар; жабдықтарды алдын ала сынау технологиясы мен электрмен жабдықтау құрылғысын, электр берлімнің ауа және кабельді желілер мен екініш мәрте коммутациялар тізбектеріндегі ақаулы орынды табу әдісі, электр қондырғысы мен электр берілім желілеріндегі еңбектің қауіпсіз жағдайын ұйымдастыру.</w:t>
            </w:r>
            <w:r>
              <w:br/>
            </w:r>
            <w:r>
              <w:rPr>
                <w:rFonts w:ascii="Times New Roman"/>
                <w:b w:val="false"/>
                <w:i w:val="false"/>
                <w:color w:val="000000"/>
                <w:sz w:val="20"/>
              </w:rPr>
              <w:t>
түсіну:</w:t>
            </w:r>
            <w:r>
              <w:br/>
            </w:r>
            <w:r>
              <w:rPr>
                <w:rFonts w:ascii="Times New Roman"/>
                <w:b w:val="false"/>
                <w:i w:val="false"/>
                <w:color w:val="000000"/>
                <w:sz w:val="20"/>
              </w:rPr>
              <w:t>
- саланы электрмен жабдықтауды дамытудың тенденциясы мен негізгі ғылыми-техникалық мәселелері туралы;</w:t>
            </w:r>
            <w:r>
              <w:br/>
            </w:r>
            <w:r>
              <w:rPr>
                <w:rFonts w:ascii="Times New Roman"/>
                <w:b w:val="false"/>
                <w:i w:val="false"/>
                <w:color w:val="000000"/>
                <w:sz w:val="20"/>
              </w:rPr>
              <w:t>
- электрмен жабдықтау құрылғысы мен ресурсты сақтау технологияларын жөндеу мен қызмет көрсетудің технологиялық үрдістерінің заманауи түрлері туралы.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қондырғыларды орынықтыру, реттеу қызмет көрсету және жөндеу</w:t>
            </w:r>
            <w:r>
              <w:br/>
            </w:r>
            <w:r>
              <w:rPr>
                <w:rFonts w:ascii="Times New Roman"/>
                <w:b w:val="false"/>
                <w:i w:val="false"/>
                <w:color w:val="000000"/>
                <w:sz w:val="20"/>
              </w:rPr>
              <w:t>
Темір жолды электрмен жабдықтаудың өндірістік базасы; этж электрлі монтаждық пойыздары мен зертханалар вагондары; жөндеу және монтаждау жұмыстарын өндіру барысындағы қауіпсіздік техникасы; электрмен жабдықтау құрылғысын шұғыл басқару; түйіскен желі мен желілі ауданның құрылғысы мен тартуға арналған бөлімшелерді жөндеу, техникалық қызмет көрсету бойынша техникалық құжаттамалар, көлемдер, түрлері.</w:t>
            </w:r>
            <w:r>
              <w:br/>
            </w:r>
            <w:r>
              <w:rPr>
                <w:rFonts w:ascii="Times New Roman"/>
                <w:b w:val="false"/>
                <w:i w:val="false"/>
                <w:color w:val="000000"/>
                <w:sz w:val="20"/>
              </w:rPr>
              <w:t>
Жұмысты өндіруге негізгі шұғыл, техникалық құжаттар; жөндеу, монтаждық операциялар мен ауыстырулардың кезектілігі, ТП көмекші құралы мен негізгі коммутациялық, күш беруші жабдықтарды жөндеу және қызмет көрсету түйіскен ілгек пен ТЖ жүргізілген және ұстап тұрушы құрылымдарды жөндеу және қызмет көрсету; қажетті өлшемдерді өндіру; барлық тұтынушыларды үздіксіз электрмен жабдықтауды қамтамасыз ету барысындағы қызметкерлер жұмысының қауіпсіз жағдайларын қамтамасыз ету.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АҚ4</w:t>
            </w:r>
            <w:r>
              <w:br/>
            </w:r>
            <w:r>
              <w:rPr>
                <w:rFonts w:ascii="Times New Roman"/>
                <w:b w:val="false"/>
                <w:i w:val="false"/>
                <w:color w:val="000000"/>
                <w:sz w:val="20"/>
              </w:rPr>
              <w:t>
АҚ5</w:t>
            </w:r>
            <w:r>
              <w:br/>
            </w:r>
            <w:r>
              <w:rPr>
                <w:rFonts w:ascii="Times New Roman"/>
                <w:b w:val="false"/>
                <w:i w:val="false"/>
                <w:color w:val="000000"/>
                <w:sz w:val="20"/>
              </w:rPr>
              <w:t>
АҚ6</w:t>
            </w:r>
            <w:r>
              <w:br/>
            </w:r>
            <w:r>
              <w:rPr>
                <w:rFonts w:ascii="Times New Roman"/>
                <w:b w:val="false"/>
                <w:i w:val="false"/>
                <w:color w:val="000000"/>
                <w:sz w:val="20"/>
              </w:rPr>
              <w:t>
АҚ7</w:t>
            </w:r>
            <w:r>
              <w:br/>
            </w:r>
            <w:r>
              <w:rPr>
                <w:rFonts w:ascii="Times New Roman"/>
                <w:b w:val="false"/>
                <w:i w:val="false"/>
                <w:color w:val="000000"/>
                <w:sz w:val="20"/>
              </w:rPr>
              <w:t>
АҚ8</w:t>
            </w:r>
            <w:r>
              <w:br/>
            </w:r>
            <w:r>
              <w:rPr>
                <w:rFonts w:ascii="Times New Roman"/>
                <w:b w:val="false"/>
                <w:i w:val="false"/>
                <w:color w:val="000000"/>
                <w:sz w:val="20"/>
              </w:rPr>
              <w:t>
АҚ9</w:t>
            </w:r>
            <w:r>
              <w:br/>
            </w:r>
            <w:r>
              <w:rPr>
                <w:rFonts w:ascii="Times New Roman"/>
                <w:b w:val="false"/>
                <w:i w:val="false"/>
                <w:color w:val="000000"/>
                <w:sz w:val="20"/>
              </w:rPr>
              <w:t>
АҚ11</w:t>
            </w:r>
            <w:r>
              <w:br/>
            </w:r>
            <w:r>
              <w:rPr>
                <w:rFonts w:ascii="Times New Roman"/>
                <w:b w:val="false"/>
                <w:i w:val="false"/>
                <w:color w:val="000000"/>
                <w:sz w:val="20"/>
              </w:rPr>
              <w:t>
АҚ15</w:t>
            </w:r>
            <w:r>
              <w:br/>
            </w:r>
            <w:r>
              <w:rPr>
                <w:rFonts w:ascii="Times New Roman"/>
                <w:b w:val="false"/>
                <w:i w:val="false"/>
                <w:color w:val="000000"/>
                <w:sz w:val="20"/>
              </w:rPr>
              <w:t>
АҚ16</w:t>
            </w:r>
            <w:r>
              <w:br/>
            </w:r>
            <w:r>
              <w:rPr>
                <w:rFonts w:ascii="Times New Roman"/>
                <w:b w:val="false"/>
                <w:i w:val="false"/>
                <w:color w:val="000000"/>
                <w:sz w:val="20"/>
              </w:rPr>
              <w:t>
АҚ17</w:t>
            </w:r>
            <w:r>
              <w:br/>
            </w:r>
            <w:r>
              <w:rPr>
                <w:rFonts w:ascii="Times New Roman"/>
                <w:b w:val="false"/>
                <w:i w:val="false"/>
                <w:color w:val="000000"/>
                <w:sz w:val="20"/>
              </w:rPr>
              <w:t>
АҚ20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темір жол жұмысшыларының жалпы міндеттері, темір жол құрылғысы мен жылжымалы құрамның негізгі құрылысы, олардың мазмұнының нормалары мен талаптары; пойыздар қозғалысын ұйымдастырудың жүйесі мен дабыл принциптері; апаттық және стандартқа сай жағдайлардағы әрекеттің тәртібі; пойыздардың қауіпсіз қозғалысын қамтамасыз етудің тәртібі.</w:t>
            </w:r>
            <w:r>
              <w:br/>
            </w:r>
            <w:r>
              <w:rPr>
                <w:rFonts w:ascii="Times New Roman"/>
                <w:b w:val="false"/>
                <w:i w:val="false"/>
                <w:color w:val="000000"/>
                <w:sz w:val="20"/>
              </w:rPr>
              <w:t>
білуі керек</w:t>
            </w:r>
            <w:r>
              <w:br/>
            </w:r>
            <w:r>
              <w:rPr>
                <w:rFonts w:ascii="Times New Roman"/>
                <w:b w:val="false"/>
                <w:i w:val="false"/>
                <w:color w:val="000000"/>
                <w:sz w:val="20"/>
              </w:rPr>
              <w:t>
- темір жол көлігі жұмысшылардың жалпы міндеттерін;</w:t>
            </w:r>
            <w:r>
              <w:br/>
            </w:r>
            <w:r>
              <w:rPr>
                <w:rFonts w:ascii="Times New Roman"/>
                <w:b w:val="false"/>
                <w:i w:val="false"/>
                <w:color w:val="000000"/>
                <w:sz w:val="20"/>
              </w:rPr>
              <w:t>
- темір жол құрылғылары мен негізгі құрылыстар;</w:t>
            </w:r>
            <w:r>
              <w:br/>
            </w:r>
            <w:r>
              <w:rPr>
                <w:rFonts w:ascii="Times New Roman"/>
                <w:b w:val="false"/>
                <w:i w:val="false"/>
                <w:color w:val="000000"/>
                <w:sz w:val="20"/>
              </w:rPr>
              <w:t>
- жылжымалы құрамның құрылғысы;</w:t>
            </w:r>
            <w:r>
              <w:br/>
            </w:r>
            <w:r>
              <w:rPr>
                <w:rFonts w:ascii="Times New Roman"/>
                <w:b w:val="false"/>
                <w:i w:val="false"/>
                <w:color w:val="000000"/>
                <w:sz w:val="20"/>
              </w:rPr>
              <w:t>
- құрылғылар мазмұнына қойылатын нормалар мен талаптарын;</w:t>
            </w:r>
            <w:r>
              <w:br/>
            </w:r>
            <w:r>
              <w:rPr>
                <w:rFonts w:ascii="Times New Roman"/>
                <w:b w:val="false"/>
                <w:i w:val="false"/>
                <w:color w:val="000000"/>
                <w:sz w:val="20"/>
              </w:rPr>
              <w:t>
- пойыздар қозғалысын ұйымдастырудың жүйесі;</w:t>
            </w:r>
            <w:r>
              <w:br/>
            </w:r>
            <w:r>
              <w:rPr>
                <w:rFonts w:ascii="Times New Roman"/>
                <w:b w:val="false"/>
                <w:i w:val="false"/>
                <w:color w:val="000000"/>
                <w:sz w:val="20"/>
              </w:rPr>
              <w:t>
- дабыл принципі;</w:t>
            </w:r>
            <w:r>
              <w:br/>
            </w:r>
            <w:r>
              <w:rPr>
                <w:rFonts w:ascii="Times New Roman"/>
                <w:b w:val="false"/>
                <w:i w:val="false"/>
                <w:color w:val="000000"/>
                <w:sz w:val="20"/>
              </w:rPr>
              <w:t>
- апаттық жағдайлардағы әрекеттің тәртібі;</w:t>
            </w:r>
            <w:r>
              <w:br/>
            </w:r>
            <w:r>
              <w:rPr>
                <w:rFonts w:ascii="Times New Roman"/>
                <w:b w:val="false"/>
                <w:i w:val="false"/>
                <w:color w:val="000000"/>
                <w:sz w:val="20"/>
              </w:rPr>
              <w:t>
- пойыздардың қауіпсіз қозғалысын қамтамасыз етудің тәртібі;</w:t>
            </w:r>
            <w:r>
              <w:br/>
            </w:r>
            <w:r>
              <w:rPr>
                <w:rFonts w:ascii="Times New Roman"/>
                <w:b w:val="false"/>
                <w:i w:val="false"/>
                <w:color w:val="000000"/>
                <w:sz w:val="20"/>
              </w:rPr>
              <w:t>
- негізгі нұсқаулықтарын.</w:t>
            </w:r>
            <w:r>
              <w:br/>
            </w:r>
            <w:r>
              <w:rPr>
                <w:rFonts w:ascii="Times New Roman"/>
                <w:b w:val="false"/>
                <w:i w:val="false"/>
                <w:color w:val="000000"/>
                <w:sz w:val="20"/>
              </w:rPr>
              <w:t>
орындауы керек:</w:t>
            </w:r>
            <w:r>
              <w:br/>
            </w:r>
            <w:r>
              <w:rPr>
                <w:rFonts w:ascii="Times New Roman"/>
                <w:b w:val="false"/>
                <w:i w:val="false"/>
                <w:color w:val="000000"/>
                <w:sz w:val="20"/>
              </w:rPr>
              <w:t>
- жұмысты өндіру үшін орынды қоршау;</w:t>
            </w:r>
            <w:r>
              <w:br/>
            </w:r>
            <w:r>
              <w:rPr>
                <w:rFonts w:ascii="Times New Roman"/>
                <w:b w:val="false"/>
                <w:i w:val="false"/>
                <w:color w:val="000000"/>
                <w:sz w:val="20"/>
              </w:rPr>
              <w:t xml:space="preserve">
- пойыздар қозғалысын қамтамасыз ету; </w:t>
            </w:r>
            <w:r>
              <w:br/>
            </w:r>
            <w:r>
              <w:rPr>
                <w:rFonts w:ascii="Times New Roman"/>
                <w:b w:val="false"/>
                <w:i w:val="false"/>
                <w:color w:val="000000"/>
                <w:sz w:val="20"/>
              </w:rPr>
              <w:t>
- автомотриспен жұмыстың қауіпсіздігін қамтамасыз ету;</w:t>
            </w:r>
            <w:r>
              <w:br/>
            </w:r>
            <w:r>
              <w:rPr>
                <w:rFonts w:ascii="Times New Roman"/>
                <w:b w:val="false"/>
                <w:i w:val="false"/>
                <w:color w:val="000000"/>
                <w:sz w:val="20"/>
              </w:rPr>
              <w:t>
- аралықта пойыздардың орын алуына пойыз құжаттамасын толтыра білу;</w:t>
            </w:r>
            <w:r>
              <w:br/>
            </w:r>
            <w:r>
              <w:rPr>
                <w:rFonts w:ascii="Times New Roman"/>
                <w:b w:val="false"/>
                <w:i w:val="false"/>
                <w:color w:val="000000"/>
                <w:sz w:val="20"/>
              </w:rPr>
              <w:t>
- ақаулар актісін толтыру;</w:t>
            </w:r>
            <w:r>
              <w:br/>
            </w:r>
            <w:r>
              <w:rPr>
                <w:rFonts w:ascii="Times New Roman"/>
                <w:b w:val="false"/>
                <w:i w:val="false"/>
                <w:color w:val="000000"/>
                <w:sz w:val="20"/>
              </w:rPr>
              <w:t>
- шұғыл хабарласуларды жүзеге асыру;</w:t>
            </w:r>
            <w:r>
              <w:br/>
            </w:r>
            <w:r>
              <w:rPr>
                <w:rFonts w:ascii="Times New Roman"/>
                <w:b w:val="false"/>
                <w:i w:val="false"/>
                <w:color w:val="000000"/>
                <w:sz w:val="20"/>
              </w:rPr>
              <w:t>
- наряд, рұқсат, ескертулерді, шұғыл журналдарды толтыру;</w:t>
            </w:r>
            <w:r>
              <w:br/>
            </w:r>
            <w:r>
              <w:rPr>
                <w:rFonts w:ascii="Times New Roman"/>
                <w:b w:val="false"/>
                <w:i w:val="false"/>
                <w:color w:val="000000"/>
                <w:sz w:val="20"/>
              </w:rPr>
              <w:t>
- түйіскен желі мен тартуға арналған бөлімшенің ТПЕ пунктерін орындау;</w:t>
            </w:r>
            <w:r>
              <w:br/>
            </w:r>
            <w:r>
              <w:rPr>
                <w:rFonts w:ascii="Times New Roman"/>
                <w:b w:val="false"/>
                <w:i w:val="false"/>
                <w:color w:val="000000"/>
                <w:sz w:val="20"/>
              </w:rPr>
              <w:t>
- электрмен жабдықтау объектілерінің техникалық жағдайын анықтау</w:t>
            </w:r>
            <w:r>
              <w:br/>
            </w:r>
            <w:r>
              <w:rPr>
                <w:rFonts w:ascii="Times New Roman"/>
                <w:b w:val="false"/>
                <w:i w:val="false"/>
                <w:color w:val="000000"/>
                <w:sz w:val="20"/>
              </w:rPr>
              <w:t>
түсіну:</w:t>
            </w:r>
            <w:r>
              <w:br/>
            </w:r>
            <w:r>
              <w:rPr>
                <w:rFonts w:ascii="Times New Roman"/>
                <w:b w:val="false"/>
                <w:i w:val="false"/>
                <w:color w:val="000000"/>
                <w:sz w:val="20"/>
              </w:rPr>
              <w:t>
- түйіскен желі мен тартуға арналған бөлімшедегі жұмыстар барысындағы пойыздар қозғалысын қолдану бойынша ұйымдастырушылық және техникалық іс-шаралар туралы;</w:t>
            </w:r>
            <w:r>
              <w:br/>
            </w:r>
            <w:r>
              <w:rPr>
                <w:rFonts w:ascii="Times New Roman"/>
                <w:b w:val="false"/>
                <w:i w:val="false"/>
                <w:color w:val="000000"/>
                <w:sz w:val="20"/>
              </w:rPr>
              <w:t>
- темір жол көлігіндегі дабыл жүйесі туралы;</w:t>
            </w:r>
            <w:r>
              <w:br/>
            </w:r>
            <w:r>
              <w:rPr>
                <w:rFonts w:ascii="Times New Roman"/>
                <w:b w:val="false"/>
                <w:i w:val="false"/>
                <w:color w:val="000000"/>
                <w:sz w:val="20"/>
              </w:rPr>
              <w:t>
- темір жолды пайдалануда техникалық дамудың кезеңдері мен мәні туралы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пайдалану және қозғалыс қауіпсіздігі </w:t>
            </w:r>
            <w:r>
              <w:br/>
            </w:r>
            <w:r>
              <w:rPr>
                <w:rFonts w:ascii="Times New Roman"/>
                <w:b w:val="false"/>
                <w:i w:val="false"/>
                <w:color w:val="000000"/>
                <w:sz w:val="20"/>
              </w:rPr>
              <w:t>
Темір жол көлігінің құрылысы; тж негізгі бөлімшелерінің өзара әрекеті мен өзара байланысы; тж жұмысшыларының міндеттері; жол құрылғылары мен жол шаруашылығының талаптары; жылжымалы құрамға қойылатын талаптар;темір жолдарының қалыптастырушы құралдары; пойыздардың тартылысы; электрлі жылжымалы құрамның тартылыс және тоқ сипаттамалары; электрлі жылжымалы құрамның электрмен жабдықтау құрылғыларымен өзара байланыстыру; пойыздар қозғалысы барысындағы байланыс және дабыл жүйесі, қауіпсіз қозғалысты қамтамасыз ету; жұмыстар категориясы, түйіскен желі мен тартуға арналған бөлімшедегі жұмыстар барысындағы ұйымдастырушылық-техникалық іс-шаралары, негізгі және ведомствалық нұсқаулықтар, ТЖ, ТП, ЛЭПта жұмыстардың жеке түрлерін орындау барысындағы бланктар мен журналдарды толтыру.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АҚ6</w:t>
            </w:r>
            <w:r>
              <w:br/>
            </w:r>
            <w:r>
              <w:rPr>
                <w:rFonts w:ascii="Times New Roman"/>
                <w:b w:val="false"/>
                <w:i w:val="false"/>
                <w:color w:val="000000"/>
                <w:sz w:val="20"/>
              </w:rPr>
              <w:t>
АҚ8</w:t>
            </w:r>
            <w:r>
              <w:br/>
            </w:r>
            <w:r>
              <w:rPr>
                <w:rFonts w:ascii="Times New Roman"/>
                <w:b w:val="false"/>
                <w:i w:val="false"/>
                <w:color w:val="000000"/>
                <w:sz w:val="20"/>
              </w:rPr>
              <w:t>
АҚ9</w:t>
            </w:r>
            <w:r>
              <w:br/>
            </w:r>
            <w:r>
              <w:rPr>
                <w:rFonts w:ascii="Times New Roman"/>
                <w:b w:val="false"/>
                <w:i w:val="false"/>
                <w:color w:val="000000"/>
                <w:sz w:val="20"/>
              </w:rPr>
              <w:t>
АҚ11</w:t>
            </w:r>
            <w:r>
              <w:br/>
            </w:r>
            <w:r>
              <w:rPr>
                <w:rFonts w:ascii="Times New Roman"/>
                <w:b w:val="false"/>
                <w:i w:val="false"/>
                <w:color w:val="000000"/>
                <w:sz w:val="20"/>
              </w:rPr>
              <w:t>
АҚ15</w:t>
            </w:r>
            <w:r>
              <w:br/>
            </w:r>
            <w:r>
              <w:rPr>
                <w:rFonts w:ascii="Times New Roman"/>
                <w:b w:val="false"/>
                <w:i w:val="false"/>
                <w:color w:val="000000"/>
                <w:sz w:val="20"/>
              </w:rPr>
              <w:t>
АҚ16</w:t>
            </w:r>
            <w:r>
              <w:br/>
            </w:r>
            <w:r>
              <w:rPr>
                <w:rFonts w:ascii="Times New Roman"/>
                <w:b w:val="false"/>
                <w:i w:val="false"/>
                <w:color w:val="000000"/>
                <w:sz w:val="20"/>
              </w:rPr>
              <w:t>
АҚ20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 xml:space="preserve">білуі керек: </w:t>
            </w:r>
            <w:r>
              <w:br/>
            </w:r>
            <w:r>
              <w:rPr>
                <w:rFonts w:ascii="Times New Roman"/>
                <w:b w:val="false"/>
                <w:i w:val="false"/>
                <w:color w:val="000000"/>
                <w:sz w:val="20"/>
              </w:rPr>
              <w:t xml:space="preserve">
- басқарудың автоматтандырылған жүйелері мен автоматты құрылғыларының құрылымдық орындалуы, кестесі, әрекет ету принципі; </w:t>
            </w:r>
            <w:r>
              <w:br/>
            </w:r>
            <w:r>
              <w:rPr>
                <w:rFonts w:ascii="Times New Roman"/>
                <w:b w:val="false"/>
                <w:i w:val="false"/>
                <w:color w:val="000000"/>
                <w:sz w:val="20"/>
              </w:rPr>
              <w:t xml:space="preserve">
- оның техникалық монтажы, ақаулар мен пайдаланудың негізгі түрлері; </w:t>
            </w:r>
            <w:r>
              <w:br/>
            </w:r>
            <w:r>
              <w:rPr>
                <w:rFonts w:ascii="Times New Roman"/>
                <w:b w:val="false"/>
                <w:i w:val="false"/>
                <w:color w:val="000000"/>
                <w:sz w:val="20"/>
              </w:rPr>
              <w:t xml:space="preserve">
- АСУ УЭ қолданылатын логикалық элементтер және дабылдардың әртүрлілігі; </w:t>
            </w:r>
            <w:r>
              <w:br/>
            </w:r>
            <w:r>
              <w:rPr>
                <w:rFonts w:ascii="Times New Roman"/>
                <w:b w:val="false"/>
                <w:i w:val="false"/>
                <w:color w:val="000000"/>
                <w:sz w:val="20"/>
              </w:rPr>
              <w:t>
- қауіпсіздік техникасын.</w:t>
            </w:r>
            <w:r>
              <w:br/>
            </w:r>
            <w:r>
              <w:rPr>
                <w:rFonts w:ascii="Times New Roman"/>
                <w:b w:val="false"/>
                <w:i w:val="false"/>
                <w:color w:val="000000"/>
                <w:sz w:val="20"/>
              </w:rPr>
              <w:t>
орындауы керек:</w:t>
            </w:r>
            <w:r>
              <w:br/>
            </w:r>
            <w:r>
              <w:rPr>
                <w:rFonts w:ascii="Times New Roman"/>
                <w:b w:val="false"/>
                <w:i w:val="false"/>
                <w:color w:val="000000"/>
                <w:sz w:val="20"/>
              </w:rPr>
              <w:t>
- екінші мәрте коммутациялар (РҚ, ТБ, ТД, БА) кестесін оқу. Автоматика аппаратурасының жұмысын түзету мен тексеру үшін, олардың жұмыстағы қауіпсіздігі мен беріктілігін қамтамасыз ете отырып құралдармен қолдану;</w:t>
            </w:r>
            <w:r>
              <w:br/>
            </w:r>
            <w:r>
              <w:rPr>
                <w:rFonts w:ascii="Times New Roman"/>
                <w:b w:val="false"/>
                <w:i w:val="false"/>
                <w:color w:val="000000"/>
                <w:sz w:val="20"/>
              </w:rPr>
              <w:t>
- ақпараттарды беру, дабылдарды кодтау мен хабарламалар түрінің  әдістерін ажырата білу.</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құрылғысының автоматика және телемеханика негіздері АСУ терминдері мен жалпы түсінігі. Ақпараттар, дабылдар, олардың қасиеттері, ақпараттар саны, логикалық элементтер. Басқарудың автоматтандырылған жүйелері мен автоматика элементтерінің функционалдық және қайта жасалушы элементтері. Тартуға арналған тұтынушылардың фидерлері мен қуаттандырушы желілерінің автоматикасы. Ауыспалы және тұрақты тоқтың түйіскен желілерінің автоматикасы. Қайта жасаушылар, күш беруші трансформаторлар мен көмекші құрылғылардың автоматикасы. Телемеханика құрылғыларын құрудың принциптері. ТМ байланысының каналдары, олардың элементтері мен аппаратурасы. Электрмен жабдықтау құрылғысын автоматтаудың аппаратурасы. </w:t>
            </w:r>
            <w:r>
              <w:br/>
            </w:r>
            <w:r>
              <w:rPr>
                <w:rFonts w:ascii="Times New Roman"/>
                <w:b w:val="false"/>
                <w:i w:val="false"/>
                <w:color w:val="000000"/>
                <w:sz w:val="20"/>
              </w:rPr>
              <w:t>
Электрмен жабдықтау құрылғысындағы микропроцессорлар; микропроцессорларды қолданумен тж электрмен жабдықтау құрылғысының шұғыл жұмысын автоматтау: АСКУЭ энергия тасушының есебі мен бақылаудың автоматтандырылған жүйесі; «ЭНЕГОМАШВИН» компаниясымен жасалған қорғаныс кестелері, автоматика, шағын процессорлы құрылғылармен қосылудың дабылы мен басқаруы; БМАЧР және т.б. жиеліктер бойынша автоматты қайталап қосылу мен шағын процессорлы автоматты жиелік жүктемесінің блогы.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АҚ12</w:t>
            </w:r>
            <w:r>
              <w:br/>
            </w:r>
            <w:r>
              <w:rPr>
                <w:rFonts w:ascii="Times New Roman"/>
                <w:b w:val="false"/>
                <w:i w:val="false"/>
                <w:color w:val="000000"/>
                <w:sz w:val="20"/>
              </w:rPr>
              <w:t>
АҚ13</w:t>
            </w:r>
            <w:r>
              <w:br/>
            </w:r>
            <w:r>
              <w:rPr>
                <w:rFonts w:ascii="Times New Roman"/>
                <w:b w:val="false"/>
                <w:i w:val="false"/>
                <w:color w:val="000000"/>
                <w:sz w:val="20"/>
              </w:rPr>
              <w:t>
АҚ16</w:t>
            </w:r>
            <w:r>
              <w:br/>
            </w:r>
            <w:r>
              <w:rPr>
                <w:rFonts w:ascii="Times New Roman"/>
                <w:b w:val="false"/>
                <w:i w:val="false"/>
                <w:color w:val="000000"/>
                <w:sz w:val="20"/>
              </w:rPr>
              <w:t>
АҚ17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нәтижесіндегі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категорияларды;</w:t>
            </w:r>
            <w:r>
              <w:br/>
            </w:r>
            <w:r>
              <w:rPr>
                <w:rFonts w:ascii="Times New Roman"/>
                <w:b w:val="false"/>
                <w:i w:val="false"/>
                <w:color w:val="000000"/>
                <w:sz w:val="20"/>
              </w:rPr>
              <w:t>
- электрмен жабдықтау дистанциясы жұмысының негізгі экономикалық көрсеткіштері және ЭЧК;</w:t>
            </w:r>
            <w:r>
              <w:br/>
            </w:r>
            <w:r>
              <w:rPr>
                <w:rFonts w:ascii="Times New Roman"/>
                <w:b w:val="false"/>
                <w:i w:val="false"/>
                <w:color w:val="000000"/>
                <w:sz w:val="20"/>
              </w:rPr>
              <w:t>
- еңбектің мөлшері мен төлемін.</w:t>
            </w:r>
            <w:r>
              <w:br/>
            </w:r>
            <w:r>
              <w:rPr>
                <w:rFonts w:ascii="Times New Roman"/>
                <w:b w:val="false"/>
                <w:i w:val="false"/>
                <w:color w:val="000000"/>
                <w:sz w:val="20"/>
              </w:rPr>
              <w:t>
орындауы керек:</w:t>
            </w:r>
            <w:r>
              <w:br/>
            </w:r>
            <w:r>
              <w:rPr>
                <w:rFonts w:ascii="Times New Roman"/>
                <w:b w:val="false"/>
                <w:i w:val="false"/>
                <w:color w:val="000000"/>
                <w:sz w:val="20"/>
              </w:rPr>
              <w:t>
- ЭЧК көлемдік және сапалы көрсеткішін анықтау бойынша күрделі емес техникалық-экономикалық есептеуді орындау</w:t>
            </w:r>
            <w:r>
              <w:br/>
            </w:r>
            <w:r>
              <w:rPr>
                <w:rFonts w:ascii="Times New Roman"/>
                <w:b w:val="false"/>
                <w:i w:val="false"/>
                <w:color w:val="000000"/>
                <w:sz w:val="20"/>
              </w:rPr>
              <w:t>
түсіну:</w:t>
            </w:r>
            <w:r>
              <w:br/>
            </w:r>
            <w:r>
              <w:rPr>
                <w:rFonts w:ascii="Times New Roman"/>
                <w:b w:val="false"/>
                <w:i w:val="false"/>
                <w:color w:val="000000"/>
                <w:sz w:val="20"/>
              </w:rPr>
              <w:t>
- электрмен жабдықтау шаруашылығын жүргізудің экономикалық әдістері туралы білім алушы білуі керек</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экономикасы және өндірісті басқару </w:t>
            </w:r>
            <w:r>
              <w:rPr>
                <w:rFonts w:ascii="Times New Roman"/>
                <w:b w:val="false"/>
                <w:i w:val="false"/>
                <w:color w:val="000000"/>
                <w:sz w:val="20"/>
              </w:rPr>
              <w:t>темір жолды электрлендіру мен электрмен жабдықтау шаруашылығында өндірісті басқару мен жоспарлауды ұйымдастырудың негіздерін, электрмен жабдықтау құрылғыларын жөндеу және пайдалануды ұйымдастыру; экономикалық және әлеуметтік дамыту, еңбек жоспары, еңбекті ұйымдастыру әдістерінің жоспарын құрудың негізі; электрмен жабдықтау шаруашылығының ұйымдастырушылық құрылысы. Экономикалық көрсеткіштері, жұмыс көлемін жоспарлау, пайдаланудың шығынын, жөндеу жұмыстарын, күрделі қаржы бөлуді жоспарлау мен қаржыландыру; еңбекті ғылыми ұйымдастыру; шаруашылық есебі; өндірістік-қаржылық әрекетті талдау, этж электрмен жабдықтау шаруашылығының жасампаздығы мен рационализаторлығы.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АҚ2</w:t>
            </w:r>
            <w:r>
              <w:br/>
            </w:r>
            <w:r>
              <w:rPr>
                <w:rFonts w:ascii="Times New Roman"/>
                <w:b w:val="false"/>
                <w:i w:val="false"/>
                <w:color w:val="000000"/>
                <w:sz w:val="20"/>
              </w:rPr>
              <w:t>
АҚ5</w:t>
            </w:r>
            <w:r>
              <w:br/>
            </w:r>
            <w:r>
              <w:rPr>
                <w:rFonts w:ascii="Times New Roman"/>
                <w:b w:val="false"/>
                <w:i w:val="false"/>
                <w:color w:val="000000"/>
                <w:sz w:val="20"/>
              </w:rPr>
              <w:t>
АҚ10</w:t>
            </w:r>
          </w:p>
        </w:tc>
      </w:tr>
    </w:tbl>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136-қосымша</w:t>
      </w:r>
    </w:p>
    <w:bookmarkEnd w:id="1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және бейіні: - 0900000 – Энергетика </w:t>
      </w:r>
      <w:r>
        <w:br/>
      </w:r>
      <w:r>
        <w:rPr>
          <w:rFonts w:ascii="Times New Roman"/>
          <w:b w:val="false"/>
          <w:i w:val="false"/>
          <w:color w:val="000000"/>
          <w:sz w:val="28"/>
        </w:rPr>
        <w:t>
Мамандығы: 0906000 – Жылу электр станцияларының жылу энергетикалық</w:t>
      </w:r>
      <w:r>
        <w:br/>
      </w:r>
      <w:r>
        <w:rPr>
          <w:rFonts w:ascii="Times New Roman"/>
          <w:b w:val="false"/>
          <w:i w:val="false"/>
          <w:color w:val="000000"/>
          <w:sz w:val="28"/>
        </w:rPr>
        <w:t xml:space="preserve">
                     қондырғылары </w:t>
      </w:r>
      <w:r>
        <w:br/>
      </w:r>
      <w:r>
        <w:rPr>
          <w:rFonts w:ascii="Times New Roman"/>
          <w:b w:val="false"/>
          <w:i w:val="false"/>
          <w:color w:val="000000"/>
          <w:sz w:val="28"/>
        </w:rPr>
        <w:t>
Біліктілігі: 090601 2 – Қазандық жабдықтары жөніндегі аралаушы</w:t>
      </w:r>
      <w:r>
        <w:br/>
      </w:r>
      <w:r>
        <w:rPr>
          <w:rFonts w:ascii="Times New Roman"/>
          <w:b w:val="false"/>
          <w:i w:val="false"/>
          <w:color w:val="000000"/>
          <w:sz w:val="28"/>
        </w:rPr>
        <w:t>
                        машинист</w:t>
      </w:r>
      <w:r>
        <w:br/>
      </w:r>
      <w:r>
        <w:rPr>
          <w:rFonts w:ascii="Times New Roman"/>
          <w:b w:val="false"/>
          <w:i w:val="false"/>
          <w:color w:val="000000"/>
          <w:sz w:val="28"/>
        </w:rPr>
        <w:t>
             090602 2 – Турбиналы жабдықтар жөніндегі аралаушы</w:t>
      </w:r>
      <w:r>
        <w:br/>
      </w:r>
      <w:r>
        <w:rPr>
          <w:rFonts w:ascii="Times New Roman"/>
          <w:b w:val="false"/>
          <w:i w:val="false"/>
          <w:color w:val="000000"/>
          <w:sz w:val="28"/>
        </w:rPr>
        <w:t>
                        машинист</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7579"/>
        <w:gridCol w:w="1515"/>
        <w:gridCol w:w="1326"/>
        <w:gridCol w:w="1516"/>
        <w:gridCol w:w="947"/>
        <w:gridCol w:w="1516"/>
        <w:gridCol w:w="1707"/>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Циклдар және оқу пәндерінің атауы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курсы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01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 тарихы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энергетикасындағы конструкциялық материалдар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сорғылар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технология негіздері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090601 2 – Қазандық жабдықтары жөніндегі аралаушы машинист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қазандық қондырғылары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және құбырлар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жабдықты жөндеу және қызмет көрсету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экономикасы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090602 2 – Турбиналы жабдықтар жөніндегі аралаушы машинист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турбиналық қондырғылары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және құбырлар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 жабдықты жөндеу және қызмет көрсету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экономикасы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оқудың барлық уақыты: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технологиялық</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137-қосымша  </w:t>
      </w:r>
    </w:p>
    <w:bookmarkEnd w:id="1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және бейіні: - 0900000 – Энергетика</w:t>
      </w:r>
      <w:r>
        <w:br/>
      </w:r>
      <w:r>
        <w:rPr>
          <w:rFonts w:ascii="Times New Roman"/>
          <w:b w:val="false"/>
          <w:i w:val="false"/>
          <w:color w:val="000000"/>
          <w:sz w:val="28"/>
        </w:rPr>
        <w:t>
Мамандығы: 0906000 – Жылу электр станцияларының жылу энергетикалық</w:t>
      </w:r>
      <w:r>
        <w:br/>
      </w:r>
      <w:r>
        <w:rPr>
          <w:rFonts w:ascii="Times New Roman"/>
          <w:b w:val="false"/>
          <w:i w:val="false"/>
          <w:color w:val="000000"/>
          <w:sz w:val="28"/>
        </w:rPr>
        <w:t xml:space="preserve">
                     қондырғылары </w:t>
      </w:r>
      <w:r>
        <w:br/>
      </w:r>
      <w:r>
        <w:rPr>
          <w:rFonts w:ascii="Times New Roman"/>
          <w:b w:val="false"/>
          <w:i w:val="false"/>
          <w:color w:val="000000"/>
          <w:sz w:val="28"/>
        </w:rPr>
        <w:t>
Біліктілігі:090601 2 – Қазандық жабдықтары жөніндегі аралаушы</w:t>
      </w:r>
      <w:r>
        <w:br/>
      </w:r>
      <w:r>
        <w:rPr>
          <w:rFonts w:ascii="Times New Roman"/>
          <w:b w:val="false"/>
          <w:i w:val="false"/>
          <w:color w:val="000000"/>
          <w:sz w:val="28"/>
        </w:rPr>
        <w:t>
                       машинист</w:t>
      </w:r>
      <w:r>
        <w:br/>
      </w:r>
      <w:r>
        <w:rPr>
          <w:rFonts w:ascii="Times New Roman"/>
          <w:b w:val="false"/>
          <w:i w:val="false"/>
          <w:color w:val="000000"/>
          <w:sz w:val="28"/>
        </w:rPr>
        <w:t>
            090602 2 – Турбиналы жабдықтар жөніндегі аралаушы</w:t>
      </w:r>
      <w:r>
        <w:br/>
      </w:r>
      <w:r>
        <w:rPr>
          <w:rFonts w:ascii="Times New Roman"/>
          <w:b w:val="false"/>
          <w:i w:val="false"/>
          <w:color w:val="000000"/>
          <w:sz w:val="28"/>
        </w:rPr>
        <w:t>
                       машинист</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7312"/>
        <w:gridCol w:w="1687"/>
        <w:gridCol w:w="1312"/>
        <w:gridCol w:w="1875"/>
        <w:gridCol w:w="937"/>
        <w:gridCol w:w="1125"/>
        <w:gridCol w:w="1877"/>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курсы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теориялық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энергетикасындағы конструкциялық материалдар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сорғылар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090601 2 – Қазандық жабдықтары жөніндегі аралаушы машинист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қазандық қондырғылары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және құбырлар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жабдықты жөндеу және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экономикасы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090602 2 – Турбиналы жабдықтар жөніндегі аралаушы машинист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турбиналық қондырғылары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және құбырлар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 жабдықты жөндеу және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оқудың 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технологиялық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емтиханы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138-қосымша </w:t>
      </w:r>
    </w:p>
    <w:bookmarkEnd w:id="1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Білім коды және бейіні: - 0900000 – Энергетика </w:t>
      </w:r>
      <w:r>
        <w:br/>
      </w:r>
      <w:r>
        <w:rPr>
          <w:rFonts w:ascii="Times New Roman"/>
          <w:b w:val="false"/>
          <w:i w:val="false"/>
          <w:color w:val="000000"/>
          <w:sz w:val="28"/>
        </w:rPr>
        <w:t>
Мамандығы: 0906000 – Жылу электр станцияларының жылу энергетикалық</w:t>
      </w:r>
      <w:r>
        <w:br/>
      </w:r>
      <w:r>
        <w:rPr>
          <w:rFonts w:ascii="Times New Roman"/>
          <w:b w:val="false"/>
          <w:i w:val="false"/>
          <w:color w:val="000000"/>
          <w:sz w:val="28"/>
        </w:rPr>
        <w:t xml:space="preserve">
                     қондырғылары </w:t>
      </w:r>
      <w:r>
        <w:br/>
      </w:r>
      <w:r>
        <w:rPr>
          <w:rFonts w:ascii="Times New Roman"/>
          <w:b w:val="false"/>
          <w:i w:val="false"/>
          <w:color w:val="000000"/>
          <w:sz w:val="28"/>
        </w:rPr>
        <w:t>
Біліктілігі: 090603 3 – Техник-энергетик</w:t>
      </w:r>
      <w:r>
        <w:br/>
      </w:r>
      <w:r>
        <w:rPr>
          <w:rFonts w:ascii="Times New Roman"/>
          <w:b w:val="false"/>
          <w:i w:val="false"/>
          <w:color w:val="000000"/>
          <w:sz w:val="28"/>
        </w:rPr>
        <w:t>
            090604 3 – Энергоблок машинисі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r>
        <w:br/>
      </w:r>
      <w:r>
        <w:rPr>
          <w:rFonts w:ascii="Times New Roman"/>
          <w:b w:val="false"/>
          <w:i w:val="false"/>
          <w:color w:val="000000"/>
          <w:sz w:val="28"/>
        </w:rPr>
        <w:t xml:space="preserve">
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7010"/>
        <w:gridCol w:w="1705"/>
        <w:gridCol w:w="1326"/>
        <w:gridCol w:w="1895"/>
        <w:gridCol w:w="1137"/>
        <w:gridCol w:w="1326"/>
        <w:gridCol w:w="1707"/>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ішінен: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курсы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01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 тарихы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10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46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9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643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теориялық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энергетикасындағы конструкциялық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сорғылар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15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қазандық қондырғылары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турбиналық қондырғылары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19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электржабдығы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және құбырлар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суын дайындау және ақаба суды тазарту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жабдықты жөндеу және қызмет көрсету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жабдықты жөндеу және қызмет көрсету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жылу энергетикалық жабдығын таңдау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(материал жинау және дипломдық жобаны орындау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 (біліктілік емтихандар)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 дипломдық жобаны қорғау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139-қосымша</w:t>
      </w:r>
    </w:p>
    <w:bookmarkEnd w:id="1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xml:space="preserve">
Білім коды және бейіні: - 0900000 – Энергетика </w:t>
      </w:r>
      <w:r>
        <w:br/>
      </w:r>
      <w:r>
        <w:rPr>
          <w:rFonts w:ascii="Times New Roman"/>
          <w:b w:val="false"/>
          <w:i w:val="false"/>
          <w:color w:val="000000"/>
          <w:sz w:val="28"/>
        </w:rPr>
        <w:t>
Мамандығы: 0906000 – Жылу электр станцияларының жылу энергетикалық</w:t>
      </w:r>
      <w:r>
        <w:br/>
      </w:r>
      <w:r>
        <w:rPr>
          <w:rFonts w:ascii="Times New Roman"/>
          <w:b w:val="false"/>
          <w:i w:val="false"/>
          <w:color w:val="000000"/>
          <w:sz w:val="28"/>
        </w:rPr>
        <w:t xml:space="preserve">
                     қондырғылары </w:t>
      </w:r>
      <w:r>
        <w:br/>
      </w:r>
      <w:r>
        <w:rPr>
          <w:rFonts w:ascii="Times New Roman"/>
          <w:b w:val="false"/>
          <w:i w:val="false"/>
          <w:color w:val="000000"/>
          <w:sz w:val="28"/>
        </w:rPr>
        <w:t>
Біліктілігі:090603 3 – Техник-энергетик</w:t>
      </w:r>
      <w:r>
        <w:br/>
      </w:r>
      <w:r>
        <w:rPr>
          <w:rFonts w:ascii="Times New Roman"/>
          <w:b w:val="false"/>
          <w:i w:val="false"/>
          <w:color w:val="000000"/>
          <w:sz w:val="28"/>
        </w:rPr>
        <w:t>
            090604 3 – Энергоблок машинисі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5812"/>
        <w:gridCol w:w="1687"/>
        <w:gridCol w:w="1875"/>
        <w:gridCol w:w="1687"/>
        <w:gridCol w:w="1125"/>
        <w:gridCol w:w="1500"/>
        <w:gridCol w:w="1689"/>
      </w:tblGrid>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Оқыту курсы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нысаны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ішінен: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 практикалық сабақтар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энергетикасындағы конструкциялық материалдар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сорғылар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1257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қазандық қондырғылары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турбиналық қондырғылары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электржабдығы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және құбырлар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суын дайындау және ақаба суды тазарту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жабдықты жөндеу және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жабдықты жөндеу және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жылу энергетикалық жабдығын таңдау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2556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1584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өндірістік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алдындағы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 (біліктілік емтихандар)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 дипломдық жобаны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140-қосымша</w:t>
      </w:r>
    </w:p>
    <w:bookmarkEnd w:id="19"/>
    <w:p>
      <w:pPr>
        <w:spacing w:after="0"/>
        <w:ind w:left="0"/>
        <w:jc w:val="both"/>
      </w:pPr>
      <w:r>
        <w:rPr>
          <w:rFonts w:ascii="Times New Roman"/>
          <w:b w:val="false"/>
          <w:i w:val="false"/>
          <w:color w:val="000000"/>
          <w:sz w:val="28"/>
        </w:rPr>
        <w:t>0906000 – «Жылу электр станцияларының жылу энергетикалық қондырғылары» мамандығы бойынша техникалық және кәсіптік білім деңгейлерінен білім оқу бағдарламасының құрылымы</w:t>
      </w:r>
    </w:p>
    <w:p>
      <w:pPr>
        <w:spacing w:after="0"/>
        <w:ind w:left="0"/>
        <w:jc w:val="both"/>
      </w:pPr>
      <w:r>
        <w:rPr>
          <w:rFonts w:ascii="Times New Roman"/>
          <w:b w:val="false"/>
          <w:i w:val="false"/>
          <w:color w:val="000000"/>
          <w:sz w:val="28"/>
        </w:rPr>
        <w:t>1.1 0906000 – «Жылу электр станцияларының жылу энергетикалық қондырғылары»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1 Кесте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9711"/>
        <w:gridCol w:w="5895"/>
        <w:gridCol w:w="1193"/>
      </w:tblGrid>
      <w:tr>
        <w:trPr>
          <w:trHeight w:val="219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пәндерінің модулі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w:t>
            </w:r>
          </w:p>
          <w:p>
            <w:pPr>
              <w:spacing w:after="20"/>
              <w:ind w:left="20"/>
              <w:jc w:val="both"/>
            </w:pPr>
            <w:r>
              <w:rPr>
                <w:rFonts w:ascii="Times New Roman"/>
                <w:b/>
                <w:i w:val="false"/>
                <w:color w:val="000000"/>
                <w:sz w:val="20"/>
              </w:rPr>
              <w:t>00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rPr>
                <w:rFonts w:ascii="Times New Roman"/>
                <w:b/>
                <w:i w:val="false"/>
                <w:color w:val="000000"/>
                <w:sz w:val="20"/>
              </w:rPr>
              <w:t xml:space="preserve"> орындай алуы тиіс:</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r>
              <w:br/>
            </w:r>
            <w:r>
              <w:rPr>
                <w:rFonts w:ascii="Times New Roman"/>
                <w:b w:val="false"/>
                <w:i w:val="false"/>
                <w:color w:val="000000"/>
                <w:sz w:val="20"/>
              </w:rPr>
              <w:t>
КҚ1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термодинамика қасиеттері мен заңдарын;</w:t>
            </w:r>
            <w:r>
              <w:br/>
            </w:r>
            <w:r>
              <w:rPr>
                <w:rFonts w:ascii="Times New Roman"/>
                <w:b w:val="false"/>
                <w:i w:val="false"/>
                <w:color w:val="000000"/>
                <w:sz w:val="20"/>
              </w:rPr>
              <w:t>
- су мен будың негізгі термодинамикалық параметрлерін;</w:t>
            </w:r>
            <w:r>
              <w:br/>
            </w:r>
            <w:r>
              <w:rPr>
                <w:rFonts w:ascii="Times New Roman"/>
                <w:b w:val="false"/>
                <w:i w:val="false"/>
                <w:color w:val="000000"/>
                <w:sz w:val="20"/>
              </w:rPr>
              <w:t>
- идеал және реал газдарды есептеу әдістерін;</w:t>
            </w:r>
            <w:r>
              <w:br/>
            </w:r>
            <w:r>
              <w:rPr>
                <w:rFonts w:ascii="Times New Roman"/>
                <w:b w:val="false"/>
                <w:i w:val="false"/>
                <w:color w:val="000000"/>
                <w:sz w:val="20"/>
              </w:rPr>
              <w:t>
- жылу алмастыру теориясының негізгі ережелерін;</w:t>
            </w:r>
            <w:r>
              <w:br/>
            </w:r>
            <w:r>
              <w:rPr>
                <w:rFonts w:ascii="Times New Roman"/>
                <w:b w:val="false"/>
                <w:i w:val="false"/>
                <w:color w:val="000000"/>
                <w:sz w:val="20"/>
              </w:rPr>
              <w:t>
- бу турбиналық қондырғылар циклін;</w:t>
            </w:r>
            <w:r>
              <w:br/>
            </w:r>
            <w:r>
              <w:rPr>
                <w:rFonts w:ascii="Times New Roman"/>
                <w:b w:val="false"/>
                <w:i w:val="false"/>
                <w:color w:val="000000"/>
                <w:sz w:val="20"/>
              </w:rPr>
              <w:t>
орындай алуы тиіс:</w:t>
            </w:r>
            <w:r>
              <w:br/>
            </w:r>
            <w:r>
              <w:rPr>
                <w:rFonts w:ascii="Times New Roman"/>
                <w:b w:val="false"/>
                <w:i w:val="false"/>
                <w:color w:val="000000"/>
                <w:sz w:val="20"/>
              </w:rPr>
              <w:t>
- Һs-диаграммасында су буының термодинамикалық процесін құруды;</w:t>
            </w:r>
            <w:r>
              <w:br/>
            </w:r>
            <w:r>
              <w:rPr>
                <w:rFonts w:ascii="Times New Roman"/>
                <w:b w:val="false"/>
                <w:i w:val="false"/>
                <w:color w:val="000000"/>
                <w:sz w:val="20"/>
              </w:rPr>
              <w:t>
- кесте бойынша бу мен судың негізгі термодинамикалық параметрлерін анықтау.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техникасының теориялық негіздері:</w:t>
            </w:r>
            <w:r>
              <w:br/>
            </w:r>
            <w:r>
              <w:rPr>
                <w:rFonts w:ascii="Times New Roman"/>
                <w:b w:val="false"/>
                <w:i w:val="false"/>
                <w:color w:val="000000"/>
                <w:sz w:val="20"/>
              </w:rPr>
              <w:t>
Техникалық термодинамиканың негізгі ережелері. Газ заңдары. Жылу сыйымдылық.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алмасу. Жылу беру. Жылу алмастыру аппараттары.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1,2,3 6,7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құралымдық және жылу оқшаулау материалдарының түрлерін;</w:t>
            </w:r>
            <w:r>
              <w:br/>
            </w:r>
            <w:r>
              <w:rPr>
                <w:rFonts w:ascii="Times New Roman"/>
                <w:b w:val="false"/>
                <w:i w:val="false"/>
                <w:color w:val="000000"/>
                <w:sz w:val="20"/>
              </w:rPr>
              <w:t>
- құралымдық материалдардың механикалық, электрлік және басқа физика-химиялық қасиеттерін;</w:t>
            </w:r>
            <w:r>
              <w:br/>
            </w:r>
            <w:r>
              <w:rPr>
                <w:rFonts w:ascii="Times New Roman"/>
                <w:b w:val="false"/>
                <w:i w:val="false"/>
                <w:color w:val="000000"/>
                <w:sz w:val="20"/>
              </w:rPr>
              <w:t>
- олардың құрылымын, алу тәсілдерін, қолданылу саласын;</w:t>
            </w:r>
            <w:r>
              <w:br/>
            </w:r>
            <w:r>
              <w:rPr>
                <w:rFonts w:ascii="Times New Roman"/>
                <w:b w:val="false"/>
                <w:i w:val="false"/>
                <w:color w:val="000000"/>
                <w:sz w:val="20"/>
              </w:rPr>
              <w:t>
орындай алуы тиіс:</w:t>
            </w:r>
            <w:r>
              <w:br/>
            </w:r>
            <w:r>
              <w:rPr>
                <w:rFonts w:ascii="Times New Roman"/>
                <w:b w:val="false"/>
                <w:i w:val="false"/>
                <w:color w:val="000000"/>
                <w:sz w:val="20"/>
              </w:rPr>
              <w:t>
- әртүрлі жұмыс режимдерінде жылу техникалық жабдықтың түйіндері мен тетіктерінің деформацияға ұшырау мүмкіндіктерін анықтауды;</w:t>
            </w:r>
            <w:r>
              <w:br/>
            </w:r>
            <w:r>
              <w:rPr>
                <w:rFonts w:ascii="Times New Roman"/>
                <w:b w:val="false"/>
                <w:i w:val="false"/>
                <w:color w:val="000000"/>
                <w:sz w:val="20"/>
              </w:rPr>
              <w:t>
- қазан жасауда қолданылатын материалдардың таңбаларын ашып оқуды;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энергетикасындағы құралымдық материалдар:</w:t>
            </w:r>
            <w:r>
              <w:br/>
            </w:r>
            <w:r>
              <w:rPr>
                <w:rFonts w:ascii="Times New Roman"/>
                <w:b w:val="false"/>
                <w:i w:val="false"/>
                <w:color w:val="000000"/>
                <w:sz w:val="20"/>
              </w:rPr>
              <w:t>
Металдардың құрылымы, қасиеттері және сынау тәсілдері. Темірдің көміртекті қоспалары. Көміртекті болаттар мен шойындар. Болаттарды термиялық және химия-термиялық өңдеу. Қоспалы болат пен қорытпалар. Түсті металдар қорытпасы. Жылу энергетикалық қондырғылардың құралымдық материалдарының жұмыс шарттары. Электр доғалық дәнекерлеу. Газбен дәнекерлеу. Термиялық кесу. Электр станцияларының жылу энергетикалық жабдығы мен құбырларын монтаждап, жөндеу кезіндегі дәнекерлеу жұмыстары. Негізгі жылу энергетикалық жабдықты бақылау көлемі, түрлері, мерзімдері. Ақауын табу әдістері мен құралдары.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сорғылық жабдыққа қойылатын талаптарды;</w:t>
            </w:r>
            <w:r>
              <w:br/>
            </w:r>
            <w:r>
              <w:rPr>
                <w:rFonts w:ascii="Times New Roman"/>
                <w:b w:val="false"/>
                <w:i w:val="false"/>
                <w:color w:val="000000"/>
                <w:sz w:val="20"/>
              </w:rPr>
              <w:t xml:space="preserve">
- сорғылардың белгіленуін; олардың негізгі параметрлерін; </w:t>
            </w:r>
            <w:r>
              <w:br/>
            </w:r>
            <w:r>
              <w:rPr>
                <w:rFonts w:ascii="Times New Roman"/>
                <w:b w:val="false"/>
                <w:i w:val="false"/>
                <w:color w:val="000000"/>
                <w:sz w:val="20"/>
              </w:rPr>
              <w:t>
- қоректік, конденсаттық, тораптық, циркуляциялық және майлы сорғылардың типтері мен параметрлерін;</w:t>
            </w:r>
            <w:r>
              <w:br/>
            </w:r>
            <w:r>
              <w:rPr>
                <w:rFonts w:ascii="Times New Roman"/>
                <w:b w:val="false"/>
                <w:i w:val="false"/>
                <w:color w:val="000000"/>
                <w:sz w:val="20"/>
              </w:rPr>
              <w:t>
орындай алуы тиіс:</w:t>
            </w:r>
            <w:r>
              <w:br/>
            </w:r>
            <w:r>
              <w:rPr>
                <w:rFonts w:ascii="Times New Roman"/>
                <w:b w:val="false"/>
                <w:i w:val="false"/>
                <w:color w:val="000000"/>
                <w:sz w:val="20"/>
              </w:rPr>
              <w:t>
- аспаптың көрсеткіштері бойынша сорғының арынын анықтауды;</w:t>
            </w:r>
            <w:r>
              <w:br/>
            </w:r>
            <w:r>
              <w:rPr>
                <w:rFonts w:ascii="Times New Roman"/>
                <w:b w:val="false"/>
                <w:i w:val="false"/>
                <w:color w:val="000000"/>
                <w:sz w:val="20"/>
              </w:rPr>
              <w:t>
- каталогтармен және техникалық құжаттармен жұмыс істеуді.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сорғылар:</w:t>
            </w:r>
            <w:r>
              <w:br/>
            </w:r>
            <w:r>
              <w:rPr>
                <w:rFonts w:ascii="Times New Roman"/>
                <w:b w:val="false"/>
                <w:i w:val="false"/>
                <w:color w:val="000000"/>
                <w:sz w:val="20"/>
              </w:rPr>
              <w:t xml:space="preserve">
Сұйықтықтың физикалық қасиеттері. Гидростатика және гидродинамика негіздері. Гидравликалық кедергілер. Сорғылар туралы жалпы </w:t>
            </w:r>
            <w:r>
              <w:br/>
            </w:r>
            <w:r>
              <w:rPr>
                <w:rFonts w:ascii="Times New Roman"/>
                <w:b w:val="false"/>
                <w:i w:val="false"/>
                <w:color w:val="000000"/>
                <w:sz w:val="20"/>
              </w:rPr>
              <w:t>
мәліметтер. Электр станцияларының сорғылық жабдығы. Сорғылар.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орындай алуы тиіс:</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090601 2 - «Қазандық жабдықтың машинист-аралаушысы»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қыздыру беттерінің компоновкасы мен құралымын;</w:t>
            </w:r>
            <w:r>
              <w:br/>
            </w:r>
            <w:r>
              <w:rPr>
                <w:rFonts w:ascii="Times New Roman"/>
                <w:b w:val="false"/>
                <w:i w:val="false"/>
                <w:color w:val="000000"/>
                <w:sz w:val="20"/>
              </w:rPr>
              <w:t>
- экономайзердің, ауа қыздырғыштардың құралымын, олардың жұмыс қағидасын;</w:t>
            </w:r>
            <w:r>
              <w:br/>
            </w:r>
            <w:r>
              <w:rPr>
                <w:rFonts w:ascii="Times New Roman"/>
                <w:b w:val="false"/>
                <w:i w:val="false"/>
                <w:color w:val="000000"/>
                <w:sz w:val="20"/>
              </w:rPr>
              <w:t xml:space="preserve">
- каркастардың құралымын. қазан, құбыр барабандарының бекітілуін; </w:t>
            </w:r>
            <w:r>
              <w:br/>
            </w:r>
            <w:r>
              <w:rPr>
                <w:rFonts w:ascii="Times New Roman"/>
                <w:b w:val="false"/>
                <w:i w:val="false"/>
                <w:color w:val="000000"/>
                <w:sz w:val="20"/>
              </w:rPr>
              <w:t>
- жылулық оқшауламаны қаптау құрылғысы мен түрлерін, гарнитурлардың құралымын;</w:t>
            </w:r>
            <w:r>
              <w:br/>
            </w:r>
            <w:r>
              <w:rPr>
                <w:rFonts w:ascii="Times New Roman"/>
                <w:b w:val="false"/>
                <w:i w:val="false"/>
                <w:color w:val="000000"/>
                <w:sz w:val="20"/>
              </w:rPr>
              <w:t>
- МЖМБС 3619-81 бойынша қазандардың типтері мен жіктелуін;</w:t>
            </w:r>
            <w:r>
              <w:br/>
            </w:r>
            <w:r>
              <w:rPr>
                <w:rFonts w:ascii="Times New Roman"/>
                <w:b w:val="false"/>
                <w:i w:val="false"/>
                <w:color w:val="000000"/>
                <w:sz w:val="20"/>
              </w:rPr>
              <w:t>
- арматура кластарын, арматураның құралымын, оны орналастыру орнын;</w:t>
            </w:r>
            <w:r>
              <w:br/>
            </w:r>
            <w:r>
              <w:rPr>
                <w:rFonts w:ascii="Times New Roman"/>
                <w:b w:val="false"/>
                <w:i w:val="false"/>
                <w:color w:val="000000"/>
                <w:sz w:val="20"/>
              </w:rPr>
              <w:t>
- жылу беру жабдығының құрылымы мен жұмыс қағидасын, отынның көмір үгіту сипаттамаларын, шаң дайындау жүйелерінің жұмыс қағидасын, шаң жүйесінің сұлбаларын;</w:t>
            </w:r>
            <w:r>
              <w:br/>
            </w:r>
            <w:r>
              <w:rPr>
                <w:rFonts w:ascii="Times New Roman"/>
                <w:b w:val="false"/>
                <w:i w:val="false"/>
                <w:color w:val="000000"/>
                <w:sz w:val="20"/>
              </w:rPr>
              <w:t>
- газ ауа жолының сұлбалары мен оның құралымдық элементтерін, жұмыс қағидасын;</w:t>
            </w:r>
            <w:r>
              <w:br/>
            </w:r>
            <w:r>
              <w:rPr>
                <w:rFonts w:ascii="Times New Roman"/>
                <w:b w:val="false"/>
                <w:i w:val="false"/>
                <w:color w:val="000000"/>
                <w:sz w:val="20"/>
              </w:rPr>
              <w:t>
- күл қож жою құрылғыларының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жабдықтың сипаттамасы бойынша негізгі ағындардың параметрлерін анықтауды;</w:t>
            </w:r>
            <w:r>
              <w:br/>
            </w:r>
            <w:r>
              <w:rPr>
                <w:rFonts w:ascii="Times New Roman"/>
                <w:b w:val="false"/>
                <w:i w:val="false"/>
                <w:color w:val="000000"/>
                <w:sz w:val="20"/>
              </w:rPr>
              <w:t>
- қазандық агрегаттың қосымша жолдарының технологиялық сұлбаларын оқуды;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қазандық агрегаттардың қосымша жабдығының техникалық құжаттамасымен жұмыс;</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қазандық қондырғылары:</w:t>
            </w:r>
            <w:r>
              <w:br/>
            </w:r>
            <w:r>
              <w:rPr>
                <w:rFonts w:ascii="Times New Roman"/>
                <w:b w:val="false"/>
                <w:i w:val="false"/>
                <w:color w:val="000000"/>
                <w:sz w:val="20"/>
              </w:rPr>
              <w:t>
отынның жіктелуі және оның техникалық сипаттамалары. Отынды пайдалану тиімділігі.Оттық құрылғылар. Қыздырудың бу түзетін беттері. Бу қыздырғыштар. Бу қазандықтарының каркасы, қаптамасы және гарнитурасы. Отын беру және қатты отынның шаңын дайындау. Газмазутты электр станцияларының отын шаруашылығы. Қазандық қондырғылардың газ-ауалы жолы, күл қожды жою.</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w:t>
            </w:r>
            <w:r>
              <w:br/>
            </w:r>
            <w:r>
              <w:rPr>
                <w:rFonts w:ascii="Times New Roman"/>
                <w:b w:val="false"/>
                <w:i w:val="false"/>
                <w:color w:val="000000"/>
                <w:sz w:val="20"/>
              </w:rPr>
              <w:t>
10</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АҚ1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жылу сұлбалары элементтерінің құралымын;</w:t>
            </w:r>
            <w:r>
              <w:br/>
            </w:r>
            <w:r>
              <w:rPr>
                <w:rFonts w:ascii="Times New Roman"/>
                <w:b w:val="false"/>
                <w:i w:val="false"/>
                <w:color w:val="000000"/>
                <w:sz w:val="20"/>
              </w:rPr>
              <w:t>
- құбырлардың белгіленуі мен жіктелуін;</w:t>
            </w:r>
            <w:r>
              <w:br/>
            </w:r>
            <w:r>
              <w:rPr>
                <w:rFonts w:ascii="Times New Roman"/>
                <w:b w:val="false"/>
                <w:i w:val="false"/>
                <w:color w:val="000000"/>
                <w:sz w:val="20"/>
              </w:rPr>
              <w:t>
- құбырларды төсеу және бекіту тәсілдерін;</w:t>
            </w:r>
            <w:r>
              <w:br/>
            </w:r>
            <w:r>
              <w:rPr>
                <w:rFonts w:ascii="Times New Roman"/>
                <w:b w:val="false"/>
                <w:i w:val="false"/>
                <w:color w:val="000000"/>
                <w:sz w:val="20"/>
              </w:rPr>
              <w:t>
- құбырлы арматураның белгіленуі мен құралымын;</w:t>
            </w:r>
            <w:r>
              <w:br/>
            </w:r>
            <w:r>
              <w:rPr>
                <w:rFonts w:ascii="Times New Roman"/>
                <w:b w:val="false"/>
                <w:i w:val="false"/>
                <w:color w:val="000000"/>
                <w:sz w:val="20"/>
              </w:rPr>
              <w:t>
- жылумен қамсыздандыру жүйелерін, тораптық қыздырғыштардың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ЖЭС жылулық сұлбаларын оқуды;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мен құбырлар:</w:t>
            </w:r>
            <w:r>
              <w:br/>
            </w:r>
            <w:r>
              <w:rPr>
                <w:rFonts w:ascii="Times New Roman"/>
                <w:b w:val="false"/>
                <w:i w:val="false"/>
                <w:color w:val="000000"/>
                <w:sz w:val="20"/>
              </w:rPr>
              <w:t>
Жылу электр станцияларының технологиялық сұлбасы. Жылу электр станцияларының жылулық сұлбасы. Электр станцияларының технологиялық сұлба элементтері. Құбырлар мен құбырлы арматура. Техникалық сумен қамсыздандыру.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технологиялық параметрлерді өлшейтін аспаптардың негізгі типтерін;</w:t>
            </w:r>
            <w:r>
              <w:br/>
            </w:r>
            <w:r>
              <w:rPr>
                <w:rFonts w:ascii="Times New Roman"/>
                <w:b w:val="false"/>
                <w:i w:val="false"/>
                <w:color w:val="000000"/>
                <w:sz w:val="20"/>
              </w:rPr>
              <w:t>
- негізгі технологиялық параметрлерді өлшейтін аспаптардың қолданылуын;</w:t>
            </w:r>
            <w:r>
              <w:br/>
            </w:r>
            <w:r>
              <w:rPr>
                <w:rFonts w:ascii="Times New Roman"/>
                <w:b w:val="false"/>
                <w:i w:val="false"/>
                <w:color w:val="000000"/>
                <w:sz w:val="20"/>
              </w:rPr>
              <w:t xml:space="preserve">
- негізгі техникалық сипаттамаларды; технологиялық параметрлерді өлшейтін аспаптардың артықшылықтары мен кемшіліктерін; </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аспаптарды іске қосуды; </w:t>
            </w:r>
            <w:r>
              <w:rPr>
                <w:rFonts w:ascii="Times New Roman"/>
                <w:b/>
                <w:i w:val="false"/>
                <w:color w:val="000000"/>
                <w:sz w:val="20"/>
              </w:rPr>
              <w:t>практикалық тәжірибесі болу керек:</w:t>
            </w:r>
            <w:r>
              <w:br/>
            </w:r>
            <w:r>
              <w:rPr>
                <w:rFonts w:ascii="Times New Roman"/>
                <w:b w:val="false"/>
                <w:i w:val="false"/>
                <w:color w:val="000000"/>
                <w:sz w:val="20"/>
              </w:rPr>
              <w:t>
- температураны, қысымды, қысым мен разрядталуды, сұйықтықтар мен шашылғыш денелердің деңгейін, газдың, судың, будың құрамын өлшеу.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Жылу техникалық өлшеулер мен метрология туралы жалпы мәліметтер. Температураны өлшеу. Қысымды, айырымды, қысым айырымдарын өлшеу. Сұйықтықтар мен шашылғыш заттардың шығынын, мөлшерін және деңгейін өлшеу. Газдың, судың, будың құрамын өлшеу. Жылу техникалық бақылау сұлбаларын арнайы өлшеу. Басқару мен автоматтандырудың негізгі ұғымдары. Реттеудің автоматтандырылған жүйелері. Энергетикалық блок пен қосымша жабдықтың автоматтандырылуы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КҚ6</w:t>
            </w:r>
            <w:r>
              <w:br/>
            </w:r>
            <w:r>
              <w:rPr>
                <w:rFonts w:ascii="Times New Roman"/>
                <w:b w:val="false"/>
                <w:i w:val="false"/>
                <w:color w:val="000000"/>
                <w:sz w:val="20"/>
              </w:rPr>
              <w:t>
АҚ1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қазандық агрегат пен оның жабдығының техникалық параметрлері мен сипаттамаларын;</w:t>
            </w:r>
            <w:r>
              <w:br/>
            </w:r>
            <w:r>
              <w:rPr>
                <w:rFonts w:ascii="Times New Roman"/>
                <w:b w:val="false"/>
                <w:i w:val="false"/>
                <w:color w:val="000000"/>
                <w:sz w:val="20"/>
              </w:rPr>
              <w:t>
- шаң алу, газды сору, ауа жіберу және түтінді газды тазартатын жабдықтың құралымын, сұлбасын және белгіленуін;</w:t>
            </w:r>
            <w:r>
              <w:br/>
            </w:r>
            <w:r>
              <w:rPr>
                <w:rFonts w:ascii="Times New Roman"/>
                <w:b w:val="false"/>
                <w:i w:val="false"/>
                <w:color w:val="000000"/>
                <w:sz w:val="20"/>
              </w:rPr>
              <w:t>
- оттықтың құралымы мен белгіленуін; қыздыру беттерінің орналасуын; жұмыс режимін анықтайтын параметрлерді;</w:t>
            </w:r>
            <w:r>
              <w:br/>
            </w:r>
            <w:r>
              <w:rPr>
                <w:rFonts w:ascii="Times New Roman"/>
                <w:b w:val="false"/>
                <w:i w:val="false"/>
                <w:color w:val="000000"/>
                <w:sz w:val="20"/>
              </w:rPr>
              <w:t>
орындай алуы тиіс:</w:t>
            </w:r>
            <w:r>
              <w:br/>
            </w:r>
            <w:r>
              <w:rPr>
                <w:rFonts w:ascii="Times New Roman"/>
                <w:b w:val="false"/>
                <w:i w:val="false"/>
                <w:color w:val="000000"/>
                <w:sz w:val="20"/>
              </w:rPr>
              <w:t>
- пайдалану кезінде пайда болған қосымша жабдықтың ақауларын анықтауды;</w:t>
            </w:r>
            <w:r>
              <w:br/>
            </w:r>
            <w:r>
              <w:rPr>
                <w:rFonts w:ascii="Times New Roman"/>
                <w:b w:val="false"/>
                <w:i w:val="false"/>
                <w:color w:val="000000"/>
                <w:sz w:val="20"/>
              </w:rPr>
              <w:t>
- орта параметрлері бойынша жабдық жұмысы туралы талдау;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жабдықтың ақауларын анықтау;</w:t>
            </w:r>
            <w:r>
              <w:br/>
            </w:r>
            <w:r>
              <w:rPr>
                <w:rFonts w:ascii="Times New Roman"/>
                <w:b w:val="false"/>
                <w:i w:val="false"/>
                <w:color w:val="000000"/>
                <w:sz w:val="20"/>
              </w:rPr>
              <w:t>
- қосымша жабдықтың жұмыс режимінің бұзылу себептерін талдау;</w:t>
            </w:r>
            <w:r>
              <w:br/>
            </w:r>
            <w:r>
              <w:rPr>
                <w:rFonts w:ascii="Times New Roman"/>
                <w:b w:val="false"/>
                <w:i w:val="false"/>
                <w:color w:val="000000"/>
                <w:sz w:val="20"/>
              </w:rPr>
              <w:t>
- жабдықты іске қосуға және жөндеуге дайындық жұмыстарын өткізу;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жабдықты жөндеу және қызмет көрсету:</w:t>
            </w:r>
            <w:r>
              <w:br/>
            </w:r>
            <w:r>
              <w:rPr>
                <w:rFonts w:ascii="Times New Roman"/>
                <w:b w:val="false"/>
                <w:i w:val="false"/>
                <w:color w:val="000000"/>
                <w:sz w:val="20"/>
              </w:rPr>
              <w:t>
Қазан турбиналық цехқа қызмет көрсетуді ұйымдастыру және технологиялық көрсеткіштері. Қазандық қондырғылардың қосымша жабдығына қызмет көрсету. Қазандық қондырғылардың жабдығын сынау және баптау. Тартып үрлейтін машиналарды жөндеу. Регенеративті ауа қыздырғыштарды жөндеу. Қоректік шаңның диірменін жөндеу. Сорғыларды жөндеу. Жөндеу жұмыстарын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w:t>
            </w:r>
            <w:r>
              <w:br/>
            </w:r>
            <w:r>
              <w:rPr>
                <w:rFonts w:ascii="Times New Roman"/>
                <w:b w:val="false"/>
                <w:i w:val="false"/>
                <w:color w:val="000000"/>
                <w:sz w:val="20"/>
              </w:rPr>
              <w:t>
11</w:t>
            </w:r>
            <w:r>
              <w:br/>
            </w:r>
            <w:r>
              <w:rPr>
                <w:rFonts w:ascii="Times New Roman"/>
                <w:b w:val="false"/>
                <w:i w:val="false"/>
                <w:color w:val="000000"/>
                <w:sz w:val="20"/>
              </w:rPr>
              <w:t>
КҚ1</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АҚ1</w:t>
            </w:r>
            <w:r>
              <w:br/>
            </w:r>
            <w:r>
              <w:rPr>
                <w:rFonts w:ascii="Times New Roman"/>
                <w:b w:val="false"/>
                <w:i w:val="false"/>
                <w:color w:val="000000"/>
                <w:sz w:val="20"/>
              </w:rPr>
              <w:t>
АҚ5</w:t>
            </w:r>
            <w:r>
              <w:br/>
            </w:r>
            <w:r>
              <w:rPr>
                <w:rFonts w:ascii="Times New Roman"/>
                <w:b w:val="false"/>
                <w:i w:val="false"/>
                <w:color w:val="000000"/>
                <w:sz w:val="20"/>
              </w:rPr>
              <w:t>
АҚ6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іс-әрекетін есепке алу және талдау негіздері.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КҚ2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жұмыс орнын, жұмыс аймағын анықтау;</w:t>
            </w:r>
            <w:r>
              <w:br/>
            </w:r>
            <w:r>
              <w:rPr>
                <w:rFonts w:ascii="Times New Roman"/>
                <w:b w:val="false"/>
                <w:i w:val="false"/>
                <w:color w:val="000000"/>
                <w:sz w:val="20"/>
              </w:rPr>
              <w:t>
- жабдықты куәландырудың тәртібін;</w:t>
            </w:r>
            <w:r>
              <w:br/>
            </w:r>
            <w:r>
              <w:rPr>
                <w:rFonts w:ascii="Times New Roman"/>
                <w:b w:val="false"/>
                <w:i w:val="false"/>
                <w:color w:val="000000"/>
                <w:sz w:val="20"/>
              </w:rPr>
              <w:t>
- құралды пайдалану ережелерін;</w:t>
            </w:r>
            <w:r>
              <w:br/>
            </w:r>
            <w:r>
              <w:rPr>
                <w:rFonts w:ascii="Times New Roman"/>
                <w:b w:val="false"/>
                <w:i w:val="false"/>
                <w:color w:val="000000"/>
                <w:sz w:val="20"/>
              </w:rPr>
              <w:t>
- ауырлықты қолмен ауыстыру нормаларын;</w:t>
            </w:r>
            <w:r>
              <w:br/>
            </w:r>
            <w:r>
              <w:rPr>
                <w:rFonts w:ascii="Times New Roman"/>
                <w:b w:val="false"/>
                <w:i w:val="false"/>
                <w:color w:val="000000"/>
                <w:sz w:val="20"/>
              </w:rPr>
              <w:t>
- механизмдер мен айлабұйымдарды куәландыру және сынау мерзімдері;</w:t>
            </w:r>
            <w:r>
              <w:br/>
            </w:r>
            <w:r>
              <w:rPr>
                <w:rFonts w:ascii="Times New Roman"/>
                <w:b w:val="false"/>
                <w:i w:val="false"/>
                <w:color w:val="000000"/>
                <w:sz w:val="20"/>
              </w:rPr>
              <w:t>
- жұмыс істеушілердің арасында хабарласу сигналы, қорғаныс құралдарын;</w:t>
            </w:r>
            <w:r>
              <w:br/>
            </w:r>
            <w:r>
              <w:rPr>
                <w:rFonts w:ascii="Times New Roman"/>
                <w:b w:val="false"/>
                <w:i w:val="false"/>
                <w:color w:val="000000"/>
                <w:sz w:val="20"/>
              </w:rPr>
              <w:t>
- ыдыстардың, құбырлардың түрлері мен категорияларын, тіркеу мерзімін, куәландыруды, құбырларды сырлауды, құбырлардағы жазуларды;</w:t>
            </w:r>
            <w:r>
              <w:br/>
            </w:r>
            <w:r>
              <w:rPr>
                <w:rFonts w:ascii="Times New Roman"/>
                <w:b w:val="false"/>
                <w:i w:val="false"/>
                <w:color w:val="000000"/>
                <w:sz w:val="20"/>
              </w:rPr>
              <w:t>
- гидравликалық сынақ өткізу тәртібін;</w:t>
            </w:r>
            <w:r>
              <w:br/>
            </w:r>
            <w:r>
              <w:rPr>
                <w:rFonts w:ascii="Times New Roman"/>
                <w:b w:val="false"/>
                <w:i w:val="false"/>
                <w:color w:val="000000"/>
                <w:sz w:val="20"/>
              </w:rPr>
              <w:t>
- айналу механизмдерінің түрлерін;</w:t>
            </w:r>
            <w:r>
              <w:br/>
            </w:r>
            <w:r>
              <w:rPr>
                <w:rFonts w:ascii="Times New Roman"/>
                <w:b w:val="false"/>
                <w:i w:val="false"/>
                <w:color w:val="000000"/>
                <w:sz w:val="20"/>
              </w:rPr>
              <w:t>
- жер, жылу оқшаулау және қаптау жұмыстарын орындау ережелерін;</w:t>
            </w:r>
            <w:r>
              <w:br/>
            </w:r>
            <w:r>
              <w:rPr>
                <w:rFonts w:ascii="Times New Roman"/>
                <w:b w:val="false"/>
                <w:i w:val="false"/>
                <w:color w:val="000000"/>
                <w:sz w:val="20"/>
              </w:rPr>
              <w:t>
- жер, жылу оқшаулау және қаптау жұмыстары кезіндегі қорғаныс құралдарын;</w:t>
            </w:r>
            <w:r>
              <w:br/>
            </w:r>
            <w:r>
              <w:rPr>
                <w:rFonts w:ascii="Times New Roman"/>
                <w:b w:val="false"/>
                <w:i w:val="false"/>
                <w:color w:val="000000"/>
                <w:sz w:val="20"/>
              </w:rPr>
              <w:t>
- электрмен жарақаттану түрлерін; электр тогымен жарақаттанудан қорғану шараларын;</w:t>
            </w:r>
            <w:r>
              <w:br/>
            </w:r>
            <w:r>
              <w:rPr>
                <w:rFonts w:ascii="Times New Roman"/>
                <w:b w:val="false"/>
                <w:i w:val="false"/>
                <w:color w:val="000000"/>
                <w:sz w:val="20"/>
              </w:rPr>
              <w:t>
- өртке қауіпті орынжайлардың жіктелуін; өртке қарсы қорғаныс шараларын;</w:t>
            </w:r>
            <w:r>
              <w:br/>
            </w:r>
            <w:r>
              <w:rPr>
                <w:rFonts w:ascii="Times New Roman"/>
                <w:b w:val="false"/>
                <w:i w:val="false"/>
                <w:color w:val="000000"/>
                <w:sz w:val="20"/>
              </w:rPr>
              <w:t>
- өрт сөндіргіштердің құралымдарын;</w:t>
            </w:r>
            <w:r>
              <w:br/>
            </w:r>
            <w:r>
              <w:rPr>
                <w:rFonts w:ascii="Times New Roman"/>
                <w:b w:val="false"/>
                <w:i w:val="false"/>
                <w:color w:val="000000"/>
                <w:sz w:val="20"/>
              </w:rPr>
              <w:t xml:space="preserve">
- күю, улану түрлерін </w:t>
            </w:r>
            <w:r>
              <w:rPr>
                <w:rFonts w:ascii="Times New Roman"/>
                <w:b/>
                <w:i w:val="false"/>
                <w:color w:val="000000"/>
                <w:sz w:val="20"/>
              </w:rPr>
              <w:t>орындай алуы тиіс:</w:t>
            </w:r>
            <w:r>
              <w:br/>
            </w:r>
            <w:r>
              <w:rPr>
                <w:rFonts w:ascii="Times New Roman"/>
                <w:b w:val="false"/>
                <w:i w:val="false"/>
                <w:color w:val="000000"/>
                <w:sz w:val="20"/>
              </w:rPr>
              <w:t>
- электр тогымен жарақаттану кезінде алғашқы көмек көрсетуді;</w:t>
            </w:r>
            <w:r>
              <w:br/>
            </w:r>
            <w:r>
              <w:rPr>
                <w:rFonts w:ascii="Times New Roman"/>
                <w:b w:val="false"/>
                <w:i w:val="false"/>
                <w:color w:val="000000"/>
                <w:sz w:val="20"/>
              </w:rPr>
              <w:t>
- қан кету, күю, жылу соққысын алу кезінде алғашқы көмек көрсетуді;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турбиналық цехтардың жабдығын пайдалану және жөндеу кезіндегі қауіпсіздік техникасы.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АҚ2</w:t>
            </w:r>
            <w:r>
              <w:br/>
            </w:r>
            <w:r>
              <w:rPr>
                <w:rFonts w:ascii="Times New Roman"/>
                <w:b w:val="false"/>
                <w:i w:val="false"/>
                <w:color w:val="000000"/>
                <w:sz w:val="20"/>
              </w:rPr>
              <w:t>
АҚ3</w:t>
            </w:r>
            <w:r>
              <w:br/>
            </w:r>
            <w:r>
              <w:rPr>
                <w:rFonts w:ascii="Times New Roman"/>
                <w:b w:val="false"/>
                <w:i w:val="false"/>
                <w:color w:val="000000"/>
                <w:sz w:val="20"/>
              </w:rPr>
              <w:t>
АҚ4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090602 2 – «Турбиналық жабдықтың машинист-аралаушысы»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турбиналардың белгілену мен типтерін;</w:t>
            </w:r>
            <w:r>
              <w:br/>
            </w:r>
            <w:r>
              <w:rPr>
                <w:rFonts w:ascii="Times New Roman"/>
                <w:b w:val="false"/>
                <w:i w:val="false"/>
                <w:color w:val="000000"/>
                <w:sz w:val="20"/>
              </w:rPr>
              <w:t>
- конденсаторлардың, деаэраторлардың, қыздырғыштардың белгіленуі мен құрылғысын.</w:t>
            </w:r>
            <w:r>
              <w:br/>
            </w:r>
            <w:r>
              <w:rPr>
                <w:rFonts w:ascii="Times New Roman"/>
                <w:b w:val="false"/>
                <w:i w:val="false"/>
                <w:color w:val="000000"/>
                <w:sz w:val="20"/>
              </w:rPr>
              <w:t>
орындай алуы тиіс:</w:t>
            </w:r>
            <w:r>
              <w:br/>
            </w:r>
            <w:r>
              <w:rPr>
                <w:rFonts w:ascii="Times New Roman"/>
                <w:b w:val="false"/>
                <w:i w:val="false"/>
                <w:color w:val="000000"/>
                <w:sz w:val="20"/>
              </w:rPr>
              <w:t>
- жабдық сипаттамасы бойынша негізгі ағындардың параметрлерін анықтауды;</w:t>
            </w:r>
            <w:r>
              <w:br/>
            </w:r>
            <w:r>
              <w:rPr>
                <w:rFonts w:ascii="Times New Roman"/>
                <w:b w:val="false"/>
                <w:i w:val="false"/>
                <w:color w:val="000000"/>
                <w:sz w:val="20"/>
              </w:rPr>
              <w:t>
- турбиналық қондырғылардың қосымша жабдығының технологиялық сұлбаларын оқуды;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бу және газ турбиналарының қосымша жабдығына техникалық құжаттамамен жұмысын істеу;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турбиналық қондырғылары:</w:t>
            </w:r>
            <w:r>
              <w:br/>
            </w:r>
            <w:r>
              <w:rPr>
                <w:rFonts w:ascii="Times New Roman"/>
                <w:b w:val="false"/>
                <w:i w:val="false"/>
                <w:color w:val="000000"/>
                <w:sz w:val="20"/>
              </w:rPr>
              <w:t xml:space="preserve">
Бу және газтурбиналық қондырғылары туралы негізгі ұғымдары. Көп сатылы бу турбиналары. Бу турбиналық қондырғының қосымша жабдығы.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 10</w:t>
            </w:r>
            <w:r>
              <w:br/>
            </w:r>
            <w:r>
              <w:rPr>
                <w:rFonts w:ascii="Times New Roman"/>
                <w:b w:val="false"/>
                <w:i w:val="false"/>
                <w:color w:val="000000"/>
                <w:sz w:val="20"/>
              </w:rPr>
              <w:t>
КҚ2</w:t>
            </w:r>
            <w:r>
              <w:br/>
            </w:r>
            <w:r>
              <w:rPr>
                <w:rFonts w:ascii="Times New Roman"/>
                <w:b w:val="false"/>
                <w:i w:val="false"/>
                <w:color w:val="000000"/>
                <w:sz w:val="20"/>
              </w:rPr>
              <w:t>
КҚ4</w:t>
            </w:r>
            <w:r>
              <w:br/>
            </w:r>
            <w:r>
              <w:rPr>
                <w:rFonts w:ascii="Times New Roman"/>
                <w:b w:val="false"/>
                <w:i w:val="false"/>
                <w:color w:val="000000"/>
                <w:sz w:val="20"/>
              </w:rPr>
              <w:t>
АҚ1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жылу сұлбалары элементтерінің құралымын;</w:t>
            </w:r>
            <w:r>
              <w:br/>
            </w:r>
            <w:r>
              <w:rPr>
                <w:rFonts w:ascii="Times New Roman"/>
                <w:b w:val="false"/>
                <w:i w:val="false"/>
                <w:color w:val="000000"/>
                <w:sz w:val="20"/>
              </w:rPr>
              <w:t>
- құбырлардың белгіленуі мен жіктелуін;</w:t>
            </w:r>
            <w:r>
              <w:br/>
            </w:r>
            <w:r>
              <w:rPr>
                <w:rFonts w:ascii="Times New Roman"/>
                <w:b w:val="false"/>
                <w:i w:val="false"/>
                <w:color w:val="000000"/>
                <w:sz w:val="20"/>
              </w:rPr>
              <w:t>
- құбырларды төсеу және бекіту тәсілдерін;</w:t>
            </w:r>
            <w:r>
              <w:br/>
            </w:r>
            <w:r>
              <w:rPr>
                <w:rFonts w:ascii="Times New Roman"/>
                <w:b w:val="false"/>
                <w:i w:val="false"/>
                <w:color w:val="000000"/>
                <w:sz w:val="20"/>
              </w:rPr>
              <w:t>
- құбырлы арматураның белгіленуі мен құралымын;</w:t>
            </w:r>
            <w:r>
              <w:br/>
            </w:r>
            <w:r>
              <w:rPr>
                <w:rFonts w:ascii="Times New Roman"/>
                <w:b w:val="false"/>
                <w:i w:val="false"/>
                <w:color w:val="000000"/>
                <w:sz w:val="20"/>
              </w:rPr>
              <w:t>
- жылумен қамсыздандыру жүйелерін, тораптық қыздырғыштардың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ЖЭС жылулық сұлбаларын оқуды;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мен құбырлар:</w:t>
            </w:r>
            <w:r>
              <w:br/>
            </w:r>
            <w:r>
              <w:rPr>
                <w:rFonts w:ascii="Times New Roman"/>
                <w:b w:val="false"/>
                <w:i w:val="false"/>
                <w:color w:val="000000"/>
                <w:sz w:val="20"/>
              </w:rPr>
              <w:t>
Жылу электр станцияларының технологиялық сұлбасы. Жылу электр станцияларының жылулық сұлбасы. Электр станцияларының технологиялық сұлба элементтері. Құбырлар мен құбырлы арматура. Техникалық сумен қамсыздандыру.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технологиялық параметрлерді өлшейтін аспаптардың негізгі типтерін;</w:t>
            </w:r>
            <w:r>
              <w:br/>
            </w:r>
            <w:r>
              <w:rPr>
                <w:rFonts w:ascii="Times New Roman"/>
                <w:b w:val="false"/>
                <w:i w:val="false"/>
                <w:color w:val="000000"/>
                <w:sz w:val="20"/>
              </w:rPr>
              <w:t>
- негізгі технологиялық параметрлерді өлшейтін аспаптардың қолданылуын;</w:t>
            </w:r>
            <w:r>
              <w:br/>
            </w:r>
            <w:r>
              <w:rPr>
                <w:rFonts w:ascii="Times New Roman"/>
                <w:b w:val="false"/>
                <w:i w:val="false"/>
                <w:color w:val="000000"/>
                <w:sz w:val="20"/>
              </w:rPr>
              <w:t xml:space="preserve">
- негізгі техникалық сипаттамаларды; технологиялық параметрлерді өлшейтін аспаптардың артықшылықтары мен кемшіліктерін; </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аспаптарды іске қосуды; </w:t>
            </w:r>
            <w:r>
              <w:rPr>
                <w:rFonts w:ascii="Times New Roman"/>
                <w:b/>
                <w:i w:val="false"/>
                <w:color w:val="000000"/>
                <w:sz w:val="20"/>
              </w:rPr>
              <w:t>практикалық тәжірибесі болу керек:</w:t>
            </w:r>
            <w:r>
              <w:br/>
            </w:r>
            <w:r>
              <w:rPr>
                <w:rFonts w:ascii="Times New Roman"/>
                <w:b w:val="false"/>
                <w:i w:val="false"/>
                <w:color w:val="000000"/>
                <w:sz w:val="20"/>
              </w:rPr>
              <w:t>
- температураны, қысымды, қысым мен разрядталуды, сұйықтықтар мен шашылғыш денелердің деңгейін, газдың, судың, будың құрамын өлшеу.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Жылу техникалық өлшеулер мен метрология туралы жалпы мәліметтер. Температураны өлшеу. Қысымды, айырымды, қысым айырымдарын өлшеу. Сұйықтықтар мен шашылғыш заттардың шығынын, мөлшерін және деңгейін өлшеу. Газдың, судың, будың құрамын өлшеу. Жылу техникалық бақылау сұлбаларын арнайы өлшеу. Басқару мен автоматтандырудың негізгі ұғымдары. Реттеудің автоматтандырылған жүйелері. Энергетикалық блок пен қосымша жабдықтың автоматтандырылуы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КҚ6</w:t>
            </w:r>
            <w:r>
              <w:br/>
            </w:r>
            <w:r>
              <w:rPr>
                <w:rFonts w:ascii="Times New Roman"/>
                <w:b w:val="false"/>
                <w:i w:val="false"/>
                <w:color w:val="000000"/>
                <w:sz w:val="20"/>
              </w:rPr>
              <w:t>
АҚ1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жабдыққа техникалық қызмет көрсету ережелерін;</w:t>
            </w:r>
            <w:r>
              <w:br/>
            </w:r>
            <w:r>
              <w:rPr>
                <w:rFonts w:ascii="Times New Roman"/>
                <w:b w:val="false"/>
                <w:i w:val="false"/>
                <w:color w:val="000000"/>
                <w:sz w:val="20"/>
              </w:rPr>
              <w:t>
- қосымша жабдықтың жұмыс қағидасы мен құралымын;</w:t>
            </w:r>
            <w:r>
              <w:br/>
            </w:r>
            <w:r>
              <w:rPr>
                <w:rFonts w:ascii="Times New Roman"/>
                <w:b w:val="false"/>
                <w:i w:val="false"/>
                <w:color w:val="000000"/>
                <w:sz w:val="20"/>
              </w:rPr>
              <w:t>
- әрбір элементтің жұмысындағы ақаулар мен істен шығуларды;</w:t>
            </w:r>
            <w:r>
              <w:br/>
            </w:r>
            <w:r>
              <w:rPr>
                <w:rFonts w:ascii="Times New Roman"/>
                <w:b w:val="false"/>
                <w:i w:val="false"/>
                <w:color w:val="000000"/>
                <w:sz w:val="20"/>
              </w:rPr>
              <w:t>
орындай алуы тиіс:</w:t>
            </w:r>
            <w:r>
              <w:br/>
            </w:r>
            <w:r>
              <w:rPr>
                <w:rFonts w:ascii="Times New Roman"/>
                <w:b w:val="false"/>
                <w:i w:val="false"/>
                <w:color w:val="000000"/>
                <w:sz w:val="20"/>
              </w:rPr>
              <w:t>
- пайдалану кезінде пайда болған қосымша жабдықтың ақауларын анықтау;</w:t>
            </w:r>
            <w:r>
              <w:br/>
            </w:r>
            <w:r>
              <w:rPr>
                <w:rFonts w:ascii="Times New Roman"/>
                <w:b w:val="false"/>
                <w:i w:val="false"/>
                <w:color w:val="000000"/>
                <w:sz w:val="20"/>
              </w:rPr>
              <w:t>
- орта параметрлері бойынша жабдық жұмысы туралы талдау;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жабдықтың ақауларын анықтау;</w:t>
            </w:r>
            <w:r>
              <w:br/>
            </w:r>
            <w:r>
              <w:rPr>
                <w:rFonts w:ascii="Times New Roman"/>
                <w:b w:val="false"/>
                <w:i w:val="false"/>
                <w:color w:val="000000"/>
                <w:sz w:val="20"/>
              </w:rPr>
              <w:t>
- қосымша жабдықтың жұмыс режимінің бұзылу себептерін талдау;</w:t>
            </w:r>
            <w:r>
              <w:br/>
            </w:r>
            <w:r>
              <w:rPr>
                <w:rFonts w:ascii="Times New Roman"/>
                <w:b w:val="false"/>
                <w:i w:val="false"/>
                <w:color w:val="000000"/>
                <w:sz w:val="20"/>
              </w:rPr>
              <w:t>
- жабдықты іске қосып, жөндеуге дайындық жұмыстарын өткізу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 жабдықты жөндеу және қызмет көрсету:</w:t>
            </w:r>
            <w:r>
              <w:br/>
            </w:r>
            <w:r>
              <w:rPr>
                <w:rFonts w:ascii="Times New Roman"/>
                <w:b w:val="false"/>
                <w:i w:val="false"/>
                <w:color w:val="000000"/>
                <w:sz w:val="20"/>
              </w:rPr>
              <w:t>
Конденсациялық құрылғыға, регенерация жүйелеріне, тораптық қыздыру қондырғыларын, сорғылық жабдыққа қызмет көрсету және жөндеу. Жылу алмастырғыштарды жөндеу.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БҚ11</w:t>
            </w:r>
            <w:r>
              <w:br/>
            </w:r>
            <w:r>
              <w:rPr>
                <w:rFonts w:ascii="Times New Roman"/>
                <w:b w:val="false"/>
                <w:i w:val="false"/>
                <w:color w:val="000000"/>
                <w:sz w:val="20"/>
              </w:rPr>
              <w:t>
КҚ1</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АҚ1</w:t>
            </w:r>
            <w:r>
              <w:br/>
            </w:r>
            <w:r>
              <w:rPr>
                <w:rFonts w:ascii="Times New Roman"/>
                <w:b w:val="false"/>
                <w:i w:val="false"/>
                <w:color w:val="000000"/>
                <w:sz w:val="20"/>
              </w:rPr>
              <w:t>
АҚ5</w:t>
            </w:r>
            <w:r>
              <w:br/>
            </w:r>
            <w:r>
              <w:rPr>
                <w:rFonts w:ascii="Times New Roman"/>
                <w:b w:val="false"/>
                <w:i w:val="false"/>
                <w:color w:val="000000"/>
                <w:sz w:val="20"/>
              </w:rPr>
              <w:t>
АҚ6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іс-әрекетін есепке алу және талдау негіздері.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КҚ2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жұмыс орнын, жұмыс аймағын анықтау;</w:t>
            </w:r>
            <w:r>
              <w:br/>
            </w:r>
            <w:r>
              <w:rPr>
                <w:rFonts w:ascii="Times New Roman"/>
                <w:b w:val="false"/>
                <w:i w:val="false"/>
                <w:color w:val="000000"/>
                <w:sz w:val="20"/>
              </w:rPr>
              <w:t>
- жабдықты куәландырудың тәртібін;</w:t>
            </w:r>
            <w:r>
              <w:br/>
            </w:r>
            <w:r>
              <w:rPr>
                <w:rFonts w:ascii="Times New Roman"/>
                <w:b w:val="false"/>
                <w:i w:val="false"/>
                <w:color w:val="000000"/>
                <w:sz w:val="20"/>
              </w:rPr>
              <w:t>
- құралды пайдалану ережелерін;</w:t>
            </w:r>
            <w:r>
              <w:br/>
            </w:r>
            <w:r>
              <w:rPr>
                <w:rFonts w:ascii="Times New Roman"/>
                <w:b w:val="false"/>
                <w:i w:val="false"/>
                <w:color w:val="000000"/>
                <w:sz w:val="20"/>
              </w:rPr>
              <w:t>
- ауырлықты қолмен ауыстыру нормаларын;</w:t>
            </w:r>
            <w:r>
              <w:br/>
            </w:r>
            <w:r>
              <w:rPr>
                <w:rFonts w:ascii="Times New Roman"/>
                <w:b w:val="false"/>
                <w:i w:val="false"/>
                <w:color w:val="000000"/>
                <w:sz w:val="20"/>
              </w:rPr>
              <w:t>
- механизмдер мен айлабұйымдарды куәландыру және сынау мерзімдері;</w:t>
            </w:r>
            <w:r>
              <w:br/>
            </w:r>
            <w:r>
              <w:rPr>
                <w:rFonts w:ascii="Times New Roman"/>
                <w:b w:val="false"/>
                <w:i w:val="false"/>
                <w:color w:val="000000"/>
                <w:sz w:val="20"/>
              </w:rPr>
              <w:t>
- жұмыс істеушілердің арасында хабарласу сигналы, қорғаныс құралдарын;</w:t>
            </w:r>
            <w:r>
              <w:br/>
            </w:r>
            <w:r>
              <w:rPr>
                <w:rFonts w:ascii="Times New Roman"/>
                <w:b w:val="false"/>
                <w:i w:val="false"/>
                <w:color w:val="000000"/>
                <w:sz w:val="20"/>
              </w:rPr>
              <w:t>
- ыдыстардың, құбырлардың түрлері мен категорияларын, тіркеу мерзімін, куәландыруды, құбырларды сырлауды, құбырлардағы жазуларды;</w:t>
            </w:r>
            <w:r>
              <w:br/>
            </w:r>
            <w:r>
              <w:rPr>
                <w:rFonts w:ascii="Times New Roman"/>
                <w:b w:val="false"/>
                <w:i w:val="false"/>
                <w:color w:val="000000"/>
                <w:sz w:val="20"/>
              </w:rPr>
              <w:t>
- гидравликалық сынақ өткізу тәртібін;</w:t>
            </w:r>
            <w:r>
              <w:br/>
            </w:r>
            <w:r>
              <w:rPr>
                <w:rFonts w:ascii="Times New Roman"/>
                <w:b w:val="false"/>
                <w:i w:val="false"/>
                <w:color w:val="000000"/>
                <w:sz w:val="20"/>
              </w:rPr>
              <w:t>
- айналу механизмдерінің түрлерін;</w:t>
            </w:r>
            <w:r>
              <w:br/>
            </w:r>
            <w:r>
              <w:rPr>
                <w:rFonts w:ascii="Times New Roman"/>
                <w:b w:val="false"/>
                <w:i w:val="false"/>
                <w:color w:val="000000"/>
                <w:sz w:val="20"/>
              </w:rPr>
              <w:t>
- жер, жылу оқшаулау және қаптау жұмыстарын орындау ережелерін;</w:t>
            </w:r>
            <w:r>
              <w:br/>
            </w:r>
            <w:r>
              <w:rPr>
                <w:rFonts w:ascii="Times New Roman"/>
                <w:b w:val="false"/>
                <w:i w:val="false"/>
                <w:color w:val="000000"/>
                <w:sz w:val="20"/>
              </w:rPr>
              <w:t>
- жер, жылу оқшаулау және қаптау жұмыстары кезіндегі қорғаныс құралдарын;</w:t>
            </w:r>
            <w:r>
              <w:br/>
            </w:r>
            <w:r>
              <w:rPr>
                <w:rFonts w:ascii="Times New Roman"/>
                <w:b w:val="false"/>
                <w:i w:val="false"/>
                <w:color w:val="000000"/>
                <w:sz w:val="20"/>
              </w:rPr>
              <w:t>
- электрмен жарақаттану түрлерін; электр тогымен жарақаттанудан қорғану шараларын;</w:t>
            </w:r>
            <w:r>
              <w:br/>
            </w:r>
            <w:r>
              <w:rPr>
                <w:rFonts w:ascii="Times New Roman"/>
                <w:b w:val="false"/>
                <w:i w:val="false"/>
                <w:color w:val="000000"/>
                <w:sz w:val="20"/>
              </w:rPr>
              <w:t>
- өртке қауіпті орынжайлардың жіктелуін; өртке қарсы қорғаныс шараларын;</w:t>
            </w:r>
            <w:r>
              <w:br/>
            </w:r>
            <w:r>
              <w:rPr>
                <w:rFonts w:ascii="Times New Roman"/>
                <w:b w:val="false"/>
                <w:i w:val="false"/>
                <w:color w:val="000000"/>
                <w:sz w:val="20"/>
              </w:rPr>
              <w:t>
- өрт сөндіргіштердің құралымдарын;</w:t>
            </w:r>
            <w:r>
              <w:br/>
            </w:r>
            <w:r>
              <w:rPr>
                <w:rFonts w:ascii="Times New Roman"/>
                <w:b w:val="false"/>
                <w:i w:val="false"/>
                <w:color w:val="000000"/>
                <w:sz w:val="20"/>
              </w:rPr>
              <w:t>
- күю, улану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электр тогымен жарақаттану кезінде алғашқы көмек көрсетуді;</w:t>
            </w:r>
            <w:r>
              <w:br/>
            </w:r>
            <w:r>
              <w:rPr>
                <w:rFonts w:ascii="Times New Roman"/>
                <w:b w:val="false"/>
                <w:i w:val="false"/>
                <w:color w:val="000000"/>
                <w:sz w:val="20"/>
              </w:rPr>
              <w:t>
- қан кету, күю, жылу соққысын алу кезінде алғашқы көмек көрсетуді;</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турбиналық цехтардың жабдығын пайдалану және жөндеу кезіндегі қауіпсіздік техникасы.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АҚ2</w:t>
            </w:r>
            <w:r>
              <w:br/>
            </w:r>
            <w:r>
              <w:rPr>
                <w:rFonts w:ascii="Times New Roman"/>
                <w:b w:val="false"/>
                <w:i w:val="false"/>
                <w:color w:val="000000"/>
                <w:sz w:val="20"/>
              </w:rPr>
              <w:t>
АҚ3</w:t>
            </w:r>
            <w:r>
              <w:br/>
            </w:r>
            <w:r>
              <w:rPr>
                <w:rFonts w:ascii="Times New Roman"/>
                <w:b w:val="false"/>
                <w:i w:val="false"/>
                <w:color w:val="000000"/>
                <w:sz w:val="20"/>
              </w:rPr>
              <w:t>
АҚ4</w:t>
            </w:r>
          </w:p>
        </w:tc>
      </w:tr>
    </w:tbl>
    <w:p>
      <w:pPr>
        <w:spacing w:after="0"/>
        <w:ind w:left="0"/>
        <w:jc w:val="both"/>
      </w:pPr>
      <w:r>
        <w:rPr>
          <w:rFonts w:ascii="Times New Roman"/>
          <w:b w:val="false"/>
          <w:i w:val="false"/>
          <w:color w:val="000000"/>
          <w:sz w:val="28"/>
        </w:rPr>
        <w:t>      1.2 0906000 – «Жылу электр станцияларының жылу энергетикалық қондырғылары»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2 Кесте                                      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9334"/>
        <w:gridCol w:w="6342"/>
        <w:gridCol w:w="1134"/>
      </w:tblGrid>
      <w:tr>
        <w:trPr>
          <w:trHeight w:val="132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атауы(коды)</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пәндерінің модулі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орындай алуы тиіс:</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(оқу қазақ тілінде жүргізілмейтін топтарда):</w:t>
            </w:r>
            <w:r>
              <w:br/>
            </w: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БҚ8</w:t>
            </w:r>
            <w:r>
              <w:br/>
            </w:r>
            <w:r>
              <w:rPr>
                <w:rFonts w:ascii="Times New Roman"/>
                <w:b w:val="false"/>
                <w:i w:val="false"/>
                <w:color w:val="000000"/>
                <w:sz w:val="20"/>
              </w:rPr>
              <w:t>
БҚ7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орындай алуы тиіс:</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 Ұлы Жібек жолын және оның тарихи маңызын;</w:t>
            </w:r>
            <w:r>
              <w:br/>
            </w:r>
            <w:r>
              <w:rPr>
                <w:rFonts w:ascii="Times New Roman"/>
                <w:b w:val="false"/>
                <w:i w:val="false"/>
                <w:color w:val="000000"/>
                <w:sz w:val="20"/>
              </w:rPr>
              <w:t>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xml:space="preserve">
- Алматыдағы 1986 жылғы желтоқсан оқиғасы </w:t>
            </w:r>
            <w:r>
              <w:br/>
            </w:r>
            <w:r>
              <w:rPr>
                <w:rFonts w:ascii="Times New Roman"/>
                <w:b w:val="false"/>
                <w:i w:val="false"/>
                <w:color w:val="000000"/>
                <w:sz w:val="20"/>
              </w:rPr>
              <w:t xml:space="preserve">
- тамыз бүлігі және оның құлауы; </w:t>
            </w:r>
            <w:r>
              <w:br/>
            </w:r>
            <w:r>
              <w:rPr>
                <w:rFonts w:ascii="Times New Roman"/>
                <w:b w:val="false"/>
                <w:i w:val="false"/>
                <w:color w:val="000000"/>
                <w:sz w:val="20"/>
              </w:rPr>
              <w:t>
-ҚР Мемлекеттік тәуелсіздігін;</w:t>
            </w:r>
            <w:r>
              <w:br/>
            </w:r>
            <w:r>
              <w:rPr>
                <w:rFonts w:ascii="Times New Roman"/>
                <w:b w:val="false"/>
                <w:i w:val="false"/>
                <w:color w:val="000000"/>
                <w:sz w:val="20"/>
              </w:rPr>
              <w:t>
орындай алуы тиіс:</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көтерелістердің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оқушылардың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w:t>
            </w:r>
            <w:r>
              <w:br/>
            </w:r>
            <w:r>
              <w:rPr>
                <w:rFonts w:ascii="Times New Roman"/>
                <w:b w:val="false"/>
                <w:i w:val="false"/>
                <w:color w:val="000000"/>
                <w:sz w:val="20"/>
              </w:rPr>
              <w:t>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кризисі және құлауы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дене тәрбиесінің әлеуметтік-экономикалық және психофизиологиялық негіздерін;</w:t>
            </w:r>
            <w:r>
              <w:br/>
            </w:r>
            <w:r>
              <w:rPr>
                <w:rFonts w:ascii="Times New Roman"/>
                <w:b w:val="false"/>
                <w:i w:val="false"/>
                <w:color w:val="000000"/>
                <w:sz w:val="20"/>
              </w:rPr>
              <w:t>
- дене және спорттық өзін-өзі жетілдіру негіздерін;</w:t>
            </w:r>
            <w:r>
              <w:br/>
            </w:r>
            <w:r>
              <w:rPr>
                <w:rFonts w:ascii="Times New Roman"/>
                <w:b w:val="false"/>
                <w:i w:val="false"/>
                <w:color w:val="000000"/>
                <w:sz w:val="20"/>
              </w:rPr>
              <w:t>
орындай алуы тиіс:</w:t>
            </w:r>
            <w:r>
              <w:br/>
            </w:r>
            <w:r>
              <w:rPr>
                <w:rFonts w:ascii="Times New Roman"/>
                <w:b w:val="false"/>
                <w:i w:val="false"/>
                <w:color w:val="000000"/>
                <w:sz w:val="20"/>
              </w:rPr>
              <w:t>
- денсаулықты сақтап, нығайту үшін білімдерін қолдануды.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w:t>
            </w:r>
            <w:r>
              <w:br/>
            </w:r>
            <w:r>
              <w:rPr>
                <w:rFonts w:ascii="Times New Roman"/>
                <w:b w:val="false"/>
                <w:i w:val="false"/>
                <w:color w:val="000000"/>
                <w:sz w:val="20"/>
              </w:rPr>
              <w:t>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r>
              <w:br/>
            </w:r>
            <w:r>
              <w:rPr>
                <w:rFonts w:ascii="Times New Roman"/>
                <w:b w:val="false"/>
                <w:i w:val="false"/>
                <w:color w:val="000000"/>
                <w:sz w:val="20"/>
              </w:rPr>
              <w:t>
КҚ1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термодинамика қасиеттері мен заңдарын;</w:t>
            </w:r>
            <w:r>
              <w:br/>
            </w:r>
            <w:r>
              <w:rPr>
                <w:rFonts w:ascii="Times New Roman"/>
                <w:b w:val="false"/>
                <w:i w:val="false"/>
                <w:color w:val="000000"/>
                <w:sz w:val="20"/>
              </w:rPr>
              <w:t>
- су мен будың негізгі термодинамикалық параметрлерін;</w:t>
            </w:r>
            <w:r>
              <w:br/>
            </w:r>
            <w:r>
              <w:rPr>
                <w:rFonts w:ascii="Times New Roman"/>
                <w:b w:val="false"/>
                <w:i w:val="false"/>
                <w:color w:val="000000"/>
                <w:sz w:val="20"/>
              </w:rPr>
              <w:t>
- идеал және реал газдарды есептеу әдістерін;</w:t>
            </w:r>
            <w:r>
              <w:br/>
            </w:r>
            <w:r>
              <w:rPr>
                <w:rFonts w:ascii="Times New Roman"/>
                <w:b w:val="false"/>
                <w:i w:val="false"/>
                <w:color w:val="000000"/>
                <w:sz w:val="20"/>
              </w:rPr>
              <w:t>
- жылу алмастыру теориясының негізгі ережелерін;</w:t>
            </w:r>
            <w:r>
              <w:br/>
            </w:r>
            <w:r>
              <w:rPr>
                <w:rFonts w:ascii="Times New Roman"/>
                <w:b w:val="false"/>
                <w:i w:val="false"/>
                <w:color w:val="000000"/>
                <w:sz w:val="20"/>
              </w:rPr>
              <w:t>
- бу турбиналық қондырғылар циклін;</w:t>
            </w:r>
            <w:r>
              <w:br/>
            </w:r>
            <w:r>
              <w:rPr>
                <w:rFonts w:ascii="Times New Roman"/>
                <w:b w:val="false"/>
                <w:i w:val="false"/>
                <w:color w:val="000000"/>
                <w:sz w:val="20"/>
              </w:rPr>
              <w:t>
орындай алуы тиіс:</w:t>
            </w:r>
            <w:r>
              <w:br/>
            </w:r>
            <w:r>
              <w:rPr>
                <w:rFonts w:ascii="Times New Roman"/>
                <w:b w:val="false"/>
                <w:i w:val="false"/>
                <w:color w:val="000000"/>
                <w:sz w:val="20"/>
              </w:rPr>
              <w:t>
- Һs-диаграммасында су буының термодинамикалық процесін құруды;</w:t>
            </w:r>
            <w:r>
              <w:br/>
            </w:r>
            <w:r>
              <w:rPr>
                <w:rFonts w:ascii="Times New Roman"/>
                <w:b w:val="false"/>
                <w:i w:val="false"/>
                <w:color w:val="000000"/>
                <w:sz w:val="20"/>
              </w:rPr>
              <w:t>
- кесте бойынша бу мен судың негізгі термодинамикалық параметрлерін анықтау.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техникасының теориялық негіздері:</w:t>
            </w:r>
            <w:r>
              <w:br/>
            </w:r>
            <w:r>
              <w:rPr>
                <w:rFonts w:ascii="Times New Roman"/>
                <w:b w:val="false"/>
                <w:i w:val="false"/>
                <w:color w:val="000000"/>
                <w:sz w:val="20"/>
              </w:rPr>
              <w:t>
Техникалық термодинамиканың негізгі ережелері. Заг заңдары. Жылу сыйымдылық.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алмасы. Жылу беру. Жылу алмастыру аппараттары.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БҚ6</w:t>
            </w:r>
            <w:r>
              <w:br/>
            </w:r>
            <w:r>
              <w:rPr>
                <w:rFonts w:ascii="Times New Roman"/>
                <w:b w:val="false"/>
                <w:i w:val="false"/>
                <w:color w:val="000000"/>
                <w:sz w:val="20"/>
              </w:rPr>
              <w:t>
БҚ7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құралымдық және жылу оқшаулау материалдарының түрлерін;</w:t>
            </w:r>
            <w:r>
              <w:br/>
            </w:r>
            <w:r>
              <w:rPr>
                <w:rFonts w:ascii="Times New Roman"/>
                <w:b w:val="false"/>
                <w:i w:val="false"/>
                <w:color w:val="000000"/>
                <w:sz w:val="20"/>
              </w:rPr>
              <w:t>
- құралымдық материалдардың механикалық, электрлік және басқа физика-химиялық қасиеттерін;</w:t>
            </w:r>
            <w:r>
              <w:br/>
            </w:r>
            <w:r>
              <w:rPr>
                <w:rFonts w:ascii="Times New Roman"/>
                <w:b w:val="false"/>
                <w:i w:val="false"/>
                <w:color w:val="000000"/>
                <w:sz w:val="20"/>
              </w:rPr>
              <w:t xml:space="preserve">
- олардың құрылымын, алу тәсілдерін, қолданылу саласын; </w:t>
            </w:r>
            <w:r>
              <w:br/>
            </w:r>
            <w:r>
              <w:rPr>
                <w:rFonts w:ascii="Times New Roman"/>
                <w:b w:val="false"/>
                <w:i w:val="false"/>
                <w:color w:val="000000"/>
                <w:sz w:val="20"/>
              </w:rPr>
              <w:t>
орындай алуы тиіс:</w:t>
            </w:r>
            <w:r>
              <w:br/>
            </w:r>
            <w:r>
              <w:rPr>
                <w:rFonts w:ascii="Times New Roman"/>
                <w:b w:val="false"/>
                <w:i w:val="false"/>
                <w:color w:val="000000"/>
                <w:sz w:val="20"/>
              </w:rPr>
              <w:t>
- әртүрлі жұмыс режимдерінде жылу техникалық жабдықтың түйіндері мен тетіктерінің деформацияға ұшырау мүмкіндіктерін анықтауды;</w:t>
            </w:r>
            <w:r>
              <w:br/>
            </w:r>
            <w:r>
              <w:rPr>
                <w:rFonts w:ascii="Times New Roman"/>
                <w:b w:val="false"/>
                <w:i w:val="false"/>
                <w:color w:val="000000"/>
                <w:sz w:val="20"/>
              </w:rPr>
              <w:t>
- қазан жасауда қолданылатын материалдардың таңбаларын ашып оқуды;</w:t>
            </w:r>
            <w:r>
              <w:br/>
            </w:r>
            <w:r>
              <w:rPr>
                <w:rFonts w:ascii="Times New Roman"/>
                <w:b w:val="false"/>
                <w:i w:val="false"/>
                <w:color w:val="000000"/>
                <w:sz w:val="20"/>
              </w:rPr>
              <w:t>
- анықтама әдебиетпен, диаграммамен жұмыс істеуді;</w:t>
            </w:r>
            <w:r>
              <w:br/>
            </w:r>
            <w:r>
              <w:rPr>
                <w:rFonts w:ascii="Times New Roman"/>
                <w:b w:val="false"/>
                <w:i w:val="false"/>
                <w:color w:val="000000"/>
                <w:sz w:val="20"/>
              </w:rPr>
              <w:t>
- белгіленуі мен қолданылуы бойынша материалдарды анықтауды.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энергетикасындағы құралымдық материалдар:</w:t>
            </w:r>
            <w:r>
              <w:br/>
            </w:r>
            <w:r>
              <w:rPr>
                <w:rFonts w:ascii="Times New Roman"/>
                <w:b w:val="false"/>
                <w:i w:val="false"/>
                <w:color w:val="000000"/>
                <w:sz w:val="20"/>
              </w:rPr>
              <w:t xml:space="preserve">
Металдардың құрылымы, қасиеттері және сынау тәсілдері. Темірдің көміртекті қоспалары. Көміртекті болаттар мен шойындар. Болаттарды термиялық және химия-термиялық өңдеу. Қоспалы болат пен қорытпалар. </w:t>
            </w:r>
            <w:r>
              <w:br/>
            </w:r>
            <w:r>
              <w:rPr>
                <w:rFonts w:ascii="Times New Roman"/>
                <w:b w:val="false"/>
                <w:i w:val="false"/>
                <w:color w:val="000000"/>
                <w:sz w:val="20"/>
              </w:rPr>
              <w:t>
Түсті металдар қорытпасы. Жылу энергетикалық қондырғылардың құралымдық материалдарының жұмыс шарттары. Электр доғалық дәнекерлеу. Газбен дәнекерлеу. Термиялық кесу. Электр станцияларының жылу энергетикалық жабдығы мен құбырларын монтаждап, жөндеу кезіндегі дәнекерлеу жұмыстары. Негізгі жылу энергетикалық жабдықты бақылау көлемі, түрлері, мерзімдері. Ақауын табу әдістері мен құралдары.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сорғылық жабдыққа қойылатын талаптарды;</w:t>
            </w:r>
            <w:r>
              <w:br/>
            </w:r>
            <w:r>
              <w:rPr>
                <w:rFonts w:ascii="Times New Roman"/>
                <w:b w:val="false"/>
                <w:i w:val="false"/>
                <w:color w:val="000000"/>
                <w:sz w:val="20"/>
              </w:rPr>
              <w:t>
- сорғылардың белгіленуін; олардың негізгі параметрлерін;</w:t>
            </w:r>
            <w:r>
              <w:br/>
            </w:r>
            <w:r>
              <w:rPr>
                <w:rFonts w:ascii="Times New Roman"/>
                <w:b w:val="false"/>
                <w:i w:val="false"/>
                <w:color w:val="000000"/>
                <w:sz w:val="20"/>
              </w:rPr>
              <w:t>
- қоректік, конденсаттық, тораптық, циркуляциялық және майлы сорғылардың типтері мен параметрлерін;</w:t>
            </w:r>
            <w:r>
              <w:br/>
            </w:r>
            <w:r>
              <w:rPr>
                <w:rFonts w:ascii="Times New Roman"/>
                <w:b w:val="false"/>
                <w:i w:val="false"/>
                <w:color w:val="000000"/>
                <w:sz w:val="20"/>
              </w:rPr>
              <w:t>
орындай алуы тиіс:</w:t>
            </w:r>
            <w:r>
              <w:br/>
            </w:r>
            <w:r>
              <w:rPr>
                <w:rFonts w:ascii="Times New Roman"/>
                <w:b w:val="false"/>
                <w:i w:val="false"/>
                <w:color w:val="000000"/>
                <w:sz w:val="20"/>
              </w:rPr>
              <w:t>
- аспаптың көрсеткіштері бойынша сорғының арынын анықтауды;</w:t>
            </w:r>
            <w:r>
              <w:br/>
            </w:r>
            <w:r>
              <w:rPr>
                <w:rFonts w:ascii="Times New Roman"/>
                <w:b w:val="false"/>
                <w:i w:val="false"/>
                <w:color w:val="000000"/>
                <w:sz w:val="20"/>
              </w:rPr>
              <w:t xml:space="preserve">
- каталогтармен және техникалық құжаттармен жұмыс істеуді.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сорғылар:</w:t>
            </w:r>
            <w:r>
              <w:br/>
            </w:r>
            <w:r>
              <w:rPr>
                <w:rFonts w:ascii="Times New Roman"/>
                <w:b w:val="false"/>
                <w:i w:val="false"/>
                <w:color w:val="000000"/>
                <w:sz w:val="20"/>
              </w:rPr>
              <w:t>
Сұйықтықтың физикалық қасиеттері. Гидростатика және гидродинамика негіздері. Гидравликалық кедергілер. Сорғылар туралы жалпы мәліметтер. Электр станцияларының сорғылық жабдығы. Сорғылар.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орындай алуы тиіс:</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090601 2- «Қазандық жабдықтың машинист-аралаушысы»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қыздыру беттерінің компоновкасы мен құралымын;</w:t>
            </w:r>
            <w:r>
              <w:br/>
            </w:r>
            <w:r>
              <w:rPr>
                <w:rFonts w:ascii="Times New Roman"/>
                <w:b w:val="false"/>
                <w:i w:val="false"/>
                <w:color w:val="000000"/>
                <w:sz w:val="20"/>
              </w:rPr>
              <w:t>
- экономайзердің, ауа қыздырғыштардың құралымын, олардың жұмыс қағидасын;</w:t>
            </w:r>
            <w:r>
              <w:br/>
            </w:r>
            <w:r>
              <w:rPr>
                <w:rFonts w:ascii="Times New Roman"/>
                <w:b w:val="false"/>
                <w:i w:val="false"/>
                <w:color w:val="000000"/>
                <w:sz w:val="20"/>
              </w:rPr>
              <w:t xml:space="preserve">
- каркастардың құралымын, қазан, құбыр барабандарының бекітілуін; </w:t>
            </w:r>
            <w:r>
              <w:br/>
            </w:r>
            <w:r>
              <w:rPr>
                <w:rFonts w:ascii="Times New Roman"/>
                <w:b w:val="false"/>
                <w:i w:val="false"/>
                <w:color w:val="000000"/>
                <w:sz w:val="20"/>
              </w:rPr>
              <w:t>
- жылулық оқшауламаны қаптау құрылғысы мен түрлерін, гарнитурлардың құралымын;</w:t>
            </w:r>
            <w:r>
              <w:br/>
            </w:r>
            <w:r>
              <w:rPr>
                <w:rFonts w:ascii="Times New Roman"/>
                <w:b w:val="false"/>
                <w:i w:val="false"/>
                <w:color w:val="000000"/>
                <w:sz w:val="20"/>
              </w:rPr>
              <w:t>
- МЖМБС 3619-81 бойынша қазандардың типтері мен жіктелуін;</w:t>
            </w:r>
            <w:r>
              <w:br/>
            </w:r>
            <w:r>
              <w:rPr>
                <w:rFonts w:ascii="Times New Roman"/>
                <w:b w:val="false"/>
                <w:i w:val="false"/>
                <w:color w:val="000000"/>
                <w:sz w:val="20"/>
              </w:rPr>
              <w:t>
- арматура кластарын, арматураның құралымын, оны орналастыру орнын;</w:t>
            </w:r>
            <w:r>
              <w:br/>
            </w:r>
            <w:r>
              <w:rPr>
                <w:rFonts w:ascii="Times New Roman"/>
                <w:b w:val="false"/>
                <w:i w:val="false"/>
                <w:color w:val="000000"/>
                <w:sz w:val="20"/>
              </w:rPr>
              <w:t>
- жылу беру жабдығының құрылымы мен жұмыс қағидасын, отынның көмір үгіту сипаттамаларын, шаң дайындау жүйелерінің жұмыс қағидасын, шаң жүйесінің сұлбаларын;</w:t>
            </w:r>
            <w:r>
              <w:br/>
            </w:r>
            <w:r>
              <w:rPr>
                <w:rFonts w:ascii="Times New Roman"/>
                <w:b w:val="false"/>
                <w:i w:val="false"/>
                <w:color w:val="000000"/>
                <w:sz w:val="20"/>
              </w:rPr>
              <w:t>
- газ ауа жолының сұлбалары мен оның құралымдық элементтерін, жұмыс қағидасын;</w:t>
            </w:r>
            <w:r>
              <w:br/>
            </w:r>
            <w:r>
              <w:rPr>
                <w:rFonts w:ascii="Times New Roman"/>
                <w:b w:val="false"/>
                <w:i w:val="false"/>
                <w:color w:val="000000"/>
                <w:sz w:val="20"/>
              </w:rPr>
              <w:t>
- күл қож жою құрылғыларының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жабдықтың сипаттамасы бойынша негізгі ағындардың параметрлерін анықтауды;</w:t>
            </w:r>
            <w:r>
              <w:br/>
            </w:r>
            <w:r>
              <w:rPr>
                <w:rFonts w:ascii="Times New Roman"/>
                <w:b w:val="false"/>
                <w:i w:val="false"/>
                <w:color w:val="000000"/>
                <w:sz w:val="20"/>
              </w:rPr>
              <w:t>
- қазандық агрегаттың қосымша жолдарының технологиялық сұлбаларын оқуды;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қазандық агрегаттардың қосымша жабдығының техникалық құжатымен жұмыс;</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қазандық қондырғылары:</w:t>
            </w:r>
            <w:r>
              <w:br/>
            </w:r>
            <w:r>
              <w:rPr>
                <w:rFonts w:ascii="Times New Roman"/>
                <w:b w:val="false"/>
                <w:i w:val="false"/>
                <w:color w:val="000000"/>
                <w:sz w:val="20"/>
              </w:rPr>
              <w:t>
отынның жіктелуі және оның техникалық сипаттамалары. Отынды пайдалану тиімділігі. Оттық құрылғылар. Қыздырудың бу түзетін беттері. Бу қыздырғыштар. Бу қазандықтарының каркасы, қаптамасы және гарнитурасы. Отын беру және қатты отынның шаңын дайындау. Газмазутты электр станцияларының отын шаруашылығы. Қазандық қондырғылардың газ-ауа жолдары, күл қожды жою.</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w:t>
            </w:r>
            <w:r>
              <w:br/>
            </w:r>
            <w:r>
              <w:rPr>
                <w:rFonts w:ascii="Times New Roman"/>
                <w:b w:val="false"/>
                <w:i w:val="false"/>
                <w:color w:val="000000"/>
                <w:sz w:val="20"/>
              </w:rPr>
              <w:t>
10</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АҚ1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жылу сұлбалары элементтерінің құралымын;</w:t>
            </w:r>
            <w:r>
              <w:br/>
            </w:r>
            <w:r>
              <w:rPr>
                <w:rFonts w:ascii="Times New Roman"/>
                <w:b w:val="false"/>
                <w:i w:val="false"/>
                <w:color w:val="000000"/>
                <w:sz w:val="20"/>
              </w:rPr>
              <w:t>
- құбырлардың белгіленуі мен жіктелуін;</w:t>
            </w:r>
            <w:r>
              <w:br/>
            </w:r>
            <w:r>
              <w:rPr>
                <w:rFonts w:ascii="Times New Roman"/>
                <w:b w:val="false"/>
                <w:i w:val="false"/>
                <w:color w:val="000000"/>
                <w:sz w:val="20"/>
              </w:rPr>
              <w:t>
- құбырларды төсеу және бекіту тәсілдерін;</w:t>
            </w:r>
            <w:r>
              <w:br/>
            </w:r>
            <w:r>
              <w:rPr>
                <w:rFonts w:ascii="Times New Roman"/>
                <w:b w:val="false"/>
                <w:i w:val="false"/>
                <w:color w:val="000000"/>
                <w:sz w:val="20"/>
              </w:rPr>
              <w:t>
- құбырлы арматураның белгіленуі мен құралымын;</w:t>
            </w:r>
            <w:r>
              <w:br/>
            </w:r>
            <w:r>
              <w:rPr>
                <w:rFonts w:ascii="Times New Roman"/>
                <w:b w:val="false"/>
                <w:i w:val="false"/>
                <w:color w:val="000000"/>
                <w:sz w:val="20"/>
              </w:rPr>
              <w:t>
- жылумен қамсыздандыру жүйелерін, тораптық қыздырғыштардың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ЖЭС жылулық сұлбаларын оқуды;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мен құбырлар:</w:t>
            </w:r>
            <w:r>
              <w:br/>
            </w:r>
            <w:r>
              <w:rPr>
                <w:rFonts w:ascii="Times New Roman"/>
                <w:b w:val="false"/>
                <w:i w:val="false"/>
                <w:color w:val="000000"/>
                <w:sz w:val="20"/>
              </w:rPr>
              <w:t>
Жылу электр станцияларының технологиялық сұлбасы. Жылу электр станцияларының жылулық сұлбасы. Электр станцияларының технологиялық сұлба элементтері. Құбырлар мен құбырлы арматура. Техникалық сумен қамсыздандыру.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технологиялық параметрлерді өлшейтін аспаптардың негізгі типтерін;</w:t>
            </w:r>
            <w:r>
              <w:br/>
            </w:r>
            <w:r>
              <w:rPr>
                <w:rFonts w:ascii="Times New Roman"/>
                <w:b w:val="false"/>
                <w:i w:val="false"/>
                <w:color w:val="000000"/>
                <w:sz w:val="20"/>
              </w:rPr>
              <w:t>
- негізгі технологиялық параметрлерді өлшейтін аспаптардың қолданылуын;</w:t>
            </w:r>
            <w:r>
              <w:br/>
            </w:r>
            <w:r>
              <w:rPr>
                <w:rFonts w:ascii="Times New Roman"/>
                <w:b w:val="false"/>
                <w:i w:val="false"/>
                <w:color w:val="000000"/>
                <w:sz w:val="20"/>
              </w:rPr>
              <w:t xml:space="preserve">
- негізгі техникалық сипаттамаларды; технологиялық параметрлерді өлшейтін аспаптардың артықшылықтары мен кемшіліктерін; </w:t>
            </w:r>
            <w:r>
              <w:br/>
            </w:r>
            <w:r>
              <w:rPr>
                <w:rFonts w:ascii="Times New Roman"/>
                <w:b w:val="false"/>
                <w:i w:val="false"/>
                <w:color w:val="000000"/>
                <w:sz w:val="20"/>
              </w:rPr>
              <w:t>
орындай алуы тиіс:</w:t>
            </w:r>
            <w:r>
              <w:br/>
            </w:r>
            <w:r>
              <w:rPr>
                <w:rFonts w:ascii="Times New Roman"/>
                <w:b w:val="false"/>
                <w:i w:val="false"/>
                <w:color w:val="000000"/>
                <w:sz w:val="20"/>
              </w:rPr>
              <w:t>
аспаптарды іске қосуды;</w:t>
            </w:r>
            <w:r>
              <w:rPr>
                <w:rFonts w:ascii="Times New Roman"/>
                <w:b/>
                <w:i w:val="false"/>
                <w:color w:val="000000"/>
                <w:sz w:val="20"/>
              </w:rPr>
              <w:t xml:space="preserve"> практикалық тәжірибесі болу керек:</w:t>
            </w:r>
            <w:r>
              <w:br/>
            </w:r>
            <w:r>
              <w:rPr>
                <w:rFonts w:ascii="Times New Roman"/>
                <w:b w:val="false"/>
                <w:i w:val="false"/>
                <w:color w:val="000000"/>
                <w:sz w:val="20"/>
              </w:rPr>
              <w:t>
- температураны, қысымды, қысым мен разрядталуды, сұйықтықтар мен шашылғыш денелердің деңгейін, газдың, судың, будың құрамын өлшеу.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Жылу техникалық өлшеулер мен метрология туралы жалпы мәліметтер. Температураны өлшеу. Қысымды, айырымды, қысым айырымдарын өлшеу. Сұйықтықтар мен шашылғыш заттардың шығынын, мөлшерін және деңгейін өлшеу. Газдың, судың, будың құрамын өлшеу. Жылу техникалық бақылау сұлбаларын арнайы өлшеу. Басқару мен автоматтандырудың негізгі ұғымдары. Реттеудің автоматтандырылған жүйелері. Энергетикалық блок пен қосымша жабдықтың автоматтандырылуы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КҚ6</w:t>
            </w:r>
            <w:r>
              <w:br/>
            </w:r>
            <w:r>
              <w:rPr>
                <w:rFonts w:ascii="Times New Roman"/>
                <w:b w:val="false"/>
                <w:i w:val="false"/>
                <w:color w:val="000000"/>
                <w:sz w:val="20"/>
              </w:rPr>
              <w:t>
АҚ1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қазандық агрегат пен оның жабдығының техникалық параметрлері мен сипаттамаларын;</w:t>
            </w:r>
            <w:r>
              <w:br/>
            </w:r>
            <w:r>
              <w:rPr>
                <w:rFonts w:ascii="Times New Roman"/>
                <w:b w:val="false"/>
                <w:i w:val="false"/>
                <w:color w:val="000000"/>
                <w:sz w:val="20"/>
              </w:rPr>
              <w:t>
- шаң алу, газды сору, ауа жіберу және түтінді газды тазартатын жабдықтың құралымын, сұлбасын және белгіленуін;</w:t>
            </w:r>
            <w:r>
              <w:br/>
            </w:r>
            <w:r>
              <w:rPr>
                <w:rFonts w:ascii="Times New Roman"/>
                <w:b w:val="false"/>
                <w:i w:val="false"/>
                <w:color w:val="000000"/>
                <w:sz w:val="20"/>
              </w:rPr>
              <w:t>
- оттықтың құралымы мен белгіленуін; қыздыру беттерінің орналасуын; жұмыс режимін анықтайтын параметрлерді;</w:t>
            </w:r>
            <w:r>
              <w:br/>
            </w:r>
            <w:r>
              <w:rPr>
                <w:rFonts w:ascii="Times New Roman"/>
                <w:b w:val="false"/>
                <w:i w:val="false"/>
                <w:color w:val="000000"/>
                <w:sz w:val="20"/>
              </w:rPr>
              <w:t>
орындай алуы тиіс:</w:t>
            </w:r>
            <w:r>
              <w:br/>
            </w:r>
            <w:r>
              <w:rPr>
                <w:rFonts w:ascii="Times New Roman"/>
                <w:b w:val="false"/>
                <w:i w:val="false"/>
                <w:color w:val="000000"/>
                <w:sz w:val="20"/>
              </w:rPr>
              <w:t>
- пайдалану кезінде пайда болған қосымша жабдықтың ақауларын анықтауды;</w:t>
            </w:r>
            <w:r>
              <w:br/>
            </w:r>
            <w:r>
              <w:rPr>
                <w:rFonts w:ascii="Times New Roman"/>
                <w:b w:val="false"/>
                <w:i w:val="false"/>
                <w:color w:val="000000"/>
                <w:sz w:val="20"/>
              </w:rPr>
              <w:t>
- орта параметрлері бойынша жабдық жұмысы туралы талдау;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жабдықтың ақауларын анықтау;</w:t>
            </w:r>
            <w:r>
              <w:br/>
            </w:r>
            <w:r>
              <w:rPr>
                <w:rFonts w:ascii="Times New Roman"/>
                <w:b w:val="false"/>
                <w:i w:val="false"/>
                <w:color w:val="000000"/>
                <w:sz w:val="20"/>
              </w:rPr>
              <w:t>
- қосымша жабдықтың жұмыс режимінің бұзылу себептерін талдау;</w:t>
            </w:r>
            <w:r>
              <w:br/>
            </w:r>
            <w:r>
              <w:rPr>
                <w:rFonts w:ascii="Times New Roman"/>
                <w:b w:val="false"/>
                <w:i w:val="false"/>
                <w:color w:val="000000"/>
                <w:sz w:val="20"/>
              </w:rPr>
              <w:t>
- жабдықты іске қосуға және жөндеуге дайындық жұмыстарын өткізу;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жабдықты жөндеу және қызмет көрсету:</w:t>
            </w:r>
            <w:r>
              <w:br/>
            </w:r>
            <w:r>
              <w:rPr>
                <w:rFonts w:ascii="Times New Roman"/>
                <w:b w:val="false"/>
                <w:i w:val="false"/>
                <w:color w:val="000000"/>
                <w:sz w:val="20"/>
              </w:rPr>
              <w:t>
Қазан турбиналық цехқа қызмет көрсетуді ұйымдастыру және технологиялық көрсеткіштері. Қазандық қондырғылардың қосымша жабдығына қызмет көрсету. Қазандық қондырғылардың жабдығын сынау және баптау. Тартып үрлейтін машиналарды жөндеу. Регенеративті ауа қыздырғыштарды жөндеу. Қоректік шаңның диірменін жөндеу. Сорғыларды жөндеу. Жөндеу жұмыстарын ұйымдастыру.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АҚ7</w:t>
            </w:r>
            <w:r>
              <w:br/>
            </w:r>
            <w:r>
              <w:rPr>
                <w:rFonts w:ascii="Times New Roman"/>
                <w:b w:val="false"/>
                <w:i w:val="false"/>
                <w:color w:val="000000"/>
                <w:sz w:val="20"/>
              </w:rPr>
              <w:t>
АҚ11</w:t>
            </w:r>
            <w:r>
              <w:br/>
            </w:r>
            <w:r>
              <w:rPr>
                <w:rFonts w:ascii="Times New Roman"/>
                <w:b w:val="false"/>
                <w:i w:val="false"/>
                <w:color w:val="000000"/>
                <w:sz w:val="20"/>
              </w:rPr>
              <w:t>
КҚ1</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АҚ1</w:t>
            </w:r>
            <w:r>
              <w:br/>
            </w:r>
            <w:r>
              <w:rPr>
                <w:rFonts w:ascii="Times New Roman"/>
                <w:b w:val="false"/>
                <w:i w:val="false"/>
                <w:color w:val="000000"/>
                <w:sz w:val="20"/>
              </w:rPr>
              <w:t>
АҚ5</w:t>
            </w:r>
            <w:r>
              <w:br/>
            </w:r>
            <w:r>
              <w:rPr>
                <w:rFonts w:ascii="Times New Roman"/>
                <w:b w:val="false"/>
                <w:i w:val="false"/>
                <w:color w:val="000000"/>
                <w:sz w:val="20"/>
              </w:rPr>
              <w:t>
АҚ6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іс-әрекетін есепке алу және талдау негіздері.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БҚ11</w:t>
            </w:r>
            <w:r>
              <w:br/>
            </w:r>
            <w:r>
              <w:rPr>
                <w:rFonts w:ascii="Times New Roman"/>
                <w:b w:val="false"/>
                <w:i w:val="false"/>
                <w:color w:val="000000"/>
                <w:sz w:val="20"/>
              </w:rPr>
              <w:t>
КҚ2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06</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жұмыс орнын, жұмыс аймағын анықтау;</w:t>
            </w:r>
            <w:r>
              <w:br/>
            </w:r>
            <w:r>
              <w:rPr>
                <w:rFonts w:ascii="Times New Roman"/>
                <w:b w:val="false"/>
                <w:i w:val="false"/>
                <w:color w:val="000000"/>
                <w:sz w:val="20"/>
              </w:rPr>
              <w:t>
- жабдықты куәландырудың тәртібін; - құралды пайдалану ережелерін;</w:t>
            </w:r>
            <w:r>
              <w:br/>
            </w:r>
            <w:r>
              <w:rPr>
                <w:rFonts w:ascii="Times New Roman"/>
                <w:b w:val="false"/>
                <w:i w:val="false"/>
                <w:color w:val="000000"/>
                <w:sz w:val="20"/>
              </w:rPr>
              <w:t>
- ауырлықты қолмен ауыстыру нормаларын;</w:t>
            </w:r>
            <w:r>
              <w:br/>
            </w:r>
            <w:r>
              <w:rPr>
                <w:rFonts w:ascii="Times New Roman"/>
                <w:b w:val="false"/>
                <w:i w:val="false"/>
                <w:color w:val="000000"/>
                <w:sz w:val="20"/>
              </w:rPr>
              <w:t>
- механизмдер мен айлабұйымдарды куәландыру және сынау мерзімдері;</w:t>
            </w:r>
            <w:r>
              <w:br/>
            </w:r>
            <w:r>
              <w:rPr>
                <w:rFonts w:ascii="Times New Roman"/>
                <w:b w:val="false"/>
                <w:i w:val="false"/>
                <w:color w:val="000000"/>
                <w:sz w:val="20"/>
              </w:rPr>
              <w:t>
жұмыс істеушілердің арасында хабарласу сигналы, қорғаныс құралдарын;</w:t>
            </w:r>
            <w:r>
              <w:br/>
            </w:r>
            <w:r>
              <w:rPr>
                <w:rFonts w:ascii="Times New Roman"/>
                <w:b w:val="false"/>
                <w:i w:val="false"/>
                <w:color w:val="000000"/>
                <w:sz w:val="20"/>
              </w:rPr>
              <w:t>
- ыдыстардың, құбырлардың түрлері мен категорияларын, тіркеу мерзімін, куәландыруды, құбырларды сырлауды, құбырлардағы жазуларды;</w:t>
            </w:r>
            <w:r>
              <w:br/>
            </w:r>
            <w:r>
              <w:rPr>
                <w:rFonts w:ascii="Times New Roman"/>
                <w:b w:val="false"/>
                <w:i w:val="false"/>
                <w:color w:val="000000"/>
                <w:sz w:val="20"/>
              </w:rPr>
              <w:t>
- гидравликалық сынақ өткізу тәртібін;</w:t>
            </w:r>
            <w:r>
              <w:br/>
            </w:r>
            <w:r>
              <w:rPr>
                <w:rFonts w:ascii="Times New Roman"/>
                <w:b w:val="false"/>
                <w:i w:val="false"/>
                <w:color w:val="000000"/>
                <w:sz w:val="20"/>
              </w:rPr>
              <w:t xml:space="preserve">
- айналу механизмдерінің түрлерін; </w:t>
            </w:r>
            <w:r>
              <w:br/>
            </w:r>
            <w:r>
              <w:rPr>
                <w:rFonts w:ascii="Times New Roman"/>
                <w:b w:val="false"/>
                <w:i w:val="false"/>
                <w:color w:val="000000"/>
                <w:sz w:val="20"/>
              </w:rPr>
              <w:t>
- жер, жылу оқшаулау және қаптау жұмыстарын орындау ережелерін;</w:t>
            </w:r>
            <w:r>
              <w:br/>
            </w:r>
            <w:r>
              <w:rPr>
                <w:rFonts w:ascii="Times New Roman"/>
                <w:b w:val="false"/>
                <w:i w:val="false"/>
                <w:color w:val="000000"/>
                <w:sz w:val="20"/>
              </w:rPr>
              <w:t>
- жер, жылу оқшаулау және қаптау жұмыстары кезіндегі қорғаныс құралдарын;</w:t>
            </w:r>
            <w:r>
              <w:br/>
            </w:r>
            <w:r>
              <w:rPr>
                <w:rFonts w:ascii="Times New Roman"/>
                <w:b w:val="false"/>
                <w:i w:val="false"/>
                <w:color w:val="000000"/>
                <w:sz w:val="20"/>
              </w:rPr>
              <w:t>
- электрмен жарақаттану түрлерін; электр тогымен жарақаттанудан қорғану шараларын;</w:t>
            </w:r>
            <w:r>
              <w:br/>
            </w:r>
            <w:r>
              <w:rPr>
                <w:rFonts w:ascii="Times New Roman"/>
                <w:b w:val="false"/>
                <w:i w:val="false"/>
                <w:color w:val="000000"/>
                <w:sz w:val="20"/>
              </w:rPr>
              <w:t>
- өртке қауіпті орынжайлардың жіктелуін; өртке қарсы қорғаныс шараларын; өрт сөндіргіштердің құралымдарын;</w:t>
            </w:r>
            <w:r>
              <w:br/>
            </w:r>
            <w:r>
              <w:rPr>
                <w:rFonts w:ascii="Times New Roman"/>
                <w:b w:val="false"/>
                <w:i w:val="false"/>
                <w:color w:val="000000"/>
                <w:sz w:val="20"/>
              </w:rPr>
              <w:t>
- күю, улану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электр тогымен жарақаттану кезінде алғашқы көмек көрсетуді;</w:t>
            </w:r>
            <w:r>
              <w:br/>
            </w:r>
            <w:r>
              <w:rPr>
                <w:rFonts w:ascii="Times New Roman"/>
                <w:b w:val="false"/>
                <w:i w:val="false"/>
                <w:color w:val="000000"/>
                <w:sz w:val="20"/>
              </w:rPr>
              <w:t>
- қан кету, күю, жылу соққысын алу кезінде алғашқы көмек көрсетуді;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турбиналық цехтардың жабдығын пайдалану және жөндеу кезіндегі қауіпсіздік техникасы.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АҚ2</w:t>
            </w:r>
            <w:r>
              <w:br/>
            </w:r>
            <w:r>
              <w:rPr>
                <w:rFonts w:ascii="Times New Roman"/>
                <w:b w:val="false"/>
                <w:i w:val="false"/>
                <w:color w:val="000000"/>
                <w:sz w:val="20"/>
              </w:rPr>
              <w:t>
АҚ3</w:t>
            </w:r>
            <w:r>
              <w:br/>
            </w:r>
            <w:r>
              <w:rPr>
                <w:rFonts w:ascii="Times New Roman"/>
                <w:b w:val="false"/>
                <w:i w:val="false"/>
                <w:color w:val="000000"/>
                <w:sz w:val="20"/>
              </w:rPr>
              <w:t>
АҚ4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090602 2 – «Турбиналық жабдықтың машинист-аралаушысы»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турбиналардың белгілену мен типтерін;</w:t>
            </w:r>
            <w:r>
              <w:br/>
            </w:r>
            <w:r>
              <w:rPr>
                <w:rFonts w:ascii="Times New Roman"/>
                <w:b w:val="false"/>
                <w:i w:val="false"/>
                <w:color w:val="000000"/>
                <w:sz w:val="20"/>
              </w:rPr>
              <w:t>
- конденсаторлардың, деаэраторлардың, қыздырғыштардың белгіленуі мен құрылғысын.</w:t>
            </w:r>
            <w:r>
              <w:br/>
            </w:r>
            <w:r>
              <w:rPr>
                <w:rFonts w:ascii="Times New Roman"/>
                <w:b w:val="false"/>
                <w:i w:val="false"/>
                <w:color w:val="000000"/>
                <w:sz w:val="20"/>
              </w:rPr>
              <w:t>
орындай алуы тиіс:</w:t>
            </w:r>
            <w:r>
              <w:br/>
            </w:r>
            <w:r>
              <w:rPr>
                <w:rFonts w:ascii="Times New Roman"/>
                <w:b w:val="false"/>
                <w:i w:val="false"/>
                <w:color w:val="000000"/>
                <w:sz w:val="20"/>
              </w:rPr>
              <w:t>
- жабдық сипаттамасы бойынша негізгі ағындардың параметрлерін анықтауды;</w:t>
            </w:r>
            <w:r>
              <w:br/>
            </w:r>
            <w:r>
              <w:rPr>
                <w:rFonts w:ascii="Times New Roman"/>
                <w:b w:val="false"/>
                <w:i w:val="false"/>
                <w:color w:val="000000"/>
                <w:sz w:val="20"/>
              </w:rPr>
              <w:t>
- турбиналық қондырғылардың қосымша жабдығының технологиялық сұлбаларын оқуды;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бу және газ турбиналарының қосымша жабдығына техникалық құжаттамамен жұмысын істеу;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турбиналық қондырғылары:</w:t>
            </w:r>
            <w:r>
              <w:br/>
            </w:r>
            <w:r>
              <w:rPr>
                <w:rFonts w:ascii="Times New Roman"/>
                <w:b w:val="false"/>
                <w:i w:val="false"/>
                <w:color w:val="000000"/>
                <w:sz w:val="20"/>
              </w:rPr>
              <w:t>
Бу және газтурбиналық қондырғылары туралы негізгі ұғымдары. Турбина торлары арқылы ағу кезінде будың газдинамика негіздері. Көп сатылы бу турбиналары. Бу турбиналық қондырғылардың қосымша жабдығы.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w:t>
            </w:r>
            <w:r>
              <w:br/>
            </w:r>
            <w:r>
              <w:rPr>
                <w:rFonts w:ascii="Times New Roman"/>
                <w:b w:val="false"/>
                <w:i w:val="false"/>
                <w:color w:val="000000"/>
                <w:sz w:val="20"/>
              </w:rPr>
              <w:t>
10</w:t>
            </w:r>
            <w:r>
              <w:br/>
            </w:r>
            <w:r>
              <w:rPr>
                <w:rFonts w:ascii="Times New Roman"/>
                <w:b w:val="false"/>
                <w:i w:val="false"/>
                <w:color w:val="000000"/>
                <w:sz w:val="20"/>
              </w:rPr>
              <w:t>
КҚ2</w:t>
            </w:r>
            <w:r>
              <w:br/>
            </w:r>
            <w:r>
              <w:rPr>
                <w:rFonts w:ascii="Times New Roman"/>
                <w:b w:val="false"/>
                <w:i w:val="false"/>
                <w:color w:val="000000"/>
                <w:sz w:val="20"/>
              </w:rPr>
              <w:t>
КҚ4</w:t>
            </w:r>
            <w:r>
              <w:br/>
            </w:r>
            <w:r>
              <w:rPr>
                <w:rFonts w:ascii="Times New Roman"/>
                <w:b w:val="false"/>
                <w:i w:val="false"/>
                <w:color w:val="000000"/>
                <w:sz w:val="20"/>
              </w:rPr>
              <w:t>
АҚ1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жылу сұлбалары элементтерінің құралымын;</w:t>
            </w:r>
            <w:r>
              <w:br/>
            </w:r>
            <w:r>
              <w:rPr>
                <w:rFonts w:ascii="Times New Roman"/>
                <w:b w:val="false"/>
                <w:i w:val="false"/>
                <w:color w:val="000000"/>
                <w:sz w:val="20"/>
              </w:rPr>
              <w:t>
- құбырлардың белгіленуі мен жіктелуін;</w:t>
            </w:r>
            <w:r>
              <w:br/>
            </w:r>
            <w:r>
              <w:rPr>
                <w:rFonts w:ascii="Times New Roman"/>
                <w:b w:val="false"/>
                <w:i w:val="false"/>
                <w:color w:val="000000"/>
                <w:sz w:val="20"/>
              </w:rPr>
              <w:t>
- құбырларды төсеу және бекіту тәсілдерін;</w:t>
            </w:r>
            <w:r>
              <w:br/>
            </w:r>
            <w:r>
              <w:rPr>
                <w:rFonts w:ascii="Times New Roman"/>
                <w:b w:val="false"/>
                <w:i w:val="false"/>
                <w:color w:val="000000"/>
                <w:sz w:val="20"/>
              </w:rPr>
              <w:t>
- құбырлы арматураның белгіленуі мен құралымын;</w:t>
            </w:r>
            <w:r>
              <w:br/>
            </w:r>
            <w:r>
              <w:rPr>
                <w:rFonts w:ascii="Times New Roman"/>
                <w:b w:val="false"/>
                <w:i w:val="false"/>
                <w:color w:val="000000"/>
                <w:sz w:val="20"/>
              </w:rPr>
              <w:t>
- жылумен қамсыздандыру жүйелерін, тораптық қыздырғыштардың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ЖЭС жылулық сұлбаларын оқуды;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мен құбырлар:</w:t>
            </w:r>
            <w:r>
              <w:br/>
            </w:r>
            <w:r>
              <w:rPr>
                <w:rFonts w:ascii="Times New Roman"/>
                <w:b w:val="false"/>
                <w:i w:val="false"/>
                <w:color w:val="000000"/>
                <w:sz w:val="20"/>
              </w:rPr>
              <w:t>
Жылу электр станцияларының технологиялық сұлбасы. Жылу электр станцияларының жылулық сұлбасы. Электр станцияларының технологиялық сұлба элементтері. Құбырлар мен құбырлы арматура. Техникалық сумен қамсыздандыру.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технологиялық параметрлерді өлшейтін аспаптардың негізгі типтерін;</w:t>
            </w:r>
            <w:r>
              <w:br/>
            </w:r>
            <w:r>
              <w:rPr>
                <w:rFonts w:ascii="Times New Roman"/>
                <w:b w:val="false"/>
                <w:i w:val="false"/>
                <w:color w:val="000000"/>
                <w:sz w:val="20"/>
              </w:rPr>
              <w:t>
- негізгі технологиялық параметрлерді өлшейтін аспаптардың қолданылуын;</w:t>
            </w:r>
            <w:r>
              <w:br/>
            </w:r>
            <w:r>
              <w:rPr>
                <w:rFonts w:ascii="Times New Roman"/>
                <w:b w:val="false"/>
                <w:i w:val="false"/>
                <w:color w:val="000000"/>
                <w:sz w:val="20"/>
              </w:rPr>
              <w:t xml:space="preserve">
- негізгі техникалық сипаттамаларды; технологиялық параметрлерді өлшейтін аспаптардың артықшылықтары мен кемшіліктерін; </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аспаптарды іске қосуды; </w:t>
            </w:r>
            <w:r>
              <w:rPr>
                <w:rFonts w:ascii="Times New Roman"/>
                <w:b/>
                <w:i w:val="false"/>
                <w:color w:val="000000"/>
                <w:sz w:val="20"/>
              </w:rPr>
              <w:t>практикалық тәжірибесі болу керек:</w:t>
            </w:r>
            <w:r>
              <w:br/>
            </w:r>
            <w:r>
              <w:rPr>
                <w:rFonts w:ascii="Times New Roman"/>
                <w:b w:val="false"/>
                <w:i w:val="false"/>
                <w:color w:val="000000"/>
                <w:sz w:val="20"/>
              </w:rPr>
              <w:t>
- температураны, қысымды, қысым мен разрядталуды, сұйықтықтар мен шашылғыш денелердің деңгейін, газдың, судың, будың құрамын өлшеу.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Жылу техникалық өлшеулер мен метрология туралы жалпы мәліметтер. Температураны өлшеу. Қысымды, айырымды, қысым айырымдарын өлшеу. Сұйықтықтар мен шашылғыш заттардың шығынын, мөлшерін және деңгейін өлшеу. Газдың, судың, будың құрамын өлшеу. Жылу техникалық бақылау сұлбаларын арнайы өлшеу. Басқару мен автоматтандырудың негізгі ұғымдары. Реттеудің автоматтандырылған жүйелері. Энергетикалық блок пен қосымша жабдықтың автоматтандырылуы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r>
              <w:br/>
            </w:r>
            <w:r>
              <w:rPr>
                <w:rFonts w:ascii="Times New Roman"/>
                <w:b w:val="false"/>
                <w:i w:val="false"/>
                <w:color w:val="000000"/>
                <w:sz w:val="20"/>
              </w:rPr>
              <w:t>
АҚ1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жабдыққа техникалық қызмет көрсету ережелерін;</w:t>
            </w:r>
            <w:r>
              <w:br/>
            </w:r>
            <w:r>
              <w:rPr>
                <w:rFonts w:ascii="Times New Roman"/>
                <w:b w:val="false"/>
                <w:i w:val="false"/>
                <w:color w:val="000000"/>
                <w:sz w:val="20"/>
              </w:rPr>
              <w:t>
- қосымша жабдықтың жұмыс қағидасы мен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пайдалану кезінде пайда болған қосымша жабдықтың ақауларын анықтау;</w:t>
            </w:r>
            <w:r>
              <w:br/>
            </w:r>
            <w:r>
              <w:rPr>
                <w:rFonts w:ascii="Times New Roman"/>
                <w:b w:val="false"/>
                <w:i w:val="false"/>
                <w:color w:val="000000"/>
                <w:sz w:val="20"/>
              </w:rPr>
              <w:t>
- орта параметрлері бойынша жабдық жұмысы туралы талдау;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жабдықтың ақауларын анықтау;</w:t>
            </w:r>
            <w:r>
              <w:br/>
            </w:r>
            <w:r>
              <w:rPr>
                <w:rFonts w:ascii="Times New Roman"/>
                <w:b w:val="false"/>
                <w:i w:val="false"/>
                <w:color w:val="000000"/>
                <w:sz w:val="20"/>
              </w:rPr>
              <w:t>
- қосымша жабдықтың жұмыс режимінің бұзылу себептерін талдау;</w:t>
            </w:r>
            <w:r>
              <w:br/>
            </w:r>
            <w:r>
              <w:rPr>
                <w:rFonts w:ascii="Times New Roman"/>
                <w:b w:val="false"/>
                <w:i w:val="false"/>
                <w:color w:val="000000"/>
                <w:sz w:val="20"/>
              </w:rPr>
              <w:t>
- жабдықты іске қосып, жөндеуге дайындық жұмыстарын өткізу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 жабдықты жөндеу және қызмет көрсету:</w:t>
            </w:r>
            <w:r>
              <w:br/>
            </w:r>
            <w:r>
              <w:rPr>
                <w:rFonts w:ascii="Times New Roman"/>
                <w:b w:val="false"/>
                <w:i w:val="false"/>
                <w:color w:val="000000"/>
                <w:sz w:val="20"/>
              </w:rPr>
              <w:t>
Конденсациялық құрылғыға, регенерация жүйелеріне, тораптық қыздыру қондырғыларын, сорғылық жабдыққа қызмет көрсету және жөндеу. Жылу алмастырғыштарды жөндеу.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БҚ11</w:t>
            </w:r>
            <w:r>
              <w:br/>
            </w:r>
            <w:r>
              <w:rPr>
                <w:rFonts w:ascii="Times New Roman"/>
                <w:b w:val="false"/>
                <w:i w:val="false"/>
                <w:color w:val="000000"/>
                <w:sz w:val="20"/>
              </w:rPr>
              <w:t>
КҚ1</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АҚ1</w:t>
            </w:r>
            <w:r>
              <w:br/>
            </w:r>
            <w:r>
              <w:rPr>
                <w:rFonts w:ascii="Times New Roman"/>
                <w:b w:val="false"/>
                <w:i w:val="false"/>
                <w:color w:val="000000"/>
                <w:sz w:val="20"/>
              </w:rPr>
              <w:t>
АҚ5</w:t>
            </w:r>
            <w:r>
              <w:br/>
            </w:r>
            <w:r>
              <w:rPr>
                <w:rFonts w:ascii="Times New Roman"/>
                <w:b w:val="false"/>
                <w:i w:val="false"/>
                <w:color w:val="000000"/>
                <w:sz w:val="20"/>
              </w:rPr>
              <w:t>
АҚ6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іс-әрекетін есепке алу және талдау негіздері.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КҚ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жұмыс орнын, жұмыс аймағын анықтау;</w:t>
            </w:r>
            <w:r>
              <w:br/>
            </w:r>
            <w:r>
              <w:rPr>
                <w:rFonts w:ascii="Times New Roman"/>
                <w:b w:val="false"/>
                <w:i w:val="false"/>
                <w:color w:val="000000"/>
                <w:sz w:val="20"/>
              </w:rPr>
              <w:t xml:space="preserve">
- жабдықты куәландырудың тәртібін; </w:t>
            </w:r>
            <w:r>
              <w:br/>
            </w:r>
            <w:r>
              <w:rPr>
                <w:rFonts w:ascii="Times New Roman"/>
                <w:b w:val="false"/>
                <w:i w:val="false"/>
                <w:color w:val="000000"/>
                <w:sz w:val="20"/>
              </w:rPr>
              <w:t>
- құралды пайдалану ережелерін;</w:t>
            </w:r>
            <w:r>
              <w:br/>
            </w:r>
            <w:r>
              <w:rPr>
                <w:rFonts w:ascii="Times New Roman"/>
                <w:b w:val="false"/>
                <w:i w:val="false"/>
                <w:color w:val="000000"/>
                <w:sz w:val="20"/>
              </w:rPr>
              <w:t>
- ауырлықты қолмен ауыстыру нормаларын;</w:t>
            </w:r>
            <w:r>
              <w:br/>
            </w:r>
            <w:r>
              <w:rPr>
                <w:rFonts w:ascii="Times New Roman"/>
                <w:b w:val="false"/>
                <w:i w:val="false"/>
                <w:color w:val="000000"/>
                <w:sz w:val="20"/>
              </w:rPr>
              <w:t>
- механизмдер мен айлабұйымдарды куәландыру және сынау мерзімдері;</w:t>
            </w:r>
            <w:r>
              <w:br/>
            </w:r>
            <w:r>
              <w:rPr>
                <w:rFonts w:ascii="Times New Roman"/>
                <w:b w:val="false"/>
                <w:i w:val="false"/>
                <w:color w:val="000000"/>
                <w:sz w:val="20"/>
              </w:rPr>
              <w:t>
жұмыс істеушілердің арасында хабарласу сигналы, қорғаныс құралдарын;</w:t>
            </w:r>
            <w:r>
              <w:br/>
            </w:r>
            <w:r>
              <w:rPr>
                <w:rFonts w:ascii="Times New Roman"/>
                <w:b w:val="false"/>
                <w:i w:val="false"/>
                <w:color w:val="000000"/>
                <w:sz w:val="20"/>
              </w:rPr>
              <w:t>
- ыдыстардың, құбырлардың түрлері мен категорияларын, тіркеу мерзімін, куәландыруды, құбырларды сырлауды, құбырлардағы жазуларды;</w:t>
            </w:r>
            <w:r>
              <w:br/>
            </w:r>
            <w:r>
              <w:rPr>
                <w:rFonts w:ascii="Times New Roman"/>
                <w:b w:val="false"/>
                <w:i w:val="false"/>
                <w:color w:val="000000"/>
                <w:sz w:val="20"/>
              </w:rPr>
              <w:t>
- гидравликалық сынақ өткізу тәртібін;</w:t>
            </w:r>
            <w:r>
              <w:br/>
            </w:r>
            <w:r>
              <w:rPr>
                <w:rFonts w:ascii="Times New Roman"/>
                <w:b w:val="false"/>
                <w:i w:val="false"/>
                <w:color w:val="000000"/>
                <w:sz w:val="20"/>
              </w:rPr>
              <w:t>
- айналу механизмдерінің түрлерін;</w:t>
            </w:r>
            <w:r>
              <w:br/>
            </w:r>
            <w:r>
              <w:rPr>
                <w:rFonts w:ascii="Times New Roman"/>
                <w:b w:val="false"/>
                <w:i w:val="false"/>
                <w:color w:val="000000"/>
                <w:sz w:val="20"/>
              </w:rPr>
              <w:t>
- жер, жылу оқшаулау және қаптау жұмыстарын орындау ережелерін;</w:t>
            </w:r>
            <w:r>
              <w:br/>
            </w:r>
            <w:r>
              <w:rPr>
                <w:rFonts w:ascii="Times New Roman"/>
                <w:b w:val="false"/>
                <w:i w:val="false"/>
                <w:color w:val="000000"/>
                <w:sz w:val="20"/>
              </w:rPr>
              <w:t>
- жер, жылу оқшаулау және қаптау жұмыстары кезіндегі қорғаныс құралдарын;</w:t>
            </w:r>
            <w:r>
              <w:br/>
            </w:r>
            <w:r>
              <w:rPr>
                <w:rFonts w:ascii="Times New Roman"/>
                <w:b w:val="false"/>
                <w:i w:val="false"/>
                <w:color w:val="000000"/>
                <w:sz w:val="20"/>
              </w:rPr>
              <w:t>
- электрмен жарақаттану түрлерін; электр тогымен жарақаттанудан қорғану шараларын;</w:t>
            </w:r>
            <w:r>
              <w:br/>
            </w:r>
            <w:r>
              <w:rPr>
                <w:rFonts w:ascii="Times New Roman"/>
                <w:b w:val="false"/>
                <w:i w:val="false"/>
                <w:color w:val="000000"/>
                <w:sz w:val="20"/>
              </w:rPr>
              <w:t>
- өртке қауіпті орынжайлардың жіктелуін;</w:t>
            </w:r>
            <w:r>
              <w:br/>
            </w:r>
            <w:r>
              <w:rPr>
                <w:rFonts w:ascii="Times New Roman"/>
                <w:b w:val="false"/>
                <w:i w:val="false"/>
                <w:color w:val="000000"/>
                <w:sz w:val="20"/>
              </w:rPr>
              <w:t>
өртке қарсы қорғаныс шараларын;</w:t>
            </w:r>
            <w:r>
              <w:br/>
            </w:r>
            <w:r>
              <w:rPr>
                <w:rFonts w:ascii="Times New Roman"/>
                <w:b w:val="false"/>
                <w:i w:val="false"/>
                <w:color w:val="000000"/>
                <w:sz w:val="20"/>
              </w:rPr>
              <w:t>
өрт сөндіргіштердің құралымдарын;</w:t>
            </w:r>
            <w:r>
              <w:br/>
            </w:r>
            <w:r>
              <w:rPr>
                <w:rFonts w:ascii="Times New Roman"/>
                <w:b w:val="false"/>
                <w:i w:val="false"/>
                <w:color w:val="000000"/>
                <w:sz w:val="20"/>
              </w:rPr>
              <w:t>
- күю, улану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электр тогымен жарақаттану кезінде алғашқы көмек көрсетуді;</w:t>
            </w:r>
            <w:r>
              <w:br/>
            </w:r>
            <w:r>
              <w:rPr>
                <w:rFonts w:ascii="Times New Roman"/>
                <w:b w:val="false"/>
                <w:i w:val="false"/>
                <w:color w:val="000000"/>
                <w:sz w:val="20"/>
              </w:rPr>
              <w:t>
- қан кету, күю, жылу соққысын алу кезінде алғашқы көмек көрсетуді;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турбиналық цехтардың жабдығын пайдалану және жөндеу кезіндегі қауіпсіздік техникасы.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АҚ2</w:t>
            </w:r>
            <w:r>
              <w:br/>
            </w:r>
            <w:r>
              <w:rPr>
                <w:rFonts w:ascii="Times New Roman"/>
                <w:b w:val="false"/>
                <w:i w:val="false"/>
                <w:color w:val="000000"/>
                <w:sz w:val="20"/>
              </w:rPr>
              <w:t>
АҚ3</w:t>
            </w:r>
            <w:r>
              <w:br/>
            </w:r>
            <w:r>
              <w:rPr>
                <w:rFonts w:ascii="Times New Roman"/>
                <w:b w:val="false"/>
                <w:i w:val="false"/>
                <w:color w:val="000000"/>
                <w:sz w:val="20"/>
              </w:rPr>
              <w:t>
АҚ4</w:t>
            </w:r>
          </w:p>
        </w:tc>
      </w:tr>
    </w:tbl>
    <w:p>
      <w:pPr>
        <w:spacing w:after="0"/>
        <w:ind w:left="0"/>
        <w:jc w:val="both"/>
      </w:pPr>
      <w:r>
        <w:rPr>
          <w:rFonts w:ascii="Times New Roman"/>
          <w:b w:val="false"/>
          <w:i w:val="false"/>
          <w:color w:val="000000"/>
          <w:sz w:val="28"/>
        </w:rPr>
        <w:t>      1.3 0906000 – «Жылу электр станцияларының жылу энергетикалық қондырғылары мамандығы бойынша техникалық және кәсіптік білімнің орта буын маманы біліктілігінің білім оқу бағдарламасының құрылымы</w:t>
      </w:r>
    </w:p>
    <w:p>
      <w:pPr>
        <w:spacing w:after="0"/>
        <w:ind w:left="0"/>
        <w:jc w:val="both"/>
      </w:pPr>
      <w:r>
        <w:rPr>
          <w:rFonts w:ascii="Times New Roman"/>
          <w:b w:val="false"/>
          <w:i w:val="false"/>
          <w:color w:val="000000"/>
          <w:sz w:val="28"/>
        </w:rPr>
        <w:t>090603 3 – Техник-энергетик; 090604 3 – Энергоблок машинисі;</w:t>
      </w:r>
    </w:p>
    <w:p>
      <w:pPr>
        <w:spacing w:after="0"/>
        <w:ind w:left="0"/>
        <w:jc w:val="both"/>
      </w:pPr>
      <w:r>
        <w:rPr>
          <w:rFonts w:ascii="Times New Roman"/>
          <w:b w:val="false"/>
          <w:i w:val="false"/>
          <w:color w:val="000000"/>
          <w:sz w:val="28"/>
        </w:rPr>
        <w:t>3 Кесте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9540"/>
        <w:gridCol w:w="6120"/>
        <w:gridCol w:w="108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пәндерінің модулі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беру пәндері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орындай алуы тиіс:</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(орыс) тілі </w:t>
            </w:r>
            <w:r>
              <w:br/>
            </w:r>
            <w:r>
              <w:rPr>
                <w:rFonts w:ascii="Times New Roman"/>
                <w:b w:val="false"/>
                <w:i w:val="false"/>
                <w:color w:val="000000"/>
                <w:sz w:val="20"/>
              </w:rPr>
              <w:t>
(оқу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әкімшілік-ұйымдық құжаттардың тізіміне кіретін құжаттарды құрудың ережелерін; офистік және құжаттамалық жұмыс негіздерін;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БҚ7</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орындай алуы тиіс:</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БҚ7</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xml:space="preserve">
- христиан оқуларының негізгі принциптерін және оның құндылық бағыттарын; </w:t>
            </w:r>
            <w:r>
              <w:br/>
            </w:r>
            <w:r>
              <w:rPr>
                <w:rFonts w:ascii="Times New Roman"/>
                <w:b w:val="false"/>
                <w:i w:val="false"/>
                <w:color w:val="000000"/>
                <w:sz w:val="20"/>
              </w:rPr>
              <w:t>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xml:space="preserve">
- түрік және араб мәдениетінің орта ғасырдағы Қазақстан мәдениетіне әсері туралы; </w:t>
            </w:r>
            <w:r>
              <w:br/>
            </w:r>
            <w:r>
              <w:rPr>
                <w:rFonts w:ascii="Times New Roman"/>
                <w:b w:val="false"/>
                <w:i w:val="false"/>
                <w:color w:val="000000"/>
                <w:sz w:val="20"/>
              </w:rPr>
              <w:t>
істеу алу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 көшпенділердің материалдық және рухани мәдениет ерекшеліктерін көрсету, оның қоғамдық мәдениеттену орны көрсетуді.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БҚ4</w:t>
            </w:r>
            <w:r>
              <w:br/>
            </w:r>
            <w:r>
              <w:rPr>
                <w:rFonts w:ascii="Times New Roman"/>
                <w:b w:val="false"/>
                <w:i w:val="false"/>
                <w:color w:val="000000"/>
                <w:sz w:val="20"/>
              </w:rPr>
              <w:t>
БҚ6</w:t>
            </w:r>
            <w:r>
              <w:br/>
            </w:r>
            <w:r>
              <w:rPr>
                <w:rFonts w:ascii="Times New Roman"/>
                <w:b w:val="false"/>
                <w:i w:val="false"/>
                <w:color w:val="000000"/>
                <w:sz w:val="20"/>
              </w:rPr>
              <w:t>
БҚ8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орындай алуы тиіс:</w:t>
            </w:r>
            <w:r>
              <w:br/>
            </w:r>
            <w:r>
              <w:rPr>
                <w:rFonts w:ascii="Times New Roman"/>
                <w:b w:val="false"/>
                <w:i w:val="false"/>
                <w:color w:val="000000"/>
                <w:sz w:val="20"/>
              </w:rPr>
              <w:t>
- негізгі философиялық білімге еркін сүйене білу, сол немесе басқа сындарды сынау және дәлелдеу, ақиқаттың әртүрлі құбылыстары арасындағы өзара байланысты, қоршаған шындыққа қарама-қайшылықты талдау.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өзінің кәсіптік іс-әрекетіндегі ыңғайына қажетті экономикалық ақпаратты тауып, пайдалану.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бизнес-жоспарлау; экономикалық талдау; тауарды халықтық тұтыну нарығының күйін және қызмет көрсетуді талдау; нарықтық инфрақұрылым.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 саяси ғылым пәні мен әдісін;</w:t>
            </w:r>
            <w:r>
              <w:br/>
            </w:r>
            <w:r>
              <w:rPr>
                <w:rFonts w:ascii="Times New Roman"/>
                <w:b w:val="false"/>
                <w:i w:val="false"/>
                <w:color w:val="000000"/>
                <w:sz w:val="20"/>
              </w:rPr>
              <w:t>
орындай алуы тиіс:</w:t>
            </w:r>
            <w:r>
              <w:br/>
            </w:r>
            <w:r>
              <w:rPr>
                <w:rFonts w:ascii="Times New Roman"/>
                <w:b w:val="false"/>
                <w:i w:val="false"/>
                <w:color w:val="000000"/>
                <w:sz w:val="20"/>
              </w:rPr>
              <w:t>
- халықаралық саяси процестерді талдау, геосаяси жағдайды, Қазақстанның қазіргі өмірде орны мен рөлін;</w:t>
            </w:r>
            <w:r>
              <w:br/>
            </w:r>
            <w:r>
              <w:rPr>
                <w:rFonts w:ascii="Times New Roman"/>
                <w:b w:val="false"/>
                <w:i w:val="false"/>
                <w:color w:val="000000"/>
                <w:sz w:val="20"/>
              </w:rPr>
              <w:t>
- саяси мәдениет дағдыларын меңгеруді;</w:t>
            </w:r>
            <w:r>
              <w:br/>
            </w:r>
            <w:r>
              <w:rPr>
                <w:rFonts w:ascii="Times New Roman"/>
                <w:b w:val="false"/>
                <w:i w:val="false"/>
                <w:color w:val="000000"/>
                <w:sz w:val="20"/>
              </w:rPr>
              <w:t>
- күнделікті өмірде және кәсіптік іс-әрекетте саяси білімдерін қолдану.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орындай алуы тиіс:</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r>
              <w:br/>
            </w:r>
            <w:r>
              <w:rPr>
                <w:rFonts w:ascii="Times New Roman"/>
                <w:b w:val="false"/>
                <w:i w:val="false"/>
                <w:color w:val="000000"/>
                <w:sz w:val="20"/>
              </w:rPr>
              <w:t>
БҚ8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модулдер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КҚ1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орындай алуы тиіс:</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дәстүрлі емес жылу көздерін пайдалану бойынша жалпы сұрақтарды;</w:t>
            </w:r>
            <w:r>
              <w:br/>
            </w:r>
            <w:r>
              <w:rPr>
                <w:rFonts w:ascii="Times New Roman"/>
                <w:b w:val="false"/>
                <w:i w:val="false"/>
                <w:color w:val="000000"/>
                <w:sz w:val="20"/>
              </w:rPr>
              <w:t>
- жұмыс денесінің параметрлерін;</w:t>
            </w:r>
            <w:r>
              <w:br/>
            </w:r>
            <w:r>
              <w:rPr>
                <w:rFonts w:ascii="Times New Roman"/>
                <w:b w:val="false"/>
                <w:i w:val="false"/>
                <w:color w:val="000000"/>
                <w:sz w:val="20"/>
              </w:rPr>
              <w:t>
- қысымды өлшеудің әртүрлі бірліктері арасындағы сыйымдылығының әртүрлі түрлерінің арасындағы тәуелділікті;</w:t>
            </w:r>
            <w:r>
              <w:br/>
            </w:r>
            <w:r>
              <w:rPr>
                <w:rFonts w:ascii="Times New Roman"/>
                <w:b w:val="false"/>
                <w:i w:val="false"/>
                <w:color w:val="000000"/>
                <w:sz w:val="20"/>
              </w:rPr>
              <w:t>
- термодинамика заңдарын;</w:t>
            </w:r>
            <w:r>
              <w:br/>
            </w:r>
            <w:r>
              <w:rPr>
                <w:rFonts w:ascii="Times New Roman"/>
                <w:b w:val="false"/>
                <w:i w:val="false"/>
                <w:color w:val="000000"/>
                <w:sz w:val="20"/>
              </w:rPr>
              <w:t>
- термодинамикалық процестерді;</w:t>
            </w:r>
            <w:r>
              <w:br/>
            </w:r>
            <w:r>
              <w:rPr>
                <w:rFonts w:ascii="Times New Roman"/>
                <w:b w:val="false"/>
                <w:i w:val="false"/>
                <w:color w:val="000000"/>
                <w:sz w:val="20"/>
              </w:rPr>
              <w:t>
- энтропия, энтальпияның физикалық мәнін; өлшем бірліктерін;</w:t>
            </w:r>
            <w:r>
              <w:br/>
            </w:r>
            <w:r>
              <w:rPr>
                <w:rFonts w:ascii="Times New Roman"/>
                <w:b w:val="false"/>
                <w:i w:val="false"/>
                <w:color w:val="000000"/>
                <w:sz w:val="20"/>
              </w:rPr>
              <w:t>
- РV және ТS диаграммаларында газ циклдерінің жұмыс қағидасын; ПӘК анықтау;</w:t>
            </w:r>
            <w:r>
              <w:br/>
            </w:r>
            <w:r>
              <w:rPr>
                <w:rFonts w:ascii="Times New Roman"/>
                <w:b w:val="false"/>
                <w:i w:val="false"/>
                <w:color w:val="000000"/>
                <w:sz w:val="20"/>
              </w:rPr>
              <w:t>
- бу түрлерін, бу құрамын, бу арақатынасты;</w:t>
            </w:r>
            <w:r>
              <w:br/>
            </w:r>
            <w:r>
              <w:rPr>
                <w:rFonts w:ascii="Times New Roman"/>
                <w:b w:val="false"/>
                <w:i w:val="false"/>
                <w:color w:val="000000"/>
                <w:sz w:val="20"/>
              </w:rPr>
              <w:t xml:space="preserve">
- жылу сыйымдылығының әртүрлі түрлерін; жылу параметрлерін; </w:t>
            </w:r>
            <w:r>
              <w:br/>
            </w:r>
            <w:r>
              <w:rPr>
                <w:rFonts w:ascii="Times New Roman"/>
                <w:b w:val="false"/>
                <w:i w:val="false"/>
                <w:color w:val="000000"/>
                <w:sz w:val="20"/>
              </w:rPr>
              <w:t>
- реал газдардың қасиеттерін; РV, ТS, һS – су буының диаграммаларын; будың негізгі процестерін: изобаралық, изохоралық, изотермиялық және адиабаттық;</w:t>
            </w:r>
            <w:r>
              <w:br/>
            </w:r>
            <w:r>
              <w:rPr>
                <w:rFonts w:ascii="Times New Roman"/>
                <w:b w:val="false"/>
                <w:i w:val="false"/>
                <w:color w:val="000000"/>
                <w:sz w:val="20"/>
              </w:rPr>
              <w:t>
- әрбір процесте су буының жылу көлемін, жұмысын, параметрлерін анықтау әдістерін;</w:t>
            </w:r>
            <w:r>
              <w:br/>
            </w:r>
            <w:r>
              <w:rPr>
                <w:rFonts w:ascii="Times New Roman"/>
                <w:b w:val="false"/>
                <w:i w:val="false"/>
                <w:color w:val="000000"/>
                <w:sz w:val="20"/>
              </w:rPr>
              <w:t xml:space="preserve">
- ағу және дросселдеу мақсатын; процестердің тәуелділігін; </w:t>
            </w:r>
            <w:r>
              <w:br/>
            </w:r>
            <w:r>
              <w:rPr>
                <w:rFonts w:ascii="Times New Roman"/>
                <w:b w:val="false"/>
                <w:i w:val="false"/>
                <w:color w:val="000000"/>
                <w:sz w:val="20"/>
              </w:rPr>
              <w:t>
- бу турбиналық қондырғының сұлбасын, Ренкин циклін;</w:t>
            </w:r>
            <w:r>
              <w:br/>
            </w:r>
            <w:r>
              <w:rPr>
                <w:rFonts w:ascii="Times New Roman"/>
                <w:b w:val="false"/>
                <w:i w:val="false"/>
                <w:color w:val="000000"/>
                <w:sz w:val="20"/>
              </w:rPr>
              <w:t>
- Ренкин циклінде пайдалы жұмсалған жылуды;</w:t>
            </w:r>
            <w:r>
              <w:br/>
            </w:r>
            <w:r>
              <w:rPr>
                <w:rFonts w:ascii="Times New Roman"/>
                <w:b w:val="false"/>
                <w:i w:val="false"/>
                <w:color w:val="000000"/>
                <w:sz w:val="20"/>
              </w:rPr>
              <w:t>
- Ренкин циклінің ПӘК арттыру тәсілдерін;</w:t>
            </w:r>
            <w:r>
              <w:br/>
            </w:r>
            <w:r>
              <w:rPr>
                <w:rFonts w:ascii="Times New Roman"/>
                <w:b w:val="false"/>
                <w:i w:val="false"/>
                <w:color w:val="000000"/>
                <w:sz w:val="20"/>
              </w:rPr>
              <w:t>
- регенеративті циклді; аралық асқын қызған бу циклін; жылуландыру циклдерін; бинарлы және бугазды циклдерді.</w:t>
            </w:r>
            <w:r>
              <w:br/>
            </w:r>
            <w:r>
              <w:rPr>
                <w:rFonts w:ascii="Times New Roman"/>
                <w:b w:val="false"/>
                <w:i w:val="false"/>
                <w:color w:val="000000"/>
                <w:sz w:val="20"/>
              </w:rPr>
              <w:t>
орындай алуы тиіс:</w:t>
            </w:r>
            <w:r>
              <w:br/>
            </w:r>
            <w:r>
              <w:rPr>
                <w:rFonts w:ascii="Times New Roman"/>
                <w:b w:val="false"/>
                <w:i w:val="false"/>
                <w:color w:val="000000"/>
                <w:sz w:val="20"/>
              </w:rPr>
              <w:t>
- барометр, манометр және вакууметр көрсеткіштері бойынша абсолюттік қысымды есептеп шығаруды;</w:t>
            </w:r>
            <w:r>
              <w:br/>
            </w:r>
            <w:r>
              <w:rPr>
                <w:rFonts w:ascii="Times New Roman"/>
                <w:b w:val="false"/>
                <w:i w:val="false"/>
                <w:color w:val="000000"/>
                <w:sz w:val="20"/>
              </w:rPr>
              <w:t>
- жылу сыйымдылық мәнін, жылу мөлшерін анықтауды;</w:t>
            </w:r>
            <w:r>
              <w:br/>
            </w:r>
            <w:r>
              <w:rPr>
                <w:rFonts w:ascii="Times New Roman"/>
                <w:b w:val="false"/>
                <w:i w:val="false"/>
                <w:color w:val="000000"/>
                <w:sz w:val="20"/>
              </w:rPr>
              <w:t>
- РV және ТS диаграммаларында су буының процестерін бейнелеуді; будың параметрлерін, жұмысын және жылуын анықтауды;</w:t>
            </w:r>
            <w:r>
              <w:br/>
            </w:r>
            <w:r>
              <w:rPr>
                <w:rFonts w:ascii="Times New Roman"/>
                <w:b w:val="false"/>
                <w:i w:val="false"/>
                <w:color w:val="000000"/>
                <w:sz w:val="20"/>
              </w:rPr>
              <w:t>
- кесте және һS диаграммасы бойынша параметрлерін табуды;</w:t>
            </w:r>
            <w:r>
              <w:br/>
            </w:r>
            <w:r>
              <w:rPr>
                <w:rFonts w:ascii="Times New Roman"/>
                <w:b w:val="false"/>
                <w:i w:val="false"/>
                <w:color w:val="000000"/>
                <w:sz w:val="20"/>
              </w:rPr>
              <w:t xml:space="preserve">
- РV-, ТS-, һS-диаграммаларында будың түзілуін бейнелеуді; </w:t>
            </w:r>
            <w:r>
              <w:br/>
            </w:r>
            <w:r>
              <w:rPr>
                <w:rFonts w:ascii="Times New Roman"/>
                <w:b w:val="false"/>
                <w:i w:val="false"/>
                <w:color w:val="000000"/>
                <w:sz w:val="20"/>
              </w:rPr>
              <w:t>
- РV-, ТS-, һS-диаграммаларында су буынының термодинамикалық процестерін бейнелеуді;</w:t>
            </w:r>
            <w:r>
              <w:br/>
            </w:r>
            <w:r>
              <w:rPr>
                <w:rFonts w:ascii="Times New Roman"/>
                <w:b w:val="false"/>
                <w:i w:val="false"/>
                <w:color w:val="000000"/>
                <w:sz w:val="20"/>
              </w:rPr>
              <w:t xml:space="preserve">
- бу күйінің параметрлерін, жылу мөлшерін, ішкі энергияның өзгеруін, барлық процестердегі жұмысты анықтауды; </w:t>
            </w:r>
            <w:r>
              <w:br/>
            </w:r>
            <w:r>
              <w:rPr>
                <w:rFonts w:ascii="Times New Roman"/>
                <w:b w:val="false"/>
                <w:i w:val="false"/>
                <w:color w:val="000000"/>
                <w:sz w:val="20"/>
              </w:rPr>
              <w:t xml:space="preserve">
- РV-, ТS-, һS-диаграммаларында газдар мен будың ағу және дросселдеу процесін бейнелеуді; </w:t>
            </w:r>
            <w:r>
              <w:br/>
            </w:r>
            <w:r>
              <w:rPr>
                <w:rFonts w:ascii="Times New Roman"/>
                <w:b w:val="false"/>
                <w:i w:val="false"/>
                <w:color w:val="000000"/>
                <w:sz w:val="20"/>
              </w:rPr>
              <w:t>
- РV-, ТS-, һS-диаграммаларында Ренкин циклін бейнелеуді; ПӘК энтальпияға тәуелділігін талдауды;</w:t>
            </w:r>
            <w:r>
              <w:br/>
            </w:r>
            <w:r>
              <w:rPr>
                <w:rFonts w:ascii="Times New Roman"/>
                <w:b w:val="false"/>
                <w:i w:val="false"/>
                <w:color w:val="000000"/>
                <w:sz w:val="20"/>
              </w:rPr>
              <w:t>
- энтальпияны һS су буының кестесі мен диаграммасы бойынша табуды;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СИ жүйелеріне өлшем бірліктерін, ауыстыру;</w:t>
            </w:r>
            <w:r>
              <w:br/>
            </w:r>
            <w:r>
              <w:rPr>
                <w:rFonts w:ascii="Times New Roman"/>
                <w:b w:val="false"/>
                <w:i w:val="false"/>
                <w:color w:val="000000"/>
                <w:sz w:val="20"/>
              </w:rPr>
              <w:t>
- газ тұрақтыларын анықтау;</w:t>
            </w:r>
            <w:r>
              <w:br/>
            </w:r>
            <w:r>
              <w:rPr>
                <w:rFonts w:ascii="Times New Roman"/>
                <w:b w:val="false"/>
                <w:i w:val="false"/>
                <w:color w:val="000000"/>
                <w:sz w:val="20"/>
              </w:rPr>
              <w:t>
- кестемен және анықтама әдебиетпен жұмыс;</w:t>
            </w:r>
            <w:r>
              <w:br/>
            </w:r>
            <w:r>
              <w:rPr>
                <w:rFonts w:ascii="Times New Roman"/>
                <w:b w:val="false"/>
                <w:i w:val="false"/>
                <w:color w:val="000000"/>
                <w:sz w:val="20"/>
              </w:rPr>
              <w:t>
- РV-, ТS- диаграммаларында жұмыс пен жылуды графикалық бейнелеу;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техникасының теориялық негіздері:</w:t>
            </w:r>
            <w:r>
              <w:br/>
            </w:r>
            <w:r>
              <w:rPr>
                <w:rFonts w:ascii="Times New Roman"/>
                <w:b w:val="false"/>
                <w:i w:val="false"/>
                <w:color w:val="000000"/>
                <w:sz w:val="20"/>
              </w:rPr>
              <w:t>
Техникалық термодинамиканың негізгі ережелері. Газ заңдары. Газ қоспалары Жылу сыйымдылық. PY- газдар диаграммасы. Термодинамика заңдары.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алмасу. Жылу беру. Ұқсату және үлгісін келтіру негіздері. Сұйықтықтың еркін қозғалысы, құбырлардың еріксіз және көлбеу ағысы, заттың агрегаттық күйінің өзгеруі кезіндегі жылу беру. Жылу алмастыру аппараттары.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БҚ6</w:t>
            </w:r>
            <w:r>
              <w:br/>
            </w:r>
            <w:r>
              <w:rPr>
                <w:rFonts w:ascii="Times New Roman"/>
                <w:b w:val="false"/>
                <w:i w:val="false"/>
                <w:color w:val="000000"/>
                <w:sz w:val="20"/>
              </w:rPr>
              <w:t>
БҚ7</w:t>
            </w:r>
            <w:r>
              <w:br/>
            </w:r>
            <w:r>
              <w:rPr>
                <w:rFonts w:ascii="Times New Roman"/>
                <w:b w:val="false"/>
                <w:i w:val="false"/>
                <w:color w:val="000000"/>
                <w:sz w:val="20"/>
              </w:rPr>
              <w:t>
КҚ1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материалдардың негізгі сипаттамаларын; кристалл тордың қасиеттерін; кристалл тордың ақаулықтарын;</w:t>
            </w:r>
            <w:r>
              <w:br/>
            </w:r>
            <w:r>
              <w:rPr>
                <w:rFonts w:ascii="Times New Roman"/>
                <w:b w:val="false"/>
                <w:i w:val="false"/>
                <w:color w:val="000000"/>
                <w:sz w:val="20"/>
              </w:rPr>
              <w:t>
- қорытпалардың кристалдану температурасын, кесу ережелерін;</w:t>
            </w:r>
            <w:r>
              <w:br/>
            </w:r>
            <w:r>
              <w:rPr>
                <w:rFonts w:ascii="Times New Roman"/>
                <w:b w:val="false"/>
                <w:i w:val="false"/>
                <w:color w:val="000000"/>
                <w:sz w:val="20"/>
              </w:rPr>
              <w:t>
- салқындау кезінде қорытпалардағы аллотропиялық өзгерістерді;</w:t>
            </w:r>
            <w:r>
              <w:br/>
            </w:r>
            <w:r>
              <w:rPr>
                <w:rFonts w:ascii="Times New Roman"/>
                <w:b w:val="false"/>
                <w:i w:val="false"/>
                <w:color w:val="000000"/>
                <w:sz w:val="20"/>
              </w:rPr>
              <w:t>
- белгіленуі және химиялық құрамы бойынша болат пен шойынның жіктелуін;</w:t>
            </w:r>
            <w:r>
              <w:br/>
            </w:r>
            <w:r>
              <w:rPr>
                <w:rFonts w:ascii="Times New Roman"/>
                <w:b w:val="false"/>
                <w:i w:val="false"/>
                <w:color w:val="000000"/>
                <w:sz w:val="20"/>
              </w:rPr>
              <w:t>
- болат пен шойынның таңбалану қағидасын, қолданылу саласын;</w:t>
            </w:r>
            <w:r>
              <w:br/>
            </w:r>
            <w:r>
              <w:rPr>
                <w:rFonts w:ascii="Times New Roman"/>
                <w:b w:val="false"/>
                <w:i w:val="false"/>
                <w:color w:val="000000"/>
                <w:sz w:val="20"/>
              </w:rPr>
              <w:t>
- термиялық және химия-термиялық өңдеудің белгілері мен мақсатын және ХТО;</w:t>
            </w:r>
            <w:r>
              <w:br/>
            </w:r>
            <w:r>
              <w:rPr>
                <w:rFonts w:ascii="Times New Roman"/>
                <w:b w:val="false"/>
                <w:i w:val="false"/>
                <w:color w:val="000000"/>
                <w:sz w:val="20"/>
              </w:rPr>
              <w:t>
- коррозия зардаптарын, коррозиямен күресу әдістерін;</w:t>
            </w:r>
            <w:r>
              <w:br/>
            </w:r>
            <w:r>
              <w:rPr>
                <w:rFonts w:ascii="Times New Roman"/>
                <w:b w:val="false"/>
                <w:i w:val="false"/>
                <w:color w:val="000000"/>
                <w:sz w:val="20"/>
              </w:rPr>
              <w:t>
- қоспалы болатты белгіленуі, құрамы бойынша жіктелуін;</w:t>
            </w:r>
            <w:r>
              <w:br/>
            </w:r>
            <w:r>
              <w:rPr>
                <w:rFonts w:ascii="Times New Roman"/>
                <w:b w:val="false"/>
                <w:i w:val="false"/>
                <w:color w:val="000000"/>
                <w:sz w:val="20"/>
              </w:rPr>
              <w:t>
- түсті метелдердың таңюалану қағидасын, түсті металл қорытпаларының қолданылу саласын;</w:t>
            </w:r>
            <w:r>
              <w:br/>
            </w:r>
            <w:r>
              <w:rPr>
                <w:rFonts w:ascii="Times New Roman"/>
                <w:b w:val="false"/>
                <w:i w:val="false"/>
                <w:color w:val="000000"/>
                <w:sz w:val="20"/>
              </w:rPr>
              <w:t>
- қысыммен өңдеу түрлері туралы: басу, құю; қысыммен өңдеуге арналған жабдық түрлерін; добалату бұйымдарының түржиыны туралы;</w:t>
            </w:r>
            <w:r>
              <w:br/>
            </w:r>
            <w:r>
              <w:rPr>
                <w:rFonts w:ascii="Times New Roman"/>
                <w:b w:val="false"/>
                <w:i w:val="false"/>
                <w:color w:val="000000"/>
                <w:sz w:val="20"/>
              </w:rPr>
              <w:t>
- қысыммен өңдеудің әрбір түрінің ерекшеліктерін, артықшылықтары мен кемшіліктерін;</w:t>
            </w:r>
            <w:r>
              <w:br/>
            </w:r>
            <w:r>
              <w:rPr>
                <w:rFonts w:ascii="Times New Roman"/>
                <w:b w:val="false"/>
                <w:i w:val="false"/>
                <w:color w:val="000000"/>
                <w:sz w:val="20"/>
              </w:rPr>
              <w:t>
- дәнекерлеу технологиясын, дәнекерлеудің халық шаруашылығында қолданылуын;</w:t>
            </w:r>
            <w:r>
              <w:br/>
            </w:r>
            <w:r>
              <w:rPr>
                <w:rFonts w:ascii="Times New Roman"/>
                <w:b w:val="false"/>
                <w:i w:val="false"/>
                <w:color w:val="000000"/>
                <w:sz w:val="20"/>
              </w:rPr>
              <w:t>
- стандарттаудың негізгі мақсаттары мен міндеттерін;</w:t>
            </w:r>
            <w:r>
              <w:br/>
            </w:r>
            <w:r>
              <w:rPr>
                <w:rFonts w:ascii="Times New Roman"/>
                <w:b w:val="false"/>
                <w:i w:val="false"/>
                <w:color w:val="000000"/>
                <w:sz w:val="20"/>
              </w:rPr>
              <w:t>
- қолайсыз факторлардың материалдың қызмет көрсету мерзіміне әсер етуі туралы;</w:t>
            </w:r>
            <w:r>
              <w:br/>
            </w:r>
            <w:r>
              <w:rPr>
                <w:rFonts w:ascii="Times New Roman"/>
                <w:b w:val="false"/>
                <w:i w:val="false"/>
                <w:color w:val="000000"/>
                <w:sz w:val="20"/>
              </w:rPr>
              <w:t>
- жылжымалық; релаксация; радиация; радиациялық беріктіктің табиғаты мен сатысы туралы;</w:t>
            </w:r>
            <w:r>
              <w:br/>
            </w:r>
            <w:r>
              <w:rPr>
                <w:rFonts w:ascii="Times New Roman"/>
                <w:b w:val="false"/>
                <w:i w:val="false"/>
                <w:color w:val="000000"/>
                <w:sz w:val="20"/>
              </w:rPr>
              <w:t>
- бу құбырында қолданылатын материалдарға қойылатын талаптарды;</w:t>
            </w:r>
            <w:r>
              <w:br/>
            </w:r>
            <w:r>
              <w:rPr>
                <w:rFonts w:ascii="Times New Roman"/>
                <w:b w:val="false"/>
                <w:i w:val="false"/>
                <w:color w:val="000000"/>
                <w:sz w:val="20"/>
              </w:rPr>
              <w:t>
- бу турбиналарының, құбырлардың материалдарына қойылатын талаптарды және жұмыс шарттарын;</w:t>
            </w:r>
            <w:r>
              <w:br/>
            </w:r>
            <w:r>
              <w:rPr>
                <w:rFonts w:ascii="Times New Roman"/>
                <w:b w:val="false"/>
                <w:i w:val="false"/>
                <w:color w:val="000000"/>
                <w:sz w:val="20"/>
              </w:rPr>
              <w:t>
- әртүрлі құрылымды болаттардың, түсті металдардың, биметалдардың сипаттамаларын;</w:t>
            </w:r>
            <w:r>
              <w:br/>
            </w:r>
            <w:r>
              <w:rPr>
                <w:rFonts w:ascii="Times New Roman"/>
                <w:b w:val="false"/>
                <w:i w:val="false"/>
                <w:color w:val="000000"/>
                <w:sz w:val="20"/>
              </w:rPr>
              <w:t>
- дәнекерлеу кезіндегі қауіпсіздік техника ережелерін;</w:t>
            </w:r>
            <w:r>
              <w:br/>
            </w:r>
            <w:r>
              <w:rPr>
                <w:rFonts w:ascii="Times New Roman"/>
                <w:b w:val="false"/>
                <w:i w:val="false"/>
                <w:color w:val="000000"/>
                <w:sz w:val="20"/>
              </w:rPr>
              <w:t>
- дәнекерлеу аппаратына талаптарды;</w:t>
            </w:r>
            <w:r>
              <w:br/>
            </w:r>
            <w:r>
              <w:rPr>
                <w:rFonts w:ascii="Times New Roman"/>
                <w:b w:val="false"/>
                <w:i w:val="false"/>
                <w:color w:val="000000"/>
                <w:sz w:val="20"/>
              </w:rPr>
              <w:t>
- электрмен пісірудің артықшылықтарын;</w:t>
            </w:r>
            <w:r>
              <w:br/>
            </w:r>
            <w:r>
              <w:rPr>
                <w:rFonts w:ascii="Times New Roman"/>
                <w:b w:val="false"/>
                <w:i w:val="false"/>
                <w:color w:val="000000"/>
                <w:sz w:val="20"/>
              </w:rPr>
              <w:t>
- флюстың белгіленуі мен құрамын;</w:t>
            </w:r>
            <w:r>
              <w:br/>
            </w:r>
            <w:r>
              <w:rPr>
                <w:rFonts w:ascii="Times New Roman"/>
                <w:b w:val="false"/>
                <w:i w:val="false"/>
                <w:color w:val="000000"/>
                <w:sz w:val="20"/>
              </w:rPr>
              <w:t>
- сығылған газ балондарының құрылымын; газ дәнекерінің қолданылу саласын;</w:t>
            </w:r>
            <w:r>
              <w:br/>
            </w:r>
            <w:r>
              <w:rPr>
                <w:rFonts w:ascii="Times New Roman"/>
                <w:b w:val="false"/>
                <w:i w:val="false"/>
                <w:color w:val="000000"/>
                <w:sz w:val="20"/>
              </w:rPr>
              <w:t>
- оттегі кескішінің құрылғысын; оттегі кескішінің ауыстырмалы және стационарлық машиналарының жұмыс қағидасын;</w:t>
            </w:r>
            <w:r>
              <w:br/>
            </w:r>
            <w:r>
              <w:rPr>
                <w:rFonts w:ascii="Times New Roman"/>
                <w:b w:val="false"/>
                <w:i w:val="false"/>
                <w:color w:val="000000"/>
                <w:sz w:val="20"/>
              </w:rPr>
              <w:t>
- жылу энергетикалық жабдықты монтаждау және жөндеу кезіндегі дәнекерлеу жұмысының ерекшелігін;</w:t>
            </w:r>
            <w:r>
              <w:br/>
            </w:r>
            <w:r>
              <w:rPr>
                <w:rFonts w:ascii="Times New Roman"/>
                <w:b w:val="false"/>
                <w:i w:val="false"/>
                <w:color w:val="000000"/>
                <w:sz w:val="20"/>
              </w:rPr>
              <w:t>
- дәнекерленген жалғанымдардың сапасына талаптарды;</w:t>
            </w:r>
            <w:r>
              <w:br/>
            </w:r>
            <w:r>
              <w:rPr>
                <w:rFonts w:ascii="Times New Roman"/>
                <w:b w:val="false"/>
                <w:i w:val="false"/>
                <w:color w:val="000000"/>
                <w:sz w:val="20"/>
              </w:rPr>
              <w:t>
- әртекті болатты дәнекерлеу технологиясын;</w:t>
            </w:r>
            <w:r>
              <w:br/>
            </w:r>
            <w:r>
              <w:rPr>
                <w:rFonts w:ascii="Times New Roman"/>
                <w:b w:val="false"/>
                <w:i w:val="false"/>
                <w:color w:val="000000"/>
                <w:sz w:val="20"/>
              </w:rPr>
              <w:t>
- ЖЭС және АЭС дәнекерлеу</w:t>
            </w:r>
            <w:r>
              <w:br/>
            </w:r>
            <w:r>
              <w:rPr>
                <w:rFonts w:ascii="Times New Roman"/>
                <w:b w:val="false"/>
                <w:i w:val="false"/>
                <w:color w:val="000000"/>
                <w:sz w:val="20"/>
              </w:rPr>
              <w:t>
жұмыстарына жіберілетін дәнекерлеушілерге талаптарды;</w:t>
            </w:r>
            <w:r>
              <w:br/>
            </w:r>
            <w:r>
              <w:rPr>
                <w:rFonts w:ascii="Times New Roman"/>
                <w:b w:val="false"/>
                <w:i w:val="false"/>
                <w:color w:val="000000"/>
                <w:sz w:val="20"/>
              </w:rPr>
              <w:t>
- дәнекерлеу жұмыстарын жасау кезінде қауіпсіздік техникасы ережелерін;</w:t>
            </w:r>
            <w:r>
              <w:br/>
            </w:r>
            <w:r>
              <w:rPr>
                <w:rFonts w:ascii="Times New Roman"/>
                <w:b w:val="false"/>
                <w:i w:val="false"/>
                <w:color w:val="000000"/>
                <w:sz w:val="20"/>
              </w:rPr>
              <w:t>
- құбыр дәнекерлеу автоматтарының жұмыс қағидасын, техникалық сипаттамаларын және қолданылу саласын;</w:t>
            </w:r>
            <w:r>
              <w:br/>
            </w:r>
            <w:r>
              <w:rPr>
                <w:rFonts w:ascii="Times New Roman"/>
                <w:b w:val="false"/>
                <w:i w:val="false"/>
                <w:color w:val="000000"/>
                <w:sz w:val="20"/>
              </w:rPr>
              <w:t>
- автоматтық және жартылай автоматтық дәнекерлеу кезіндегі қауіпсіздік техникасы ережелерін;</w:t>
            </w:r>
            <w:r>
              <w:br/>
            </w:r>
            <w:r>
              <w:rPr>
                <w:rFonts w:ascii="Times New Roman"/>
                <w:b w:val="false"/>
                <w:i w:val="false"/>
                <w:color w:val="000000"/>
                <w:sz w:val="20"/>
              </w:rPr>
              <w:t>
орындай алуы тиіс:</w:t>
            </w:r>
            <w:r>
              <w:br/>
            </w:r>
            <w:r>
              <w:rPr>
                <w:rFonts w:ascii="Times New Roman"/>
                <w:b w:val="false"/>
                <w:i w:val="false"/>
                <w:color w:val="000000"/>
                <w:sz w:val="20"/>
              </w:rPr>
              <w:t>
- материалдарды белгіленуі мен қасиеттері бойынша жіктеуді;</w:t>
            </w:r>
            <w:r>
              <w:br/>
            </w:r>
            <w:r>
              <w:rPr>
                <w:rFonts w:ascii="Times New Roman"/>
                <w:b w:val="false"/>
                <w:i w:val="false"/>
                <w:color w:val="000000"/>
                <w:sz w:val="20"/>
              </w:rPr>
              <w:t>
- қорытпа күйінің диаграммасымен жұмыс істеуді, қорытпа құрылымын, критикалық нүктелерді анықтауды;</w:t>
            </w:r>
            <w:r>
              <w:br/>
            </w:r>
            <w:r>
              <w:rPr>
                <w:rFonts w:ascii="Times New Roman"/>
                <w:b w:val="false"/>
                <w:i w:val="false"/>
                <w:color w:val="000000"/>
                <w:sz w:val="20"/>
              </w:rPr>
              <w:t>
- берілген қорытпа үшін ТО, ХТО түрін таңдауды;</w:t>
            </w:r>
            <w:r>
              <w:br/>
            </w:r>
            <w:r>
              <w:rPr>
                <w:rFonts w:ascii="Times New Roman"/>
                <w:b w:val="false"/>
                <w:i w:val="false"/>
                <w:color w:val="000000"/>
                <w:sz w:val="20"/>
              </w:rPr>
              <w:t>
- коррозия түрлерін анықтауды;</w:t>
            </w:r>
            <w:r>
              <w:br/>
            </w:r>
            <w:r>
              <w:rPr>
                <w:rFonts w:ascii="Times New Roman"/>
                <w:b w:val="false"/>
                <w:i w:val="false"/>
                <w:color w:val="000000"/>
                <w:sz w:val="20"/>
              </w:rPr>
              <w:t>
- болат таңбалары мен оның қорытпаларын ашып оқуды;</w:t>
            </w:r>
            <w:r>
              <w:br/>
            </w:r>
            <w:r>
              <w:rPr>
                <w:rFonts w:ascii="Times New Roman"/>
                <w:b w:val="false"/>
                <w:i w:val="false"/>
                <w:color w:val="000000"/>
                <w:sz w:val="20"/>
              </w:rPr>
              <w:t>
- белгіленуі бойынша материалды таңдау;</w:t>
            </w:r>
            <w:r>
              <w:br/>
            </w:r>
            <w:r>
              <w:rPr>
                <w:rFonts w:ascii="Times New Roman"/>
                <w:b w:val="false"/>
                <w:i w:val="false"/>
                <w:color w:val="000000"/>
                <w:sz w:val="20"/>
              </w:rPr>
              <w:t>
- өлшеу аспаптарымен және құралдарымен жұмыс істеу;</w:t>
            </w:r>
            <w:r>
              <w:br/>
            </w:r>
            <w:r>
              <w:rPr>
                <w:rFonts w:ascii="Times New Roman"/>
                <w:b w:val="false"/>
                <w:i w:val="false"/>
                <w:color w:val="000000"/>
                <w:sz w:val="20"/>
              </w:rPr>
              <w:t>
- өлшеудің мемлекеттік жүйесін пайдалануды;</w:t>
            </w:r>
            <w:r>
              <w:br/>
            </w:r>
            <w:r>
              <w:rPr>
                <w:rFonts w:ascii="Times New Roman"/>
                <w:b w:val="false"/>
                <w:i w:val="false"/>
                <w:color w:val="000000"/>
                <w:sz w:val="20"/>
              </w:rPr>
              <w:t>
- әртүрлі жұмыс режимдерінде жылу техникалық жабдықтың түйіндері мен тетіктерінің деформацияға ұшырау мүмкіндіктерін анықтауды;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- 3 типті қорытпа күйінің диаграммасымен жұмыс, критикалық нүктелерді анықтау;</w:t>
            </w:r>
            <w:r>
              <w:br/>
            </w:r>
            <w:r>
              <w:rPr>
                <w:rFonts w:ascii="Times New Roman"/>
                <w:b w:val="false"/>
                <w:i w:val="false"/>
                <w:color w:val="000000"/>
                <w:sz w:val="20"/>
              </w:rPr>
              <w:t>
- қорытпа құрылымын анықтау;</w:t>
            </w:r>
            <w:r>
              <w:br/>
            </w:r>
            <w:r>
              <w:rPr>
                <w:rFonts w:ascii="Times New Roman"/>
                <w:b w:val="false"/>
                <w:i w:val="false"/>
                <w:color w:val="000000"/>
                <w:sz w:val="20"/>
              </w:rPr>
              <w:t>
- дәнекерлеуішпен жұмыс;</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энергетикасындағы құралымдық материалдар:</w:t>
            </w:r>
            <w:r>
              <w:br/>
            </w:r>
            <w:r>
              <w:rPr>
                <w:rFonts w:ascii="Times New Roman"/>
                <w:b w:val="false"/>
                <w:i w:val="false"/>
                <w:color w:val="000000"/>
                <w:sz w:val="20"/>
              </w:rPr>
              <w:t>
Металдардың құрылымы, қасиеттері және сынау тәсілдері. Темірдің көміртекті қоспалары. Көміртекті болаттар мен шойындар. Болаттарды термиялық және химия-термиялық өңдеу негіздері. Қоспалы болат пен қорытпалар. Түсті металдар қорытпасы. Металл емес құралымдық материалдар. Металдар мен қорытпаларды өңдеудің негізгі тәсілдері. Рұқсат беру, орнату және техникалық өлшемдер. Металдарды өңдеудегі стандарттау және метрология. Жылу энергетикалық қондырғылардың құралымдық материалдарының жұмыс шарттары. Электр доғалық дәнекерлеу. Газбен дәнекерлеу. Термиялық кесу. Электр станцияларының жылу энергетикалық жабдығы мен құбырларын монтаждап, жөндеу кезіндегі дәнекерлеу жұмыстары. Негізгі жылу энергетикалық жабдықты бақылау көлемі, түрлері, мерзімдері. Ақауын табу әдістері мен құралдары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КҚ1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сұйықтың негізгі физикалық қасиеттерін және олардың температура мен қысымға тәуелділігін;</w:t>
            </w:r>
            <w:r>
              <w:br/>
            </w:r>
            <w:r>
              <w:rPr>
                <w:rFonts w:ascii="Times New Roman"/>
                <w:b w:val="false"/>
                <w:i w:val="false"/>
                <w:color w:val="000000"/>
                <w:sz w:val="20"/>
              </w:rPr>
              <w:t>
- гидростатиканың негізгі теңдеуін, үздіксіздік теңдеуін және Бернулли теңдеуін;</w:t>
            </w:r>
            <w:r>
              <w:br/>
            </w:r>
            <w:r>
              <w:rPr>
                <w:rFonts w:ascii="Times New Roman"/>
                <w:b w:val="false"/>
                <w:i w:val="false"/>
                <w:color w:val="000000"/>
                <w:sz w:val="20"/>
              </w:rPr>
              <w:t>
- сұйықтық қозғалысының екі режимін; гидравликалық кедергілердің жіктелуін; сұйықтың қозғалысы кезінде бойымен ағын шығын анықтауды;</w:t>
            </w:r>
            <w:r>
              <w:br/>
            </w:r>
            <w:r>
              <w:rPr>
                <w:rFonts w:ascii="Times New Roman"/>
                <w:b w:val="false"/>
                <w:i w:val="false"/>
                <w:color w:val="000000"/>
                <w:sz w:val="20"/>
              </w:rPr>
              <w:t xml:space="preserve">
- сығылу, жылдамдық және шығын коэффициентін анықтау, әртүрлі насадкалардың сапалық сипаттамасы мен олардың қолданылу саласын; </w:t>
            </w:r>
            <w:r>
              <w:br/>
            </w:r>
            <w:r>
              <w:rPr>
                <w:rFonts w:ascii="Times New Roman"/>
                <w:b w:val="false"/>
                <w:i w:val="false"/>
                <w:color w:val="000000"/>
                <w:sz w:val="20"/>
              </w:rPr>
              <w:t>
- қарапайым құбырды есептеу кезіндегі негізгі міндеттерді;</w:t>
            </w:r>
            <w:r>
              <w:br/>
            </w:r>
            <w:r>
              <w:rPr>
                <w:rFonts w:ascii="Times New Roman"/>
                <w:b w:val="false"/>
                <w:i w:val="false"/>
                <w:color w:val="000000"/>
                <w:sz w:val="20"/>
              </w:rPr>
              <w:t>
- сорғылардың белгіленуін; олардың негізгі параметрлерін;</w:t>
            </w:r>
            <w:r>
              <w:br/>
            </w:r>
            <w:r>
              <w:rPr>
                <w:rFonts w:ascii="Times New Roman"/>
                <w:b w:val="false"/>
                <w:i w:val="false"/>
                <w:color w:val="000000"/>
                <w:sz w:val="20"/>
              </w:rPr>
              <w:t>
- орталықтан тебетін сорғының негізгі теңдеуін, сорғының теориялық және ақиқат арынын анықтау;</w:t>
            </w:r>
            <w:r>
              <w:br/>
            </w:r>
            <w:r>
              <w:rPr>
                <w:rFonts w:ascii="Times New Roman"/>
                <w:b w:val="false"/>
                <w:i w:val="false"/>
                <w:color w:val="000000"/>
                <w:sz w:val="20"/>
              </w:rPr>
              <w:t>
- сорғылық жабдыққа қойылатын талаптарды;</w:t>
            </w:r>
            <w:r>
              <w:br/>
            </w:r>
            <w:r>
              <w:rPr>
                <w:rFonts w:ascii="Times New Roman"/>
                <w:b w:val="false"/>
                <w:i w:val="false"/>
                <w:color w:val="000000"/>
                <w:sz w:val="20"/>
              </w:rPr>
              <w:t>
- қоректік, конденсаттық, тораптық, циркуляциялық және майлы сорғылардың типтері мен параметрлерін;</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сұйықтың физикалық қасиеттерін анықтау үшін кестелермен және формулалармен жұмыс істеу; </w:t>
            </w:r>
            <w:r>
              <w:br/>
            </w:r>
            <w:r>
              <w:rPr>
                <w:rFonts w:ascii="Times New Roman"/>
                <w:b w:val="false"/>
                <w:i w:val="false"/>
                <w:color w:val="000000"/>
                <w:sz w:val="20"/>
              </w:rPr>
              <w:t>
- ыдыстың түбі мен қабырғасына қысым күшін есептеуді;</w:t>
            </w:r>
            <w:r>
              <w:br/>
            </w:r>
            <w:r>
              <w:rPr>
                <w:rFonts w:ascii="Times New Roman"/>
                <w:b w:val="false"/>
                <w:i w:val="false"/>
                <w:color w:val="000000"/>
                <w:sz w:val="20"/>
              </w:rPr>
              <w:t>
- гидравликалық үйкеліс коэффициентін және жергілікті кедергілер коэффициентін анықтауды;</w:t>
            </w:r>
            <w:r>
              <w:br/>
            </w:r>
            <w:r>
              <w:rPr>
                <w:rFonts w:ascii="Times New Roman"/>
                <w:b w:val="false"/>
                <w:i w:val="false"/>
                <w:color w:val="000000"/>
                <w:sz w:val="20"/>
              </w:rPr>
              <w:t>
- аспаптың көрсеткіштері бойынша сорғының арынын анықтауды;</w:t>
            </w:r>
            <w:r>
              <w:br/>
            </w:r>
            <w:r>
              <w:rPr>
                <w:rFonts w:ascii="Times New Roman"/>
                <w:b w:val="false"/>
                <w:i w:val="false"/>
                <w:color w:val="000000"/>
                <w:sz w:val="20"/>
              </w:rPr>
              <w:t>
- қалақшаның шығатын және енетін жерінде сұйықтық жылдамдығының үшбұрышын құруды;</w:t>
            </w:r>
            <w:r>
              <w:br/>
            </w:r>
            <w:r>
              <w:rPr>
                <w:rFonts w:ascii="Times New Roman"/>
                <w:b w:val="false"/>
                <w:i w:val="false"/>
                <w:color w:val="000000"/>
                <w:sz w:val="20"/>
              </w:rPr>
              <w:t>
- каталогтармен және техникалық құжаттармен жұмыс істеуді.</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тұтқырлық өлшеуіштің көмегімен сұйықтық тұтқырлығын анықтау бойынша;</w:t>
            </w:r>
            <w:r>
              <w:br/>
            </w:r>
            <w:r>
              <w:rPr>
                <w:rFonts w:ascii="Times New Roman"/>
                <w:b w:val="false"/>
                <w:i w:val="false"/>
                <w:color w:val="000000"/>
                <w:sz w:val="20"/>
              </w:rPr>
              <w:t>
- Бернулли теңдеуін қолданып есептер шығару;</w:t>
            </w:r>
            <w:r>
              <w:br/>
            </w:r>
            <w:r>
              <w:rPr>
                <w:rFonts w:ascii="Times New Roman"/>
                <w:b w:val="false"/>
                <w:i w:val="false"/>
                <w:color w:val="000000"/>
                <w:sz w:val="20"/>
              </w:rPr>
              <w:t>
- сұйықтың қозғалысы режимін анықтау және арын шығынын анықтауға есептер шығару;</w:t>
            </w:r>
            <w:r>
              <w:br/>
            </w:r>
            <w:r>
              <w:rPr>
                <w:rFonts w:ascii="Times New Roman"/>
                <w:b w:val="false"/>
                <w:i w:val="false"/>
                <w:color w:val="000000"/>
                <w:sz w:val="20"/>
              </w:rPr>
              <w:t>
- әртүрлі типті насадкалардың шығын коэффициентін анықтау;</w:t>
            </w:r>
            <w:r>
              <w:br/>
            </w:r>
            <w:r>
              <w:rPr>
                <w:rFonts w:ascii="Times New Roman"/>
                <w:b w:val="false"/>
                <w:i w:val="false"/>
                <w:color w:val="000000"/>
                <w:sz w:val="20"/>
              </w:rPr>
              <w:t>
- қарапайым құбырды есептеу бойынша есептер шығару;</w:t>
            </w:r>
            <w:r>
              <w:br/>
            </w:r>
            <w:r>
              <w:rPr>
                <w:rFonts w:ascii="Times New Roman"/>
                <w:b w:val="false"/>
                <w:i w:val="false"/>
                <w:color w:val="000000"/>
                <w:sz w:val="20"/>
              </w:rPr>
              <w:t xml:space="preserve">
- сорғының қуатын анықтау; </w:t>
            </w:r>
            <w:r>
              <w:br/>
            </w:r>
            <w:r>
              <w:rPr>
                <w:rFonts w:ascii="Times New Roman"/>
                <w:b w:val="false"/>
                <w:i w:val="false"/>
                <w:color w:val="000000"/>
                <w:sz w:val="20"/>
              </w:rPr>
              <w:t>
- сорғы арынын анықтау және сипаттамаларын құру;</w:t>
            </w:r>
            <w:r>
              <w:br/>
            </w:r>
            <w:r>
              <w:rPr>
                <w:rFonts w:ascii="Times New Roman"/>
                <w:b w:val="false"/>
                <w:i w:val="false"/>
                <w:color w:val="000000"/>
                <w:sz w:val="20"/>
              </w:rPr>
              <w:t>
- сорғыны таңдау.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сорғылар:</w:t>
            </w:r>
            <w:r>
              <w:br/>
            </w:r>
            <w:r>
              <w:rPr>
                <w:rFonts w:ascii="Times New Roman"/>
                <w:b w:val="false"/>
                <w:i w:val="false"/>
                <w:color w:val="000000"/>
                <w:sz w:val="20"/>
              </w:rPr>
              <w:t>
Сұйықтықтың физикалық қасиеттері. Гидростатика және гидродинамика негіздері. Сұйықтықтың ағуы және құбыр бойымен қозғалуы. Гидравликалық кедергілер. Сорғылар туралы жалпы мәліметтер. Электр станцияларының сорғылық жабдығы. Сорғылар.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БҚ4</w:t>
            </w:r>
            <w:r>
              <w:br/>
            </w:r>
            <w:r>
              <w:rPr>
                <w:rFonts w:ascii="Times New Roman"/>
                <w:b w:val="false"/>
                <w:i w:val="false"/>
                <w:color w:val="000000"/>
                <w:sz w:val="20"/>
              </w:rPr>
              <w:t>
КҚ1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электрлік сұйықтықты есептеу әдістерін; электр шамаларының өлшем бірліктерін;</w:t>
            </w:r>
            <w:r>
              <w:br/>
            </w:r>
            <w:r>
              <w:rPr>
                <w:rFonts w:ascii="Times New Roman"/>
                <w:b w:val="false"/>
                <w:i w:val="false"/>
                <w:color w:val="000000"/>
                <w:sz w:val="20"/>
              </w:rPr>
              <w:t>
- Ом және Кирхгоф заңын;</w:t>
            </w:r>
            <w:r>
              <w:br/>
            </w:r>
            <w:r>
              <w:rPr>
                <w:rFonts w:ascii="Times New Roman"/>
                <w:b w:val="false"/>
                <w:i w:val="false"/>
                <w:color w:val="000000"/>
                <w:sz w:val="20"/>
              </w:rPr>
              <w:t>
- магниттік өрістің сипаттамаларын;</w:t>
            </w:r>
            <w:r>
              <w:br/>
            </w:r>
            <w:r>
              <w:rPr>
                <w:rFonts w:ascii="Times New Roman"/>
                <w:b w:val="false"/>
                <w:i w:val="false"/>
                <w:color w:val="000000"/>
                <w:sz w:val="20"/>
              </w:rPr>
              <w:t>
электр өлшеу аспаптарының құрылғысын;</w:t>
            </w:r>
            <w:r>
              <w:br/>
            </w:r>
            <w:r>
              <w:rPr>
                <w:rFonts w:ascii="Times New Roman"/>
                <w:b w:val="false"/>
                <w:i w:val="false"/>
                <w:color w:val="000000"/>
                <w:sz w:val="20"/>
              </w:rPr>
              <w:t>
- айнымалы токтың бір фазалы электр тізбектерін есептеу әдістерін;</w:t>
            </w:r>
            <w:r>
              <w:br/>
            </w:r>
            <w:r>
              <w:rPr>
                <w:rFonts w:ascii="Times New Roman"/>
                <w:b w:val="false"/>
                <w:i w:val="false"/>
                <w:color w:val="000000"/>
                <w:sz w:val="20"/>
              </w:rPr>
              <w:t>
- айнымалы токтың үш фазалы электр тізбектерін есептеу әдістерін;</w:t>
            </w:r>
            <w:r>
              <w:br/>
            </w:r>
            <w:r>
              <w:rPr>
                <w:rFonts w:ascii="Times New Roman"/>
                <w:b w:val="false"/>
                <w:i w:val="false"/>
                <w:color w:val="000000"/>
                <w:sz w:val="20"/>
              </w:rPr>
              <w:t>
- трансформаторлардың белгіленуін, құрылғысын, жұмыс режимін;</w:t>
            </w:r>
            <w:r>
              <w:br/>
            </w:r>
            <w:r>
              <w:rPr>
                <w:rFonts w:ascii="Times New Roman"/>
                <w:b w:val="false"/>
                <w:i w:val="false"/>
                <w:color w:val="000000"/>
                <w:sz w:val="20"/>
              </w:rPr>
              <w:t>
- үш фазалы асинхронды қозғалтқыштардың құрылғысын, негізгі сипаттамаларын;</w:t>
            </w:r>
            <w:r>
              <w:br/>
            </w:r>
            <w:r>
              <w:rPr>
                <w:rFonts w:ascii="Times New Roman"/>
                <w:b w:val="false"/>
                <w:i w:val="false"/>
                <w:color w:val="000000"/>
                <w:sz w:val="20"/>
              </w:rPr>
              <w:t>
- тұрақты ток машиналарының құрылғысын;</w:t>
            </w:r>
            <w:r>
              <w:br/>
            </w:r>
            <w:r>
              <w:rPr>
                <w:rFonts w:ascii="Times New Roman"/>
                <w:b w:val="false"/>
                <w:i w:val="false"/>
                <w:color w:val="000000"/>
                <w:sz w:val="20"/>
              </w:rPr>
              <w:t>
орындай алуы тиіс:</w:t>
            </w:r>
            <w:r>
              <w:br/>
            </w:r>
            <w:r>
              <w:rPr>
                <w:rFonts w:ascii="Times New Roman"/>
                <w:b w:val="false"/>
                <w:i w:val="false"/>
                <w:color w:val="000000"/>
                <w:sz w:val="20"/>
              </w:rPr>
              <w:t>
- өлшеу аспаптарын пайдалануды, электр тізбектерін есептеуді;</w:t>
            </w:r>
            <w:r>
              <w:br/>
            </w:r>
            <w:r>
              <w:rPr>
                <w:rFonts w:ascii="Times New Roman"/>
                <w:b w:val="false"/>
                <w:i w:val="false"/>
                <w:color w:val="000000"/>
                <w:sz w:val="20"/>
              </w:rPr>
              <w:t>
- электр және магниттік тізбектердің тогын, кернеуін, қуатын, кедергісін өлшеуді;</w:t>
            </w:r>
            <w:r>
              <w:br/>
            </w:r>
            <w:r>
              <w:rPr>
                <w:rFonts w:ascii="Times New Roman"/>
                <w:b w:val="false"/>
                <w:i w:val="false"/>
                <w:color w:val="000000"/>
                <w:sz w:val="20"/>
              </w:rPr>
              <w:t>
- айнымалы ток электр тізбектерінің әртүрлі элементтерімен сұлбаларды құруды; аспаптардың көрсеткіштерін алуды;</w:t>
            </w:r>
            <w:r>
              <w:br/>
            </w:r>
            <w:r>
              <w:rPr>
                <w:rFonts w:ascii="Times New Roman"/>
                <w:b w:val="false"/>
                <w:i w:val="false"/>
                <w:color w:val="000000"/>
                <w:sz w:val="20"/>
              </w:rPr>
              <w:t>
- векторлық диаграммаларды құруды;</w:t>
            </w:r>
            <w:r>
              <w:br/>
            </w:r>
            <w:r>
              <w:rPr>
                <w:rFonts w:ascii="Times New Roman"/>
                <w:b w:val="false"/>
                <w:i w:val="false"/>
                <w:color w:val="000000"/>
                <w:sz w:val="20"/>
              </w:rPr>
              <w:t>
- үш фазалы асинхронды қозғалтқышты іске қосуды;</w:t>
            </w:r>
            <w:r>
              <w:br/>
            </w:r>
            <w:r>
              <w:rPr>
                <w:rFonts w:ascii="Times New Roman"/>
                <w:b w:val="false"/>
                <w:i w:val="false"/>
                <w:color w:val="000000"/>
                <w:sz w:val="20"/>
              </w:rPr>
              <w:t>
- тұрақты ток машиналарын іске қосуды.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электр сыйымдылығын есептеу;</w:t>
            </w:r>
            <w:r>
              <w:br/>
            </w:r>
            <w:r>
              <w:rPr>
                <w:rFonts w:ascii="Times New Roman"/>
                <w:b w:val="false"/>
                <w:i w:val="false"/>
                <w:color w:val="000000"/>
                <w:sz w:val="20"/>
              </w:rPr>
              <w:t>
- электр және магниттік өріс шамаларын өлшем бірліктерін СИ жүйесіне ауыстыру;</w:t>
            </w:r>
            <w:r>
              <w:br/>
            </w:r>
            <w:r>
              <w:rPr>
                <w:rFonts w:ascii="Times New Roman"/>
                <w:b w:val="false"/>
                <w:i w:val="false"/>
                <w:color w:val="000000"/>
                <w:sz w:val="20"/>
              </w:rPr>
              <w:t>
- электр өлшеу аспаптарын бөлу құнын анықтау;</w:t>
            </w:r>
            <w:r>
              <w:br/>
            </w:r>
            <w:r>
              <w:rPr>
                <w:rFonts w:ascii="Times New Roman"/>
                <w:b w:val="false"/>
                <w:i w:val="false"/>
                <w:color w:val="000000"/>
                <w:sz w:val="20"/>
              </w:rPr>
              <w:t>
- айнымалы токтың бір фазалы және үш фазалы электр тізбектерін оқу;</w:t>
            </w:r>
            <w:r>
              <w:br/>
            </w:r>
            <w:r>
              <w:rPr>
                <w:rFonts w:ascii="Times New Roman"/>
                <w:b w:val="false"/>
                <w:i w:val="false"/>
                <w:color w:val="000000"/>
                <w:sz w:val="20"/>
              </w:rPr>
              <w:t>
- трансформаторлардың техникалық құжаттарымен жұмыс істеу.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электротехника электроника негіздерімен</w:t>
            </w:r>
            <w:r>
              <w:br/>
            </w:r>
            <w:r>
              <w:rPr>
                <w:rFonts w:ascii="Times New Roman"/>
                <w:b w:val="false"/>
                <w:i w:val="false"/>
                <w:color w:val="000000"/>
                <w:sz w:val="20"/>
              </w:rPr>
              <w:t>
Электр өрісі. Тұрақты ток электр тізбектері. Электрлік магнетизм. Электрлік өлшемдер. Бір фазалы айнымалы электр тізбектері. Үш фазалы электр тізбектері. Трансформаторлар. Айнымалы және тұрақты ток электр машиналары. Электр энергиясының берілуі, таралуы. Электронды жартылай өткізгіш аппаратура.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КҚ1</w:t>
            </w:r>
            <w:r>
              <w:br/>
            </w:r>
            <w:r>
              <w:rPr>
                <w:rFonts w:ascii="Times New Roman"/>
                <w:b w:val="false"/>
                <w:i w:val="false"/>
                <w:color w:val="000000"/>
                <w:sz w:val="20"/>
              </w:rPr>
              <w:t>
АҚ7</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орындай алуы тиіс:</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компьютерде жұмыс істеу.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БҚ7</w:t>
            </w:r>
            <w:r>
              <w:br/>
            </w:r>
            <w:r>
              <w:rPr>
                <w:rFonts w:ascii="Times New Roman"/>
                <w:b w:val="false"/>
                <w:i w:val="false"/>
                <w:color w:val="000000"/>
                <w:sz w:val="20"/>
              </w:rPr>
              <w:t>
КҚ7</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технологиялық сұлбасында бу қазанының рөлін, қазандық қондырғының сұлбасын, оның элементтерінің белгіленуін, қазандардың таңбалануы мен параметрлерін, негізгі терминдері мен анықтамаларын;</w:t>
            </w:r>
            <w:r>
              <w:br/>
            </w:r>
            <w:r>
              <w:rPr>
                <w:rFonts w:ascii="Times New Roman"/>
                <w:b w:val="false"/>
                <w:i w:val="false"/>
                <w:color w:val="000000"/>
                <w:sz w:val="20"/>
              </w:rPr>
              <w:t>
- қатты отынның жіктелуін, жанудың үлес жылуын, шартты отын ұғымын; теориялы қажетті ауа мөлшері ұғымын, ауа шығыны коэффициентін;</w:t>
            </w:r>
            <w:r>
              <w:br/>
            </w:r>
            <w:r>
              <w:rPr>
                <w:rFonts w:ascii="Times New Roman"/>
                <w:b w:val="false"/>
                <w:i w:val="false"/>
                <w:color w:val="000000"/>
                <w:sz w:val="20"/>
              </w:rPr>
              <w:t>
- жылу балансының теңдеуін, қазанның ПӘК анықтау теңдеуін;</w:t>
            </w:r>
            <w:r>
              <w:br/>
            </w:r>
            <w:r>
              <w:rPr>
                <w:rFonts w:ascii="Times New Roman"/>
                <w:b w:val="false"/>
                <w:i w:val="false"/>
                <w:color w:val="000000"/>
                <w:sz w:val="20"/>
              </w:rPr>
              <w:t>
- қатты және сұйық қож жою оттықтарының, газ бен мазутты жағу оттықтарының, құйынды оттықтардың құралымын;</w:t>
            </w:r>
            <w:r>
              <w:br/>
            </w:r>
            <w:r>
              <w:rPr>
                <w:rFonts w:ascii="Times New Roman"/>
                <w:b w:val="false"/>
                <w:i w:val="false"/>
                <w:color w:val="000000"/>
                <w:sz w:val="20"/>
              </w:rPr>
              <w:t>
- қазан барабанының құралымын, таза буды алу әдістерін, сепарациялық барабан ішілік құрылғылардың құралымын;</w:t>
            </w:r>
            <w:r>
              <w:br/>
            </w:r>
            <w:r>
              <w:rPr>
                <w:rFonts w:ascii="Times New Roman"/>
                <w:b w:val="false"/>
                <w:i w:val="false"/>
                <w:color w:val="000000"/>
                <w:sz w:val="20"/>
              </w:rPr>
              <w:t>
- қыздыру беттерінің компоновкасы мен құралымын; - экономайзердің, ауа қыздырғыштардың құралымын, олардың жұмыс қағидасын;</w:t>
            </w:r>
            <w:r>
              <w:br/>
            </w:r>
            <w:r>
              <w:rPr>
                <w:rFonts w:ascii="Times New Roman"/>
                <w:b w:val="false"/>
                <w:i w:val="false"/>
                <w:color w:val="000000"/>
                <w:sz w:val="20"/>
              </w:rPr>
              <w:t xml:space="preserve">
- каркастардың құралымын, қазан, құбыр барабандарының бекітілуін; </w:t>
            </w:r>
            <w:r>
              <w:br/>
            </w:r>
            <w:r>
              <w:rPr>
                <w:rFonts w:ascii="Times New Roman"/>
                <w:b w:val="false"/>
                <w:i w:val="false"/>
                <w:color w:val="000000"/>
                <w:sz w:val="20"/>
              </w:rPr>
              <w:t>
- жылулық оқшауламаны қаптау құрылғысы мен түрлерін, гарнитурлардың құралымын;</w:t>
            </w:r>
            <w:r>
              <w:br/>
            </w:r>
            <w:r>
              <w:rPr>
                <w:rFonts w:ascii="Times New Roman"/>
                <w:b w:val="false"/>
                <w:i w:val="false"/>
                <w:color w:val="000000"/>
                <w:sz w:val="20"/>
              </w:rPr>
              <w:t>
- МЖМБС 3619-81 бойынша қазандардың типтері мен жіктелуін;</w:t>
            </w:r>
            <w:r>
              <w:br/>
            </w:r>
            <w:r>
              <w:rPr>
                <w:rFonts w:ascii="Times New Roman"/>
                <w:b w:val="false"/>
                <w:i w:val="false"/>
                <w:color w:val="000000"/>
                <w:sz w:val="20"/>
              </w:rPr>
              <w:t>
- арматура кластарын, арматураның құралымын, оны орналастыру орнын;</w:t>
            </w:r>
            <w:r>
              <w:br/>
            </w:r>
            <w:r>
              <w:rPr>
                <w:rFonts w:ascii="Times New Roman"/>
                <w:b w:val="false"/>
                <w:i w:val="false"/>
                <w:color w:val="000000"/>
                <w:sz w:val="20"/>
              </w:rPr>
              <w:t>
- жылу беру жабдығының құрылымы мен жұмыс қағидасын, отынның көмір үгіту сипаттамаларын, шаң дайындау жүйелерінің жұмыс қағидасын, шаң жүйесінің сұлбаларын;</w:t>
            </w:r>
            <w:r>
              <w:br/>
            </w:r>
            <w:r>
              <w:rPr>
                <w:rFonts w:ascii="Times New Roman"/>
                <w:b w:val="false"/>
                <w:i w:val="false"/>
                <w:color w:val="000000"/>
                <w:sz w:val="20"/>
              </w:rPr>
              <w:t xml:space="preserve">
- газ ауа жолының сұлбалары мен оның құралымдық элементтерін, жұмыс қағидасын; </w:t>
            </w:r>
            <w:r>
              <w:br/>
            </w:r>
            <w:r>
              <w:rPr>
                <w:rFonts w:ascii="Times New Roman"/>
                <w:b w:val="false"/>
                <w:i w:val="false"/>
                <w:color w:val="000000"/>
                <w:sz w:val="20"/>
              </w:rPr>
              <w:t xml:space="preserve">
- күл қож жою құрылғыларының құралымын; </w:t>
            </w:r>
            <w:r>
              <w:br/>
            </w:r>
            <w:r>
              <w:rPr>
                <w:rFonts w:ascii="Times New Roman"/>
                <w:b w:val="false"/>
                <w:i w:val="false"/>
                <w:color w:val="000000"/>
                <w:sz w:val="20"/>
              </w:rPr>
              <w:t>
орындай алуы тиіс:</w:t>
            </w:r>
            <w:r>
              <w:br/>
            </w:r>
            <w:r>
              <w:rPr>
                <w:rFonts w:ascii="Times New Roman"/>
                <w:b w:val="false"/>
                <w:i w:val="false"/>
                <w:color w:val="000000"/>
                <w:sz w:val="20"/>
              </w:rPr>
              <w:t>
- отынның бір массасынан екіншіге қайта есептеуді;</w:t>
            </w:r>
            <w:r>
              <w:br/>
            </w:r>
            <w:r>
              <w:rPr>
                <w:rFonts w:ascii="Times New Roman"/>
                <w:b w:val="false"/>
                <w:i w:val="false"/>
                <w:color w:val="000000"/>
                <w:sz w:val="20"/>
              </w:rPr>
              <w:t>
- ауа шығыны коэффициентін анықтауды, жану өнімінің энтальпиясын есептеуді, отынды жагу кезінде жану өнімінің көлемін анықтауды;</w:t>
            </w:r>
            <w:r>
              <w:br/>
            </w:r>
            <w:r>
              <w:rPr>
                <w:rFonts w:ascii="Times New Roman"/>
                <w:b w:val="false"/>
                <w:i w:val="false"/>
                <w:color w:val="000000"/>
                <w:sz w:val="20"/>
              </w:rPr>
              <w:t>
- жылу балансын есептеуді, q</w:t>
            </w:r>
            <w:r>
              <w:rPr>
                <w:rFonts w:ascii="Times New Roman"/>
                <w:b w:val="false"/>
                <w:i w:val="false"/>
                <w:color w:val="000000"/>
                <w:vertAlign w:val="subscript"/>
              </w:rPr>
              <w:t>2</w:t>
            </w: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 q</w:t>
            </w:r>
            <w:r>
              <w:rPr>
                <w:rFonts w:ascii="Times New Roman"/>
                <w:b w:val="false"/>
                <w:i w:val="false"/>
                <w:color w:val="000000"/>
                <w:vertAlign w:val="subscript"/>
              </w:rPr>
              <w:t>4</w:t>
            </w:r>
            <w:r>
              <w:rPr>
                <w:rFonts w:ascii="Times New Roman"/>
                <w:b w:val="false"/>
                <w:i w:val="false"/>
                <w:color w:val="000000"/>
                <w:sz w:val="20"/>
              </w:rPr>
              <w:t>, q</w:t>
            </w:r>
            <w:r>
              <w:rPr>
                <w:rFonts w:ascii="Times New Roman"/>
                <w:b w:val="false"/>
                <w:i w:val="false"/>
                <w:color w:val="000000"/>
                <w:vertAlign w:val="subscript"/>
              </w:rPr>
              <w:t>5</w:t>
            </w:r>
            <w:r>
              <w:rPr>
                <w:rFonts w:ascii="Times New Roman"/>
                <w:b w:val="false"/>
                <w:i w:val="false"/>
                <w:color w:val="000000"/>
                <w:sz w:val="20"/>
              </w:rPr>
              <w:t>, q</w:t>
            </w:r>
            <w:r>
              <w:rPr>
                <w:rFonts w:ascii="Times New Roman"/>
                <w:b w:val="false"/>
                <w:i w:val="false"/>
                <w:color w:val="000000"/>
                <w:vertAlign w:val="subscript"/>
              </w:rPr>
              <w:t xml:space="preserve">6 </w:t>
            </w:r>
            <w:r>
              <w:rPr>
                <w:rFonts w:ascii="Times New Roman"/>
                <w:b w:val="false"/>
                <w:i w:val="false"/>
                <w:color w:val="000000"/>
                <w:sz w:val="20"/>
              </w:rPr>
              <w:t>жылу шығынын, тура және кері баланс жылуы бойынша қазан пәк анықтауды, қазанға отын шығынын анықтауды;</w:t>
            </w:r>
            <w:r>
              <w:br/>
            </w:r>
            <w:r>
              <w:rPr>
                <w:rFonts w:ascii="Times New Roman"/>
                <w:b w:val="false"/>
                <w:i w:val="false"/>
                <w:color w:val="000000"/>
                <w:sz w:val="20"/>
              </w:rPr>
              <w:t>
- эскиз орындау және оттықтың геометриялық сипаттамаларын есептеуді;</w:t>
            </w:r>
            <w:r>
              <w:br/>
            </w:r>
            <w:r>
              <w:rPr>
                <w:rFonts w:ascii="Times New Roman"/>
                <w:b w:val="false"/>
                <w:i w:val="false"/>
                <w:color w:val="000000"/>
                <w:sz w:val="20"/>
              </w:rPr>
              <w:t>
- экономайзердің, ауа қыздырғыштардың жылулық есебін орындау;</w:t>
            </w:r>
            <w:r>
              <w:br/>
            </w:r>
            <w:r>
              <w:rPr>
                <w:rFonts w:ascii="Times New Roman"/>
                <w:b w:val="false"/>
                <w:i w:val="false"/>
                <w:color w:val="000000"/>
                <w:sz w:val="20"/>
              </w:rPr>
              <w:t>
- барабандық және тура ағатын типті қазандардың сұлбасын құруды;</w:t>
            </w:r>
            <w:r>
              <w:br/>
            </w:r>
            <w:r>
              <w:rPr>
                <w:rFonts w:ascii="Times New Roman"/>
                <w:b w:val="false"/>
                <w:i w:val="false"/>
                <w:color w:val="000000"/>
                <w:sz w:val="20"/>
              </w:rPr>
              <w:t>
- қазан элементтерін есептеуді;</w:t>
            </w:r>
            <w:r>
              <w:br/>
            </w:r>
            <w:r>
              <w:rPr>
                <w:rFonts w:ascii="Times New Roman"/>
                <w:b w:val="false"/>
                <w:i w:val="false"/>
                <w:color w:val="000000"/>
                <w:sz w:val="20"/>
              </w:rPr>
              <w:t>
- қазанның негізгі элементтерін беріктікке есептеуді;</w:t>
            </w:r>
            <w:r>
              <w:br/>
            </w:r>
            <w:r>
              <w:rPr>
                <w:rFonts w:ascii="Times New Roman"/>
                <w:b w:val="false"/>
                <w:i w:val="false"/>
                <w:color w:val="000000"/>
                <w:sz w:val="20"/>
              </w:rPr>
              <w:t>
- отынның түріне қарай ең ұсақ құрылғылардың түрін және шаң жүйесінің сұлбасын таңдауды;</w:t>
            </w:r>
            <w:r>
              <w:br/>
            </w:r>
            <w:r>
              <w:rPr>
                <w:rFonts w:ascii="Times New Roman"/>
                <w:b w:val="false"/>
                <w:i w:val="false"/>
                <w:color w:val="000000"/>
                <w:sz w:val="20"/>
              </w:rPr>
              <w:t>
- желдеткіштерді, күлтұтқыштарды және түтін құбырларын есептеу және таңдауды;</w:t>
            </w:r>
            <w:r>
              <w:br/>
            </w:r>
            <w:r>
              <w:rPr>
                <w:rFonts w:ascii="Times New Roman"/>
                <w:b w:val="false"/>
                <w:i w:val="false"/>
                <w:color w:val="000000"/>
                <w:sz w:val="20"/>
              </w:rPr>
              <w:t>
- күлқож жою жабдығын таңдауды.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қазандық қондырғылары:</w:t>
            </w:r>
            <w:r>
              <w:br/>
            </w:r>
            <w:r>
              <w:rPr>
                <w:rFonts w:ascii="Times New Roman"/>
                <w:b w:val="false"/>
                <w:i w:val="false"/>
                <w:color w:val="000000"/>
                <w:sz w:val="20"/>
              </w:rPr>
              <w:t>
Отынның жіктелуі және оның техникалық сипаттамалары. Қатты, сұйық және газ тәрізді отынның жану негіздері. Отынды пайдалану тиімділігі. Оттық құрылғылар. Қыздырудың бу түзетін беттері. Бу қыздырғыштар. Бу қыздырғыштары. Төмен температуралы қыздыру беттері. Бу қазандықтарының каркасы, қаптамасы және гарнитурасы. Отын беру және қатты отынның шаңын дайындау. Газмазутты электр станцияларының отын шаруашылығы. Қазандық қондырғылардың газ-ауалы жолы, күл қожды жою.</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w:t>
            </w:r>
            <w:r>
              <w:br/>
            </w:r>
            <w:r>
              <w:rPr>
                <w:rFonts w:ascii="Times New Roman"/>
                <w:b w:val="false"/>
                <w:i w:val="false"/>
                <w:color w:val="000000"/>
                <w:sz w:val="20"/>
              </w:rPr>
              <w:t>
10</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КҚ7</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ПТУ және ГТУ жіктелуін;</w:t>
            </w:r>
            <w:r>
              <w:br/>
            </w:r>
            <w:r>
              <w:rPr>
                <w:rFonts w:ascii="Times New Roman"/>
                <w:b w:val="false"/>
                <w:i w:val="false"/>
                <w:color w:val="000000"/>
                <w:sz w:val="20"/>
              </w:rPr>
              <w:t>
- торлардың геометриялық және аэродинамикалық сипаттамаларын. Ағатын бөліктің сұлбасын, ағатын бөліктегі шығындарды, жылудың қайту коэффициенті ұғымын;</w:t>
            </w:r>
            <w:r>
              <w:br/>
            </w:r>
            <w:r>
              <w:rPr>
                <w:rFonts w:ascii="Times New Roman"/>
                <w:b w:val="false"/>
                <w:i w:val="false"/>
                <w:color w:val="000000"/>
                <w:sz w:val="20"/>
              </w:rPr>
              <w:t>
- турбиналардың қуатын арттыру тәсілдерін;</w:t>
            </w:r>
            <w:r>
              <w:br/>
            </w:r>
            <w:r>
              <w:rPr>
                <w:rFonts w:ascii="Times New Roman"/>
                <w:b w:val="false"/>
                <w:i w:val="false"/>
                <w:color w:val="000000"/>
                <w:sz w:val="20"/>
              </w:rPr>
              <w:t>
- конденсаторлардың, деаэраторлардың, қыздырғыштардың белгіленуі мен құрылғысын;</w:t>
            </w:r>
            <w:r>
              <w:br/>
            </w:r>
            <w:r>
              <w:rPr>
                <w:rFonts w:ascii="Times New Roman"/>
                <w:b w:val="false"/>
                <w:i w:val="false"/>
                <w:color w:val="000000"/>
                <w:sz w:val="20"/>
              </w:rPr>
              <w:t>
- жоғары, орта және төмен қысымды цилиндрлер корпустарының құралымын (ЦВД, ЦСД, ЦНД), олардың айырмашылықтарын, материалдарын;</w:t>
            </w:r>
            <w:r>
              <w:br/>
            </w:r>
            <w:r>
              <w:rPr>
                <w:rFonts w:ascii="Times New Roman"/>
                <w:b w:val="false"/>
                <w:i w:val="false"/>
                <w:color w:val="000000"/>
                <w:sz w:val="20"/>
              </w:rPr>
              <w:t>
- ЦВД, ЦСД, ЦНД турбиналарының құралымын және жұмыс шарттарын олардың материалдарын, тығыздалуын, подшипниктерін;</w:t>
            </w:r>
            <w:r>
              <w:br/>
            </w:r>
            <w:r>
              <w:rPr>
                <w:rFonts w:ascii="Times New Roman"/>
                <w:b w:val="false"/>
                <w:i w:val="false"/>
                <w:color w:val="000000"/>
                <w:sz w:val="20"/>
              </w:rPr>
              <w:t xml:space="preserve">
- конденсациялық турбиналардың типтері мен таңбалануын; </w:t>
            </w:r>
            <w:r>
              <w:br/>
            </w:r>
            <w:r>
              <w:rPr>
                <w:rFonts w:ascii="Times New Roman"/>
                <w:b w:val="false"/>
                <w:i w:val="false"/>
                <w:color w:val="000000"/>
                <w:sz w:val="20"/>
              </w:rPr>
              <w:t>
- Т, ПТ, Р типті турбиналармен қондырғылардың типтерін, таңбалануын және қағидалық сұлбасын;</w:t>
            </w:r>
            <w:r>
              <w:br/>
            </w:r>
            <w:r>
              <w:rPr>
                <w:rFonts w:ascii="Times New Roman"/>
                <w:b w:val="false"/>
                <w:i w:val="false"/>
                <w:color w:val="000000"/>
                <w:sz w:val="20"/>
              </w:rPr>
              <w:t>
- аралық асқын қызу буымен және онсыз турбиналар үшін реттеудің әртүрлі сұлбаларын; барлық қорғаныстарды;</w:t>
            </w:r>
            <w:r>
              <w:br/>
            </w:r>
            <w:r>
              <w:rPr>
                <w:rFonts w:ascii="Times New Roman"/>
                <w:b w:val="false"/>
                <w:i w:val="false"/>
                <w:color w:val="000000"/>
                <w:sz w:val="20"/>
              </w:rPr>
              <w:t>
- майдың берілу және таралу жүйесін;</w:t>
            </w:r>
            <w:r>
              <w:br/>
            </w:r>
            <w:r>
              <w:rPr>
                <w:rFonts w:ascii="Times New Roman"/>
                <w:b w:val="false"/>
                <w:i w:val="false"/>
                <w:color w:val="000000"/>
                <w:sz w:val="20"/>
              </w:rPr>
              <w:t>
- жылжымалы параметрлерде есептелмейтін режимде саты жұмысын;</w:t>
            </w:r>
            <w:r>
              <w:br/>
            </w:r>
            <w:r>
              <w:rPr>
                <w:rFonts w:ascii="Times New Roman"/>
                <w:b w:val="false"/>
                <w:i w:val="false"/>
                <w:color w:val="000000"/>
                <w:sz w:val="20"/>
              </w:rPr>
              <w:t>
орындай алуы тиіс:</w:t>
            </w:r>
            <w:r>
              <w:br/>
            </w:r>
            <w:r>
              <w:rPr>
                <w:rFonts w:ascii="Times New Roman"/>
                <w:b w:val="false"/>
                <w:i w:val="false"/>
                <w:color w:val="000000"/>
                <w:sz w:val="20"/>
              </w:rPr>
              <w:t>
- турбина типтерінің таңбасын ашып оқуды; hs-диаграммасында кеңею процесін құруды және оны пайдалануды;</w:t>
            </w:r>
            <w:r>
              <w:br/>
            </w:r>
            <w:r>
              <w:rPr>
                <w:rFonts w:ascii="Times New Roman"/>
                <w:b w:val="false"/>
                <w:i w:val="false"/>
                <w:color w:val="000000"/>
                <w:sz w:val="20"/>
              </w:rPr>
              <w:t>
- сатыны жылулық есептеу үшін hs-диаграммасын және үшбұрыш жылдамдығының құрылуын пайдалануды;</w:t>
            </w:r>
            <w:r>
              <w:br/>
            </w:r>
            <w:r>
              <w:rPr>
                <w:rFonts w:ascii="Times New Roman"/>
                <w:b w:val="false"/>
                <w:i w:val="false"/>
                <w:color w:val="000000"/>
                <w:sz w:val="20"/>
              </w:rPr>
              <w:t>
- ротор мен статордың тетіктері үшін материалдар таңдауды;</w:t>
            </w:r>
            <w:r>
              <w:br/>
            </w:r>
            <w:r>
              <w:rPr>
                <w:rFonts w:ascii="Times New Roman"/>
                <w:b w:val="false"/>
                <w:i w:val="false"/>
                <w:color w:val="000000"/>
                <w:sz w:val="20"/>
              </w:rPr>
              <w:t>
- турбинаның ағатын бөлігі қиықтарында бағдарлануды;</w:t>
            </w:r>
            <w:r>
              <w:br/>
            </w:r>
            <w:r>
              <w:rPr>
                <w:rFonts w:ascii="Times New Roman"/>
                <w:b w:val="false"/>
                <w:i w:val="false"/>
                <w:color w:val="000000"/>
                <w:sz w:val="20"/>
              </w:rPr>
              <w:t>
- турбина арқылы бу шығынын және оның әрбір бөлігін анықтауды;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турбиналық сатыгы есептеу және орташа диаметрді, соплолық және жұмыс торларының өлшемін анықтау;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турбиналық қондырғылары:</w:t>
            </w:r>
            <w:r>
              <w:br/>
            </w:r>
            <w:r>
              <w:rPr>
                <w:rFonts w:ascii="Times New Roman"/>
                <w:b w:val="false"/>
                <w:i w:val="false"/>
                <w:color w:val="000000"/>
                <w:sz w:val="20"/>
              </w:rPr>
              <w:t>
Бу және газтурбиналық қондырғылары туралы негізгі ұғымдары. Турбина торлары арқылы ағатын газдинамика негіздері. Турбиналық саты және оны есептеу. Көп сатылы бу турбиналары. Бу турбиналық қондырғылардың қосымша жабдығы. Бу турбиналары түйіндерінің және тетіктерінің құралымы. Конденсациялық турбиналар. Жылуландыру турбиналары. Бу турбиналарын реттеу, маймен жабдықтау және қорғау. Бу турбиналарының айнымалы және өтпелі жұмыс режимдері. Газтурбиналық қондырғылар.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КҚ4</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электрқондырғыларында жұмыс істеу кезінде қауіпсіздік техникасы туралы жалпы мәліметтерді;</w:t>
            </w:r>
            <w:r>
              <w:br/>
            </w:r>
            <w:r>
              <w:rPr>
                <w:rFonts w:ascii="Times New Roman"/>
                <w:b w:val="false"/>
                <w:i w:val="false"/>
                <w:color w:val="000000"/>
                <w:sz w:val="20"/>
              </w:rPr>
              <w:t>
- жабдықтың токөткел бөліктеріне ҚТ токтарының термиялық және динамикалық әсерін;</w:t>
            </w:r>
            <w:r>
              <w:br/>
            </w:r>
            <w:r>
              <w:rPr>
                <w:rFonts w:ascii="Times New Roman"/>
                <w:b w:val="false"/>
                <w:i w:val="false"/>
                <w:color w:val="000000"/>
                <w:sz w:val="20"/>
              </w:rPr>
              <w:t>
- сақтандырғыштардың, айырғыштардың, магниттік іске қосқыштардың белгіленуін, типтері және құралымын;</w:t>
            </w:r>
            <w:r>
              <w:br/>
            </w:r>
            <w:r>
              <w:rPr>
                <w:rFonts w:ascii="Times New Roman"/>
                <w:b w:val="false"/>
                <w:i w:val="false"/>
                <w:color w:val="000000"/>
                <w:sz w:val="20"/>
              </w:rPr>
              <w:t>
- өткізгіштер мен оқшаулағыштардың белгіленуін, типтерін және құрылғысын, КЭС және ЖЭС электрлік жалғанымдарының сұлбасын, осы сұлбалардың артықшылықтары мен кемшіліктерін;</w:t>
            </w:r>
            <w:r>
              <w:br/>
            </w:r>
            <w:r>
              <w:rPr>
                <w:rFonts w:ascii="Times New Roman"/>
                <w:b w:val="false"/>
                <w:i w:val="false"/>
                <w:color w:val="000000"/>
                <w:sz w:val="20"/>
              </w:rPr>
              <w:t>
- меншікті мұқтаждардың механизмдерін электрмен қамсыздандыру сұлбаларын (бұдан былай-СН) және оларға қойылатын талаптарды;</w:t>
            </w:r>
            <w:r>
              <w:br/>
            </w:r>
            <w:r>
              <w:rPr>
                <w:rFonts w:ascii="Times New Roman"/>
                <w:b w:val="false"/>
                <w:i w:val="false"/>
                <w:color w:val="000000"/>
                <w:sz w:val="20"/>
              </w:rPr>
              <w:t>
- ОРУ, ЗРУ, КРУ типтерін;</w:t>
            </w:r>
            <w:r>
              <w:br/>
            </w:r>
            <w:r>
              <w:rPr>
                <w:rFonts w:ascii="Times New Roman"/>
                <w:b w:val="false"/>
                <w:i w:val="false"/>
                <w:color w:val="000000"/>
                <w:sz w:val="20"/>
              </w:rPr>
              <w:t xml:space="preserve">
- қорғасын-қышқылды аккумуляторладың құрылғысын, </w:t>
            </w:r>
            <w:r>
              <w:br/>
            </w:r>
            <w:r>
              <w:rPr>
                <w:rFonts w:ascii="Times New Roman"/>
                <w:b w:val="false"/>
                <w:i w:val="false"/>
                <w:color w:val="000000"/>
                <w:sz w:val="20"/>
              </w:rPr>
              <w:t>
- аккумуляторлық батареялардың жұмыс режимін;</w:t>
            </w:r>
            <w:r>
              <w:br/>
            </w:r>
            <w:r>
              <w:rPr>
                <w:rFonts w:ascii="Times New Roman"/>
                <w:b w:val="false"/>
                <w:i w:val="false"/>
                <w:color w:val="000000"/>
                <w:sz w:val="20"/>
              </w:rPr>
              <w:t>
- аккумуляторлық батареялардың айналу ережесін және пайдалануды;</w:t>
            </w:r>
            <w:r>
              <w:br/>
            </w:r>
            <w:r>
              <w:rPr>
                <w:rFonts w:ascii="Times New Roman"/>
                <w:b w:val="false"/>
                <w:i w:val="false"/>
                <w:color w:val="000000"/>
                <w:sz w:val="20"/>
              </w:rPr>
              <w:t>
- реленің негізгі типтерін және реле құрылғысын;</w:t>
            </w:r>
            <w:r>
              <w:br/>
            </w:r>
            <w:r>
              <w:rPr>
                <w:rFonts w:ascii="Times New Roman"/>
                <w:b w:val="false"/>
                <w:i w:val="false"/>
                <w:color w:val="000000"/>
                <w:sz w:val="20"/>
              </w:rPr>
              <w:t>
орындай алуы тиіс:</w:t>
            </w:r>
            <w:r>
              <w:br/>
            </w:r>
            <w:r>
              <w:rPr>
                <w:rFonts w:ascii="Times New Roman"/>
                <w:b w:val="false"/>
                <w:i w:val="false"/>
                <w:color w:val="000000"/>
                <w:sz w:val="20"/>
              </w:rPr>
              <w:t>
- электр тогымен жарақаттанған адамға алғашқы көмек көрсетуді;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электржабдығы:</w:t>
            </w:r>
            <w:r>
              <w:br/>
            </w:r>
            <w:r>
              <w:rPr>
                <w:rFonts w:ascii="Times New Roman"/>
                <w:b w:val="false"/>
                <w:i w:val="false"/>
                <w:color w:val="000000"/>
                <w:sz w:val="20"/>
              </w:rPr>
              <w:t>
ЖЭС электр бөлігі туралы жалпы мәліметтер. Қысқа тұйықталулар және жерлендіру құрылғылары. 1000В дейін және жоғары кернеудегі электр аппараттары. ЖЭС электрлік жалғанымдарының сұлбасы. ЖЭС меншікті мұқтаждары. Тарату құрылғыларының құралымы. Аккумуляторлық батареялар. Релелік қорғаныс және 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КМ1</w:t>
            </w:r>
            <w:r>
              <w:br/>
            </w:r>
            <w:r>
              <w:rPr>
                <w:rFonts w:ascii="Times New Roman"/>
                <w:b w:val="false"/>
                <w:i w:val="false"/>
                <w:color w:val="000000"/>
                <w:sz w:val="20"/>
              </w:rPr>
              <w:t>
КҚ2</w:t>
            </w:r>
            <w:r>
              <w:br/>
            </w:r>
            <w:r>
              <w:rPr>
                <w:rFonts w:ascii="Times New Roman"/>
                <w:b w:val="false"/>
                <w:i w:val="false"/>
                <w:color w:val="000000"/>
                <w:sz w:val="20"/>
              </w:rPr>
              <w:t>
КҚ3</w:t>
            </w:r>
            <w:r>
              <w:br/>
            </w:r>
            <w:r>
              <w:rPr>
                <w:rFonts w:ascii="Times New Roman"/>
                <w:b w:val="false"/>
                <w:i w:val="false"/>
                <w:color w:val="000000"/>
                <w:sz w:val="20"/>
              </w:rPr>
              <w:t>
КҚ5</w:t>
            </w:r>
            <w:r>
              <w:br/>
            </w:r>
            <w:r>
              <w:rPr>
                <w:rFonts w:ascii="Times New Roman"/>
                <w:b w:val="false"/>
                <w:i w:val="false"/>
                <w:color w:val="000000"/>
                <w:sz w:val="20"/>
              </w:rPr>
              <w:t>
АҚ1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жылу сұлбалары элементтерінің құралымын;</w:t>
            </w:r>
            <w:r>
              <w:br/>
            </w:r>
            <w:r>
              <w:rPr>
                <w:rFonts w:ascii="Times New Roman"/>
                <w:b w:val="false"/>
                <w:i w:val="false"/>
                <w:color w:val="000000"/>
                <w:sz w:val="20"/>
              </w:rPr>
              <w:t>
- құбырлардың белгіленуі мен жіктелуін;</w:t>
            </w:r>
            <w:r>
              <w:br/>
            </w:r>
            <w:r>
              <w:rPr>
                <w:rFonts w:ascii="Times New Roman"/>
                <w:b w:val="false"/>
                <w:i w:val="false"/>
                <w:color w:val="000000"/>
                <w:sz w:val="20"/>
              </w:rPr>
              <w:t>
- құбырларды төсеу және бекіту тәсілдерін; құбырлы арматураның белгіленуі мен құралымын; ЖЭС үшін құбырлардың белгілену мен жіктелуін, құбырлардың элементтері мен арматурасын, бу мен су балансының формуласын, қыздырғыштарды, деаэраторларды, үздіксіз үрлеу кеңейткіштерін есептеу әдістемесін;</w:t>
            </w:r>
            <w:r>
              <w:br/>
            </w:r>
            <w:r>
              <w:rPr>
                <w:rFonts w:ascii="Times New Roman"/>
                <w:b w:val="false"/>
                <w:i w:val="false"/>
                <w:color w:val="000000"/>
                <w:sz w:val="20"/>
              </w:rPr>
              <w:t>
- ЖЭО толық өңделмеу коэффициенттерінің толық және қағидалық сұлбаларын;</w:t>
            </w:r>
            <w:r>
              <w:br/>
            </w:r>
            <w:r>
              <w:rPr>
                <w:rFonts w:ascii="Times New Roman"/>
                <w:b w:val="false"/>
                <w:i w:val="false"/>
                <w:color w:val="000000"/>
                <w:sz w:val="20"/>
              </w:rPr>
              <w:t>
- жылумен қамсыздандыру жүйелерін, тораптық қыздырғыштардың құралымын; абоненттерге жалғау сұлбаларын және жылу тораптарының жіктелуі мен оларды арттыру жолдарын;</w:t>
            </w:r>
            <w:r>
              <w:br/>
            </w:r>
            <w:r>
              <w:rPr>
                <w:rFonts w:ascii="Times New Roman"/>
                <w:b w:val="false"/>
                <w:i w:val="false"/>
                <w:color w:val="000000"/>
                <w:sz w:val="20"/>
              </w:rPr>
              <w:t>
- ЖЭС техникалық суды тұтыну туралы;</w:t>
            </w:r>
            <w:r>
              <w:br/>
            </w:r>
            <w:r>
              <w:rPr>
                <w:rFonts w:ascii="Times New Roman"/>
                <w:b w:val="false"/>
                <w:i w:val="false"/>
                <w:color w:val="000000"/>
                <w:sz w:val="20"/>
              </w:rPr>
              <w:t>
- сумен қамсыздандырудың тура ағатын және кері жүйелерін анықтауды;</w:t>
            </w:r>
            <w:r>
              <w:br/>
            </w:r>
            <w:r>
              <w:rPr>
                <w:rFonts w:ascii="Times New Roman"/>
                <w:b w:val="false"/>
                <w:i w:val="false"/>
                <w:color w:val="000000"/>
                <w:sz w:val="20"/>
              </w:rPr>
              <w:t>
- ЖЭС жабдықтау үшін алаңдар таңдауға негізгі талаптарды, жел түріне байланысты бас жоспарда ғимараттар мен құрылыстардың орналасуын.</w:t>
            </w:r>
            <w:r>
              <w:br/>
            </w:r>
            <w:r>
              <w:rPr>
                <w:rFonts w:ascii="Times New Roman"/>
                <w:b w:val="false"/>
                <w:i w:val="false"/>
                <w:color w:val="000000"/>
                <w:sz w:val="20"/>
              </w:rPr>
              <w:t>
орындай алуы тиіс:</w:t>
            </w:r>
            <w:r>
              <w:br/>
            </w:r>
            <w:r>
              <w:rPr>
                <w:rFonts w:ascii="Times New Roman"/>
                <w:b w:val="false"/>
                <w:i w:val="false"/>
                <w:color w:val="000000"/>
                <w:sz w:val="20"/>
              </w:rPr>
              <w:t>
- сызбада жылу сұлбаларының элементтерін бейнелеуді;</w:t>
            </w:r>
            <w:r>
              <w:br/>
            </w:r>
            <w:r>
              <w:rPr>
                <w:rFonts w:ascii="Times New Roman"/>
                <w:b w:val="false"/>
                <w:i w:val="false"/>
                <w:color w:val="000000"/>
                <w:sz w:val="20"/>
              </w:rPr>
              <w:t>
- станциялардың техника-экономикалық көрсеткіштерінің есептері мен анықтамаларын шығаруды; ЖЭС нетто және брутто ПӘК;</w:t>
            </w:r>
            <w:r>
              <w:br/>
            </w:r>
            <w:r>
              <w:rPr>
                <w:rFonts w:ascii="Times New Roman"/>
                <w:b w:val="false"/>
                <w:i w:val="false"/>
                <w:color w:val="000000"/>
                <w:sz w:val="20"/>
              </w:rPr>
              <w:t>
- қыздырғыштарды, деаэраторларды, үздіксіз үрлеу кеңейткіштерін жылулық есептеуді;</w:t>
            </w:r>
            <w:r>
              <w:br/>
            </w:r>
            <w:r>
              <w:rPr>
                <w:rFonts w:ascii="Times New Roman"/>
                <w:b w:val="false"/>
                <w:i w:val="false"/>
                <w:color w:val="000000"/>
                <w:sz w:val="20"/>
              </w:rPr>
              <w:t>
- құбыр диаметрін есептеуді, құбырдың категориясы мен материалын таңдауды;</w:t>
            </w:r>
            <w:r>
              <w:br/>
            </w:r>
            <w:r>
              <w:rPr>
                <w:rFonts w:ascii="Times New Roman"/>
                <w:b w:val="false"/>
                <w:i w:val="false"/>
                <w:color w:val="000000"/>
                <w:sz w:val="20"/>
              </w:rPr>
              <w:t>
- жылулық сұлбаны құру, жылу тораптары температурасының графиктерін құру, жылулық тұтынушылар бойынша жылуды таратуды;</w:t>
            </w:r>
            <w:r>
              <w:br/>
            </w:r>
            <w:r>
              <w:rPr>
                <w:rFonts w:ascii="Times New Roman"/>
                <w:b w:val="false"/>
                <w:i w:val="false"/>
                <w:color w:val="000000"/>
                <w:sz w:val="20"/>
              </w:rPr>
              <w:t>
- берілген режимге сұлбаларды есептеуді;</w:t>
            </w:r>
            <w:r>
              <w:br/>
            </w:r>
            <w:r>
              <w:rPr>
                <w:rFonts w:ascii="Times New Roman"/>
                <w:b w:val="false"/>
                <w:i w:val="false"/>
                <w:color w:val="000000"/>
                <w:sz w:val="20"/>
              </w:rPr>
              <w:t>
- жылыту, желдету, ыстық сумен қамсыздандыру шығындарын есептеу;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мен құбырлар:</w:t>
            </w:r>
            <w:r>
              <w:br/>
            </w:r>
            <w:r>
              <w:rPr>
                <w:rFonts w:ascii="Times New Roman"/>
                <w:b w:val="false"/>
                <w:i w:val="false"/>
                <w:color w:val="000000"/>
                <w:sz w:val="20"/>
              </w:rPr>
              <w:t>
Жылу электр станцияларының технологиялық сұлбасы. Жылулық және жалпы үнемділік көрсеткіштері. Жылу электр станцияларының жылулық сұлбасы. Жылу тораптары және олардың элементтері. Техникалық сумен қамсыздандыру.ЖЭС бас жоспары және жинақтамасы. Газтурбиналық, бугазды және атом электр станциялары.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АҚ2</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технологиялық параметрлерді өлшейтін аспаптардың негізгі типтерін; </w:t>
            </w:r>
            <w:r>
              <w:br/>
            </w:r>
            <w:r>
              <w:rPr>
                <w:rFonts w:ascii="Times New Roman"/>
                <w:b w:val="false"/>
                <w:i w:val="false"/>
                <w:color w:val="000000"/>
                <w:sz w:val="20"/>
              </w:rPr>
              <w:t>
- негізгі технологиялық параметрлерді өлшейтін аспаптардың қолданылуын;</w:t>
            </w:r>
            <w:r>
              <w:br/>
            </w:r>
            <w:r>
              <w:rPr>
                <w:rFonts w:ascii="Times New Roman"/>
                <w:b w:val="false"/>
                <w:i w:val="false"/>
                <w:color w:val="000000"/>
                <w:sz w:val="20"/>
              </w:rPr>
              <w:t>
- негізгі техникалық сипаттамаларды; технологиялық параметрлерді өлшейтін аспаптардың артықшылықтары мен кемшіліктерін;</w:t>
            </w:r>
            <w:r>
              <w:br/>
            </w:r>
            <w:r>
              <w:rPr>
                <w:rFonts w:ascii="Times New Roman"/>
                <w:b w:val="false"/>
                <w:i w:val="false"/>
                <w:color w:val="000000"/>
                <w:sz w:val="20"/>
              </w:rPr>
              <w:t>
- басқару мен автоматтандырудың негізгі ұғымдарын;</w:t>
            </w:r>
            <w:r>
              <w:br/>
            </w:r>
            <w:r>
              <w:rPr>
                <w:rFonts w:ascii="Times New Roman"/>
                <w:b w:val="false"/>
                <w:i w:val="false"/>
                <w:color w:val="000000"/>
                <w:sz w:val="20"/>
              </w:rPr>
              <w:t>
- реттеудің автоматтық жүйелерінің құрылымдық сұлбаларын;</w:t>
            </w:r>
            <w:r>
              <w:br/>
            </w:r>
            <w:r>
              <w:rPr>
                <w:rFonts w:ascii="Times New Roman"/>
                <w:b w:val="false"/>
                <w:i w:val="false"/>
                <w:color w:val="000000"/>
                <w:sz w:val="20"/>
              </w:rPr>
              <w:t>
- бу қазандарын автоматтық реттеу сұлбаларын;</w:t>
            </w:r>
            <w:r>
              <w:br/>
            </w:r>
            <w:r>
              <w:rPr>
                <w:rFonts w:ascii="Times New Roman"/>
                <w:b w:val="false"/>
                <w:i w:val="false"/>
                <w:color w:val="000000"/>
                <w:sz w:val="20"/>
              </w:rPr>
              <w:t>
- ЖЭС қосымша жабдығын автоматтандыру сұлбаларын;</w:t>
            </w:r>
            <w:r>
              <w:br/>
            </w:r>
            <w:r>
              <w:rPr>
                <w:rFonts w:ascii="Times New Roman"/>
                <w:b w:val="false"/>
                <w:i w:val="false"/>
                <w:color w:val="000000"/>
                <w:sz w:val="20"/>
              </w:rPr>
              <w:t>
- автоматтық жылулық қорғаныстарды, олардың белгіленуін;</w:t>
            </w:r>
            <w:r>
              <w:br/>
            </w:r>
            <w:r>
              <w:rPr>
                <w:rFonts w:ascii="Times New Roman"/>
                <w:b w:val="false"/>
                <w:i w:val="false"/>
                <w:color w:val="000000"/>
                <w:sz w:val="20"/>
              </w:rPr>
              <w:t>
орындай алуы тиіс:</w:t>
            </w:r>
            <w:r>
              <w:br/>
            </w:r>
            <w:r>
              <w:rPr>
                <w:rFonts w:ascii="Times New Roman"/>
                <w:b w:val="false"/>
                <w:i w:val="false"/>
                <w:color w:val="000000"/>
                <w:sz w:val="20"/>
              </w:rPr>
              <w:t>
- ЖЭС реттеудің функционалдық сұлбаларын оқуды;</w:t>
            </w:r>
            <w:r>
              <w:br/>
            </w:r>
            <w:r>
              <w:rPr>
                <w:rFonts w:ascii="Times New Roman"/>
                <w:b w:val="false"/>
                <w:i w:val="false"/>
                <w:color w:val="000000"/>
                <w:sz w:val="20"/>
              </w:rPr>
              <w:t>
- бу қазандарының, құбыр генераторларының және қосымша қондырғылардың жылулық қорғаныс сұлбаларын оқуды;</w:t>
            </w:r>
            <w:r>
              <w:br/>
            </w:r>
            <w:r>
              <w:rPr>
                <w:rFonts w:ascii="Times New Roman"/>
                <w:b w:val="false"/>
                <w:i w:val="false"/>
                <w:color w:val="000000"/>
                <w:sz w:val="20"/>
              </w:rPr>
              <w:t>
- аспаптарды іске қосуды;</w:t>
            </w:r>
            <w:r>
              <w:br/>
            </w:r>
            <w:r>
              <w:rPr>
                <w:rFonts w:ascii="Times New Roman"/>
                <w:b w:val="false"/>
                <w:i w:val="false"/>
                <w:color w:val="000000"/>
                <w:sz w:val="20"/>
              </w:rPr>
              <w:t>
- аспаптардың статикалық сипаттамаларын алуды және - бу қазандарын автоматтық реттеу сұлбаларын;</w:t>
            </w:r>
            <w:r>
              <w:br/>
            </w:r>
            <w:r>
              <w:rPr>
                <w:rFonts w:ascii="Times New Roman"/>
                <w:b w:val="false"/>
                <w:i w:val="false"/>
                <w:color w:val="000000"/>
                <w:sz w:val="20"/>
              </w:rPr>
              <w:t>
- ЖЭС қосымша жабдығын автоматтандыру сұлбаларын;</w:t>
            </w:r>
            <w:r>
              <w:br/>
            </w:r>
            <w:r>
              <w:rPr>
                <w:rFonts w:ascii="Times New Roman"/>
                <w:b w:val="false"/>
                <w:i w:val="false"/>
                <w:color w:val="000000"/>
                <w:sz w:val="20"/>
              </w:rPr>
              <w:t>
- автоматтық жылулық қорғаныстарды, олардың белгіленуін;</w:t>
            </w:r>
            <w:r>
              <w:br/>
            </w:r>
            <w:r>
              <w:rPr>
                <w:rFonts w:ascii="Times New Roman"/>
                <w:b w:val="false"/>
                <w:i w:val="false"/>
                <w:color w:val="000000"/>
                <w:sz w:val="20"/>
              </w:rPr>
              <w:t>
орындай алуы тиіс:</w:t>
            </w:r>
            <w:r>
              <w:br/>
            </w:r>
            <w:r>
              <w:rPr>
                <w:rFonts w:ascii="Times New Roman"/>
                <w:b w:val="false"/>
                <w:i w:val="false"/>
                <w:color w:val="000000"/>
                <w:sz w:val="20"/>
              </w:rPr>
              <w:t>
- ЖЭС реттеудің функционалдық сұлбаларын оқуды;</w:t>
            </w:r>
            <w:r>
              <w:br/>
            </w:r>
            <w:r>
              <w:rPr>
                <w:rFonts w:ascii="Times New Roman"/>
                <w:b w:val="false"/>
                <w:i w:val="false"/>
                <w:color w:val="000000"/>
                <w:sz w:val="20"/>
              </w:rPr>
              <w:t>
- бу қазандарының, құбыр генераторларының және қосымша қондырғылардың жылулық қорғаныс сұлбаларын оқуды;</w:t>
            </w:r>
            <w:r>
              <w:br/>
            </w:r>
            <w:r>
              <w:rPr>
                <w:rFonts w:ascii="Times New Roman"/>
                <w:b w:val="false"/>
                <w:i w:val="false"/>
                <w:color w:val="000000"/>
                <w:sz w:val="20"/>
              </w:rPr>
              <w:t>
- аспаптарды іске қосуды;</w:t>
            </w:r>
            <w:r>
              <w:br/>
            </w:r>
            <w:r>
              <w:rPr>
                <w:rFonts w:ascii="Times New Roman"/>
                <w:b w:val="false"/>
                <w:i w:val="false"/>
                <w:color w:val="000000"/>
                <w:sz w:val="20"/>
              </w:rPr>
              <w:t>
- аспаптардың статикалық сипаттамаларын алуды және талдауды;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температураны, қысымды, қысым мен разрядталуды, сұйықтықтар мен шашылғыш денелердің деңгейін, газдың, судың, будың құрамын өлшеу.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Жылу техникалық өлшеулер мен метрология туралы жалпы мәліметтер. Өлшеу түрлендіргіштері және орталықтан беру сұлбалары. Температураны өлшеу. Қысымды, айырымды, қысым айырымдарын өлшеу. Сұйықтықтар мен шашылғыш заттардың шығынын, мөлшерін және деңгейін өлшеу. Газдың, судың, будың құрамын өлшеу. ЖЭС қалдықтарын бақылау. Жылу техникалық бақылау сұлбаларын арнайы өлшеу. Басқару мен автоматтандырудың негізгі ұғымдары. Реттеудің автоматтандырылған жүйелері. Автоматтық реттеу жүйелерінің техникалық құралдары. Барабандық және тура ағатын бу қазандарын автоматтық реттеу. Энергетикалық блоктың және қосымша жабдықты автоматтандыру. Логикалық басқару жүйелері және автоматтық жылу электр станциялары. Автоматтық басқару жүйелері.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КҚ5</w:t>
            </w:r>
            <w:r>
              <w:br/>
            </w:r>
            <w:r>
              <w:rPr>
                <w:rFonts w:ascii="Times New Roman"/>
                <w:b w:val="false"/>
                <w:i w:val="false"/>
                <w:color w:val="000000"/>
                <w:sz w:val="20"/>
              </w:rPr>
              <w:t>
КҚ7</w:t>
            </w:r>
            <w:r>
              <w:br/>
            </w:r>
            <w:r>
              <w:rPr>
                <w:rFonts w:ascii="Times New Roman"/>
                <w:b w:val="false"/>
                <w:i w:val="false"/>
                <w:color w:val="000000"/>
                <w:sz w:val="20"/>
              </w:rPr>
              <w:t>
АҚ6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суды талдаудың технологиялық көрсеткіштерін; суды технологиялық белгілері бойынша жіктеуді;</w:t>
            </w:r>
            <w:r>
              <w:br/>
            </w:r>
            <w:r>
              <w:rPr>
                <w:rFonts w:ascii="Times New Roman"/>
                <w:b w:val="false"/>
                <w:i w:val="false"/>
                <w:color w:val="000000"/>
                <w:sz w:val="20"/>
              </w:rPr>
              <w:t>
- сүзу және коагуляция есептерін, жарықтандыру сүзгілерінің жұмыс қағидасын және коагуляциясын;</w:t>
            </w:r>
            <w:r>
              <w:br/>
            </w:r>
            <w:r>
              <w:rPr>
                <w:rFonts w:ascii="Times New Roman"/>
                <w:b w:val="false"/>
                <w:i w:val="false"/>
                <w:color w:val="000000"/>
                <w:sz w:val="20"/>
              </w:rPr>
              <w:t>
- сүзу әдістерін, суды содамен өңдеу кезінде қолданылатын реагенттерді және химиялық реакцияларды;</w:t>
            </w:r>
            <w:r>
              <w:br/>
            </w:r>
            <w:r>
              <w:rPr>
                <w:rFonts w:ascii="Times New Roman"/>
                <w:b w:val="false"/>
                <w:i w:val="false"/>
                <w:color w:val="000000"/>
                <w:sz w:val="20"/>
              </w:rPr>
              <w:t>
- иониттік сүзгілердің құралымын, олардың белгіленуін, қолданылу саласын;</w:t>
            </w:r>
            <w:r>
              <w:br/>
            </w:r>
            <w:r>
              <w:rPr>
                <w:rFonts w:ascii="Times New Roman"/>
                <w:b w:val="false"/>
                <w:i w:val="false"/>
                <w:color w:val="000000"/>
                <w:sz w:val="20"/>
              </w:rPr>
              <w:t>
- натрийлі катиондауды, сутекті-катиондауды және сутекті натрий катиондауды;</w:t>
            </w:r>
            <w:r>
              <w:br/>
            </w:r>
            <w:r>
              <w:rPr>
                <w:rFonts w:ascii="Times New Roman"/>
                <w:b w:val="false"/>
                <w:i w:val="false"/>
                <w:color w:val="000000"/>
                <w:sz w:val="20"/>
              </w:rPr>
              <w:t>
- деаэратордың, декарбонизатордың, диализатордың құрылғысын және жұмыс қағидасын;</w:t>
            </w:r>
            <w:r>
              <w:br/>
            </w:r>
            <w:r>
              <w:rPr>
                <w:rFonts w:ascii="Times New Roman"/>
                <w:b w:val="false"/>
                <w:i w:val="false"/>
                <w:color w:val="000000"/>
                <w:sz w:val="20"/>
              </w:rPr>
              <w:t>
- ЖЭС ВПУ жүйелерін жобалау тәртібін, сұлбаларды таңдау бойынша жалпы ережелерді;</w:t>
            </w:r>
            <w:r>
              <w:br/>
            </w:r>
            <w:r>
              <w:rPr>
                <w:rFonts w:ascii="Times New Roman"/>
                <w:b w:val="false"/>
                <w:i w:val="false"/>
                <w:color w:val="000000"/>
                <w:sz w:val="20"/>
              </w:rPr>
              <w:t>
- бу-су жолы жабдығының коррозиясының алдын-алу бойынша шараларды;</w:t>
            </w:r>
            <w:r>
              <w:br/>
            </w:r>
            <w:r>
              <w:rPr>
                <w:rFonts w:ascii="Times New Roman"/>
                <w:b w:val="false"/>
                <w:i w:val="false"/>
                <w:color w:val="000000"/>
                <w:sz w:val="20"/>
              </w:rPr>
              <w:t>
- шөгу түрлерін, шөгінділердің алдын-алу тәсілдерін, қазандарды үздіксіз және кезеңдік үрлеуді;</w:t>
            </w:r>
            <w:r>
              <w:br/>
            </w:r>
            <w:r>
              <w:rPr>
                <w:rFonts w:ascii="Times New Roman"/>
                <w:b w:val="false"/>
                <w:i w:val="false"/>
                <w:color w:val="000000"/>
                <w:sz w:val="20"/>
              </w:rPr>
              <w:t>
- будың ластануымен күресу тәсілдерін;</w:t>
            </w:r>
            <w:r>
              <w:br/>
            </w:r>
            <w:r>
              <w:rPr>
                <w:rFonts w:ascii="Times New Roman"/>
                <w:b w:val="false"/>
                <w:i w:val="false"/>
                <w:color w:val="000000"/>
                <w:sz w:val="20"/>
              </w:rPr>
              <w:t>
- конденсатты тазарту сұлбалары мен әдістерін;</w:t>
            </w:r>
            <w:r>
              <w:br/>
            </w:r>
            <w:r>
              <w:rPr>
                <w:rFonts w:ascii="Times New Roman"/>
                <w:b w:val="false"/>
                <w:i w:val="false"/>
                <w:color w:val="000000"/>
                <w:sz w:val="20"/>
              </w:rPr>
              <w:t>
- жабдықтың қызу беттерінде шөгінділердің түзілуін азайту шараларын;</w:t>
            </w:r>
            <w:r>
              <w:br/>
            </w:r>
            <w:r>
              <w:rPr>
                <w:rFonts w:ascii="Times New Roman"/>
                <w:b w:val="false"/>
                <w:i w:val="false"/>
                <w:color w:val="000000"/>
                <w:sz w:val="20"/>
              </w:rPr>
              <w:t>
- жылу электр станцияларында су дайындау қондырғыларын және су режимін химиялық бақылаудың белгіленуі мен ұйымдастыруды, су мен будың пробаларын таңдау құрылғысын, бу сапасын автоматтық және химиялық бақылау аспаптарын, қоректік және қазандық суды;</w:t>
            </w:r>
            <w:r>
              <w:br/>
            </w:r>
            <w:r>
              <w:rPr>
                <w:rFonts w:ascii="Times New Roman"/>
                <w:b w:val="false"/>
                <w:i w:val="false"/>
                <w:color w:val="000000"/>
                <w:sz w:val="20"/>
              </w:rPr>
              <w:t>
- жылу электр станцияларының ақаба суларының сипаттамасын; зиянды заттар қалдықтарының көздерін, қалдықтарды азайту шараларын; - бейтараптама үшін сұлбалар мен жабдықты; қалдықтарды қысқару тәсілдерін; ВПУ ақаба суларының құрамы мен шоғырлануын;</w:t>
            </w:r>
            <w:r>
              <w:br/>
            </w:r>
            <w:r>
              <w:rPr>
                <w:rFonts w:ascii="Times New Roman"/>
                <w:b w:val="false"/>
                <w:i w:val="false"/>
                <w:color w:val="000000"/>
                <w:sz w:val="20"/>
              </w:rPr>
              <w:t>
- ГЗУ суларын өңдеу әдістерін;</w:t>
            </w:r>
            <w:r>
              <w:br/>
            </w:r>
            <w:r>
              <w:rPr>
                <w:rFonts w:ascii="Times New Roman"/>
                <w:b w:val="false"/>
                <w:i w:val="false"/>
                <w:color w:val="000000"/>
                <w:sz w:val="20"/>
              </w:rPr>
              <w:t>
- жуатын суларды қысқарту бойынша тазарту сұлбаларын және шараларды;</w:t>
            </w:r>
            <w:r>
              <w:br/>
            </w:r>
            <w:r>
              <w:rPr>
                <w:rFonts w:ascii="Times New Roman"/>
                <w:b w:val="false"/>
                <w:i w:val="false"/>
                <w:color w:val="000000"/>
                <w:sz w:val="20"/>
              </w:rPr>
              <w:t>
- суларды мұнай өнімдерінен тазарту сұлбаларын, ақаба суларды тазарту сатыларын, мұнай ұстағыштың құралымын, флотация - жуғыштардың ақаба суларын тазарту бойынша сұлбаларын оқу;</w:t>
            </w:r>
            <w:r>
              <w:br/>
            </w:r>
            <w:r>
              <w:rPr>
                <w:rFonts w:ascii="Times New Roman"/>
                <w:b w:val="false"/>
                <w:i w:val="false"/>
                <w:color w:val="000000"/>
                <w:sz w:val="20"/>
              </w:rPr>
              <w:t>
- жуу суларын және жабдықтың консервациясынан кейінгі тазарту сұлбаларын оқу;</w:t>
            </w:r>
            <w:r>
              <w:br/>
            </w:r>
            <w:r>
              <w:rPr>
                <w:rFonts w:ascii="Times New Roman"/>
                <w:b w:val="false"/>
                <w:i w:val="false"/>
                <w:color w:val="000000"/>
                <w:sz w:val="20"/>
              </w:rPr>
              <w:t>
- ақаба суды мұнай өнімдерінен тазарту сұлбаларын оқу.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суын дайындау және ақаба суды тазарту:</w:t>
            </w:r>
            <w:r>
              <w:br/>
            </w:r>
            <w:r>
              <w:rPr>
                <w:rFonts w:ascii="Times New Roman"/>
                <w:b w:val="false"/>
                <w:i w:val="false"/>
                <w:color w:val="000000"/>
                <w:sz w:val="20"/>
              </w:rPr>
              <w:t>
Табиғи су қоспалары және судың технологиялық көрсеткіштері. Суды сүзіп және коагуляция арқылы тазарту. Суды тұндыру арқылы тазарту. Суды иондық алмасы әдісімен өңдеу. Суды химиялық тұзсыдандыру. Суды дайындаудың реаггентсіз әдістері. Су дайындау жүйелерін жобалау. Жылу энергетикалық жабдықтың коррозиясы және оның алдын алу әдістері. ЖЭС негізгі жолдарының жабдығы мен құбырларының беттеріндегі шөгінділердің түзілуі. Шөгінділердің алдын-алу тәсілдері. Будың ластануы және оның алдын-алу тәсілдері. Барабандық және тура ағатын қазандардың су режимдері. Конденсаттық-қоректік жолдың сулы режимі және конденсатты тазарту. Сумен қамсыздандыру жүйелері жылу тораптарының және кері жүйелерінің режимінің ерекшеліктері. Жылу электр станцияларының ақаба сулары. Гидрокүл жоюдың ақаба суларын сусыздандыру. Қазандардың қызу беттерін жуатын ақаба суларды тазарту. Жабдықты химиялық жуатын және консервацияның ақаба суларын тазарту. Ақаба суларды мұнай өнімдерінен тазарту.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КҚ5</w:t>
            </w:r>
            <w:r>
              <w:br/>
            </w:r>
            <w:r>
              <w:rPr>
                <w:rFonts w:ascii="Times New Roman"/>
                <w:b w:val="false"/>
                <w:i w:val="false"/>
                <w:color w:val="000000"/>
                <w:sz w:val="20"/>
              </w:rPr>
              <w:t>
КҚ7</w:t>
            </w:r>
            <w:r>
              <w:br/>
            </w:r>
            <w:r>
              <w:rPr>
                <w:rFonts w:ascii="Times New Roman"/>
                <w:b w:val="false"/>
                <w:i w:val="false"/>
                <w:color w:val="000000"/>
                <w:sz w:val="20"/>
              </w:rPr>
              <w:t>
КҚ9</w:t>
            </w:r>
            <w:r>
              <w:br/>
            </w:r>
            <w:r>
              <w:rPr>
                <w:rFonts w:ascii="Times New Roman"/>
                <w:b w:val="false"/>
                <w:i w:val="false"/>
                <w:color w:val="000000"/>
                <w:sz w:val="20"/>
              </w:rPr>
              <w:t>
АҚ1</w:t>
            </w:r>
            <w:r>
              <w:br/>
            </w:r>
            <w:r>
              <w:rPr>
                <w:rFonts w:ascii="Times New Roman"/>
                <w:b w:val="false"/>
                <w:i w:val="false"/>
                <w:color w:val="000000"/>
                <w:sz w:val="20"/>
              </w:rPr>
              <w:t>
АҚ4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қызмет көрсету және жөндеу міндеттерін; жұмыс орнын ұйымдастыру; үнемділік және сенімділіктің негізгі көрсеткіштерін;</w:t>
            </w:r>
            <w:r>
              <w:br/>
            </w:r>
            <w:r>
              <w:rPr>
                <w:rFonts w:ascii="Times New Roman"/>
                <w:b w:val="false"/>
                <w:i w:val="false"/>
                <w:color w:val="000000"/>
                <w:sz w:val="20"/>
              </w:rPr>
              <w:t>
- ұйымдастырушылық шараларды және жөндеу құжаттамасын;</w:t>
            </w:r>
            <w:r>
              <w:br/>
            </w:r>
            <w:r>
              <w:rPr>
                <w:rFonts w:ascii="Times New Roman"/>
                <w:b w:val="false"/>
                <w:i w:val="false"/>
                <w:color w:val="000000"/>
                <w:sz w:val="20"/>
              </w:rPr>
              <w:t>
- гидравликалық сынақ әдістемесін;</w:t>
            </w:r>
            <w:r>
              <w:br/>
            </w:r>
            <w:r>
              <w:rPr>
                <w:rFonts w:ascii="Times New Roman"/>
                <w:b w:val="false"/>
                <w:i w:val="false"/>
                <w:color w:val="000000"/>
                <w:sz w:val="20"/>
              </w:rPr>
              <w:t>
- оттық құрылғыларын, үрлеу аппараттарын, құбырлы ауа қыздырғыштарын талдау және жинау тәртібін;</w:t>
            </w:r>
            <w:r>
              <w:br/>
            </w:r>
            <w:r>
              <w:rPr>
                <w:rFonts w:ascii="Times New Roman"/>
                <w:b w:val="false"/>
                <w:i w:val="false"/>
                <w:color w:val="000000"/>
                <w:sz w:val="20"/>
              </w:rPr>
              <w:t>
- қазан агрегаттарында қолданылатын подшипниктердің құралымын;</w:t>
            </w:r>
            <w:r>
              <w:br/>
            </w:r>
            <w:r>
              <w:rPr>
                <w:rFonts w:ascii="Times New Roman"/>
                <w:b w:val="false"/>
                <w:i w:val="false"/>
                <w:color w:val="000000"/>
                <w:sz w:val="20"/>
              </w:rPr>
              <w:t>
- тартып-үрлеу машиналарын ашу және роторларды ауыстыру бойынша жасалатын операцияларды;</w:t>
            </w:r>
            <w:r>
              <w:br/>
            </w:r>
            <w:r>
              <w:rPr>
                <w:rFonts w:ascii="Times New Roman"/>
                <w:b w:val="false"/>
                <w:i w:val="false"/>
                <w:color w:val="000000"/>
                <w:sz w:val="20"/>
              </w:rPr>
              <w:t>
- ауа қыздырғыштарының құралымын; заттардың олар арқылы өтуін;</w:t>
            </w:r>
            <w:r>
              <w:br/>
            </w:r>
            <w:r>
              <w:rPr>
                <w:rFonts w:ascii="Times New Roman"/>
                <w:b w:val="false"/>
                <w:i w:val="false"/>
                <w:color w:val="000000"/>
                <w:sz w:val="20"/>
              </w:rPr>
              <w:t>
- шаң жүйесі элементтерінің құралымын;</w:t>
            </w:r>
            <w:r>
              <w:br/>
            </w:r>
            <w:r>
              <w:rPr>
                <w:rFonts w:ascii="Times New Roman"/>
                <w:b w:val="false"/>
                <w:i w:val="false"/>
                <w:color w:val="000000"/>
                <w:sz w:val="20"/>
              </w:rPr>
              <w:t>
- орталықтан тебетін сорғылардың құралымын;</w:t>
            </w:r>
            <w:r>
              <w:br/>
            </w:r>
            <w:r>
              <w:rPr>
                <w:rFonts w:ascii="Times New Roman"/>
                <w:b w:val="false"/>
                <w:i w:val="false"/>
                <w:color w:val="000000"/>
                <w:sz w:val="20"/>
              </w:rPr>
              <w:t xml:space="preserve">
- арматураның түрлері мен құралымын; </w:t>
            </w:r>
            <w:r>
              <w:br/>
            </w:r>
            <w:r>
              <w:rPr>
                <w:rFonts w:ascii="Times New Roman"/>
                <w:b w:val="false"/>
                <w:i w:val="false"/>
                <w:color w:val="000000"/>
                <w:sz w:val="20"/>
              </w:rPr>
              <w:t>
- қазандық агрегаттарды қаптау түрлерін;</w:t>
            </w:r>
            <w:r>
              <w:br/>
            </w:r>
            <w:r>
              <w:rPr>
                <w:rFonts w:ascii="Times New Roman"/>
                <w:b w:val="false"/>
                <w:i w:val="false"/>
                <w:color w:val="000000"/>
                <w:sz w:val="20"/>
              </w:rPr>
              <w:t>
- оқшаулау материалдарымен жұмыс істеу ережелерін;</w:t>
            </w:r>
            <w:r>
              <w:br/>
            </w:r>
            <w:r>
              <w:rPr>
                <w:rFonts w:ascii="Times New Roman"/>
                <w:b w:val="false"/>
                <w:i w:val="false"/>
                <w:color w:val="000000"/>
                <w:sz w:val="20"/>
              </w:rPr>
              <w:t>
- қазан агрегатының және қосу сұлбалары жабдығының құралымын, белгіленуін;</w:t>
            </w:r>
            <w:r>
              <w:br/>
            </w:r>
            <w:r>
              <w:rPr>
                <w:rFonts w:ascii="Times New Roman"/>
                <w:b w:val="false"/>
                <w:i w:val="false"/>
                <w:color w:val="000000"/>
                <w:sz w:val="20"/>
              </w:rPr>
              <w:t>
- жабдықтың жиынтығын; - іске қосу кезінде қызметшінің әрекетін;</w:t>
            </w:r>
            <w:r>
              <w:br/>
            </w:r>
            <w:r>
              <w:rPr>
                <w:rFonts w:ascii="Times New Roman"/>
                <w:b w:val="false"/>
                <w:i w:val="false"/>
                <w:color w:val="000000"/>
                <w:sz w:val="20"/>
              </w:rPr>
              <w:t>
- қазандық агрегат пен оның жабдығының техникалық параметрлері мен сипаттамаларын;</w:t>
            </w:r>
            <w:r>
              <w:br/>
            </w:r>
            <w:r>
              <w:rPr>
                <w:rFonts w:ascii="Times New Roman"/>
                <w:b w:val="false"/>
                <w:i w:val="false"/>
                <w:color w:val="000000"/>
                <w:sz w:val="20"/>
              </w:rPr>
              <w:t>
- шаң алу, газды сору, ауа жіберу және түтінді газды тазартатын жабдықтың құралымын, сұлбасын және белгіленуін;</w:t>
            </w:r>
            <w:r>
              <w:br/>
            </w:r>
            <w:r>
              <w:rPr>
                <w:rFonts w:ascii="Times New Roman"/>
                <w:b w:val="false"/>
                <w:i w:val="false"/>
                <w:color w:val="000000"/>
                <w:sz w:val="20"/>
              </w:rPr>
              <w:t>
- оттықтың құралымы мен белгіленуін; қыздыру беттерінің орналасуын; жұмыс режимін анықтайтын параметрлерді;</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техникалық құжаттамен, жетекші нормативтік құжаттармен жұмыс істеу; </w:t>
            </w:r>
            <w:r>
              <w:br/>
            </w:r>
            <w:r>
              <w:rPr>
                <w:rFonts w:ascii="Times New Roman"/>
                <w:b w:val="false"/>
                <w:i w:val="false"/>
                <w:color w:val="000000"/>
                <w:sz w:val="20"/>
              </w:rPr>
              <w:t>
- дайындау, операциялық, қорытынды, есеп беру құжаттамасын құру;</w:t>
            </w:r>
            <w:r>
              <w:br/>
            </w:r>
            <w:r>
              <w:rPr>
                <w:rFonts w:ascii="Times New Roman"/>
                <w:b w:val="false"/>
                <w:i w:val="false"/>
                <w:color w:val="000000"/>
                <w:sz w:val="20"/>
              </w:rPr>
              <w:t>
- беттерді тазартумен байланысты слесарлық жұмыстарды орындау;</w:t>
            </w:r>
            <w:r>
              <w:br/>
            </w:r>
            <w:r>
              <w:rPr>
                <w:rFonts w:ascii="Times New Roman"/>
                <w:b w:val="false"/>
                <w:i w:val="false"/>
                <w:color w:val="000000"/>
                <w:sz w:val="20"/>
              </w:rPr>
              <w:t>
- элементтерді стендтік және жергілікті тексеру;</w:t>
            </w:r>
            <w:r>
              <w:br/>
            </w:r>
            <w:r>
              <w:rPr>
                <w:rFonts w:ascii="Times New Roman"/>
                <w:b w:val="false"/>
                <w:i w:val="false"/>
                <w:color w:val="000000"/>
                <w:sz w:val="20"/>
              </w:rPr>
              <w:t>
- ақаулық ведомостін құру;</w:t>
            </w:r>
            <w:r>
              <w:br/>
            </w:r>
            <w:r>
              <w:rPr>
                <w:rFonts w:ascii="Times New Roman"/>
                <w:b w:val="false"/>
                <w:i w:val="false"/>
                <w:color w:val="000000"/>
                <w:sz w:val="20"/>
              </w:rPr>
              <w:t>
-ауа қыздыру ақауларын анықтауды;</w:t>
            </w:r>
            <w:r>
              <w:br/>
            </w:r>
            <w:r>
              <w:rPr>
                <w:rFonts w:ascii="Times New Roman"/>
                <w:b w:val="false"/>
                <w:i w:val="false"/>
                <w:color w:val="000000"/>
                <w:sz w:val="20"/>
              </w:rPr>
              <w:t>
- шарлы атанақты диірменнің ақауларын анықтау;</w:t>
            </w:r>
            <w:r>
              <w:br/>
            </w:r>
            <w:r>
              <w:rPr>
                <w:rFonts w:ascii="Times New Roman"/>
                <w:b w:val="false"/>
                <w:i w:val="false"/>
                <w:color w:val="000000"/>
                <w:sz w:val="20"/>
              </w:rPr>
              <w:t>
- сорғы элементтерінің күйін тексеру;</w:t>
            </w:r>
            <w:r>
              <w:br/>
            </w:r>
            <w:r>
              <w:rPr>
                <w:rFonts w:ascii="Times New Roman"/>
                <w:b w:val="false"/>
                <w:i w:val="false"/>
                <w:color w:val="000000"/>
                <w:sz w:val="20"/>
              </w:rPr>
              <w:t>
- қазанның әртүрлі жүктемелерінде режимдік картаны пайдалану;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дайындық жұмыстарының графиктерін, жұмыс көлемінің ведомостін, жөндеудің желілік графиктерін құру;</w:t>
            </w:r>
            <w:r>
              <w:br/>
            </w:r>
            <w:r>
              <w:rPr>
                <w:rFonts w:ascii="Times New Roman"/>
                <w:b w:val="false"/>
                <w:i w:val="false"/>
                <w:color w:val="000000"/>
                <w:sz w:val="20"/>
              </w:rPr>
              <w:t>
- жабдықтың ақауларын анықтау;</w:t>
            </w:r>
            <w:r>
              <w:br/>
            </w:r>
            <w:r>
              <w:rPr>
                <w:rFonts w:ascii="Times New Roman"/>
                <w:b w:val="false"/>
                <w:i w:val="false"/>
                <w:color w:val="000000"/>
                <w:sz w:val="20"/>
              </w:rPr>
              <w:t>
- қосымша жабдықтың жұмыс режимінің бұзылу себептерін талдау;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жабдықты жөндеу және қызмет көрсету:</w:t>
            </w:r>
            <w:r>
              <w:br/>
            </w:r>
            <w:r>
              <w:rPr>
                <w:rFonts w:ascii="Times New Roman"/>
                <w:b w:val="false"/>
                <w:i w:val="false"/>
                <w:color w:val="000000"/>
                <w:sz w:val="20"/>
              </w:rPr>
              <w:t>
Қазан турбиналық цехқа қызмет көрсетуді ұйымдастыру және технологиялық көрсеткіштері. Бу қазандары қосу және тоқтату. Қазандық қондырғылардың қосымша жабдығына қызмет көрсету. Қазандардың жүктелу диапазонындағы жұмысы. Бу қазанына қызмет көрсету. Қазандық қондырғылардың қосымша жабдығына қызмет көрсету. Қазандық қондырғылардың жабдығын сынау және баптау. Тартып үрлейтін машиналарды жөндеу. Регенеративті ауа қыздырғыштарды жөндеу. Қоректік шаңның диірменін жөндеу. Сорғыларды жөндеу. Жөндеу жұмыстарын ұйымдастыру.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КҚ1</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КҚ6</w:t>
            </w:r>
            <w:r>
              <w:br/>
            </w:r>
            <w:r>
              <w:rPr>
                <w:rFonts w:ascii="Times New Roman"/>
                <w:b w:val="false"/>
                <w:i w:val="false"/>
                <w:color w:val="000000"/>
                <w:sz w:val="20"/>
              </w:rPr>
              <w:t>
КҚ7</w:t>
            </w:r>
            <w:r>
              <w:br/>
            </w:r>
            <w:r>
              <w:rPr>
                <w:rFonts w:ascii="Times New Roman"/>
                <w:b w:val="false"/>
                <w:i w:val="false"/>
                <w:color w:val="000000"/>
                <w:sz w:val="20"/>
              </w:rPr>
              <w:t>
КҚ8</w:t>
            </w:r>
            <w:r>
              <w:br/>
            </w:r>
            <w:r>
              <w:rPr>
                <w:rFonts w:ascii="Times New Roman"/>
                <w:b w:val="false"/>
                <w:i w:val="false"/>
                <w:color w:val="000000"/>
                <w:sz w:val="20"/>
              </w:rPr>
              <w:t>
АҚ1</w:t>
            </w:r>
            <w:r>
              <w:br/>
            </w:r>
            <w:r>
              <w:rPr>
                <w:rFonts w:ascii="Times New Roman"/>
                <w:b w:val="false"/>
                <w:i w:val="false"/>
                <w:color w:val="000000"/>
                <w:sz w:val="20"/>
              </w:rPr>
              <w:t>
АҚ2</w:t>
            </w:r>
            <w:r>
              <w:br/>
            </w:r>
            <w:r>
              <w:rPr>
                <w:rFonts w:ascii="Times New Roman"/>
                <w:b w:val="false"/>
                <w:i w:val="false"/>
                <w:color w:val="000000"/>
                <w:sz w:val="20"/>
              </w:rPr>
              <w:t>
АҚ3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қызметшілер құрамын және оның жұмысын ұйымдастыру, құқықтары мен міндеттерін;</w:t>
            </w:r>
            <w:r>
              <w:br/>
            </w:r>
            <w:r>
              <w:rPr>
                <w:rFonts w:ascii="Times New Roman"/>
                <w:b w:val="false"/>
                <w:i w:val="false"/>
                <w:color w:val="000000"/>
                <w:sz w:val="20"/>
              </w:rPr>
              <w:t>
- турбиналық цехтың, жұмыс орнының ұйымдастырушылық құрылымын;</w:t>
            </w:r>
            <w:r>
              <w:br/>
            </w:r>
            <w:r>
              <w:rPr>
                <w:rFonts w:ascii="Times New Roman"/>
                <w:b w:val="false"/>
                <w:i w:val="false"/>
                <w:color w:val="000000"/>
                <w:sz w:val="20"/>
              </w:rPr>
              <w:t>
- жабдыққа техникалық қызмет көрсету ережелерін;</w:t>
            </w:r>
            <w:r>
              <w:br/>
            </w:r>
            <w:r>
              <w:rPr>
                <w:rFonts w:ascii="Times New Roman"/>
                <w:b w:val="false"/>
                <w:i w:val="false"/>
                <w:color w:val="000000"/>
                <w:sz w:val="20"/>
              </w:rPr>
              <w:t>
- қосымша жабдықтың жұмыс қағидасы мен құралымын;</w:t>
            </w:r>
            <w:r>
              <w:br/>
            </w:r>
            <w:r>
              <w:rPr>
                <w:rFonts w:ascii="Times New Roman"/>
                <w:b w:val="false"/>
                <w:i w:val="false"/>
                <w:color w:val="000000"/>
                <w:sz w:val="20"/>
              </w:rPr>
              <w:t>
- ротор ақауларын, оны түзеу әдістерін, центрлеу түрлерін, роторды жөндеу кезіндегі қауіпсіздік техникасын;</w:t>
            </w:r>
            <w:r>
              <w:br/>
            </w:r>
            <w:r>
              <w:rPr>
                <w:rFonts w:ascii="Times New Roman"/>
                <w:b w:val="false"/>
                <w:i w:val="false"/>
                <w:color w:val="000000"/>
                <w:sz w:val="20"/>
              </w:rPr>
              <w:t>
- тығыздау ақауларын, оларды жөндеуді;</w:t>
            </w:r>
            <w:r>
              <w:br/>
            </w:r>
            <w:r>
              <w:rPr>
                <w:rFonts w:ascii="Times New Roman"/>
                <w:b w:val="false"/>
                <w:i w:val="false"/>
                <w:color w:val="000000"/>
                <w:sz w:val="20"/>
              </w:rPr>
              <w:t>
- реттеуіш датчиктерін, қауіпсіздік автоматтарын, реттеу клапандарын, май жүйесін жөндеу, жөндеу кезіндегі қауіпсіздік техникасын;</w:t>
            </w:r>
            <w:r>
              <w:br/>
            </w:r>
            <w:r>
              <w:rPr>
                <w:rFonts w:ascii="Times New Roman"/>
                <w:b w:val="false"/>
                <w:i w:val="false"/>
                <w:color w:val="000000"/>
                <w:sz w:val="20"/>
              </w:rPr>
              <w:t>
- блоктық және блоктық емес турбиналарды қосып, тоқтатудың үш кезеңін;</w:t>
            </w:r>
            <w:r>
              <w:br/>
            </w:r>
            <w:r>
              <w:rPr>
                <w:rFonts w:ascii="Times New Roman"/>
                <w:b w:val="false"/>
                <w:i w:val="false"/>
                <w:color w:val="000000"/>
                <w:sz w:val="20"/>
              </w:rPr>
              <w:t xml:space="preserve">
- бу турбиналарын максималь және минамаль жүктемелері туралы; </w:t>
            </w:r>
            <w:r>
              <w:br/>
            </w:r>
            <w:r>
              <w:rPr>
                <w:rFonts w:ascii="Times New Roman"/>
                <w:b w:val="false"/>
                <w:i w:val="false"/>
                <w:color w:val="000000"/>
                <w:sz w:val="20"/>
              </w:rPr>
              <w:t>
- турбиналық майлардың күйлерінің нашарлау себептерін; су қойнауларына турбиналық май қалдықтарының түсуін алдын-алу;</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қосып, тоқтату бойынша нұсқаулықпен жұмыс; </w:t>
            </w:r>
            <w:r>
              <w:br/>
            </w:r>
            <w:r>
              <w:rPr>
                <w:rFonts w:ascii="Times New Roman"/>
                <w:b w:val="false"/>
                <w:i w:val="false"/>
                <w:color w:val="000000"/>
                <w:sz w:val="20"/>
              </w:rPr>
              <w:t>
- бу турбиналарының жуу бағдарламаларын құру;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турбиналардың, энергоблоктың ведомостін толтыру;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 жабдықты жөндеу және қызмет көрсету:</w:t>
            </w:r>
            <w:r>
              <w:br/>
            </w:r>
            <w:r>
              <w:rPr>
                <w:rFonts w:ascii="Times New Roman"/>
                <w:b w:val="false"/>
                <w:i w:val="false"/>
                <w:color w:val="000000"/>
                <w:sz w:val="20"/>
              </w:rPr>
              <w:t>
Жүктемелердің жұмыс диапазонында турбиналарды іске қосу және тоқтату. Бу турбиналарының май жүйелеріне, реттеу және қорғаныс жүйелеріне қызмет көрсету және баптау. Конденсациялық құрылғыға, регенерация жүйелеріне, тораптық қыздыру қондырғыларын, сорғылық жабдыққа қызмет көрсету және жөндеу. Жылу алмастырғыштарды жөндеу. Цилиндрдің статор бөлігін жөндеу. Роторларды жөндеу. Цилиндрдің статоры мен роторы арасындағы саңылауды орнату. Реттеу және маймен қамсыздандыру жүйелерін жөндеу.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 4,5 6,7,</w:t>
            </w:r>
            <w:r>
              <w:br/>
            </w:r>
            <w:r>
              <w:rPr>
                <w:rFonts w:ascii="Times New Roman"/>
                <w:b w:val="false"/>
                <w:i w:val="false"/>
                <w:color w:val="000000"/>
                <w:sz w:val="20"/>
              </w:rPr>
              <w:t>
АҚ1</w:t>
            </w:r>
            <w:r>
              <w:br/>
            </w:r>
            <w:r>
              <w:rPr>
                <w:rFonts w:ascii="Times New Roman"/>
                <w:b w:val="false"/>
                <w:i w:val="false"/>
                <w:color w:val="000000"/>
                <w:sz w:val="20"/>
              </w:rPr>
              <w:t>
АҚ3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турбиналарды таңдау әдістемесін;</w:t>
            </w:r>
            <w:r>
              <w:br/>
            </w:r>
            <w:r>
              <w:rPr>
                <w:rFonts w:ascii="Times New Roman"/>
                <w:b w:val="false"/>
                <w:i w:val="false"/>
                <w:color w:val="000000"/>
                <w:sz w:val="20"/>
              </w:rPr>
              <w:t>
- технологиялық жобалау (НТП) нормаларының талаптарын;</w:t>
            </w:r>
            <w:r>
              <w:br/>
            </w:r>
            <w:r>
              <w:rPr>
                <w:rFonts w:ascii="Times New Roman"/>
                <w:b w:val="false"/>
                <w:i w:val="false"/>
                <w:color w:val="000000"/>
                <w:sz w:val="20"/>
              </w:rPr>
              <w:t>
- энергетикалық қазанды таңдау әдістемесін;</w:t>
            </w:r>
            <w:r>
              <w:br/>
            </w:r>
            <w:r>
              <w:rPr>
                <w:rFonts w:ascii="Times New Roman"/>
                <w:b w:val="false"/>
                <w:i w:val="false"/>
                <w:color w:val="000000"/>
                <w:sz w:val="20"/>
              </w:rPr>
              <w:t>
- НТП талаптарын және коденсаторларды, ауа сору құрылғыларының құрылғысын, конденсациялық сорғыларды таңдау әдістемесін;</w:t>
            </w:r>
            <w:r>
              <w:br/>
            </w:r>
            <w:r>
              <w:rPr>
                <w:rFonts w:ascii="Times New Roman"/>
                <w:b w:val="false"/>
                <w:i w:val="false"/>
                <w:color w:val="000000"/>
                <w:sz w:val="20"/>
              </w:rPr>
              <w:t>
- НТП талаптарын және қыздырғыштар мен құю сорғыларын таңдау әдістемесін;</w:t>
            </w:r>
            <w:r>
              <w:br/>
            </w:r>
            <w:r>
              <w:rPr>
                <w:rFonts w:ascii="Times New Roman"/>
                <w:b w:val="false"/>
                <w:i w:val="false"/>
                <w:color w:val="000000"/>
                <w:sz w:val="20"/>
              </w:rPr>
              <w:t>
- НТП талаптарын және жылуландыру түйіндерін есептеу әдістемесін;</w:t>
            </w:r>
            <w:r>
              <w:br/>
            </w:r>
            <w:r>
              <w:rPr>
                <w:rFonts w:ascii="Times New Roman"/>
                <w:b w:val="false"/>
                <w:i w:val="false"/>
                <w:color w:val="000000"/>
                <w:sz w:val="20"/>
              </w:rPr>
              <w:t>
- ашық және жабық жылу тораптарының қоректендіру түйінінің жабдығын;</w:t>
            </w:r>
            <w:r>
              <w:br/>
            </w:r>
            <w:r>
              <w:rPr>
                <w:rFonts w:ascii="Times New Roman"/>
                <w:b w:val="false"/>
                <w:i w:val="false"/>
                <w:color w:val="000000"/>
                <w:sz w:val="20"/>
              </w:rPr>
              <w:t>
- энергетикалық қазанға және ПВК-ға отынның сағаттық, тәуліктік шығын есептеу формуласын және тәртібін;</w:t>
            </w:r>
            <w:r>
              <w:br/>
            </w:r>
            <w:r>
              <w:rPr>
                <w:rFonts w:ascii="Times New Roman"/>
                <w:b w:val="false"/>
                <w:i w:val="false"/>
                <w:color w:val="000000"/>
                <w:sz w:val="20"/>
              </w:rPr>
              <w:t>
- түтінді газдардың және суық ауаның шығынын есептеу әдістемесін;</w:t>
            </w:r>
            <w:r>
              <w:br/>
            </w:r>
            <w:r>
              <w:rPr>
                <w:rFonts w:ascii="Times New Roman"/>
                <w:b w:val="false"/>
                <w:i w:val="false"/>
                <w:color w:val="000000"/>
                <w:sz w:val="20"/>
              </w:rPr>
              <w:t xml:space="preserve">
- жылу беру жабдығының жұмыс қағидасы мен құралымын; </w:t>
            </w:r>
            <w:r>
              <w:br/>
            </w:r>
            <w:r>
              <w:rPr>
                <w:rFonts w:ascii="Times New Roman"/>
                <w:b w:val="false"/>
                <w:i w:val="false"/>
                <w:color w:val="000000"/>
                <w:sz w:val="20"/>
              </w:rPr>
              <w:t>
- максималь бір реттік және орта тәуліктік ПДК анықтау.</w:t>
            </w:r>
            <w:r>
              <w:br/>
            </w:r>
            <w:r>
              <w:rPr>
                <w:rFonts w:ascii="Times New Roman"/>
                <w:b w:val="false"/>
                <w:i w:val="false"/>
                <w:color w:val="000000"/>
                <w:sz w:val="20"/>
              </w:rPr>
              <w:t>
орындай алуы тиіс:</w:t>
            </w:r>
            <w:r>
              <w:br/>
            </w:r>
            <w:r>
              <w:rPr>
                <w:rFonts w:ascii="Times New Roman"/>
                <w:b w:val="false"/>
                <w:i w:val="false"/>
                <w:color w:val="000000"/>
                <w:sz w:val="20"/>
              </w:rPr>
              <w:t>
- ЖЭС жүктемелеріне байланысты турбиналардың және олардың типтерінің қажетті санын анықтау;</w:t>
            </w:r>
            <w:r>
              <w:br/>
            </w:r>
            <w:r>
              <w:rPr>
                <w:rFonts w:ascii="Times New Roman"/>
                <w:b w:val="false"/>
                <w:i w:val="false"/>
                <w:color w:val="000000"/>
                <w:sz w:val="20"/>
              </w:rPr>
              <w:t>
- анықтама әдебиетпен жұмыс;</w:t>
            </w:r>
            <w:r>
              <w:br/>
            </w:r>
            <w:r>
              <w:rPr>
                <w:rFonts w:ascii="Times New Roman"/>
                <w:b w:val="false"/>
                <w:i w:val="false"/>
                <w:color w:val="000000"/>
                <w:sz w:val="20"/>
              </w:rPr>
              <w:t>
- конденсациялық қондырғыларды жабдығының; регенеративті қыздырғыштар мен құю сорғыларының, деаэраторлардың, қоректік сорғылардың саны мен типін анықтау;</w:t>
            </w:r>
            <w:r>
              <w:br/>
            </w:r>
            <w:r>
              <w:rPr>
                <w:rFonts w:ascii="Times New Roman"/>
                <w:b w:val="false"/>
                <w:i w:val="false"/>
                <w:color w:val="000000"/>
                <w:sz w:val="20"/>
              </w:rPr>
              <w:t>
- қоректік деаэраторлар мен ағып өтетін сорғылардың саны мен типін таңдау;</w:t>
            </w:r>
            <w:r>
              <w:br/>
            </w:r>
            <w:r>
              <w:rPr>
                <w:rFonts w:ascii="Times New Roman"/>
                <w:b w:val="false"/>
                <w:i w:val="false"/>
                <w:color w:val="000000"/>
                <w:sz w:val="20"/>
              </w:rPr>
              <w:t xml:space="preserve">
- тораптық су шығынын анықтау, қорек сұлбасын таңдау; </w:t>
            </w:r>
            <w:r>
              <w:br/>
            </w:r>
            <w:r>
              <w:rPr>
                <w:rFonts w:ascii="Times New Roman"/>
                <w:b w:val="false"/>
                <w:i w:val="false"/>
                <w:color w:val="000000"/>
                <w:sz w:val="20"/>
              </w:rPr>
              <w:t>
- ашық және жабық жылу тораптары үшін қоректік  у шығынын анықтау;</w:t>
            </w:r>
            <w:r>
              <w:br/>
            </w:r>
            <w:r>
              <w:rPr>
                <w:rFonts w:ascii="Times New Roman"/>
                <w:b w:val="false"/>
                <w:i w:val="false"/>
                <w:color w:val="000000"/>
                <w:sz w:val="20"/>
              </w:rPr>
              <w:t xml:space="preserve">
- жабдық типі мен санын анықтау; </w:t>
            </w:r>
            <w:r>
              <w:br/>
            </w:r>
            <w:r>
              <w:rPr>
                <w:rFonts w:ascii="Times New Roman"/>
                <w:b w:val="false"/>
                <w:i w:val="false"/>
                <w:color w:val="000000"/>
                <w:sz w:val="20"/>
              </w:rPr>
              <w:t>
- қазанға отын шығынын анықтау;</w:t>
            </w:r>
            <w:r>
              <w:br/>
            </w:r>
            <w:r>
              <w:rPr>
                <w:rFonts w:ascii="Times New Roman"/>
                <w:b w:val="false"/>
                <w:i w:val="false"/>
                <w:color w:val="000000"/>
                <w:sz w:val="20"/>
              </w:rPr>
              <w:t>
- түтін сорғыштар мен желдеткіштердің типі мен санын анықтау;</w:t>
            </w:r>
            <w:r>
              <w:br/>
            </w:r>
            <w:r>
              <w:rPr>
                <w:rFonts w:ascii="Times New Roman"/>
                <w:b w:val="false"/>
                <w:i w:val="false"/>
                <w:color w:val="000000"/>
                <w:sz w:val="20"/>
              </w:rPr>
              <w:t>
- шаң дайындау жабдығының типі мен санын анықтау;</w:t>
            </w:r>
            <w:r>
              <w:br/>
            </w:r>
            <w:r>
              <w:rPr>
                <w:rFonts w:ascii="Times New Roman"/>
                <w:b w:val="false"/>
                <w:i w:val="false"/>
                <w:color w:val="000000"/>
                <w:sz w:val="20"/>
              </w:rPr>
              <w:t>
- күлқож жою жабдығының типі мен санын анықтау;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анықтама әдебиетпен жұмыс;</w:t>
            </w:r>
            <w:r>
              <w:br/>
            </w:r>
            <w:r>
              <w:rPr>
                <w:rFonts w:ascii="Times New Roman"/>
                <w:b w:val="false"/>
                <w:i w:val="false"/>
                <w:color w:val="000000"/>
                <w:sz w:val="20"/>
              </w:rPr>
              <w:t>
- жабдық таңбаларын ашып оқу: деаэраторлардың, сорғылардың, су қоры бактарының;</w:t>
            </w:r>
            <w:r>
              <w:br/>
            </w:r>
            <w:r>
              <w:rPr>
                <w:rFonts w:ascii="Times New Roman"/>
                <w:b w:val="false"/>
                <w:i w:val="false"/>
                <w:color w:val="000000"/>
                <w:sz w:val="20"/>
              </w:rPr>
              <w:t>
- шаң мен дымқыл көмір бункерлерін есептеу;</w:t>
            </w:r>
            <w:r>
              <w:br/>
            </w:r>
            <w:r>
              <w:rPr>
                <w:rFonts w:ascii="Times New Roman"/>
                <w:b w:val="false"/>
                <w:i w:val="false"/>
                <w:color w:val="000000"/>
                <w:sz w:val="20"/>
              </w:rPr>
              <w:t>
- қатты отынмен жұмыс істейтін жабдық сұлбасын таңдау;</w:t>
            </w:r>
            <w:r>
              <w:br/>
            </w:r>
            <w:r>
              <w:rPr>
                <w:rFonts w:ascii="Times New Roman"/>
                <w:b w:val="false"/>
                <w:i w:val="false"/>
                <w:color w:val="000000"/>
                <w:sz w:val="20"/>
              </w:rPr>
              <w:t>
- станцияның оттық шаруашылығының сұлбасын таңдау;</w:t>
            </w:r>
            <w:r>
              <w:br/>
            </w:r>
            <w:r>
              <w:rPr>
                <w:rFonts w:ascii="Times New Roman"/>
                <w:b w:val="false"/>
                <w:i w:val="false"/>
                <w:color w:val="000000"/>
                <w:sz w:val="20"/>
              </w:rPr>
              <w:t>
- стандарт шамаларды анықтау: түтік құбырының биіктігі мен аузын.</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энергетикалық жабдықты таңдау</w:t>
            </w:r>
            <w:r>
              <w:br/>
            </w:r>
            <w:r>
              <w:rPr>
                <w:rFonts w:ascii="Times New Roman"/>
                <w:b w:val="false"/>
                <w:i w:val="false"/>
                <w:color w:val="000000"/>
                <w:sz w:val="20"/>
              </w:rPr>
              <w:t>
Турбинаны, қазандық агрегатты таңдау, конденсациялық қондырғыны таңдау. Деаэраторлық қондырғыны таңдау. Энергетикалық қазандарды қоректендіру түйіндерінің жабдығын таңдау. Жылуландыру қондырғыларының жабдығын таңдау. Жылу тораптарының қоректендіру түйіні жабдығын таңдау. Үздіксіз үрлеу кеңейткіштерінің түйінін, бактарды таңдау. Станция отындарының сағаттық шығынын анықтау. Тартып үрлеу құрылғыларын таңдау. Отын беру жабдығын және сұлбасын таңдау. Түтін құбырларын есептеу және таңдау. Техникалық сумен қамсыздандыру жабдығын таңдау және іріктеу. Қосымша суды дайындау сұлбаларын таңдау.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КҚ1</w:t>
            </w:r>
            <w:r>
              <w:br/>
            </w:r>
            <w:r>
              <w:rPr>
                <w:rFonts w:ascii="Times New Roman"/>
                <w:b w:val="false"/>
                <w:i w:val="false"/>
                <w:color w:val="000000"/>
                <w:sz w:val="20"/>
              </w:rPr>
              <w:t>
КҚ9</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кәсіпорнында жоспарлауды ұйымдастыру; энергетика кәсіпорнының өндірістік-шаруашылық іс-әрекетін есептеу және талдау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r>
              <w:br/>
            </w:r>
            <w:r>
              <w:rPr>
                <w:rFonts w:ascii="Times New Roman"/>
                <w:b w:val="false"/>
                <w:i w:val="false"/>
                <w:color w:val="000000"/>
                <w:sz w:val="20"/>
              </w:rPr>
              <w:t>
КҚ2</w:t>
            </w:r>
            <w:r>
              <w:br/>
            </w:r>
            <w:r>
              <w:rPr>
                <w:rFonts w:ascii="Times New Roman"/>
                <w:b w:val="false"/>
                <w:i w:val="false"/>
                <w:color w:val="000000"/>
                <w:sz w:val="20"/>
              </w:rPr>
              <w:t>
КҚ3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жұмыс орнын, жұмыс аймағын анықтау;</w:t>
            </w:r>
            <w:r>
              <w:br/>
            </w:r>
            <w:r>
              <w:rPr>
                <w:rFonts w:ascii="Times New Roman"/>
                <w:b w:val="false"/>
                <w:i w:val="false"/>
                <w:color w:val="000000"/>
                <w:sz w:val="20"/>
              </w:rPr>
              <w:t>
- жабдықты куәландырудың тәртібін;</w:t>
            </w:r>
            <w:r>
              <w:br/>
            </w:r>
            <w:r>
              <w:rPr>
                <w:rFonts w:ascii="Times New Roman"/>
                <w:b w:val="false"/>
                <w:i w:val="false"/>
                <w:color w:val="000000"/>
                <w:sz w:val="20"/>
              </w:rPr>
              <w:t>
- құралды пайдалану ережелерін;</w:t>
            </w:r>
            <w:r>
              <w:br/>
            </w:r>
            <w:r>
              <w:rPr>
                <w:rFonts w:ascii="Times New Roman"/>
                <w:b w:val="false"/>
                <w:i w:val="false"/>
                <w:color w:val="000000"/>
                <w:sz w:val="20"/>
              </w:rPr>
              <w:t>
- ауырлықты қолмен ауыстыру нормаларын;</w:t>
            </w:r>
            <w:r>
              <w:br/>
            </w:r>
            <w:r>
              <w:rPr>
                <w:rFonts w:ascii="Times New Roman"/>
                <w:b w:val="false"/>
                <w:i w:val="false"/>
                <w:color w:val="000000"/>
                <w:sz w:val="20"/>
              </w:rPr>
              <w:t>
- механизмдер мен айлабұйымдарды куәландыру және сынау мерзімдері;</w:t>
            </w:r>
            <w:r>
              <w:br/>
            </w:r>
            <w:r>
              <w:rPr>
                <w:rFonts w:ascii="Times New Roman"/>
                <w:b w:val="false"/>
                <w:i w:val="false"/>
                <w:color w:val="000000"/>
                <w:sz w:val="20"/>
              </w:rPr>
              <w:t>
жұмыс істеушілердің арасында хабарласу сигналы, қорғаныс құралдарын;</w:t>
            </w:r>
            <w:r>
              <w:br/>
            </w:r>
            <w:r>
              <w:rPr>
                <w:rFonts w:ascii="Times New Roman"/>
                <w:b w:val="false"/>
                <w:i w:val="false"/>
                <w:color w:val="000000"/>
                <w:sz w:val="20"/>
              </w:rPr>
              <w:t>
- ыдыстардың, құбырлардың түрлері мен категорияларын, тіркеу мерзімін, куәландыруды, құбырларды сырлауды, құбырлардағы жазуларды;</w:t>
            </w:r>
            <w:r>
              <w:br/>
            </w:r>
            <w:r>
              <w:rPr>
                <w:rFonts w:ascii="Times New Roman"/>
                <w:b w:val="false"/>
                <w:i w:val="false"/>
                <w:color w:val="000000"/>
                <w:sz w:val="20"/>
              </w:rPr>
              <w:t>
- гидравликалық сынақ өткізу тәртібін;</w:t>
            </w:r>
            <w:r>
              <w:br/>
            </w:r>
            <w:r>
              <w:rPr>
                <w:rFonts w:ascii="Times New Roman"/>
                <w:b w:val="false"/>
                <w:i w:val="false"/>
                <w:color w:val="000000"/>
                <w:sz w:val="20"/>
              </w:rPr>
              <w:t>
- айналу механизмдерінің түрлерін;</w:t>
            </w:r>
            <w:r>
              <w:br/>
            </w:r>
            <w:r>
              <w:rPr>
                <w:rFonts w:ascii="Times New Roman"/>
                <w:b w:val="false"/>
                <w:i w:val="false"/>
                <w:color w:val="000000"/>
                <w:sz w:val="20"/>
              </w:rPr>
              <w:t>
- жер, жылу оқшаулау және қаптау жұмыстарын орындау ережелерін;</w:t>
            </w:r>
            <w:r>
              <w:br/>
            </w:r>
            <w:r>
              <w:rPr>
                <w:rFonts w:ascii="Times New Roman"/>
                <w:b w:val="false"/>
                <w:i w:val="false"/>
                <w:color w:val="000000"/>
                <w:sz w:val="20"/>
              </w:rPr>
              <w:t>
- жер, жылу оқшаулау және қаптау жұмыстары кезіндегі қорғаныс құралдарын;</w:t>
            </w:r>
            <w:r>
              <w:br/>
            </w:r>
            <w:r>
              <w:rPr>
                <w:rFonts w:ascii="Times New Roman"/>
                <w:b w:val="false"/>
                <w:i w:val="false"/>
                <w:color w:val="000000"/>
                <w:sz w:val="20"/>
              </w:rPr>
              <w:t>
- электрмен жарақаттану түрлерін; электр тогымен жарақаттанудан қорғану шараларын;</w:t>
            </w:r>
            <w:r>
              <w:br/>
            </w:r>
            <w:r>
              <w:rPr>
                <w:rFonts w:ascii="Times New Roman"/>
                <w:b w:val="false"/>
                <w:i w:val="false"/>
                <w:color w:val="000000"/>
                <w:sz w:val="20"/>
              </w:rPr>
              <w:t>
- өртке қауіпті орынжайлардың жіктелуін; өртке қарсы қорғаныс шараларын;</w:t>
            </w:r>
            <w:r>
              <w:br/>
            </w:r>
            <w:r>
              <w:rPr>
                <w:rFonts w:ascii="Times New Roman"/>
                <w:b w:val="false"/>
                <w:i w:val="false"/>
                <w:color w:val="000000"/>
                <w:sz w:val="20"/>
              </w:rPr>
              <w:t>
- өрт сөндіргіштердің құралымдарын;</w:t>
            </w:r>
            <w:r>
              <w:br/>
            </w:r>
            <w:r>
              <w:rPr>
                <w:rFonts w:ascii="Times New Roman"/>
                <w:b w:val="false"/>
                <w:i w:val="false"/>
                <w:color w:val="000000"/>
                <w:sz w:val="20"/>
              </w:rPr>
              <w:t>
- күю, улану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электр тогымен жарақаттану кезінде алғашқы көмек көрсетуді;</w:t>
            </w:r>
            <w:r>
              <w:br/>
            </w:r>
            <w:r>
              <w:rPr>
                <w:rFonts w:ascii="Times New Roman"/>
                <w:b w:val="false"/>
                <w:i w:val="false"/>
                <w:color w:val="000000"/>
                <w:sz w:val="20"/>
              </w:rPr>
              <w:t>
- қан кету, күю, жылу соққысын алу кезінде алғашқы көмек көрсетуді;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турбиналық цехтардың жабдығын пайдалану және жөндеу кезіндегі қауіпсіздік техникасы.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АҚ2</w:t>
            </w:r>
            <w:r>
              <w:br/>
            </w:r>
            <w:r>
              <w:rPr>
                <w:rFonts w:ascii="Times New Roman"/>
                <w:b w:val="false"/>
                <w:i w:val="false"/>
                <w:color w:val="000000"/>
                <w:sz w:val="20"/>
              </w:rPr>
              <w:t>
АҚ3</w:t>
            </w:r>
            <w:r>
              <w:br/>
            </w:r>
            <w:r>
              <w:rPr>
                <w:rFonts w:ascii="Times New Roman"/>
                <w:b w:val="false"/>
                <w:i w:val="false"/>
                <w:color w:val="000000"/>
                <w:sz w:val="20"/>
              </w:rPr>
              <w:t>
АҚ4</w:t>
            </w:r>
            <w:r>
              <w:br/>
            </w:r>
            <w:r>
              <w:rPr>
                <w:rFonts w:ascii="Times New Roman"/>
                <w:b w:val="false"/>
                <w:i w:val="false"/>
                <w:color w:val="000000"/>
                <w:sz w:val="20"/>
              </w:rPr>
              <w:t>
АҚ6</w:t>
            </w:r>
            <w:r>
              <w:br/>
            </w:r>
            <w:r>
              <w:rPr>
                <w:rFonts w:ascii="Times New Roman"/>
                <w:b w:val="false"/>
                <w:i w:val="false"/>
                <w:color w:val="000000"/>
                <w:sz w:val="20"/>
              </w:rPr>
              <w:t>
АҚ7</w:t>
            </w:r>
          </w:p>
        </w:tc>
      </w:tr>
    </w:tbl>
    <w:p>
      <w:pPr>
        <w:spacing w:after="0"/>
        <w:ind w:left="0"/>
        <w:jc w:val="both"/>
      </w:pPr>
      <w:r>
        <w:rPr>
          <w:rFonts w:ascii="Times New Roman"/>
          <w:b w:val="false"/>
          <w:i w:val="false"/>
          <w:color w:val="000000"/>
          <w:sz w:val="28"/>
        </w:rPr>
        <w:t>      1.4 0906000 – «Жылу электр станцияларының жылу энергетикалық қондырғылары мамандығы бойынша техникалық және кәсіптік білімнің орта буын біліктілігінің білім оқу бағдарламасының құрылымы</w:t>
      </w:r>
    </w:p>
    <w:p>
      <w:pPr>
        <w:spacing w:after="0"/>
        <w:ind w:left="0"/>
        <w:jc w:val="both"/>
      </w:pPr>
      <w:r>
        <w:rPr>
          <w:rFonts w:ascii="Times New Roman"/>
          <w:b w:val="false"/>
          <w:i w:val="false"/>
          <w:color w:val="000000"/>
          <w:sz w:val="28"/>
        </w:rPr>
        <w:t>      090603 3 – Техник-энергетик; 090604 3 – Энергоблок машинисі;</w:t>
      </w:r>
    </w:p>
    <w:p>
      <w:pPr>
        <w:spacing w:after="0"/>
        <w:ind w:left="0"/>
        <w:jc w:val="both"/>
      </w:pPr>
      <w:r>
        <w:rPr>
          <w:rFonts w:ascii="Times New Roman"/>
          <w:b w:val="false"/>
          <w:i w:val="false"/>
          <w:color w:val="000000"/>
          <w:sz w:val="28"/>
        </w:rPr>
        <w:t>4 Кесте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9329"/>
        <w:gridCol w:w="6519"/>
        <w:gridCol w:w="1010"/>
      </w:tblGrid>
      <w:tr>
        <w:trPr>
          <w:trHeight w:val="13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 тылған атауы(коды)</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пәндерінің модулі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w:t>
            </w:r>
            <w:r>
              <w:rPr>
                <w:rFonts w:ascii="Times New Roman"/>
                <w:b/>
                <w:i w:val="false"/>
                <w:color w:val="000000"/>
                <w:sz w:val="20"/>
              </w:rPr>
              <w:t>орындай алуы тиіс:</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(оқу қазақ тілінде жүргізілмейтін топтарда):</w:t>
            </w:r>
            <w:r>
              <w:br/>
            </w: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әкімшілік-ұйымдық құжаттардың тізіміне кіретін құжаттарды құрудың ережелерін; офистік және құжаттамалық жұмыс негіздерін;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орындай алуы тиіс:</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 білуі тиіс</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 Ұлы Жібек жолын және оның тарихи маңызын;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xml:space="preserve">
- тамыз бүлігі және оның құлауы; </w:t>
            </w:r>
            <w:r>
              <w:br/>
            </w:r>
            <w:r>
              <w:rPr>
                <w:rFonts w:ascii="Times New Roman"/>
                <w:b w:val="false"/>
                <w:i w:val="false"/>
                <w:color w:val="000000"/>
                <w:sz w:val="20"/>
              </w:rPr>
              <w:t>
-ҚР Мемлекеттік тәуелсіздігін;</w:t>
            </w:r>
            <w:r>
              <w:br/>
            </w:r>
            <w:r>
              <w:rPr>
                <w:rFonts w:ascii="Times New Roman"/>
                <w:b w:val="false"/>
                <w:i w:val="false"/>
                <w:color w:val="000000"/>
                <w:sz w:val="20"/>
              </w:rPr>
              <w:t>
орындай алуы тиіс:</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көтерелістердің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 несиелік, әлеуметтік және инвестициялық саясат негіздерін;</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оқушылардың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кризисі және құлауы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орындай алуы тиіс:</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w:t>
            </w:r>
            <w:r>
              <w:br/>
            </w:r>
            <w:r>
              <w:rPr>
                <w:rFonts w:ascii="Times New Roman"/>
                <w:b w:val="false"/>
                <w:i w:val="false"/>
                <w:color w:val="000000"/>
                <w:sz w:val="20"/>
              </w:rPr>
              <w:t>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r>
              <w:br/>
            </w:r>
            <w:r>
              <w:rPr>
                <w:rFonts w:ascii="Times New Roman"/>
                <w:b w:val="false"/>
                <w:i w:val="false"/>
                <w:color w:val="000000"/>
                <w:sz w:val="20"/>
              </w:rPr>
              <w:t>
істеу алу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 көшпенділердің материалдық және рухани мәдениет ерекшеліктерін көрсету, оның қоғамдық мәдениеттену орны көрсетуді.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w:t>
            </w:r>
            <w:r>
              <w:br/>
            </w:r>
            <w:r>
              <w:rPr>
                <w:rFonts w:ascii="Times New Roman"/>
                <w:b w:val="false"/>
                <w:i w:val="false"/>
                <w:color w:val="000000"/>
                <w:sz w:val="20"/>
              </w:rPr>
              <w:t>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БҚ4</w:t>
            </w:r>
            <w:r>
              <w:br/>
            </w:r>
            <w:r>
              <w:rPr>
                <w:rFonts w:ascii="Times New Roman"/>
                <w:b w:val="false"/>
                <w:i w:val="false"/>
                <w:color w:val="000000"/>
                <w:sz w:val="20"/>
              </w:rPr>
              <w:t>
БҚ6</w:t>
            </w:r>
            <w:r>
              <w:br/>
            </w:r>
            <w:r>
              <w:rPr>
                <w:rFonts w:ascii="Times New Roman"/>
                <w:b w:val="false"/>
                <w:i w:val="false"/>
                <w:color w:val="000000"/>
                <w:sz w:val="20"/>
              </w:rPr>
              <w:t>
БҚ8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орындай алуы тиіс:</w:t>
            </w:r>
            <w:r>
              <w:br/>
            </w:r>
            <w:r>
              <w:rPr>
                <w:rFonts w:ascii="Times New Roman"/>
                <w:b w:val="false"/>
                <w:i w:val="false"/>
                <w:color w:val="000000"/>
                <w:sz w:val="20"/>
              </w:rPr>
              <w:t>
- негізгі философиялық білімге еркін сүйене білу, сол немесе басқа сындарды сынау және дәлелдеу, ақиқаттың әртүрлі құбылыстары арасындағы өзара байланысты, қоршаған шындыққа қарама-қайшылықты талдау.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орындай алуы тиіс:</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бизнес-жоспарлау; экономикалық талдау; тауарды халықтық тұтыну нарығының күйін және қызмет көрсетуді талдау; нарықтық инфрақұрылым.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АҚ1</w:t>
            </w:r>
            <w:r>
              <w:br/>
            </w:r>
            <w:r>
              <w:rPr>
                <w:rFonts w:ascii="Times New Roman"/>
                <w:b w:val="false"/>
                <w:i w:val="false"/>
                <w:color w:val="000000"/>
                <w:sz w:val="20"/>
              </w:rPr>
              <w:t>
АҚ7</w:t>
            </w:r>
            <w:r>
              <w:br/>
            </w:r>
            <w:r>
              <w:rPr>
                <w:rFonts w:ascii="Times New Roman"/>
                <w:b w:val="false"/>
                <w:i w:val="false"/>
                <w:color w:val="000000"/>
                <w:sz w:val="20"/>
              </w:rPr>
              <w:t>
АҚ9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 саяси ғылым пәні мен әдісін;</w:t>
            </w:r>
            <w:r>
              <w:br/>
            </w:r>
            <w:r>
              <w:rPr>
                <w:rFonts w:ascii="Times New Roman"/>
                <w:b w:val="false"/>
                <w:i w:val="false"/>
                <w:color w:val="000000"/>
                <w:sz w:val="20"/>
              </w:rPr>
              <w:t>
орындай алуы тиіс:</w:t>
            </w:r>
            <w:r>
              <w:br/>
            </w:r>
            <w:r>
              <w:rPr>
                <w:rFonts w:ascii="Times New Roman"/>
                <w:b w:val="false"/>
                <w:i w:val="false"/>
                <w:color w:val="000000"/>
                <w:sz w:val="20"/>
              </w:rPr>
              <w:t>
- халықаралық саяси процестерді талдау, геосаяси жағдайды, Қазақстанның қазіргі өмірде орны мен рөлін;</w:t>
            </w:r>
            <w:r>
              <w:br/>
            </w:r>
            <w:r>
              <w:rPr>
                <w:rFonts w:ascii="Times New Roman"/>
                <w:b w:val="false"/>
                <w:i w:val="false"/>
                <w:color w:val="000000"/>
                <w:sz w:val="20"/>
              </w:rPr>
              <w:t>
- саяси мәдениет дағдыларын меңгеруді;</w:t>
            </w:r>
            <w:r>
              <w:br/>
            </w:r>
            <w:r>
              <w:rPr>
                <w:rFonts w:ascii="Times New Roman"/>
                <w:b w:val="false"/>
                <w:i w:val="false"/>
                <w:color w:val="000000"/>
                <w:sz w:val="20"/>
              </w:rPr>
              <w:t>
- күнделікті өмірде және кәсіптік іс-әрекетте саяси білімдерін қолдану.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орындай алуы тиіс:</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r>
              <w:br/>
            </w:r>
            <w:r>
              <w:rPr>
                <w:rFonts w:ascii="Times New Roman"/>
                <w:b w:val="false"/>
                <w:i w:val="false"/>
                <w:color w:val="000000"/>
                <w:sz w:val="20"/>
              </w:rPr>
              <w:t>
БҚ8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модулдер</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rPr>
                <w:rFonts w:ascii="Times New Roman"/>
                <w:b/>
                <w:i w:val="false"/>
                <w:color w:val="000000"/>
                <w:sz w:val="20"/>
              </w:rPr>
              <w:t xml:space="preserve"> орындай алуы тиіс:</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w:t>
            </w:r>
            <w:r>
              <w:br/>
            </w:r>
            <w:r>
              <w:rPr>
                <w:rFonts w:ascii="Times New Roman"/>
                <w:b w:val="false"/>
                <w:i w:val="false"/>
                <w:color w:val="000000"/>
                <w:sz w:val="20"/>
              </w:rPr>
              <w:t>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КҚ1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орындай алуы тиіс:</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дәстүрлі емес жылу көздерін пайдалану бойынша жалпы сұрақтарды;</w:t>
            </w:r>
            <w:r>
              <w:br/>
            </w:r>
            <w:r>
              <w:rPr>
                <w:rFonts w:ascii="Times New Roman"/>
                <w:b w:val="false"/>
                <w:i w:val="false"/>
                <w:color w:val="000000"/>
                <w:sz w:val="20"/>
              </w:rPr>
              <w:t>
- жұмыс денесінің параметрлерін;</w:t>
            </w:r>
            <w:r>
              <w:br/>
            </w:r>
            <w:r>
              <w:rPr>
                <w:rFonts w:ascii="Times New Roman"/>
                <w:b w:val="false"/>
                <w:i w:val="false"/>
                <w:color w:val="000000"/>
                <w:sz w:val="20"/>
              </w:rPr>
              <w:t>
- қысымды өлшеудің әртүрлі бірліктері арасындағы арақатынасты;</w:t>
            </w:r>
            <w:r>
              <w:br/>
            </w:r>
            <w:r>
              <w:rPr>
                <w:rFonts w:ascii="Times New Roman"/>
                <w:b w:val="false"/>
                <w:i w:val="false"/>
                <w:color w:val="000000"/>
                <w:sz w:val="20"/>
              </w:rPr>
              <w:t>
- жылу сыйымдылығының әртүрлі түрлерін; жылу сыйымдылығының әртүрлі түрлерінің арасындағы тәуелділікті;</w:t>
            </w:r>
            <w:r>
              <w:br/>
            </w:r>
            <w:r>
              <w:rPr>
                <w:rFonts w:ascii="Times New Roman"/>
                <w:b w:val="false"/>
                <w:i w:val="false"/>
                <w:color w:val="000000"/>
                <w:sz w:val="20"/>
              </w:rPr>
              <w:t>
- термодинамика заңдарын;</w:t>
            </w:r>
            <w:r>
              <w:br/>
            </w:r>
            <w:r>
              <w:rPr>
                <w:rFonts w:ascii="Times New Roman"/>
                <w:b w:val="false"/>
                <w:i w:val="false"/>
                <w:color w:val="000000"/>
                <w:sz w:val="20"/>
              </w:rPr>
              <w:t xml:space="preserve">
- термодинамикалық процестерді; - энтропия, энтальпияның физикалық мәнін; өлшем бірліктерін; </w:t>
            </w:r>
            <w:r>
              <w:br/>
            </w:r>
            <w:r>
              <w:rPr>
                <w:rFonts w:ascii="Times New Roman"/>
                <w:b w:val="false"/>
                <w:i w:val="false"/>
                <w:color w:val="000000"/>
                <w:sz w:val="20"/>
              </w:rPr>
              <w:t>
- РV және ТS диаграммаларында газ циклдерінің жұмыс қағидасын; ПӘК анықтау;</w:t>
            </w:r>
            <w:r>
              <w:br/>
            </w:r>
            <w:r>
              <w:rPr>
                <w:rFonts w:ascii="Times New Roman"/>
                <w:b w:val="false"/>
                <w:i w:val="false"/>
                <w:color w:val="000000"/>
                <w:sz w:val="20"/>
              </w:rPr>
              <w:t xml:space="preserve">
- бу түрлерін, бу құрамын, бу параметрлерін; </w:t>
            </w:r>
            <w:r>
              <w:br/>
            </w:r>
            <w:r>
              <w:rPr>
                <w:rFonts w:ascii="Times New Roman"/>
                <w:b w:val="false"/>
                <w:i w:val="false"/>
                <w:color w:val="000000"/>
                <w:sz w:val="20"/>
              </w:rPr>
              <w:t>
- реал газдардың қасиеттерін;</w:t>
            </w:r>
            <w:r>
              <w:br/>
            </w:r>
            <w:r>
              <w:rPr>
                <w:rFonts w:ascii="Times New Roman"/>
                <w:b w:val="false"/>
                <w:i w:val="false"/>
                <w:color w:val="000000"/>
                <w:sz w:val="20"/>
              </w:rPr>
              <w:t>
РV, ТS, һS – су буының диаграммаларын;</w:t>
            </w:r>
            <w:r>
              <w:br/>
            </w:r>
            <w:r>
              <w:rPr>
                <w:rFonts w:ascii="Times New Roman"/>
                <w:b w:val="false"/>
                <w:i w:val="false"/>
                <w:color w:val="000000"/>
                <w:sz w:val="20"/>
              </w:rPr>
              <w:t>
будың негізгі процестерін: изобаралық, изохоралық, изотермиялық  және адиабаттық;</w:t>
            </w:r>
            <w:r>
              <w:br/>
            </w:r>
            <w:r>
              <w:rPr>
                <w:rFonts w:ascii="Times New Roman"/>
                <w:b w:val="false"/>
                <w:i w:val="false"/>
                <w:color w:val="000000"/>
                <w:sz w:val="20"/>
              </w:rPr>
              <w:t>
- әрбір процесте су буының жылу көлемін, жұмысын, параметрлерін анықтау әдістерін;</w:t>
            </w:r>
            <w:r>
              <w:br/>
            </w:r>
            <w:r>
              <w:rPr>
                <w:rFonts w:ascii="Times New Roman"/>
                <w:b w:val="false"/>
                <w:i w:val="false"/>
                <w:color w:val="000000"/>
                <w:sz w:val="20"/>
              </w:rPr>
              <w:t xml:space="preserve">
- ағу және дросселдеу мақсатын; процестердің тәуелділігін; </w:t>
            </w:r>
            <w:r>
              <w:br/>
            </w:r>
            <w:r>
              <w:rPr>
                <w:rFonts w:ascii="Times New Roman"/>
                <w:b w:val="false"/>
                <w:i w:val="false"/>
                <w:color w:val="000000"/>
                <w:sz w:val="20"/>
              </w:rPr>
              <w:t>
- бу турбиналық қондырғының сұлбасын, Ренкин циклін;</w:t>
            </w:r>
            <w:r>
              <w:br/>
            </w:r>
            <w:r>
              <w:rPr>
                <w:rFonts w:ascii="Times New Roman"/>
                <w:b w:val="false"/>
                <w:i w:val="false"/>
                <w:color w:val="000000"/>
                <w:sz w:val="20"/>
              </w:rPr>
              <w:t>
- Ренкин циклінде пайдалы жұмсалған жылуды;</w:t>
            </w:r>
            <w:r>
              <w:br/>
            </w:r>
            <w:r>
              <w:rPr>
                <w:rFonts w:ascii="Times New Roman"/>
                <w:b w:val="false"/>
                <w:i w:val="false"/>
                <w:color w:val="000000"/>
                <w:sz w:val="20"/>
              </w:rPr>
              <w:t>
- Ренкин циклінің ПӘК арттыру тәсілдерін;</w:t>
            </w:r>
            <w:r>
              <w:br/>
            </w:r>
            <w:r>
              <w:rPr>
                <w:rFonts w:ascii="Times New Roman"/>
                <w:b w:val="false"/>
                <w:i w:val="false"/>
                <w:color w:val="000000"/>
                <w:sz w:val="20"/>
              </w:rPr>
              <w:t>
- регенеративті циклді; аралық асқын қызған бу циклін; жылуландыру циклдерін; бинарлы және бугазды циклдерді.</w:t>
            </w:r>
            <w:r>
              <w:rPr>
                <w:rFonts w:ascii="Times New Roman"/>
                <w:b/>
                <w:i w:val="false"/>
                <w:color w:val="000000"/>
                <w:sz w:val="20"/>
              </w:rPr>
              <w:t xml:space="preserve"> орындай алуы тиіс:</w:t>
            </w:r>
            <w:r>
              <w:br/>
            </w:r>
            <w:r>
              <w:rPr>
                <w:rFonts w:ascii="Times New Roman"/>
                <w:b w:val="false"/>
                <w:i w:val="false"/>
                <w:color w:val="000000"/>
                <w:sz w:val="20"/>
              </w:rPr>
              <w:t>
- барометр, манометр және вакууметр көрсеткіштері бойынша абсолюттік қысымды есептеп шығаруды;</w:t>
            </w:r>
            <w:r>
              <w:br/>
            </w:r>
            <w:r>
              <w:rPr>
                <w:rFonts w:ascii="Times New Roman"/>
                <w:b w:val="false"/>
                <w:i w:val="false"/>
                <w:color w:val="000000"/>
                <w:sz w:val="20"/>
              </w:rPr>
              <w:t>
-  жылу сыйымдылық мәнін, жылу мөлшерін анықтауды;</w:t>
            </w:r>
            <w:r>
              <w:br/>
            </w:r>
            <w:r>
              <w:rPr>
                <w:rFonts w:ascii="Times New Roman"/>
                <w:b w:val="false"/>
                <w:i w:val="false"/>
                <w:color w:val="000000"/>
                <w:sz w:val="20"/>
              </w:rPr>
              <w:t>
- РV және ТS диаграммаларында су буының процестерін бейнелеуді; будың параметрлерін, жұмысын және жылуын анықтауды;</w:t>
            </w:r>
            <w:r>
              <w:br/>
            </w:r>
            <w:r>
              <w:rPr>
                <w:rFonts w:ascii="Times New Roman"/>
                <w:b w:val="false"/>
                <w:i w:val="false"/>
                <w:color w:val="000000"/>
                <w:sz w:val="20"/>
              </w:rPr>
              <w:t>
- кесте және һS диаграммасы бойынша параметрлерін табуды;</w:t>
            </w:r>
            <w:r>
              <w:br/>
            </w:r>
            <w:r>
              <w:rPr>
                <w:rFonts w:ascii="Times New Roman"/>
                <w:b w:val="false"/>
                <w:i w:val="false"/>
                <w:color w:val="000000"/>
                <w:sz w:val="20"/>
              </w:rPr>
              <w:t xml:space="preserve">
- РV-, ТS-, һS-диаграммаларында будың түзілуін бейнелеуді; </w:t>
            </w:r>
            <w:r>
              <w:br/>
            </w:r>
            <w:r>
              <w:rPr>
                <w:rFonts w:ascii="Times New Roman"/>
                <w:b w:val="false"/>
                <w:i w:val="false"/>
                <w:color w:val="000000"/>
                <w:sz w:val="20"/>
              </w:rPr>
              <w:t>
- РV-, ТS-, һS-диаграммаларында су буынының термодинамикалық процестерін бейнелеуді;</w:t>
            </w:r>
            <w:r>
              <w:br/>
            </w:r>
            <w:r>
              <w:rPr>
                <w:rFonts w:ascii="Times New Roman"/>
                <w:b w:val="false"/>
                <w:i w:val="false"/>
                <w:color w:val="000000"/>
                <w:sz w:val="20"/>
              </w:rPr>
              <w:t>
- бу күйінің параметрлерін, жылу мөлшерін, ішкі энергияның өзгеруін, барлық процестердегі жұмысты анықтауды;</w:t>
            </w:r>
            <w:r>
              <w:br/>
            </w:r>
            <w:r>
              <w:rPr>
                <w:rFonts w:ascii="Times New Roman"/>
                <w:b w:val="false"/>
                <w:i w:val="false"/>
                <w:color w:val="000000"/>
                <w:sz w:val="20"/>
              </w:rPr>
              <w:t xml:space="preserve">
- РV-, ТS-, һS-диаграммаларында газдар мен будың ағу және дросселдеу процесін бейнелеуді; </w:t>
            </w:r>
            <w:r>
              <w:br/>
            </w:r>
            <w:r>
              <w:rPr>
                <w:rFonts w:ascii="Times New Roman"/>
                <w:b w:val="false"/>
                <w:i w:val="false"/>
                <w:color w:val="000000"/>
                <w:sz w:val="20"/>
              </w:rPr>
              <w:t>
- РV-, ТS-, һS-диаграммаларында Ренкин циклін бейнелеуді; ПӘК энтальпияға тәуелділігін талдауды;</w:t>
            </w:r>
            <w:r>
              <w:br/>
            </w:r>
            <w:r>
              <w:rPr>
                <w:rFonts w:ascii="Times New Roman"/>
                <w:b w:val="false"/>
                <w:i w:val="false"/>
                <w:color w:val="000000"/>
                <w:sz w:val="20"/>
              </w:rPr>
              <w:t>
- энтальпияны һS су буының кестесі мен диаграммасы бойынша табуды;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СИ жүйелеріне өлшем бірліктерін, қысымды, ауыстыру;</w:t>
            </w:r>
            <w:r>
              <w:br/>
            </w:r>
            <w:r>
              <w:rPr>
                <w:rFonts w:ascii="Times New Roman"/>
                <w:b w:val="false"/>
                <w:i w:val="false"/>
                <w:color w:val="000000"/>
                <w:sz w:val="20"/>
              </w:rPr>
              <w:t>
- газ тұрақтыларын анықтау;</w:t>
            </w:r>
            <w:r>
              <w:br/>
            </w:r>
            <w:r>
              <w:rPr>
                <w:rFonts w:ascii="Times New Roman"/>
                <w:b w:val="false"/>
                <w:i w:val="false"/>
                <w:color w:val="000000"/>
                <w:sz w:val="20"/>
              </w:rPr>
              <w:t>
- кестемен және анықтама әдебиетпен жұмыс;</w:t>
            </w:r>
            <w:r>
              <w:br/>
            </w:r>
            <w:r>
              <w:rPr>
                <w:rFonts w:ascii="Times New Roman"/>
                <w:b w:val="false"/>
                <w:i w:val="false"/>
                <w:color w:val="000000"/>
                <w:sz w:val="20"/>
              </w:rPr>
              <w:t>
- РV-, ТS- диаграммаларында жұмыс пен жылуды графикалық бейнелеу;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техникасының теориялық негіздері:</w:t>
            </w:r>
            <w:r>
              <w:br/>
            </w:r>
            <w:r>
              <w:rPr>
                <w:rFonts w:ascii="Times New Roman"/>
                <w:b w:val="false"/>
                <w:i w:val="false"/>
                <w:color w:val="000000"/>
                <w:sz w:val="20"/>
              </w:rPr>
              <w:t>
Техникалық термодинамиканың негізгі ережелері. Газ заңдары. Газ қоспалары Жылу сыйымдылық. PY- газдар диаграммасы. Термодинамика заңдары.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алмасы. Жылу беру. Ұқсату және моделдеу негіздері. Сұйықтықтың еркін қозғалысы, құбырлардың еріксіз және көлбеу ағысы, заттың агрегаттық күйінің  өзгеруі кезіндегі жылу беру. Жылу алмастыру аппараттары.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БҚ6</w:t>
            </w:r>
            <w:r>
              <w:br/>
            </w:r>
            <w:r>
              <w:rPr>
                <w:rFonts w:ascii="Times New Roman"/>
                <w:b w:val="false"/>
                <w:i w:val="false"/>
                <w:color w:val="000000"/>
                <w:sz w:val="20"/>
              </w:rPr>
              <w:t>
БҚ7</w:t>
            </w:r>
            <w:r>
              <w:br/>
            </w:r>
            <w:r>
              <w:rPr>
                <w:rFonts w:ascii="Times New Roman"/>
                <w:b w:val="false"/>
                <w:i w:val="false"/>
                <w:color w:val="000000"/>
                <w:sz w:val="20"/>
              </w:rPr>
              <w:t>
КҚ1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материалдардың негізгі сипаттамаларын; кристалл тордың қасиеттерін; кристалл тордың ақаулықтарын;</w:t>
            </w:r>
            <w:r>
              <w:br/>
            </w:r>
            <w:r>
              <w:rPr>
                <w:rFonts w:ascii="Times New Roman"/>
                <w:b w:val="false"/>
                <w:i w:val="false"/>
                <w:color w:val="000000"/>
                <w:sz w:val="20"/>
              </w:rPr>
              <w:t>
- қорытпалардың кристалдану температурасын, кесу ережелерін;</w:t>
            </w:r>
            <w:r>
              <w:br/>
            </w:r>
            <w:r>
              <w:rPr>
                <w:rFonts w:ascii="Times New Roman"/>
                <w:b w:val="false"/>
                <w:i w:val="false"/>
                <w:color w:val="000000"/>
                <w:sz w:val="20"/>
              </w:rPr>
              <w:t>
- салқындау кезінде қорытпалардағы аллотпропиялық өзгерістерді;</w:t>
            </w:r>
            <w:r>
              <w:br/>
            </w:r>
            <w:r>
              <w:rPr>
                <w:rFonts w:ascii="Times New Roman"/>
                <w:b w:val="false"/>
                <w:i w:val="false"/>
                <w:color w:val="000000"/>
                <w:sz w:val="20"/>
              </w:rPr>
              <w:t>
- белгіленуі және химиялық құрамы бойынша болат пен шойынның жіктелуін;</w:t>
            </w:r>
            <w:r>
              <w:br/>
            </w:r>
            <w:r>
              <w:rPr>
                <w:rFonts w:ascii="Times New Roman"/>
                <w:b w:val="false"/>
                <w:i w:val="false"/>
                <w:color w:val="000000"/>
                <w:sz w:val="20"/>
              </w:rPr>
              <w:t>
- болат пен шойынның таңбалану қағидасын, қолданылу саласын;</w:t>
            </w:r>
            <w:r>
              <w:br/>
            </w:r>
            <w:r>
              <w:rPr>
                <w:rFonts w:ascii="Times New Roman"/>
                <w:b w:val="false"/>
                <w:i w:val="false"/>
                <w:color w:val="000000"/>
                <w:sz w:val="20"/>
              </w:rPr>
              <w:t>
- термиялық және химия-термиялық өңдеудің белгіленуі мен мақсатын және ХТО;</w:t>
            </w:r>
            <w:r>
              <w:br/>
            </w:r>
            <w:r>
              <w:rPr>
                <w:rFonts w:ascii="Times New Roman"/>
                <w:b w:val="false"/>
                <w:i w:val="false"/>
                <w:color w:val="000000"/>
                <w:sz w:val="20"/>
              </w:rPr>
              <w:t>
- коррозия зардаптарын, коррозиямен күресу әдістерін;</w:t>
            </w:r>
            <w:r>
              <w:br/>
            </w:r>
            <w:r>
              <w:rPr>
                <w:rFonts w:ascii="Times New Roman"/>
                <w:b w:val="false"/>
                <w:i w:val="false"/>
                <w:color w:val="000000"/>
                <w:sz w:val="20"/>
              </w:rPr>
              <w:t>
- қоспалы болатты белгіленуі, құрамы бойынша жіктелуін;</w:t>
            </w:r>
            <w:r>
              <w:br/>
            </w:r>
            <w:r>
              <w:rPr>
                <w:rFonts w:ascii="Times New Roman"/>
                <w:b w:val="false"/>
                <w:i w:val="false"/>
                <w:color w:val="000000"/>
                <w:sz w:val="20"/>
              </w:rPr>
              <w:t>
- түсті металдардың таңбалану қағидасын, түсті метал қорытпаларының қолданылу саласын;</w:t>
            </w:r>
            <w:r>
              <w:br/>
            </w:r>
            <w:r>
              <w:rPr>
                <w:rFonts w:ascii="Times New Roman"/>
                <w:b w:val="false"/>
                <w:i w:val="false"/>
                <w:color w:val="000000"/>
                <w:sz w:val="20"/>
              </w:rPr>
              <w:t>
- қысыммен өңдеу түрлері туралы: басу, құю; қысыммен өңдеуге арналған жабдық түрлерін; добалату бұйымдарының түржиыны туралы;</w:t>
            </w:r>
            <w:r>
              <w:br/>
            </w:r>
            <w:r>
              <w:rPr>
                <w:rFonts w:ascii="Times New Roman"/>
                <w:b w:val="false"/>
                <w:i w:val="false"/>
                <w:color w:val="000000"/>
                <w:sz w:val="20"/>
              </w:rPr>
              <w:t>
- қысыммен өңдеудің әрбір түрінің ерекшеліктерін, артықшылықтары мен кемшіліктерін;</w:t>
            </w:r>
            <w:r>
              <w:br/>
            </w:r>
            <w:r>
              <w:rPr>
                <w:rFonts w:ascii="Times New Roman"/>
                <w:b w:val="false"/>
                <w:i w:val="false"/>
                <w:color w:val="000000"/>
                <w:sz w:val="20"/>
              </w:rPr>
              <w:t>
- дәнекерлеу технологиясын, дәнекерлеудің халық шаруашылығында қолданылуын;</w:t>
            </w:r>
            <w:r>
              <w:br/>
            </w:r>
            <w:r>
              <w:rPr>
                <w:rFonts w:ascii="Times New Roman"/>
                <w:b w:val="false"/>
                <w:i w:val="false"/>
                <w:color w:val="000000"/>
                <w:sz w:val="20"/>
              </w:rPr>
              <w:t>
- стандарттаудың негізгі мақсаттары мен міндеттерін;</w:t>
            </w:r>
            <w:r>
              <w:br/>
            </w:r>
            <w:r>
              <w:rPr>
                <w:rFonts w:ascii="Times New Roman"/>
                <w:b w:val="false"/>
                <w:i w:val="false"/>
                <w:color w:val="000000"/>
                <w:sz w:val="20"/>
              </w:rPr>
              <w:t>
- қолайсыз факторлардың материалдың қызмет көрсету мерзіміне әсері туралы;</w:t>
            </w:r>
            <w:r>
              <w:br/>
            </w:r>
            <w:r>
              <w:rPr>
                <w:rFonts w:ascii="Times New Roman"/>
                <w:b w:val="false"/>
                <w:i w:val="false"/>
                <w:color w:val="000000"/>
                <w:sz w:val="20"/>
              </w:rPr>
              <w:t>
- жылжымалық; релаксация; радиация; радиациялық беріктіктің табиғаты мен сатысы туралы;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энергетикасындағы құралымдық материалдар:</w:t>
            </w:r>
            <w:r>
              <w:br/>
            </w:r>
            <w:r>
              <w:rPr>
                <w:rFonts w:ascii="Times New Roman"/>
                <w:b w:val="false"/>
                <w:i w:val="false"/>
                <w:color w:val="000000"/>
                <w:sz w:val="20"/>
              </w:rPr>
              <w:t>
Металдардың құрылымы, қасиеттері және сынау тәсілдері. Темірдің көміртекті қоспалары. Қорытпа күйінің диаграммасы. Көміртекті болаттар мен шойындар. Болаттарды термиялық және химия-термиялық өңдеу негіздері. Қоспалы болат пен қорытпалар. Түсті металдар қорытпасы. Металл емес құралымдық материалдар. Металдар мен қорытпаларды өңдеудің негізгі тәсілдері. Рұқсат беру, орнату және техникалық өлшеуімдер. Металдарды өңдеудегі стандарттау және метрология. Жылу энергетикалық қондырғылардың құралымдық материалдарының жұмыс шарттары. Электр доғалық дәнекерлеу. Газбен дәнекерлеу. Термиялық кесу. Электр станцияларының жылу энергетикалық жабдығы мен құбырларын монтаждап, жөндеу кезіндегі дәнекерлеу жұмыстары. Негізгі жылу энергетикалық жабдықты бақылау көлемі, түрлері, мерзімдері. Ақауын табу әдістері мен құралдары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КҚ1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құбырында қолданылатын материалдарға қойылатын талаптарды;</w:t>
            </w:r>
            <w:r>
              <w:br/>
            </w:r>
            <w:r>
              <w:rPr>
                <w:rFonts w:ascii="Times New Roman"/>
                <w:b w:val="false"/>
                <w:i w:val="false"/>
                <w:color w:val="000000"/>
                <w:sz w:val="20"/>
              </w:rPr>
              <w:t>
- бу турбиналарының, құбырлардың материалдарына қойылатын талаптарды және жұмыс шарттарын;</w:t>
            </w:r>
            <w:r>
              <w:br/>
            </w:r>
            <w:r>
              <w:rPr>
                <w:rFonts w:ascii="Times New Roman"/>
                <w:b w:val="false"/>
                <w:i w:val="false"/>
                <w:color w:val="000000"/>
                <w:sz w:val="20"/>
              </w:rPr>
              <w:t>
- әртүрлі құрылымды болаттардың, түсті металдардың, биметалдардың сипаттамаларын;</w:t>
            </w:r>
            <w:r>
              <w:br/>
            </w:r>
            <w:r>
              <w:rPr>
                <w:rFonts w:ascii="Times New Roman"/>
                <w:b w:val="false"/>
                <w:i w:val="false"/>
                <w:color w:val="000000"/>
                <w:sz w:val="20"/>
              </w:rPr>
              <w:t>
- дәнекерлеу кезіндегі қауіпсіздік техника ережелерін;</w:t>
            </w:r>
            <w:r>
              <w:br/>
            </w:r>
            <w:r>
              <w:rPr>
                <w:rFonts w:ascii="Times New Roman"/>
                <w:b w:val="false"/>
                <w:i w:val="false"/>
                <w:color w:val="000000"/>
                <w:sz w:val="20"/>
              </w:rPr>
              <w:t>
- дәнекерлеу аппаратына талаптарды;</w:t>
            </w:r>
            <w:r>
              <w:br/>
            </w:r>
            <w:r>
              <w:rPr>
                <w:rFonts w:ascii="Times New Roman"/>
                <w:b w:val="false"/>
                <w:i w:val="false"/>
                <w:color w:val="000000"/>
                <w:sz w:val="20"/>
              </w:rPr>
              <w:t>
- электрмен пісірудің артықшылықтарын;</w:t>
            </w:r>
            <w:r>
              <w:br/>
            </w:r>
            <w:r>
              <w:rPr>
                <w:rFonts w:ascii="Times New Roman"/>
                <w:b w:val="false"/>
                <w:i w:val="false"/>
                <w:color w:val="000000"/>
                <w:sz w:val="20"/>
              </w:rPr>
              <w:t>
- сығылған газ балондарының құрылымын; газ дәнекерінің қолданылу саласын;</w:t>
            </w:r>
            <w:r>
              <w:br/>
            </w:r>
            <w:r>
              <w:rPr>
                <w:rFonts w:ascii="Times New Roman"/>
                <w:b w:val="false"/>
                <w:i w:val="false"/>
                <w:color w:val="000000"/>
                <w:sz w:val="20"/>
              </w:rPr>
              <w:t>
- оттегі кескішінің құрылғысын; оттегі кескішінің ауыстырмалы және стационарлық машиналарының жұмыс қағидасын;</w:t>
            </w:r>
            <w:r>
              <w:br/>
            </w:r>
            <w:r>
              <w:rPr>
                <w:rFonts w:ascii="Times New Roman"/>
                <w:b w:val="false"/>
                <w:i w:val="false"/>
                <w:color w:val="000000"/>
                <w:sz w:val="20"/>
              </w:rPr>
              <w:t>
- жылу энергетикалық жабдықты монтаждау және жөндеу кезіндегі дәнекерлеу жұмысының ерекшелігін;</w:t>
            </w:r>
            <w:r>
              <w:br/>
            </w:r>
            <w:r>
              <w:rPr>
                <w:rFonts w:ascii="Times New Roman"/>
                <w:b w:val="false"/>
                <w:i w:val="false"/>
                <w:color w:val="000000"/>
                <w:sz w:val="20"/>
              </w:rPr>
              <w:t>
- дәнекерленген жалғанымдардың сапасына талаптарды;</w:t>
            </w:r>
            <w:r>
              <w:br/>
            </w:r>
            <w:r>
              <w:rPr>
                <w:rFonts w:ascii="Times New Roman"/>
                <w:b w:val="false"/>
                <w:i w:val="false"/>
                <w:color w:val="000000"/>
                <w:sz w:val="20"/>
              </w:rPr>
              <w:t>
- әртекті болатты дәнекерлеу технологиясын;</w:t>
            </w:r>
            <w:r>
              <w:br/>
            </w:r>
            <w:r>
              <w:rPr>
                <w:rFonts w:ascii="Times New Roman"/>
                <w:b w:val="false"/>
                <w:i w:val="false"/>
                <w:color w:val="000000"/>
                <w:sz w:val="20"/>
              </w:rPr>
              <w:t>
- ЖЭС және АЭС дәнекерлеу жұмыстарына жіберілетін дәнекерлеушілерге талаптарды;</w:t>
            </w:r>
            <w:r>
              <w:br/>
            </w:r>
            <w:r>
              <w:rPr>
                <w:rFonts w:ascii="Times New Roman"/>
                <w:b w:val="false"/>
                <w:i w:val="false"/>
                <w:color w:val="000000"/>
                <w:sz w:val="20"/>
              </w:rPr>
              <w:t>
- дәнекерлеу жұмыстарын жасау кезінде қауіпсіздік техникасы ережелерін;</w:t>
            </w:r>
            <w:r>
              <w:br/>
            </w:r>
            <w:r>
              <w:rPr>
                <w:rFonts w:ascii="Times New Roman"/>
                <w:b w:val="false"/>
                <w:i w:val="false"/>
                <w:color w:val="000000"/>
                <w:sz w:val="20"/>
              </w:rPr>
              <w:t>
- құбыр дәнекерлеу автоматтарының жұмыс қағидасын, техникалық сипаттамаларын және қолданылу саласын;</w:t>
            </w:r>
            <w:r>
              <w:br/>
            </w:r>
            <w:r>
              <w:rPr>
                <w:rFonts w:ascii="Times New Roman"/>
                <w:b w:val="false"/>
                <w:i w:val="false"/>
                <w:color w:val="000000"/>
                <w:sz w:val="20"/>
              </w:rPr>
              <w:t>
- автоматтық және жартылай автоматтық дәнекерлеу кезіндегі қауіпсіздік техникасы ережелерін;</w:t>
            </w:r>
            <w:r>
              <w:br/>
            </w:r>
            <w:r>
              <w:rPr>
                <w:rFonts w:ascii="Times New Roman"/>
                <w:b w:val="false"/>
                <w:i w:val="false"/>
                <w:color w:val="000000"/>
                <w:sz w:val="20"/>
              </w:rPr>
              <w:t>
орындай алуы тиіс:</w:t>
            </w:r>
            <w:r>
              <w:br/>
            </w:r>
            <w:r>
              <w:rPr>
                <w:rFonts w:ascii="Times New Roman"/>
                <w:b w:val="false"/>
                <w:i w:val="false"/>
                <w:color w:val="000000"/>
                <w:sz w:val="20"/>
              </w:rPr>
              <w:t>
- материалдардың белгіленуі мен қасиеттері бойынша жіктеуді;</w:t>
            </w:r>
            <w:r>
              <w:br/>
            </w:r>
            <w:r>
              <w:rPr>
                <w:rFonts w:ascii="Times New Roman"/>
                <w:b w:val="false"/>
                <w:i w:val="false"/>
                <w:color w:val="000000"/>
                <w:sz w:val="20"/>
              </w:rPr>
              <w:t>
- қорытпа күйінің диаграммасымен жұмыс істеуді, қорытпа құрылымын, критикалық нүктелерді анықтауды;</w:t>
            </w:r>
            <w:r>
              <w:br/>
            </w:r>
            <w:r>
              <w:rPr>
                <w:rFonts w:ascii="Times New Roman"/>
                <w:b w:val="false"/>
                <w:i w:val="false"/>
                <w:color w:val="000000"/>
                <w:sz w:val="20"/>
              </w:rPr>
              <w:t>
- берілген қорытпа үшін ТО, ХТО түрін таңдауды;</w:t>
            </w:r>
            <w:r>
              <w:br/>
            </w:r>
            <w:r>
              <w:rPr>
                <w:rFonts w:ascii="Times New Roman"/>
                <w:b w:val="false"/>
                <w:i w:val="false"/>
                <w:color w:val="000000"/>
                <w:sz w:val="20"/>
              </w:rPr>
              <w:t>
- коррозия түрлерін анықтауды;</w:t>
            </w:r>
            <w:r>
              <w:br/>
            </w:r>
            <w:r>
              <w:rPr>
                <w:rFonts w:ascii="Times New Roman"/>
                <w:b w:val="false"/>
                <w:i w:val="false"/>
                <w:color w:val="000000"/>
                <w:sz w:val="20"/>
              </w:rPr>
              <w:t>
- болат таңбалары мен оның қорытпаларын ашып оқуды;</w:t>
            </w:r>
            <w:r>
              <w:br/>
            </w:r>
            <w:r>
              <w:rPr>
                <w:rFonts w:ascii="Times New Roman"/>
                <w:b w:val="false"/>
                <w:i w:val="false"/>
                <w:color w:val="000000"/>
                <w:sz w:val="20"/>
              </w:rPr>
              <w:t>
- белгіленуі бойынша материалды таңдау;</w:t>
            </w:r>
            <w:r>
              <w:br/>
            </w:r>
            <w:r>
              <w:rPr>
                <w:rFonts w:ascii="Times New Roman"/>
                <w:b w:val="false"/>
                <w:i w:val="false"/>
                <w:color w:val="000000"/>
                <w:sz w:val="20"/>
              </w:rPr>
              <w:t>
- өлшеу аспаптарымен және құралдарымен жұмыс істеу;</w:t>
            </w:r>
            <w:r>
              <w:br/>
            </w:r>
            <w:r>
              <w:rPr>
                <w:rFonts w:ascii="Times New Roman"/>
                <w:b w:val="false"/>
                <w:i w:val="false"/>
                <w:color w:val="000000"/>
                <w:sz w:val="20"/>
              </w:rPr>
              <w:t>
- өлшеудің мемлекеттік жүйесін пайдалануды;</w:t>
            </w:r>
            <w:r>
              <w:br/>
            </w:r>
            <w:r>
              <w:rPr>
                <w:rFonts w:ascii="Times New Roman"/>
                <w:b w:val="false"/>
                <w:i w:val="false"/>
                <w:color w:val="000000"/>
                <w:sz w:val="20"/>
              </w:rPr>
              <w:t>
- әртүрлі жұмыс режимдерінде жылу техникалық жабдықтың түйіндері мен тетіктерінің деформацияға ұшырау мүмкіндіктерін анықтауды;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- 3 типті қорытпа күйінің диаграммасымен жұмыс, критикалық нүктелерді анықтау;</w:t>
            </w:r>
            <w:r>
              <w:br/>
            </w:r>
            <w:r>
              <w:rPr>
                <w:rFonts w:ascii="Times New Roman"/>
                <w:b w:val="false"/>
                <w:i w:val="false"/>
                <w:color w:val="000000"/>
                <w:sz w:val="20"/>
              </w:rPr>
              <w:t>
- қорытпа құрылымын анықтау;</w:t>
            </w:r>
            <w:r>
              <w:br/>
            </w:r>
            <w:r>
              <w:rPr>
                <w:rFonts w:ascii="Times New Roman"/>
                <w:b w:val="false"/>
                <w:i w:val="false"/>
                <w:color w:val="000000"/>
                <w:sz w:val="20"/>
              </w:rPr>
              <w:t>
- дәнекерлеуішпен жұмыс;</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сұйықтың негізгі физикалық қасиеттерін және олардың температура мен қысымға тәуелділігін;</w:t>
            </w:r>
            <w:r>
              <w:br/>
            </w:r>
            <w:r>
              <w:rPr>
                <w:rFonts w:ascii="Times New Roman"/>
                <w:b w:val="false"/>
                <w:i w:val="false"/>
                <w:color w:val="000000"/>
                <w:sz w:val="20"/>
              </w:rPr>
              <w:t>
- гидростатиканың негізгі теңдеуін, үздіксіздік теңдеуін және Бернулли теңдеуін;</w:t>
            </w:r>
            <w:r>
              <w:br/>
            </w:r>
            <w:r>
              <w:rPr>
                <w:rFonts w:ascii="Times New Roman"/>
                <w:b w:val="false"/>
                <w:i w:val="false"/>
                <w:color w:val="000000"/>
                <w:sz w:val="20"/>
              </w:rPr>
              <w:t>
- сұйықтық қозғалысының екі режимін; гидравликалық кедергілердің жіктелуін; сұйықтың қозғалысы кезінде бойымен ағын шығын анықтауды;</w:t>
            </w:r>
            <w:r>
              <w:br/>
            </w:r>
            <w:r>
              <w:rPr>
                <w:rFonts w:ascii="Times New Roman"/>
                <w:b w:val="false"/>
                <w:i w:val="false"/>
                <w:color w:val="000000"/>
                <w:sz w:val="20"/>
              </w:rPr>
              <w:t>
- сығылу, жылдамдық және шығын коэффициентін анықтау, әртүрлі насадкалардың сапалық сипаттамасы мен олардың қолданылу саласын;</w:t>
            </w:r>
            <w:r>
              <w:br/>
            </w:r>
            <w:r>
              <w:rPr>
                <w:rFonts w:ascii="Times New Roman"/>
                <w:b w:val="false"/>
                <w:i w:val="false"/>
                <w:color w:val="000000"/>
                <w:sz w:val="20"/>
              </w:rPr>
              <w:t>
- қарапайым құбырды есептеу кезіндегі негізгі міндеттерді;</w:t>
            </w:r>
            <w:r>
              <w:br/>
            </w:r>
            <w:r>
              <w:rPr>
                <w:rFonts w:ascii="Times New Roman"/>
                <w:b w:val="false"/>
                <w:i w:val="false"/>
                <w:color w:val="000000"/>
                <w:sz w:val="20"/>
              </w:rPr>
              <w:t>
- сорғылардың белгіленуін; олардың негізгі параметрлерін;</w:t>
            </w:r>
            <w:r>
              <w:br/>
            </w:r>
            <w:r>
              <w:rPr>
                <w:rFonts w:ascii="Times New Roman"/>
                <w:b w:val="false"/>
                <w:i w:val="false"/>
                <w:color w:val="000000"/>
                <w:sz w:val="20"/>
              </w:rPr>
              <w:t>
- орталықтан тебетін сорғының негізгі теңдеуін, сорғының теориялық және ақиқат арынын анықтау;</w:t>
            </w:r>
            <w:r>
              <w:br/>
            </w:r>
            <w:r>
              <w:rPr>
                <w:rFonts w:ascii="Times New Roman"/>
                <w:b w:val="false"/>
                <w:i w:val="false"/>
                <w:color w:val="000000"/>
                <w:sz w:val="20"/>
              </w:rPr>
              <w:t>
- сорғылық жабдыққа қойылатын талаптарды;</w:t>
            </w:r>
            <w:r>
              <w:br/>
            </w:r>
            <w:r>
              <w:rPr>
                <w:rFonts w:ascii="Times New Roman"/>
                <w:b w:val="false"/>
                <w:i w:val="false"/>
                <w:color w:val="000000"/>
                <w:sz w:val="20"/>
              </w:rPr>
              <w:t>
- қоректік, конденсаттық, тораптық және циркуляциялық сорғылардың типтері мен параметрлерін;</w:t>
            </w:r>
            <w:r>
              <w:br/>
            </w:r>
            <w:r>
              <w:rPr>
                <w:rFonts w:ascii="Times New Roman"/>
                <w:b w:val="false"/>
                <w:i w:val="false"/>
                <w:color w:val="000000"/>
                <w:sz w:val="20"/>
              </w:rPr>
              <w:t>
орындай алуы тиіс:</w:t>
            </w:r>
            <w:r>
              <w:br/>
            </w:r>
            <w:r>
              <w:rPr>
                <w:rFonts w:ascii="Times New Roman"/>
                <w:b w:val="false"/>
                <w:i w:val="false"/>
                <w:color w:val="000000"/>
                <w:sz w:val="20"/>
              </w:rPr>
              <w:t>
- сұйықтың физикалық қасиеттерін анықтау үшін кестелермен және формулалармен жұмыс істеу;</w:t>
            </w:r>
            <w:r>
              <w:br/>
            </w:r>
            <w:r>
              <w:rPr>
                <w:rFonts w:ascii="Times New Roman"/>
                <w:b w:val="false"/>
                <w:i w:val="false"/>
                <w:color w:val="000000"/>
                <w:sz w:val="20"/>
              </w:rPr>
              <w:t>
- ыдыстың түбі мен қабырғасына қысым күшін есептеуді;</w:t>
            </w:r>
            <w:r>
              <w:br/>
            </w:r>
            <w:r>
              <w:rPr>
                <w:rFonts w:ascii="Times New Roman"/>
                <w:b w:val="false"/>
                <w:i w:val="false"/>
                <w:color w:val="000000"/>
                <w:sz w:val="20"/>
              </w:rPr>
              <w:t>
- гидравликалық үйкеліс коэффициентін және жергілікті кедергілер коэффициентін анықтауды;</w:t>
            </w:r>
            <w:r>
              <w:br/>
            </w:r>
            <w:r>
              <w:rPr>
                <w:rFonts w:ascii="Times New Roman"/>
                <w:b w:val="false"/>
                <w:i w:val="false"/>
                <w:color w:val="000000"/>
                <w:sz w:val="20"/>
              </w:rPr>
              <w:t>
- аспаптың көрсеткіштері бойынша сорғының арынын анықтауды;</w:t>
            </w:r>
            <w:r>
              <w:br/>
            </w:r>
            <w:r>
              <w:rPr>
                <w:rFonts w:ascii="Times New Roman"/>
                <w:b w:val="false"/>
                <w:i w:val="false"/>
                <w:color w:val="000000"/>
                <w:sz w:val="20"/>
              </w:rPr>
              <w:t>
- лопатканың шығатын және енетін жерінде сұйықтық жылдамдығының үшбұрышын құруды;</w:t>
            </w:r>
            <w:r>
              <w:br/>
            </w:r>
            <w:r>
              <w:rPr>
                <w:rFonts w:ascii="Times New Roman"/>
                <w:b w:val="false"/>
                <w:i w:val="false"/>
                <w:color w:val="000000"/>
                <w:sz w:val="20"/>
              </w:rPr>
              <w:t>
- каталогтармен және техникалық құжаттармен жұмыс істеуді.</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тұтқырлық өлшеуіштің көмегімен сұйықтық тұтқырлығын анықтау бойынша;</w:t>
            </w:r>
            <w:r>
              <w:br/>
            </w:r>
            <w:r>
              <w:rPr>
                <w:rFonts w:ascii="Times New Roman"/>
                <w:b w:val="false"/>
                <w:i w:val="false"/>
                <w:color w:val="000000"/>
                <w:sz w:val="20"/>
              </w:rPr>
              <w:t>
- Бернулли теңдеуін қолданып есептер шығару;</w:t>
            </w:r>
            <w:r>
              <w:br/>
            </w:r>
            <w:r>
              <w:rPr>
                <w:rFonts w:ascii="Times New Roman"/>
                <w:b w:val="false"/>
                <w:i w:val="false"/>
                <w:color w:val="000000"/>
                <w:sz w:val="20"/>
              </w:rPr>
              <w:t>
- сұйықтың қозғалыс режимін анықтау және арын шығынын анықтауға есептер шығару;</w:t>
            </w:r>
            <w:r>
              <w:br/>
            </w:r>
            <w:r>
              <w:rPr>
                <w:rFonts w:ascii="Times New Roman"/>
                <w:b w:val="false"/>
                <w:i w:val="false"/>
                <w:color w:val="000000"/>
                <w:sz w:val="20"/>
              </w:rPr>
              <w:t>
- әртүрлі типті насадкалардың шығын коэффициентін анықтау;</w:t>
            </w:r>
            <w:r>
              <w:br/>
            </w:r>
            <w:r>
              <w:rPr>
                <w:rFonts w:ascii="Times New Roman"/>
                <w:b w:val="false"/>
                <w:i w:val="false"/>
                <w:color w:val="000000"/>
                <w:sz w:val="20"/>
              </w:rPr>
              <w:t>
- қарапайым құбырды есептеу бойынша есептер шығару;</w:t>
            </w:r>
            <w:r>
              <w:br/>
            </w:r>
            <w:r>
              <w:rPr>
                <w:rFonts w:ascii="Times New Roman"/>
                <w:b w:val="false"/>
                <w:i w:val="false"/>
                <w:color w:val="000000"/>
                <w:sz w:val="20"/>
              </w:rPr>
              <w:t xml:space="preserve">
- сорғының қуатын анықтау; </w:t>
            </w:r>
            <w:r>
              <w:br/>
            </w:r>
            <w:r>
              <w:rPr>
                <w:rFonts w:ascii="Times New Roman"/>
                <w:b w:val="false"/>
                <w:i w:val="false"/>
                <w:color w:val="000000"/>
                <w:sz w:val="20"/>
              </w:rPr>
              <w:t>
- сорғы арынын анықтау және сипаттамаларын құру;</w:t>
            </w:r>
            <w:r>
              <w:br/>
            </w:r>
            <w:r>
              <w:rPr>
                <w:rFonts w:ascii="Times New Roman"/>
                <w:b w:val="false"/>
                <w:i w:val="false"/>
                <w:color w:val="000000"/>
                <w:sz w:val="20"/>
              </w:rPr>
              <w:t>
- сорғыны таңдау.</w:t>
            </w:r>
            <w:r>
              <w:br/>
            </w:r>
            <w:r>
              <w:rPr>
                <w:rFonts w:ascii="Times New Roman"/>
                <w:b w:val="false"/>
                <w:i w:val="false"/>
                <w:color w:val="000000"/>
                <w:sz w:val="20"/>
              </w:rPr>
              <w:t>
шығын коэффициентін анықтау;</w:t>
            </w:r>
            <w:r>
              <w:br/>
            </w:r>
            <w:r>
              <w:rPr>
                <w:rFonts w:ascii="Times New Roman"/>
                <w:b w:val="false"/>
                <w:i w:val="false"/>
                <w:color w:val="000000"/>
                <w:sz w:val="20"/>
              </w:rPr>
              <w:t>
- қарапайым құбырды есептеу бойынша есептер шығару;</w:t>
            </w:r>
            <w:r>
              <w:br/>
            </w:r>
            <w:r>
              <w:rPr>
                <w:rFonts w:ascii="Times New Roman"/>
                <w:b w:val="false"/>
                <w:i w:val="false"/>
                <w:color w:val="000000"/>
                <w:sz w:val="20"/>
              </w:rPr>
              <w:t xml:space="preserve">
- сорғының қуатын анықтау; </w:t>
            </w:r>
            <w:r>
              <w:br/>
            </w:r>
            <w:r>
              <w:rPr>
                <w:rFonts w:ascii="Times New Roman"/>
                <w:b w:val="false"/>
                <w:i w:val="false"/>
                <w:color w:val="000000"/>
                <w:sz w:val="20"/>
              </w:rPr>
              <w:t>
- сорғы арынын анықтау және сипаттамаларын құру;</w:t>
            </w:r>
            <w:r>
              <w:br/>
            </w:r>
            <w:r>
              <w:rPr>
                <w:rFonts w:ascii="Times New Roman"/>
                <w:b w:val="false"/>
                <w:i w:val="false"/>
                <w:color w:val="000000"/>
                <w:sz w:val="20"/>
              </w:rPr>
              <w:t>
- сорғыны таңдау.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және сорғылар:</w:t>
            </w:r>
            <w:r>
              <w:br/>
            </w:r>
            <w:r>
              <w:rPr>
                <w:rFonts w:ascii="Times New Roman"/>
                <w:b w:val="false"/>
                <w:i w:val="false"/>
                <w:color w:val="000000"/>
                <w:sz w:val="20"/>
              </w:rPr>
              <w:t>
Сұйықтықтың физикалық қасиеттері. Гидростатика және гидродинамика негіздері. Гидравликалық кедергілер. Сұйықтық құбыр бойымен ағуы. Сорғылар туралы жалпы мәліметтер. Электр станцияларының сорғылық жабдығы. Сорғылар.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БҚ4</w:t>
            </w:r>
            <w:r>
              <w:br/>
            </w:r>
            <w:r>
              <w:rPr>
                <w:rFonts w:ascii="Times New Roman"/>
                <w:b w:val="false"/>
                <w:i w:val="false"/>
                <w:color w:val="000000"/>
                <w:sz w:val="20"/>
              </w:rPr>
              <w:t>
КҚ1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электрлік сұйықтықты есептеу әдістерін; электр шамаларының өлшем бірліктерін; - Ом және Кирхгоф заңын;</w:t>
            </w:r>
            <w:r>
              <w:br/>
            </w:r>
            <w:r>
              <w:rPr>
                <w:rFonts w:ascii="Times New Roman"/>
                <w:b w:val="false"/>
                <w:i w:val="false"/>
                <w:color w:val="000000"/>
                <w:sz w:val="20"/>
              </w:rPr>
              <w:t>
- магниттік өрістің сипаттамаларын;</w:t>
            </w:r>
            <w:r>
              <w:br/>
            </w:r>
            <w:r>
              <w:rPr>
                <w:rFonts w:ascii="Times New Roman"/>
                <w:b w:val="false"/>
                <w:i w:val="false"/>
                <w:color w:val="000000"/>
                <w:sz w:val="20"/>
              </w:rPr>
              <w:t>
электр өлшеу аспаптарының құрылғысын;</w:t>
            </w:r>
            <w:r>
              <w:br/>
            </w:r>
            <w:r>
              <w:rPr>
                <w:rFonts w:ascii="Times New Roman"/>
                <w:b w:val="false"/>
                <w:i w:val="false"/>
                <w:color w:val="000000"/>
                <w:sz w:val="20"/>
              </w:rPr>
              <w:t>
- айнымалы токтың бір фазалы электр тізбектерін есептеу әдістерін;</w:t>
            </w:r>
            <w:r>
              <w:br/>
            </w:r>
            <w:r>
              <w:rPr>
                <w:rFonts w:ascii="Times New Roman"/>
                <w:b w:val="false"/>
                <w:i w:val="false"/>
                <w:color w:val="000000"/>
                <w:sz w:val="20"/>
              </w:rPr>
              <w:t>
- айнымалы токтың үш фазалы электр тізбектерін есептеу әдістерін;</w:t>
            </w:r>
            <w:r>
              <w:br/>
            </w:r>
            <w:r>
              <w:rPr>
                <w:rFonts w:ascii="Times New Roman"/>
                <w:b w:val="false"/>
                <w:i w:val="false"/>
                <w:color w:val="000000"/>
                <w:sz w:val="20"/>
              </w:rPr>
              <w:t>
- трансформаторлардың белгіленуін, құрылғысын, жұмыс режимін;</w:t>
            </w:r>
            <w:r>
              <w:br/>
            </w:r>
            <w:r>
              <w:rPr>
                <w:rFonts w:ascii="Times New Roman"/>
                <w:b w:val="false"/>
                <w:i w:val="false"/>
                <w:color w:val="000000"/>
                <w:sz w:val="20"/>
              </w:rPr>
              <w:t>
- үш фазалы асинхронды қозғалтқыштардың құрылғысын, негізгі сипаттамаларын;</w:t>
            </w:r>
            <w:r>
              <w:br/>
            </w:r>
            <w:r>
              <w:rPr>
                <w:rFonts w:ascii="Times New Roman"/>
                <w:b w:val="false"/>
                <w:i w:val="false"/>
                <w:color w:val="000000"/>
                <w:sz w:val="20"/>
              </w:rPr>
              <w:t>
- тұрақты ток машиналарының құрылғысын;</w:t>
            </w:r>
            <w:r>
              <w:br/>
            </w:r>
            <w:r>
              <w:rPr>
                <w:rFonts w:ascii="Times New Roman"/>
                <w:b w:val="false"/>
                <w:i w:val="false"/>
                <w:color w:val="000000"/>
                <w:sz w:val="20"/>
              </w:rPr>
              <w:t>
орындай алуы тиіс:</w:t>
            </w:r>
            <w:r>
              <w:br/>
            </w:r>
            <w:r>
              <w:rPr>
                <w:rFonts w:ascii="Times New Roman"/>
                <w:b w:val="false"/>
                <w:i w:val="false"/>
                <w:color w:val="000000"/>
                <w:sz w:val="20"/>
              </w:rPr>
              <w:t>
- өлшеу аспаптарын пайдалануды, электр тізбектерін есептеуді;</w:t>
            </w:r>
            <w:r>
              <w:br/>
            </w:r>
            <w:r>
              <w:rPr>
                <w:rFonts w:ascii="Times New Roman"/>
                <w:b w:val="false"/>
                <w:i w:val="false"/>
                <w:color w:val="000000"/>
                <w:sz w:val="20"/>
              </w:rPr>
              <w:t>
- электр және магниттік тізбектердің тогын, кернеуін, қуатын, кедергісін өлшеуді;</w:t>
            </w:r>
            <w:r>
              <w:br/>
            </w:r>
            <w:r>
              <w:rPr>
                <w:rFonts w:ascii="Times New Roman"/>
                <w:b w:val="false"/>
                <w:i w:val="false"/>
                <w:color w:val="000000"/>
                <w:sz w:val="20"/>
              </w:rPr>
              <w:t>
- айнымалы ток электр тізбектерінің әртүрлі элементтерімен сұлбаларды құруды; аспаптардың көрсеткіштерін алуды;</w:t>
            </w:r>
            <w:r>
              <w:br/>
            </w:r>
            <w:r>
              <w:rPr>
                <w:rFonts w:ascii="Times New Roman"/>
                <w:b w:val="false"/>
                <w:i w:val="false"/>
                <w:color w:val="000000"/>
                <w:sz w:val="20"/>
              </w:rPr>
              <w:t>
- векторлық диаграммаларды құруды;</w:t>
            </w:r>
            <w:r>
              <w:br/>
            </w:r>
            <w:r>
              <w:rPr>
                <w:rFonts w:ascii="Times New Roman"/>
                <w:b w:val="false"/>
                <w:i w:val="false"/>
                <w:color w:val="000000"/>
                <w:sz w:val="20"/>
              </w:rPr>
              <w:t>
- үш фазалы асинхронды қозғалтқышты іске қосуды;</w:t>
            </w:r>
            <w:r>
              <w:br/>
            </w:r>
            <w:r>
              <w:rPr>
                <w:rFonts w:ascii="Times New Roman"/>
                <w:b w:val="false"/>
                <w:i w:val="false"/>
                <w:color w:val="000000"/>
                <w:sz w:val="20"/>
              </w:rPr>
              <w:t>
- тұрақты ток машиналарын іске қосуды.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электр сыйымдылығын есептеу;</w:t>
            </w:r>
            <w:r>
              <w:br/>
            </w:r>
            <w:r>
              <w:rPr>
                <w:rFonts w:ascii="Times New Roman"/>
                <w:b w:val="false"/>
                <w:i w:val="false"/>
                <w:color w:val="000000"/>
                <w:sz w:val="20"/>
              </w:rPr>
              <w:t>
- электр және магниттік өріс шамаларын өлшем бірліктерін СИ жүйесіне ауыстыру;</w:t>
            </w:r>
            <w:r>
              <w:br/>
            </w:r>
            <w:r>
              <w:rPr>
                <w:rFonts w:ascii="Times New Roman"/>
                <w:b w:val="false"/>
                <w:i w:val="false"/>
                <w:color w:val="000000"/>
                <w:sz w:val="20"/>
              </w:rPr>
              <w:t>
- электр өлшеу аспаптарын бөлу құнын анықтау;</w:t>
            </w:r>
            <w:r>
              <w:br/>
            </w:r>
            <w:r>
              <w:rPr>
                <w:rFonts w:ascii="Times New Roman"/>
                <w:b w:val="false"/>
                <w:i w:val="false"/>
                <w:color w:val="000000"/>
                <w:sz w:val="20"/>
              </w:rPr>
              <w:t>
- айнымалы токтың бір фазалы және үш фазалы электр тізбектерін оқу;</w:t>
            </w:r>
            <w:r>
              <w:br/>
            </w:r>
            <w:r>
              <w:rPr>
                <w:rFonts w:ascii="Times New Roman"/>
                <w:b w:val="false"/>
                <w:i w:val="false"/>
                <w:color w:val="000000"/>
                <w:sz w:val="20"/>
              </w:rPr>
              <w:t>
- трансформаторлардың техникалық құжаттарымен жұмыс істеу.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электротехника электроника негіздерімен</w:t>
            </w:r>
            <w:r>
              <w:br/>
            </w:r>
            <w:r>
              <w:rPr>
                <w:rFonts w:ascii="Times New Roman"/>
                <w:b w:val="false"/>
                <w:i w:val="false"/>
                <w:color w:val="000000"/>
                <w:sz w:val="20"/>
              </w:rPr>
              <w:t>
Электр өрісі. Тұрақты ток электр тізбектері. Электрлік магнетизм. Электрлік өлшемдер. Бір фазалы айнымалы электр тізбектері. Үш фазалы электр тізбектері. Трансформаторлар. Айнымалы және тұрақты ток электр машиналары. Электр энергиясының берілуі, таралуы. Электронды жартылай өткізгіш аппаратура.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КҚ1</w:t>
            </w:r>
            <w:r>
              <w:br/>
            </w:r>
            <w:r>
              <w:rPr>
                <w:rFonts w:ascii="Times New Roman"/>
                <w:b w:val="false"/>
                <w:i w:val="false"/>
                <w:color w:val="000000"/>
                <w:sz w:val="20"/>
              </w:rPr>
              <w:t>
АҚ7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орындай алуы тиіс:</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компьютерде жұмыс істеу.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БҚ7</w:t>
            </w:r>
            <w:r>
              <w:br/>
            </w:r>
            <w:r>
              <w:rPr>
                <w:rFonts w:ascii="Times New Roman"/>
                <w:b w:val="false"/>
                <w:i w:val="false"/>
                <w:color w:val="000000"/>
                <w:sz w:val="20"/>
              </w:rPr>
              <w:t>
КҚ7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технологиялық сұлбасында бу қазанының рөлін, қазандық қондырғының сұлбасын, оның элементтерінің белгіленуін, қазандардың таңбалануы мен параметрлерін, негізгі терминдері мен анықтамаларын;</w:t>
            </w:r>
            <w:r>
              <w:br/>
            </w:r>
            <w:r>
              <w:rPr>
                <w:rFonts w:ascii="Times New Roman"/>
                <w:b w:val="false"/>
                <w:i w:val="false"/>
                <w:color w:val="000000"/>
                <w:sz w:val="20"/>
              </w:rPr>
              <w:t>
- қатты отынның жіктелуін, жанудың үлес жылуын, шартты отын ұғымын; теориялы қажетті ауа мөлшері ұғымын, ауа шығыны коэффициентін;</w:t>
            </w:r>
            <w:r>
              <w:br/>
            </w:r>
            <w:r>
              <w:rPr>
                <w:rFonts w:ascii="Times New Roman"/>
                <w:b w:val="false"/>
                <w:i w:val="false"/>
                <w:color w:val="000000"/>
                <w:sz w:val="20"/>
              </w:rPr>
              <w:t>
- жылу балансының теңдеуін, қазанның ПӘК анықтау теңдеуін;</w:t>
            </w:r>
            <w:r>
              <w:br/>
            </w:r>
            <w:r>
              <w:rPr>
                <w:rFonts w:ascii="Times New Roman"/>
                <w:b w:val="false"/>
                <w:i w:val="false"/>
                <w:color w:val="000000"/>
                <w:sz w:val="20"/>
              </w:rPr>
              <w:t xml:space="preserve">
- қатты және сұйық қож жою оттықтарының, газ бен мазутты жағу оттықтарының, құйынды оттықтардың құралымын; </w:t>
            </w:r>
            <w:r>
              <w:br/>
            </w:r>
            <w:r>
              <w:rPr>
                <w:rFonts w:ascii="Times New Roman"/>
                <w:b w:val="false"/>
                <w:i w:val="false"/>
                <w:color w:val="000000"/>
                <w:sz w:val="20"/>
              </w:rPr>
              <w:t>
- қазан барабанының құралымын, таза буды алу әдістерін, сепарациялық барабан ішілік құрылғылардың құралымын;</w:t>
            </w:r>
            <w:r>
              <w:br/>
            </w:r>
            <w:r>
              <w:rPr>
                <w:rFonts w:ascii="Times New Roman"/>
                <w:b w:val="false"/>
                <w:i w:val="false"/>
                <w:color w:val="000000"/>
                <w:sz w:val="20"/>
              </w:rPr>
              <w:t xml:space="preserve">
- қыздыру беттерінің компоновкасы мен құралымын; </w:t>
            </w:r>
            <w:r>
              <w:br/>
            </w:r>
            <w:r>
              <w:rPr>
                <w:rFonts w:ascii="Times New Roman"/>
                <w:b w:val="false"/>
                <w:i w:val="false"/>
                <w:color w:val="000000"/>
                <w:sz w:val="20"/>
              </w:rPr>
              <w:t xml:space="preserve">
- экономайзердің, ауа қыздырғыштардың құралымын, олардың жұмыс қағидасын; - каркастардың құралымын, қазан, құбыр барабандарының бекітілуін; </w:t>
            </w:r>
            <w:r>
              <w:br/>
            </w:r>
            <w:r>
              <w:rPr>
                <w:rFonts w:ascii="Times New Roman"/>
                <w:b w:val="false"/>
                <w:i w:val="false"/>
                <w:color w:val="000000"/>
                <w:sz w:val="20"/>
              </w:rPr>
              <w:t>
- жылулық оқшауламаны қаптау құрылғысы мен түрлерін, гарнитурлардың құралымын;</w:t>
            </w:r>
            <w:r>
              <w:br/>
            </w:r>
            <w:r>
              <w:rPr>
                <w:rFonts w:ascii="Times New Roman"/>
                <w:b w:val="false"/>
                <w:i w:val="false"/>
                <w:color w:val="000000"/>
                <w:sz w:val="20"/>
              </w:rPr>
              <w:t>
- МЖМБС 3619-81 бойынша қазандардың типтері мен жіктелуін;</w:t>
            </w:r>
            <w:r>
              <w:br/>
            </w:r>
            <w:r>
              <w:rPr>
                <w:rFonts w:ascii="Times New Roman"/>
                <w:b w:val="false"/>
                <w:i w:val="false"/>
                <w:color w:val="000000"/>
                <w:sz w:val="20"/>
              </w:rPr>
              <w:t>
- арматура кластарын, арматураның құралымын, оны орналастыру орнын;</w:t>
            </w:r>
            <w:r>
              <w:br/>
            </w:r>
            <w:r>
              <w:rPr>
                <w:rFonts w:ascii="Times New Roman"/>
                <w:b w:val="false"/>
                <w:i w:val="false"/>
                <w:color w:val="000000"/>
                <w:sz w:val="20"/>
              </w:rPr>
              <w:t>
- жылу беру жабдығының құрылымы мен жұмыс қағидасын, отынның көмір үгіту сипаттамаларын, шаң дайындау жүйелерінің жұмыс қағидасын, шаң жүйесінің сұлбаларын;</w:t>
            </w:r>
            <w:r>
              <w:br/>
            </w:r>
            <w:r>
              <w:rPr>
                <w:rFonts w:ascii="Times New Roman"/>
                <w:b w:val="false"/>
                <w:i w:val="false"/>
                <w:color w:val="000000"/>
                <w:sz w:val="20"/>
              </w:rPr>
              <w:t>
- газ ауа жолының сұлбалары мен оның құралымдық элементтерін, жұмыс қағидасын;</w:t>
            </w:r>
            <w:r>
              <w:br/>
            </w:r>
            <w:r>
              <w:rPr>
                <w:rFonts w:ascii="Times New Roman"/>
                <w:b w:val="false"/>
                <w:i w:val="false"/>
                <w:color w:val="000000"/>
                <w:sz w:val="20"/>
              </w:rPr>
              <w:t>
- күл қож жою құрылғыларының құралымын;</w:t>
            </w:r>
            <w:r>
              <w:br/>
            </w:r>
            <w:r>
              <w:rPr>
                <w:rFonts w:ascii="Times New Roman"/>
                <w:b w:val="false"/>
                <w:i w:val="false"/>
                <w:color w:val="000000"/>
                <w:sz w:val="20"/>
              </w:rPr>
              <w:t>
орындай алуы тиіс:</w:t>
            </w:r>
            <w:r>
              <w:br/>
            </w:r>
            <w:r>
              <w:rPr>
                <w:rFonts w:ascii="Times New Roman"/>
                <w:b w:val="false"/>
                <w:i w:val="false"/>
                <w:color w:val="000000"/>
                <w:sz w:val="20"/>
              </w:rPr>
              <w:t>
- отынның бір массасынан екіншіге қайта есептеуді;</w:t>
            </w:r>
            <w:r>
              <w:br/>
            </w:r>
            <w:r>
              <w:rPr>
                <w:rFonts w:ascii="Times New Roman"/>
                <w:b w:val="false"/>
                <w:i w:val="false"/>
                <w:color w:val="000000"/>
                <w:sz w:val="20"/>
              </w:rPr>
              <w:t>
- ауа шығыны коэффициентін анықтауды, жану өнімінің энтальпиясын есептеуді, отынды жағу кезінде жану өнімінің көлемін анықтауды;</w:t>
            </w:r>
            <w:r>
              <w:br/>
            </w:r>
            <w:r>
              <w:rPr>
                <w:rFonts w:ascii="Times New Roman"/>
                <w:b w:val="false"/>
                <w:i w:val="false"/>
                <w:color w:val="000000"/>
                <w:sz w:val="20"/>
              </w:rPr>
              <w:t>
- жылу балансын есептеуді, q</w:t>
            </w:r>
            <w:r>
              <w:rPr>
                <w:rFonts w:ascii="Times New Roman"/>
                <w:b w:val="false"/>
                <w:i w:val="false"/>
                <w:color w:val="000000"/>
                <w:vertAlign w:val="subscript"/>
              </w:rPr>
              <w:t>2</w:t>
            </w: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 q</w:t>
            </w:r>
            <w:r>
              <w:rPr>
                <w:rFonts w:ascii="Times New Roman"/>
                <w:b w:val="false"/>
                <w:i w:val="false"/>
                <w:color w:val="000000"/>
                <w:vertAlign w:val="subscript"/>
              </w:rPr>
              <w:t>4</w:t>
            </w:r>
            <w:r>
              <w:rPr>
                <w:rFonts w:ascii="Times New Roman"/>
                <w:b w:val="false"/>
                <w:i w:val="false"/>
                <w:color w:val="000000"/>
                <w:sz w:val="20"/>
              </w:rPr>
              <w:t>, q</w:t>
            </w:r>
            <w:r>
              <w:rPr>
                <w:rFonts w:ascii="Times New Roman"/>
                <w:b w:val="false"/>
                <w:i w:val="false"/>
                <w:color w:val="000000"/>
                <w:vertAlign w:val="subscript"/>
              </w:rPr>
              <w:t>5</w:t>
            </w:r>
            <w:r>
              <w:rPr>
                <w:rFonts w:ascii="Times New Roman"/>
                <w:b w:val="false"/>
                <w:i w:val="false"/>
                <w:color w:val="000000"/>
                <w:sz w:val="20"/>
              </w:rPr>
              <w:t>, q</w:t>
            </w:r>
            <w:r>
              <w:rPr>
                <w:rFonts w:ascii="Times New Roman"/>
                <w:b w:val="false"/>
                <w:i w:val="false"/>
                <w:color w:val="000000"/>
                <w:vertAlign w:val="subscript"/>
              </w:rPr>
              <w:t xml:space="preserve">6 </w:t>
            </w:r>
            <w:r>
              <w:rPr>
                <w:rFonts w:ascii="Times New Roman"/>
                <w:b w:val="false"/>
                <w:i w:val="false"/>
                <w:color w:val="000000"/>
                <w:sz w:val="20"/>
              </w:rPr>
              <w:t xml:space="preserve">жылу шығынын, тура және кері баланс жылуы бойынша қазан пәк анықтауды, қазанға отын шығынын анықтауды; </w:t>
            </w:r>
            <w:r>
              <w:br/>
            </w:r>
            <w:r>
              <w:rPr>
                <w:rFonts w:ascii="Times New Roman"/>
                <w:b w:val="false"/>
                <w:i w:val="false"/>
                <w:color w:val="000000"/>
                <w:sz w:val="20"/>
              </w:rPr>
              <w:t>
- эскиз орындау және оттықтың геометриялық сипаттамаларын есептеуді;</w:t>
            </w:r>
            <w:r>
              <w:br/>
            </w:r>
            <w:r>
              <w:rPr>
                <w:rFonts w:ascii="Times New Roman"/>
                <w:b w:val="false"/>
                <w:i w:val="false"/>
                <w:color w:val="000000"/>
                <w:sz w:val="20"/>
              </w:rPr>
              <w:t>
- экономайзердің, ауа қыздырғыштардың жылулық есебін орындау;</w:t>
            </w:r>
            <w:r>
              <w:br/>
            </w:r>
            <w:r>
              <w:rPr>
                <w:rFonts w:ascii="Times New Roman"/>
                <w:b w:val="false"/>
                <w:i w:val="false"/>
                <w:color w:val="000000"/>
                <w:sz w:val="20"/>
              </w:rPr>
              <w:t>
- баранадық және тура ағатын типті қазандардың сұлбасын құруды;</w:t>
            </w:r>
            <w:r>
              <w:br/>
            </w:r>
            <w:r>
              <w:rPr>
                <w:rFonts w:ascii="Times New Roman"/>
                <w:b w:val="false"/>
                <w:i w:val="false"/>
                <w:color w:val="000000"/>
                <w:sz w:val="20"/>
              </w:rPr>
              <w:t>
- қазан элементтерін есептеуді;</w:t>
            </w:r>
            <w:r>
              <w:br/>
            </w:r>
            <w:r>
              <w:rPr>
                <w:rFonts w:ascii="Times New Roman"/>
                <w:b w:val="false"/>
                <w:i w:val="false"/>
                <w:color w:val="000000"/>
                <w:sz w:val="20"/>
              </w:rPr>
              <w:t>
- қазанның негізгі элементтерін беріктікке есептеуді;</w:t>
            </w:r>
            <w:r>
              <w:br/>
            </w:r>
            <w:r>
              <w:rPr>
                <w:rFonts w:ascii="Times New Roman"/>
                <w:b w:val="false"/>
                <w:i w:val="false"/>
                <w:color w:val="000000"/>
                <w:sz w:val="20"/>
              </w:rPr>
              <w:t>
- отынның түріне қарай ең ұсақ құрылғылардың түрін және шаң жүйесінің сұлбасын таңдауды;</w:t>
            </w:r>
            <w:r>
              <w:br/>
            </w:r>
            <w:r>
              <w:rPr>
                <w:rFonts w:ascii="Times New Roman"/>
                <w:b w:val="false"/>
                <w:i w:val="false"/>
                <w:color w:val="000000"/>
                <w:sz w:val="20"/>
              </w:rPr>
              <w:t>
- желдеткіштерді, күлтұтқыштарды және түтін құбырларын есептеу және таңдауды;</w:t>
            </w:r>
            <w:r>
              <w:br/>
            </w:r>
            <w:r>
              <w:rPr>
                <w:rFonts w:ascii="Times New Roman"/>
                <w:b w:val="false"/>
                <w:i w:val="false"/>
                <w:color w:val="000000"/>
                <w:sz w:val="20"/>
              </w:rPr>
              <w:t>
- күлқож жою жабдығын таңдауды.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қазандық қондырғылары:</w:t>
            </w:r>
            <w:r>
              <w:br/>
            </w:r>
            <w:r>
              <w:rPr>
                <w:rFonts w:ascii="Times New Roman"/>
                <w:b w:val="false"/>
                <w:i w:val="false"/>
                <w:color w:val="000000"/>
                <w:sz w:val="20"/>
              </w:rPr>
              <w:t>
отынның жіктелуі және оның техникалық сипаттамалары. Отынды пайдалану тиімділігі. Оттық құрылғылар. Қыздырудың бу түзетін беттері. Бу қыздырғыштар. Бу қазандықтарының каркасы, қаптамасы және гарнитурасы. Бу қазандарының құралымын жинақтау, жылулық есептеу әдістемесі. Су-бу жолы және қазанның негізгі элементтерін беріктікке есептеу. Отын беру және қатты отынның шаңын дайындау. Газмазутты электр станцияларының отын шаруашылығы. Қазандық қондырғылардың газ-ауалы жолы, күл қожды жою.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БҚ10</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КҚ7</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ПТУ және ГТУ жіктелуін;</w:t>
            </w:r>
            <w:r>
              <w:br/>
            </w:r>
            <w:r>
              <w:rPr>
                <w:rFonts w:ascii="Times New Roman"/>
                <w:b w:val="false"/>
                <w:i w:val="false"/>
                <w:color w:val="000000"/>
                <w:sz w:val="20"/>
              </w:rPr>
              <w:t>
- торлардың геометриялық және аэродинамикалық сипаттамаларын. Ағатын бөліктің сұлбасын, ағатын бөліктегі шығындарды, жылудың қайту коэффициенті ұғымын;</w:t>
            </w:r>
            <w:r>
              <w:br/>
            </w:r>
            <w:r>
              <w:rPr>
                <w:rFonts w:ascii="Times New Roman"/>
                <w:b w:val="false"/>
                <w:i w:val="false"/>
                <w:color w:val="000000"/>
                <w:sz w:val="20"/>
              </w:rPr>
              <w:t>
- турбиналардың қуатын арттыру тәсілдерін;</w:t>
            </w:r>
            <w:r>
              <w:br/>
            </w:r>
            <w:r>
              <w:rPr>
                <w:rFonts w:ascii="Times New Roman"/>
                <w:b w:val="false"/>
                <w:i w:val="false"/>
                <w:color w:val="000000"/>
                <w:sz w:val="20"/>
              </w:rPr>
              <w:t>
- конденсаторлардың, деаэраторлардың, қыздырғыштардың белгіленуі мен құрылғысын;</w:t>
            </w:r>
            <w:r>
              <w:br/>
            </w:r>
            <w:r>
              <w:rPr>
                <w:rFonts w:ascii="Times New Roman"/>
                <w:b w:val="false"/>
                <w:i w:val="false"/>
                <w:color w:val="000000"/>
                <w:sz w:val="20"/>
              </w:rPr>
              <w:t>
- жоғары, орта және төмен қысымды цилиндрлер корпустарының құралымын (ЦВД, ЦСД, ЦНД), олардың айырмашылықтарын, материалдарын;</w:t>
            </w:r>
            <w:r>
              <w:br/>
            </w:r>
            <w:r>
              <w:rPr>
                <w:rFonts w:ascii="Times New Roman"/>
                <w:b w:val="false"/>
                <w:i w:val="false"/>
                <w:color w:val="000000"/>
                <w:sz w:val="20"/>
              </w:rPr>
              <w:t>
- ЦВД, ЦСД, ЦНД-урбиналарының құралымын және жұмыс шарттарын олардың материалдарын, тығыздалуын, подшипниктерін;</w:t>
            </w:r>
            <w:r>
              <w:br/>
            </w:r>
            <w:r>
              <w:rPr>
                <w:rFonts w:ascii="Times New Roman"/>
                <w:b w:val="false"/>
                <w:i w:val="false"/>
                <w:color w:val="000000"/>
                <w:sz w:val="20"/>
              </w:rPr>
              <w:t xml:space="preserve">
- конденсациялық турбиналардың типтері мен таңбалануын; </w:t>
            </w:r>
            <w:r>
              <w:br/>
            </w:r>
            <w:r>
              <w:rPr>
                <w:rFonts w:ascii="Times New Roman"/>
                <w:b w:val="false"/>
                <w:i w:val="false"/>
                <w:color w:val="000000"/>
                <w:sz w:val="20"/>
              </w:rPr>
              <w:t>
- Т, ПТ, Р типті турбиналармен қондырғылардың типтерін, таңбалануын және қағидалық сұлбасын;</w:t>
            </w:r>
            <w:r>
              <w:br/>
            </w:r>
            <w:r>
              <w:rPr>
                <w:rFonts w:ascii="Times New Roman"/>
                <w:b w:val="false"/>
                <w:i w:val="false"/>
                <w:color w:val="000000"/>
                <w:sz w:val="20"/>
              </w:rPr>
              <w:t>
- аралық асқын қызу буымен және онсыз турбиналар үшін реттеудің әртүрлі сұлбаларын; барлық қорғаныстарды; - майдың берілу және таралу жүйесін;</w:t>
            </w:r>
            <w:r>
              <w:br/>
            </w:r>
            <w:r>
              <w:rPr>
                <w:rFonts w:ascii="Times New Roman"/>
                <w:b w:val="false"/>
                <w:i w:val="false"/>
                <w:color w:val="000000"/>
                <w:sz w:val="20"/>
              </w:rPr>
              <w:t>
- жылжымалы параметрлерде есептелмейтін режимде саты жұмысын;</w:t>
            </w:r>
            <w:r>
              <w:br/>
            </w:r>
            <w:r>
              <w:rPr>
                <w:rFonts w:ascii="Times New Roman"/>
                <w:b w:val="false"/>
                <w:i w:val="false"/>
                <w:color w:val="000000"/>
                <w:sz w:val="20"/>
              </w:rPr>
              <w:t>
орындай алуы тиіс:</w:t>
            </w:r>
            <w:r>
              <w:br/>
            </w:r>
            <w:r>
              <w:rPr>
                <w:rFonts w:ascii="Times New Roman"/>
                <w:b w:val="false"/>
                <w:i w:val="false"/>
                <w:color w:val="000000"/>
                <w:sz w:val="20"/>
              </w:rPr>
              <w:t>
- турбина типтерінің таңбасын ашып оқуды; hs-диаграммасында кеңею процесін құруды және оны пайдалануды;</w:t>
            </w:r>
            <w:r>
              <w:br/>
            </w:r>
            <w:r>
              <w:rPr>
                <w:rFonts w:ascii="Times New Roman"/>
                <w:b w:val="false"/>
                <w:i w:val="false"/>
                <w:color w:val="000000"/>
                <w:sz w:val="20"/>
              </w:rPr>
              <w:t>
- сатыны жылулық есептеу үшін hs-диаграммасын және үшбұрыш жылдамдығының құрылуын пайдалануды;</w:t>
            </w:r>
            <w:r>
              <w:br/>
            </w:r>
            <w:r>
              <w:rPr>
                <w:rFonts w:ascii="Times New Roman"/>
                <w:b w:val="false"/>
                <w:i w:val="false"/>
                <w:color w:val="000000"/>
                <w:sz w:val="20"/>
              </w:rPr>
              <w:t>
- ротор мен статордың тетіктері үшін материалдар таңдауды;</w:t>
            </w:r>
            <w:r>
              <w:br/>
            </w:r>
            <w:r>
              <w:rPr>
                <w:rFonts w:ascii="Times New Roman"/>
                <w:b w:val="false"/>
                <w:i w:val="false"/>
                <w:color w:val="000000"/>
                <w:sz w:val="20"/>
              </w:rPr>
              <w:t>
- турбинаның ағатын бөлігі қиықтарында бағдарлануды;</w:t>
            </w:r>
            <w:r>
              <w:br/>
            </w:r>
            <w:r>
              <w:rPr>
                <w:rFonts w:ascii="Times New Roman"/>
                <w:b w:val="false"/>
                <w:i w:val="false"/>
                <w:color w:val="000000"/>
                <w:sz w:val="20"/>
              </w:rPr>
              <w:t>
- турбина арқылы бу шығынын және оның әрбір бөлігін анықтауды;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турбиналық сатыгы есептеу және орташа диаметрді, соплолық және жұмыс торларының өлшемін анықтау;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турбиналық қондырғылары:</w:t>
            </w:r>
            <w:r>
              <w:br/>
            </w:r>
            <w:r>
              <w:rPr>
                <w:rFonts w:ascii="Times New Roman"/>
                <w:b w:val="false"/>
                <w:i w:val="false"/>
                <w:color w:val="000000"/>
                <w:sz w:val="20"/>
              </w:rPr>
              <w:t>
Бу және газтурбиналық қондырғылары туралы негізгі ұғымдары. Көп сатылы бу турбиналары. Бу турбиналық қондырғылардың қосымша жабдығы. Бу турбиналары түйіндерінің және тетіктерінің құралымы. Конденсациялық турбиналар. Жылуландыру турбиналары. Бу турбиналарын реттеу, маймен жабдықтау және қорғау. Бу турбиналарының айнымалы және өтпелі жұмыс режимдері. Газтурбиналық қондырғылар.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КҚ4</w:t>
            </w:r>
            <w:r>
              <w:br/>
            </w:r>
            <w:r>
              <w:rPr>
                <w:rFonts w:ascii="Times New Roman"/>
                <w:b w:val="false"/>
                <w:i w:val="false"/>
                <w:color w:val="000000"/>
                <w:sz w:val="20"/>
              </w:rPr>
              <w:t>
АҚ1</w:t>
            </w:r>
            <w:r>
              <w:br/>
            </w:r>
            <w:r>
              <w:rPr>
                <w:rFonts w:ascii="Times New Roman"/>
                <w:b w:val="false"/>
                <w:i w:val="false"/>
                <w:color w:val="000000"/>
                <w:sz w:val="20"/>
              </w:rPr>
              <w:t>
АҚ8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электрқондырғыларында жұмыс істеу кезінде қауіпсіздік техникасы туралы жалпы мәліметтерді;</w:t>
            </w:r>
            <w:r>
              <w:br/>
            </w:r>
            <w:r>
              <w:rPr>
                <w:rFonts w:ascii="Times New Roman"/>
                <w:b w:val="false"/>
                <w:i w:val="false"/>
                <w:color w:val="000000"/>
                <w:sz w:val="20"/>
              </w:rPr>
              <w:t xml:space="preserve">
- жабдықтың токөткел бөліктеріне ҚТ токтарының термиялық және динамикалық әсерін; </w:t>
            </w:r>
            <w:r>
              <w:br/>
            </w:r>
            <w:r>
              <w:rPr>
                <w:rFonts w:ascii="Times New Roman"/>
                <w:b w:val="false"/>
                <w:i w:val="false"/>
                <w:color w:val="000000"/>
                <w:sz w:val="20"/>
              </w:rPr>
              <w:t>
- сақтандырғыштардың, айырғыштардың, магниттік іске қосқыштардың белгіленуін, типтері және құралымын;</w:t>
            </w:r>
            <w:r>
              <w:br/>
            </w:r>
            <w:r>
              <w:rPr>
                <w:rFonts w:ascii="Times New Roman"/>
                <w:b w:val="false"/>
                <w:i w:val="false"/>
                <w:color w:val="000000"/>
                <w:sz w:val="20"/>
              </w:rPr>
              <w:t>
- өткізгіштер мен оқшаулағыштардың белгіленуін, типтерін және құрылғысын, КЭС және ЖЭС электрлік жалғанымдарының сұлбасын, осы сұлбалардың қағидасын; артықшылықтары мен кемшіліктерін;</w:t>
            </w:r>
            <w:r>
              <w:br/>
            </w:r>
            <w:r>
              <w:rPr>
                <w:rFonts w:ascii="Times New Roman"/>
                <w:b w:val="false"/>
                <w:i w:val="false"/>
                <w:color w:val="000000"/>
                <w:sz w:val="20"/>
              </w:rPr>
              <w:t>
- меншікті мұқтаждардың механизмдерін электрмен қамсыздандыру сұлбаларын (бұдан былай-СН) және оларға қойылатын талаптарды;</w:t>
            </w:r>
            <w:r>
              <w:br/>
            </w:r>
            <w:r>
              <w:rPr>
                <w:rFonts w:ascii="Times New Roman"/>
                <w:b w:val="false"/>
                <w:i w:val="false"/>
                <w:color w:val="000000"/>
                <w:sz w:val="20"/>
              </w:rPr>
              <w:t>
- ОРУ, ЗРУ, КРУ типтерін;</w:t>
            </w:r>
            <w:r>
              <w:br/>
            </w:r>
            <w:r>
              <w:rPr>
                <w:rFonts w:ascii="Times New Roman"/>
                <w:b w:val="false"/>
                <w:i w:val="false"/>
                <w:color w:val="000000"/>
                <w:sz w:val="20"/>
              </w:rPr>
              <w:t xml:space="preserve">
- қорғасын-қышқылды аккумуляторлардың құрылғысын, </w:t>
            </w:r>
            <w:r>
              <w:br/>
            </w:r>
            <w:r>
              <w:rPr>
                <w:rFonts w:ascii="Times New Roman"/>
                <w:b w:val="false"/>
                <w:i w:val="false"/>
                <w:color w:val="000000"/>
                <w:sz w:val="20"/>
              </w:rPr>
              <w:t>
- аккумуляторлық батареялардың жұмыс режимін;</w:t>
            </w:r>
            <w:r>
              <w:br/>
            </w:r>
            <w:r>
              <w:rPr>
                <w:rFonts w:ascii="Times New Roman"/>
                <w:b w:val="false"/>
                <w:i w:val="false"/>
                <w:color w:val="000000"/>
                <w:sz w:val="20"/>
              </w:rPr>
              <w:t>
- аккумуляторлық батареялардың айналу ережесін және пайдалануды;</w:t>
            </w:r>
            <w:r>
              <w:br/>
            </w:r>
            <w:r>
              <w:rPr>
                <w:rFonts w:ascii="Times New Roman"/>
                <w:b w:val="false"/>
                <w:i w:val="false"/>
                <w:color w:val="000000"/>
                <w:sz w:val="20"/>
              </w:rPr>
              <w:t>
- реленің негізгі типрені және реле құрылғысын;</w:t>
            </w:r>
            <w:r>
              <w:br/>
            </w:r>
            <w:r>
              <w:rPr>
                <w:rFonts w:ascii="Times New Roman"/>
                <w:b w:val="false"/>
                <w:i w:val="false"/>
                <w:color w:val="000000"/>
                <w:sz w:val="20"/>
              </w:rPr>
              <w:t>
орындай алуы тиіс:</w:t>
            </w:r>
            <w:r>
              <w:br/>
            </w:r>
            <w:r>
              <w:rPr>
                <w:rFonts w:ascii="Times New Roman"/>
                <w:b w:val="false"/>
                <w:i w:val="false"/>
                <w:color w:val="000000"/>
                <w:sz w:val="20"/>
              </w:rPr>
              <w:t>
- электр тогымен жарақаттанған адамға алғашқы көмек көрсетуді;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электржабдығы:</w:t>
            </w:r>
            <w:r>
              <w:br/>
            </w:r>
            <w:r>
              <w:rPr>
                <w:rFonts w:ascii="Times New Roman"/>
                <w:b w:val="false"/>
                <w:i w:val="false"/>
                <w:color w:val="000000"/>
                <w:sz w:val="20"/>
              </w:rPr>
              <w:t>
ЖЭС электр бөлігі туралы жалпы мәліметтер. Қысқа тұйықталулар және жерлендіру құрылғылары. 1000В дейін және жоғары кернеудегі электр аппараттары. ЖЭС электрлік жалғанымдарының сұлбасы. ЖЭС меншікті мұқтаждары. Тарату құрылғыларының құралымы. Аккумуляторлық батареялар. Релелік қорғаныс және автоматика.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КҚ3</w:t>
            </w:r>
            <w:r>
              <w:br/>
            </w:r>
            <w:r>
              <w:rPr>
                <w:rFonts w:ascii="Times New Roman"/>
                <w:b w:val="false"/>
                <w:i w:val="false"/>
                <w:color w:val="000000"/>
                <w:sz w:val="20"/>
              </w:rPr>
              <w:t>
КҚ5</w:t>
            </w:r>
            <w:r>
              <w:br/>
            </w:r>
            <w:r>
              <w:rPr>
                <w:rFonts w:ascii="Times New Roman"/>
                <w:b w:val="false"/>
                <w:i w:val="false"/>
                <w:color w:val="000000"/>
                <w:sz w:val="20"/>
              </w:rPr>
              <w:t>
АҚ1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ЖЭС жылу сұлбалары элементтерінің құралымын;</w:t>
            </w:r>
            <w:r>
              <w:br/>
            </w:r>
            <w:r>
              <w:rPr>
                <w:rFonts w:ascii="Times New Roman"/>
                <w:b w:val="false"/>
                <w:i w:val="false"/>
                <w:color w:val="000000"/>
                <w:sz w:val="20"/>
              </w:rPr>
              <w:t>
- құбырлардың белгіленуі мен жіктелуін;</w:t>
            </w:r>
            <w:r>
              <w:br/>
            </w:r>
            <w:r>
              <w:rPr>
                <w:rFonts w:ascii="Times New Roman"/>
                <w:b w:val="false"/>
                <w:i w:val="false"/>
                <w:color w:val="000000"/>
                <w:sz w:val="20"/>
              </w:rPr>
              <w:t>
- құбырларды төсеу және бекіту тәсілдерін; құбырлы арматураның белгіленуі мен құралымын; ЖЭС үшін құбырлардың белгілену мен жіктелуін, құбырлардың элементтері мен арматурасын, бу мен су балансының формуласын, қыздырғыштарды, деаэраторларды, үздіксіз үрлеу кеңейткіштерін есептеу әдістемесін;</w:t>
            </w:r>
            <w:r>
              <w:br/>
            </w:r>
            <w:r>
              <w:rPr>
                <w:rFonts w:ascii="Times New Roman"/>
                <w:b w:val="false"/>
                <w:i w:val="false"/>
                <w:color w:val="000000"/>
                <w:sz w:val="20"/>
              </w:rPr>
              <w:t>
- ЖЭО толық өңделмеу коэффициенттерінің толық және қағидалық сұлбаларын;</w:t>
            </w:r>
            <w:r>
              <w:br/>
            </w:r>
            <w:r>
              <w:rPr>
                <w:rFonts w:ascii="Times New Roman"/>
                <w:b w:val="false"/>
                <w:i w:val="false"/>
                <w:color w:val="000000"/>
                <w:sz w:val="20"/>
              </w:rPr>
              <w:t>
- жылумен қамсыздандыру жүйелерін, тораптық қыздырғыштардың құралымын; абоненттерге жалғау сұлбаларын және жылу тораптарының жіктелуі мен оларды арттыру жолдарын;</w:t>
            </w:r>
            <w:r>
              <w:br/>
            </w:r>
            <w:r>
              <w:rPr>
                <w:rFonts w:ascii="Times New Roman"/>
                <w:b w:val="false"/>
                <w:i w:val="false"/>
                <w:color w:val="000000"/>
                <w:sz w:val="20"/>
              </w:rPr>
              <w:t>
- ЖЭС техникалық суды тұтыну туралы;</w:t>
            </w:r>
            <w:r>
              <w:br/>
            </w:r>
            <w:r>
              <w:rPr>
                <w:rFonts w:ascii="Times New Roman"/>
                <w:b w:val="false"/>
                <w:i w:val="false"/>
                <w:color w:val="000000"/>
                <w:sz w:val="20"/>
              </w:rPr>
              <w:t>
- сумен қамсыздандырудың тура ағатын және кері жүйелерін анықтауды;</w:t>
            </w:r>
            <w:r>
              <w:br/>
            </w:r>
            <w:r>
              <w:rPr>
                <w:rFonts w:ascii="Times New Roman"/>
                <w:b w:val="false"/>
                <w:i w:val="false"/>
                <w:color w:val="000000"/>
                <w:sz w:val="20"/>
              </w:rPr>
              <w:t>
- ЖЭС жабдықтау үшін алаңдар таңдауға негізгі талаптарды, жел түріне байланысты бас жоспарда ғимараттар мен құрылыстардың орналасуын.</w:t>
            </w:r>
            <w:r>
              <w:br/>
            </w:r>
            <w:r>
              <w:rPr>
                <w:rFonts w:ascii="Times New Roman"/>
                <w:b w:val="false"/>
                <w:i w:val="false"/>
                <w:color w:val="000000"/>
                <w:sz w:val="20"/>
              </w:rPr>
              <w:t>
орындай алуы тиіс:</w:t>
            </w:r>
            <w:r>
              <w:br/>
            </w:r>
            <w:r>
              <w:rPr>
                <w:rFonts w:ascii="Times New Roman"/>
                <w:b w:val="false"/>
                <w:i w:val="false"/>
                <w:color w:val="000000"/>
                <w:sz w:val="20"/>
              </w:rPr>
              <w:t>
- сызбада жылу сұлбаларының элементтерін бейнелеуді;</w:t>
            </w:r>
            <w:r>
              <w:br/>
            </w:r>
            <w:r>
              <w:rPr>
                <w:rFonts w:ascii="Times New Roman"/>
                <w:b w:val="false"/>
                <w:i w:val="false"/>
                <w:color w:val="000000"/>
                <w:sz w:val="20"/>
              </w:rPr>
              <w:t>
- станциялардың техника-экономикалық көрсеткіштерінің есептері мен анықтамаларын шығаруды; ЖЭС нетто және брутто ПӘК;</w:t>
            </w:r>
            <w:r>
              <w:br/>
            </w:r>
            <w:r>
              <w:rPr>
                <w:rFonts w:ascii="Times New Roman"/>
                <w:b w:val="false"/>
                <w:i w:val="false"/>
                <w:color w:val="000000"/>
                <w:sz w:val="20"/>
              </w:rPr>
              <w:t>
- қыздырғыштарды, деаэраторларды, үздіксіз үрлеу кеңейткіштерін жылулық есептеуді;</w:t>
            </w:r>
            <w:r>
              <w:br/>
            </w:r>
            <w:r>
              <w:rPr>
                <w:rFonts w:ascii="Times New Roman"/>
                <w:b w:val="false"/>
                <w:i w:val="false"/>
                <w:color w:val="000000"/>
                <w:sz w:val="20"/>
              </w:rPr>
              <w:t>
- құбыр диаметрін есептеуді, құбырдың категориясы мен материалын таңдауды;</w:t>
            </w:r>
            <w:r>
              <w:br/>
            </w:r>
            <w:r>
              <w:rPr>
                <w:rFonts w:ascii="Times New Roman"/>
                <w:b w:val="false"/>
                <w:i w:val="false"/>
                <w:color w:val="000000"/>
                <w:sz w:val="20"/>
              </w:rPr>
              <w:t>
- жылулық сұлбаны құру, жылу тораптары температурасының графиктерін құру, жылулық тұтынушылар бойынша жылуды таратуды;</w:t>
            </w:r>
            <w:r>
              <w:br/>
            </w:r>
            <w:r>
              <w:rPr>
                <w:rFonts w:ascii="Times New Roman"/>
                <w:b w:val="false"/>
                <w:i w:val="false"/>
                <w:color w:val="000000"/>
                <w:sz w:val="20"/>
              </w:rPr>
              <w:t>
- берілген режимге сұлбаларды есептеуді;</w:t>
            </w:r>
            <w:r>
              <w:br/>
            </w:r>
            <w:r>
              <w:rPr>
                <w:rFonts w:ascii="Times New Roman"/>
                <w:b w:val="false"/>
                <w:i w:val="false"/>
                <w:color w:val="000000"/>
                <w:sz w:val="20"/>
              </w:rPr>
              <w:t>
- жылыту, желдету, ыстық сумен қамсыздандыру шығындарын есептеу;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 мен құбырлар:</w:t>
            </w:r>
            <w:r>
              <w:br/>
            </w:r>
            <w:r>
              <w:rPr>
                <w:rFonts w:ascii="Times New Roman"/>
                <w:b w:val="false"/>
                <w:i w:val="false"/>
                <w:color w:val="000000"/>
                <w:sz w:val="20"/>
              </w:rPr>
              <w:t>
Жылу электр станцияларының технологиялық сұлбасы. Жылулық және жалпы үнемділік көрсеткіштері. Жылу электр станцияларының жылулық сұлбасы. Жылу тораптары және олардың элементтері. Техникалық сумен қамсыздандыру.ЖЭС бас жоспары және жинақтамасы. Газтурбиналық, бугазды және атом электр станциялары.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АҚ2</w:t>
            </w:r>
            <w:r>
              <w:br/>
            </w:r>
            <w:r>
              <w:rPr>
                <w:rFonts w:ascii="Times New Roman"/>
                <w:b w:val="false"/>
                <w:i w:val="false"/>
                <w:color w:val="000000"/>
                <w:sz w:val="20"/>
              </w:rPr>
              <w:t>
АҚ7</w:t>
            </w:r>
            <w:r>
              <w:br/>
            </w:r>
            <w:r>
              <w:rPr>
                <w:rFonts w:ascii="Times New Roman"/>
                <w:b w:val="false"/>
                <w:i w:val="false"/>
                <w:color w:val="000000"/>
                <w:sz w:val="20"/>
              </w:rPr>
              <w:t>
АҚ8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технологиялық параметрлерді өлшейтін аспаптардың негізгі типтерін; </w:t>
            </w:r>
            <w:r>
              <w:br/>
            </w:r>
            <w:r>
              <w:rPr>
                <w:rFonts w:ascii="Times New Roman"/>
                <w:b w:val="false"/>
                <w:i w:val="false"/>
                <w:color w:val="000000"/>
                <w:sz w:val="20"/>
              </w:rPr>
              <w:t>
- негізгі технологиялық параметрлерді өлшейтін аспаптардың қолданылуын;</w:t>
            </w:r>
            <w:r>
              <w:br/>
            </w:r>
            <w:r>
              <w:rPr>
                <w:rFonts w:ascii="Times New Roman"/>
                <w:b w:val="false"/>
                <w:i w:val="false"/>
                <w:color w:val="000000"/>
                <w:sz w:val="20"/>
              </w:rPr>
              <w:t xml:space="preserve">
- негізгі техникалық сипаттамаларды; технологиялық параметрлерді өлшейтін аспаптардың артықшылықтары мен кемшіліктерін; </w:t>
            </w:r>
            <w:r>
              <w:br/>
            </w:r>
            <w:r>
              <w:rPr>
                <w:rFonts w:ascii="Times New Roman"/>
                <w:b w:val="false"/>
                <w:i w:val="false"/>
                <w:color w:val="000000"/>
                <w:sz w:val="20"/>
              </w:rPr>
              <w:t>
- басқару мен автоматтандырудың негізгі ұғымдарын;</w:t>
            </w:r>
            <w:r>
              <w:br/>
            </w:r>
            <w:r>
              <w:rPr>
                <w:rFonts w:ascii="Times New Roman"/>
                <w:b w:val="false"/>
                <w:i w:val="false"/>
                <w:color w:val="000000"/>
                <w:sz w:val="20"/>
              </w:rPr>
              <w:t>
- реттеудің автоматтық жүйелерінің құрылымдық сұлбаларын;</w:t>
            </w:r>
            <w:r>
              <w:br/>
            </w:r>
            <w:r>
              <w:rPr>
                <w:rFonts w:ascii="Times New Roman"/>
                <w:b w:val="false"/>
                <w:i w:val="false"/>
                <w:color w:val="000000"/>
                <w:sz w:val="20"/>
              </w:rPr>
              <w:t>
- бу қазандарын автоматтық реттеу сұлбаларын;</w:t>
            </w:r>
            <w:r>
              <w:br/>
            </w:r>
            <w:r>
              <w:rPr>
                <w:rFonts w:ascii="Times New Roman"/>
                <w:b w:val="false"/>
                <w:i w:val="false"/>
                <w:color w:val="000000"/>
                <w:sz w:val="20"/>
              </w:rPr>
              <w:t>
- ЖЭС қосымша жабдығын автоматтандыру сұлбаларын;</w:t>
            </w:r>
            <w:r>
              <w:br/>
            </w:r>
            <w:r>
              <w:rPr>
                <w:rFonts w:ascii="Times New Roman"/>
                <w:b w:val="false"/>
                <w:i w:val="false"/>
                <w:color w:val="000000"/>
                <w:sz w:val="20"/>
              </w:rPr>
              <w:t>
- автоматтық жылулық қорғаныстарды, олардың белгіленуін;</w:t>
            </w:r>
            <w:r>
              <w:br/>
            </w:r>
            <w:r>
              <w:rPr>
                <w:rFonts w:ascii="Times New Roman"/>
                <w:b w:val="false"/>
                <w:i w:val="false"/>
                <w:color w:val="000000"/>
                <w:sz w:val="20"/>
              </w:rPr>
              <w:t>
орындай алуы тиіс:</w:t>
            </w:r>
            <w:r>
              <w:br/>
            </w:r>
            <w:r>
              <w:rPr>
                <w:rFonts w:ascii="Times New Roman"/>
                <w:b w:val="false"/>
                <w:i w:val="false"/>
                <w:color w:val="000000"/>
                <w:sz w:val="20"/>
              </w:rPr>
              <w:t>
- ЖЭС реттеудің функционалдық сұлбаларын оқуды;</w:t>
            </w:r>
            <w:r>
              <w:br/>
            </w:r>
            <w:r>
              <w:rPr>
                <w:rFonts w:ascii="Times New Roman"/>
                <w:b w:val="false"/>
                <w:i w:val="false"/>
                <w:color w:val="000000"/>
                <w:sz w:val="20"/>
              </w:rPr>
              <w:t>
- бу қазандарының, құбыр генераторларының және қосымша қондырғылардың жылулық қорғаныс сұлбаларын оқуды;</w:t>
            </w:r>
            <w:r>
              <w:br/>
            </w:r>
            <w:r>
              <w:rPr>
                <w:rFonts w:ascii="Times New Roman"/>
                <w:b w:val="false"/>
                <w:i w:val="false"/>
                <w:color w:val="000000"/>
                <w:sz w:val="20"/>
              </w:rPr>
              <w:t>
- аспаптарды іске қосуды;</w:t>
            </w:r>
            <w:r>
              <w:br/>
            </w:r>
            <w:r>
              <w:rPr>
                <w:rFonts w:ascii="Times New Roman"/>
                <w:b w:val="false"/>
                <w:i w:val="false"/>
                <w:color w:val="000000"/>
                <w:sz w:val="20"/>
              </w:rPr>
              <w:t>
- аспаптардың статикалық сипаттамаларын алуды және талдауды;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температураны, қысымды, қысым мен разрядталуды, сұйықтықтар мен шашылғыш денелердің деңгейін, газдың, судың, будың құрамын өлшеу.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Жылу техникалық өлшеулер мен метрология туралы жалпы мәліметтер. Өлшеу түрлендіргіштері және орталықтан беру сұлбалары. Температураны өлшеу. Қысымды, айырымды, қысым айырымдарын өлшеу. Сұйықтықтар мен шашылғыш заттардың шығынын, мөлшерін және деңгейін өлшеу. Газдың, судың, будың құрамын өлшеу. ЖЭС қалдықтарын бақылау. Жылу техникалық бақылау сұлбаларын арнайы өлшеу. Басқару мен автоматтандырудың негізгі ұғымдары. Реттеудің автоматтандырылған жүйелері. Автоматтық реттеу жүйелерінің техникалық құралдары. Барабандық және тура ағатын бу қазандарын автоматтық реттеу. Энергетикалық блоктың және қосымша жабдықты автоматтандыру. Логикалық басқару жүйелері және автоматтық жылу электр станциялары. Автоматтық басқару жүйелері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КҚ5</w:t>
            </w:r>
            <w:r>
              <w:br/>
            </w:r>
            <w:r>
              <w:rPr>
                <w:rFonts w:ascii="Times New Roman"/>
                <w:b w:val="false"/>
                <w:i w:val="false"/>
                <w:color w:val="000000"/>
                <w:sz w:val="20"/>
              </w:rPr>
              <w:t>
КҚ7</w:t>
            </w:r>
            <w:r>
              <w:br/>
            </w:r>
            <w:r>
              <w:rPr>
                <w:rFonts w:ascii="Times New Roman"/>
                <w:b w:val="false"/>
                <w:i w:val="false"/>
                <w:color w:val="000000"/>
                <w:sz w:val="20"/>
              </w:rPr>
              <w:t>
АҚ6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суды талдаудың технологиялық көрсеткіштерін; суды технологиялық белгілері бойынша жіктеуді;</w:t>
            </w:r>
            <w:r>
              <w:br/>
            </w:r>
            <w:r>
              <w:rPr>
                <w:rFonts w:ascii="Times New Roman"/>
                <w:b w:val="false"/>
                <w:i w:val="false"/>
                <w:color w:val="000000"/>
                <w:sz w:val="20"/>
              </w:rPr>
              <w:t>
- сүзу және коагуляция есептерін, жарықтандыру сүзгілерінің жұмыс қағидасын және коагуляциясын;</w:t>
            </w:r>
            <w:r>
              <w:br/>
            </w:r>
            <w:r>
              <w:rPr>
                <w:rFonts w:ascii="Times New Roman"/>
                <w:b w:val="false"/>
                <w:i w:val="false"/>
                <w:color w:val="000000"/>
                <w:sz w:val="20"/>
              </w:rPr>
              <w:t>
- сүзу әдістерін, суды содамен өңдеу кезінде қолданылатын реагенттерді және химиялық реакцияларды;</w:t>
            </w:r>
            <w:r>
              <w:br/>
            </w:r>
            <w:r>
              <w:rPr>
                <w:rFonts w:ascii="Times New Roman"/>
                <w:b w:val="false"/>
                <w:i w:val="false"/>
                <w:color w:val="000000"/>
                <w:sz w:val="20"/>
              </w:rPr>
              <w:t>
- иониттік сүзгілердің құралымын, олардың белгіленуін, қолданылу саласын;</w:t>
            </w:r>
            <w:r>
              <w:br/>
            </w:r>
            <w:r>
              <w:rPr>
                <w:rFonts w:ascii="Times New Roman"/>
                <w:b w:val="false"/>
                <w:i w:val="false"/>
                <w:color w:val="000000"/>
                <w:sz w:val="20"/>
              </w:rPr>
              <w:t>
- натрийлі катиондауды, сутекті-катиондауды және сутекті натрий катиондауды;</w:t>
            </w:r>
            <w:r>
              <w:br/>
            </w:r>
            <w:r>
              <w:rPr>
                <w:rFonts w:ascii="Times New Roman"/>
                <w:b w:val="false"/>
                <w:i w:val="false"/>
                <w:color w:val="000000"/>
                <w:sz w:val="20"/>
              </w:rPr>
              <w:t>
- деаэратордың, декарбонизатордың, диализатордың құрылғысын және жұмыс қағидасын;</w:t>
            </w:r>
            <w:r>
              <w:br/>
            </w:r>
            <w:r>
              <w:rPr>
                <w:rFonts w:ascii="Times New Roman"/>
                <w:b w:val="false"/>
                <w:i w:val="false"/>
                <w:color w:val="000000"/>
                <w:sz w:val="20"/>
              </w:rPr>
              <w:t>
- ЖЭС ВПУ жүйелерін жобалау тәртібін, сұлбаларды таңдау бойынша жалпы ережелерді;</w:t>
            </w:r>
            <w:r>
              <w:br/>
            </w:r>
            <w:r>
              <w:rPr>
                <w:rFonts w:ascii="Times New Roman"/>
                <w:b w:val="false"/>
                <w:i w:val="false"/>
                <w:color w:val="000000"/>
                <w:sz w:val="20"/>
              </w:rPr>
              <w:t>
- бу-су жолы жабдығының коррозиясының алдын-алу бойынша шараларды;</w:t>
            </w:r>
            <w:r>
              <w:br/>
            </w:r>
            <w:r>
              <w:rPr>
                <w:rFonts w:ascii="Times New Roman"/>
                <w:b w:val="false"/>
                <w:i w:val="false"/>
                <w:color w:val="000000"/>
                <w:sz w:val="20"/>
              </w:rPr>
              <w:t>
- шөгу түрлерін, шөгінділердің алдын-алу тәсілдерін, қазандарды үздіксіз және кезеңдік үрлеуді;</w:t>
            </w:r>
            <w:r>
              <w:br/>
            </w:r>
            <w:r>
              <w:rPr>
                <w:rFonts w:ascii="Times New Roman"/>
                <w:b w:val="false"/>
                <w:i w:val="false"/>
                <w:color w:val="000000"/>
                <w:sz w:val="20"/>
              </w:rPr>
              <w:t>
- будың ластануымен күресу тәсілдерін;</w:t>
            </w:r>
            <w:r>
              <w:br/>
            </w:r>
            <w:r>
              <w:rPr>
                <w:rFonts w:ascii="Times New Roman"/>
                <w:b w:val="false"/>
                <w:i w:val="false"/>
                <w:color w:val="000000"/>
                <w:sz w:val="20"/>
              </w:rPr>
              <w:t>
- конденсатты тазарту сұлбалары мен әдістерін;</w:t>
            </w:r>
            <w:r>
              <w:br/>
            </w:r>
            <w:r>
              <w:rPr>
                <w:rFonts w:ascii="Times New Roman"/>
                <w:b w:val="false"/>
                <w:i w:val="false"/>
                <w:color w:val="000000"/>
                <w:sz w:val="20"/>
              </w:rPr>
              <w:t>
- жабдықтың қызу беттерінде шөгінділердің түзілуін азайту шараларын;</w:t>
            </w:r>
            <w:r>
              <w:br/>
            </w:r>
            <w:r>
              <w:rPr>
                <w:rFonts w:ascii="Times New Roman"/>
                <w:b w:val="false"/>
                <w:i w:val="false"/>
                <w:color w:val="000000"/>
                <w:sz w:val="20"/>
              </w:rPr>
              <w:t>
- жылу электр станцияларында су дайындау қондырғыларын және су режимін химиялық бақылаудың белгіленуі мен ұйымдастыруды, су мен будың пробаларын таңдау құрылғысын, бу сапасын автоматтық және химиялық бақылау аспаптарын, қоректік және қазандық суды;</w:t>
            </w:r>
            <w:r>
              <w:br/>
            </w:r>
            <w:r>
              <w:rPr>
                <w:rFonts w:ascii="Times New Roman"/>
                <w:b w:val="false"/>
                <w:i w:val="false"/>
                <w:color w:val="000000"/>
                <w:sz w:val="20"/>
              </w:rPr>
              <w:t xml:space="preserve">
- жылу электр станцияларының ақаба суларының сипаттамасын; зиянды заттар қалдықтарының көздерін, қалдықтарды азайту шараларын; </w:t>
            </w:r>
            <w:r>
              <w:br/>
            </w:r>
            <w:r>
              <w:rPr>
                <w:rFonts w:ascii="Times New Roman"/>
                <w:b w:val="false"/>
                <w:i w:val="false"/>
                <w:color w:val="000000"/>
                <w:sz w:val="20"/>
              </w:rPr>
              <w:t>
- бейтараптама үшін сұлбалар мен жабдықты; қалдықтарды қысқару тәсілдерін; ВПУ ақаба суларының құрамы мен шоғырлануын;</w:t>
            </w:r>
            <w:r>
              <w:br/>
            </w:r>
            <w:r>
              <w:rPr>
                <w:rFonts w:ascii="Times New Roman"/>
                <w:b w:val="false"/>
                <w:i w:val="false"/>
                <w:color w:val="000000"/>
                <w:sz w:val="20"/>
              </w:rPr>
              <w:t>
- ГЗУ суларын өңдеу әдістерін;</w:t>
            </w:r>
            <w:r>
              <w:br/>
            </w:r>
            <w:r>
              <w:rPr>
                <w:rFonts w:ascii="Times New Roman"/>
                <w:b w:val="false"/>
                <w:i w:val="false"/>
                <w:color w:val="000000"/>
                <w:sz w:val="20"/>
              </w:rPr>
              <w:t>
- жуатын суларды қысқарту бойынша тазарту сұлбаларын және шараларды;</w:t>
            </w:r>
            <w:r>
              <w:br/>
            </w:r>
            <w:r>
              <w:rPr>
                <w:rFonts w:ascii="Times New Roman"/>
                <w:b w:val="false"/>
                <w:i w:val="false"/>
                <w:color w:val="000000"/>
                <w:sz w:val="20"/>
              </w:rPr>
              <w:t>
- суларды мұнай өнімдерінен тазарту сұлбаларын, ақаба суларды тазарту сатыларын, мұнай ұстағыштың құралымын, флотация түрлерін;</w:t>
            </w:r>
            <w:r>
              <w:br/>
            </w:r>
            <w:r>
              <w:rPr>
                <w:rFonts w:ascii="Times New Roman"/>
                <w:b w:val="false"/>
                <w:i w:val="false"/>
                <w:color w:val="000000"/>
                <w:sz w:val="20"/>
              </w:rPr>
              <w:t>
- технологиялық процестерде суға қоспалардың түсуін шектеу бойынша шаралар жиынтығын; суды қайта және кері пайдалануды;</w:t>
            </w:r>
            <w:r>
              <w:br/>
            </w:r>
            <w:r>
              <w:rPr>
                <w:rFonts w:ascii="Times New Roman"/>
                <w:b w:val="false"/>
                <w:i w:val="false"/>
                <w:color w:val="000000"/>
                <w:sz w:val="20"/>
              </w:rPr>
              <w:t>
орындай алуы тиіс:</w:t>
            </w:r>
            <w:r>
              <w:br/>
            </w:r>
            <w:r>
              <w:rPr>
                <w:rFonts w:ascii="Times New Roman"/>
                <w:b w:val="false"/>
                <w:i w:val="false"/>
                <w:color w:val="000000"/>
                <w:sz w:val="20"/>
              </w:rPr>
              <w:t>
- коагуляция тиімділігін бағалауды;</w:t>
            </w:r>
            <w:r>
              <w:br/>
            </w:r>
            <w:r>
              <w:rPr>
                <w:rFonts w:ascii="Times New Roman"/>
                <w:b w:val="false"/>
                <w:i w:val="false"/>
                <w:color w:val="000000"/>
                <w:sz w:val="20"/>
              </w:rPr>
              <w:t>
- әктас шығынын анықтау бойынша есептер шығаруды;</w:t>
            </w:r>
            <w:r>
              <w:br/>
            </w:r>
            <w:r>
              <w:rPr>
                <w:rFonts w:ascii="Times New Roman"/>
                <w:b w:val="false"/>
                <w:i w:val="false"/>
                <w:color w:val="000000"/>
                <w:sz w:val="20"/>
              </w:rPr>
              <w:t>
- ион алмасу сүзгілерін есептеуді;</w:t>
            </w:r>
            <w:r>
              <w:br/>
            </w:r>
            <w:r>
              <w:rPr>
                <w:rFonts w:ascii="Times New Roman"/>
                <w:b w:val="false"/>
                <w:i w:val="false"/>
                <w:color w:val="000000"/>
                <w:sz w:val="20"/>
              </w:rPr>
              <w:t>
- нормативтік-техникалық құжаттамамен жұмыс істеу;</w:t>
            </w:r>
            <w:r>
              <w:br/>
            </w:r>
            <w:r>
              <w:rPr>
                <w:rFonts w:ascii="Times New Roman"/>
                <w:b w:val="false"/>
                <w:i w:val="false"/>
                <w:color w:val="000000"/>
                <w:sz w:val="20"/>
              </w:rPr>
              <w:t>
- станцияның жабдығы және негізгі жолдары үшін коррозияның алдын-алу тәсілдерін таңдауды;</w:t>
            </w:r>
            <w:r>
              <w:br/>
            </w:r>
            <w:r>
              <w:rPr>
                <w:rFonts w:ascii="Times New Roman"/>
                <w:b w:val="false"/>
                <w:i w:val="false"/>
                <w:color w:val="000000"/>
                <w:sz w:val="20"/>
              </w:rPr>
              <w:t>
- қыздыру беттерінде шөгінділердің түзілуінің алдын-алу тәсілдерін таңдау;</w:t>
            </w:r>
            <w:r>
              <w:br/>
            </w:r>
            <w:r>
              <w:rPr>
                <w:rFonts w:ascii="Times New Roman"/>
                <w:b w:val="false"/>
                <w:i w:val="false"/>
                <w:color w:val="000000"/>
                <w:sz w:val="20"/>
              </w:rPr>
              <w:t>
- бу қазандары үшін су-химиялық режимді таңдау;</w:t>
            </w:r>
            <w:r>
              <w:br/>
            </w:r>
            <w:r>
              <w:rPr>
                <w:rFonts w:ascii="Times New Roman"/>
                <w:b w:val="false"/>
                <w:i w:val="false"/>
                <w:color w:val="000000"/>
                <w:sz w:val="20"/>
              </w:rPr>
              <w:t>
- конденсаттық-қоректік жолдың су-химиялық режимді таңдау;</w:t>
            </w:r>
            <w:r>
              <w:br/>
            </w:r>
            <w:r>
              <w:rPr>
                <w:rFonts w:ascii="Times New Roman"/>
                <w:b w:val="false"/>
                <w:i w:val="false"/>
                <w:color w:val="000000"/>
                <w:sz w:val="20"/>
              </w:rPr>
              <w:t>
- ВПУ суларының құрамы бойынша тазарту сұлбасын таңдау;</w:t>
            </w:r>
            <w:r>
              <w:br/>
            </w:r>
            <w:r>
              <w:rPr>
                <w:rFonts w:ascii="Times New Roman"/>
                <w:b w:val="false"/>
                <w:i w:val="false"/>
                <w:color w:val="000000"/>
                <w:sz w:val="20"/>
              </w:rPr>
              <w:t>
- гидрокүлқож жою жүйесі және ақаба сулардың қоспа құрамы бойынша ақаба суды өңдеу тәсілдерін таңдау;</w:t>
            </w:r>
            <w:r>
              <w:br/>
            </w:r>
            <w:r>
              <w:rPr>
                <w:rFonts w:ascii="Times New Roman"/>
                <w:b w:val="false"/>
                <w:i w:val="false"/>
                <w:color w:val="000000"/>
                <w:sz w:val="20"/>
              </w:rPr>
              <w:t>
- типі мен қуаты бойынша станциялардың ақаба суларын тазарту әдістерін қолдануды және таңдауды;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механикалық сүзгілерді есептеу бойынша;</w:t>
            </w:r>
            <w:r>
              <w:br/>
            </w:r>
            <w:r>
              <w:rPr>
                <w:rFonts w:ascii="Times New Roman"/>
                <w:b w:val="false"/>
                <w:i w:val="false"/>
                <w:color w:val="000000"/>
                <w:sz w:val="20"/>
              </w:rPr>
              <w:t>
- (әктастау тәжірибесін өткізу кезінде) су сапасын анықтау;</w:t>
            </w:r>
            <w:r>
              <w:br/>
            </w:r>
            <w:r>
              <w:rPr>
                <w:rFonts w:ascii="Times New Roman"/>
                <w:b w:val="false"/>
                <w:i w:val="false"/>
                <w:color w:val="000000"/>
                <w:sz w:val="20"/>
              </w:rPr>
              <w:t>
- катионды алмасу әдісімен суды жұмсарту;</w:t>
            </w:r>
            <w:r>
              <w:br/>
            </w:r>
            <w:r>
              <w:rPr>
                <w:rFonts w:ascii="Times New Roman"/>
                <w:b w:val="false"/>
                <w:i w:val="false"/>
                <w:color w:val="000000"/>
                <w:sz w:val="20"/>
              </w:rPr>
              <w:t>
- тазарту сапасын анықтау;</w:t>
            </w:r>
            <w:r>
              <w:br/>
            </w:r>
            <w:r>
              <w:rPr>
                <w:rFonts w:ascii="Times New Roman"/>
                <w:b w:val="false"/>
                <w:i w:val="false"/>
                <w:color w:val="000000"/>
                <w:sz w:val="20"/>
              </w:rPr>
              <w:t>
- қосымша су дайындау үшін қондырғының өнімділігін есептеу;</w:t>
            </w:r>
            <w:r>
              <w:br/>
            </w:r>
            <w:r>
              <w:rPr>
                <w:rFonts w:ascii="Times New Roman"/>
                <w:b w:val="false"/>
                <w:i w:val="false"/>
                <w:color w:val="000000"/>
                <w:sz w:val="20"/>
              </w:rPr>
              <w:t>
- жуғыштардың ақаба суларын тазарту бойынша сұлбаларын оқу;</w:t>
            </w:r>
            <w:r>
              <w:br/>
            </w:r>
            <w:r>
              <w:rPr>
                <w:rFonts w:ascii="Times New Roman"/>
                <w:b w:val="false"/>
                <w:i w:val="false"/>
                <w:color w:val="000000"/>
                <w:sz w:val="20"/>
              </w:rPr>
              <w:t>
- жуу суларын және жабдықтың консервациясынан кейінгі тазарту сұлбаларын оқу;</w:t>
            </w:r>
            <w:r>
              <w:br/>
            </w:r>
            <w:r>
              <w:rPr>
                <w:rFonts w:ascii="Times New Roman"/>
                <w:b w:val="false"/>
                <w:i w:val="false"/>
                <w:color w:val="000000"/>
                <w:sz w:val="20"/>
              </w:rPr>
              <w:t>
- ақаба суды мұнай өнімдерінен тазарту сұлбаларын оқу.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станцияларының суын дайындау және ақаба суды тазарту:</w:t>
            </w:r>
            <w:r>
              <w:rPr>
                <w:rFonts w:ascii="Times New Roman"/>
                <w:b w:val="false"/>
                <w:i w:val="false"/>
                <w:color w:val="000000"/>
                <w:sz w:val="20"/>
              </w:rPr>
              <w:t> </w:t>
            </w:r>
            <w:r>
              <w:br/>
            </w:r>
            <w:r>
              <w:rPr>
                <w:rFonts w:ascii="Times New Roman"/>
                <w:b w:val="false"/>
                <w:i w:val="false"/>
                <w:color w:val="000000"/>
                <w:sz w:val="20"/>
              </w:rPr>
              <w:t>
Табиғи су қоспалары және судың технологиялық көрсеткіштері. Суды сүзіп және коагуляция арқылы тазарту. Суды тұндыру арқылы тазарту. Суды иондық алмасу әдісімен өңдеу. Суды химиялық тұзсыдандыру. Суды дайындаудың реаггентсіз әдістері. Су дайындау жүйелерін жобалау. Жылу энергетикалық жабдықтың коррозиясы және оның алдын алу әдістері. ЖЭС негізгі жолдарының жабдығы мен құбырларының беттеріндегі шөгінділердің түзілуі. Шөгінділердің алдын-алу тәсілдері. Будың ластануы және оның алдын-алу тәсілдері. Барабандық және тура ағатын қазандардың су режимдері. Конденсаттық-қоректік жолдың сулы режимі және конденсатты тазарту. Сумен қамсыздандыру жүйелері жылу тораптарының және кері жүйелерінің режимінің ерекшеліктері. Жылу электр станцияларының ақаба сулары. Гидрокүл жоюдың ақаба суларын сусыздандыру. Қазандардың қызу беттерін жуатын ақаба суларды тазарту. Жабдықты химиялық жуатын және консервацияның ақаба суларын тазарту. Ақаба суларды мұнай өнімдерінен тазарту.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КҚ5</w:t>
            </w:r>
            <w:r>
              <w:br/>
            </w:r>
            <w:r>
              <w:rPr>
                <w:rFonts w:ascii="Times New Roman"/>
                <w:b w:val="false"/>
                <w:i w:val="false"/>
                <w:color w:val="000000"/>
                <w:sz w:val="20"/>
              </w:rPr>
              <w:t>
КҚ7</w:t>
            </w:r>
            <w:r>
              <w:br/>
            </w:r>
            <w:r>
              <w:rPr>
                <w:rFonts w:ascii="Times New Roman"/>
                <w:b w:val="false"/>
                <w:i w:val="false"/>
                <w:color w:val="000000"/>
                <w:sz w:val="20"/>
              </w:rPr>
              <w:t>
КҚ9</w:t>
            </w:r>
            <w:r>
              <w:br/>
            </w:r>
            <w:r>
              <w:rPr>
                <w:rFonts w:ascii="Times New Roman"/>
                <w:b w:val="false"/>
                <w:i w:val="false"/>
                <w:color w:val="000000"/>
                <w:sz w:val="20"/>
              </w:rPr>
              <w:t>
АҚ1</w:t>
            </w:r>
            <w:r>
              <w:br/>
            </w:r>
            <w:r>
              <w:rPr>
                <w:rFonts w:ascii="Times New Roman"/>
                <w:b w:val="false"/>
                <w:i w:val="false"/>
                <w:color w:val="000000"/>
                <w:sz w:val="20"/>
              </w:rPr>
              <w:t>
АҚ4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қызмет көрсету және жөндеу міндеттерін; жұмыс орнын ұйымдастыру; үнемділікті және сенімділіктің негізгі көрсеткіштерін;</w:t>
            </w:r>
            <w:r>
              <w:br/>
            </w:r>
            <w:r>
              <w:rPr>
                <w:rFonts w:ascii="Times New Roman"/>
                <w:b w:val="false"/>
                <w:i w:val="false"/>
                <w:color w:val="000000"/>
                <w:sz w:val="20"/>
              </w:rPr>
              <w:t>
- ұйымдастырушылық шараларды және жөндеу құжаттамасын;</w:t>
            </w:r>
            <w:r>
              <w:br/>
            </w:r>
            <w:r>
              <w:rPr>
                <w:rFonts w:ascii="Times New Roman"/>
                <w:b w:val="false"/>
                <w:i w:val="false"/>
                <w:color w:val="000000"/>
                <w:sz w:val="20"/>
              </w:rPr>
              <w:t>
- гидравликалық сынақ әдістемесін;</w:t>
            </w:r>
            <w:r>
              <w:br/>
            </w:r>
            <w:r>
              <w:rPr>
                <w:rFonts w:ascii="Times New Roman"/>
                <w:b w:val="false"/>
                <w:i w:val="false"/>
                <w:color w:val="000000"/>
                <w:sz w:val="20"/>
              </w:rPr>
              <w:t>
- оттық құрылғыларын, үрлеу аппараттарын, құбырлы ауа қыздырғыштарын талдау және жинау тәртібін;</w:t>
            </w:r>
            <w:r>
              <w:br/>
            </w:r>
            <w:r>
              <w:rPr>
                <w:rFonts w:ascii="Times New Roman"/>
                <w:b w:val="false"/>
                <w:i w:val="false"/>
                <w:color w:val="000000"/>
                <w:sz w:val="20"/>
              </w:rPr>
              <w:t>
- қазан агрегаттарында қолданылатын подшипниктердің құралымын;</w:t>
            </w:r>
            <w:r>
              <w:br/>
            </w:r>
            <w:r>
              <w:rPr>
                <w:rFonts w:ascii="Times New Roman"/>
                <w:b w:val="false"/>
                <w:i w:val="false"/>
                <w:color w:val="000000"/>
                <w:sz w:val="20"/>
              </w:rPr>
              <w:t>
- тартып-үрлеу машиналарын ашу және роторларды ауыстыру бойынша жасалатын операцияларды;</w:t>
            </w:r>
            <w:r>
              <w:br/>
            </w:r>
            <w:r>
              <w:rPr>
                <w:rFonts w:ascii="Times New Roman"/>
                <w:b w:val="false"/>
                <w:i w:val="false"/>
                <w:color w:val="000000"/>
                <w:sz w:val="20"/>
              </w:rPr>
              <w:t>
- ауа қыздырғыштарының құралымын; заттардың олар арқылы өтуін;</w:t>
            </w:r>
            <w:r>
              <w:br/>
            </w:r>
            <w:r>
              <w:rPr>
                <w:rFonts w:ascii="Times New Roman"/>
                <w:b w:val="false"/>
                <w:i w:val="false"/>
                <w:color w:val="000000"/>
                <w:sz w:val="20"/>
              </w:rPr>
              <w:t>
- шаң жүйесі элементтерінің құралымын;</w:t>
            </w:r>
            <w:r>
              <w:br/>
            </w:r>
            <w:r>
              <w:rPr>
                <w:rFonts w:ascii="Times New Roman"/>
                <w:b w:val="false"/>
                <w:i w:val="false"/>
                <w:color w:val="000000"/>
                <w:sz w:val="20"/>
              </w:rPr>
              <w:t>
- орталықтан тебетін сорғылардың құралымын;</w:t>
            </w:r>
            <w:r>
              <w:br/>
            </w:r>
            <w:r>
              <w:rPr>
                <w:rFonts w:ascii="Times New Roman"/>
                <w:b w:val="false"/>
                <w:i w:val="false"/>
                <w:color w:val="000000"/>
                <w:sz w:val="20"/>
              </w:rPr>
              <w:t>
- арматураның түрлері мен құралымын;</w:t>
            </w:r>
            <w:r>
              <w:br/>
            </w:r>
            <w:r>
              <w:rPr>
                <w:rFonts w:ascii="Times New Roman"/>
                <w:b w:val="false"/>
                <w:i w:val="false"/>
                <w:color w:val="000000"/>
                <w:sz w:val="20"/>
              </w:rPr>
              <w:t>
- қазандық агрегаттарды қаптау түрлерін;</w:t>
            </w:r>
            <w:r>
              <w:br/>
            </w:r>
            <w:r>
              <w:rPr>
                <w:rFonts w:ascii="Times New Roman"/>
                <w:b w:val="false"/>
                <w:i w:val="false"/>
                <w:color w:val="000000"/>
                <w:sz w:val="20"/>
              </w:rPr>
              <w:t>
- оқшаулау материалдарымен жұмыс істеу ережелерін;</w:t>
            </w:r>
            <w:r>
              <w:br/>
            </w:r>
            <w:r>
              <w:rPr>
                <w:rFonts w:ascii="Times New Roman"/>
                <w:b w:val="false"/>
                <w:i w:val="false"/>
                <w:color w:val="000000"/>
                <w:sz w:val="20"/>
              </w:rPr>
              <w:t>
- қазан агрегатының және қосу сұлбалары жабдығының құралымын, белгіленуін;</w:t>
            </w:r>
            <w:r>
              <w:br/>
            </w:r>
            <w:r>
              <w:rPr>
                <w:rFonts w:ascii="Times New Roman"/>
                <w:b w:val="false"/>
                <w:i w:val="false"/>
                <w:color w:val="000000"/>
                <w:sz w:val="20"/>
              </w:rPr>
              <w:t>
- жабдықтың жиынтығын;</w:t>
            </w:r>
            <w:r>
              <w:br/>
            </w:r>
            <w:r>
              <w:rPr>
                <w:rFonts w:ascii="Times New Roman"/>
                <w:b w:val="false"/>
                <w:i w:val="false"/>
                <w:color w:val="000000"/>
                <w:sz w:val="20"/>
              </w:rPr>
              <w:t>
- іске қосу кезінде қызметшінің әрекетін;</w:t>
            </w:r>
            <w:r>
              <w:br/>
            </w:r>
            <w:r>
              <w:rPr>
                <w:rFonts w:ascii="Times New Roman"/>
                <w:b w:val="false"/>
                <w:i w:val="false"/>
                <w:color w:val="000000"/>
                <w:sz w:val="20"/>
              </w:rPr>
              <w:t>
- қазандық агрегат пен оның жабдығының техникалық параметрлері мен сипаттамаларын;</w:t>
            </w:r>
            <w:r>
              <w:br/>
            </w:r>
            <w:r>
              <w:rPr>
                <w:rFonts w:ascii="Times New Roman"/>
                <w:b w:val="false"/>
                <w:i w:val="false"/>
                <w:color w:val="000000"/>
                <w:sz w:val="20"/>
              </w:rPr>
              <w:t>
- шаң алу, газды сору, ауа жіберу және түтінді газды тазартатын жабдықтың құралымын, сұлбасын және белгіленуін;</w:t>
            </w:r>
            <w:r>
              <w:br/>
            </w:r>
            <w:r>
              <w:rPr>
                <w:rFonts w:ascii="Times New Roman"/>
                <w:b w:val="false"/>
                <w:i w:val="false"/>
                <w:color w:val="000000"/>
                <w:sz w:val="20"/>
              </w:rPr>
              <w:t>
- оттықтың құралымы мен белгіленуін; қыздыру бетерінің орналасуын; жұмыс режимін анықтайтын параметрлерді;</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техникалық құжаттармен, жетекші нормативтік құжаттармен жұмыс істеу; </w:t>
            </w:r>
            <w:r>
              <w:br/>
            </w:r>
            <w:r>
              <w:rPr>
                <w:rFonts w:ascii="Times New Roman"/>
                <w:b w:val="false"/>
                <w:i w:val="false"/>
                <w:color w:val="000000"/>
                <w:sz w:val="20"/>
              </w:rPr>
              <w:t>
- дайындау, операциялық, қорытынды, есеп беру құжаттамасын құру;</w:t>
            </w:r>
            <w:r>
              <w:br/>
            </w:r>
            <w:r>
              <w:rPr>
                <w:rFonts w:ascii="Times New Roman"/>
                <w:b w:val="false"/>
                <w:i w:val="false"/>
                <w:color w:val="000000"/>
                <w:sz w:val="20"/>
              </w:rPr>
              <w:t>
- беттерді тазартумен байланысты слесарлық жұмыстарды орындау;</w:t>
            </w:r>
            <w:r>
              <w:br/>
            </w:r>
            <w:r>
              <w:rPr>
                <w:rFonts w:ascii="Times New Roman"/>
                <w:b w:val="false"/>
                <w:i w:val="false"/>
                <w:color w:val="000000"/>
                <w:sz w:val="20"/>
              </w:rPr>
              <w:t>
- элементтерді стендтік және жергілікті тексеру;</w:t>
            </w:r>
            <w:r>
              <w:br/>
            </w:r>
            <w:r>
              <w:rPr>
                <w:rFonts w:ascii="Times New Roman"/>
                <w:b w:val="false"/>
                <w:i w:val="false"/>
                <w:color w:val="000000"/>
                <w:sz w:val="20"/>
              </w:rPr>
              <w:t>
- ақаулық ведомостін құру;</w:t>
            </w:r>
            <w:r>
              <w:br/>
            </w:r>
            <w:r>
              <w:rPr>
                <w:rFonts w:ascii="Times New Roman"/>
                <w:b w:val="false"/>
                <w:i w:val="false"/>
                <w:color w:val="000000"/>
                <w:sz w:val="20"/>
              </w:rPr>
              <w:t>
- ауа қыздыру ақауларын анықтауды;</w:t>
            </w:r>
            <w:r>
              <w:br/>
            </w:r>
            <w:r>
              <w:rPr>
                <w:rFonts w:ascii="Times New Roman"/>
                <w:b w:val="false"/>
                <w:i w:val="false"/>
                <w:color w:val="000000"/>
                <w:sz w:val="20"/>
              </w:rPr>
              <w:t>
- шарлы атанақты диірменнің ақауларын анықтау;</w:t>
            </w:r>
            <w:r>
              <w:br/>
            </w:r>
            <w:r>
              <w:rPr>
                <w:rFonts w:ascii="Times New Roman"/>
                <w:b w:val="false"/>
                <w:i w:val="false"/>
                <w:color w:val="000000"/>
                <w:sz w:val="20"/>
              </w:rPr>
              <w:t>
- сорғы элементерінің күйін тексеру;</w:t>
            </w:r>
            <w:r>
              <w:br/>
            </w:r>
            <w:r>
              <w:rPr>
                <w:rFonts w:ascii="Times New Roman"/>
                <w:b w:val="false"/>
                <w:i w:val="false"/>
                <w:color w:val="000000"/>
                <w:sz w:val="20"/>
              </w:rPr>
              <w:t>
- қазанның әртүрлі жүктемелерінде режимдік картаны пайдалану;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дайындық жұмыстарының графиктерін, жұмыс көлемінің ведомостін, жөндеудің желілік графиктерін құру;</w:t>
            </w:r>
            <w:r>
              <w:br/>
            </w:r>
            <w:r>
              <w:rPr>
                <w:rFonts w:ascii="Times New Roman"/>
                <w:b w:val="false"/>
                <w:i w:val="false"/>
                <w:color w:val="000000"/>
                <w:sz w:val="20"/>
              </w:rPr>
              <w:t>
- жабдықтың ақауларын анықтау;</w:t>
            </w:r>
            <w:r>
              <w:br/>
            </w:r>
            <w:r>
              <w:rPr>
                <w:rFonts w:ascii="Times New Roman"/>
                <w:b w:val="false"/>
                <w:i w:val="false"/>
                <w:color w:val="000000"/>
                <w:sz w:val="20"/>
              </w:rPr>
              <w:t xml:space="preserve">
- қосымша жабдықтың жұмыс режимінің бұзылу себептерін талдау;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жабдықты жөндеу және қызмет көрсету:</w:t>
            </w:r>
            <w:r>
              <w:br/>
            </w:r>
            <w:r>
              <w:rPr>
                <w:rFonts w:ascii="Times New Roman"/>
                <w:b w:val="false"/>
                <w:i w:val="false"/>
                <w:color w:val="000000"/>
                <w:sz w:val="20"/>
              </w:rPr>
              <w:t>
Қазан турбиналық цехқа қызмет көрсетуді ұйымдастыру және технологиялық көрсеткіштері. Бу қазандарын қосу және тоқтату. Жүктеменің жұмыс диапазонындағы қазандардың жұмысы. Қазандық қондырғылардың қосымша жабдығына қызмет көрсету. Қазандардың жүктелу диапазонындағы жұмысы. Бу қазанына қызмет көрсету. Оттық құрылғыларды, үрлеу аппараттарын Қазандық қондырғылардың қосымша жабдығына қызмет көрсету. Қазандық қондырғылардың жабдығын сынау және баптау. Тартып үрлейтін машиналарды жөндеу. Регенеративті ауа қыздырғыштарды жөндеу. Қоректік шаңның диірменін жөндеу. Сорғыларды жөндеу. Жөндеу жұмыстарын ұйымдастыру.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КҚ3</w:t>
            </w:r>
            <w:r>
              <w:br/>
            </w:r>
            <w:r>
              <w:rPr>
                <w:rFonts w:ascii="Times New Roman"/>
                <w:b w:val="false"/>
                <w:i w:val="false"/>
                <w:color w:val="000000"/>
                <w:sz w:val="20"/>
              </w:rPr>
              <w:t>
КҚ4</w:t>
            </w:r>
            <w:r>
              <w:br/>
            </w:r>
            <w:r>
              <w:rPr>
                <w:rFonts w:ascii="Times New Roman"/>
                <w:b w:val="false"/>
                <w:i w:val="false"/>
                <w:color w:val="000000"/>
                <w:sz w:val="20"/>
              </w:rPr>
              <w:t>
КҚ6</w:t>
            </w:r>
            <w:r>
              <w:br/>
            </w:r>
            <w:r>
              <w:rPr>
                <w:rFonts w:ascii="Times New Roman"/>
                <w:b w:val="false"/>
                <w:i w:val="false"/>
                <w:color w:val="000000"/>
                <w:sz w:val="20"/>
              </w:rPr>
              <w:t>
КҚ7</w:t>
            </w:r>
            <w:r>
              <w:br/>
            </w:r>
            <w:r>
              <w:rPr>
                <w:rFonts w:ascii="Times New Roman"/>
                <w:b w:val="false"/>
                <w:i w:val="false"/>
                <w:color w:val="000000"/>
                <w:sz w:val="20"/>
              </w:rPr>
              <w:t>
КҚ8</w:t>
            </w:r>
            <w:r>
              <w:br/>
            </w:r>
            <w:r>
              <w:rPr>
                <w:rFonts w:ascii="Times New Roman"/>
                <w:b w:val="false"/>
                <w:i w:val="false"/>
                <w:color w:val="000000"/>
                <w:sz w:val="20"/>
              </w:rPr>
              <w:t>
АҚ1</w:t>
            </w:r>
            <w:r>
              <w:br/>
            </w:r>
            <w:r>
              <w:rPr>
                <w:rFonts w:ascii="Times New Roman"/>
                <w:b w:val="false"/>
                <w:i w:val="false"/>
                <w:color w:val="000000"/>
                <w:sz w:val="20"/>
              </w:rPr>
              <w:t>
АҚ3</w:t>
            </w:r>
            <w:r>
              <w:br/>
            </w:r>
            <w:r>
              <w:rPr>
                <w:rFonts w:ascii="Times New Roman"/>
                <w:b w:val="false"/>
                <w:i w:val="false"/>
                <w:color w:val="000000"/>
                <w:sz w:val="20"/>
              </w:rPr>
              <w:t>
АҚ6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қызметшілер құрамын және оның жұмысын ұйымдастыру, құқықтары мен міндеттерін;</w:t>
            </w:r>
            <w:r>
              <w:br/>
            </w:r>
            <w:r>
              <w:rPr>
                <w:rFonts w:ascii="Times New Roman"/>
                <w:b w:val="false"/>
                <w:i w:val="false"/>
                <w:color w:val="000000"/>
                <w:sz w:val="20"/>
              </w:rPr>
              <w:t xml:space="preserve">
- турбиналық цехтың, жұмыс орнының ұйымдастырушылық құрылымын; </w:t>
            </w:r>
            <w:r>
              <w:br/>
            </w:r>
            <w:r>
              <w:rPr>
                <w:rFonts w:ascii="Times New Roman"/>
                <w:b w:val="false"/>
                <w:i w:val="false"/>
                <w:color w:val="000000"/>
                <w:sz w:val="20"/>
              </w:rPr>
              <w:t>
- жабдыққа техникалық қызмет көрсету ережелерін;</w:t>
            </w:r>
            <w:r>
              <w:br/>
            </w:r>
            <w:r>
              <w:rPr>
                <w:rFonts w:ascii="Times New Roman"/>
                <w:b w:val="false"/>
                <w:i w:val="false"/>
                <w:color w:val="000000"/>
                <w:sz w:val="20"/>
              </w:rPr>
              <w:t>
- қосымша жабдықтың жұмыс қағидасы мен құралымын;</w:t>
            </w:r>
            <w:r>
              <w:br/>
            </w:r>
            <w:r>
              <w:rPr>
                <w:rFonts w:ascii="Times New Roman"/>
                <w:b w:val="false"/>
                <w:i w:val="false"/>
                <w:color w:val="000000"/>
                <w:sz w:val="20"/>
              </w:rPr>
              <w:t>
- ротор ақауларын, оны түзеу әдістерін, центрлеу түрлерін, роторды жөндеу кезіндегі қауіпсіздік техникасын;</w:t>
            </w:r>
            <w:r>
              <w:br/>
            </w:r>
            <w:r>
              <w:rPr>
                <w:rFonts w:ascii="Times New Roman"/>
                <w:b w:val="false"/>
                <w:i w:val="false"/>
                <w:color w:val="000000"/>
                <w:sz w:val="20"/>
              </w:rPr>
              <w:t>
- тығыздау ақауларын, оларды жөндеуді;</w:t>
            </w:r>
            <w:r>
              <w:br/>
            </w:r>
            <w:r>
              <w:rPr>
                <w:rFonts w:ascii="Times New Roman"/>
                <w:b w:val="false"/>
                <w:i w:val="false"/>
                <w:color w:val="000000"/>
                <w:sz w:val="20"/>
              </w:rPr>
              <w:t>
- реттеуіш датчиктерін, қауіпсіздік автоматтарын, реттеу клапандарын, май жүйесін жөндеу, жөндеу кезіндегі қауіпсіздік техникасын;</w:t>
            </w:r>
            <w:r>
              <w:br/>
            </w:r>
            <w:r>
              <w:rPr>
                <w:rFonts w:ascii="Times New Roman"/>
                <w:b w:val="false"/>
                <w:i w:val="false"/>
                <w:color w:val="000000"/>
                <w:sz w:val="20"/>
              </w:rPr>
              <w:t>
- блоктық және блоктық емес турбиналарды қосып, тоқтатудың үш кезеңін;</w:t>
            </w:r>
            <w:r>
              <w:br/>
            </w:r>
            <w:r>
              <w:rPr>
                <w:rFonts w:ascii="Times New Roman"/>
                <w:b w:val="false"/>
                <w:i w:val="false"/>
                <w:color w:val="000000"/>
                <w:sz w:val="20"/>
              </w:rPr>
              <w:t xml:space="preserve">
- бу турбиналарын максималь және минамаль жүктемелері туралы, </w:t>
            </w:r>
            <w:r>
              <w:br/>
            </w:r>
            <w:r>
              <w:rPr>
                <w:rFonts w:ascii="Times New Roman"/>
                <w:b w:val="false"/>
                <w:i w:val="false"/>
                <w:color w:val="000000"/>
                <w:sz w:val="20"/>
              </w:rPr>
              <w:t>
- турбиналық майлардың күйлерінің нашарлау себептерін; су қойнауларына турбиналық май қалдықтарының түсуін алдын-алу;</w:t>
            </w:r>
            <w:r>
              <w:br/>
            </w:r>
            <w:r>
              <w:rPr>
                <w:rFonts w:ascii="Times New Roman"/>
                <w:b w:val="false"/>
                <w:i w:val="false"/>
                <w:color w:val="000000"/>
                <w:sz w:val="20"/>
              </w:rPr>
              <w:t>
орындай алуы тиіс:</w:t>
            </w:r>
            <w:r>
              <w:br/>
            </w:r>
            <w:r>
              <w:rPr>
                <w:rFonts w:ascii="Times New Roman"/>
                <w:b w:val="false"/>
                <w:i w:val="false"/>
                <w:color w:val="000000"/>
                <w:sz w:val="20"/>
              </w:rPr>
              <w:t xml:space="preserve">
- қосып, тоқтату бойынша нұсқаулықпен жұмыс; </w:t>
            </w:r>
            <w:r>
              <w:br/>
            </w:r>
            <w:r>
              <w:rPr>
                <w:rFonts w:ascii="Times New Roman"/>
                <w:b w:val="false"/>
                <w:i w:val="false"/>
                <w:color w:val="000000"/>
                <w:sz w:val="20"/>
              </w:rPr>
              <w:t>
- бу турбиналарының жуу бағдарламаларын құру;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турбиналардың, энергоблоктың ведомостін толтыру;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Турбиналық жабдықты жөндеу және қызмет көрсету:</w:t>
            </w:r>
            <w:r>
              <w:br/>
            </w:r>
            <w:r>
              <w:rPr>
                <w:rFonts w:ascii="Times New Roman"/>
                <w:b w:val="false"/>
                <w:i w:val="false"/>
                <w:color w:val="000000"/>
                <w:sz w:val="20"/>
              </w:rPr>
              <w:t>
Жүктемелердің жұмыс диапазонында турбиналарды іске қосу және тоқтату. Бу турбиналарының май жүйелеріне, реттеу және қорғаныс жүйелеріне қызмет көрсету және баптау. Конденсациялық құрылғыға, регенерация жүйелеріне, тораптық қыздыру қондырғыларын, сорғылық жабдыққа қызмет көрсету және жөндеу. Жылу алмастырғыштарды жөндеу. Цилиндрдің статор бөлігін жөндеу. Роторларды жөндеу. Цилиндрдің статоры мен роторы арасындағы саңылауды орнату. Реттеу және маймен қамсыздандыру жүйелерін жөндеу.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КҚ6</w:t>
            </w:r>
            <w:r>
              <w:br/>
            </w:r>
            <w:r>
              <w:rPr>
                <w:rFonts w:ascii="Times New Roman"/>
                <w:b w:val="false"/>
                <w:i w:val="false"/>
                <w:color w:val="000000"/>
                <w:sz w:val="20"/>
              </w:rPr>
              <w:t>
КҚ7</w:t>
            </w:r>
            <w:r>
              <w:br/>
            </w:r>
            <w:r>
              <w:rPr>
                <w:rFonts w:ascii="Times New Roman"/>
                <w:b w:val="false"/>
                <w:i w:val="false"/>
                <w:color w:val="000000"/>
                <w:sz w:val="20"/>
              </w:rPr>
              <w:t>
КҚ8</w:t>
            </w:r>
            <w:r>
              <w:br/>
            </w:r>
            <w:r>
              <w:rPr>
                <w:rFonts w:ascii="Times New Roman"/>
                <w:b w:val="false"/>
                <w:i w:val="false"/>
                <w:color w:val="000000"/>
                <w:sz w:val="20"/>
              </w:rPr>
              <w:t>
АҚ1</w:t>
            </w:r>
            <w:r>
              <w:br/>
            </w:r>
            <w:r>
              <w:rPr>
                <w:rFonts w:ascii="Times New Roman"/>
                <w:b w:val="false"/>
                <w:i w:val="false"/>
                <w:color w:val="000000"/>
                <w:sz w:val="20"/>
              </w:rPr>
              <w:t>
АҚ2</w:t>
            </w:r>
            <w:r>
              <w:br/>
            </w:r>
            <w:r>
              <w:rPr>
                <w:rFonts w:ascii="Times New Roman"/>
                <w:b w:val="false"/>
                <w:i w:val="false"/>
                <w:color w:val="000000"/>
                <w:sz w:val="20"/>
              </w:rPr>
              <w:t>
АҚ3</w:t>
            </w:r>
            <w:r>
              <w:br/>
            </w:r>
            <w:r>
              <w:rPr>
                <w:rFonts w:ascii="Times New Roman"/>
                <w:b w:val="false"/>
                <w:i w:val="false"/>
                <w:color w:val="000000"/>
                <w:sz w:val="20"/>
              </w:rPr>
              <w:t>
АҚ6</w:t>
            </w:r>
          </w:p>
        </w:tc>
      </w:tr>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9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турбиналарды таңдау әдістемесін; </w:t>
            </w:r>
            <w:r>
              <w:br/>
            </w:r>
            <w:r>
              <w:rPr>
                <w:rFonts w:ascii="Times New Roman"/>
                <w:b w:val="false"/>
                <w:i w:val="false"/>
                <w:color w:val="000000"/>
                <w:sz w:val="20"/>
              </w:rPr>
              <w:t>
- технологиялық жобалау (НТП) нормаларының талаптарын;</w:t>
            </w:r>
            <w:r>
              <w:br/>
            </w:r>
            <w:r>
              <w:rPr>
                <w:rFonts w:ascii="Times New Roman"/>
                <w:b w:val="false"/>
                <w:i w:val="false"/>
                <w:color w:val="000000"/>
                <w:sz w:val="20"/>
              </w:rPr>
              <w:t>
- энергетикалық қазанды таңдау әдістемесін;</w:t>
            </w:r>
            <w:r>
              <w:br/>
            </w:r>
            <w:r>
              <w:rPr>
                <w:rFonts w:ascii="Times New Roman"/>
                <w:b w:val="false"/>
                <w:i w:val="false"/>
                <w:color w:val="000000"/>
                <w:sz w:val="20"/>
              </w:rPr>
              <w:t>
- НТП талаптарын және коденсаторларды, ауа сору құрылғыларының құрылғысын, конденсациялық сорғыларды таңдау әдістемесін;</w:t>
            </w:r>
            <w:r>
              <w:br/>
            </w:r>
            <w:r>
              <w:rPr>
                <w:rFonts w:ascii="Times New Roman"/>
                <w:b w:val="false"/>
                <w:i w:val="false"/>
                <w:color w:val="000000"/>
                <w:sz w:val="20"/>
              </w:rPr>
              <w:t>
- НТП талаптарын және қыздырғыштар мен құю сорғыларын таңдау әдістемесін;</w:t>
            </w:r>
            <w:r>
              <w:br/>
            </w:r>
            <w:r>
              <w:rPr>
                <w:rFonts w:ascii="Times New Roman"/>
                <w:b w:val="false"/>
                <w:i w:val="false"/>
                <w:color w:val="000000"/>
                <w:sz w:val="20"/>
              </w:rPr>
              <w:t>
- НТП талаптарын және жылуландыру түйіндерін есептеу әдістемесін;</w:t>
            </w:r>
            <w:r>
              <w:br/>
            </w:r>
            <w:r>
              <w:rPr>
                <w:rFonts w:ascii="Times New Roman"/>
                <w:b w:val="false"/>
                <w:i w:val="false"/>
                <w:color w:val="000000"/>
                <w:sz w:val="20"/>
              </w:rPr>
              <w:t>
- ашық және жабық жылу тораптарының қоректендіру түйінінің жабдығын;</w:t>
            </w:r>
            <w:r>
              <w:br/>
            </w:r>
            <w:r>
              <w:rPr>
                <w:rFonts w:ascii="Times New Roman"/>
                <w:b w:val="false"/>
                <w:i w:val="false"/>
                <w:color w:val="000000"/>
                <w:sz w:val="20"/>
              </w:rPr>
              <w:t>
- энергетикалық қазанға және ПВК-ға отынның сағаттық, тәуліктік шығын есептеу формуласын және тәртібін;</w:t>
            </w:r>
            <w:r>
              <w:br/>
            </w:r>
            <w:r>
              <w:rPr>
                <w:rFonts w:ascii="Times New Roman"/>
                <w:b w:val="false"/>
                <w:i w:val="false"/>
                <w:color w:val="000000"/>
                <w:sz w:val="20"/>
              </w:rPr>
              <w:t>
- түтінді газдардың және суық ауаның шығынын есептеу әдістемесін;</w:t>
            </w:r>
            <w:r>
              <w:br/>
            </w:r>
            <w:r>
              <w:rPr>
                <w:rFonts w:ascii="Times New Roman"/>
                <w:b w:val="false"/>
                <w:i w:val="false"/>
                <w:color w:val="000000"/>
                <w:sz w:val="20"/>
              </w:rPr>
              <w:t>
- жылу беру жабдығының жұмыс қағидасы мен құралымын;</w:t>
            </w:r>
            <w:r>
              <w:br/>
            </w:r>
            <w:r>
              <w:rPr>
                <w:rFonts w:ascii="Times New Roman"/>
                <w:b w:val="false"/>
                <w:i w:val="false"/>
                <w:color w:val="000000"/>
                <w:sz w:val="20"/>
              </w:rPr>
              <w:t>
- максималь бір реттік және орта тәуліктік ПДК анықтау.</w:t>
            </w:r>
            <w:r>
              <w:br/>
            </w:r>
            <w:r>
              <w:rPr>
                <w:rFonts w:ascii="Times New Roman"/>
                <w:b w:val="false"/>
                <w:i w:val="false"/>
                <w:color w:val="000000"/>
                <w:sz w:val="20"/>
              </w:rPr>
              <w:t>
орындай алуы тиіс:</w:t>
            </w:r>
            <w:r>
              <w:br/>
            </w:r>
            <w:r>
              <w:rPr>
                <w:rFonts w:ascii="Times New Roman"/>
                <w:b w:val="false"/>
                <w:i w:val="false"/>
                <w:color w:val="000000"/>
                <w:sz w:val="20"/>
              </w:rPr>
              <w:t>
- ЖЭС жүктемелеріне байланысты турбиналардың және олардың типтерінің қажетті санын анықтау;</w:t>
            </w:r>
            <w:r>
              <w:br/>
            </w:r>
            <w:r>
              <w:rPr>
                <w:rFonts w:ascii="Times New Roman"/>
                <w:b w:val="false"/>
                <w:i w:val="false"/>
                <w:color w:val="000000"/>
                <w:sz w:val="20"/>
              </w:rPr>
              <w:t>
- анықтама әдебиетпен жұмыс;</w:t>
            </w:r>
            <w:r>
              <w:br/>
            </w:r>
            <w:r>
              <w:rPr>
                <w:rFonts w:ascii="Times New Roman"/>
                <w:b w:val="false"/>
                <w:i w:val="false"/>
                <w:color w:val="000000"/>
                <w:sz w:val="20"/>
              </w:rPr>
              <w:t>
- конденсациялық қондырғыларды жабдығының; регенеративті қыздырғыштар мен құю сорғыларының, деаэраторлардың, қоректік сорғылардың саны мен типін анықтау;</w:t>
            </w:r>
            <w:r>
              <w:br/>
            </w:r>
            <w:r>
              <w:rPr>
                <w:rFonts w:ascii="Times New Roman"/>
                <w:b w:val="false"/>
                <w:i w:val="false"/>
                <w:color w:val="000000"/>
                <w:sz w:val="20"/>
              </w:rPr>
              <w:t>
- қоректік деаэраторлар мен ағып өтетін сорғылардың саны мен типін таңдау;</w:t>
            </w:r>
            <w:r>
              <w:br/>
            </w:r>
            <w:r>
              <w:rPr>
                <w:rFonts w:ascii="Times New Roman"/>
                <w:b w:val="false"/>
                <w:i w:val="false"/>
                <w:color w:val="000000"/>
                <w:sz w:val="20"/>
              </w:rPr>
              <w:t>
- тораптық су шығынын анықтау, қорек сұлбасын таңдау;</w:t>
            </w:r>
            <w:r>
              <w:br/>
            </w:r>
            <w:r>
              <w:rPr>
                <w:rFonts w:ascii="Times New Roman"/>
                <w:b w:val="false"/>
                <w:i w:val="false"/>
                <w:color w:val="000000"/>
                <w:sz w:val="20"/>
              </w:rPr>
              <w:t>
- ашық және жабық жылу тораптары үшін қоректік су шығынын анықтау;</w:t>
            </w:r>
            <w:r>
              <w:br/>
            </w:r>
            <w:r>
              <w:rPr>
                <w:rFonts w:ascii="Times New Roman"/>
                <w:b w:val="false"/>
                <w:i w:val="false"/>
                <w:color w:val="000000"/>
                <w:sz w:val="20"/>
              </w:rPr>
              <w:t>
- жабдық типі мен санын анықтау;</w:t>
            </w:r>
            <w:r>
              <w:br/>
            </w:r>
            <w:r>
              <w:rPr>
                <w:rFonts w:ascii="Times New Roman"/>
                <w:b w:val="false"/>
                <w:i w:val="false"/>
                <w:color w:val="000000"/>
                <w:sz w:val="20"/>
              </w:rPr>
              <w:t>
- қазанға отын шығынын анықтау;</w:t>
            </w:r>
            <w:r>
              <w:br/>
            </w:r>
            <w:r>
              <w:rPr>
                <w:rFonts w:ascii="Times New Roman"/>
                <w:b w:val="false"/>
                <w:i w:val="false"/>
                <w:color w:val="000000"/>
                <w:sz w:val="20"/>
              </w:rPr>
              <w:t>
- түтін сорғыштар мен желдеткіштердің типі мен санын анықтау;</w:t>
            </w:r>
            <w:r>
              <w:br/>
            </w:r>
            <w:r>
              <w:rPr>
                <w:rFonts w:ascii="Times New Roman"/>
                <w:b w:val="false"/>
                <w:i w:val="false"/>
                <w:color w:val="000000"/>
                <w:sz w:val="20"/>
              </w:rPr>
              <w:t>
- шаң дайындау жабдығының типі мен санын анықтау;</w:t>
            </w:r>
            <w:r>
              <w:br/>
            </w:r>
            <w:r>
              <w:rPr>
                <w:rFonts w:ascii="Times New Roman"/>
                <w:b w:val="false"/>
                <w:i w:val="false"/>
                <w:color w:val="000000"/>
                <w:sz w:val="20"/>
              </w:rPr>
              <w:t>
- күлқож жою жабдығының типі мен санын анықтау;</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анықтама әдебиетпен жұмыс;</w:t>
            </w:r>
            <w:r>
              <w:br/>
            </w:r>
            <w:r>
              <w:rPr>
                <w:rFonts w:ascii="Times New Roman"/>
                <w:b w:val="false"/>
                <w:i w:val="false"/>
                <w:color w:val="000000"/>
                <w:sz w:val="20"/>
              </w:rPr>
              <w:t>
- жабдық таңбаларын ашып оқу: деаэраторлардың, сорғылардың, су қоры бактарының;</w:t>
            </w:r>
            <w:r>
              <w:br/>
            </w:r>
            <w:r>
              <w:rPr>
                <w:rFonts w:ascii="Times New Roman"/>
                <w:b w:val="false"/>
                <w:i w:val="false"/>
                <w:color w:val="000000"/>
                <w:sz w:val="20"/>
              </w:rPr>
              <w:t>
- шаң мен дымқыл көмір бункерлерін есептеу;</w:t>
            </w:r>
            <w:r>
              <w:br/>
            </w:r>
            <w:r>
              <w:rPr>
                <w:rFonts w:ascii="Times New Roman"/>
                <w:b w:val="false"/>
                <w:i w:val="false"/>
                <w:color w:val="000000"/>
                <w:sz w:val="20"/>
              </w:rPr>
              <w:t>
- қатты отынмен жұмыс істейтін жабдық сұлбасын таңдау;</w:t>
            </w:r>
            <w:r>
              <w:br/>
            </w:r>
            <w:r>
              <w:rPr>
                <w:rFonts w:ascii="Times New Roman"/>
                <w:b w:val="false"/>
                <w:i w:val="false"/>
                <w:color w:val="000000"/>
                <w:sz w:val="20"/>
              </w:rPr>
              <w:t xml:space="preserve">
- станцияның оттық шаруашылығының сұлбасын таңдау; </w:t>
            </w:r>
            <w:r>
              <w:br/>
            </w:r>
            <w:r>
              <w:rPr>
                <w:rFonts w:ascii="Times New Roman"/>
                <w:b w:val="false"/>
                <w:i w:val="false"/>
                <w:color w:val="000000"/>
                <w:sz w:val="20"/>
              </w:rPr>
              <w:t>
- стандарт шамаларды анықтау: түтік құбырының биіктігі мен аузын.</w:t>
            </w:r>
          </w:p>
        </w:tc>
        <w:tc>
          <w:tcPr>
            <w:tcW w:w="6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энергетикалық жабдықты таңдау</w:t>
            </w:r>
            <w:r>
              <w:br/>
            </w:r>
            <w:r>
              <w:rPr>
                <w:rFonts w:ascii="Times New Roman"/>
                <w:b w:val="false"/>
                <w:i w:val="false"/>
                <w:color w:val="000000"/>
                <w:sz w:val="20"/>
              </w:rPr>
              <w:t>
Турбинаны, қазандық агрегатты таңдау, конденсациялық қондырғыны таңдау. Деаэраторлық қондырғыны таңдау. Энергетикалық қазандарды қоректендіру түйіндерінің жабдығын таңдау. Жылуландыру қондырғыларының жабдығын таңдау. Жылу тораптарының қоректендіру түйіні жабдығын таңдау. Үздіксіз үрлеу кеңейткіштерінің түйінін, бактарды таңдау. Станция отындарының сағаттық шығынын анықтау. Тартып үрлеу құрылғыларын таңдау. Отын беру жабдығын және сұлбасын таңдау. Түтін құбырларын есептеу және таңдау. Техникалық сумен қамсыздандыру жабдығын таңдау және іріктеу. Қосымша суды дайындау сұлбаларын таңдау.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КҚ1</w:t>
            </w:r>
            <w:r>
              <w:br/>
            </w:r>
            <w:r>
              <w:rPr>
                <w:rFonts w:ascii="Times New Roman"/>
                <w:b w:val="false"/>
                <w:i w:val="false"/>
                <w:color w:val="000000"/>
                <w:sz w:val="20"/>
              </w:rPr>
              <w:t>
КҚ9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xml:space="preserve">
- өнеркәсіп және энергетика кәсіпорындары мен олардың құрылымдарын басқару негіздері; </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орындай алуы тиіс:</w:t>
            </w:r>
            <w:r>
              <w:br/>
            </w:r>
            <w:r>
              <w:rPr>
                <w:rFonts w:ascii="Times New Roman"/>
                <w:b w:val="false"/>
                <w:i w:val="false"/>
                <w:color w:val="000000"/>
                <w:sz w:val="20"/>
              </w:rPr>
              <w:t>
- жұмыс жобаларын технико-экономикалық дәлелдемесін және сметалық құжаттамасын құру үшін экономикалық есептер орындауды;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жұмыс жобаларын технико-экономикалық дәлелдемесін және сметалық құжаттамасын құру үшін экономикалық есептеу.</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кәсіпорнында жоспарлауды ұйымдастыру; энергетика кәсіпорнының өндірістік-шаруашылық іс-әрекетін есептеу және талдау негіздері.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r>
              <w:br/>
            </w:r>
            <w:r>
              <w:rPr>
                <w:rFonts w:ascii="Times New Roman"/>
                <w:b w:val="false"/>
                <w:i w:val="false"/>
                <w:color w:val="000000"/>
                <w:sz w:val="20"/>
              </w:rPr>
              <w:t>
КҚ2</w:t>
            </w:r>
            <w:r>
              <w:br/>
            </w:r>
            <w:r>
              <w:rPr>
                <w:rFonts w:ascii="Times New Roman"/>
                <w:b w:val="false"/>
                <w:i w:val="false"/>
                <w:color w:val="000000"/>
                <w:sz w:val="20"/>
              </w:rPr>
              <w:t>
КҚ3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тиіс</w:t>
            </w:r>
            <w:r>
              <w:br/>
            </w:r>
            <w:r>
              <w:rPr>
                <w:rFonts w:ascii="Times New Roman"/>
                <w:b w:val="false"/>
                <w:i w:val="false"/>
                <w:color w:val="000000"/>
                <w:sz w:val="20"/>
              </w:rPr>
              <w:t>
- жұмыс орнын, жұмыс аймағын анықтау;</w:t>
            </w:r>
            <w:r>
              <w:br/>
            </w:r>
            <w:r>
              <w:rPr>
                <w:rFonts w:ascii="Times New Roman"/>
                <w:b w:val="false"/>
                <w:i w:val="false"/>
                <w:color w:val="000000"/>
                <w:sz w:val="20"/>
              </w:rPr>
              <w:t>
- жабдықты куәландырудың тәртібін;</w:t>
            </w:r>
            <w:r>
              <w:br/>
            </w:r>
            <w:r>
              <w:rPr>
                <w:rFonts w:ascii="Times New Roman"/>
                <w:b w:val="false"/>
                <w:i w:val="false"/>
                <w:color w:val="000000"/>
                <w:sz w:val="20"/>
              </w:rPr>
              <w:t>
- құралды пайдалану ережелерін;</w:t>
            </w:r>
            <w:r>
              <w:br/>
            </w:r>
            <w:r>
              <w:rPr>
                <w:rFonts w:ascii="Times New Roman"/>
                <w:b w:val="false"/>
                <w:i w:val="false"/>
                <w:color w:val="000000"/>
                <w:sz w:val="20"/>
              </w:rPr>
              <w:t>
- ауырлықты қолмен ауыстыру номаларын;</w:t>
            </w:r>
            <w:r>
              <w:br/>
            </w:r>
            <w:r>
              <w:rPr>
                <w:rFonts w:ascii="Times New Roman"/>
                <w:b w:val="false"/>
                <w:i w:val="false"/>
                <w:color w:val="000000"/>
                <w:sz w:val="20"/>
              </w:rPr>
              <w:t>
- механизмдер мен айлабұйымдарды куәландыру және сынау мерзімдері;</w:t>
            </w:r>
            <w:r>
              <w:br/>
            </w:r>
            <w:r>
              <w:rPr>
                <w:rFonts w:ascii="Times New Roman"/>
                <w:b w:val="false"/>
                <w:i w:val="false"/>
                <w:color w:val="000000"/>
                <w:sz w:val="20"/>
              </w:rPr>
              <w:t>
- жұмыс істеушілердің арасында хабарласу сигналы, қорғаныс құралдарын;</w:t>
            </w:r>
            <w:r>
              <w:br/>
            </w:r>
            <w:r>
              <w:rPr>
                <w:rFonts w:ascii="Times New Roman"/>
                <w:b w:val="false"/>
                <w:i w:val="false"/>
                <w:color w:val="000000"/>
                <w:sz w:val="20"/>
              </w:rPr>
              <w:t>
- ыдыстардың, құбырлардың түрлері мен категорияларын, тіркеу мерзімін, куәландыруды, құбырларды сырлауды, құбырлардағы жазуларды;</w:t>
            </w:r>
            <w:r>
              <w:br/>
            </w:r>
            <w:r>
              <w:rPr>
                <w:rFonts w:ascii="Times New Roman"/>
                <w:b w:val="false"/>
                <w:i w:val="false"/>
                <w:color w:val="000000"/>
                <w:sz w:val="20"/>
              </w:rPr>
              <w:t>
- гидравликалық сынақ өткізу тәртібін;</w:t>
            </w:r>
            <w:r>
              <w:br/>
            </w:r>
            <w:r>
              <w:rPr>
                <w:rFonts w:ascii="Times New Roman"/>
                <w:b w:val="false"/>
                <w:i w:val="false"/>
                <w:color w:val="000000"/>
                <w:sz w:val="20"/>
              </w:rPr>
              <w:t>
- айналу механизмдерінің түрлерін;</w:t>
            </w:r>
            <w:r>
              <w:br/>
            </w:r>
            <w:r>
              <w:rPr>
                <w:rFonts w:ascii="Times New Roman"/>
                <w:b w:val="false"/>
                <w:i w:val="false"/>
                <w:color w:val="000000"/>
                <w:sz w:val="20"/>
              </w:rPr>
              <w:t>
- жер, жылу оқшаулау және қаптау жұмыстарын орындау ережелерін;</w:t>
            </w:r>
            <w:r>
              <w:br/>
            </w:r>
            <w:r>
              <w:rPr>
                <w:rFonts w:ascii="Times New Roman"/>
                <w:b w:val="false"/>
                <w:i w:val="false"/>
                <w:color w:val="000000"/>
                <w:sz w:val="20"/>
              </w:rPr>
              <w:t>
- жер, жылу оқшаулау және қаптау жұмыстары кезіндегі қорғаныс құралдарын;</w:t>
            </w:r>
            <w:r>
              <w:br/>
            </w:r>
            <w:r>
              <w:rPr>
                <w:rFonts w:ascii="Times New Roman"/>
                <w:b w:val="false"/>
                <w:i w:val="false"/>
                <w:color w:val="000000"/>
                <w:sz w:val="20"/>
              </w:rPr>
              <w:t>
- электрмен жарақаттану түрлерін; электр тогымен жарақаттанудан қорғану шараларын;</w:t>
            </w:r>
            <w:r>
              <w:br/>
            </w:r>
            <w:r>
              <w:rPr>
                <w:rFonts w:ascii="Times New Roman"/>
                <w:b w:val="false"/>
                <w:i w:val="false"/>
                <w:color w:val="000000"/>
                <w:sz w:val="20"/>
              </w:rPr>
              <w:t>
- өртке қауіпті орынжайлардың жіктелуін;</w:t>
            </w:r>
            <w:r>
              <w:br/>
            </w:r>
            <w:r>
              <w:rPr>
                <w:rFonts w:ascii="Times New Roman"/>
                <w:b w:val="false"/>
                <w:i w:val="false"/>
                <w:color w:val="000000"/>
                <w:sz w:val="20"/>
              </w:rPr>
              <w:t>
- өртке қарсы қорғаныс шараларын;</w:t>
            </w:r>
            <w:r>
              <w:br/>
            </w:r>
            <w:r>
              <w:rPr>
                <w:rFonts w:ascii="Times New Roman"/>
                <w:b w:val="false"/>
                <w:i w:val="false"/>
                <w:color w:val="000000"/>
                <w:sz w:val="20"/>
              </w:rPr>
              <w:t>
- өрт сөндіргіштердің құралымдарын;</w:t>
            </w:r>
            <w:r>
              <w:br/>
            </w:r>
            <w:r>
              <w:rPr>
                <w:rFonts w:ascii="Times New Roman"/>
                <w:b w:val="false"/>
                <w:i w:val="false"/>
                <w:color w:val="000000"/>
                <w:sz w:val="20"/>
              </w:rPr>
              <w:t xml:space="preserve">
- күю, улану түрлерін </w:t>
            </w:r>
            <w:r>
              <w:rPr>
                <w:rFonts w:ascii="Times New Roman"/>
                <w:b/>
                <w:i w:val="false"/>
                <w:color w:val="000000"/>
                <w:sz w:val="20"/>
              </w:rPr>
              <w:t>орындай алуы тиіс:</w:t>
            </w:r>
            <w:r>
              <w:br/>
            </w:r>
            <w:r>
              <w:rPr>
                <w:rFonts w:ascii="Times New Roman"/>
                <w:b w:val="false"/>
                <w:i w:val="false"/>
                <w:color w:val="000000"/>
                <w:sz w:val="20"/>
              </w:rPr>
              <w:t>
- электр тогымен жарақаттану кезінде алғашқы көмек көрсетуді;</w:t>
            </w:r>
            <w:r>
              <w:br/>
            </w:r>
            <w:r>
              <w:rPr>
                <w:rFonts w:ascii="Times New Roman"/>
                <w:b w:val="false"/>
                <w:i w:val="false"/>
                <w:color w:val="000000"/>
                <w:sz w:val="20"/>
              </w:rPr>
              <w:t>
- қан кету, күю, жылу соққысын алу кезінде алғашқы көмек көрсетуді;</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турбиналық цехтардың жабдығын пайдалану және жөндеу кезіндегі қауіпсіздік техникасы.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АҚ2</w:t>
            </w:r>
            <w:r>
              <w:br/>
            </w:r>
            <w:r>
              <w:rPr>
                <w:rFonts w:ascii="Times New Roman"/>
                <w:b w:val="false"/>
                <w:i w:val="false"/>
                <w:color w:val="000000"/>
                <w:sz w:val="20"/>
              </w:rPr>
              <w:t>
АҚ3</w:t>
            </w:r>
            <w:r>
              <w:br/>
            </w:r>
            <w:r>
              <w:rPr>
                <w:rFonts w:ascii="Times New Roman"/>
                <w:b w:val="false"/>
                <w:i w:val="false"/>
                <w:color w:val="000000"/>
                <w:sz w:val="20"/>
              </w:rPr>
              <w:t>
АҚ4</w:t>
            </w:r>
            <w:r>
              <w:br/>
            </w:r>
            <w:r>
              <w:rPr>
                <w:rFonts w:ascii="Times New Roman"/>
                <w:b w:val="false"/>
                <w:i w:val="false"/>
                <w:color w:val="000000"/>
                <w:sz w:val="20"/>
              </w:rPr>
              <w:t>
КҚ6</w:t>
            </w:r>
            <w:r>
              <w:br/>
            </w:r>
            <w:r>
              <w:rPr>
                <w:rFonts w:ascii="Times New Roman"/>
                <w:b w:val="false"/>
                <w:i w:val="false"/>
                <w:color w:val="000000"/>
                <w:sz w:val="20"/>
              </w:rPr>
              <w:t>
КҚ7</w:t>
            </w:r>
          </w:p>
        </w:tc>
      </w:tr>
    </w:tbl>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141-қосымша</w:t>
      </w:r>
    </w:p>
    <w:bookmarkEnd w:id="2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0900000-Энергетика</w:t>
      </w:r>
      <w:r>
        <w:br/>
      </w:r>
      <w:r>
        <w:rPr>
          <w:rFonts w:ascii="Times New Roman"/>
          <w:b w:val="false"/>
          <w:i w:val="false"/>
          <w:color w:val="000000"/>
          <w:sz w:val="28"/>
        </w:rPr>
        <w:t>
Мамандығы: 0910000 – «Электр және электр механикалық жабдықтар</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091001 2 - Электр машиналары бойынша электрмонтажшысы</w:t>
      </w:r>
      <w:r>
        <w:br/>
      </w:r>
      <w:r>
        <w:rPr>
          <w:rFonts w:ascii="Times New Roman"/>
          <w:b w:val="false"/>
          <w:i w:val="false"/>
          <w:color w:val="000000"/>
          <w:sz w:val="28"/>
        </w:rPr>
        <w:t>
             091002 2 – Күш желілері және электр жабдықтары бойынша</w:t>
      </w:r>
      <w:r>
        <w:br/>
      </w:r>
      <w:r>
        <w:rPr>
          <w:rFonts w:ascii="Times New Roman"/>
          <w:b w:val="false"/>
          <w:i w:val="false"/>
          <w:color w:val="000000"/>
          <w:sz w:val="28"/>
        </w:rPr>
        <w:t>
                        электр монтаждаушы</w:t>
      </w:r>
      <w:r>
        <w:br/>
      </w:r>
      <w:r>
        <w:rPr>
          <w:rFonts w:ascii="Times New Roman"/>
          <w:b w:val="false"/>
          <w:i w:val="false"/>
          <w:color w:val="000000"/>
          <w:sz w:val="28"/>
        </w:rPr>
        <w:t>
             091003 2 - Жарық беру және жарықтандыру желілері бойынша</w:t>
      </w:r>
      <w:r>
        <w:br/>
      </w:r>
      <w:r>
        <w:rPr>
          <w:rFonts w:ascii="Times New Roman"/>
          <w:b w:val="false"/>
          <w:i w:val="false"/>
          <w:color w:val="000000"/>
          <w:sz w:val="28"/>
        </w:rPr>
        <w:t>
                        электр монтаждаушы</w:t>
      </w:r>
    </w:p>
    <w:p>
      <w:pPr>
        <w:spacing w:after="0"/>
        <w:ind w:left="0"/>
        <w:jc w:val="both"/>
      </w:pPr>
      <w:r>
        <w:rPr>
          <w:rFonts w:ascii="Times New Roman"/>
          <w:b w:val="false"/>
          <w:i w:val="false"/>
          <w:color w:val="000000"/>
          <w:sz w:val="28"/>
        </w:rPr>
        <w:t>Оқу түрі: күндізгі</w:t>
      </w:r>
      <w:r>
        <w:br/>
      </w:r>
      <w:r>
        <w:rPr>
          <w:rFonts w:ascii="Times New Roman"/>
          <w:b w:val="false"/>
          <w:i w:val="false"/>
          <w:color w:val="000000"/>
          <w:sz w:val="28"/>
        </w:rPr>
        <w:t xml:space="preserve">
Нормативтік оқу мерзімі: 1 жыл 10 ай </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6926"/>
        <w:gridCol w:w="593"/>
        <w:gridCol w:w="784"/>
        <w:gridCol w:w="861"/>
        <w:gridCol w:w="910"/>
        <w:gridCol w:w="963"/>
        <w:gridCol w:w="822"/>
        <w:gridCol w:w="1124"/>
        <w:gridCol w:w="1236"/>
        <w:gridCol w:w="1025"/>
        <w:gridCol w:w="1466"/>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 саны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және семестр бойынша бөлу*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Зерт-тәжіриб жұмыстар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10 апта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10 апта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10 апта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8 апта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789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электроника негіздерімен электротехника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091001 2 – Электр машиналары бойынша электрмонтажшысы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091002 2 </w:t>
            </w:r>
            <w:r>
              <w:rPr>
                <w:rFonts w:ascii="Times New Roman"/>
                <w:b w:val="false"/>
                <w:i w:val="false"/>
                <w:color w:val="000000"/>
                <w:sz w:val="20"/>
              </w:rPr>
              <w:t xml:space="preserve">– </w:t>
            </w:r>
            <w:r>
              <w:rPr>
                <w:rFonts w:ascii="Times New Roman"/>
                <w:b/>
                <w:i w:val="false"/>
                <w:color w:val="000000"/>
                <w:sz w:val="20"/>
              </w:rPr>
              <w:t>Күш желілері және электр жабдықтары бойынша электр монтаждаушы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желілер мен электр жабдықтар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091003 2 </w:t>
            </w:r>
            <w:r>
              <w:rPr>
                <w:rFonts w:ascii="Times New Roman"/>
                <w:b w:val="false"/>
                <w:i w:val="false"/>
                <w:color w:val="000000"/>
                <w:sz w:val="20"/>
              </w:rPr>
              <w:t>–</w:t>
            </w:r>
            <w:r>
              <w:rPr>
                <w:rFonts w:ascii="Times New Roman"/>
                <w:b/>
                <w:i w:val="false"/>
                <w:color w:val="000000"/>
                <w:sz w:val="20"/>
              </w:rPr>
              <w:t>Жарық беру және жарықтандыру желілері бойынша электр монтаждаушы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жарықтандырғыш тораптар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Электрматериалтану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091001 2 – Электр машиналары бойынша электрмонтажшысы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 монтаждау технологиясы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091002 2 </w:t>
            </w:r>
            <w:r>
              <w:rPr>
                <w:rFonts w:ascii="Times New Roman"/>
                <w:b w:val="false"/>
                <w:i w:val="false"/>
                <w:color w:val="000000"/>
                <w:sz w:val="20"/>
              </w:rPr>
              <w:t xml:space="preserve">– </w:t>
            </w:r>
            <w:r>
              <w:rPr>
                <w:rFonts w:ascii="Times New Roman"/>
                <w:b/>
                <w:i w:val="false"/>
                <w:color w:val="000000"/>
                <w:sz w:val="20"/>
              </w:rPr>
              <w:t>Күш желілері және электр жабдықтары бойынша электр монтаждаушы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желісі мен электр жабдықтарды монтаждау технологиясы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091003 2 </w:t>
            </w:r>
            <w:r>
              <w:rPr>
                <w:rFonts w:ascii="Times New Roman"/>
                <w:b w:val="false"/>
                <w:i w:val="false"/>
                <w:color w:val="000000"/>
                <w:sz w:val="20"/>
              </w:rPr>
              <w:t xml:space="preserve">– </w:t>
            </w:r>
            <w:r>
              <w:rPr>
                <w:rFonts w:ascii="Times New Roman"/>
                <w:b/>
                <w:i w:val="false"/>
                <w:color w:val="000000"/>
                <w:sz w:val="20"/>
              </w:rPr>
              <w:t>Жарық беру және жарықтандыру желілері бойынша электр монтаждаушы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жарықтандырғыш тораптар монтаждау технологиясы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1478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 қорытындысы: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1766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868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142-қосымша </w:t>
      </w:r>
    </w:p>
    <w:bookmarkEnd w:id="2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0900000-Энергетика</w:t>
      </w:r>
      <w:r>
        <w:br/>
      </w:r>
      <w:r>
        <w:rPr>
          <w:rFonts w:ascii="Times New Roman"/>
          <w:b w:val="false"/>
          <w:i w:val="false"/>
          <w:color w:val="000000"/>
          <w:sz w:val="28"/>
        </w:rPr>
        <w:t>
Мамандығы:</w:t>
      </w:r>
      <w:r>
        <w:br/>
      </w:r>
      <w:r>
        <w:rPr>
          <w:rFonts w:ascii="Times New Roman"/>
          <w:b w:val="false"/>
          <w:i w:val="false"/>
          <w:color w:val="000000"/>
          <w:sz w:val="28"/>
        </w:rPr>
        <w:t>
Біліктілігі: 091001 2 - Электр машиналары бойынша электрмонтажшысы</w:t>
      </w:r>
      <w:r>
        <w:br/>
      </w:r>
      <w:r>
        <w:rPr>
          <w:rFonts w:ascii="Times New Roman"/>
          <w:b w:val="false"/>
          <w:i w:val="false"/>
          <w:color w:val="000000"/>
          <w:sz w:val="28"/>
        </w:rPr>
        <w:t>
             091002 2 - Күш желілері және электр жабдықтары бойынша</w:t>
      </w:r>
      <w:r>
        <w:br/>
      </w:r>
      <w:r>
        <w:rPr>
          <w:rFonts w:ascii="Times New Roman"/>
          <w:b w:val="false"/>
          <w:i w:val="false"/>
          <w:color w:val="000000"/>
          <w:sz w:val="28"/>
        </w:rPr>
        <w:t>
                        электр монтаждаушы</w:t>
      </w:r>
      <w:r>
        <w:br/>
      </w:r>
      <w:r>
        <w:rPr>
          <w:rFonts w:ascii="Times New Roman"/>
          <w:b w:val="false"/>
          <w:i w:val="false"/>
          <w:color w:val="000000"/>
          <w:sz w:val="28"/>
        </w:rPr>
        <w:t>
             091003 2 - Жарық беру және жарықтандыру желілері бойынша</w:t>
      </w:r>
      <w:r>
        <w:br/>
      </w:r>
      <w:r>
        <w:rPr>
          <w:rFonts w:ascii="Times New Roman"/>
          <w:b w:val="false"/>
          <w:i w:val="false"/>
          <w:color w:val="000000"/>
          <w:sz w:val="28"/>
        </w:rPr>
        <w:t>
                        электр монтаждаушы</w:t>
      </w:r>
    </w:p>
    <w:p>
      <w:pPr>
        <w:spacing w:after="0"/>
        <w:ind w:left="0"/>
        <w:jc w:val="both"/>
      </w:pPr>
      <w:r>
        <w:rPr>
          <w:rFonts w:ascii="Times New Roman"/>
          <w:b w:val="false"/>
          <w:i w:val="false"/>
          <w:color w:val="000000"/>
          <w:sz w:val="28"/>
        </w:rPr>
        <w:t>Оқу түрі: күндізгі</w:t>
      </w:r>
      <w:r>
        <w:br/>
      </w:r>
      <w:r>
        <w:rPr>
          <w:rFonts w:ascii="Times New Roman"/>
          <w:b w:val="false"/>
          <w:i w:val="false"/>
          <w:color w:val="000000"/>
          <w:sz w:val="28"/>
        </w:rPr>
        <w:t xml:space="preserve">
Нормативтік оқу мерзімі: 2 жыл 10 ай </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5175"/>
        <w:gridCol w:w="863"/>
        <w:gridCol w:w="842"/>
        <w:gridCol w:w="948"/>
        <w:gridCol w:w="1522"/>
        <w:gridCol w:w="1309"/>
        <w:gridCol w:w="842"/>
        <w:gridCol w:w="1033"/>
        <w:gridCol w:w="1140"/>
        <w:gridCol w:w="778"/>
        <w:gridCol w:w="906"/>
        <w:gridCol w:w="1418"/>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Жарты жылдық бойынша  бөлу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және семестр бойынша бөлу*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 саны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Зертханалық-тәжірибелік жұмыстар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ж/ж</w:t>
            </w:r>
            <w:r>
              <w:br/>
            </w:r>
            <w:r>
              <w:rPr>
                <w:rFonts w:ascii="Times New Roman"/>
                <w:b/>
                <w:i w:val="false"/>
                <w:color w:val="000000"/>
                <w:sz w:val="20"/>
              </w:rPr>
              <w:t>
14 апта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ж/ж 17 апта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ж/ж 15 апта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ж/ж 10 апта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ж/ж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ж/ж 13 апта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электроника негіздермен электротехника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091001 2 Электр машиналары бойынша электрмонтажшысы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091002 2 Күш желілері және электр жабдықтары бойынша электр монтаждаушы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091003 2 Жарық беру және жарықтандыру желілері бойынша электр монтаждаушы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жарықтандырғыш тораптар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Электрматериалтану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18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0910012 Электр машиналары бойынша электрмонтажшысы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 монтаждау технологиясы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091002 2 Күш желілері және электр жабдықтары бойынша электр монтаждаушы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желісі мен электр жабдықтарды монтаждау технологиясы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091003 2 Жарық беру және жарықтандыру желілері бойынша электр монтаждаушы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жарықтандырғыш желісін монтаждау технологиясы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ОО</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БДДБ</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беру және кәсіптік дайындық деңгейін бағалау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оқуға барлығы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143-қосымша </w:t>
      </w:r>
    </w:p>
    <w:bookmarkEnd w:id="2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0900000-Энергетика</w:t>
      </w:r>
      <w:r>
        <w:br/>
      </w:r>
      <w:r>
        <w:rPr>
          <w:rFonts w:ascii="Times New Roman"/>
          <w:b w:val="false"/>
          <w:i w:val="false"/>
          <w:color w:val="000000"/>
          <w:sz w:val="28"/>
        </w:rPr>
        <w:t>
Мамандығы: 0910000 – «Электр және электр механикалық жабдықтар</w:t>
      </w:r>
      <w:r>
        <w:br/>
      </w:r>
      <w:r>
        <w:rPr>
          <w:rFonts w:ascii="Times New Roman"/>
          <w:b w:val="false"/>
          <w:i w:val="false"/>
          <w:color w:val="000000"/>
          <w:sz w:val="28"/>
        </w:rPr>
        <w:t xml:space="preserve">
                     (түрлері бойынша)» </w:t>
      </w:r>
      <w:r>
        <w:br/>
      </w:r>
      <w:r>
        <w:rPr>
          <w:rFonts w:ascii="Times New Roman"/>
          <w:b w:val="false"/>
          <w:i w:val="false"/>
          <w:color w:val="000000"/>
          <w:sz w:val="28"/>
        </w:rPr>
        <w:t>
Біліктілігі: 091004 3 - Электр механигі</w:t>
      </w:r>
      <w:r>
        <w:br/>
      </w:r>
      <w:r>
        <w:rPr>
          <w:rFonts w:ascii="Times New Roman"/>
          <w:b w:val="false"/>
          <w:i w:val="false"/>
          <w:color w:val="000000"/>
          <w:sz w:val="28"/>
        </w:rPr>
        <w:t>
             091005 3 - Техник-электрик</w:t>
      </w:r>
    </w:p>
    <w:p>
      <w:pPr>
        <w:spacing w:after="0"/>
        <w:ind w:left="0"/>
        <w:jc w:val="both"/>
      </w:pPr>
      <w:r>
        <w:rPr>
          <w:rFonts w:ascii="Times New Roman"/>
          <w:b w:val="false"/>
          <w:i w:val="false"/>
          <w:color w:val="000000"/>
          <w:sz w:val="28"/>
        </w:rPr>
        <w:t>Оқу түрі: күндізгі</w:t>
      </w:r>
      <w:r>
        <w:br/>
      </w:r>
      <w:r>
        <w:rPr>
          <w:rFonts w:ascii="Times New Roman"/>
          <w:b w:val="false"/>
          <w:i w:val="false"/>
          <w:color w:val="000000"/>
          <w:sz w:val="28"/>
        </w:rPr>
        <w:t xml:space="preserve">
Нормативтік оқу мерзімі: 2 жыл 10 ай </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5072"/>
        <w:gridCol w:w="561"/>
        <w:gridCol w:w="983"/>
        <w:gridCol w:w="709"/>
        <w:gridCol w:w="835"/>
        <w:gridCol w:w="1152"/>
        <w:gridCol w:w="878"/>
        <w:gridCol w:w="672"/>
        <w:gridCol w:w="941"/>
        <w:gridCol w:w="899"/>
        <w:gridCol w:w="899"/>
        <w:gridCol w:w="899"/>
        <w:gridCol w:w="899"/>
        <w:gridCol w:w="111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 саны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және семестр бойынша бөлу*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(жұмыстар)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Зерт-тәжіриб.сабақтар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18 апта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8 апта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10 апта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 10 апта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сем. 11 апта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сем. 8 апта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75"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02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теория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Электрматериалтану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өлшеулер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электржетек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сертификаттау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091004 3 – Электр механигі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w:t>
            </w:r>
          </w:p>
        </w:tc>
      </w:tr>
      <w:tr>
        <w:trPr>
          <w:trHeight w:val="42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электрмен қамсыздандыру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кәсіпорындардың электр жабдықтары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 мен жарықтандыру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05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жабдықтарды жөндеу, реттеу және сынақтау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 құру ережелері, техникалық қажетке жарату ережелері, қауіпсіздік техникасы ережелері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0910053 – Техник-электрик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азаматтық ғимараттарды электрмен қамсыздандыру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техника және жалпы өнеркәсіптік механизмдердің электр жабдықтары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 мен жарықтандыру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05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жабдықтарды жөндеу, реттеу және сынақтау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 құру ережелері, техникалық қажетке жарату ережелері, қауіпсіздік техникасы ережелері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1028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144-қосымша  </w:t>
      </w:r>
    </w:p>
    <w:bookmarkEnd w:id="2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0900000-Энергетика</w:t>
      </w:r>
      <w:r>
        <w:br/>
      </w:r>
      <w:r>
        <w:rPr>
          <w:rFonts w:ascii="Times New Roman"/>
          <w:b w:val="false"/>
          <w:i w:val="false"/>
          <w:color w:val="000000"/>
          <w:sz w:val="28"/>
        </w:rPr>
        <w:t>
Мамандығы: 0910000 – «Электр және электр механикалық жабдықтар</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091004 3 - Электр механигі</w:t>
      </w:r>
      <w:r>
        <w:br/>
      </w:r>
      <w:r>
        <w:rPr>
          <w:rFonts w:ascii="Times New Roman"/>
          <w:b w:val="false"/>
          <w:i w:val="false"/>
          <w:color w:val="000000"/>
          <w:sz w:val="28"/>
        </w:rPr>
        <w:t>
             091005 3 - Техник-электрик</w:t>
      </w:r>
    </w:p>
    <w:p>
      <w:pPr>
        <w:spacing w:after="0"/>
        <w:ind w:left="0"/>
        <w:jc w:val="both"/>
      </w:pPr>
      <w:r>
        <w:rPr>
          <w:rFonts w:ascii="Times New Roman"/>
          <w:b w:val="false"/>
          <w:i w:val="false"/>
          <w:color w:val="000000"/>
          <w:sz w:val="28"/>
        </w:rPr>
        <w:t>Оқу түрі: күндізгі</w:t>
      </w:r>
      <w:r>
        <w:br/>
      </w:r>
      <w:r>
        <w:rPr>
          <w:rFonts w:ascii="Times New Roman"/>
          <w:b w:val="false"/>
          <w:i w:val="false"/>
          <w:color w:val="000000"/>
          <w:sz w:val="28"/>
        </w:rPr>
        <w:t xml:space="preserve">
Нормативтік оқу мерзімі: 3 жыл 10 ай </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xml:space="preserve">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4458"/>
        <w:gridCol w:w="561"/>
        <w:gridCol w:w="624"/>
        <w:gridCol w:w="645"/>
        <w:gridCol w:w="898"/>
        <w:gridCol w:w="898"/>
        <w:gridCol w:w="793"/>
        <w:gridCol w:w="544"/>
        <w:gridCol w:w="772"/>
        <w:gridCol w:w="793"/>
        <w:gridCol w:w="692"/>
        <w:gridCol w:w="899"/>
        <w:gridCol w:w="899"/>
        <w:gridCol w:w="899"/>
        <w:gridCol w:w="794"/>
        <w:gridCol w:w="1343"/>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Циклдер мен оқу пәндерінің атаулары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 саны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 саны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 және семестр бойынша бөлу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курс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(жұмыстар)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Зерт-тәжіриб жұмыстар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 18 апта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 21 апта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 18 апта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 8 апта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 10 апта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
10 апта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сем. 11 апта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сем. 8 апта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Дүрниежүзілік тарих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ОПД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904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теория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Электрматериалтану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өлшеулер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электржетек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сертификаттау негіздері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091004 3 – Электр механигі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электрмен қамсыздандыру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электр жабдықтары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 мен жарықтандыру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жабдықтарды жөндеу, реттеу және сынақтау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қондырғыларын құру ережелері, техникалық қажетке жарату ережелері, қауіпсіздік техникасы ережелері.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091005 3 – Техник-электрик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азаматтық ғимараттарды электрмен қамсыздандыру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техника және жалпы өнеркәсіптік механизмдердің электр жабдықтары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 мен жарықтандыру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жабдықтарды жөндеу, реттеу және сынақтау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 құру ережелері, техникалық қажетке жарату ережелері, қауіпсіздік техникасы ережелері.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3744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756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Емтихандық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дайындық деңгейін бағалау және біліктілік беру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688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968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мамандықтың өзгешелігіне, аймақтық ерекшеліктеріне және т.б. байланысты өзгертіледі.</w:t>
      </w:r>
    </w:p>
    <w:bookmarkStart w:name="z24"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145-қосымша</w:t>
      </w:r>
    </w:p>
    <w:bookmarkEnd w:id="24"/>
    <w:p>
      <w:pPr>
        <w:spacing w:after="0"/>
        <w:ind w:left="0"/>
        <w:jc w:val="both"/>
      </w:pPr>
      <w:r>
        <w:rPr>
          <w:rFonts w:ascii="Times New Roman"/>
          <w:b w:val="false"/>
          <w:i w:val="false"/>
          <w:color w:val="000000"/>
          <w:sz w:val="28"/>
        </w:rPr>
        <w:t>ТЕХНИКАЛЫҚ ЖӘНЕ КӘСІПТІК БІЛІМ БЕРУ ДЕҢГЕЙЛЕРІ БОЙЫНША</w:t>
      </w:r>
      <w:r>
        <w:br/>
      </w:r>
      <w:r>
        <w:rPr>
          <w:rFonts w:ascii="Times New Roman"/>
          <w:b w:val="false"/>
          <w:i w:val="false"/>
          <w:color w:val="000000"/>
          <w:sz w:val="28"/>
        </w:rPr>
        <w:t>
БІЛІМ БЕРУ БАҒДАРЛАМАЛАРЫНЫҢ ҚҰРЫЛЫМЫ</w:t>
      </w:r>
    </w:p>
    <w:p>
      <w:pPr>
        <w:spacing w:after="0"/>
        <w:ind w:left="0"/>
        <w:jc w:val="both"/>
      </w:pPr>
      <w:r>
        <w:rPr>
          <w:rFonts w:ascii="Times New Roman"/>
          <w:b w:val="false"/>
          <w:i w:val="false"/>
          <w:color w:val="000000"/>
          <w:sz w:val="28"/>
        </w:rPr>
        <w:t>      1.1 0910000 – «Электр және электр механикалық жабдықтар» (түрлері бойынша)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Оқу нысаны: күндізгі, сырттай, дистанциялық</w:t>
      </w:r>
      <w:r>
        <w:br/>
      </w:r>
      <w:r>
        <w:rPr>
          <w:rFonts w:ascii="Times New Roman"/>
          <w:b w:val="false"/>
          <w:i w:val="false"/>
          <w:color w:val="000000"/>
          <w:sz w:val="28"/>
        </w:rPr>
        <w:t xml:space="preserve">
жалпы орта білім беру базасында </w:t>
      </w:r>
      <w:r>
        <w:br/>
      </w:r>
      <w:r>
        <w:rPr>
          <w:rFonts w:ascii="Times New Roman"/>
          <w:b w:val="false"/>
          <w:i w:val="false"/>
          <w:color w:val="000000"/>
          <w:sz w:val="28"/>
        </w:rPr>
        <w:t>
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8891"/>
        <w:gridCol w:w="6815"/>
        <w:gridCol w:w="1100"/>
      </w:tblGrid>
      <w:tr>
        <w:trPr>
          <w:trHeight w:val="126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циклінің қысқартылған атауы (коды)</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 бөлімдерінің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Құзыреттіліктің  қалыптастыру коды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кәсіптік қарым–қатынас жасау үшін тиісті көлемде қазақ (орыс) тілін; </w:t>
            </w:r>
            <w:r>
              <w:br/>
            </w:r>
            <w:r>
              <w:rPr>
                <w:rFonts w:ascii="Times New Roman"/>
                <w:b w:val="false"/>
                <w:i w:val="false"/>
                <w:color w:val="000000"/>
                <w:sz w:val="20"/>
              </w:rPr>
              <w:t>
істей білу керек:</w:t>
            </w:r>
            <w:r>
              <w:br/>
            </w:r>
            <w:r>
              <w:rPr>
                <w:rFonts w:ascii="Times New Roman"/>
                <w:b w:val="false"/>
                <w:i w:val="false"/>
                <w:color w:val="000000"/>
                <w:sz w:val="20"/>
              </w:rPr>
              <w:t>
- саладағы әрекет ететін терминологияларды қолданумен сөйлесу, құжаттарды оқу;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rPr>
                <w:rFonts w:ascii="Times New Roman"/>
                <w:b w:val="false"/>
                <w:i w:val="false"/>
                <w:color w:val="000000"/>
                <w:sz w:val="20"/>
              </w:rPr>
              <w:t xml:space="preserve"> Қазақ (орыс) тілінің синтаксисі; мамандық бойынша терминология; кәсіби бағдарланған мәтіндерді (сөздікпен) аудару техникасы; кәсіби қарым-қатынас; тіл дамыту.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1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кәсіптік қарым–қатынас жасау үшін тиісті көлемде шет тілін; </w:t>
            </w:r>
            <w:r>
              <w:br/>
            </w:r>
            <w:r>
              <w:rPr>
                <w:rFonts w:ascii="Times New Roman"/>
                <w:b w:val="false"/>
                <w:i w:val="false"/>
                <w:color w:val="000000"/>
                <w:sz w:val="20"/>
              </w:rPr>
              <w:t>
істей білу керек:</w:t>
            </w:r>
            <w:r>
              <w:br/>
            </w:r>
            <w:r>
              <w:rPr>
                <w:rFonts w:ascii="Times New Roman"/>
                <w:b w:val="false"/>
                <w:i w:val="false"/>
                <w:color w:val="000000"/>
                <w:sz w:val="20"/>
              </w:rPr>
              <w:t>
- саладағы әрекет ететін терминологияларды қолданумен сөйлесу, құжаттарды оқу;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 (кәсіби)</w:t>
            </w:r>
            <w:r>
              <w:br/>
            </w:r>
            <w:r>
              <w:rPr>
                <w:rFonts w:ascii="Times New Roman"/>
                <w:b w:val="false"/>
                <w:i w:val="false"/>
                <w:color w:val="000000"/>
                <w:sz w:val="20"/>
              </w:rPr>
              <w:t>
Мамандық бойынша терминология; кәсіби бағдарланған мәтіндерді (сөздікпен) аудару техникасы; кәсіби қарым-қатынас; тіл дамыту.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1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Қазақстан халықтарының даму тарихы; </w:t>
            </w:r>
            <w:r>
              <w:br/>
            </w:r>
            <w:r>
              <w:rPr>
                <w:rFonts w:ascii="Times New Roman"/>
                <w:b w:val="false"/>
                <w:i w:val="false"/>
                <w:color w:val="000000"/>
                <w:sz w:val="20"/>
              </w:rPr>
              <w:t xml:space="preserve">
- қазіргі Қазақстанның әлемдегі ролі; </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ұлт-азаттық көтерілістердің себебі мен салдарын, айқындау; ЖЭС зардаптары, ұжымдастыру және саяси репрессиялар; </w:t>
            </w:r>
            <w:r>
              <w:br/>
            </w:r>
            <w:r>
              <w:rPr>
                <w:rFonts w:ascii="Times New Roman"/>
                <w:b w:val="false"/>
                <w:i w:val="false"/>
                <w:color w:val="000000"/>
                <w:sz w:val="20"/>
              </w:rPr>
              <w:t xml:space="preserve">
- «Қазақстан - 2030» даму стратегиясында бағытталу.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XX ғасыр басында, азаматтық тайталастар кезеңінде. Бірінші дүниежүзілік соғыс және Қазақстан. Ұлт-азаттық қозғалыс. Қазақстанда Совет үкіметін орнату және оның ерекшеліктері. Казармалық социализмнің құрылысы. Қазақстандағы жаңа экономикалық саясат (ЖЭС). Индустрияландыру және күшпен «ұжымдастыру», отырықшылық саясаты және оның зардаптары. Қазақстандағы шаруалар көтерілісі. Саяси қуғын-сүргіндер. Екінші дүниежүзілік соғысқа дейінгі Қазақстанның әлеуметтік-экономикалық жағдайы. Ұлы Отан соғысы және фашизмді жеңудегі Қазақстанның үлесі. Соғыстан кейінгі кезең және халық шаруашылығын қалпына келтіру. Тың игеру. Республиканың дамуын үдету. Саяси тайталастар (1969, 1979, 1986 ж.ж). Қайта құру кезеңі. Қазақстан – егеменді тәуелсіз мемлекет. Қазақстан Республикасының қазіргі әлемдегі орны мен ролі. «Қазақстан – 2030» даму стратегиясы.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дене дайындығының нормативтерін;</w:t>
            </w:r>
            <w:r>
              <w:br/>
            </w:r>
            <w:r>
              <w:rPr>
                <w:rFonts w:ascii="Times New Roman"/>
                <w:b w:val="false"/>
                <w:i w:val="false"/>
                <w:color w:val="000000"/>
                <w:sz w:val="20"/>
              </w:rPr>
              <w:t>
- салауатты өмір салты туралы негізгі ұғымдар;</w:t>
            </w:r>
            <w:r>
              <w:br/>
            </w:r>
            <w:r>
              <w:rPr>
                <w:rFonts w:ascii="Times New Roman"/>
                <w:b w:val="false"/>
                <w:i w:val="false"/>
                <w:color w:val="000000"/>
                <w:sz w:val="20"/>
              </w:rPr>
              <w:t xml:space="preserve">
- нормативтерді орындау техникасы; </w:t>
            </w:r>
            <w:r>
              <w:br/>
            </w:r>
            <w:r>
              <w:rPr>
                <w:rFonts w:ascii="Times New Roman"/>
                <w:b w:val="false"/>
                <w:i w:val="false"/>
                <w:color w:val="000000"/>
                <w:sz w:val="20"/>
              </w:rPr>
              <w:t>
- оқу практикалық материал;</w:t>
            </w:r>
            <w:r>
              <w:br/>
            </w:r>
            <w:r>
              <w:rPr>
                <w:rFonts w:ascii="Times New Roman"/>
                <w:b w:val="false"/>
                <w:i w:val="false"/>
                <w:color w:val="000000"/>
                <w:sz w:val="20"/>
              </w:rPr>
              <w:t>
- оқу ойындарындағы жеке тактикалық міндеті, ойын тәртібі;</w:t>
            </w:r>
            <w:r>
              <w:br/>
            </w:r>
            <w:r>
              <w:rPr>
                <w:rFonts w:ascii="Times New Roman"/>
                <w:b w:val="false"/>
                <w:i w:val="false"/>
                <w:color w:val="000000"/>
                <w:sz w:val="20"/>
              </w:rPr>
              <w:t>
- жарыс өткізу жағдайында аралықтан өту;</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таңғы дене шынықтыруындағы жиынтықтар; </w:t>
            </w:r>
            <w:r>
              <w:br/>
            </w:r>
            <w:r>
              <w:rPr>
                <w:rFonts w:ascii="Times New Roman"/>
                <w:b w:val="false"/>
                <w:i w:val="false"/>
                <w:color w:val="000000"/>
                <w:sz w:val="20"/>
              </w:rPr>
              <w:t>
- жүгіру, секіру, граната лақтыру, ядро лақтырудан нормативтерді орындау;</w:t>
            </w:r>
            <w:r>
              <w:br/>
            </w:r>
            <w:r>
              <w:rPr>
                <w:rFonts w:ascii="Times New Roman"/>
                <w:b w:val="false"/>
                <w:i w:val="false"/>
                <w:color w:val="000000"/>
                <w:sz w:val="20"/>
              </w:rPr>
              <w:t>
- оқу ойындарында қолданған ойын тәсілдері мен жеке тактикалық міндеттерді сақтау;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шынықтыру</w:t>
            </w:r>
            <w:r>
              <w:br/>
            </w:r>
            <w:r>
              <w:rPr>
                <w:rFonts w:ascii="Times New Roman"/>
                <w:b w:val="false"/>
                <w:i w:val="false"/>
                <w:color w:val="000000"/>
                <w:sz w:val="20"/>
              </w:rPr>
              <w:t>
Маманды дайындау үрдісінде дене шынықтыру ролі; салауатты өмір салтын сақтау, дене шынықтырудың әлеуметтік-биологиялық және психофизиологиялық негіздері; дене шынықтыру мен спорттық өзін-өзі жетілдіру негіздері.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МЖБС 2.303-68 бойынша түзулер, МЖБС 2.301-68 бойынша форматтар;</w:t>
            </w:r>
            <w:r>
              <w:br/>
            </w:r>
            <w:r>
              <w:rPr>
                <w:rFonts w:ascii="Times New Roman"/>
                <w:b w:val="false"/>
                <w:i w:val="false"/>
                <w:color w:val="000000"/>
                <w:sz w:val="20"/>
              </w:rPr>
              <w:t>
- МЖБС 2.304-68 сызба шрифтері бойынша;</w:t>
            </w:r>
            <w:r>
              <w:br/>
            </w:r>
            <w:r>
              <w:rPr>
                <w:rFonts w:ascii="Times New Roman"/>
                <w:b w:val="false"/>
                <w:i w:val="false"/>
                <w:color w:val="000000"/>
                <w:sz w:val="20"/>
              </w:rPr>
              <w:t>
- МЖБС 2.302-68 бойынша масшабтары;</w:t>
            </w:r>
            <w:r>
              <w:br/>
            </w:r>
            <w:r>
              <w:rPr>
                <w:rFonts w:ascii="Times New Roman"/>
                <w:b w:val="false"/>
                <w:i w:val="false"/>
                <w:color w:val="000000"/>
                <w:sz w:val="20"/>
              </w:rPr>
              <w:t>
- МЖБС 2.307 -68 өлшемдер жазу тәртібін, түйісу түрлері;</w:t>
            </w:r>
            <w:r>
              <w:br/>
            </w:r>
            <w:r>
              <w:rPr>
                <w:rFonts w:ascii="Times New Roman"/>
                <w:b w:val="false"/>
                <w:i w:val="false"/>
                <w:color w:val="000000"/>
                <w:sz w:val="20"/>
              </w:rPr>
              <w:t>
- проекциялар жазығы, проекциалар осі, олардың белгілеу шарттары;</w:t>
            </w:r>
            <w:r>
              <w:br/>
            </w:r>
            <w:r>
              <w:rPr>
                <w:rFonts w:ascii="Times New Roman"/>
                <w:b w:val="false"/>
                <w:i w:val="false"/>
                <w:color w:val="000000"/>
                <w:sz w:val="20"/>
              </w:rPr>
              <w:t>
- қарапайым тіліктер туралы жалпы мәліметтер;</w:t>
            </w:r>
            <w:r>
              <w:br/>
            </w:r>
            <w:r>
              <w:rPr>
                <w:rFonts w:ascii="Times New Roman"/>
                <w:b w:val="false"/>
                <w:i w:val="false"/>
                <w:color w:val="000000"/>
                <w:sz w:val="20"/>
              </w:rPr>
              <w:t xml:space="preserve">
- ойықтар туралы жалпы мәліметтер. </w:t>
            </w:r>
            <w:r>
              <w:br/>
            </w:r>
            <w:r>
              <w:rPr>
                <w:rFonts w:ascii="Times New Roman"/>
                <w:b w:val="false"/>
                <w:i w:val="false"/>
                <w:color w:val="000000"/>
                <w:sz w:val="20"/>
              </w:rPr>
              <w:t>
- көріністер, күрделі тіліктер, қималар, шығару элементтер;</w:t>
            </w:r>
            <w:r>
              <w:br/>
            </w:r>
            <w:r>
              <w:rPr>
                <w:rFonts w:ascii="Times New Roman"/>
                <w:b w:val="false"/>
                <w:i w:val="false"/>
                <w:color w:val="000000"/>
                <w:sz w:val="20"/>
              </w:rPr>
              <w:t xml:space="preserve">
- құрастыру сызбалар орындау тәртібі; </w:t>
            </w:r>
            <w:r>
              <w:br/>
            </w:r>
            <w:r>
              <w:rPr>
                <w:rFonts w:ascii="Times New Roman"/>
                <w:b w:val="false"/>
                <w:i w:val="false"/>
                <w:color w:val="000000"/>
                <w:sz w:val="20"/>
              </w:rPr>
              <w:t>
- құрастыру сызбаларды оқу тәртібі;</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стандартқа сйәкес әр түрлі сызбаларды орындау; </w:t>
            </w:r>
            <w:r>
              <w:br/>
            </w:r>
            <w:r>
              <w:rPr>
                <w:rFonts w:ascii="Times New Roman"/>
                <w:b w:val="false"/>
                <w:i w:val="false"/>
                <w:color w:val="000000"/>
                <w:sz w:val="20"/>
              </w:rPr>
              <w:t>
- стандарттық шрифтпен сызбаларда жазба жазу;</w:t>
            </w:r>
            <w:r>
              <w:br/>
            </w:r>
            <w:r>
              <w:rPr>
                <w:rFonts w:ascii="Times New Roman"/>
                <w:b w:val="false"/>
                <w:i w:val="false"/>
                <w:color w:val="000000"/>
                <w:sz w:val="20"/>
              </w:rPr>
              <w:t>
- берілген масштаб бойынша бөлшектердің сызбасын орындау, масштабын анықтау;</w:t>
            </w:r>
            <w:r>
              <w:br/>
            </w:r>
            <w:r>
              <w:rPr>
                <w:rFonts w:ascii="Times New Roman"/>
                <w:b w:val="false"/>
                <w:i w:val="false"/>
                <w:color w:val="000000"/>
                <w:sz w:val="20"/>
              </w:rPr>
              <w:t>
- қарапайым форма бөлшектердің сызбасында өлшемдерді белгілеу;</w:t>
            </w:r>
            <w:r>
              <w:br/>
            </w:r>
            <w:r>
              <w:rPr>
                <w:rFonts w:ascii="Times New Roman"/>
                <w:b w:val="false"/>
                <w:i w:val="false"/>
                <w:color w:val="000000"/>
                <w:sz w:val="20"/>
              </w:rPr>
              <w:t>
- қарапайым тіліктерді қолдану арқылы модельдердің жиынтық сызбаларын орындау;</w:t>
            </w:r>
            <w:r>
              <w:br/>
            </w:r>
            <w:r>
              <w:rPr>
                <w:rFonts w:ascii="Times New Roman"/>
                <w:b w:val="false"/>
                <w:i w:val="false"/>
                <w:color w:val="000000"/>
                <w:sz w:val="20"/>
              </w:rPr>
              <w:t>
- бөлшектердің күрделі тіліктер мен қимасын орындау;</w:t>
            </w:r>
            <w:r>
              <w:br/>
            </w:r>
            <w:r>
              <w:rPr>
                <w:rFonts w:ascii="Times New Roman"/>
                <w:b w:val="false"/>
                <w:i w:val="false"/>
                <w:color w:val="000000"/>
                <w:sz w:val="20"/>
              </w:rPr>
              <w:t>
- МЖБС сай сұлбаларды оқу, құрау, өңдеу;</w:t>
            </w:r>
            <w:r>
              <w:br/>
            </w:r>
            <w:r>
              <w:rPr>
                <w:rFonts w:ascii="Times New Roman"/>
                <w:b w:val="false"/>
                <w:i w:val="false"/>
                <w:color w:val="000000"/>
                <w:sz w:val="20"/>
              </w:rPr>
              <w:t>
- Жиынтық сызбаларды оқу және орындау, спецификация құрастыру;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Сызбалардың графикалық өңделуі. Сызу геометриясы мен проекциялық сызу негіздері. Машина құрылысының сызуы. Сызуды орындау жалпы ережелер.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AҚ 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өрісінің сипаттамалары;</w:t>
            </w:r>
            <w:r>
              <w:br/>
            </w:r>
            <w:r>
              <w:rPr>
                <w:rFonts w:ascii="Times New Roman"/>
                <w:b w:val="false"/>
                <w:i w:val="false"/>
                <w:color w:val="000000"/>
                <w:sz w:val="20"/>
              </w:rPr>
              <w:t>
- тұрақты ток тізбегінің негізгі параметрлері; электр энергия көзінің электр қозғаушы күш;</w:t>
            </w:r>
            <w:r>
              <w:br/>
            </w:r>
            <w:r>
              <w:rPr>
                <w:rFonts w:ascii="Times New Roman"/>
                <w:b w:val="false"/>
                <w:i w:val="false"/>
                <w:color w:val="000000"/>
                <w:sz w:val="20"/>
              </w:rPr>
              <w:t>
- электромагниттік индукция заңы;</w:t>
            </w:r>
            <w:r>
              <w:br/>
            </w:r>
            <w:r>
              <w:rPr>
                <w:rFonts w:ascii="Times New Roman"/>
                <w:b w:val="false"/>
                <w:i w:val="false"/>
                <w:color w:val="000000"/>
                <w:sz w:val="20"/>
              </w:rPr>
              <w:t xml:space="preserve">
- әр түрлі жүйедегі аспаптардың құрылымы; </w:t>
            </w:r>
            <w:r>
              <w:br/>
            </w:r>
            <w:r>
              <w:rPr>
                <w:rFonts w:ascii="Times New Roman"/>
                <w:b w:val="false"/>
                <w:i w:val="false"/>
                <w:color w:val="000000"/>
                <w:sz w:val="20"/>
              </w:rPr>
              <w:t>
- тұрақты токқа қарай айнымалы токтың артықшылығы; айнымалы токтың сипаттамалары;</w:t>
            </w:r>
            <w:r>
              <w:br/>
            </w:r>
            <w:r>
              <w:rPr>
                <w:rFonts w:ascii="Times New Roman"/>
                <w:b w:val="false"/>
                <w:i w:val="false"/>
                <w:color w:val="000000"/>
                <w:sz w:val="20"/>
              </w:rPr>
              <w:t>
- үш фазалы тұтынушылардың қосылу сұлбалары; үш фазалы тізбекті есептеу тәсілі мен ережесі;</w:t>
            </w:r>
            <w:r>
              <w:br/>
            </w:r>
            <w:r>
              <w:rPr>
                <w:rFonts w:ascii="Times New Roman"/>
                <w:b w:val="false"/>
                <w:i w:val="false"/>
                <w:color w:val="000000"/>
                <w:sz w:val="20"/>
              </w:rPr>
              <w:t>
- электр жетек құрамы, электр жетектер түрі, электр жетектің жұмыс режимі;</w:t>
            </w:r>
            <w:r>
              <w:br/>
            </w:r>
            <w:r>
              <w:rPr>
                <w:rFonts w:ascii="Times New Roman"/>
                <w:b w:val="false"/>
                <w:i w:val="false"/>
                <w:color w:val="000000"/>
                <w:sz w:val="20"/>
              </w:rPr>
              <w:t xml:space="preserve">
- электр станциялардың түрлері туралы жалпы мағлұмат, электр беріліс желілері мен трансформаторлық қосалқы станциялардың құрылымы; </w:t>
            </w:r>
            <w:r>
              <w:br/>
            </w:r>
            <w:r>
              <w:rPr>
                <w:rFonts w:ascii="Times New Roman"/>
                <w:b w:val="false"/>
                <w:i w:val="false"/>
                <w:color w:val="000000"/>
                <w:sz w:val="20"/>
              </w:rPr>
              <w:t>
- жартылай өткізгіш аспаптардың құрылымы және жұмыс істеу принципі;</w:t>
            </w:r>
            <w:r>
              <w:br/>
            </w:r>
            <w:r>
              <w:rPr>
                <w:rFonts w:ascii="Times New Roman"/>
                <w:b w:val="false"/>
                <w:i w:val="false"/>
                <w:color w:val="000000"/>
                <w:sz w:val="20"/>
              </w:rPr>
              <w:t>
- күшейткіштер жіктелуі, сұлбаның тағайындалуы және жұмысы;</w:t>
            </w:r>
            <w:r>
              <w:br/>
            </w:r>
            <w:r>
              <w:rPr>
                <w:rFonts w:ascii="Times New Roman"/>
                <w:b w:val="false"/>
                <w:i w:val="false"/>
                <w:color w:val="000000"/>
                <w:sz w:val="20"/>
              </w:rPr>
              <w:t>
- мультивибратор мен триггер міндеті, құрылымы, осциллографтың жұмыс принципі мен құрылымдық сұлбасы;</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Ом заңы бойынша ток шамасын, өткізгіштің кедергісін, электр ток жұмысы мен қуатын өлшеу; </w:t>
            </w:r>
            <w:r>
              <w:br/>
            </w:r>
            <w:r>
              <w:rPr>
                <w:rFonts w:ascii="Times New Roman"/>
                <w:b w:val="false"/>
                <w:i w:val="false"/>
                <w:color w:val="000000"/>
                <w:sz w:val="20"/>
              </w:rPr>
              <w:t>
- тік және айналмалы орауыштың индуктивтігін анықтау;</w:t>
            </w:r>
            <w:r>
              <w:br/>
            </w:r>
            <w:r>
              <w:rPr>
                <w:rFonts w:ascii="Times New Roman"/>
                <w:b w:val="false"/>
                <w:i w:val="false"/>
                <w:color w:val="000000"/>
                <w:sz w:val="20"/>
              </w:rPr>
              <w:t>
- аспаптың шкала белгісі бойынша сипаттама беру;</w:t>
            </w:r>
            <w:r>
              <w:br/>
            </w:r>
            <w:r>
              <w:rPr>
                <w:rFonts w:ascii="Times New Roman"/>
                <w:b w:val="false"/>
                <w:i w:val="false"/>
                <w:color w:val="000000"/>
                <w:sz w:val="20"/>
              </w:rPr>
              <w:t>
- үш фазалы симметриялы емес және симметриялы тізбектіңі есебін орындау;</w:t>
            </w:r>
            <w:r>
              <w:br/>
            </w:r>
            <w:r>
              <w:rPr>
                <w:rFonts w:ascii="Times New Roman"/>
                <w:b w:val="false"/>
                <w:i w:val="false"/>
                <w:color w:val="000000"/>
                <w:sz w:val="20"/>
              </w:rPr>
              <w:t>
- түйістіргіш-релелік басқару сұлбасын оқу;</w:t>
            </w:r>
            <w:r>
              <w:br/>
            </w:r>
            <w:r>
              <w:rPr>
                <w:rFonts w:ascii="Times New Roman"/>
                <w:b w:val="false"/>
                <w:i w:val="false"/>
                <w:color w:val="000000"/>
                <w:sz w:val="20"/>
              </w:rPr>
              <w:t>
- электр вакуумдық және газбен разрядтауыш аспаптардың құрылымы, жұмыс принципі және міндеті;</w:t>
            </w:r>
            <w:r>
              <w:br/>
            </w:r>
            <w:r>
              <w:rPr>
                <w:rFonts w:ascii="Times New Roman"/>
                <w:b w:val="false"/>
                <w:i w:val="false"/>
                <w:color w:val="000000"/>
                <w:sz w:val="20"/>
              </w:rPr>
              <w:t>
- күшейткіштердің жіктелуі, сұлбаның тағайындалуы және жұмысы;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электроника негіздерімен электротехника</w:t>
            </w:r>
            <w:r>
              <w:br/>
            </w:r>
            <w:r>
              <w:rPr>
                <w:rFonts w:ascii="Times New Roman"/>
                <w:b w:val="false"/>
                <w:i w:val="false"/>
                <w:color w:val="000000"/>
                <w:sz w:val="20"/>
              </w:rPr>
              <w:t xml:space="preserve">
Тұрақты бір фазалы және үш фазалы синусоидалы токтардың электр тізбегі; тұрақты және айнымалы ток электр машиналар; күштік трансформаторлар, трансформаторлардың арнайы түрлері. Электр энергия тудыру, жеткізу және тарату туралы жалпы мағлұмат. Электроника негіздері. Электрвакуумды және газбен разрядтауыш аспаптар, электрондық түзеткіштер, стабилизаторлар, күшейткіштер мен генераторлар. Микроэлектрониканың интегралды сұлбалары. </w:t>
            </w:r>
            <w:r>
              <w:br/>
            </w:r>
            <w:r>
              <w:rPr>
                <w:rFonts w:ascii="Times New Roman"/>
                <w:b w:val="false"/>
                <w:i w:val="false"/>
                <w:color w:val="000000"/>
                <w:sz w:val="20"/>
              </w:rPr>
              <w:t>
Гидравлика негіздері, гидравликалық машиналар. Пневматикалық құрылғылар. Техникалық термиялық динамиканың негіздері. Су буы. Жылу берілістің негіздері. Отын мен қазандық құрылғылар. Компрессорлар, пневматикалық жетектер, желдеткіштер. Жылу қозғалтқыштар мен тоңазытқыш құрылғылар.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1</w:t>
            </w:r>
            <w:r>
              <w:br/>
            </w:r>
            <w:r>
              <w:rPr>
                <w:rFonts w:ascii="Times New Roman"/>
                <w:b w:val="false"/>
                <w:i w:val="false"/>
                <w:color w:val="000000"/>
                <w:sz w:val="20"/>
              </w:rPr>
              <w:t>
АҚ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статика аксиомасы, жуық нүкте шегінде күшті анықтау ережесі;</w:t>
            </w:r>
            <w:r>
              <w:br/>
            </w:r>
            <w:r>
              <w:rPr>
                <w:rFonts w:ascii="Times New Roman"/>
                <w:b w:val="false"/>
                <w:i w:val="false"/>
                <w:color w:val="000000"/>
                <w:sz w:val="20"/>
              </w:rPr>
              <w:t>
- кіріс және өздік орналасқан күштің жазық жүйесінің тепе – теңдік теңдеулер;</w:t>
            </w:r>
            <w:r>
              <w:br/>
            </w:r>
            <w:r>
              <w:rPr>
                <w:rFonts w:ascii="Times New Roman"/>
                <w:b w:val="false"/>
                <w:i w:val="false"/>
                <w:color w:val="000000"/>
                <w:sz w:val="20"/>
              </w:rPr>
              <w:t>
- күрделі қималардың ауырлық орталығын анықтау формуласы;</w:t>
            </w:r>
            <w:r>
              <w:br/>
            </w:r>
            <w:r>
              <w:rPr>
                <w:rFonts w:ascii="Times New Roman"/>
                <w:b w:val="false"/>
                <w:i w:val="false"/>
                <w:color w:val="000000"/>
                <w:sz w:val="20"/>
              </w:rPr>
              <w:t>
- созылу, сығылу, кесу, мыжу, сынау, бүгілу кезіндегі күштік факторларды анықтау формуласы;</w:t>
            </w:r>
            <w:r>
              <w:br/>
            </w:r>
            <w:r>
              <w:rPr>
                <w:rFonts w:ascii="Times New Roman"/>
                <w:b w:val="false"/>
                <w:i w:val="false"/>
                <w:color w:val="000000"/>
                <w:sz w:val="20"/>
              </w:rPr>
              <w:t>
- көлденең күштің эпюрін құру, тиісті кернеудің, айнымалы күштің, көлденең күштің және бүгілу сәттерін реттілігі;</w:t>
            </w:r>
            <w:r>
              <w:br/>
            </w:r>
            <w:r>
              <w:rPr>
                <w:rFonts w:ascii="Times New Roman"/>
                <w:b w:val="false"/>
                <w:i w:val="false"/>
                <w:color w:val="000000"/>
                <w:sz w:val="20"/>
              </w:rPr>
              <w:t xml:space="preserve">
- тегіс телімде және дененің айнымалы қозғалысындағы тұрақты күшпен қуаттың жұмысын анықтау формуласы; ретімен қосылған механизмдердің пайдалы әрекет коэффициенті; </w:t>
            </w:r>
            <w:r>
              <w:br/>
            </w:r>
            <w:r>
              <w:rPr>
                <w:rFonts w:ascii="Times New Roman"/>
                <w:b w:val="false"/>
                <w:i w:val="false"/>
                <w:color w:val="000000"/>
                <w:sz w:val="20"/>
              </w:rPr>
              <w:t>
- машиналар мен машина бөлшектеріне қойылатын негізгі талаптары;</w:t>
            </w:r>
            <w:r>
              <w:br/>
            </w:r>
            <w:r>
              <w:rPr>
                <w:rFonts w:ascii="Times New Roman"/>
                <w:b w:val="false"/>
                <w:i w:val="false"/>
                <w:color w:val="000000"/>
                <w:sz w:val="20"/>
              </w:rPr>
              <w:t xml:space="preserve">
- берілістің белгілеу шарттары; механизмдердің кинематикалық сұлбасы; </w:t>
            </w:r>
            <w:r>
              <w:br/>
            </w:r>
            <w:r>
              <w:rPr>
                <w:rFonts w:ascii="Times New Roman"/>
                <w:b w:val="false"/>
                <w:i w:val="false"/>
                <w:color w:val="000000"/>
                <w:sz w:val="20"/>
              </w:rPr>
              <w:t>
- тік тісті және тік емес тісті берілістердің міндеті мен ерекшеліктері;</w:t>
            </w:r>
            <w:r>
              <w:br/>
            </w:r>
            <w:r>
              <w:rPr>
                <w:rFonts w:ascii="Times New Roman"/>
                <w:b w:val="false"/>
                <w:i w:val="false"/>
                <w:color w:val="000000"/>
                <w:sz w:val="20"/>
              </w:rPr>
              <w:t>
- ішпектер материалдарының қолданылуы, құрылымы, орны, жұмысы;</w:t>
            </w:r>
            <w:r>
              <w:br/>
            </w:r>
            <w:r>
              <w:rPr>
                <w:rFonts w:ascii="Times New Roman"/>
                <w:b w:val="false"/>
                <w:i w:val="false"/>
                <w:color w:val="000000"/>
                <w:sz w:val="20"/>
              </w:rPr>
              <w:t>
- осьтер мен валдар, редукторларды қолдануы, құрылымы, орны, жұмысы;</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тепе теңдік теңдеуін құру және шамамен белгісізді табу; </w:t>
            </w:r>
            <w:r>
              <w:br/>
            </w:r>
            <w:r>
              <w:rPr>
                <w:rFonts w:ascii="Times New Roman"/>
                <w:b w:val="false"/>
                <w:i w:val="false"/>
                <w:color w:val="000000"/>
                <w:sz w:val="20"/>
              </w:rPr>
              <w:t xml:space="preserve">
- шамалы нүктеге қарағанда күш сәтін анықтау; консолды, екі тіректі балкалар және басқа да денелердің тірек реакцияларын анықтау; брустың көлденең қимасында жүктеме түрлерін анықтау; </w:t>
            </w:r>
            <w:r>
              <w:br/>
            </w:r>
            <w:r>
              <w:rPr>
                <w:rFonts w:ascii="Times New Roman"/>
                <w:b w:val="false"/>
                <w:i w:val="false"/>
                <w:color w:val="000000"/>
                <w:sz w:val="20"/>
              </w:rPr>
              <w:t>
- көлденең күштің, қажетті кернеудің, айнымалы сәттердің, бүгілу сәттерінің эпюрін;</w:t>
            </w:r>
            <w:r>
              <w:br/>
            </w:r>
            <w:r>
              <w:rPr>
                <w:rFonts w:ascii="Times New Roman"/>
                <w:b w:val="false"/>
                <w:i w:val="false"/>
                <w:color w:val="000000"/>
                <w:sz w:val="20"/>
              </w:rPr>
              <w:t>
- созуда, ығыстыруда, кесуде, бүгуде есептің үш түрін орындау;</w:t>
            </w:r>
            <w:r>
              <w:br/>
            </w:r>
            <w:r>
              <w:rPr>
                <w:rFonts w:ascii="Times New Roman"/>
                <w:b w:val="false"/>
                <w:i w:val="false"/>
                <w:color w:val="000000"/>
                <w:sz w:val="20"/>
              </w:rPr>
              <w:t>
- оқу үшін механизмдердің кинематикалық сұлбасын құруда шартты беріліс белгілерін қолдану;</w:t>
            </w:r>
            <w:r>
              <w:br/>
            </w:r>
            <w:r>
              <w:rPr>
                <w:rFonts w:ascii="Times New Roman"/>
                <w:b w:val="false"/>
                <w:i w:val="false"/>
                <w:color w:val="000000"/>
                <w:sz w:val="20"/>
              </w:rPr>
              <w:t>
- бұрыштық жылдамдықты, айнымалы сәттерді, барлық валдарда қуатты, жеке беріліс сатыларындағы байланысты анықтау;</w:t>
            </w:r>
            <w:r>
              <w:br/>
            </w:r>
            <w:r>
              <w:rPr>
                <w:rFonts w:ascii="Times New Roman"/>
                <w:b w:val="false"/>
                <w:i w:val="false"/>
                <w:color w:val="000000"/>
                <w:sz w:val="20"/>
              </w:rPr>
              <w:t>
- тіс берілістерінің негізгі өлшемдеріндегі геометриялық есепті жүргізу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байланыс реакциясы, жазық және аралық күш жүйесінің тепе – теңдік жағдайы, күштің жұптық теориясы, жазық фигуралардың ауырлық орталығы. Кинематика: нүктелердің кинематикалық сипаты, нүкте қозғалысының теңдеуі, қатты денелердің нүкте қозғалысындағы жылдамдығы. Динамика: кіріс және айнымалы қозғалыстағы жұмыс пен қуатты анықтау, пайдалы жұмыс коэффициенті. Материалдардың кедергісі: ішкі және сыртқы күштер, қиысудың геометриялық сипаты; кернеу және диформациялар; төзімділік, тұрақтылығын есептеу, әр деформация түрлеріндегі тұрақтылық. Машиналар мен механизмдер бөлшектері: механизмдер мен машиналардың бөлшектері туралы негізгі ұғым. Берілістер: цилиндрлік, тістік, тізбектік, ремендік. Сырғу және тербеліс ішпектер. Тіректер. Ирек оймалы және шпондық қосылыстар.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7</w:t>
            </w:r>
            <w:r>
              <w:br/>
            </w:r>
            <w:r>
              <w:rPr>
                <w:rFonts w:ascii="Times New Roman"/>
                <w:b w:val="false"/>
                <w:i w:val="false"/>
                <w:color w:val="000000"/>
                <w:sz w:val="20"/>
              </w:rPr>
              <w:t>
АҚ 1</w:t>
            </w:r>
            <w:r>
              <w:br/>
            </w:r>
            <w:r>
              <w:rPr>
                <w:rFonts w:ascii="Times New Roman"/>
                <w:b w:val="false"/>
                <w:i w:val="false"/>
                <w:color w:val="000000"/>
                <w:sz w:val="20"/>
              </w:rPr>
              <w:t>
АҚ 2</w:t>
            </w:r>
            <w:r>
              <w:br/>
            </w:r>
            <w:r>
              <w:rPr>
                <w:rFonts w:ascii="Times New Roman"/>
                <w:b w:val="false"/>
                <w:i w:val="false"/>
                <w:color w:val="000000"/>
                <w:sz w:val="20"/>
              </w:rPr>
              <w:t>
AҚ 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тұрақты ток машиналарының жұмыс принципін;</w:t>
            </w:r>
            <w:r>
              <w:br/>
            </w:r>
            <w:r>
              <w:rPr>
                <w:rFonts w:ascii="Times New Roman"/>
                <w:b w:val="false"/>
                <w:i w:val="false"/>
                <w:color w:val="000000"/>
                <w:sz w:val="20"/>
              </w:rPr>
              <w:t>
- тұрақты тоқ машиналарының құрылымын; якорлық орамдар құрылымын;</w:t>
            </w:r>
            <w:r>
              <w:br/>
            </w:r>
            <w:r>
              <w:rPr>
                <w:rFonts w:ascii="Times New Roman"/>
                <w:b w:val="false"/>
                <w:i w:val="false"/>
                <w:color w:val="000000"/>
                <w:sz w:val="20"/>
              </w:rPr>
              <w:t>
- машина магниттік тізбегінің есептеу тәсілдерін;</w:t>
            </w:r>
            <w:r>
              <w:br/>
            </w:r>
            <w:r>
              <w:rPr>
                <w:rFonts w:ascii="Times New Roman"/>
                <w:b w:val="false"/>
                <w:i w:val="false"/>
                <w:color w:val="000000"/>
                <w:sz w:val="20"/>
              </w:rPr>
              <w:t xml:space="preserve">
- коммутация процесінің маңызы, коммутация түрлері; </w:t>
            </w:r>
            <w:r>
              <w:br/>
            </w:r>
            <w:r>
              <w:rPr>
                <w:rFonts w:ascii="Times New Roman"/>
                <w:b w:val="false"/>
                <w:i w:val="false"/>
                <w:color w:val="000000"/>
                <w:sz w:val="20"/>
              </w:rPr>
              <w:t>
- тұрақты ток генераторларының жіктелуі; тұрақты ток генераторларының сипаты;</w:t>
            </w:r>
            <w:r>
              <w:br/>
            </w:r>
            <w:r>
              <w:rPr>
                <w:rFonts w:ascii="Times New Roman"/>
                <w:b w:val="false"/>
                <w:i w:val="false"/>
                <w:color w:val="000000"/>
                <w:sz w:val="20"/>
              </w:rPr>
              <w:t>
- тұрақты ток қозғалтқыштарының жұмыс принципі;</w:t>
            </w:r>
            <w:r>
              <w:br/>
            </w:r>
            <w:r>
              <w:rPr>
                <w:rFonts w:ascii="Times New Roman"/>
                <w:b w:val="false"/>
                <w:i w:val="false"/>
                <w:color w:val="000000"/>
                <w:sz w:val="20"/>
              </w:rPr>
              <w:t>
- тұрақты ток қозғалтқыштарының жіктелуі мен сипаты, тұрақты ток қозғалтқыштарының іске қосу тәсілдері;</w:t>
            </w:r>
            <w:r>
              <w:br/>
            </w:r>
            <w:r>
              <w:rPr>
                <w:rFonts w:ascii="Times New Roman"/>
                <w:b w:val="false"/>
                <w:i w:val="false"/>
                <w:color w:val="000000"/>
                <w:sz w:val="20"/>
              </w:rPr>
              <w:t>
- трансформаторлардың жұмыс принципі мен құрылымы; трансформаторлардың жұмыс істеу режимі;</w:t>
            </w:r>
            <w:r>
              <w:br/>
            </w:r>
            <w:r>
              <w:rPr>
                <w:rFonts w:ascii="Times New Roman"/>
                <w:b w:val="false"/>
                <w:i w:val="false"/>
                <w:color w:val="000000"/>
                <w:sz w:val="20"/>
              </w:rPr>
              <w:t>
- трансформаторларды параллель жұмысқа қосу жағдайы; жүктеме таралуы; үш орамалы трансформаторлар; электрмен дәнекерлеу трансформаторлар;</w:t>
            </w:r>
            <w:r>
              <w:br/>
            </w:r>
            <w:r>
              <w:rPr>
                <w:rFonts w:ascii="Times New Roman"/>
                <w:b w:val="false"/>
                <w:i w:val="false"/>
                <w:color w:val="000000"/>
                <w:sz w:val="20"/>
              </w:rPr>
              <w:t>
- активтік роторы бар синхрондық қозғалтқыштардың жұмыс принципі мен құрылымы; синхронды қозғалтқыштарды қолдану саласы;</w:t>
            </w:r>
            <w:r>
              <w:br/>
            </w:r>
            <w:r>
              <w:rPr>
                <w:rFonts w:ascii="Times New Roman"/>
                <w:b w:val="false"/>
                <w:i w:val="false"/>
                <w:color w:val="000000"/>
                <w:sz w:val="20"/>
              </w:rPr>
              <w:t>
- асинхронды қозғалтқыштың жұмыс принципі мен құрылымы;</w:t>
            </w:r>
            <w:r>
              <w:br/>
            </w:r>
            <w:r>
              <w:rPr>
                <w:rFonts w:ascii="Times New Roman"/>
                <w:b w:val="false"/>
                <w:i w:val="false"/>
                <w:color w:val="000000"/>
                <w:sz w:val="20"/>
              </w:rPr>
              <w:t>
- қысқа тұйықталу және фазалы роторы бар асинхронды қозғалтқыштың іске қосылу тәсілдері;</w:t>
            </w:r>
            <w:r>
              <w:br/>
            </w:r>
            <w:r>
              <w:rPr>
                <w:rFonts w:ascii="Times New Roman"/>
                <w:b w:val="false"/>
                <w:i w:val="false"/>
                <w:color w:val="000000"/>
                <w:sz w:val="20"/>
              </w:rPr>
              <w:t>
- бір қалыпты режимде үш фазалы қозғалтқышты қолдану;</w:t>
            </w:r>
            <w:r>
              <w:br/>
            </w:r>
            <w:r>
              <w:rPr>
                <w:rFonts w:ascii="Times New Roman"/>
                <w:b w:val="false"/>
                <w:i w:val="false"/>
                <w:color w:val="000000"/>
                <w:sz w:val="20"/>
              </w:rPr>
              <w:t>
істей білу керек:</w:t>
            </w:r>
            <w:r>
              <w:br/>
            </w:r>
            <w:r>
              <w:rPr>
                <w:rFonts w:ascii="Times New Roman"/>
                <w:b w:val="false"/>
                <w:i w:val="false"/>
                <w:color w:val="000000"/>
                <w:sz w:val="20"/>
              </w:rPr>
              <w:t>
- қосылу тобын анықтау;</w:t>
            </w:r>
            <w:r>
              <w:br/>
            </w:r>
            <w:r>
              <w:rPr>
                <w:rFonts w:ascii="Times New Roman"/>
                <w:b w:val="false"/>
                <w:i w:val="false"/>
                <w:color w:val="000000"/>
                <w:sz w:val="20"/>
              </w:rPr>
              <w:t xml:space="preserve">
- параллелді жұмыс трансформаторларын табу; </w:t>
            </w:r>
            <w:r>
              <w:br/>
            </w:r>
            <w:r>
              <w:rPr>
                <w:rFonts w:ascii="Times New Roman"/>
                <w:b w:val="false"/>
                <w:i w:val="false"/>
                <w:color w:val="000000"/>
                <w:sz w:val="20"/>
              </w:rPr>
              <w:t>
- синхронды реактивтік қозғалтқыштарды құрылымдық қабілетіне қарай анықтау;</w:t>
            </w:r>
            <w:r>
              <w:br/>
            </w:r>
            <w:r>
              <w:rPr>
                <w:rFonts w:ascii="Times New Roman"/>
                <w:b w:val="false"/>
                <w:i w:val="false"/>
                <w:color w:val="000000"/>
                <w:sz w:val="20"/>
              </w:rPr>
              <w:t>
- синхрондық қозғалтқышты қосу және жүктеу;</w:t>
            </w:r>
            <w:r>
              <w:br/>
            </w:r>
            <w:r>
              <w:rPr>
                <w:rFonts w:ascii="Times New Roman"/>
                <w:b w:val="false"/>
                <w:i w:val="false"/>
                <w:color w:val="000000"/>
                <w:sz w:val="20"/>
              </w:rPr>
              <w:t>
- асинхронды қозғалтқыштың сипаттамаларын талдау;</w:t>
            </w:r>
            <w:r>
              <w:br/>
            </w:r>
            <w:r>
              <w:rPr>
                <w:rFonts w:ascii="Times New Roman"/>
                <w:b w:val="false"/>
                <w:i w:val="false"/>
                <w:color w:val="000000"/>
                <w:sz w:val="20"/>
              </w:rPr>
              <w:t>
- асинхронды қозғалтқыштың жүрісін іске қосу;</w:t>
            </w:r>
            <w:r>
              <w:br/>
            </w:r>
            <w:r>
              <w:rPr>
                <w:rFonts w:ascii="Times New Roman"/>
                <w:b w:val="false"/>
                <w:i w:val="false"/>
                <w:color w:val="000000"/>
                <w:sz w:val="20"/>
              </w:rPr>
              <w:t xml:space="preserve">
- үш фазалы асинхронды қозғалтқыштың реверстеу;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машиналар</w:t>
            </w:r>
            <w:r>
              <w:br/>
            </w:r>
            <w:r>
              <w:rPr>
                <w:rFonts w:ascii="Times New Roman"/>
                <w:b w:val="false"/>
                <w:i w:val="false"/>
                <w:color w:val="000000"/>
                <w:sz w:val="20"/>
              </w:rPr>
              <w:t xml:space="preserve">
Тұрақты ток машина туралы жалпы мағлұмат. Тұрақты ток машинаның магниттік тізбегі. Жүктемедегі машинаның магниттік өрісі. Электр машиналардың пайдалы әрекет коэффициенті және шығындары. Тұрақты ток генераторлар. Тұрақты ток қозғалтқыштар. Айнымалы ток машиналардың жіктелуі және құрылымы. Коллекторсыз асинхронды машина туралы жаслпы мағлұмат. Асинхронды қозғалтқыштарды іске қосу. Бір фазалы және екі фазалы асинхронды машиналар. Синхронды машиналар туралы негізгі мәліметтер. Электр машиналарды қыздыру және суыту.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АҚ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металдардың жіктелуі; </w:t>
            </w:r>
            <w:r>
              <w:br/>
            </w:r>
            <w:r>
              <w:rPr>
                <w:rFonts w:ascii="Times New Roman"/>
                <w:b w:val="false"/>
                <w:i w:val="false"/>
                <w:color w:val="000000"/>
                <w:sz w:val="20"/>
              </w:rPr>
              <w:t>
- Fe – C қорытпалар мен түсті металдардың қасиеттері;</w:t>
            </w:r>
            <w:r>
              <w:br/>
            </w:r>
            <w:r>
              <w:rPr>
                <w:rFonts w:ascii="Times New Roman"/>
                <w:b w:val="false"/>
                <w:i w:val="false"/>
                <w:color w:val="000000"/>
                <w:sz w:val="20"/>
              </w:rPr>
              <w:t>
- болат пен шойын, түсті металдар мен қорытпалардың маркалауы;</w:t>
            </w:r>
            <w:r>
              <w:br/>
            </w:r>
            <w:r>
              <w:rPr>
                <w:rFonts w:ascii="Times New Roman"/>
                <w:b w:val="false"/>
                <w:i w:val="false"/>
                <w:color w:val="000000"/>
                <w:sz w:val="20"/>
              </w:rPr>
              <w:t>
- өткізгіш материал кедергісінің әр-түрлі факторлардан тәуелділігі;</w:t>
            </w:r>
            <w:r>
              <w:br/>
            </w:r>
            <w:r>
              <w:rPr>
                <w:rFonts w:ascii="Times New Roman"/>
                <w:b w:val="false"/>
                <w:i w:val="false"/>
                <w:color w:val="000000"/>
                <w:sz w:val="20"/>
              </w:rPr>
              <w:t xml:space="preserve">
- сымдар мен кабелдердің маркалауы, қолдану саласы; </w:t>
            </w:r>
            <w:r>
              <w:br/>
            </w:r>
            <w:r>
              <w:rPr>
                <w:rFonts w:ascii="Times New Roman"/>
                <w:b w:val="false"/>
                <w:i w:val="false"/>
                <w:color w:val="000000"/>
                <w:sz w:val="20"/>
              </w:rPr>
              <w:t>
-  электр оқшаулағыш материалдардың қасиеті;</w:t>
            </w:r>
            <w:r>
              <w:br/>
            </w:r>
            <w:r>
              <w:rPr>
                <w:rFonts w:ascii="Times New Roman"/>
                <w:b w:val="false"/>
                <w:i w:val="false"/>
                <w:color w:val="000000"/>
                <w:sz w:val="20"/>
              </w:rPr>
              <w:t>
- газды диэлектриктердің электр өткізгіштігі;</w:t>
            </w:r>
            <w:r>
              <w:br/>
            </w:r>
            <w:r>
              <w:rPr>
                <w:rFonts w:ascii="Times New Roman"/>
                <w:b w:val="false"/>
                <w:i w:val="false"/>
                <w:color w:val="000000"/>
                <w:sz w:val="20"/>
              </w:rPr>
              <w:t>
- сұйық диэлектриктердің электр  төзімділігіне әсер ету факторлар; сұйық диэлектриктердің кемшіліктері мен жетістіктері;</w:t>
            </w:r>
            <w:r>
              <w:br/>
            </w:r>
            <w:r>
              <w:rPr>
                <w:rFonts w:ascii="Times New Roman"/>
                <w:b w:val="false"/>
                <w:i w:val="false"/>
                <w:color w:val="000000"/>
                <w:sz w:val="20"/>
              </w:rPr>
              <w:t>
- пластмасса кемшіліктері мен жетістіктері, оларды қолдану саласы;</w:t>
            </w:r>
            <w:r>
              <w:br/>
            </w:r>
            <w:r>
              <w:rPr>
                <w:rFonts w:ascii="Times New Roman"/>
                <w:b w:val="false"/>
                <w:i w:val="false"/>
                <w:color w:val="000000"/>
                <w:sz w:val="20"/>
              </w:rPr>
              <w:t>
- резина кемшіліктері мен жетістіктері, оны қолдану саласы;</w:t>
            </w:r>
            <w:r>
              <w:br/>
            </w:r>
            <w:r>
              <w:rPr>
                <w:rFonts w:ascii="Times New Roman"/>
                <w:b w:val="false"/>
                <w:i w:val="false"/>
                <w:color w:val="000000"/>
                <w:sz w:val="20"/>
              </w:rPr>
              <w:t xml:space="preserve">
- лак, эмаль, компаунд маркалау; оларға қойылатын негізгі талаптар, қолдану саласы; </w:t>
            </w:r>
            <w:r>
              <w:br/>
            </w:r>
            <w:r>
              <w:rPr>
                <w:rFonts w:ascii="Times New Roman"/>
                <w:b w:val="false"/>
                <w:i w:val="false"/>
                <w:color w:val="000000"/>
                <w:sz w:val="20"/>
              </w:rPr>
              <w:t>
- кигіз материалдарының тағайындалуы; олардың электр төзімділігін арттыру тәсілдері;</w:t>
            </w:r>
            <w:r>
              <w:br/>
            </w:r>
            <w:r>
              <w:rPr>
                <w:rFonts w:ascii="Times New Roman"/>
                <w:b w:val="false"/>
                <w:i w:val="false"/>
                <w:color w:val="000000"/>
                <w:sz w:val="20"/>
              </w:rPr>
              <w:t>
- слюда негізінде электр оқшаулағыш материалдардың жіктелуі;</w:t>
            </w:r>
            <w:r>
              <w:br/>
            </w:r>
            <w:r>
              <w:rPr>
                <w:rFonts w:ascii="Times New Roman"/>
                <w:b w:val="false"/>
                <w:i w:val="false"/>
                <w:color w:val="000000"/>
                <w:sz w:val="20"/>
              </w:rPr>
              <w:t>
- электр химикалық керамика мен шынының жіктелуі;</w:t>
            </w:r>
            <w:r>
              <w:br/>
            </w:r>
            <w:r>
              <w:rPr>
                <w:rFonts w:ascii="Times New Roman"/>
                <w:b w:val="false"/>
                <w:i w:val="false"/>
                <w:color w:val="000000"/>
                <w:sz w:val="20"/>
              </w:rPr>
              <w:t>
- сыртқы ортадан жартылай өткізгіштік материалдардың тәуелділігі;</w:t>
            </w:r>
            <w:r>
              <w:br/>
            </w:r>
            <w:r>
              <w:rPr>
                <w:rFonts w:ascii="Times New Roman"/>
                <w:b w:val="false"/>
                <w:i w:val="false"/>
                <w:color w:val="000000"/>
                <w:sz w:val="20"/>
              </w:rPr>
              <w:t xml:space="preserve">
- магниттік материалдардың негізгі сипаты; - қосымша материалдар; жұмсақ және қатты дәнекерлердің сипаты; </w:t>
            </w:r>
            <w:r>
              <w:br/>
            </w:r>
            <w:r>
              <w:rPr>
                <w:rFonts w:ascii="Times New Roman"/>
                <w:b w:val="false"/>
                <w:i w:val="false"/>
                <w:color w:val="000000"/>
                <w:sz w:val="20"/>
              </w:rPr>
              <w:t>
істей білу керек:</w:t>
            </w:r>
            <w:r>
              <w:br/>
            </w:r>
            <w:r>
              <w:rPr>
                <w:rFonts w:ascii="Times New Roman"/>
                <w:b w:val="false"/>
                <w:i w:val="false"/>
                <w:color w:val="000000"/>
                <w:sz w:val="20"/>
              </w:rPr>
              <w:t>
- құрамына қарай қорытпалардың сипатын беру;</w:t>
            </w:r>
            <w:r>
              <w:br/>
            </w:r>
            <w:r>
              <w:rPr>
                <w:rFonts w:ascii="Times New Roman"/>
                <w:b w:val="false"/>
                <w:i w:val="false"/>
                <w:color w:val="000000"/>
                <w:sz w:val="20"/>
              </w:rPr>
              <w:t>
- өткізгіш материалдардың жіктеу;</w:t>
            </w:r>
            <w:r>
              <w:br/>
            </w:r>
            <w:r>
              <w:rPr>
                <w:rFonts w:ascii="Times New Roman"/>
                <w:b w:val="false"/>
                <w:i w:val="false"/>
                <w:color w:val="000000"/>
                <w:sz w:val="20"/>
              </w:rPr>
              <w:t>
- сымдар мен кабелдердің маркаларын білу;</w:t>
            </w:r>
            <w:r>
              <w:br/>
            </w:r>
            <w:r>
              <w:rPr>
                <w:rFonts w:ascii="Times New Roman"/>
                <w:b w:val="false"/>
                <w:i w:val="false"/>
                <w:color w:val="000000"/>
                <w:sz w:val="20"/>
              </w:rPr>
              <w:t>
- электр оқшаулағыш материалдардың электр төзімділігін анықтау;</w:t>
            </w:r>
            <w:r>
              <w:br/>
            </w:r>
            <w:r>
              <w:rPr>
                <w:rFonts w:ascii="Times New Roman"/>
                <w:b w:val="false"/>
                <w:i w:val="false"/>
                <w:color w:val="000000"/>
                <w:sz w:val="20"/>
              </w:rPr>
              <w:t>
- магниттік материалдардың түрін анықтау;</w:t>
            </w:r>
            <w:r>
              <w:br/>
            </w:r>
            <w:r>
              <w:rPr>
                <w:rFonts w:ascii="Times New Roman"/>
                <w:b w:val="false"/>
                <w:i w:val="false"/>
                <w:color w:val="000000"/>
                <w:sz w:val="20"/>
              </w:rPr>
              <w:t>
- дәнекер мен флюстерді таңдау;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Электрматериалтану</w:t>
            </w:r>
            <w:r>
              <w:br/>
            </w:r>
            <w:r>
              <w:rPr>
                <w:rFonts w:ascii="Times New Roman"/>
                <w:b w:val="false"/>
                <w:i w:val="false"/>
                <w:color w:val="000000"/>
                <w:sz w:val="20"/>
              </w:rPr>
              <w:t xml:space="preserve">
Заттардың құрылымы туралы жалпы мәліметтер. Электр материалдардың жіктелуі. Өткізгіш материалдар. Жартылай өткізгіш материалдар. Диэлектрикалық материалдар. Магниттік материалдар. Электрондық техника өнімдері үшін қолданылатын материалдар.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1</w:t>
            </w:r>
            <w:r>
              <w:br/>
            </w:r>
            <w:r>
              <w:rPr>
                <w:rFonts w:ascii="Times New Roman"/>
                <w:b w:val="false"/>
                <w:i w:val="false"/>
                <w:color w:val="000000"/>
                <w:sz w:val="20"/>
              </w:rPr>
              <w:t>
КҚ 4</w:t>
            </w:r>
            <w:r>
              <w:br/>
            </w:r>
            <w:r>
              <w:rPr>
                <w:rFonts w:ascii="Times New Roman"/>
                <w:b w:val="false"/>
                <w:i w:val="false"/>
                <w:color w:val="000000"/>
                <w:sz w:val="20"/>
              </w:rPr>
              <w:t>
АҚ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Қазақстан Республикасы мен қазіргі заманның замануи экология  мәселелері;</w:t>
            </w:r>
            <w:r>
              <w:br/>
            </w:r>
            <w:r>
              <w:rPr>
                <w:rFonts w:ascii="Times New Roman"/>
                <w:b w:val="false"/>
                <w:i w:val="false"/>
                <w:color w:val="000000"/>
                <w:sz w:val="20"/>
              </w:rPr>
              <w:t>
- тұрғындардың денсаулығына әсер тигізетін экологиялық және әлеуметтік факторлары;</w:t>
            </w:r>
            <w:r>
              <w:br/>
            </w:r>
            <w:r>
              <w:rPr>
                <w:rFonts w:ascii="Times New Roman"/>
                <w:b w:val="false"/>
                <w:i w:val="false"/>
                <w:color w:val="000000"/>
                <w:sz w:val="20"/>
              </w:rPr>
              <w:t>
- экологиялық құқығының негіздері;</w:t>
            </w:r>
            <w:r>
              <w:br/>
            </w:r>
            <w:r>
              <w:rPr>
                <w:rFonts w:ascii="Times New Roman"/>
                <w:b w:val="false"/>
                <w:i w:val="false"/>
                <w:color w:val="000000"/>
                <w:sz w:val="20"/>
              </w:rPr>
              <w:t>
істей білу керек:</w:t>
            </w:r>
            <w:r>
              <w:br/>
            </w:r>
            <w:r>
              <w:rPr>
                <w:rFonts w:ascii="Times New Roman"/>
                <w:b w:val="false"/>
                <w:i w:val="false"/>
                <w:color w:val="000000"/>
                <w:sz w:val="20"/>
              </w:rPr>
              <w:t>
- қоғамның әлеуметтік мәселесін жою бойынша ағарту жұмыстарын жастар арасында жүргізу: шылым шегу, ішімдік, нашақорлық;</w:t>
            </w:r>
            <w:r>
              <w:br/>
            </w:r>
            <w:r>
              <w:rPr>
                <w:rFonts w:ascii="Times New Roman"/>
                <w:b w:val="false"/>
                <w:i w:val="false"/>
                <w:color w:val="000000"/>
                <w:sz w:val="20"/>
              </w:rPr>
              <w:t>
- экологиялық құқықтың талаптарын орындау;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w:t>
            </w:r>
            <w:r>
              <w:br/>
            </w:r>
            <w:r>
              <w:rPr>
                <w:rFonts w:ascii="Times New Roman"/>
                <w:b w:val="false"/>
                <w:i w:val="false"/>
                <w:color w:val="000000"/>
                <w:sz w:val="20"/>
              </w:rPr>
              <w:t xml:space="preserve">
Өсімдік пен хайуанаттар ағзасының байланысы, қоршаған орта және өзара қарым-қатынас туралы ғылым. Экожүйе. Экологиялық мәселелерді шешудегі  маңыздылық. Замануи экологиясының құрылымы. Экологияның басқа ғылымдарымен өзара байланысы. Ағза мен орта. Жер планетасы мен орта. Адам. Қоғам. Табиғат. Адам экологиясы. Қоғамның әлеуметтік мәселесі. Экологиялық құқықтар негіздері.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 қорғау құқықтық негіздері</w:t>
            </w:r>
            <w:r>
              <w:br/>
            </w:r>
            <w:r>
              <w:rPr>
                <w:rFonts w:ascii="Times New Roman"/>
                <w:b w:val="false"/>
                <w:i w:val="false"/>
                <w:color w:val="000000"/>
                <w:sz w:val="20"/>
              </w:rPr>
              <w:t>
- кәсіпорындарда ҚТ қызметі туралы ереже, еңбек қорғау жағдайын жақсарту түрлерін жоспарлау;</w:t>
            </w:r>
            <w:r>
              <w:br/>
            </w:r>
            <w:r>
              <w:rPr>
                <w:rFonts w:ascii="Times New Roman"/>
                <w:b w:val="false"/>
                <w:i w:val="false"/>
                <w:color w:val="000000"/>
                <w:sz w:val="20"/>
              </w:rPr>
              <w:t>
- адам ағзасына әсер ететін зиян өндірістік факторларымен күресу әдістері мен тәсілдерін;</w:t>
            </w:r>
            <w:r>
              <w:br/>
            </w:r>
            <w:r>
              <w:rPr>
                <w:rFonts w:ascii="Times New Roman"/>
                <w:b w:val="false"/>
                <w:i w:val="false"/>
                <w:color w:val="000000"/>
                <w:sz w:val="20"/>
              </w:rPr>
              <w:t>
- жұмыс орындарда еңбек жағдайын нормалау негіздері;</w:t>
            </w:r>
            <w:r>
              <w:br/>
            </w:r>
            <w:r>
              <w:rPr>
                <w:rFonts w:ascii="Times New Roman"/>
                <w:b w:val="false"/>
                <w:i w:val="false"/>
                <w:color w:val="000000"/>
                <w:sz w:val="20"/>
              </w:rPr>
              <w:t>
- адам ағзасына электр тоғының әсері; өндірісте электр құрылғыларымен жұмыс істейтін қызметкерлердің қауіпсіз еңбек етуін қамту;</w:t>
            </w:r>
            <w:r>
              <w:br/>
            </w:r>
            <w:r>
              <w:rPr>
                <w:rFonts w:ascii="Times New Roman"/>
                <w:b w:val="false"/>
                <w:i w:val="false"/>
                <w:color w:val="000000"/>
                <w:sz w:val="20"/>
              </w:rPr>
              <w:t>
- электр құрылғылары мен жұмыс жасауда ҚТ сақтау;</w:t>
            </w:r>
            <w:r>
              <w:br/>
            </w:r>
            <w:r>
              <w:rPr>
                <w:rFonts w:ascii="Times New Roman"/>
                <w:b w:val="false"/>
                <w:i w:val="false"/>
                <w:color w:val="000000"/>
                <w:sz w:val="20"/>
              </w:rPr>
              <w:t>
- өрт қауіпсіздігінің талаптары;</w:t>
            </w:r>
            <w:r>
              <w:br/>
            </w:r>
            <w:r>
              <w:rPr>
                <w:rFonts w:ascii="Times New Roman"/>
                <w:b w:val="false"/>
                <w:i w:val="false"/>
                <w:color w:val="000000"/>
                <w:sz w:val="20"/>
              </w:rPr>
              <w:t>
- өрт сөндіру тәсілдері;</w:t>
            </w:r>
            <w:r>
              <w:br/>
            </w:r>
            <w:r>
              <w:rPr>
                <w:rFonts w:ascii="Times New Roman"/>
                <w:b w:val="false"/>
                <w:i w:val="false"/>
                <w:color w:val="000000"/>
                <w:sz w:val="20"/>
              </w:rPr>
              <w:t>
- өндірістік жарақаттануды болдырмау әдістер мен тәсілдер;</w:t>
            </w:r>
            <w:r>
              <w:br/>
            </w:r>
            <w:r>
              <w:rPr>
                <w:rFonts w:ascii="Times New Roman"/>
                <w:b w:val="false"/>
                <w:i w:val="false"/>
                <w:color w:val="000000"/>
                <w:sz w:val="20"/>
              </w:rPr>
              <w:t>
- оқыс жағдайларды тудыратын техникалық зерттеу жұмысын ұйымдастыру және жүргізу;</w:t>
            </w:r>
            <w:r>
              <w:br/>
            </w:r>
            <w:r>
              <w:rPr>
                <w:rFonts w:ascii="Times New Roman"/>
                <w:b w:val="false"/>
                <w:i w:val="false"/>
                <w:color w:val="000000"/>
                <w:sz w:val="20"/>
              </w:rPr>
              <w:t>
істей білу керек:</w:t>
            </w:r>
            <w:r>
              <w:br/>
            </w:r>
            <w:r>
              <w:rPr>
                <w:rFonts w:ascii="Times New Roman"/>
                <w:b w:val="false"/>
                <w:i w:val="false"/>
                <w:color w:val="000000"/>
                <w:sz w:val="20"/>
              </w:rPr>
              <w:t>
- қауіпсіз еңбек қамтамасыз ету нормативтік және заңды құжаттарды пайдалану;</w:t>
            </w:r>
            <w:r>
              <w:br/>
            </w:r>
            <w:r>
              <w:rPr>
                <w:rFonts w:ascii="Times New Roman"/>
                <w:b w:val="false"/>
                <w:i w:val="false"/>
                <w:color w:val="000000"/>
                <w:sz w:val="20"/>
              </w:rPr>
              <w:t>
- қауіпсіз еңбек жөнінде дәрістер ұйымдастыру;</w:t>
            </w:r>
            <w:r>
              <w:br/>
            </w:r>
            <w:r>
              <w:rPr>
                <w:rFonts w:ascii="Times New Roman"/>
                <w:b w:val="false"/>
                <w:i w:val="false"/>
                <w:color w:val="000000"/>
                <w:sz w:val="20"/>
              </w:rPr>
              <w:t>
- зиян өндірістік факторлардың әсерінен қорғаныс құралдарды қолдану;</w:t>
            </w:r>
            <w:r>
              <w:br/>
            </w:r>
            <w:r>
              <w:rPr>
                <w:rFonts w:ascii="Times New Roman"/>
                <w:b w:val="false"/>
                <w:i w:val="false"/>
                <w:color w:val="000000"/>
                <w:sz w:val="20"/>
              </w:rPr>
              <w:t>
- электр ток жарақаттануда алғашқы көмек көрсету;</w:t>
            </w:r>
            <w:r>
              <w:br/>
            </w:r>
            <w:r>
              <w:rPr>
                <w:rFonts w:ascii="Times New Roman"/>
                <w:b w:val="false"/>
                <w:i w:val="false"/>
                <w:color w:val="000000"/>
                <w:sz w:val="20"/>
              </w:rPr>
              <w:t>
- қауіпсіздік ережесін пайдалану талаптарына сай электр жабдықтарының тексеру жұмысын жүргізу;</w:t>
            </w:r>
            <w:r>
              <w:br/>
            </w:r>
            <w:r>
              <w:rPr>
                <w:rFonts w:ascii="Times New Roman"/>
                <w:b w:val="false"/>
                <w:i w:val="false"/>
                <w:color w:val="000000"/>
                <w:sz w:val="20"/>
              </w:rPr>
              <w:t>
- электр токпен жарақаттанудан қорғаныс құралдарын таңдау және олардың жарамдылығын анықтау;</w:t>
            </w:r>
            <w:r>
              <w:br/>
            </w:r>
            <w:r>
              <w:rPr>
                <w:rFonts w:ascii="Times New Roman"/>
                <w:b w:val="false"/>
                <w:i w:val="false"/>
                <w:color w:val="000000"/>
                <w:sz w:val="20"/>
              </w:rPr>
              <w:t xml:space="preserve">
- өрт сөндіру құралдарын сынақтан өткізуді; </w:t>
            </w:r>
            <w:r>
              <w:br/>
            </w:r>
            <w:r>
              <w:rPr>
                <w:rFonts w:ascii="Times New Roman"/>
                <w:b w:val="false"/>
                <w:i w:val="false"/>
                <w:color w:val="000000"/>
                <w:sz w:val="20"/>
              </w:rPr>
              <w:t xml:space="preserve">
- өндірісте оқыс жағдайларды зерттеу және есеп құжаттаманы құрастыру;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br/>
            </w:r>
            <w:r>
              <w:rPr>
                <w:rFonts w:ascii="Times New Roman"/>
                <w:b w:val="false"/>
                <w:i w:val="false"/>
                <w:color w:val="000000"/>
                <w:sz w:val="20"/>
              </w:rPr>
              <w:t>
Еңбек қорғау құқықтық және ұйымдастыру мәселелер. Техника қауіпсіздік негіздері. Өндірістік санитария. Өрт қауіпсіздігінің негіздері. Әрекеттегі электр құрылғылары мен электрмен қамсыздандыру жүйесінде өндіріс жұмыстарының қауіпсіздік негіздері.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4</w:t>
            </w:r>
            <w:r>
              <w:br/>
            </w:r>
            <w:r>
              <w:rPr>
                <w:rFonts w:ascii="Times New Roman"/>
                <w:b w:val="false"/>
                <w:i w:val="false"/>
                <w:color w:val="000000"/>
                <w:sz w:val="20"/>
              </w:rPr>
              <w:t>
КҚ 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электрмашиналардың құрылымы, электромонтаждық өнімдер, құрал-саймандар мен аспаптардың тағайындалуы;</w:t>
            </w:r>
            <w:r>
              <w:br/>
            </w:r>
            <w:r>
              <w:rPr>
                <w:rFonts w:ascii="Times New Roman"/>
                <w:b w:val="false"/>
                <w:i w:val="false"/>
                <w:color w:val="000000"/>
                <w:sz w:val="20"/>
              </w:rPr>
              <w:t>
- электрмашина, басқару, қорғаныс және байланыс аппараттарды монтаждау озық әдістері;</w:t>
            </w:r>
            <w:r>
              <w:br/>
            </w:r>
            <w:r>
              <w:rPr>
                <w:rFonts w:ascii="Times New Roman"/>
                <w:b w:val="false"/>
                <w:i w:val="false"/>
                <w:color w:val="000000"/>
                <w:sz w:val="20"/>
              </w:rPr>
              <w:t>
Істей білу керек:</w:t>
            </w:r>
            <w:r>
              <w:br/>
            </w:r>
            <w:r>
              <w:rPr>
                <w:rFonts w:ascii="Times New Roman"/>
                <w:b w:val="false"/>
                <w:i w:val="false"/>
                <w:color w:val="000000"/>
                <w:sz w:val="20"/>
              </w:rPr>
              <w:t>
- электрмашиналарды жинау, монтажын жүргізу;</w:t>
            </w:r>
            <w:r>
              <w:br/>
            </w:r>
            <w:r>
              <w:rPr>
                <w:rFonts w:ascii="Times New Roman"/>
                <w:b w:val="false"/>
                <w:i w:val="false"/>
                <w:color w:val="000000"/>
                <w:sz w:val="20"/>
              </w:rPr>
              <w:t>
- түйіспе қосылымдарды термиттік оқтар, дәнекерлеу, газбен дәнекерлеу, преске салу және гильза қолдану арқылы монтаждау;</w:t>
            </w:r>
            <w:r>
              <w:br/>
            </w:r>
            <w:r>
              <w:rPr>
                <w:rFonts w:ascii="Times New Roman"/>
                <w:b w:val="false"/>
                <w:i w:val="false"/>
                <w:color w:val="000000"/>
                <w:sz w:val="20"/>
              </w:rPr>
              <w:t>
- монтаж алдында және монтаждан кейін сынақ өткізу;</w:t>
            </w:r>
            <w:r>
              <w:br/>
            </w:r>
            <w:r>
              <w:rPr>
                <w:rFonts w:ascii="Times New Roman"/>
                <w:b w:val="false"/>
                <w:i w:val="false"/>
                <w:color w:val="000000"/>
                <w:sz w:val="20"/>
              </w:rPr>
              <w:t>
- 1,5т дейін салмақты жүк көтергіш механизмдермен жұмыс жасау;</w:t>
            </w:r>
            <w:r>
              <w:br/>
            </w:r>
            <w:r>
              <w:rPr>
                <w:rFonts w:ascii="Times New Roman"/>
                <w:b w:val="false"/>
                <w:i w:val="false"/>
                <w:color w:val="000000"/>
                <w:sz w:val="20"/>
              </w:rPr>
              <w:t>
- электр қондырғыларын құру ережелерін және қауіпсіздік техникасы ережесін сақтау;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машиналарды монтаждау технологиясы</w:t>
            </w:r>
            <w:r>
              <w:br/>
            </w:r>
            <w:r>
              <w:rPr>
                <w:rFonts w:ascii="Times New Roman"/>
                <w:b w:val="false"/>
                <w:i w:val="false"/>
                <w:color w:val="000000"/>
                <w:sz w:val="20"/>
              </w:rPr>
              <w:t>
Электромонтаждық жұмыстарды ұйымдастыру. Электромонтаждық өнімдер. Электр дәнекерлеу арқылы түйісу  жолдары. Термиттік оқтармен  дәнекерлеу. Газбен, жалынмен жұмыс жасау. Ығыстыру жолымен түйістіру. Пайка арқылы түйістіріп қосу. Айнымалы ток, асинхронды электр қозғалтқыш, тұрақты ток электр машиналардың монтаждау. Бөлшектенген күйде  зауыттан келген машиналарды монтаждау. Құралып зауыттан келген электр машиналардың монтажы. Жарылыстан қорғанған электр қозғалтқыштардың монтажы. Көтерме көлік жабдықтары. Басқару, қорғау және байланыс аппараттарының монтажы.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r>
              <w:br/>
            </w:r>
            <w:r>
              <w:rPr>
                <w:rFonts w:ascii="Times New Roman"/>
                <w:b w:val="false"/>
                <w:i w:val="false"/>
                <w:color w:val="000000"/>
                <w:sz w:val="20"/>
              </w:rPr>
              <w:t>
КҚ 7</w:t>
            </w:r>
            <w:r>
              <w:br/>
            </w:r>
            <w:r>
              <w:rPr>
                <w:rFonts w:ascii="Times New Roman"/>
                <w:b w:val="false"/>
                <w:i w:val="false"/>
                <w:color w:val="000000"/>
                <w:sz w:val="20"/>
              </w:rPr>
              <w:t xml:space="preserve">
АҚ 2 </w:t>
            </w:r>
            <w:r>
              <w:br/>
            </w:r>
            <w:r>
              <w:rPr>
                <w:rFonts w:ascii="Times New Roman"/>
                <w:b w:val="false"/>
                <w:i w:val="false"/>
                <w:color w:val="000000"/>
                <w:sz w:val="20"/>
              </w:rPr>
              <w:t xml:space="preserve">
АҚ 3 </w:t>
            </w:r>
            <w:r>
              <w:br/>
            </w:r>
            <w:r>
              <w:rPr>
                <w:rFonts w:ascii="Times New Roman"/>
                <w:b w:val="false"/>
                <w:i w:val="false"/>
                <w:color w:val="000000"/>
                <w:sz w:val="20"/>
              </w:rPr>
              <w:t>
АҚ 4</w:t>
            </w:r>
            <w:r>
              <w:br/>
            </w:r>
            <w:r>
              <w:rPr>
                <w:rFonts w:ascii="Times New Roman"/>
                <w:b w:val="false"/>
                <w:i w:val="false"/>
                <w:color w:val="000000"/>
                <w:sz w:val="20"/>
              </w:rPr>
              <w:t>
АҚ 5</w:t>
            </w:r>
            <w:r>
              <w:br/>
            </w:r>
            <w:r>
              <w:rPr>
                <w:rFonts w:ascii="Times New Roman"/>
                <w:b w:val="false"/>
                <w:i w:val="false"/>
                <w:color w:val="000000"/>
                <w:sz w:val="20"/>
              </w:rPr>
              <w:t>
АҚ 10</w:t>
            </w:r>
          </w:p>
        </w:tc>
      </w:tr>
    </w:tbl>
    <w:p>
      <w:pPr>
        <w:spacing w:after="0"/>
        <w:ind w:left="0"/>
        <w:jc w:val="both"/>
      </w:pPr>
      <w:r>
        <w:rPr>
          <w:rFonts w:ascii="Times New Roman"/>
          <w:b w:val="false"/>
          <w:i w:val="false"/>
          <w:color w:val="000000"/>
          <w:sz w:val="28"/>
        </w:rPr>
        <w:t>      1.2 0910000 – «Электр және электр механикалық жабдықтар» (түрлері бойынша) мамандығы бойынша техникалық және кәсіптік білімнің жоғары деңгей біліктілігінің білім оқу бағдарламасының құрылымы</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xml:space="preserve">
негізгі орта білім беру базасында </w:t>
      </w:r>
      <w:r>
        <w:br/>
      </w:r>
      <w:r>
        <w:rPr>
          <w:rFonts w:ascii="Times New Roman"/>
          <w:b w:val="false"/>
          <w:i w:val="false"/>
          <w:color w:val="000000"/>
          <w:sz w:val="28"/>
        </w:rPr>
        <w:t>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7958"/>
        <w:gridCol w:w="7433"/>
        <w:gridCol w:w="131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циклдерінің қысқартылған атауы (коды)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 бөлімдерінің атауы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құзыреттілік коды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МЖБС 2.303-68 бойынша түзулер, МЖБС 2.301-68 бойынша форматтар;</w:t>
            </w:r>
            <w:r>
              <w:br/>
            </w:r>
            <w:r>
              <w:rPr>
                <w:rFonts w:ascii="Times New Roman"/>
                <w:b w:val="false"/>
                <w:i w:val="false"/>
                <w:color w:val="000000"/>
                <w:sz w:val="20"/>
              </w:rPr>
              <w:t>
- МЖБС 2.304-68 сызба шрифтері бойынша;</w:t>
            </w:r>
            <w:r>
              <w:br/>
            </w:r>
            <w:r>
              <w:rPr>
                <w:rFonts w:ascii="Times New Roman"/>
                <w:b w:val="false"/>
                <w:i w:val="false"/>
                <w:color w:val="000000"/>
                <w:sz w:val="20"/>
              </w:rPr>
              <w:t>
- МЖБС 2.302-68 бойынша масшабтары;</w:t>
            </w:r>
            <w:r>
              <w:br/>
            </w:r>
            <w:r>
              <w:rPr>
                <w:rFonts w:ascii="Times New Roman"/>
                <w:b w:val="false"/>
                <w:i w:val="false"/>
                <w:color w:val="000000"/>
                <w:sz w:val="20"/>
              </w:rPr>
              <w:t>
- МЖБС 2.307-68 өлшемдер жазу тәртібін, түйісу түрлері;</w:t>
            </w:r>
            <w:r>
              <w:br/>
            </w:r>
            <w:r>
              <w:rPr>
                <w:rFonts w:ascii="Times New Roman"/>
                <w:b w:val="false"/>
                <w:i w:val="false"/>
                <w:color w:val="000000"/>
                <w:sz w:val="20"/>
              </w:rPr>
              <w:t>
- проекциялар жазығы, проекциалар осі, олардың белгілеу шарттары;</w:t>
            </w:r>
            <w:r>
              <w:br/>
            </w:r>
            <w:r>
              <w:rPr>
                <w:rFonts w:ascii="Times New Roman"/>
                <w:b w:val="false"/>
                <w:i w:val="false"/>
                <w:color w:val="000000"/>
                <w:sz w:val="20"/>
              </w:rPr>
              <w:t>
- қарапайым тіліктер туралы жалпы мәліметтер;</w:t>
            </w:r>
            <w:r>
              <w:br/>
            </w:r>
            <w:r>
              <w:rPr>
                <w:rFonts w:ascii="Times New Roman"/>
                <w:b w:val="false"/>
                <w:i w:val="false"/>
                <w:color w:val="000000"/>
                <w:sz w:val="20"/>
              </w:rPr>
              <w:t xml:space="preserve">
- ойықтар туралы жалпы мәліметтер. </w:t>
            </w:r>
            <w:r>
              <w:br/>
            </w:r>
            <w:r>
              <w:rPr>
                <w:rFonts w:ascii="Times New Roman"/>
                <w:b w:val="false"/>
                <w:i w:val="false"/>
                <w:color w:val="000000"/>
                <w:sz w:val="20"/>
              </w:rPr>
              <w:t>
- көріністер, күрделі тіліктер, қималар, шығару элементтер;</w:t>
            </w:r>
            <w:r>
              <w:br/>
            </w:r>
            <w:r>
              <w:rPr>
                <w:rFonts w:ascii="Times New Roman"/>
                <w:b w:val="false"/>
                <w:i w:val="false"/>
                <w:color w:val="000000"/>
                <w:sz w:val="20"/>
              </w:rPr>
              <w:t xml:space="preserve">
- құрастыру сызбалар орындау тәртібі; </w:t>
            </w:r>
            <w:r>
              <w:br/>
            </w:r>
            <w:r>
              <w:rPr>
                <w:rFonts w:ascii="Times New Roman"/>
                <w:b w:val="false"/>
                <w:i w:val="false"/>
                <w:color w:val="000000"/>
                <w:sz w:val="20"/>
              </w:rPr>
              <w:t>
- құрастыру сызбаларды оқу тәртібі;</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стандартқа сәйкес әр түрлі сызбаларды орындау; </w:t>
            </w:r>
            <w:r>
              <w:br/>
            </w:r>
            <w:r>
              <w:rPr>
                <w:rFonts w:ascii="Times New Roman"/>
                <w:b w:val="false"/>
                <w:i w:val="false"/>
                <w:color w:val="000000"/>
                <w:sz w:val="20"/>
              </w:rPr>
              <w:t>
- стандарттық шрифтпен сызбаларда жазба жазу;</w:t>
            </w:r>
            <w:r>
              <w:br/>
            </w:r>
            <w:r>
              <w:rPr>
                <w:rFonts w:ascii="Times New Roman"/>
                <w:b w:val="false"/>
                <w:i w:val="false"/>
                <w:color w:val="000000"/>
                <w:sz w:val="20"/>
              </w:rPr>
              <w:t>
- берілген масштаб бойынша бөлшектердің сызбасын орындау, масштабын анықтау;</w:t>
            </w:r>
            <w:r>
              <w:br/>
            </w:r>
            <w:r>
              <w:rPr>
                <w:rFonts w:ascii="Times New Roman"/>
                <w:b w:val="false"/>
                <w:i w:val="false"/>
                <w:color w:val="000000"/>
                <w:sz w:val="20"/>
              </w:rPr>
              <w:t>
- қарапайым форма бөлшектердің сызбасында өлшемдерді белгілеу;</w:t>
            </w:r>
            <w:r>
              <w:br/>
            </w:r>
            <w:r>
              <w:rPr>
                <w:rFonts w:ascii="Times New Roman"/>
                <w:b w:val="false"/>
                <w:i w:val="false"/>
                <w:color w:val="000000"/>
                <w:sz w:val="20"/>
              </w:rPr>
              <w:t>
- қарапайым тіліктерді қолдану арқылы моделдердің жиынтық сызбаларын орындау;</w:t>
            </w:r>
            <w:r>
              <w:br/>
            </w:r>
            <w:r>
              <w:rPr>
                <w:rFonts w:ascii="Times New Roman"/>
                <w:b w:val="false"/>
                <w:i w:val="false"/>
                <w:color w:val="000000"/>
                <w:sz w:val="20"/>
              </w:rPr>
              <w:t>
- бөлшектердің күрделі тіліктер мен қимасын орындау;</w:t>
            </w:r>
            <w:r>
              <w:br/>
            </w:r>
            <w:r>
              <w:rPr>
                <w:rFonts w:ascii="Times New Roman"/>
                <w:b w:val="false"/>
                <w:i w:val="false"/>
                <w:color w:val="000000"/>
                <w:sz w:val="20"/>
              </w:rPr>
              <w:t>
- МЖБС сай сұлбаларды оқу, құрау, өңдеу;</w:t>
            </w:r>
            <w:r>
              <w:br/>
            </w:r>
            <w:r>
              <w:rPr>
                <w:rFonts w:ascii="Times New Roman"/>
                <w:b w:val="false"/>
                <w:i w:val="false"/>
                <w:color w:val="000000"/>
                <w:sz w:val="20"/>
              </w:rPr>
              <w:t>
- Жиынтық сызбаларды оқу және орындау, спецификация құрастыру;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Сызбалардың графикалық өңделуі. Сызу геометриясы мен проекциялық сызу негіздері. Машина құрылысының сызуы. Сызуды орындау жалпы ережелер.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өрісінің сипаттамалары;</w:t>
            </w:r>
            <w:r>
              <w:br/>
            </w:r>
            <w:r>
              <w:rPr>
                <w:rFonts w:ascii="Times New Roman"/>
                <w:b w:val="false"/>
                <w:i w:val="false"/>
                <w:color w:val="000000"/>
                <w:sz w:val="20"/>
              </w:rPr>
              <w:t>
- тұрақты ток тізбегінің негізгі параметрлері; электр энергия көзінің электр қозғаушы күш;</w:t>
            </w:r>
            <w:r>
              <w:br/>
            </w:r>
            <w:r>
              <w:rPr>
                <w:rFonts w:ascii="Times New Roman"/>
                <w:b w:val="false"/>
                <w:i w:val="false"/>
                <w:color w:val="000000"/>
                <w:sz w:val="20"/>
              </w:rPr>
              <w:t>
- электромагниттік индукция заңы;</w:t>
            </w:r>
            <w:r>
              <w:br/>
            </w:r>
            <w:r>
              <w:rPr>
                <w:rFonts w:ascii="Times New Roman"/>
                <w:b w:val="false"/>
                <w:i w:val="false"/>
                <w:color w:val="000000"/>
                <w:sz w:val="20"/>
              </w:rPr>
              <w:t xml:space="preserve">
- әр түрлі жүйедегі аспаптардың құрылымы; </w:t>
            </w:r>
            <w:r>
              <w:br/>
            </w:r>
            <w:r>
              <w:rPr>
                <w:rFonts w:ascii="Times New Roman"/>
                <w:b w:val="false"/>
                <w:i w:val="false"/>
                <w:color w:val="000000"/>
                <w:sz w:val="20"/>
              </w:rPr>
              <w:t>
- тұрақты токқа қарай айнымалы токтың артықшылығы; айнымалы токтың сипаттамалары;</w:t>
            </w:r>
            <w:r>
              <w:br/>
            </w:r>
            <w:r>
              <w:rPr>
                <w:rFonts w:ascii="Times New Roman"/>
                <w:b w:val="false"/>
                <w:i w:val="false"/>
                <w:color w:val="000000"/>
                <w:sz w:val="20"/>
              </w:rPr>
              <w:t>
- үш фазалы тұтынушылардың қосылу сұлбалары; үш фазалы тізбекті есептеу тәсілі мен ережесі;</w:t>
            </w:r>
            <w:r>
              <w:br/>
            </w:r>
            <w:r>
              <w:rPr>
                <w:rFonts w:ascii="Times New Roman"/>
                <w:b w:val="false"/>
                <w:i w:val="false"/>
                <w:color w:val="000000"/>
                <w:sz w:val="20"/>
              </w:rPr>
              <w:t>
- электр жетек құрамы, электр жетектер түрі, электр жетектің жұмыс режимі;</w:t>
            </w:r>
            <w:r>
              <w:br/>
            </w:r>
            <w:r>
              <w:rPr>
                <w:rFonts w:ascii="Times New Roman"/>
                <w:b w:val="false"/>
                <w:i w:val="false"/>
                <w:color w:val="000000"/>
                <w:sz w:val="20"/>
              </w:rPr>
              <w:t xml:space="preserve">
- электр станциялардың түрлері туралы жалпы мағлұмат, электр беріліс желілері мен трансформаторлық  қосалқы станциялардың құрылымы; </w:t>
            </w:r>
            <w:r>
              <w:br/>
            </w:r>
            <w:r>
              <w:rPr>
                <w:rFonts w:ascii="Times New Roman"/>
                <w:b w:val="false"/>
                <w:i w:val="false"/>
                <w:color w:val="000000"/>
                <w:sz w:val="20"/>
              </w:rPr>
              <w:t>
- жартылай өткізгіш аспаптардың құрылымы және жұмыс істеу принципі;</w:t>
            </w:r>
            <w:r>
              <w:br/>
            </w:r>
            <w:r>
              <w:rPr>
                <w:rFonts w:ascii="Times New Roman"/>
                <w:b w:val="false"/>
                <w:i w:val="false"/>
                <w:color w:val="000000"/>
                <w:sz w:val="20"/>
              </w:rPr>
              <w:t>
- күшейткіштер жіктелуі, сұлбаның тағайындалуы және жұмысы;</w:t>
            </w:r>
            <w:r>
              <w:br/>
            </w:r>
            <w:r>
              <w:rPr>
                <w:rFonts w:ascii="Times New Roman"/>
                <w:b w:val="false"/>
                <w:i w:val="false"/>
                <w:color w:val="000000"/>
                <w:sz w:val="20"/>
              </w:rPr>
              <w:t>
- мультивибратор мен триггер міндеті, құрылымы, осциллографтың жұмыс принципі мен құрылымдық сұлбасы;</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Ом заңы бойынша ток шамасын, өткізгіштің кедергісін, электр ток жұмысы мен қуатын өлшеу; </w:t>
            </w:r>
            <w:r>
              <w:br/>
            </w:r>
            <w:r>
              <w:rPr>
                <w:rFonts w:ascii="Times New Roman"/>
                <w:b w:val="false"/>
                <w:i w:val="false"/>
                <w:color w:val="000000"/>
                <w:sz w:val="20"/>
              </w:rPr>
              <w:t>
- тік және айналмалы орауыштың индуктивтігін анықтау;</w:t>
            </w:r>
            <w:r>
              <w:br/>
            </w:r>
            <w:r>
              <w:rPr>
                <w:rFonts w:ascii="Times New Roman"/>
                <w:b w:val="false"/>
                <w:i w:val="false"/>
                <w:color w:val="000000"/>
                <w:sz w:val="20"/>
              </w:rPr>
              <w:t>
- аспаптың шкала белгісі бойынша сипаттама беру;</w:t>
            </w:r>
            <w:r>
              <w:br/>
            </w:r>
            <w:r>
              <w:rPr>
                <w:rFonts w:ascii="Times New Roman"/>
                <w:b w:val="false"/>
                <w:i w:val="false"/>
                <w:color w:val="000000"/>
                <w:sz w:val="20"/>
              </w:rPr>
              <w:t>
- үш фазалы симметриялы емес және симметриялы тізбектіңі есебін орындау;</w:t>
            </w:r>
            <w:r>
              <w:br/>
            </w:r>
            <w:r>
              <w:rPr>
                <w:rFonts w:ascii="Times New Roman"/>
                <w:b w:val="false"/>
                <w:i w:val="false"/>
                <w:color w:val="000000"/>
                <w:sz w:val="20"/>
              </w:rPr>
              <w:t>
- түйістіргіш-релелік басқару сұлбасын оқу;</w:t>
            </w:r>
            <w:r>
              <w:br/>
            </w:r>
            <w:r>
              <w:rPr>
                <w:rFonts w:ascii="Times New Roman"/>
                <w:b w:val="false"/>
                <w:i w:val="false"/>
                <w:color w:val="000000"/>
                <w:sz w:val="20"/>
              </w:rPr>
              <w:t>
- электр вакуумдық және газбен разрядтауыш аспаптардың құрылымы, жұмыс принципі және міндеті;</w:t>
            </w:r>
            <w:r>
              <w:br/>
            </w:r>
            <w:r>
              <w:rPr>
                <w:rFonts w:ascii="Times New Roman"/>
                <w:b w:val="false"/>
                <w:i w:val="false"/>
                <w:color w:val="000000"/>
                <w:sz w:val="20"/>
              </w:rPr>
              <w:t>
- күшейткіштердің жіктелуі, сұлбаның тағайындалуы және жұмысы;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электроника негіздерімен электротехника</w:t>
            </w:r>
            <w:r>
              <w:br/>
            </w:r>
            <w:r>
              <w:rPr>
                <w:rFonts w:ascii="Times New Roman"/>
                <w:b w:val="false"/>
                <w:i w:val="false"/>
                <w:color w:val="000000"/>
                <w:sz w:val="20"/>
              </w:rPr>
              <w:t xml:space="preserve">
Тұрақты бір фазалы және үш фазалы синусоидалы токтардың электр тізбегі; тұрақты және айнымалы ток электр машиналар; күштік трансформаторлар, трансформаторлардың арнайы түрлері. Электр энергия тудыру, жеткізу және тарату туралы жалпы мағлұмат. Электроника негіздері. Электрвакуумды және газбен разрядтауыш аспаптар, электрондық түзеткіштер, стабилизаторлар, күшейткіштер мен генераторлар. Микроэлектрониканың интегралды сұлбалары. </w:t>
            </w:r>
            <w:r>
              <w:br/>
            </w:r>
            <w:r>
              <w:rPr>
                <w:rFonts w:ascii="Times New Roman"/>
                <w:b w:val="false"/>
                <w:i w:val="false"/>
                <w:color w:val="000000"/>
                <w:sz w:val="20"/>
              </w:rPr>
              <w:t>
Гидравлика негіздері, гидравликалық машиналар. Пневматикалық құрылғылар. Техникалық термиялық динамиканың негіздері. Су буы. Жылу берілістің негіздері. Отын мен қазандық құрылғылар. Компрессорлар, пневматикалық жетектер, желдеткіштер. Жылу қозғалтқыштар мен тоңазытқыш құрылғылар.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АҚ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статика аксиомасы, жуық нүкте шегінде күшті анықтау ережесі;</w:t>
            </w:r>
            <w:r>
              <w:br/>
            </w:r>
            <w:r>
              <w:rPr>
                <w:rFonts w:ascii="Times New Roman"/>
                <w:b w:val="false"/>
                <w:i w:val="false"/>
                <w:color w:val="000000"/>
                <w:sz w:val="20"/>
              </w:rPr>
              <w:t>
- кіріс және өздік орналасқан күштің жазық жүйесінің тепе – теңдік теңдеулер;</w:t>
            </w:r>
            <w:r>
              <w:br/>
            </w:r>
            <w:r>
              <w:rPr>
                <w:rFonts w:ascii="Times New Roman"/>
                <w:b w:val="false"/>
                <w:i w:val="false"/>
                <w:color w:val="000000"/>
                <w:sz w:val="20"/>
              </w:rPr>
              <w:t>
- күрделі қималардың ауырлық орталығын анықтау формуласы;</w:t>
            </w:r>
            <w:r>
              <w:br/>
            </w:r>
            <w:r>
              <w:rPr>
                <w:rFonts w:ascii="Times New Roman"/>
                <w:b w:val="false"/>
                <w:i w:val="false"/>
                <w:color w:val="000000"/>
                <w:sz w:val="20"/>
              </w:rPr>
              <w:t>
- созылу, сығылу, кесу, мыжу, сынау, бүгілу кезіндегі күштік факторларды анықтау формуласы;</w:t>
            </w:r>
            <w:r>
              <w:br/>
            </w:r>
            <w:r>
              <w:rPr>
                <w:rFonts w:ascii="Times New Roman"/>
                <w:b w:val="false"/>
                <w:i w:val="false"/>
                <w:color w:val="000000"/>
                <w:sz w:val="20"/>
              </w:rPr>
              <w:t>
- көлденең күштің эпюрін құру, тиісті кернеудің, айнымалы күштің, көлденең күштің және бүгілу сәттерін реттілігі;</w:t>
            </w:r>
            <w:r>
              <w:br/>
            </w:r>
            <w:r>
              <w:rPr>
                <w:rFonts w:ascii="Times New Roman"/>
                <w:b w:val="false"/>
                <w:i w:val="false"/>
                <w:color w:val="000000"/>
                <w:sz w:val="20"/>
              </w:rPr>
              <w:t xml:space="preserve">
- тегіс телімде және дененің айнымалы қозғалысындағы тұрақты күшпен қуаттың жұмысын анықтау формуласы; ретімен қосылған механизмдердің пайдалы әрекет коэффициенті; </w:t>
            </w:r>
            <w:r>
              <w:br/>
            </w:r>
            <w:r>
              <w:rPr>
                <w:rFonts w:ascii="Times New Roman"/>
                <w:b w:val="false"/>
                <w:i w:val="false"/>
                <w:color w:val="000000"/>
                <w:sz w:val="20"/>
              </w:rPr>
              <w:t>
- машиналар мен машина бөлшектеріне қойылатын негізгі талаптары;</w:t>
            </w:r>
            <w:r>
              <w:br/>
            </w:r>
            <w:r>
              <w:rPr>
                <w:rFonts w:ascii="Times New Roman"/>
                <w:b w:val="false"/>
                <w:i w:val="false"/>
                <w:color w:val="000000"/>
                <w:sz w:val="20"/>
              </w:rPr>
              <w:t xml:space="preserve">
- берілістің белгілеу шарттары; механизмдердің кинематикалық сұлбасы; </w:t>
            </w:r>
            <w:r>
              <w:br/>
            </w:r>
            <w:r>
              <w:rPr>
                <w:rFonts w:ascii="Times New Roman"/>
                <w:b w:val="false"/>
                <w:i w:val="false"/>
                <w:color w:val="000000"/>
                <w:sz w:val="20"/>
              </w:rPr>
              <w:t>
- тік тісті және тік емес тісті берілістердің міндеті мен ерекшеліктері;</w:t>
            </w:r>
            <w:r>
              <w:br/>
            </w:r>
            <w:r>
              <w:rPr>
                <w:rFonts w:ascii="Times New Roman"/>
                <w:b w:val="false"/>
                <w:i w:val="false"/>
                <w:color w:val="000000"/>
                <w:sz w:val="20"/>
              </w:rPr>
              <w:t>
- ішпектер материалдарының қолданылуы, құрылымы, орны, жұмысы;</w:t>
            </w:r>
            <w:r>
              <w:br/>
            </w:r>
            <w:r>
              <w:rPr>
                <w:rFonts w:ascii="Times New Roman"/>
                <w:b w:val="false"/>
                <w:i w:val="false"/>
                <w:color w:val="000000"/>
                <w:sz w:val="20"/>
              </w:rPr>
              <w:t>
- остер мен валдардың, редукторлардың қолданылуы, құрылымы, орны, жұмысы;</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тепе теңдік теңдеуін құру және шамамен белгісізді табу; </w:t>
            </w:r>
            <w:r>
              <w:br/>
            </w:r>
            <w:r>
              <w:rPr>
                <w:rFonts w:ascii="Times New Roman"/>
                <w:b w:val="false"/>
                <w:i w:val="false"/>
                <w:color w:val="000000"/>
                <w:sz w:val="20"/>
              </w:rPr>
              <w:t xml:space="preserve">
- шамалы нүктеге қарағанда күш сәтін анықтау; консолды, екі тіректі балкалар және басқа да денелердің тірек реакцияларын анықтау; брустың көлденең қимасында жүктеме түрлерін анықтау; </w:t>
            </w:r>
            <w:r>
              <w:br/>
            </w:r>
            <w:r>
              <w:rPr>
                <w:rFonts w:ascii="Times New Roman"/>
                <w:b w:val="false"/>
                <w:i w:val="false"/>
                <w:color w:val="000000"/>
                <w:sz w:val="20"/>
              </w:rPr>
              <w:t>
- көлденең күштің, қажетті кернеудің, айнымалы сәттердің, бүгілу сәттерінің эпюрін;</w:t>
            </w:r>
            <w:r>
              <w:br/>
            </w:r>
            <w:r>
              <w:rPr>
                <w:rFonts w:ascii="Times New Roman"/>
                <w:b w:val="false"/>
                <w:i w:val="false"/>
                <w:color w:val="000000"/>
                <w:sz w:val="20"/>
              </w:rPr>
              <w:t>
- созуда, ығыстыруда, кесуде, бүгуде есептің үш түрін орындау;</w:t>
            </w:r>
            <w:r>
              <w:br/>
            </w:r>
            <w:r>
              <w:rPr>
                <w:rFonts w:ascii="Times New Roman"/>
                <w:b w:val="false"/>
                <w:i w:val="false"/>
                <w:color w:val="000000"/>
                <w:sz w:val="20"/>
              </w:rPr>
              <w:t>
- оқу үшін механизмдердің кинематикалық сұлбасын құруда шартты беріліс белгілерін қолдану;</w:t>
            </w:r>
            <w:r>
              <w:br/>
            </w:r>
            <w:r>
              <w:rPr>
                <w:rFonts w:ascii="Times New Roman"/>
                <w:b w:val="false"/>
                <w:i w:val="false"/>
                <w:color w:val="000000"/>
                <w:sz w:val="20"/>
              </w:rPr>
              <w:t>
- бұрыштық жылдамдықты, айнымалы сәттерді, барлық валдарда қуатты, жеке беріліс сатыларындағы байланысты анықтауды;</w:t>
            </w:r>
            <w:r>
              <w:br/>
            </w:r>
            <w:r>
              <w:rPr>
                <w:rFonts w:ascii="Times New Roman"/>
                <w:b w:val="false"/>
                <w:i w:val="false"/>
                <w:color w:val="000000"/>
                <w:sz w:val="20"/>
              </w:rPr>
              <w:t>
- тіс берілістерінің негізгі өлшемдеріндегі геометриялық есепті жүргізу;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байланыс реакциясы, жазық және кеңістіктік күш жүйелердің тепе – теңдік шарты, күштің жұптық теориясы, жазық фигуралардың ауырлық орталығы. Кинематика: нүктенің кинематикалық сипаты, нүкте қозғалысының теңдеуі, қатты денелердің нүкте қозғалысының шапшандығы. Динамика: кіріс және айнымалы қозғалыстағы жұмыс пен қуатты анықтау, пайдалы әрекет коэффициенті. күштік факторлардың кедергісі. Материалдардың кедергісі: ішкі және сыртқы күштер, қимасының геометриялық сипаты; күш салу және деформация; төзімділік, әрбір деформация түрінде төзімділік, қаттылық және тұрақтылық есебі. Машиналар мен механизмдер бөлшектері: механизмдер мен машиналардың бөлшектері туралы негізгі ұғымдар мен түсініктер. Берілістер: цилиндрлік, конустық, червякты, ремендік, тізбектік. Сырғу және тербеліс ішпектер. Тіректер. Ирек оймалы және шпондық қосылыстар.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1</w:t>
            </w:r>
            <w:r>
              <w:br/>
            </w:r>
            <w:r>
              <w:rPr>
                <w:rFonts w:ascii="Times New Roman"/>
                <w:b w:val="false"/>
                <w:i w:val="false"/>
                <w:color w:val="000000"/>
                <w:sz w:val="20"/>
              </w:rPr>
              <w:t>
АҚ 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тұрақты ток машиналарының жұмыс принципін;</w:t>
            </w:r>
            <w:r>
              <w:br/>
            </w:r>
            <w:r>
              <w:rPr>
                <w:rFonts w:ascii="Times New Roman"/>
                <w:b w:val="false"/>
                <w:i w:val="false"/>
                <w:color w:val="000000"/>
                <w:sz w:val="20"/>
              </w:rPr>
              <w:t>
- тұрақты ток машиналарының құрылымын;  якорлық орамдар құрылымын;</w:t>
            </w:r>
            <w:r>
              <w:br/>
            </w:r>
            <w:r>
              <w:rPr>
                <w:rFonts w:ascii="Times New Roman"/>
                <w:b w:val="false"/>
                <w:i w:val="false"/>
                <w:color w:val="000000"/>
                <w:sz w:val="20"/>
              </w:rPr>
              <w:t>
- машина магниттік тізбегінің есептеу тәсілдерін;</w:t>
            </w:r>
            <w:r>
              <w:br/>
            </w:r>
            <w:r>
              <w:rPr>
                <w:rFonts w:ascii="Times New Roman"/>
                <w:b w:val="false"/>
                <w:i w:val="false"/>
                <w:color w:val="000000"/>
                <w:sz w:val="20"/>
              </w:rPr>
              <w:t xml:space="preserve">
- коммутация процесінің маңызы, коммутация түрлері; </w:t>
            </w:r>
            <w:r>
              <w:br/>
            </w:r>
            <w:r>
              <w:rPr>
                <w:rFonts w:ascii="Times New Roman"/>
                <w:b w:val="false"/>
                <w:i w:val="false"/>
                <w:color w:val="000000"/>
                <w:sz w:val="20"/>
              </w:rPr>
              <w:t>
- тұрақты ток генераторларының жіктелуі; тұрақты ток генераторларының сипаты;</w:t>
            </w:r>
            <w:r>
              <w:br/>
            </w:r>
            <w:r>
              <w:rPr>
                <w:rFonts w:ascii="Times New Roman"/>
                <w:b w:val="false"/>
                <w:i w:val="false"/>
                <w:color w:val="000000"/>
                <w:sz w:val="20"/>
              </w:rPr>
              <w:t>
- тұрақты ток қозғалтқыштарының жұмыс принципі;</w:t>
            </w:r>
            <w:r>
              <w:br/>
            </w:r>
            <w:r>
              <w:rPr>
                <w:rFonts w:ascii="Times New Roman"/>
                <w:b w:val="false"/>
                <w:i w:val="false"/>
                <w:color w:val="000000"/>
                <w:sz w:val="20"/>
              </w:rPr>
              <w:t>
- тұрақты ток қозғалтқыштарының жіктелуі мен сипаты, тұрақты ток қозғалтқыштарының іске қосу тәсілдері;</w:t>
            </w:r>
            <w:r>
              <w:br/>
            </w:r>
            <w:r>
              <w:rPr>
                <w:rFonts w:ascii="Times New Roman"/>
                <w:b w:val="false"/>
                <w:i w:val="false"/>
                <w:color w:val="000000"/>
                <w:sz w:val="20"/>
              </w:rPr>
              <w:t>
- трансформаторлардың жұмыс принципі мен құрылымы; трансформаторлардың жұмыс істеу режимі;</w:t>
            </w:r>
            <w:r>
              <w:br/>
            </w:r>
            <w:r>
              <w:rPr>
                <w:rFonts w:ascii="Times New Roman"/>
                <w:b w:val="false"/>
                <w:i w:val="false"/>
                <w:color w:val="000000"/>
                <w:sz w:val="20"/>
              </w:rPr>
              <w:t>
- трансформаторларды параллель жұмысқа қосу жағдайы; жүктеме таралуы; үш орамалы трансформаторлар; электрмен дәнекерлеу трансформаторлар;</w:t>
            </w:r>
            <w:r>
              <w:br/>
            </w:r>
            <w:r>
              <w:rPr>
                <w:rFonts w:ascii="Times New Roman"/>
                <w:b w:val="false"/>
                <w:i w:val="false"/>
                <w:color w:val="000000"/>
                <w:sz w:val="20"/>
              </w:rPr>
              <w:t>
- активтік роторы бар синхрондық қозғалтқыштардың  жұмыс  принципі мен құрылымы; синхронды қозғалтқыштарды қолдану саласы;</w:t>
            </w:r>
            <w:r>
              <w:br/>
            </w:r>
            <w:r>
              <w:rPr>
                <w:rFonts w:ascii="Times New Roman"/>
                <w:b w:val="false"/>
                <w:i w:val="false"/>
                <w:color w:val="000000"/>
                <w:sz w:val="20"/>
              </w:rPr>
              <w:t>
- асинхронды қозғалтқыштың жұмыс принципі мен құрылымы;</w:t>
            </w:r>
            <w:r>
              <w:br/>
            </w:r>
            <w:r>
              <w:rPr>
                <w:rFonts w:ascii="Times New Roman"/>
                <w:b w:val="false"/>
                <w:i w:val="false"/>
                <w:color w:val="000000"/>
                <w:sz w:val="20"/>
              </w:rPr>
              <w:t>
- қысқа тұйықталу және фазалы роторы бар асинхронды қозғалтқыштың іске қосылу тәсілдері;</w:t>
            </w:r>
            <w:r>
              <w:br/>
            </w:r>
            <w:r>
              <w:rPr>
                <w:rFonts w:ascii="Times New Roman"/>
                <w:b w:val="false"/>
                <w:i w:val="false"/>
                <w:color w:val="000000"/>
                <w:sz w:val="20"/>
              </w:rPr>
              <w:t>
- бір қалыпты режимде үш фазалы қозғалтқышты қолдану;</w:t>
            </w:r>
            <w:r>
              <w:br/>
            </w:r>
            <w:r>
              <w:rPr>
                <w:rFonts w:ascii="Times New Roman"/>
                <w:b w:val="false"/>
                <w:i w:val="false"/>
                <w:color w:val="000000"/>
                <w:sz w:val="20"/>
              </w:rPr>
              <w:t>
істей білу керек:</w:t>
            </w:r>
            <w:r>
              <w:br/>
            </w:r>
            <w:r>
              <w:rPr>
                <w:rFonts w:ascii="Times New Roman"/>
                <w:b w:val="false"/>
                <w:i w:val="false"/>
                <w:color w:val="000000"/>
                <w:sz w:val="20"/>
              </w:rPr>
              <w:t>
- қосылу тобын анықтау;</w:t>
            </w:r>
            <w:r>
              <w:br/>
            </w:r>
            <w:r>
              <w:rPr>
                <w:rFonts w:ascii="Times New Roman"/>
                <w:b w:val="false"/>
                <w:i w:val="false"/>
                <w:color w:val="000000"/>
                <w:sz w:val="20"/>
              </w:rPr>
              <w:t xml:space="preserve">
- параллелді жұмыс трансформаторларын табу; </w:t>
            </w:r>
            <w:r>
              <w:br/>
            </w:r>
            <w:r>
              <w:rPr>
                <w:rFonts w:ascii="Times New Roman"/>
                <w:b w:val="false"/>
                <w:i w:val="false"/>
                <w:color w:val="000000"/>
                <w:sz w:val="20"/>
              </w:rPr>
              <w:t>
- синхронды реактивтік қозғалтқыштарды құрылымдық қабілетіне қарай анықтау;</w:t>
            </w:r>
            <w:r>
              <w:br/>
            </w:r>
            <w:r>
              <w:rPr>
                <w:rFonts w:ascii="Times New Roman"/>
                <w:b w:val="false"/>
                <w:i w:val="false"/>
                <w:color w:val="000000"/>
                <w:sz w:val="20"/>
              </w:rPr>
              <w:t>
- синхрондық қозғалтқышты қосу және жүктеу;</w:t>
            </w:r>
            <w:r>
              <w:br/>
            </w:r>
            <w:r>
              <w:rPr>
                <w:rFonts w:ascii="Times New Roman"/>
                <w:b w:val="false"/>
                <w:i w:val="false"/>
                <w:color w:val="000000"/>
                <w:sz w:val="20"/>
              </w:rPr>
              <w:t>
- асинхронды қозғалтқыштың сипаттамаларын талдау;</w:t>
            </w:r>
            <w:r>
              <w:br/>
            </w:r>
            <w:r>
              <w:rPr>
                <w:rFonts w:ascii="Times New Roman"/>
                <w:b w:val="false"/>
                <w:i w:val="false"/>
                <w:color w:val="000000"/>
                <w:sz w:val="20"/>
              </w:rPr>
              <w:t>
- асинхронды қозғалтқыштың жүрісін іске қосу;</w:t>
            </w:r>
            <w:r>
              <w:br/>
            </w:r>
            <w:r>
              <w:rPr>
                <w:rFonts w:ascii="Times New Roman"/>
                <w:b w:val="false"/>
                <w:i w:val="false"/>
                <w:color w:val="000000"/>
                <w:sz w:val="20"/>
              </w:rPr>
              <w:t xml:space="preserve">
- үш фазалы асинхронды қозғалтқыштың реверстеу;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w:t>
            </w:r>
            <w:r>
              <w:br/>
            </w:r>
            <w:r>
              <w:rPr>
                <w:rFonts w:ascii="Times New Roman"/>
                <w:b w:val="false"/>
                <w:i w:val="false"/>
                <w:color w:val="000000"/>
                <w:sz w:val="20"/>
              </w:rPr>
              <w:t xml:space="preserve">
Тұрақты ток машиналар туралы негізгі мәліметтер. Тұрақты ток машиналардың магниттік тізбегі. Жүктемелі машинаның магниттік өрісі. Электрлік машиналардың пайдалы әрекет коэффициенті мен шығындары. Тұрақты ток генераторлары. Тұрақты ток қозғалтқыштары. Трансформаторлардың жұмыс тәртібі мен негізгі құрылымдық элементтері. Жүктемелі трансформатордың жұмысы. Трансформатордың параллельді жұмысы. Айнымалы ток машиналарының жіктелуі мен құрылымы. Коллекторсыз асинхронды машина туралы негізгі мәліметтер. Асинхронды қозғалтқышты іске қосу. Бір фазалы және екі фазалы асинхронды машиналар. Синхронды машиналар туралы негізгі мәліметтер. Электрлік машиналар мен трансформаторларды қыздыру және суыту.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АҚ2</w:t>
            </w:r>
            <w:r>
              <w:br/>
            </w:r>
            <w:r>
              <w:rPr>
                <w:rFonts w:ascii="Times New Roman"/>
                <w:b w:val="false"/>
                <w:i w:val="false"/>
                <w:color w:val="000000"/>
                <w:sz w:val="20"/>
              </w:rPr>
              <w:t>
АҚ4</w:t>
            </w:r>
            <w:r>
              <w:br/>
            </w:r>
            <w:r>
              <w:rPr>
                <w:rFonts w:ascii="Times New Roman"/>
                <w:b w:val="false"/>
                <w:i w:val="false"/>
                <w:color w:val="000000"/>
                <w:sz w:val="20"/>
              </w:rPr>
              <w:t>
АҚ6</w:t>
            </w:r>
            <w:r>
              <w:br/>
            </w:r>
            <w:r>
              <w:rPr>
                <w:rFonts w:ascii="Times New Roman"/>
                <w:b w:val="false"/>
                <w:i w:val="false"/>
                <w:color w:val="000000"/>
                <w:sz w:val="20"/>
              </w:rPr>
              <w:t>
АҚ7</w:t>
            </w:r>
            <w:r>
              <w:br/>
            </w:r>
            <w:r>
              <w:rPr>
                <w:rFonts w:ascii="Times New Roman"/>
                <w:b w:val="false"/>
                <w:i w:val="false"/>
                <w:color w:val="000000"/>
                <w:sz w:val="20"/>
              </w:rPr>
              <w:t>
АҚ8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металдардың жіктелуі; </w:t>
            </w:r>
            <w:r>
              <w:br/>
            </w:r>
            <w:r>
              <w:rPr>
                <w:rFonts w:ascii="Times New Roman"/>
                <w:b w:val="false"/>
                <w:i w:val="false"/>
                <w:color w:val="000000"/>
                <w:sz w:val="20"/>
              </w:rPr>
              <w:t>
- Fe – C қорытпалар мен түсті металдардың қасиеттері;</w:t>
            </w:r>
            <w:r>
              <w:br/>
            </w:r>
            <w:r>
              <w:rPr>
                <w:rFonts w:ascii="Times New Roman"/>
                <w:b w:val="false"/>
                <w:i w:val="false"/>
                <w:color w:val="000000"/>
                <w:sz w:val="20"/>
              </w:rPr>
              <w:t>
- болат пен шойын, түсті металдар мен қорытпалардың маркалау;</w:t>
            </w:r>
            <w:r>
              <w:br/>
            </w:r>
            <w:r>
              <w:rPr>
                <w:rFonts w:ascii="Times New Roman"/>
                <w:b w:val="false"/>
                <w:i w:val="false"/>
                <w:color w:val="000000"/>
                <w:sz w:val="20"/>
              </w:rPr>
              <w:t>
- өткізгіш материал кедергісінің әр-түрлі факторлардан тәуелділігі;</w:t>
            </w:r>
            <w:r>
              <w:br/>
            </w:r>
            <w:r>
              <w:rPr>
                <w:rFonts w:ascii="Times New Roman"/>
                <w:b w:val="false"/>
                <w:i w:val="false"/>
                <w:color w:val="000000"/>
                <w:sz w:val="20"/>
              </w:rPr>
              <w:t xml:space="preserve">
- сымдар мен кабельдердің маркалау, қолдану саласы; </w:t>
            </w:r>
            <w:r>
              <w:br/>
            </w:r>
            <w:r>
              <w:rPr>
                <w:rFonts w:ascii="Times New Roman"/>
                <w:b w:val="false"/>
                <w:i w:val="false"/>
                <w:color w:val="000000"/>
                <w:sz w:val="20"/>
              </w:rPr>
              <w:t>
-  электр оқшаулағыш материалдардың қасиеті;</w:t>
            </w:r>
            <w:r>
              <w:br/>
            </w:r>
            <w:r>
              <w:rPr>
                <w:rFonts w:ascii="Times New Roman"/>
                <w:b w:val="false"/>
                <w:i w:val="false"/>
                <w:color w:val="000000"/>
                <w:sz w:val="20"/>
              </w:rPr>
              <w:t>
- газды диэлектриктердің электр өткізгіштігі;</w:t>
            </w:r>
            <w:r>
              <w:br/>
            </w:r>
            <w:r>
              <w:rPr>
                <w:rFonts w:ascii="Times New Roman"/>
                <w:b w:val="false"/>
                <w:i w:val="false"/>
                <w:color w:val="000000"/>
                <w:sz w:val="20"/>
              </w:rPr>
              <w:t>
- сұйық диэлектриктердің электр  төзімділігіне әсер ету факторлар; сұйық диэлектриктердің кемшіліктерімен жетістіктері;</w:t>
            </w:r>
            <w:r>
              <w:br/>
            </w:r>
            <w:r>
              <w:rPr>
                <w:rFonts w:ascii="Times New Roman"/>
                <w:b w:val="false"/>
                <w:i w:val="false"/>
                <w:color w:val="000000"/>
                <w:sz w:val="20"/>
              </w:rPr>
              <w:t>
- пластмасса кемшіліктері мен жетістіктері, оларды қолдану саласы;</w:t>
            </w:r>
            <w:r>
              <w:br/>
            </w:r>
            <w:r>
              <w:rPr>
                <w:rFonts w:ascii="Times New Roman"/>
                <w:b w:val="false"/>
                <w:i w:val="false"/>
                <w:color w:val="000000"/>
                <w:sz w:val="20"/>
              </w:rPr>
              <w:t>
- резина кемшіліктері мен жетістіктері, оны қолдану саласы;</w:t>
            </w:r>
            <w:r>
              <w:br/>
            </w:r>
            <w:r>
              <w:rPr>
                <w:rFonts w:ascii="Times New Roman"/>
                <w:b w:val="false"/>
                <w:i w:val="false"/>
                <w:color w:val="000000"/>
                <w:sz w:val="20"/>
              </w:rPr>
              <w:t xml:space="preserve">
- лак, эмаль, компаунд маркалау; оларға қойылатын негізгі талаптар, қолдану саласы; </w:t>
            </w:r>
            <w:r>
              <w:br/>
            </w:r>
            <w:r>
              <w:rPr>
                <w:rFonts w:ascii="Times New Roman"/>
                <w:b w:val="false"/>
                <w:i w:val="false"/>
                <w:color w:val="000000"/>
                <w:sz w:val="20"/>
              </w:rPr>
              <w:t>
- кигіз материалдарының тағайындалуы; олардың электр төзімділігін арттыру тәсілдері;</w:t>
            </w:r>
            <w:r>
              <w:br/>
            </w:r>
            <w:r>
              <w:rPr>
                <w:rFonts w:ascii="Times New Roman"/>
                <w:b w:val="false"/>
                <w:i w:val="false"/>
                <w:color w:val="000000"/>
                <w:sz w:val="20"/>
              </w:rPr>
              <w:t>
- слюда негізінде электр оқшаулағыш материалдардың жіктелуі;</w:t>
            </w:r>
            <w:r>
              <w:br/>
            </w:r>
            <w:r>
              <w:rPr>
                <w:rFonts w:ascii="Times New Roman"/>
                <w:b w:val="false"/>
                <w:i w:val="false"/>
                <w:color w:val="000000"/>
                <w:sz w:val="20"/>
              </w:rPr>
              <w:t>
- электр химикалық керамика мен шынының жіктелуі;</w:t>
            </w:r>
            <w:r>
              <w:br/>
            </w:r>
            <w:r>
              <w:rPr>
                <w:rFonts w:ascii="Times New Roman"/>
                <w:b w:val="false"/>
                <w:i w:val="false"/>
                <w:color w:val="000000"/>
                <w:sz w:val="20"/>
              </w:rPr>
              <w:t>
- сыртқы ортадан жартылай өткізгіштік материалдардың тәуелділігі;</w:t>
            </w:r>
            <w:r>
              <w:br/>
            </w:r>
            <w:r>
              <w:rPr>
                <w:rFonts w:ascii="Times New Roman"/>
                <w:b w:val="false"/>
                <w:i w:val="false"/>
                <w:color w:val="000000"/>
                <w:sz w:val="20"/>
              </w:rPr>
              <w:t>
- магниттік материалдардың негізгі сипаты;</w:t>
            </w:r>
            <w:r>
              <w:br/>
            </w:r>
            <w:r>
              <w:rPr>
                <w:rFonts w:ascii="Times New Roman"/>
                <w:b w:val="false"/>
                <w:i w:val="false"/>
                <w:color w:val="000000"/>
                <w:sz w:val="20"/>
              </w:rPr>
              <w:t xml:space="preserve">
- қосымша материалдар; жұмсақ және қатты дәнекерлердің сипаты; </w:t>
            </w:r>
            <w:r>
              <w:br/>
            </w:r>
            <w:r>
              <w:rPr>
                <w:rFonts w:ascii="Times New Roman"/>
                <w:b w:val="false"/>
                <w:i w:val="false"/>
                <w:color w:val="000000"/>
                <w:sz w:val="20"/>
              </w:rPr>
              <w:t>
істей білу керек:</w:t>
            </w:r>
            <w:r>
              <w:br/>
            </w:r>
            <w:r>
              <w:rPr>
                <w:rFonts w:ascii="Times New Roman"/>
                <w:b w:val="false"/>
                <w:i w:val="false"/>
                <w:color w:val="000000"/>
                <w:sz w:val="20"/>
              </w:rPr>
              <w:t>
- құрамына қарай қорытпалардың сипатын беру;</w:t>
            </w:r>
            <w:r>
              <w:br/>
            </w:r>
            <w:r>
              <w:rPr>
                <w:rFonts w:ascii="Times New Roman"/>
                <w:b w:val="false"/>
                <w:i w:val="false"/>
                <w:color w:val="000000"/>
                <w:sz w:val="20"/>
              </w:rPr>
              <w:t>
- өткізгіш материалдардың жіктеу;</w:t>
            </w:r>
            <w:r>
              <w:br/>
            </w:r>
            <w:r>
              <w:rPr>
                <w:rFonts w:ascii="Times New Roman"/>
                <w:b w:val="false"/>
                <w:i w:val="false"/>
                <w:color w:val="000000"/>
                <w:sz w:val="20"/>
              </w:rPr>
              <w:t>
- сымдар мен кабелдердің маркаларын білу;</w:t>
            </w:r>
            <w:r>
              <w:br/>
            </w:r>
            <w:r>
              <w:rPr>
                <w:rFonts w:ascii="Times New Roman"/>
                <w:b w:val="false"/>
                <w:i w:val="false"/>
                <w:color w:val="000000"/>
                <w:sz w:val="20"/>
              </w:rPr>
              <w:t>
- электр оқшаулағыш материалдардың электр төзімділігін анықтау;|</w:t>
            </w:r>
            <w:r>
              <w:br/>
            </w:r>
            <w:r>
              <w:rPr>
                <w:rFonts w:ascii="Times New Roman"/>
                <w:b w:val="false"/>
                <w:i w:val="false"/>
                <w:color w:val="000000"/>
                <w:sz w:val="20"/>
              </w:rPr>
              <w:t>
- магниттік материалдардың түрін анықтау;</w:t>
            </w:r>
            <w:r>
              <w:br/>
            </w:r>
            <w:r>
              <w:rPr>
                <w:rFonts w:ascii="Times New Roman"/>
                <w:b w:val="false"/>
                <w:i w:val="false"/>
                <w:color w:val="000000"/>
                <w:sz w:val="20"/>
              </w:rPr>
              <w:t>
- дәнекер мен флюстерді таңдау;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Электрматериалтану</w:t>
            </w:r>
            <w:r>
              <w:br/>
            </w:r>
            <w:r>
              <w:rPr>
                <w:rFonts w:ascii="Times New Roman"/>
                <w:b w:val="false"/>
                <w:i w:val="false"/>
                <w:color w:val="000000"/>
                <w:sz w:val="20"/>
              </w:rPr>
              <w:t xml:space="preserve">
Заттардың құрылысы туралы жалпы мәліметтер. Электрматериалдардың жіктелуі. Өткізгіш материалдар. Жартылай өткізгіш материалдар. Диэлектрлік материалдар. Магниттік материалдар. Электронды техника өнімдері үшін қолданылатын материалдар.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КҚ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Қазақстан Республикасы мен қазіргі заманның замануи экология мәселелері;</w:t>
            </w:r>
            <w:r>
              <w:br/>
            </w:r>
            <w:r>
              <w:rPr>
                <w:rFonts w:ascii="Times New Roman"/>
                <w:b w:val="false"/>
                <w:i w:val="false"/>
                <w:color w:val="000000"/>
                <w:sz w:val="20"/>
              </w:rPr>
              <w:t>
- тұрғындардың денсаулығына әсер тигізетін экологиялық және әлеуметтік факторлары;</w:t>
            </w:r>
            <w:r>
              <w:br/>
            </w:r>
            <w:r>
              <w:rPr>
                <w:rFonts w:ascii="Times New Roman"/>
                <w:b w:val="false"/>
                <w:i w:val="false"/>
                <w:color w:val="000000"/>
                <w:sz w:val="20"/>
              </w:rPr>
              <w:t>
- экологиялық құқығының негіздері;</w:t>
            </w:r>
            <w:r>
              <w:br/>
            </w:r>
            <w:r>
              <w:rPr>
                <w:rFonts w:ascii="Times New Roman"/>
                <w:b w:val="false"/>
                <w:i w:val="false"/>
                <w:color w:val="000000"/>
                <w:sz w:val="20"/>
              </w:rPr>
              <w:t>
істей білу керек:</w:t>
            </w:r>
            <w:r>
              <w:br/>
            </w:r>
            <w:r>
              <w:rPr>
                <w:rFonts w:ascii="Times New Roman"/>
                <w:b w:val="false"/>
                <w:i w:val="false"/>
                <w:color w:val="000000"/>
                <w:sz w:val="20"/>
              </w:rPr>
              <w:t>
- қоғамның әлеуметтік мәселесін жою бойынша ағарту жұмыстарын жастар арасында жүргізу: шылым шегу, ішімдік, нашақорлық;</w:t>
            </w:r>
            <w:r>
              <w:br/>
            </w:r>
            <w:r>
              <w:rPr>
                <w:rFonts w:ascii="Times New Roman"/>
                <w:b w:val="false"/>
                <w:i w:val="false"/>
                <w:color w:val="000000"/>
                <w:sz w:val="20"/>
              </w:rPr>
              <w:t>
- экологиялық құқықтың талаптарын орындау;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w:t>
            </w:r>
            <w:r>
              <w:br/>
            </w:r>
            <w:r>
              <w:rPr>
                <w:rFonts w:ascii="Times New Roman"/>
                <w:b w:val="false"/>
                <w:i w:val="false"/>
                <w:color w:val="000000"/>
                <w:sz w:val="20"/>
              </w:rPr>
              <w:t xml:space="preserve">
Өсімдік пен хайуанаттар ағзасының байланысы, қоршаған орта және өзара қарым-қатынас туралы ғылым. Экожүйе. Экологиялық мәселелерді шешудегі маңыздылық. Замануи экологиясының құрылымы. Экологияның басқа ғылымдарымен өзара байланысы. Ағза мен орта. Жер планетасы мен орта. Адам. Қоғам. Табиғат. Адам экологиясы. Қоғамның әлеуметтік мәселесі. Экологиялық құқықтар негіздері.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 қорғау құқықтық негіздері</w:t>
            </w:r>
            <w:r>
              <w:br/>
            </w:r>
            <w:r>
              <w:rPr>
                <w:rFonts w:ascii="Times New Roman"/>
                <w:b w:val="false"/>
                <w:i w:val="false"/>
                <w:color w:val="000000"/>
                <w:sz w:val="20"/>
              </w:rPr>
              <w:t>
- кәсіпорындарда ҚТ қызметі туралы ереже, еңбек қорғау жағдайын жақсарту түрлерін жоспарлау;</w:t>
            </w:r>
            <w:r>
              <w:br/>
            </w:r>
            <w:r>
              <w:rPr>
                <w:rFonts w:ascii="Times New Roman"/>
                <w:b w:val="false"/>
                <w:i w:val="false"/>
                <w:color w:val="000000"/>
                <w:sz w:val="20"/>
              </w:rPr>
              <w:t>
- адам ағзасына әсер ететін зиян өндірістік факторларымен күресу әдістері мен тәсілдерін;</w:t>
            </w:r>
            <w:r>
              <w:br/>
            </w:r>
            <w:r>
              <w:rPr>
                <w:rFonts w:ascii="Times New Roman"/>
                <w:b w:val="false"/>
                <w:i w:val="false"/>
                <w:color w:val="000000"/>
                <w:sz w:val="20"/>
              </w:rPr>
              <w:t>
- жұмыс орындарда еңбек жағдайын нормалау негіздері;</w:t>
            </w:r>
            <w:r>
              <w:br/>
            </w:r>
            <w:r>
              <w:rPr>
                <w:rFonts w:ascii="Times New Roman"/>
                <w:b w:val="false"/>
                <w:i w:val="false"/>
                <w:color w:val="000000"/>
                <w:sz w:val="20"/>
              </w:rPr>
              <w:t>
- адам ағзасына электр тоғының әсері; өндірісте электр құрылғыларымен жұмыс істейтін қызметкерлердің қауіпсіз еңбек етуін қамту;</w:t>
            </w:r>
            <w:r>
              <w:br/>
            </w:r>
            <w:r>
              <w:rPr>
                <w:rFonts w:ascii="Times New Roman"/>
                <w:b w:val="false"/>
                <w:i w:val="false"/>
                <w:color w:val="000000"/>
                <w:sz w:val="20"/>
              </w:rPr>
              <w:t>
- электр құрылғылары мен жұмыс жасауда ҚТ сақтау;</w:t>
            </w:r>
            <w:r>
              <w:br/>
            </w:r>
            <w:r>
              <w:rPr>
                <w:rFonts w:ascii="Times New Roman"/>
                <w:b w:val="false"/>
                <w:i w:val="false"/>
                <w:color w:val="000000"/>
                <w:sz w:val="20"/>
              </w:rPr>
              <w:t>
- өрт қауіпсіздігінің талаптары;</w:t>
            </w:r>
            <w:r>
              <w:br/>
            </w:r>
            <w:r>
              <w:rPr>
                <w:rFonts w:ascii="Times New Roman"/>
                <w:b w:val="false"/>
                <w:i w:val="false"/>
                <w:color w:val="000000"/>
                <w:sz w:val="20"/>
              </w:rPr>
              <w:t>
- өрт сөндіру тәсілдері;</w:t>
            </w:r>
            <w:r>
              <w:br/>
            </w:r>
            <w:r>
              <w:rPr>
                <w:rFonts w:ascii="Times New Roman"/>
                <w:b w:val="false"/>
                <w:i w:val="false"/>
                <w:color w:val="000000"/>
                <w:sz w:val="20"/>
              </w:rPr>
              <w:t>
- өндірістік жарақаттануды болдырмау әдістер мен тәсілдер;</w:t>
            </w:r>
            <w:r>
              <w:br/>
            </w:r>
            <w:r>
              <w:rPr>
                <w:rFonts w:ascii="Times New Roman"/>
                <w:b w:val="false"/>
                <w:i w:val="false"/>
                <w:color w:val="000000"/>
                <w:sz w:val="20"/>
              </w:rPr>
              <w:t>
- оқыс жағдайларды тудыратын техникалық зерттеу жұмысын ұйымдастыру және жүргізу;</w:t>
            </w:r>
            <w:r>
              <w:br/>
            </w:r>
            <w:r>
              <w:rPr>
                <w:rFonts w:ascii="Times New Roman"/>
                <w:b w:val="false"/>
                <w:i w:val="false"/>
                <w:color w:val="000000"/>
                <w:sz w:val="20"/>
              </w:rPr>
              <w:t>
істей білу керек:</w:t>
            </w:r>
            <w:r>
              <w:br/>
            </w:r>
            <w:r>
              <w:rPr>
                <w:rFonts w:ascii="Times New Roman"/>
                <w:b w:val="false"/>
                <w:i w:val="false"/>
                <w:color w:val="000000"/>
                <w:sz w:val="20"/>
              </w:rPr>
              <w:t>
- қауіпсіз еңбекті қамтамасыз ету нормативтік және заңды құжаттарды пайдалану;</w:t>
            </w:r>
            <w:r>
              <w:br/>
            </w:r>
            <w:r>
              <w:rPr>
                <w:rFonts w:ascii="Times New Roman"/>
                <w:b w:val="false"/>
                <w:i w:val="false"/>
                <w:color w:val="000000"/>
                <w:sz w:val="20"/>
              </w:rPr>
              <w:t>
- қауіпсіз еңбек жөнінде дәрістер ұйымдастыру;</w:t>
            </w:r>
            <w:r>
              <w:br/>
            </w:r>
            <w:r>
              <w:rPr>
                <w:rFonts w:ascii="Times New Roman"/>
                <w:b w:val="false"/>
                <w:i w:val="false"/>
                <w:color w:val="000000"/>
                <w:sz w:val="20"/>
              </w:rPr>
              <w:t>
- зиян өндірістік факторлардың әсерінен қорғаныс құралдарды қолдану;</w:t>
            </w:r>
            <w:r>
              <w:br/>
            </w:r>
            <w:r>
              <w:rPr>
                <w:rFonts w:ascii="Times New Roman"/>
                <w:b w:val="false"/>
                <w:i w:val="false"/>
                <w:color w:val="000000"/>
                <w:sz w:val="20"/>
              </w:rPr>
              <w:t>
- электр ток жарақаттануда алғашқы көмек көрсету;</w:t>
            </w:r>
            <w:r>
              <w:br/>
            </w:r>
            <w:r>
              <w:rPr>
                <w:rFonts w:ascii="Times New Roman"/>
                <w:b w:val="false"/>
                <w:i w:val="false"/>
                <w:color w:val="000000"/>
                <w:sz w:val="20"/>
              </w:rPr>
              <w:t>
- қауіпсіздік ережесін пайдалану талаптарына сай электр жабдықтарының тексеру жұмысын жүргізу;</w:t>
            </w:r>
            <w:r>
              <w:br/>
            </w:r>
            <w:r>
              <w:rPr>
                <w:rFonts w:ascii="Times New Roman"/>
                <w:b w:val="false"/>
                <w:i w:val="false"/>
                <w:color w:val="000000"/>
                <w:sz w:val="20"/>
              </w:rPr>
              <w:t>
- электр токпен жарақаттанудан қорғаныс құралдарын таңдау және олардың жарамдылығын анықтау;</w:t>
            </w:r>
            <w:r>
              <w:br/>
            </w:r>
            <w:r>
              <w:rPr>
                <w:rFonts w:ascii="Times New Roman"/>
                <w:b w:val="false"/>
                <w:i w:val="false"/>
                <w:color w:val="000000"/>
                <w:sz w:val="20"/>
              </w:rPr>
              <w:t xml:space="preserve">
- өрт сөндіру құралдарын сынақтан өткізуді; </w:t>
            </w:r>
            <w:r>
              <w:br/>
            </w:r>
            <w:r>
              <w:rPr>
                <w:rFonts w:ascii="Times New Roman"/>
                <w:b w:val="false"/>
                <w:i w:val="false"/>
                <w:color w:val="000000"/>
                <w:sz w:val="20"/>
              </w:rPr>
              <w:t xml:space="preserve">
- өндірісте оқыс жағдайларды зерттеу және есеп құжаттаманы құрастыру;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br/>
            </w:r>
            <w:r>
              <w:rPr>
                <w:rFonts w:ascii="Times New Roman"/>
                <w:b w:val="false"/>
                <w:i w:val="false"/>
                <w:color w:val="000000"/>
                <w:sz w:val="20"/>
              </w:rPr>
              <w:t>
Еңбек қорғау құқықтық және ұйымдастыру мәселелер. Техника қауіпсіздік негіздері. Өндірістік санитария. Өрт қауіпсіздігінің негіздері. Әрекеттегі электр құрылғылары мен электрмен қамсыздандыру жүйесінде өндіріс жұмыстарының қауіпсіздік негіздері.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r>
              <w:br/>
            </w:r>
            <w:r>
              <w:rPr>
                <w:rFonts w:ascii="Times New Roman"/>
                <w:b w:val="false"/>
                <w:i w:val="false"/>
                <w:color w:val="000000"/>
                <w:sz w:val="20"/>
              </w:rPr>
              <w:t>
БҚ 5</w:t>
            </w:r>
            <w:r>
              <w:br/>
            </w:r>
            <w:r>
              <w:rPr>
                <w:rFonts w:ascii="Times New Roman"/>
                <w:b w:val="false"/>
                <w:i w:val="false"/>
                <w:color w:val="000000"/>
                <w:sz w:val="20"/>
              </w:rPr>
              <w:t xml:space="preserve">
КҚ 4 </w:t>
            </w:r>
            <w:r>
              <w:br/>
            </w:r>
            <w:r>
              <w:rPr>
                <w:rFonts w:ascii="Times New Roman"/>
                <w:b w:val="false"/>
                <w:i w:val="false"/>
                <w:color w:val="000000"/>
                <w:sz w:val="20"/>
              </w:rPr>
              <w:t>
КҚ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электрмашиналардың құрылымы, электромонтаждық өнімдер, құрал-саймандар мен аспаптардың тағайындалуы;</w:t>
            </w:r>
            <w:r>
              <w:br/>
            </w:r>
            <w:r>
              <w:rPr>
                <w:rFonts w:ascii="Times New Roman"/>
                <w:b w:val="false"/>
                <w:i w:val="false"/>
                <w:color w:val="000000"/>
                <w:sz w:val="20"/>
              </w:rPr>
              <w:t>
- электрмашина, басқару , қорғаныс және байланыс аппараттарды монтаждау озық әдістері;</w:t>
            </w:r>
            <w:r>
              <w:br/>
            </w:r>
            <w:r>
              <w:rPr>
                <w:rFonts w:ascii="Times New Roman"/>
                <w:b w:val="false"/>
                <w:i w:val="false"/>
                <w:color w:val="000000"/>
                <w:sz w:val="20"/>
              </w:rPr>
              <w:t>
Істей білу керек:</w:t>
            </w:r>
            <w:r>
              <w:br/>
            </w:r>
            <w:r>
              <w:rPr>
                <w:rFonts w:ascii="Times New Roman"/>
                <w:b w:val="false"/>
                <w:i w:val="false"/>
                <w:color w:val="000000"/>
                <w:sz w:val="20"/>
              </w:rPr>
              <w:t>
- электрмашиналарды жинау, монтажын жүргізу;</w:t>
            </w:r>
            <w:r>
              <w:br/>
            </w:r>
            <w:r>
              <w:rPr>
                <w:rFonts w:ascii="Times New Roman"/>
                <w:b w:val="false"/>
                <w:i w:val="false"/>
                <w:color w:val="000000"/>
                <w:sz w:val="20"/>
              </w:rPr>
              <w:t>
- түйіспе қосылымдарды термиттік оқтар, дәнекерлеу, газбен дәнекерлеу, преске салу және гильза қолдану арқылы монтаждау;</w:t>
            </w:r>
            <w:r>
              <w:br/>
            </w:r>
            <w:r>
              <w:rPr>
                <w:rFonts w:ascii="Times New Roman"/>
                <w:b w:val="false"/>
                <w:i w:val="false"/>
                <w:color w:val="000000"/>
                <w:sz w:val="20"/>
              </w:rPr>
              <w:t>
- монтаж алдында және монтаждан кейін сынақ өткізу;</w:t>
            </w:r>
            <w:r>
              <w:br/>
            </w:r>
            <w:r>
              <w:rPr>
                <w:rFonts w:ascii="Times New Roman"/>
                <w:b w:val="false"/>
                <w:i w:val="false"/>
                <w:color w:val="000000"/>
                <w:sz w:val="20"/>
              </w:rPr>
              <w:t>
- 1,5т дейін салмақты жүк көтергіш механиздармен  жұмыс жасау;</w:t>
            </w:r>
            <w:r>
              <w:br/>
            </w:r>
            <w:r>
              <w:rPr>
                <w:rFonts w:ascii="Times New Roman"/>
                <w:b w:val="false"/>
                <w:i w:val="false"/>
                <w:color w:val="000000"/>
                <w:sz w:val="20"/>
              </w:rPr>
              <w:t>
- электр қондырғыларын құру ережелерін және қауіпсіздік техникасы ережесін сақтау;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машиналарды монтаждау технологиясы</w:t>
            </w:r>
            <w:r>
              <w:br/>
            </w:r>
            <w:r>
              <w:rPr>
                <w:rFonts w:ascii="Times New Roman"/>
                <w:b w:val="false"/>
                <w:i w:val="false"/>
                <w:color w:val="000000"/>
                <w:sz w:val="20"/>
              </w:rPr>
              <w:t>
Электромонтаждық жұмыстарды ұйымдастыру. Электромонтаждық өнімдер. Электр дәнекерлеу арқылы түйісу жолдары. Термиттік оқтармен дәнекерлеу. Газбен, жалынмен жұмыс жасау. Ығыстыру жолымен түйістіру. Пайка арқылы түйістіріп қосу. Айнымалы ток, асинхронды электр қозғалтқыш, тұрақты ток электр машиналардың монтаждау. Бөлшектенген күйде зауыттан келген машиналарды монтаждау. Құралып зауыттан келген электр машиналардың монтажы. Жарылыстан қорғанған элекр қозғалтқыштардың монтажы. Көтерме көлік жабдықтары. Басқару, қорғау және байланыс аппараттарының монтажы.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r>
              <w:br/>
            </w:r>
            <w:r>
              <w:rPr>
                <w:rFonts w:ascii="Times New Roman"/>
                <w:b w:val="false"/>
                <w:i w:val="false"/>
                <w:color w:val="000000"/>
                <w:sz w:val="20"/>
              </w:rPr>
              <w:t>
КҚ 7</w:t>
            </w:r>
            <w:r>
              <w:br/>
            </w:r>
            <w:r>
              <w:rPr>
                <w:rFonts w:ascii="Times New Roman"/>
                <w:b w:val="false"/>
                <w:i w:val="false"/>
                <w:color w:val="000000"/>
                <w:sz w:val="20"/>
              </w:rPr>
              <w:t xml:space="preserve">
АҚ2 </w:t>
            </w:r>
            <w:r>
              <w:br/>
            </w:r>
            <w:r>
              <w:rPr>
                <w:rFonts w:ascii="Times New Roman"/>
                <w:b w:val="false"/>
                <w:i w:val="false"/>
                <w:color w:val="000000"/>
                <w:sz w:val="20"/>
              </w:rPr>
              <w:t xml:space="preserve">
АҚ3 </w:t>
            </w:r>
            <w:r>
              <w:br/>
            </w:r>
            <w:r>
              <w:rPr>
                <w:rFonts w:ascii="Times New Roman"/>
                <w:b w:val="false"/>
                <w:i w:val="false"/>
                <w:color w:val="000000"/>
                <w:sz w:val="20"/>
              </w:rPr>
              <w:t>
АҚ4</w:t>
            </w:r>
            <w:r>
              <w:br/>
            </w:r>
            <w:r>
              <w:rPr>
                <w:rFonts w:ascii="Times New Roman"/>
                <w:b w:val="false"/>
                <w:i w:val="false"/>
                <w:color w:val="000000"/>
                <w:sz w:val="20"/>
              </w:rPr>
              <w:t>
АҚ5</w:t>
            </w:r>
            <w:r>
              <w:br/>
            </w:r>
            <w:r>
              <w:rPr>
                <w:rFonts w:ascii="Times New Roman"/>
                <w:b w:val="false"/>
                <w:i w:val="false"/>
                <w:color w:val="000000"/>
                <w:sz w:val="20"/>
              </w:rPr>
              <w:t>
АҚ</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1.3 0910000 – «Электр және электр механикалық жабдықтар» (түрлері бойынша) мамандығы бойынша техникалық және кәсіптік білімнің орта буын маманы біліктілігінің білім оқу бағдарламасының құрылымы</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xml:space="preserve">
жалпы орта білім беру базасында </w:t>
      </w:r>
      <w:r>
        <w:br/>
      </w:r>
      <w:r>
        <w:rPr>
          <w:rFonts w:ascii="Times New Roman"/>
          <w:b w:val="false"/>
          <w:i w:val="false"/>
          <w:color w:val="000000"/>
          <w:sz w:val="28"/>
        </w:rPr>
        <w:t>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307"/>
        <w:gridCol w:w="7190"/>
        <w:gridCol w:w="1256"/>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циклдерінің қысқартылған аталары</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 бөлімдерінің аталуы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Құзыреттіліктің қалыптастыру коды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кәсіптік қарым–қатынас жасау үшін тиісті көлемде қазақ (орыс) тілін; </w:t>
            </w:r>
            <w:r>
              <w:br/>
            </w:r>
            <w:r>
              <w:rPr>
                <w:rFonts w:ascii="Times New Roman"/>
                <w:b w:val="false"/>
                <w:i w:val="false"/>
                <w:color w:val="000000"/>
                <w:sz w:val="20"/>
              </w:rPr>
              <w:t>
істей білу керек:</w:t>
            </w:r>
            <w:r>
              <w:br/>
            </w:r>
            <w:r>
              <w:rPr>
                <w:rFonts w:ascii="Times New Roman"/>
                <w:b w:val="false"/>
                <w:i w:val="false"/>
                <w:color w:val="000000"/>
                <w:sz w:val="20"/>
              </w:rPr>
              <w:t>
- саладағы әрекет ететін терминологияларды қолданумен сөйлесу, құжаттарды оқу;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қазақ (орыс) тілі</w:t>
            </w:r>
            <w:r>
              <w:br/>
            </w:r>
            <w:r>
              <w:rPr>
                <w:rFonts w:ascii="Times New Roman"/>
                <w:b w:val="false"/>
                <w:i w:val="false"/>
                <w:color w:val="000000"/>
                <w:sz w:val="20"/>
              </w:rPr>
              <w:t>
Қазақ (орыс) тілінің синтаксисі; мамандық бойынша терминология; кәсіби бағдарланған мәтіндерді (сөздікпен) аудару техникасы; кәсіби қарым-қатынас;тіл дамыту.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кәсіптік қарым–қатынас жасау үшін тиісті көлемде шет тілін; </w:t>
            </w:r>
            <w:r>
              <w:br/>
            </w:r>
            <w:r>
              <w:rPr>
                <w:rFonts w:ascii="Times New Roman"/>
                <w:b w:val="false"/>
                <w:i w:val="false"/>
                <w:color w:val="000000"/>
                <w:sz w:val="20"/>
              </w:rPr>
              <w:t>
істей білу керек:</w:t>
            </w:r>
            <w:r>
              <w:br/>
            </w:r>
            <w:r>
              <w:rPr>
                <w:rFonts w:ascii="Times New Roman"/>
                <w:b w:val="false"/>
                <w:i w:val="false"/>
                <w:color w:val="000000"/>
                <w:sz w:val="20"/>
              </w:rPr>
              <w:t>
- саладағы әрекет ететін терминологияларды қолданумен сөйлесу, құжаттарды оқу;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 (кәсіптік)</w:t>
            </w:r>
            <w:r>
              <w:br/>
            </w:r>
            <w:r>
              <w:rPr>
                <w:rFonts w:ascii="Times New Roman"/>
                <w:b w:val="false"/>
                <w:i w:val="false"/>
                <w:color w:val="000000"/>
                <w:sz w:val="20"/>
              </w:rPr>
              <w:t>
Мамандық бойынша терминология; кәсіби бағдарланған мәтіндерді (сөздікпен) аудару техникасы; кәсіби қарым-қатынас; тіл дамыту.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оқушы </w:t>
            </w:r>
            <w:r>
              <w:rPr>
                <w:rFonts w:ascii="Times New Roman"/>
                <w:b/>
                <w:i w:val="false"/>
                <w:color w:val="000000"/>
                <w:sz w:val="20"/>
              </w:rPr>
              <w:t>білу керек:</w:t>
            </w:r>
            <w:r>
              <w:br/>
            </w:r>
            <w:r>
              <w:rPr>
                <w:rFonts w:ascii="Times New Roman"/>
                <w:b w:val="false"/>
                <w:i w:val="false"/>
                <w:color w:val="000000"/>
                <w:sz w:val="20"/>
              </w:rPr>
              <w:t>
- Қазақстан халықтарының даму тарихы;</w:t>
            </w:r>
            <w:r>
              <w:br/>
            </w:r>
            <w:r>
              <w:rPr>
                <w:rFonts w:ascii="Times New Roman"/>
                <w:b w:val="false"/>
                <w:i w:val="false"/>
                <w:color w:val="000000"/>
                <w:sz w:val="20"/>
              </w:rPr>
              <w:t xml:space="preserve">
- қазіргі Қазақстанның әлемдегі ролі; </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ұлт-азаттық көтерілістердің себебі мен салдарын, айқындау;  ЖЭС зардаптары, ұжымдастыру және саяси репрессиялар; </w:t>
            </w:r>
            <w:r>
              <w:br/>
            </w:r>
            <w:r>
              <w:rPr>
                <w:rFonts w:ascii="Times New Roman"/>
                <w:b w:val="false"/>
                <w:i w:val="false"/>
                <w:color w:val="000000"/>
                <w:sz w:val="20"/>
              </w:rPr>
              <w:t>
- «Қазақстан - 2030» даму стратегиясында бағытталу.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Қазақстан XX ғасыр басында, азаматтық тайталастар кезеңінде. Бірінші дүниежүзілік соғыс және Қазақстан. Ұлт-азаттық қозғалыс. Қазақстанда Совет үкіметін орнату және оның ерекшеліктері. Казармалық социализмнің құрылысы. Қазақстандағы жаңа экономикалық саясат (ЖЭС). Индустрияландыру және күшпен «ұжымдастыру», отырықшылық саясаты және оның зардаптары. Қазақстандағы шаруалар көтерілісі. Саяси қуғын-сүргіндер. Екінші дүниежүзілік соғысқа дейінгі Қазақстанның әлеуметтік-экономикалық жағдайы. Ұлы Отан соғысы және фашизмді жеңудегі Қазақстанның үлесі. Соғыстан кейінгі кезең және халық шаруашылығын қалпына келтіру. Тың игеру. Республиканың дамуын үдету. Саяси тайталастар (1969, 1979, 1986 ж.ж). Қайта құру кезеңі. Қазақстан – егеменді тәуелсіз мемлекет. Қазақстан Республикасының қазіргі әлемдегі орны мен ролі. «Қазақстан – 2030» даму стратегиясы.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дене дайындығының нормативтерін;</w:t>
            </w:r>
            <w:r>
              <w:br/>
            </w:r>
            <w:r>
              <w:rPr>
                <w:rFonts w:ascii="Times New Roman"/>
                <w:b w:val="false"/>
                <w:i w:val="false"/>
                <w:color w:val="000000"/>
                <w:sz w:val="20"/>
              </w:rPr>
              <w:t>
- салауатты өмір салты туралы негізгі ұғымдар;</w:t>
            </w:r>
            <w:r>
              <w:br/>
            </w:r>
            <w:r>
              <w:rPr>
                <w:rFonts w:ascii="Times New Roman"/>
                <w:b w:val="false"/>
                <w:i w:val="false"/>
                <w:color w:val="000000"/>
                <w:sz w:val="20"/>
              </w:rPr>
              <w:t xml:space="preserve">
- нормативтерді орындау техникасы; </w:t>
            </w:r>
            <w:r>
              <w:br/>
            </w:r>
            <w:r>
              <w:rPr>
                <w:rFonts w:ascii="Times New Roman"/>
                <w:b w:val="false"/>
                <w:i w:val="false"/>
                <w:color w:val="000000"/>
                <w:sz w:val="20"/>
              </w:rPr>
              <w:t>
- оқу практикалық материал;</w:t>
            </w:r>
            <w:r>
              <w:br/>
            </w:r>
            <w:r>
              <w:rPr>
                <w:rFonts w:ascii="Times New Roman"/>
                <w:b w:val="false"/>
                <w:i w:val="false"/>
                <w:color w:val="000000"/>
                <w:sz w:val="20"/>
              </w:rPr>
              <w:t>
- оқу ойындарындағы жеке тактикалық міндеті, ойын тәртібі;</w:t>
            </w:r>
            <w:r>
              <w:br/>
            </w:r>
            <w:r>
              <w:rPr>
                <w:rFonts w:ascii="Times New Roman"/>
                <w:b w:val="false"/>
                <w:i w:val="false"/>
                <w:color w:val="000000"/>
                <w:sz w:val="20"/>
              </w:rPr>
              <w:t>
- жарыс өткізу жағдайында аралықтан өту;</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таңғы дене шынықтыруындағы жиынтықтар; </w:t>
            </w:r>
            <w:r>
              <w:br/>
            </w:r>
            <w:r>
              <w:rPr>
                <w:rFonts w:ascii="Times New Roman"/>
                <w:b w:val="false"/>
                <w:i w:val="false"/>
                <w:color w:val="000000"/>
                <w:sz w:val="20"/>
              </w:rPr>
              <w:t>
- жүгіру, секіру, граната лақтыру, ядро лақтырудан нормативтерді орындау;</w:t>
            </w:r>
            <w:r>
              <w:br/>
            </w:r>
            <w:r>
              <w:rPr>
                <w:rFonts w:ascii="Times New Roman"/>
                <w:b w:val="false"/>
                <w:i w:val="false"/>
                <w:color w:val="000000"/>
                <w:sz w:val="20"/>
              </w:rPr>
              <w:t>
- оқу ойындарында қолданған ойын тәсілдері мен жеке тактикалық міндеттерді сақтау;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шынықтыру</w:t>
            </w:r>
            <w:r>
              <w:br/>
            </w:r>
            <w:r>
              <w:rPr>
                <w:rFonts w:ascii="Times New Roman"/>
                <w:b w:val="false"/>
                <w:i w:val="false"/>
                <w:color w:val="000000"/>
                <w:sz w:val="20"/>
              </w:rPr>
              <w:t>
Маманды дайындау үрдісінде дене шынықтыру ролі; салауатты өмір салтын сақтау, дене шынықтыру әлеуметті-биологиялық және психофизиологиялық негіздері; дене шынықтыру мен спорттық өзін-өзі жетілдіру негіздері.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Әлеуметтік-экономикалық пәндер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негізгі ұғымдар; </w:t>
            </w:r>
            <w:r>
              <w:br/>
            </w:r>
            <w:r>
              <w:rPr>
                <w:rFonts w:ascii="Times New Roman"/>
                <w:b w:val="false"/>
                <w:i w:val="false"/>
                <w:color w:val="000000"/>
                <w:sz w:val="20"/>
              </w:rPr>
              <w:t>
- конфуцианство, даосизм, Қытай өнері туралы ұғымдар;</w:t>
            </w:r>
            <w:r>
              <w:br/>
            </w:r>
            <w:r>
              <w:rPr>
                <w:rFonts w:ascii="Times New Roman"/>
                <w:b w:val="false"/>
                <w:i w:val="false"/>
                <w:color w:val="000000"/>
                <w:sz w:val="20"/>
              </w:rPr>
              <w:t>
- Үнді мәдениетінің ерекшеліктері мен негізгі жетістіктері;</w:t>
            </w:r>
            <w:r>
              <w:br/>
            </w:r>
            <w:r>
              <w:rPr>
                <w:rFonts w:ascii="Times New Roman"/>
                <w:b w:val="false"/>
                <w:i w:val="false"/>
                <w:color w:val="000000"/>
                <w:sz w:val="20"/>
              </w:rPr>
              <w:t>
- Ислам, курайш, Мұхаммед, Құран, Алла, Мекке туралы ұғымдар;</w:t>
            </w:r>
            <w:r>
              <w:br/>
            </w:r>
            <w:r>
              <w:rPr>
                <w:rFonts w:ascii="Times New Roman"/>
                <w:b w:val="false"/>
                <w:i w:val="false"/>
                <w:color w:val="000000"/>
                <w:sz w:val="20"/>
              </w:rPr>
              <w:t xml:space="preserve">
- Христиан ілімі мен оның құндық ерекшеліктері; </w:t>
            </w:r>
            <w:r>
              <w:br/>
            </w:r>
            <w:r>
              <w:rPr>
                <w:rFonts w:ascii="Times New Roman"/>
                <w:b w:val="false"/>
                <w:i w:val="false"/>
                <w:color w:val="000000"/>
                <w:sz w:val="20"/>
              </w:rPr>
              <w:t>
- Франция мәдениеті: Ашель мәдениеті, проманьон, галлы, франки, әдебиет, философия</w:t>
            </w:r>
            <w:r>
              <w:br/>
            </w:r>
            <w:r>
              <w:rPr>
                <w:rFonts w:ascii="Times New Roman"/>
                <w:b w:val="false"/>
                <w:i w:val="false"/>
                <w:color w:val="000000"/>
                <w:sz w:val="20"/>
              </w:rPr>
              <w:t>
- көшпенділердің өмір тіршілігі мен құндылықтар жүйесі;</w:t>
            </w:r>
            <w:r>
              <w:br/>
            </w:r>
            <w:r>
              <w:rPr>
                <w:rFonts w:ascii="Times New Roman"/>
                <w:b w:val="false"/>
                <w:i w:val="false"/>
                <w:color w:val="000000"/>
                <w:sz w:val="20"/>
              </w:rPr>
              <w:t>
- орта ғасырдағы қазақ  этносындағы мәдениет негізі туралы білім қалыптастыру;</w:t>
            </w:r>
            <w:r>
              <w:br/>
            </w:r>
            <w:r>
              <w:rPr>
                <w:rFonts w:ascii="Times New Roman"/>
                <w:b w:val="false"/>
                <w:i w:val="false"/>
                <w:color w:val="000000"/>
                <w:sz w:val="20"/>
              </w:rPr>
              <w:t>
- түрік және араб мәдениетінің Қазақстанның орта ғасырдағы мәдениетіне ықпалы;</w:t>
            </w:r>
            <w:r>
              <w:br/>
            </w:r>
            <w:r>
              <w:rPr>
                <w:rFonts w:ascii="Times New Roman"/>
                <w:b w:val="false"/>
                <w:i w:val="false"/>
                <w:color w:val="000000"/>
                <w:sz w:val="20"/>
              </w:rPr>
              <w:t>
істей білу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кеңінен қолдану;</w:t>
            </w:r>
            <w:r>
              <w:br/>
            </w:r>
            <w:r>
              <w:rPr>
                <w:rFonts w:ascii="Times New Roman"/>
                <w:b w:val="false"/>
                <w:i w:val="false"/>
                <w:color w:val="000000"/>
                <w:sz w:val="20"/>
              </w:rPr>
              <w:t>
- көшпенділердің материалдық және рухани мәдениетінің ерекшеліктерін ұғыну және көрсету;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Қазіргі мәдениет саясатының негізгі бағыттары; гуманизм туралы  осы замандағы түсінік; мәдениет және өркениет, жалпы адамзат мәдениетінде ұлттылық; адам, қоғам, өркениет, мәдениет, ғылым.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философиялық, ғылыми және рухани әлем көрінісі туралы, адам тіршілігінің маңызы туралы ұғым;</w:t>
            </w:r>
            <w:r>
              <w:br/>
            </w:r>
            <w:r>
              <w:rPr>
                <w:rFonts w:ascii="Times New Roman"/>
                <w:b w:val="false"/>
                <w:i w:val="false"/>
                <w:color w:val="000000"/>
                <w:sz w:val="20"/>
              </w:rPr>
              <w:t>
- ғылыми және ғылыми ілімдердің мәні туралы, құрылымы, нысаны, әлеуметтік және этикалық мәселері туралы ұғым;</w:t>
            </w:r>
            <w:r>
              <w:br/>
            </w:r>
            <w:r>
              <w:rPr>
                <w:rFonts w:ascii="Times New Roman"/>
                <w:b w:val="false"/>
                <w:i w:val="false"/>
                <w:color w:val="000000"/>
                <w:sz w:val="20"/>
              </w:rPr>
              <w:t>
істей білу керек:</w:t>
            </w:r>
            <w:r>
              <w:br/>
            </w:r>
            <w:r>
              <w:rPr>
                <w:rFonts w:ascii="Times New Roman"/>
                <w:b w:val="false"/>
                <w:i w:val="false"/>
                <w:color w:val="000000"/>
                <w:sz w:val="20"/>
              </w:rPr>
              <w:t>
- биологиялық, әлеуметтік дене бітімі және рухани бастамаларындағы адамның ұстау қабілетін, тіршілік ету маңыздылығын, өз еркімен және басқа ықпал арқылы әрекет жасау, өзін ұстау қабілетін анықтау;</w:t>
            </w:r>
            <w:r>
              <w:br/>
            </w:r>
            <w:r>
              <w:rPr>
                <w:rFonts w:ascii="Times New Roman"/>
                <w:b w:val="false"/>
                <w:i w:val="false"/>
                <w:color w:val="000000"/>
                <w:sz w:val="20"/>
              </w:rPr>
              <w:t>
- қоғамдағы адам арасындағы адамдар байланысында рухани нормаларды реттеу;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Қоғам динамикалық жүйе ретінде; қоғамдық қатынастардың түрі мен нысандары; қоғам мен табиғаттың диалектикасы.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заң қайшылықтарын түсінуде әлеуметтік қадам жасау туралы ұғым алу;</w:t>
            </w:r>
            <w:r>
              <w:br/>
            </w:r>
            <w:r>
              <w:rPr>
                <w:rFonts w:ascii="Times New Roman"/>
                <w:b w:val="false"/>
                <w:i w:val="false"/>
                <w:color w:val="000000"/>
                <w:sz w:val="20"/>
              </w:rPr>
              <w:t>
- әлеуметтік құрылым, әлеуметтік жұптасу, әлеуметтік өзара әрекет туралы ұғым алу;</w:t>
            </w:r>
            <w:r>
              <w:br/>
            </w:r>
            <w:r>
              <w:rPr>
                <w:rFonts w:ascii="Times New Roman"/>
                <w:b w:val="false"/>
                <w:i w:val="false"/>
                <w:color w:val="000000"/>
                <w:sz w:val="20"/>
              </w:rPr>
              <w:t>
- тұлғаның социализациялау процесінің ерекшелігінің білу, реттеу формаларын білу;</w:t>
            </w:r>
            <w:r>
              <w:br/>
            </w:r>
            <w:r>
              <w:rPr>
                <w:rFonts w:ascii="Times New Roman"/>
                <w:b w:val="false"/>
                <w:i w:val="false"/>
                <w:color w:val="000000"/>
                <w:sz w:val="20"/>
              </w:rPr>
              <w:t xml:space="preserve">
істей білу керек: </w:t>
            </w:r>
            <w:r>
              <w:br/>
            </w:r>
            <w:r>
              <w:rPr>
                <w:rFonts w:ascii="Times New Roman"/>
                <w:b w:val="false"/>
                <w:i w:val="false"/>
                <w:color w:val="000000"/>
                <w:sz w:val="20"/>
              </w:rPr>
              <w:t>
- әлеуметтік қозғалысты және басқа әлеуметтік өзгерістер мен даму факторларын жетілдіру;</w:t>
            </w:r>
            <w:r>
              <w:br/>
            </w:r>
            <w:r>
              <w:rPr>
                <w:rFonts w:ascii="Times New Roman"/>
                <w:b w:val="false"/>
                <w:i w:val="false"/>
                <w:color w:val="000000"/>
                <w:sz w:val="20"/>
              </w:rPr>
              <w:t xml:space="preserve">
- билік маңыздылығын, саясаттың субъектілерін, саяси байланыспен процестерді айқындау (Қазақстанда және бүкіл әлемде); </w:t>
            </w:r>
            <w:r>
              <w:br/>
            </w:r>
            <w:r>
              <w:rPr>
                <w:rFonts w:ascii="Times New Roman"/>
                <w:b w:val="false"/>
                <w:i w:val="false"/>
                <w:color w:val="000000"/>
                <w:sz w:val="20"/>
              </w:rPr>
              <w:t>
- саяси жүйелер мен саяси режимдер туралы ұғым;</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Әлеуметтік саясаттың негізгі бағыттары мен әлеуметтік құрылым өзгерісінің беталыстары; саяси партиялар, саяси қызмет; әлеуметтік - ұлттық және этноұлттық қарым-қатынастар; әлеуметтік қозғалыстар; саяси билік және билік қатынастары.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экономика теориясының жалпы ережесі;</w:t>
            </w:r>
            <w:r>
              <w:br/>
            </w:r>
            <w:r>
              <w:rPr>
                <w:rFonts w:ascii="Times New Roman"/>
                <w:b w:val="false"/>
                <w:i w:val="false"/>
                <w:color w:val="000000"/>
                <w:sz w:val="20"/>
              </w:rPr>
              <w:t>
- елде және шет елдегі экономикалық жағдайлар;</w:t>
            </w:r>
            <w:r>
              <w:br/>
            </w:r>
            <w:r>
              <w:rPr>
                <w:rFonts w:ascii="Times New Roman"/>
                <w:b w:val="false"/>
                <w:i w:val="false"/>
                <w:color w:val="000000"/>
                <w:sz w:val="20"/>
              </w:rPr>
              <w:t>
- макро -, микро- экономиканың, салық туралы, ақша – несиелік, әлеуметтік және инвестициялық саясат негіздері;</w:t>
            </w:r>
            <w:r>
              <w:br/>
            </w:r>
            <w:r>
              <w:rPr>
                <w:rFonts w:ascii="Times New Roman"/>
                <w:b w:val="false"/>
                <w:i w:val="false"/>
                <w:color w:val="000000"/>
                <w:sz w:val="20"/>
              </w:rPr>
              <w:t xml:space="preserve">
істей білу керек: </w:t>
            </w:r>
            <w:r>
              <w:br/>
            </w:r>
            <w:r>
              <w:rPr>
                <w:rFonts w:ascii="Times New Roman"/>
                <w:b w:val="false"/>
                <w:i w:val="false"/>
                <w:color w:val="000000"/>
                <w:sz w:val="20"/>
              </w:rPr>
              <w:t>
- өз кәсіптік қызметінде бағытталу үшін экономикалық ақпарат табу және қолдану;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Дәстүрлі және нарықты экономиканың ерекшеліктері; Қазақстандағы экономикалық реформаның негізгі мазмұны; ел экономикасының құрылымы; несие-ақша және салық жүйесі; халықаралық еңбек бөлісі.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AҚ 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адам және азаматтардың құқығы мен бостандығы, оларды тарату механизмі;</w:t>
            </w:r>
            <w:r>
              <w:br/>
            </w:r>
            <w:r>
              <w:rPr>
                <w:rFonts w:ascii="Times New Roman"/>
                <w:b w:val="false"/>
                <w:i w:val="false"/>
                <w:color w:val="000000"/>
                <w:sz w:val="20"/>
              </w:rPr>
              <w:t>
- кәсіптік қызметте құқықтық және рухани этикалық нормаларды білу;</w:t>
            </w:r>
            <w:r>
              <w:br/>
            </w:r>
            <w:r>
              <w:rPr>
                <w:rFonts w:ascii="Times New Roman"/>
                <w:b w:val="false"/>
                <w:i w:val="false"/>
                <w:color w:val="000000"/>
                <w:sz w:val="20"/>
              </w:rPr>
              <w:t xml:space="preserve">
істей білу керек: </w:t>
            </w:r>
            <w:r>
              <w:br/>
            </w:r>
            <w:r>
              <w:rPr>
                <w:rFonts w:ascii="Times New Roman"/>
                <w:b w:val="false"/>
                <w:i w:val="false"/>
                <w:color w:val="000000"/>
                <w:sz w:val="20"/>
              </w:rPr>
              <w:t>
- маманның кәсіптік қызметін тұжырымдайтын нормативтік – құқықтық құжаттарды қолдану;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және мемлекет теория негіздері; мемлекеттік, әкімшілік, азаматтық, еңбек, қылмыстық және отбасылық заңы; табиғатты құқықтық қорғау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МЖБС 2.303-68 бойынша түзулер, МЖБС 2.301-68 бойынша форматтар;</w:t>
            </w:r>
            <w:r>
              <w:br/>
            </w:r>
            <w:r>
              <w:rPr>
                <w:rFonts w:ascii="Times New Roman"/>
                <w:b w:val="false"/>
                <w:i w:val="false"/>
                <w:color w:val="000000"/>
                <w:sz w:val="20"/>
              </w:rPr>
              <w:t>
- МЖБС 2.304-68 сызба шрифтері бойынша;</w:t>
            </w:r>
            <w:r>
              <w:br/>
            </w:r>
            <w:r>
              <w:rPr>
                <w:rFonts w:ascii="Times New Roman"/>
                <w:b w:val="false"/>
                <w:i w:val="false"/>
                <w:color w:val="000000"/>
                <w:sz w:val="20"/>
              </w:rPr>
              <w:t>
- МЖБС 2.302-68 бойынша масшабтары;</w:t>
            </w:r>
            <w:r>
              <w:br/>
            </w:r>
            <w:r>
              <w:rPr>
                <w:rFonts w:ascii="Times New Roman"/>
                <w:b w:val="false"/>
                <w:i w:val="false"/>
                <w:color w:val="000000"/>
                <w:sz w:val="20"/>
              </w:rPr>
              <w:t>
- МЖБС 2.307 -68 өлшемдер жазу тәртібін, түйісу түрлері;</w:t>
            </w:r>
            <w:r>
              <w:br/>
            </w:r>
            <w:r>
              <w:rPr>
                <w:rFonts w:ascii="Times New Roman"/>
                <w:b w:val="false"/>
                <w:i w:val="false"/>
                <w:color w:val="000000"/>
                <w:sz w:val="20"/>
              </w:rPr>
              <w:t>
- проекциялар жазығы, проекциалар осі, олардың белгілеу шарттары;</w:t>
            </w:r>
            <w:r>
              <w:br/>
            </w:r>
            <w:r>
              <w:rPr>
                <w:rFonts w:ascii="Times New Roman"/>
                <w:b w:val="false"/>
                <w:i w:val="false"/>
                <w:color w:val="000000"/>
                <w:sz w:val="20"/>
              </w:rPr>
              <w:t>
- қарапайым тіліктер туралы жалпы мәліметтер;</w:t>
            </w:r>
            <w:r>
              <w:br/>
            </w:r>
            <w:r>
              <w:rPr>
                <w:rFonts w:ascii="Times New Roman"/>
                <w:b w:val="false"/>
                <w:i w:val="false"/>
                <w:color w:val="000000"/>
                <w:sz w:val="20"/>
              </w:rPr>
              <w:t xml:space="preserve">
- ойықтар туралы жалпы мәліметтер. </w:t>
            </w:r>
            <w:r>
              <w:br/>
            </w:r>
            <w:r>
              <w:rPr>
                <w:rFonts w:ascii="Times New Roman"/>
                <w:b w:val="false"/>
                <w:i w:val="false"/>
                <w:color w:val="000000"/>
                <w:sz w:val="20"/>
              </w:rPr>
              <w:t>
- көріністер, күрделі тіліктер, қималар, шығару элементтер;</w:t>
            </w:r>
            <w:r>
              <w:br/>
            </w:r>
            <w:r>
              <w:rPr>
                <w:rFonts w:ascii="Times New Roman"/>
                <w:b w:val="false"/>
                <w:i w:val="false"/>
                <w:color w:val="000000"/>
                <w:sz w:val="20"/>
              </w:rPr>
              <w:t xml:space="preserve">
- құрастыру сызбалар орындау тәртібі; </w:t>
            </w:r>
            <w:r>
              <w:br/>
            </w:r>
            <w:r>
              <w:rPr>
                <w:rFonts w:ascii="Times New Roman"/>
                <w:b w:val="false"/>
                <w:i w:val="false"/>
                <w:color w:val="000000"/>
                <w:sz w:val="20"/>
              </w:rPr>
              <w:t>
- құрастыру сызбаларды оқу тәртібі;</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стандартқа сәйкес әр түрлі сызбаларды орындау; </w:t>
            </w:r>
            <w:r>
              <w:br/>
            </w:r>
            <w:r>
              <w:rPr>
                <w:rFonts w:ascii="Times New Roman"/>
                <w:b w:val="false"/>
                <w:i w:val="false"/>
                <w:color w:val="000000"/>
                <w:sz w:val="20"/>
              </w:rPr>
              <w:t>
- стандарттық шрифтпен сызбаларда жазба жазу;</w:t>
            </w:r>
            <w:r>
              <w:br/>
            </w:r>
            <w:r>
              <w:rPr>
                <w:rFonts w:ascii="Times New Roman"/>
                <w:b w:val="false"/>
                <w:i w:val="false"/>
                <w:color w:val="000000"/>
                <w:sz w:val="20"/>
              </w:rPr>
              <w:t>
- берілген масштаб бойынша бөлшектердің сызбасын орындау, масштабын анықтау;</w:t>
            </w:r>
            <w:r>
              <w:br/>
            </w:r>
            <w:r>
              <w:rPr>
                <w:rFonts w:ascii="Times New Roman"/>
                <w:b w:val="false"/>
                <w:i w:val="false"/>
                <w:color w:val="000000"/>
                <w:sz w:val="20"/>
              </w:rPr>
              <w:t>
- қарапайым форма бөлшектердің сызбасында өлшемдерді белгілеу;</w:t>
            </w:r>
            <w:r>
              <w:br/>
            </w:r>
            <w:r>
              <w:rPr>
                <w:rFonts w:ascii="Times New Roman"/>
                <w:b w:val="false"/>
                <w:i w:val="false"/>
                <w:color w:val="000000"/>
                <w:sz w:val="20"/>
              </w:rPr>
              <w:t>
- қарапайым тіліктерді қолдану арқылы модельдердің жиынтық сызбаларын орындау;</w:t>
            </w:r>
            <w:r>
              <w:br/>
            </w:r>
            <w:r>
              <w:rPr>
                <w:rFonts w:ascii="Times New Roman"/>
                <w:b w:val="false"/>
                <w:i w:val="false"/>
                <w:color w:val="000000"/>
                <w:sz w:val="20"/>
              </w:rPr>
              <w:t>
- бөлшектердің күрделі тіліктер мен қимасын орындау;</w:t>
            </w:r>
            <w:r>
              <w:br/>
            </w:r>
            <w:r>
              <w:rPr>
                <w:rFonts w:ascii="Times New Roman"/>
                <w:b w:val="false"/>
                <w:i w:val="false"/>
                <w:color w:val="000000"/>
                <w:sz w:val="20"/>
              </w:rPr>
              <w:t>
- МЖБС сай сұлбаларды оқу, құрау, өңдеу;</w:t>
            </w:r>
            <w:r>
              <w:br/>
            </w:r>
            <w:r>
              <w:rPr>
                <w:rFonts w:ascii="Times New Roman"/>
                <w:b w:val="false"/>
                <w:i w:val="false"/>
                <w:color w:val="000000"/>
                <w:sz w:val="20"/>
              </w:rPr>
              <w:t>
- Жиынтық сызбаларды оқу және орындау, спецификация құрастыру;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Сызбалардың графикалық өңделуі. Сызу геометриясы мен проекциялық сызу негіздері. Машина құрылысының сызуы. Сызуды орындау жалпы ережелер.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AҚ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келесіні </w:t>
            </w:r>
            <w:r>
              <w:rPr>
                <w:rFonts w:ascii="Times New Roman"/>
                <w:b/>
                <w:i w:val="false"/>
                <w:color w:val="000000"/>
                <w:sz w:val="20"/>
              </w:rPr>
              <w:t>білу керек:</w:t>
            </w:r>
            <w:r>
              <w:br/>
            </w:r>
            <w:r>
              <w:rPr>
                <w:rFonts w:ascii="Times New Roman"/>
                <w:b w:val="false"/>
                <w:i w:val="false"/>
                <w:color w:val="000000"/>
                <w:sz w:val="20"/>
              </w:rPr>
              <w:t>
- статика аксиомасы, жуық нүкте шегінде күшті анықтау ережесі;</w:t>
            </w:r>
            <w:r>
              <w:br/>
            </w:r>
            <w:r>
              <w:rPr>
                <w:rFonts w:ascii="Times New Roman"/>
                <w:b w:val="false"/>
                <w:i w:val="false"/>
                <w:color w:val="000000"/>
                <w:sz w:val="20"/>
              </w:rPr>
              <w:t>
- кіріс және өздік орналасқан күштің жазық жүйесінің тепе – теңдік теңдеулер;</w:t>
            </w:r>
            <w:r>
              <w:br/>
            </w:r>
            <w:r>
              <w:rPr>
                <w:rFonts w:ascii="Times New Roman"/>
                <w:b w:val="false"/>
                <w:i w:val="false"/>
                <w:color w:val="000000"/>
                <w:sz w:val="20"/>
              </w:rPr>
              <w:t>
- күрделі қималардың ауырлық орталығын анықтау формуласы;</w:t>
            </w:r>
            <w:r>
              <w:br/>
            </w:r>
            <w:r>
              <w:rPr>
                <w:rFonts w:ascii="Times New Roman"/>
                <w:b w:val="false"/>
                <w:i w:val="false"/>
                <w:color w:val="000000"/>
                <w:sz w:val="20"/>
              </w:rPr>
              <w:t>
- созылу, сығылу, кесу, мыжу, сынау, бүгілу кезіндегі күштік факторларды анықтау формуласы;</w:t>
            </w:r>
            <w:r>
              <w:br/>
            </w:r>
            <w:r>
              <w:rPr>
                <w:rFonts w:ascii="Times New Roman"/>
                <w:b w:val="false"/>
                <w:i w:val="false"/>
                <w:color w:val="000000"/>
                <w:sz w:val="20"/>
              </w:rPr>
              <w:t>
- көлденең күштің эпюрін құру, тиісті кернеудің, айнымалы күштің, көлденең күштің және бүгілу сәттерін реттілігі;</w:t>
            </w:r>
            <w:r>
              <w:br/>
            </w:r>
            <w:r>
              <w:rPr>
                <w:rFonts w:ascii="Times New Roman"/>
                <w:b w:val="false"/>
                <w:i w:val="false"/>
                <w:color w:val="000000"/>
                <w:sz w:val="20"/>
              </w:rPr>
              <w:t xml:space="preserve">
- тегіс телімде және дененің айнымалы қозғалысындағы тұрақты күшпен қуаттың жұмысын анықтау формуласы; ретімен қосылған механизмдердің пайдалы әрекет коэффициенті; </w:t>
            </w:r>
            <w:r>
              <w:br/>
            </w:r>
            <w:r>
              <w:rPr>
                <w:rFonts w:ascii="Times New Roman"/>
                <w:b w:val="false"/>
                <w:i w:val="false"/>
                <w:color w:val="000000"/>
                <w:sz w:val="20"/>
              </w:rPr>
              <w:t>
- машиналар мен машина бөлшектеріне қойылатын негізгі талаптары;</w:t>
            </w:r>
            <w:r>
              <w:br/>
            </w:r>
            <w:r>
              <w:rPr>
                <w:rFonts w:ascii="Times New Roman"/>
                <w:b w:val="false"/>
                <w:i w:val="false"/>
                <w:color w:val="000000"/>
                <w:sz w:val="20"/>
              </w:rPr>
              <w:t xml:space="preserve">
- берілістің белгілеу шарттары; механизмдердің кинематикалық сұлбасы; </w:t>
            </w:r>
            <w:r>
              <w:br/>
            </w:r>
            <w:r>
              <w:rPr>
                <w:rFonts w:ascii="Times New Roman"/>
                <w:b w:val="false"/>
                <w:i w:val="false"/>
                <w:color w:val="000000"/>
                <w:sz w:val="20"/>
              </w:rPr>
              <w:t>
- тік тісті және тік емес тісті берілістердің міндеті мен ерекшеліктері;</w:t>
            </w:r>
            <w:r>
              <w:br/>
            </w:r>
            <w:r>
              <w:rPr>
                <w:rFonts w:ascii="Times New Roman"/>
                <w:b w:val="false"/>
                <w:i w:val="false"/>
                <w:color w:val="000000"/>
                <w:sz w:val="20"/>
              </w:rPr>
              <w:t>
- ішпектер материалдарының қолданылуы, құрылымы, орны, жұмысы;</w:t>
            </w:r>
            <w:r>
              <w:br/>
            </w:r>
            <w:r>
              <w:rPr>
                <w:rFonts w:ascii="Times New Roman"/>
                <w:b w:val="false"/>
                <w:i w:val="false"/>
                <w:color w:val="000000"/>
                <w:sz w:val="20"/>
              </w:rPr>
              <w:t>
- осьтер мен валдар, редукторларды қолдануы, құрылымы, орны, жұмысы;</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тепе теңдік теңдеуін құру және шамамен белгісізді табу; </w:t>
            </w:r>
            <w:r>
              <w:br/>
            </w:r>
            <w:r>
              <w:rPr>
                <w:rFonts w:ascii="Times New Roman"/>
                <w:b w:val="false"/>
                <w:i w:val="false"/>
                <w:color w:val="000000"/>
                <w:sz w:val="20"/>
              </w:rPr>
              <w:t xml:space="preserve">
- шамалы нүктеге қарағанда күш сәтін анықтау; консол-ды, екі тіректі балкалар және басқа да денелердің тірек реакцияларын анықтау; брустың көлденең қимасында жүктеме түрлерін анықтау; </w:t>
            </w:r>
            <w:r>
              <w:br/>
            </w:r>
            <w:r>
              <w:rPr>
                <w:rFonts w:ascii="Times New Roman"/>
                <w:b w:val="false"/>
                <w:i w:val="false"/>
                <w:color w:val="000000"/>
                <w:sz w:val="20"/>
              </w:rPr>
              <w:t>
- көлденең күштің, қажетті кернеудің, айнымалы сәттердің, бүгілу сәттерінің эпюрін;</w:t>
            </w:r>
            <w:r>
              <w:br/>
            </w:r>
            <w:r>
              <w:rPr>
                <w:rFonts w:ascii="Times New Roman"/>
                <w:b w:val="false"/>
                <w:i w:val="false"/>
                <w:color w:val="000000"/>
                <w:sz w:val="20"/>
              </w:rPr>
              <w:t>
- созуда, ығыстыруда, кесуде, бүгуде есептің үш түрін орындау;</w:t>
            </w:r>
            <w:r>
              <w:br/>
            </w:r>
            <w:r>
              <w:rPr>
                <w:rFonts w:ascii="Times New Roman"/>
                <w:b w:val="false"/>
                <w:i w:val="false"/>
                <w:color w:val="000000"/>
                <w:sz w:val="20"/>
              </w:rPr>
              <w:t>
- оқу үшін механизмдердің кинематикалық сұлбасын құруда шартты беріліс белгілерін қолдану;</w:t>
            </w:r>
            <w:r>
              <w:br/>
            </w:r>
            <w:r>
              <w:rPr>
                <w:rFonts w:ascii="Times New Roman"/>
                <w:b w:val="false"/>
                <w:i w:val="false"/>
                <w:color w:val="000000"/>
                <w:sz w:val="20"/>
              </w:rPr>
              <w:t>
- бұрыштық жылдамдықты, айнымалы сәттерді, барлық валдарда қуатты, жеке беріліс сатыларындағы байланысты анықтау;</w:t>
            </w:r>
            <w:r>
              <w:br/>
            </w:r>
            <w:r>
              <w:rPr>
                <w:rFonts w:ascii="Times New Roman"/>
                <w:b w:val="false"/>
                <w:i w:val="false"/>
                <w:color w:val="000000"/>
                <w:sz w:val="20"/>
              </w:rPr>
              <w:t>
- тіс берілістерінің негізгі өлшемдеріндегі геометриялық есепті жүргізу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байланыс реакциясы, жазық және аралық күш жүйесінің тепе – теңдік жағдайы, күштің жұптық теориясы, жазық фигуралардың ауырлық орталығы. Кинематика: нүктелердің кинематикалық сипаты, нүкте қозғалысының теңдеуі, қатты денелердің нүкте қозғалысындағы жылдамдығы. Динамика: кіріс және айнымалы қозғалыстағы жұмыс пен қуатты анықтау, пайдалы жұмыс коэффициенті. Материалдардың кедергісі: ішкі және сыртқы күштер, қиысудың геометриялық сипаты; кернеу және диформациялар; төзімділік, тұрақтылығын есептеу, әр деформация түрлеріндегі тұрақтылық. Машиналар мен механизмдер бөлшектері: механизмдер мен машиналардың бөлшектері туралы негізгі ұғым. Берілістер: цилиндрлік, тістік, тізбектік, ремендік. Сырғу және тербеліс ішпектер. Тіректер. Ирек оймалы және шпондық қосылыстар.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KҚ 5</w:t>
            </w:r>
            <w:r>
              <w:br/>
            </w:r>
            <w:r>
              <w:rPr>
                <w:rFonts w:ascii="Times New Roman"/>
                <w:b w:val="false"/>
                <w:i w:val="false"/>
                <w:color w:val="000000"/>
                <w:sz w:val="20"/>
              </w:rPr>
              <w:t>
AҚ 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өрісінің сипаттамалары;</w:t>
            </w:r>
            <w:r>
              <w:br/>
            </w:r>
            <w:r>
              <w:rPr>
                <w:rFonts w:ascii="Times New Roman"/>
                <w:b w:val="false"/>
                <w:i w:val="false"/>
                <w:color w:val="000000"/>
                <w:sz w:val="20"/>
              </w:rPr>
              <w:t>
- тұрақты ток тізбегінің негізгі параметрлері; электр энергия көзінің электр қозғаушы күш;</w:t>
            </w:r>
            <w:r>
              <w:br/>
            </w:r>
            <w:r>
              <w:rPr>
                <w:rFonts w:ascii="Times New Roman"/>
                <w:b w:val="false"/>
                <w:i w:val="false"/>
                <w:color w:val="000000"/>
                <w:sz w:val="20"/>
              </w:rPr>
              <w:t>
- электромагниттік индукция заңы;</w:t>
            </w:r>
            <w:r>
              <w:br/>
            </w:r>
            <w:r>
              <w:rPr>
                <w:rFonts w:ascii="Times New Roman"/>
                <w:b w:val="false"/>
                <w:i w:val="false"/>
                <w:color w:val="000000"/>
                <w:sz w:val="20"/>
              </w:rPr>
              <w:t xml:space="preserve">
- әр түрлі жүйедегі аспаптардың құрылымы; </w:t>
            </w:r>
            <w:r>
              <w:br/>
            </w:r>
            <w:r>
              <w:rPr>
                <w:rFonts w:ascii="Times New Roman"/>
                <w:b w:val="false"/>
                <w:i w:val="false"/>
                <w:color w:val="000000"/>
                <w:sz w:val="20"/>
              </w:rPr>
              <w:t>
- тұрақты токқа қарай айнымалы токтың артықшылығы; айнымалы токтың сипаттамалары;</w:t>
            </w:r>
            <w:r>
              <w:br/>
            </w:r>
            <w:r>
              <w:rPr>
                <w:rFonts w:ascii="Times New Roman"/>
                <w:b w:val="false"/>
                <w:i w:val="false"/>
                <w:color w:val="000000"/>
                <w:sz w:val="20"/>
              </w:rPr>
              <w:t>
- үш фазалы тұтынушылардың қосылу сұлбалары; үш фазалы тізбекті есептеу тәсілі мен ережесі;</w:t>
            </w:r>
            <w:r>
              <w:br/>
            </w:r>
            <w:r>
              <w:rPr>
                <w:rFonts w:ascii="Times New Roman"/>
                <w:b w:val="false"/>
                <w:i w:val="false"/>
                <w:color w:val="000000"/>
                <w:sz w:val="20"/>
              </w:rPr>
              <w:t>
- электр жетек құрамы, электр жетектер түрлері, электр жетектің жұмыс режимі;</w:t>
            </w:r>
            <w:r>
              <w:br/>
            </w:r>
            <w:r>
              <w:rPr>
                <w:rFonts w:ascii="Times New Roman"/>
                <w:b w:val="false"/>
                <w:i w:val="false"/>
                <w:color w:val="000000"/>
                <w:sz w:val="20"/>
              </w:rPr>
              <w:t xml:space="preserve">
- электр станциялар түрлері, электр беріліс желілері мен трансформаторлық  қосалқы станциялардың құрылымы туралы жалпы мағлұмат; </w:t>
            </w:r>
            <w:r>
              <w:br/>
            </w:r>
            <w:r>
              <w:rPr>
                <w:rFonts w:ascii="Times New Roman"/>
                <w:b w:val="false"/>
                <w:i w:val="false"/>
                <w:color w:val="000000"/>
                <w:sz w:val="20"/>
              </w:rPr>
              <w:t>
істей білу керек:</w:t>
            </w:r>
            <w:r>
              <w:br/>
            </w:r>
            <w:r>
              <w:rPr>
                <w:rFonts w:ascii="Times New Roman"/>
                <w:b w:val="false"/>
                <w:i w:val="false"/>
                <w:color w:val="000000"/>
                <w:sz w:val="20"/>
              </w:rPr>
              <w:t>
- өткізгіш кедергісін, Ом заңы бойынша ток өлшеу, электр ток жұмысы мен қуатын есептеу;</w:t>
            </w:r>
            <w:r>
              <w:br/>
            </w:r>
            <w:r>
              <w:rPr>
                <w:rFonts w:ascii="Times New Roman"/>
                <w:b w:val="false"/>
                <w:i w:val="false"/>
                <w:color w:val="000000"/>
                <w:sz w:val="20"/>
              </w:rPr>
              <w:t>
- тік және айналмалы орауыштың индуктивтігін анықтау;</w:t>
            </w:r>
            <w:r>
              <w:br/>
            </w:r>
            <w:r>
              <w:rPr>
                <w:rFonts w:ascii="Times New Roman"/>
                <w:b w:val="false"/>
                <w:i w:val="false"/>
                <w:color w:val="000000"/>
                <w:sz w:val="20"/>
              </w:rPr>
              <w:t>
- аспаптың шкала белгісі бойынша сипаттама беру;</w:t>
            </w:r>
            <w:r>
              <w:br/>
            </w:r>
            <w:r>
              <w:rPr>
                <w:rFonts w:ascii="Times New Roman"/>
                <w:b w:val="false"/>
                <w:i w:val="false"/>
                <w:color w:val="000000"/>
                <w:sz w:val="20"/>
              </w:rPr>
              <w:t>
- үш фазалы симметриялы емес және симметриялы тізбектіңі есебін орындау;</w:t>
            </w:r>
            <w:r>
              <w:br/>
            </w:r>
            <w:r>
              <w:rPr>
                <w:rFonts w:ascii="Times New Roman"/>
                <w:b w:val="false"/>
                <w:i w:val="false"/>
                <w:color w:val="000000"/>
                <w:sz w:val="20"/>
              </w:rPr>
              <w:t>
- түйістіргіш-релелік басқару сұлбасын оқу;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теория негіздері</w:t>
            </w:r>
            <w:r>
              <w:br/>
            </w:r>
            <w:r>
              <w:rPr>
                <w:rFonts w:ascii="Times New Roman"/>
                <w:b w:val="false"/>
                <w:i w:val="false"/>
                <w:color w:val="000000"/>
                <w:sz w:val="20"/>
              </w:rPr>
              <w:t xml:space="preserve">
Тұрақты бір фазалы және үш фазалы синусоидалы токтардың электр тізбегі; тұрақты және айнымалы ток электр машиналар; күштік трансформаторлар, трансформаторлардың арнайы түрлері. Электр энергия тудыру, жеткізу және тарату туралы жалпы мағлұмат.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KҚ 5</w:t>
            </w:r>
            <w:r>
              <w:br/>
            </w:r>
            <w:r>
              <w:rPr>
                <w:rFonts w:ascii="Times New Roman"/>
                <w:b w:val="false"/>
                <w:i w:val="false"/>
                <w:color w:val="000000"/>
                <w:sz w:val="20"/>
              </w:rPr>
              <w:t>
AҚ 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әртүрлі дискреттік аспаптардың құрылымы, жұмыс қызметі, негізгі техникалық параметрлер, маркалануы, белгілеу шарттары және қолдану саласы;</w:t>
            </w:r>
            <w:r>
              <w:br/>
            </w:r>
            <w:r>
              <w:rPr>
                <w:rFonts w:ascii="Times New Roman"/>
                <w:b w:val="false"/>
                <w:i w:val="false"/>
                <w:color w:val="000000"/>
                <w:sz w:val="20"/>
              </w:rPr>
              <w:t>
- негізгі типтік сұлбалар, қоректендіру көзі мен түрлендіргіш құрылғыларды құрастыру негіздері;</w:t>
            </w:r>
            <w:r>
              <w:br/>
            </w:r>
            <w:r>
              <w:rPr>
                <w:rFonts w:ascii="Times New Roman"/>
                <w:b w:val="false"/>
                <w:i w:val="false"/>
                <w:color w:val="000000"/>
                <w:sz w:val="20"/>
              </w:rPr>
              <w:t>
- сұлбаның әр элементінің тағайындалуы;</w:t>
            </w:r>
            <w:r>
              <w:br/>
            </w:r>
            <w:r>
              <w:rPr>
                <w:rFonts w:ascii="Times New Roman"/>
                <w:b w:val="false"/>
                <w:i w:val="false"/>
                <w:color w:val="000000"/>
                <w:sz w:val="20"/>
              </w:rPr>
              <w:t>
- сұлба жұмысын айқындайтын негізгі кестелер;</w:t>
            </w:r>
            <w:r>
              <w:br/>
            </w:r>
            <w:r>
              <w:rPr>
                <w:rFonts w:ascii="Times New Roman"/>
                <w:b w:val="false"/>
                <w:i w:val="false"/>
                <w:color w:val="000000"/>
                <w:sz w:val="20"/>
              </w:rPr>
              <w:t>
- төменгі жиіліктегі күшейткіш каскадтардың сұлбасын, көп каскадты күшейткіштер, қуаттық күшейткіштер, тұрақты ток күшейткіштер, операциялық күшейткіштердің сұлбасын құру негіздері;</w:t>
            </w:r>
            <w:r>
              <w:br/>
            </w:r>
            <w:r>
              <w:rPr>
                <w:rFonts w:ascii="Times New Roman"/>
                <w:b w:val="false"/>
                <w:i w:val="false"/>
                <w:color w:val="000000"/>
                <w:sz w:val="20"/>
              </w:rPr>
              <w:t>
- сұлбаның әр элементінің тағайындалуы;</w:t>
            </w:r>
            <w:r>
              <w:br/>
            </w:r>
            <w:r>
              <w:rPr>
                <w:rFonts w:ascii="Times New Roman"/>
                <w:b w:val="false"/>
                <w:i w:val="false"/>
                <w:color w:val="000000"/>
                <w:sz w:val="20"/>
              </w:rPr>
              <w:t xml:space="preserve">
- генераторлар мен импульсты құрылғыларының типтік сұлбасының жұмысы  және құрастыру негіздері; </w:t>
            </w:r>
            <w:r>
              <w:br/>
            </w:r>
            <w:r>
              <w:rPr>
                <w:rFonts w:ascii="Times New Roman"/>
                <w:b w:val="false"/>
                <w:i w:val="false"/>
                <w:color w:val="000000"/>
                <w:sz w:val="20"/>
              </w:rPr>
              <w:t xml:space="preserve">
- электроника дамыту көріністер туралы; </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зертханалық жұмыстарды жүргізу үшін сұлбаларды жинау; </w:t>
            </w:r>
            <w:r>
              <w:br/>
            </w:r>
            <w:r>
              <w:rPr>
                <w:rFonts w:ascii="Times New Roman"/>
                <w:b w:val="false"/>
                <w:i w:val="false"/>
                <w:color w:val="000000"/>
                <w:sz w:val="20"/>
              </w:rPr>
              <w:t xml:space="preserve">
- техникалық және анықтамалық әдебиет каталогтарын пайдалану; </w:t>
            </w:r>
            <w:r>
              <w:br/>
            </w:r>
            <w:r>
              <w:rPr>
                <w:rFonts w:ascii="Times New Roman"/>
                <w:b w:val="false"/>
                <w:i w:val="false"/>
                <w:color w:val="000000"/>
                <w:sz w:val="20"/>
              </w:rPr>
              <w:t>
- қарапайым типтік сұлбаларды оқу және құрау;</w:t>
            </w:r>
            <w:r>
              <w:br/>
            </w:r>
            <w:r>
              <w:rPr>
                <w:rFonts w:ascii="Times New Roman"/>
                <w:b w:val="false"/>
                <w:i w:val="false"/>
                <w:color w:val="000000"/>
                <w:sz w:val="20"/>
              </w:rPr>
              <w:t>
- негізгі есептік байланыс бойынша есептер жүргізу;</w:t>
            </w:r>
            <w:r>
              <w:br/>
            </w:r>
            <w:r>
              <w:rPr>
                <w:rFonts w:ascii="Times New Roman"/>
                <w:b w:val="false"/>
                <w:i w:val="false"/>
                <w:color w:val="000000"/>
                <w:sz w:val="20"/>
              </w:rPr>
              <w:t>
- типтік сұлбалардың кемшіліктері мен жетістіктерін талдау;</w:t>
            </w:r>
            <w:r>
              <w:br/>
            </w:r>
            <w:r>
              <w:rPr>
                <w:rFonts w:ascii="Times New Roman"/>
                <w:b w:val="false"/>
                <w:i w:val="false"/>
                <w:color w:val="000000"/>
                <w:sz w:val="20"/>
              </w:rPr>
              <w:t>
- импульстық құрылғы мен қарапайым логикалық элементтер негізінде күрделі емес электронды сұлбаларды оқу және құрау;</w:t>
            </w:r>
            <w:r>
              <w:br/>
            </w:r>
            <w:r>
              <w:rPr>
                <w:rFonts w:ascii="Times New Roman"/>
                <w:b w:val="false"/>
                <w:i w:val="false"/>
                <w:color w:val="000000"/>
                <w:sz w:val="20"/>
              </w:rPr>
              <w:t xml:space="preserve">
- микропроцессорлық техника элементтері негізінде қарапайым электронды сұлбаларды оқу және құрау;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техника негіздері</w:t>
            </w:r>
            <w:r>
              <w:br/>
            </w:r>
            <w:r>
              <w:rPr>
                <w:rFonts w:ascii="Times New Roman"/>
                <w:b w:val="false"/>
                <w:i w:val="false"/>
                <w:color w:val="000000"/>
                <w:sz w:val="20"/>
              </w:rPr>
              <w:t>
Электрвакуумды және газбен разрядтауыш аспаптар, электрондық түзеткіштер, стабилизаторлар, күшейткіштер мен генераторлар. Микроэлектроника интегралды сұлбалары.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AҚ 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металдардың жіктелуі; </w:t>
            </w:r>
            <w:r>
              <w:br/>
            </w:r>
            <w:r>
              <w:rPr>
                <w:rFonts w:ascii="Times New Roman"/>
                <w:b w:val="false"/>
                <w:i w:val="false"/>
                <w:color w:val="000000"/>
                <w:sz w:val="20"/>
              </w:rPr>
              <w:t>
- Fe – C қорытпалар мен түсті металдардың қасиеттері;</w:t>
            </w:r>
            <w:r>
              <w:br/>
            </w:r>
            <w:r>
              <w:rPr>
                <w:rFonts w:ascii="Times New Roman"/>
                <w:b w:val="false"/>
                <w:i w:val="false"/>
                <w:color w:val="000000"/>
                <w:sz w:val="20"/>
              </w:rPr>
              <w:t>
- болат пен шойын, түсті металдар мен қорытпалардың маркалауы;</w:t>
            </w:r>
            <w:r>
              <w:br/>
            </w:r>
            <w:r>
              <w:rPr>
                <w:rFonts w:ascii="Times New Roman"/>
                <w:b w:val="false"/>
                <w:i w:val="false"/>
                <w:color w:val="000000"/>
                <w:sz w:val="20"/>
              </w:rPr>
              <w:t>
- өткізгіш материал кедергісінің әр-түрлі факторлардан тәуелділігі;</w:t>
            </w:r>
            <w:r>
              <w:br/>
            </w:r>
            <w:r>
              <w:rPr>
                <w:rFonts w:ascii="Times New Roman"/>
                <w:b w:val="false"/>
                <w:i w:val="false"/>
                <w:color w:val="000000"/>
                <w:sz w:val="20"/>
              </w:rPr>
              <w:t xml:space="preserve">
- сымдар мен кабелдердің маркалауы, қолдану саласы; </w:t>
            </w:r>
            <w:r>
              <w:br/>
            </w:r>
            <w:r>
              <w:rPr>
                <w:rFonts w:ascii="Times New Roman"/>
                <w:b w:val="false"/>
                <w:i w:val="false"/>
                <w:color w:val="000000"/>
                <w:sz w:val="20"/>
              </w:rPr>
              <w:t>
-  электр оқшаулағыш материалдардың қасиеті;</w:t>
            </w:r>
            <w:r>
              <w:br/>
            </w:r>
            <w:r>
              <w:rPr>
                <w:rFonts w:ascii="Times New Roman"/>
                <w:b w:val="false"/>
                <w:i w:val="false"/>
                <w:color w:val="000000"/>
                <w:sz w:val="20"/>
              </w:rPr>
              <w:t>
- газды диэлектриктердің электр өткізгіштігі;</w:t>
            </w:r>
            <w:r>
              <w:br/>
            </w:r>
            <w:r>
              <w:rPr>
                <w:rFonts w:ascii="Times New Roman"/>
                <w:b w:val="false"/>
                <w:i w:val="false"/>
                <w:color w:val="000000"/>
                <w:sz w:val="20"/>
              </w:rPr>
              <w:t>
- сұйық диэлектриктердің электр  төзімділігіне әсер ету факторлар; сұйық диэлектриктердің кемшіліктері мен жетістіктері;</w:t>
            </w:r>
            <w:r>
              <w:br/>
            </w:r>
            <w:r>
              <w:rPr>
                <w:rFonts w:ascii="Times New Roman"/>
                <w:b w:val="false"/>
                <w:i w:val="false"/>
                <w:color w:val="000000"/>
                <w:sz w:val="20"/>
              </w:rPr>
              <w:t>
- пластмасса кемшіліктері мен жетістіктері , оларды қолдану саласы;</w:t>
            </w:r>
            <w:r>
              <w:br/>
            </w:r>
            <w:r>
              <w:rPr>
                <w:rFonts w:ascii="Times New Roman"/>
                <w:b w:val="false"/>
                <w:i w:val="false"/>
                <w:color w:val="000000"/>
                <w:sz w:val="20"/>
              </w:rPr>
              <w:t>
- резина кемшіліктері мен жетістіктері, оны қолдану саласы;</w:t>
            </w:r>
            <w:r>
              <w:br/>
            </w:r>
            <w:r>
              <w:rPr>
                <w:rFonts w:ascii="Times New Roman"/>
                <w:b w:val="false"/>
                <w:i w:val="false"/>
                <w:color w:val="000000"/>
                <w:sz w:val="20"/>
              </w:rPr>
              <w:t xml:space="preserve">
- лак, эмаль, компаунд маркалау; оларға қойылатын негізгі талаптар, қолдану саласы; </w:t>
            </w:r>
            <w:r>
              <w:br/>
            </w:r>
            <w:r>
              <w:rPr>
                <w:rFonts w:ascii="Times New Roman"/>
                <w:b w:val="false"/>
                <w:i w:val="false"/>
                <w:color w:val="000000"/>
                <w:sz w:val="20"/>
              </w:rPr>
              <w:t>
- кигіз материалдарының тағайындалуы; олардың электр төзімділігін арттыру тәсілдері;</w:t>
            </w:r>
            <w:r>
              <w:br/>
            </w:r>
            <w:r>
              <w:rPr>
                <w:rFonts w:ascii="Times New Roman"/>
                <w:b w:val="false"/>
                <w:i w:val="false"/>
                <w:color w:val="000000"/>
                <w:sz w:val="20"/>
              </w:rPr>
              <w:t>
- слюда негізінде электр оқшаулағыш материалдардың жіктелуі;</w:t>
            </w:r>
            <w:r>
              <w:br/>
            </w:r>
            <w:r>
              <w:rPr>
                <w:rFonts w:ascii="Times New Roman"/>
                <w:b w:val="false"/>
                <w:i w:val="false"/>
                <w:color w:val="000000"/>
                <w:sz w:val="20"/>
              </w:rPr>
              <w:t>
- электр химикалық керамика мен шынының жіктелуі;</w:t>
            </w:r>
            <w:r>
              <w:br/>
            </w:r>
            <w:r>
              <w:rPr>
                <w:rFonts w:ascii="Times New Roman"/>
                <w:b w:val="false"/>
                <w:i w:val="false"/>
                <w:color w:val="000000"/>
                <w:sz w:val="20"/>
              </w:rPr>
              <w:t>
- сыртқы ортадан жартылай өткізгіштік материалдардың тәуелділігі;</w:t>
            </w:r>
            <w:r>
              <w:br/>
            </w:r>
            <w:r>
              <w:rPr>
                <w:rFonts w:ascii="Times New Roman"/>
                <w:b w:val="false"/>
                <w:i w:val="false"/>
                <w:color w:val="000000"/>
                <w:sz w:val="20"/>
              </w:rPr>
              <w:t>
- магниттік материалдардың негізгі сипаты;</w:t>
            </w:r>
            <w:r>
              <w:br/>
            </w:r>
            <w:r>
              <w:rPr>
                <w:rFonts w:ascii="Times New Roman"/>
                <w:b w:val="false"/>
                <w:i w:val="false"/>
                <w:color w:val="000000"/>
                <w:sz w:val="20"/>
              </w:rPr>
              <w:t xml:space="preserve">
- қосымша материалдар; жұмсақ және қатты дәнекерлердің сипаты; </w:t>
            </w:r>
            <w:r>
              <w:br/>
            </w:r>
            <w:r>
              <w:rPr>
                <w:rFonts w:ascii="Times New Roman"/>
                <w:b w:val="false"/>
                <w:i w:val="false"/>
                <w:color w:val="000000"/>
                <w:sz w:val="20"/>
              </w:rPr>
              <w:t>
істей білу керек:</w:t>
            </w:r>
            <w:r>
              <w:br/>
            </w:r>
            <w:r>
              <w:rPr>
                <w:rFonts w:ascii="Times New Roman"/>
                <w:b w:val="false"/>
                <w:i w:val="false"/>
                <w:color w:val="000000"/>
                <w:sz w:val="20"/>
              </w:rPr>
              <w:t>
- құрамына қарай қорытпалардың сипатын беру;</w:t>
            </w:r>
            <w:r>
              <w:br/>
            </w:r>
            <w:r>
              <w:rPr>
                <w:rFonts w:ascii="Times New Roman"/>
                <w:b w:val="false"/>
                <w:i w:val="false"/>
                <w:color w:val="000000"/>
                <w:sz w:val="20"/>
              </w:rPr>
              <w:t>
- өткізгіш материалдардың жіктеу;</w:t>
            </w:r>
            <w:r>
              <w:br/>
            </w:r>
            <w:r>
              <w:rPr>
                <w:rFonts w:ascii="Times New Roman"/>
                <w:b w:val="false"/>
                <w:i w:val="false"/>
                <w:color w:val="000000"/>
                <w:sz w:val="20"/>
              </w:rPr>
              <w:t>
- сымдар мен кабелдердің маркаларын білу;</w:t>
            </w:r>
            <w:r>
              <w:br/>
            </w:r>
            <w:r>
              <w:rPr>
                <w:rFonts w:ascii="Times New Roman"/>
                <w:b w:val="false"/>
                <w:i w:val="false"/>
                <w:color w:val="000000"/>
                <w:sz w:val="20"/>
              </w:rPr>
              <w:t>
- электр оқшаулағыш материалдардың электр төзімділігін анықтау;</w:t>
            </w:r>
            <w:r>
              <w:br/>
            </w:r>
            <w:r>
              <w:rPr>
                <w:rFonts w:ascii="Times New Roman"/>
                <w:b w:val="false"/>
                <w:i w:val="false"/>
                <w:color w:val="000000"/>
                <w:sz w:val="20"/>
              </w:rPr>
              <w:t>
- магниттік материалдардың түрін анықтау;</w:t>
            </w:r>
            <w:r>
              <w:br/>
            </w:r>
            <w:r>
              <w:rPr>
                <w:rFonts w:ascii="Times New Roman"/>
                <w:b w:val="false"/>
                <w:i w:val="false"/>
                <w:color w:val="000000"/>
                <w:sz w:val="20"/>
              </w:rPr>
              <w:t xml:space="preserve">
- дәнекер мен флюстерді таңдау;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Электрматериалтану</w:t>
            </w:r>
            <w:r>
              <w:br/>
            </w:r>
            <w:r>
              <w:rPr>
                <w:rFonts w:ascii="Times New Roman"/>
                <w:b w:val="false"/>
                <w:i w:val="false"/>
                <w:color w:val="000000"/>
                <w:sz w:val="20"/>
              </w:rPr>
              <w:t xml:space="preserve">
Заттардың құрылымы туралы жалпы мәліметтер. Электр материалдардың жіктелуі. Өткізгіш материалдар. Жартылай өткізгіш материалдар. Диэлектрикалық материалдар. Магниттік материалдар. Электрондық техника өнімдері үшін қолданылатын материалдар.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өлшегіш аспаптардың шамасын тағайындау;</w:t>
            </w:r>
            <w:r>
              <w:br/>
            </w:r>
            <w:r>
              <w:rPr>
                <w:rFonts w:ascii="Times New Roman"/>
                <w:b w:val="false"/>
                <w:i w:val="false"/>
                <w:color w:val="000000"/>
                <w:sz w:val="20"/>
              </w:rPr>
              <w:t>
- өлшегіш аспаптардың тағайындалуы;</w:t>
            </w:r>
            <w:r>
              <w:br/>
            </w:r>
            <w:r>
              <w:rPr>
                <w:rFonts w:ascii="Times New Roman"/>
                <w:b w:val="false"/>
                <w:i w:val="false"/>
                <w:color w:val="000000"/>
                <w:sz w:val="20"/>
              </w:rPr>
              <w:t>
- өлшегіш шамаларды түрлендіру тәсілдері;</w:t>
            </w:r>
            <w:r>
              <w:br/>
            </w:r>
            <w:r>
              <w:rPr>
                <w:rFonts w:ascii="Times New Roman"/>
                <w:b w:val="false"/>
                <w:i w:val="false"/>
                <w:color w:val="000000"/>
                <w:sz w:val="20"/>
              </w:rPr>
              <w:t>
- электр заңы;</w:t>
            </w:r>
            <w:r>
              <w:br/>
            </w:r>
            <w:r>
              <w:rPr>
                <w:rFonts w:ascii="Times New Roman"/>
                <w:b w:val="false"/>
                <w:i w:val="false"/>
                <w:color w:val="000000"/>
                <w:sz w:val="20"/>
              </w:rPr>
              <w:t>
- потенциометрдің жұмыс принципі; өлшеу шамаларды сандық түрге айналдыру тәсілдер;</w:t>
            </w:r>
            <w:r>
              <w:br/>
            </w:r>
            <w:r>
              <w:rPr>
                <w:rFonts w:ascii="Times New Roman"/>
                <w:b w:val="false"/>
                <w:i w:val="false"/>
                <w:color w:val="000000"/>
                <w:sz w:val="20"/>
              </w:rPr>
              <w:t>
- тіркеу аспаптар мен түрлендіргіштердің жұмыс принципі;</w:t>
            </w:r>
            <w:r>
              <w:br/>
            </w:r>
            <w:r>
              <w:rPr>
                <w:rFonts w:ascii="Times New Roman"/>
                <w:b w:val="false"/>
                <w:i w:val="false"/>
                <w:color w:val="000000"/>
                <w:sz w:val="20"/>
              </w:rPr>
              <w:t>
істей білу керек:</w:t>
            </w:r>
            <w:r>
              <w:br/>
            </w:r>
            <w:r>
              <w:rPr>
                <w:rFonts w:ascii="Times New Roman"/>
                <w:b w:val="false"/>
                <w:i w:val="false"/>
                <w:color w:val="000000"/>
                <w:sz w:val="20"/>
              </w:rPr>
              <w:t>
- зертханалық жұмыстарда өлшеу бірліктері мен формулаларды қолдануды;</w:t>
            </w:r>
            <w:r>
              <w:br/>
            </w:r>
            <w:r>
              <w:rPr>
                <w:rFonts w:ascii="Times New Roman"/>
                <w:b w:val="false"/>
                <w:i w:val="false"/>
                <w:color w:val="000000"/>
                <w:sz w:val="20"/>
              </w:rPr>
              <w:t xml:space="preserve">
- шунт кедергісін және қосымша кедергіні есептеу; </w:t>
            </w:r>
            <w:r>
              <w:br/>
            </w:r>
            <w:r>
              <w:rPr>
                <w:rFonts w:ascii="Times New Roman"/>
                <w:b w:val="false"/>
                <w:i w:val="false"/>
                <w:color w:val="000000"/>
                <w:sz w:val="20"/>
              </w:rPr>
              <w:t>
- өлшегіш трансформаторларды таңдау;</w:t>
            </w:r>
            <w:r>
              <w:br/>
            </w:r>
            <w:r>
              <w:rPr>
                <w:rFonts w:ascii="Times New Roman"/>
                <w:b w:val="false"/>
                <w:i w:val="false"/>
                <w:color w:val="000000"/>
                <w:sz w:val="20"/>
              </w:rPr>
              <w:t>
- электр тізбектің параметрлерін анықтау;</w:t>
            </w:r>
            <w:r>
              <w:br/>
            </w:r>
            <w:r>
              <w:rPr>
                <w:rFonts w:ascii="Times New Roman"/>
                <w:b w:val="false"/>
                <w:i w:val="false"/>
                <w:color w:val="000000"/>
                <w:sz w:val="20"/>
              </w:rPr>
              <w:t xml:space="preserve">
- нақты аспаптарды қолдану және қосылу сұлбаларын орындау; </w:t>
            </w:r>
            <w:r>
              <w:br/>
            </w:r>
            <w:r>
              <w:rPr>
                <w:rFonts w:ascii="Times New Roman"/>
                <w:b w:val="false"/>
                <w:i w:val="false"/>
                <w:color w:val="000000"/>
                <w:sz w:val="20"/>
              </w:rPr>
              <w:t>
- тіркеу аспап таңдау және оның жұмыс принципін игеру.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өлшемдер</w:t>
            </w:r>
            <w:r>
              <w:br/>
            </w:r>
            <w:r>
              <w:rPr>
                <w:rFonts w:ascii="Times New Roman"/>
                <w:b w:val="false"/>
                <w:i w:val="false"/>
                <w:color w:val="000000"/>
                <w:sz w:val="20"/>
              </w:rPr>
              <w:t>
Электрлік түрлендіргіштер. Аспаптардың Мемлекеттік жүйесі (АМЖ). Электр өлшегіш аспаптар мен электр өлшемдер. Температура, қысым, деңгейді, заттың саны мен шығынын, заттың физикалық – химиялық  қасиеті. Ақпаратты айқындау құрылымы. Техникалық өлшемдер. Универсал және арнайы өлшем құралдары. Желілік шамадағы құралдарын таңдау.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AҚ 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жетек негіздерін;</w:t>
            </w:r>
            <w:r>
              <w:br/>
            </w:r>
            <w:r>
              <w:rPr>
                <w:rFonts w:ascii="Times New Roman"/>
                <w:b w:val="false"/>
                <w:i w:val="false"/>
                <w:color w:val="000000"/>
                <w:sz w:val="20"/>
              </w:rPr>
              <w:t xml:space="preserve">
- электр жетектегі ауыспалы процестерді; </w:t>
            </w:r>
            <w:r>
              <w:br/>
            </w:r>
            <w:r>
              <w:rPr>
                <w:rFonts w:ascii="Times New Roman"/>
                <w:b w:val="false"/>
                <w:i w:val="false"/>
                <w:color w:val="000000"/>
                <w:sz w:val="20"/>
              </w:rPr>
              <w:t>
- электр жетекпен басқару сұлбасын;</w:t>
            </w:r>
            <w:r>
              <w:br/>
            </w:r>
            <w:r>
              <w:rPr>
                <w:rFonts w:ascii="Times New Roman"/>
                <w:b w:val="false"/>
                <w:i w:val="false"/>
                <w:color w:val="000000"/>
                <w:sz w:val="20"/>
              </w:rPr>
              <w:t>
- кедергі есебін, электр қозғалтқыш есебін таңдау тәсілдерін;</w:t>
            </w:r>
            <w:r>
              <w:br/>
            </w:r>
            <w:r>
              <w:rPr>
                <w:rFonts w:ascii="Times New Roman"/>
                <w:b w:val="false"/>
                <w:i w:val="false"/>
                <w:color w:val="000000"/>
                <w:sz w:val="20"/>
              </w:rPr>
              <w:t>
- электр жетекпен басқару тәсілдерін;</w:t>
            </w:r>
            <w:r>
              <w:br/>
            </w:r>
            <w:r>
              <w:rPr>
                <w:rFonts w:ascii="Times New Roman"/>
                <w:b w:val="false"/>
                <w:i w:val="false"/>
                <w:color w:val="000000"/>
                <w:sz w:val="20"/>
              </w:rPr>
              <w:t>
істей білу керек:</w:t>
            </w:r>
            <w:r>
              <w:br/>
            </w:r>
            <w:r>
              <w:rPr>
                <w:rFonts w:ascii="Times New Roman"/>
                <w:b w:val="false"/>
                <w:i w:val="false"/>
                <w:color w:val="000000"/>
                <w:sz w:val="20"/>
              </w:rPr>
              <w:t>
- автоматтандырылған жетектің сұлбасын жинауды;</w:t>
            </w:r>
            <w:r>
              <w:br/>
            </w:r>
            <w:r>
              <w:rPr>
                <w:rFonts w:ascii="Times New Roman"/>
                <w:b w:val="false"/>
                <w:i w:val="false"/>
                <w:color w:val="000000"/>
                <w:sz w:val="20"/>
              </w:rPr>
              <w:t>
- іске қосқыш, тежеуіш пен реттегіш кедергілердің есебін;</w:t>
            </w:r>
            <w:r>
              <w:br/>
            </w:r>
            <w:r>
              <w:rPr>
                <w:rFonts w:ascii="Times New Roman"/>
                <w:b w:val="false"/>
                <w:i w:val="false"/>
                <w:color w:val="000000"/>
                <w:sz w:val="20"/>
              </w:rPr>
              <w:t>
- жұмыс режимі мен қоршаған ортаға байланысты электр қозғалтқыштарды есептеу және таңдауды;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электр жетек</w:t>
            </w:r>
            <w:r>
              <w:br/>
            </w:r>
            <w:r>
              <w:rPr>
                <w:rFonts w:ascii="Times New Roman"/>
                <w:b w:val="false"/>
                <w:i w:val="false"/>
                <w:color w:val="000000"/>
                <w:sz w:val="20"/>
              </w:rPr>
              <w:t>
Электр жетек механикасы. Тұрақты ток қозғалтқыштарының электрмеханикалық қасиеттер. Айнымалы ток қозғалтқыштарының электрмеханикалық қасиеттер. Электр жетектердің жылдамдығын реттеу. Электр жетектердегі ауыспалы процестер. Іске қосу, тежеуіш пен реттеу кедергілердің есебі. Электр жетектердегі энергия және қуат шығындары. Қозғалтқыштарды таңдау. Электр жетектердің электрмеханикалық аппараттары және басқару құрылғылары. Электржетектің түйістіргіш-релелік басқаруы. Түйіспесіз аппараттарды қолдану арқылы электр жетекті басқару.</w:t>
            </w:r>
            <w:r>
              <w:br/>
            </w:r>
            <w:r>
              <w:rPr>
                <w:rFonts w:ascii="Times New Roman"/>
                <w:b w:val="false"/>
                <w:i w:val="false"/>
                <w:color w:val="000000"/>
                <w:sz w:val="20"/>
              </w:rPr>
              <w:t>
Үздіксіз жұмыс істейтін жүйе көмегімен электр жетекті басқару.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AҚ 2</w:t>
            </w:r>
            <w:r>
              <w:br/>
            </w:r>
            <w:r>
              <w:rPr>
                <w:rFonts w:ascii="Times New Roman"/>
                <w:b w:val="false"/>
                <w:i w:val="false"/>
                <w:color w:val="000000"/>
                <w:sz w:val="20"/>
              </w:rPr>
              <w:t>
АҚ 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стандарттау тәсілдерін;</w:t>
            </w:r>
            <w:r>
              <w:br/>
            </w:r>
            <w:r>
              <w:rPr>
                <w:rFonts w:ascii="Times New Roman"/>
                <w:b w:val="false"/>
                <w:i w:val="false"/>
                <w:color w:val="000000"/>
                <w:sz w:val="20"/>
              </w:rPr>
              <w:t>
- жіктеу және кодтау бірыңғай жүйесі;  физикалық шамалардың бірліктер жүйесі;</w:t>
            </w:r>
            <w:r>
              <w:br/>
            </w:r>
            <w:r>
              <w:rPr>
                <w:rFonts w:ascii="Times New Roman"/>
                <w:b w:val="false"/>
                <w:i w:val="false"/>
                <w:color w:val="000000"/>
                <w:sz w:val="20"/>
              </w:rPr>
              <w:t>
- техникалық және электрлік өлшемдер негіздері;</w:t>
            </w:r>
            <w:r>
              <w:br/>
            </w:r>
            <w:r>
              <w:rPr>
                <w:rFonts w:ascii="Times New Roman"/>
                <w:b w:val="false"/>
                <w:i w:val="false"/>
                <w:color w:val="000000"/>
                <w:sz w:val="20"/>
              </w:rPr>
              <w:t xml:space="preserve">
- Мемлекеттік стандарт мен сертификаттау ережесі; </w:t>
            </w:r>
            <w:r>
              <w:br/>
            </w:r>
            <w:r>
              <w:rPr>
                <w:rFonts w:ascii="Times New Roman"/>
                <w:b w:val="false"/>
                <w:i w:val="false"/>
                <w:color w:val="000000"/>
                <w:sz w:val="20"/>
              </w:rPr>
              <w:t>
істей білу керек:</w:t>
            </w:r>
            <w:r>
              <w:br/>
            </w:r>
            <w:r>
              <w:rPr>
                <w:rFonts w:ascii="Times New Roman"/>
                <w:b w:val="false"/>
                <w:i w:val="false"/>
                <w:color w:val="000000"/>
                <w:sz w:val="20"/>
              </w:rPr>
              <w:t>
- ақпаратты оқу және кодтау;</w:t>
            </w:r>
            <w:r>
              <w:br/>
            </w:r>
            <w:r>
              <w:rPr>
                <w:rFonts w:ascii="Times New Roman"/>
                <w:b w:val="false"/>
                <w:i w:val="false"/>
                <w:color w:val="000000"/>
                <w:sz w:val="20"/>
              </w:rPr>
              <w:t>
- техникалық және электр өлшемдерін жүргізу; Мемлекеттік стандарттарға материалдың сай болуын анықтау;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метрологиялау және сертификаттау негіздері</w:t>
            </w:r>
            <w:r>
              <w:br/>
            </w:r>
            <w:r>
              <w:rPr>
                <w:rFonts w:ascii="Times New Roman"/>
                <w:b w:val="false"/>
                <w:i w:val="false"/>
                <w:color w:val="000000"/>
                <w:sz w:val="20"/>
              </w:rPr>
              <w:t xml:space="preserve">
Стандарттауддың негізгі басты мақсаты - сапалы өніммен қамтамасыздандыру, сондай-ақ оның жалпы сипаты, мақсаты, стандарттау принципі мен қызметі. Стандарттау тәсілі. Мемлекеттік стандарттау жүйесі. Мемлекетаралық, халықаралық және аумақтық стандарттау. Техникалық-экономикалық ақпараттың жіктеу және кодтау бірыңғай жүйесі. Техникалық және электр өлшемдер негіздері. Физикалық шамалардың өлшемдерін жариялау жүйесі. Өлшеу бірліктері мен мемлекеттік бақылауды қамтамасыз ету Мемлекеттік жүйесі. Сертификаттаудың негізгі мақсаты мен негіздері. Сертификаттау саласындағы құжаттама. Сертификаттау тәртібі. Сапа жүйесіндегі сертификаттау. Мемлекеттік стандарт пен сертификаттау ережесі.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AҚ 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тұрақты ток машиналарының жұмыс принципін;</w:t>
            </w:r>
            <w:r>
              <w:br/>
            </w:r>
            <w:r>
              <w:rPr>
                <w:rFonts w:ascii="Times New Roman"/>
                <w:b w:val="false"/>
                <w:i w:val="false"/>
                <w:color w:val="000000"/>
                <w:sz w:val="20"/>
              </w:rPr>
              <w:t>
- тұрақты тоқ машиналарының құрылымын; якорлық орамдар құрылымын;</w:t>
            </w:r>
            <w:r>
              <w:br/>
            </w:r>
            <w:r>
              <w:rPr>
                <w:rFonts w:ascii="Times New Roman"/>
                <w:b w:val="false"/>
                <w:i w:val="false"/>
                <w:color w:val="000000"/>
                <w:sz w:val="20"/>
              </w:rPr>
              <w:t>
- машина магниттік тізбегінің есептеу тәсілдерін;</w:t>
            </w:r>
            <w:r>
              <w:br/>
            </w:r>
            <w:r>
              <w:rPr>
                <w:rFonts w:ascii="Times New Roman"/>
                <w:b w:val="false"/>
                <w:i w:val="false"/>
                <w:color w:val="000000"/>
                <w:sz w:val="20"/>
              </w:rPr>
              <w:t xml:space="preserve">
- коммутация процесінің маңызы, коммутация түрлері; </w:t>
            </w:r>
            <w:r>
              <w:br/>
            </w:r>
            <w:r>
              <w:rPr>
                <w:rFonts w:ascii="Times New Roman"/>
                <w:b w:val="false"/>
                <w:i w:val="false"/>
                <w:color w:val="000000"/>
                <w:sz w:val="20"/>
              </w:rPr>
              <w:t>
- тұрақты ток генераторларының жіктелуі; тұрақты ток генераторларының сипаты;</w:t>
            </w:r>
            <w:r>
              <w:br/>
            </w:r>
            <w:r>
              <w:rPr>
                <w:rFonts w:ascii="Times New Roman"/>
                <w:b w:val="false"/>
                <w:i w:val="false"/>
                <w:color w:val="000000"/>
                <w:sz w:val="20"/>
              </w:rPr>
              <w:t>
- тұрақты ток қозғалтқыштарының жұмыс принципі;</w:t>
            </w:r>
            <w:r>
              <w:br/>
            </w:r>
            <w:r>
              <w:rPr>
                <w:rFonts w:ascii="Times New Roman"/>
                <w:b w:val="false"/>
                <w:i w:val="false"/>
                <w:color w:val="000000"/>
                <w:sz w:val="20"/>
              </w:rPr>
              <w:t>
- тұрақты ток қозғалтқыштарының жіктелуі мен сипаты, тұрақты ток қозғалтқыштарының іске қосу тәсілдері;</w:t>
            </w:r>
            <w:r>
              <w:br/>
            </w:r>
            <w:r>
              <w:rPr>
                <w:rFonts w:ascii="Times New Roman"/>
                <w:b w:val="false"/>
                <w:i w:val="false"/>
                <w:color w:val="000000"/>
                <w:sz w:val="20"/>
              </w:rPr>
              <w:t>
- трансформаторлардың жұмыс принципі мен құрылымы; трансформаторлардың жұмыс істеу режимі;</w:t>
            </w:r>
            <w:r>
              <w:br/>
            </w:r>
            <w:r>
              <w:rPr>
                <w:rFonts w:ascii="Times New Roman"/>
                <w:b w:val="false"/>
                <w:i w:val="false"/>
                <w:color w:val="000000"/>
                <w:sz w:val="20"/>
              </w:rPr>
              <w:t>
-трансформаторларды параллель жұмысқа қосу жағдайы; жүктеме таралуы; үш орамалы трансформаторлар; электрмен дәнекерлеу трансформаторлар;</w:t>
            </w:r>
            <w:r>
              <w:br/>
            </w:r>
            <w:r>
              <w:rPr>
                <w:rFonts w:ascii="Times New Roman"/>
                <w:b w:val="false"/>
                <w:i w:val="false"/>
                <w:color w:val="000000"/>
                <w:sz w:val="20"/>
              </w:rPr>
              <w:t>
- активтік роторы бар синхрондық қозғалтқыштардың жұмыс принципі мен құрылымы; синхронды қозғалтқыштарды қолдану саласы;</w:t>
            </w:r>
            <w:r>
              <w:br/>
            </w:r>
            <w:r>
              <w:rPr>
                <w:rFonts w:ascii="Times New Roman"/>
                <w:b w:val="false"/>
                <w:i w:val="false"/>
                <w:color w:val="000000"/>
                <w:sz w:val="20"/>
              </w:rPr>
              <w:t>
- асинхронды қозғалтқыштың жұмыс принципі мен құрылымы;</w:t>
            </w:r>
            <w:r>
              <w:br/>
            </w:r>
            <w:r>
              <w:rPr>
                <w:rFonts w:ascii="Times New Roman"/>
                <w:b w:val="false"/>
                <w:i w:val="false"/>
                <w:color w:val="000000"/>
                <w:sz w:val="20"/>
              </w:rPr>
              <w:t>
- қысқа тұйықталу және фазалы роторы бар асинхронды қозғалтқыштың іске қосылу тәсілдері;</w:t>
            </w:r>
            <w:r>
              <w:br/>
            </w:r>
            <w:r>
              <w:rPr>
                <w:rFonts w:ascii="Times New Roman"/>
                <w:b w:val="false"/>
                <w:i w:val="false"/>
                <w:color w:val="000000"/>
                <w:sz w:val="20"/>
              </w:rPr>
              <w:t>
- бір қалыпты режимде үш фазалы қозғалтқышты қолдану;</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қосылу тобын анықтау; </w:t>
            </w:r>
            <w:r>
              <w:br/>
            </w:r>
            <w:r>
              <w:rPr>
                <w:rFonts w:ascii="Times New Roman"/>
                <w:b w:val="false"/>
                <w:i w:val="false"/>
                <w:color w:val="000000"/>
                <w:sz w:val="20"/>
              </w:rPr>
              <w:t xml:space="preserve">
- параллелді жұмыс трансформаторларын табу; </w:t>
            </w:r>
            <w:r>
              <w:br/>
            </w:r>
            <w:r>
              <w:rPr>
                <w:rFonts w:ascii="Times New Roman"/>
                <w:b w:val="false"/>
                <w:i w:val="false"/>
                <w:color w:val="000000"/>
                <w:sz w:val="20"/>
              </w:rPr>
              <w:t>
- синхронды реактивтік қозғалтқыштарды құрылымдық қабілетіне қарай анықтау;</w:t>
            </w:r>
            <w:r>
              <w:br/>
            </w:r>
            <w:r>
              <w:rPr>
                <w:rFonts w:ascii="Times New Roman"/>
                <w:b w:val="false"/>
                <w:i w:val="false"/>
                <w:color w:val="000000"/>
                <w:sz w:val="20"/>
              </w:rPr>
              <w:t>
- синхрондық қозғалтқышты қосу және жүктеу;</w:t>
            </w:r>
            <w:r>
              <w:br/>
            </w:r>
            <w:r>
              <w:rPr>
                <w:rFonts w:ascii="Times New Roman"/>
                <w:b w:val="false"/>
                <w:i w:val="false"/>
                <w:color w:val="000000"/>
                <w:sz w:val="20"/>
              </w:rPr>
              <w:t>
- асинхронды қозғалтқыштың сипаттамаларын талдау;</w:t>
            </w:r>
            <w:r>
              <w:br/>
            </w:r>
            <w:r>
              <w:rPr>
                <w:rFonts w:ascii="Times New Roman"/>
                <w:b w:val="false"/>
                <w:i w:val="false"/>
                <w:color w:val="000000"/>
                <w:sz w:val="20"/>
              </w:rPr>
              <w:t>
- асинхронды қозғалтқыштың жүрісін іске қосу;</w:t>
            </w:r>
            <w:r>
              <w:br/>
            </w:r>
            <w:r>
              <w:rPr>
                <w:rFonts w:ascii="Times New Roman"/>
                <w:b w:val="false"/>
                <w:i w:val="false"/>
                <w:color w:val="000000"/>
                <w:sz w:val="20"/>
              </w:rPr>
              <w:t>
- үш фазалы асинхронды қозғалтқыштың реверстеу;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Электрлік машиналар </w:t>
            </w:r>
            <w:r>
              <w:br/>
            </w:r>
            <w:r>
              <w:rPr>
                <w:rFonts w:ascii="Times New Roman"/>
                <w:b w:val="false"/>
                <w:i w:val="false"/>
                <w:color w:val="000000"/>
                <w:sz w:val="20"/>
              </w:rPr>
              <w:t xml:space="preserve">
Тұрақты ток машина туралы жалпы мағлұмат. Тұрақты ток машинаның магниттік тізбегі. Жүктемедегі машинаның магниттік өрісі. Электр машиналардың пайдалы әрекет коэффициенті және шығындары. Тұрақты ток генераторлар. Тұрақты ток қозғалтқыштар. Айнымалы ток машиналардың жіктелуі және құрылымы. Коллекторсыз асинхронды машина туралы жаслпы мағлұмат. Асинхронды қозғалтқыштарды іске қосу. Бір фазалы және екі фазалы асинхронды машиналар. Синхронды машиналар туралы негізгі мәліметтер. Электр машиналарды қыздыру және суыту.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KҚ 6</w:t>
            </w:r>
            <w:r>
              <w:br/>
            </w:r>
            <w:r>
              <w:rPr>
                <w:rFonts w:ascii="Times New Roman"/>
                <w:b w:val="false"/>
                <w:i w:val="false"/>
                <w:color w:val="000000"/>
                <w:sz w:val="20"/>
              </w:rPr>
              <w:t>
AҚ 3</w:t>
            </w:r>
            <w:r>
              <w:br/>
            </w:r>
            <w:r>
              <w:rPr>
                <w:rFonts w:ascii="Times New Roman"/>
                <w:b w:val="false"/>
                <w:i w:val="false"/>
                <w:color w:val="000000"/>
                <w:sz w:val="20"/>
              </w:rPr>
              <w:t>
AҚ 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 қорғау құқықтық негіздері</w:t>
            </w:r>
            <w:r>
              <w:br/>
            </w:r>
            <w:r>
              <w:rPr>
                <w:rFonts w:ascii="Times New Roman"/>
                <w:b w:val="false"/>
                <w:i w:val="false"/>
                <w:color w:val="000000"/>
                <w:sz w:val="20"/>
              </w:rPr>
              <w:t>
- кәсіпорындарда ҚТ қызметі туралы ереже, еңбек қорғау жағдайын жақсарту түрлерін жоспарлау;</w:t>
            </w:r>
            <w:r>
              <w:br/>
            </w:r>
            <w:r>
              <w:rPr>
                <w:rFonts w:ascii="Times New Roman"/>
                <w:b w:val="false"/>
                <w:i w:val="false"/>
                <w:color w:val="000000"/>
                <w:sz w:val="20"/>
              </w:rPr>
              <w:t>
- адам ағзасына әсер ететін зиян өндірістік факторларымен күресу әдістері мен тәсілдерін;</w:t>
            </w:r>
            <w:r>
              <w:br/>
            </w:r>
            <w:r>
              <w:rPr>
                <w:rFonts w:ascii="Times New Roman"/>
                <w:b w:val="false"/>
                <w:i w:val="false"/>
                <w:color w:val="000000"/>
                <w:sz w:val="20"/>
              </w:rPr>
              <w:t>
- жұмыс орындарда еңбек жағдайын нормалау негіздері;</w:t>
            </w:r>
            <w:r>
              <w:br/>
            </w:r>
            <w:r>
              <w:rPr>
                <w:rFonts w:ascii="Times New Roman"/>
                <w:b w:val="false"/>
                <w:i w:val="false"/>
                <w:color w:val="000000"/>
                <w:sz w:val="20"/>
              </w:rPr>
              <w:t>
- адам ағзасына электр тоғының әсері; өндірісте электр құрылғыларымен жұмыс істейтін қызметкерлердің қауіпсіз еңбек етуін қамту;</w:t>
            </w:r>
            <w:r>
              <w:br/>
            </w:r>
            <w:r>
              <w:rPr>
                <w:rFonts w:ascii="Times New Roman"/>
                <w:b w:val="false"/>
                <w:i w:val="false"/>
                <w:color w:val="000000"/>
                <w:sz w:val="20"/>
              </w:rPr>
              <w:t>
- электр құрылғылары мен жұмыс жасауда ҚТ сақтау;</w:t>
            </w:r>
            <w:r>
              <w:br/>
            </w:r>
            <w:r>
              <w:rPr>
                <w:rFonts w:ascii="Times New Roman"/>
                <w:b w:val="false"/>
                <w:i w:val="false"/>
                <w:color w:val="000000"/>
                <w:sz w:val="20"/>
              </w:rPr>
              <w:t>
- өрт қауіпсіздігінің талаптары;</w:t>
            </w:r>
            <w:r>
              <w:br/>
            </w:r>
            <w:r>
              <w:rPr>
                <w:rFonts w:ascii="Times New Roman"/>
                <w:b w:val="false"/>
                <w:i w:val="false"/>
                <w:color w:val="000000"/>
                <w:sz w:val="20"/>
              </w:rPr>
              <w:t>
- өрт сөндіру тәсілдері;</w:t>
            </w:r>
            <w:r>
              <w:br/>
            </w:r>
            <w:r>
              <w:rPr>
                <w:rFonts w:ascii="Times New Roman"/>
                <w:b w:val="false"/>
                <w:i w:val="false"/>
                <w:color w:val="000000"/>
                <w:sz w:val="20"/>
              </w:rPr>
              <w:t>
- өндірістік жарақаттануды болдырмау әдістер мен тәсілдер;</w:t>
            </w:r>
            <w:r>
              <w:br/>
            </w:r>
            <w:r>
              <w:rPr>
                <w:rFonts w:ascii="Times New Roman"/>
                <w:b w:val="false"/>
                <w:i w:val="false"/>
                <w:color w:val="000000"/>
                <w:sz w:val="20"/>
              </w:rPr>
              <w:t>
- оқыс жағдайларды тудыратын техникалық зерттеу жұмысын ұйымдастыру және жүргізу;</w:t>
            </w:r>
            <w:r>
              <w:br/>
            </w:r>
            <w:r>
              <w:rPr>
                <w:rFonts w:ascii="Times New Roman"/>
                <w:b w:val="false"/>
                <w:i w:val="false"/>
                <w:color w:val="000000"/>
                <w:sz w:val="20"/>
              </w:rPr>
              <w:t>
істей білу керек:</w:t>
            </w:r>
            <w:r>
              <w:br/>
            </w:r>
            <w:r>
              <w:rPr>
                <w:rFonts w:ascii="Times New Roman"/>
                <w:b w:val="false"/>
                <w:i w:val="false"/>
                <w:color w:val="000000"/>
                <w:sz w:val="20"/>
              </w:rPr>
              <w:t>
- қауіпсіз еңбек қамтамасыз ету нормативтік және заңды құжаттарды пайдалану;</w:t>
            </w:r>
            <w:r>
              <w:br/>
            </w:r>
            <w:r>
              <w:rPr>
                <w:rFonts w:ascii="Times New Roman"/>
                <w:b w:val="false"/>
                <w:i w:val="false"/>
                <w:color w:val="000000"/>
                <w:sz w:val="20"/>
              </w:rPr>
              <w:t>
- қауіпсіз еңбек жөнінде дәрістер ұйымдастыру;</w:t>
            </w:r>
            <w:r>
              <w:br/>
            </w:r>
            <w:r>
              <w:rPr>
                <w:rFonts w:ascii="Times New Roman"/>
                <w:b w:val="false"/>
                <w:i w:val="false"/>
                <w:color w:val="000000"/>
                <w:sz w:val="20"/>
              </w:rPr>
              <w:t>
- зиян өндірістік факторлардың әсерінен қорғаныс құралдарды қолдану;</w:t>
            </w:r>
            <w:r>
              <w:br/>
            </w:r>
            <w:r>
              <w:rPr>
                <w:rFonts w:ascii="Times New Roman"/>
                <w:b w:val="false"/>
                <w:i w:val="false"/>
                <w:color w:val="000000"/>
                <w:sz w:val="20"/>
              </w:rPr>
              <w:t>
- электр ток жарақаттануда алғашқы көмек көрсету;</w:t>
            </w:r>
            <w:r>
              <w:br/>
            </w:r>
            <w:r>
              <w:rPr>
                <w:rFonts w:ascii="Times New Roman"/>
                <w:b w:val="false"/>
                <w:i w:val="false"/>
                <w:color w:val="000000"/>
                <w:sz w:val="20"/>
              </w:rPr>
              <w:t>
- қауіпсіздік ережесін пайдалану талаптарына сай электр жабдықтарының тексеру жұмысын жүргізу;</w:t>
            </w:r>
            <w:r>
              <w:br/>
            </w:r>
            <w:r>
              <w:rPr>
                <w:rFonts w:ascii="Times New Roman"/>
                <w:b w:val="false"/>
                <w:i w:val="false"/>
                <w:color w:val="000000"/>
                <w:sz w:val="20"/>
              </w:rPr>
              <w:t>
- электр токпен жарақаттанудан қорғаныс құралдарын таңдау және олардың жарамдылығын анықтау;</w:t>
            </w:r>
            <w:r>
              <w:br/>
            </w:r>
            <w:r>
              <w:rPr>
                <w:rFonts w:ascii="Times New Roman"/>
                <w:b w:val="false"/>
                <w:i w:val="false"/>
                <w:color w:val="000000"/>
                <w:sz w:val="20"/>
              </w:rPr>
              <w:t xml:space="preserve">
- өрт сөндіру құралдарын сынақтан өткізуді; </w:t>
            </w:r>
            <w:r>
              <w:br/>
            </w:r>
            <w:r>
              <w:rPr>
                <w:rFonts w:ascii="Times New Roman"/>
                <w:b w:val="false"/>
                <w:i w:val="false"/>
                <w:color w:val="000000"/>
                <w:sz w:val="20"/>
              </w:rPr>
              <w:t xml:space="preserve">
- өндірісте оқыс жағдайларды зерттеу және есеп құжаттаманы құрастыру;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br/>
            </w:r>
            <w:r>
              <w:rPr>
                <w:rFonts w:ascii="Times New Roman"/>
                <w:b w:val="false"/>
                <w:i w:val="false"/>
                <w:color w:val="000000"/>
                <w:sz w:val="20"/>
              </w:rPr>
              <w:t>
Еңбек қорғау құқықтық және ұйымдастыру мәселелер. Техника қауіпсіздіқ негіздері. Өндірістік санитария. Өрт қауіпсіздігінің негіздері. Әрекеттегі электр құрылғылары мен электрмен қамсыздандыру жүйесінде өндіріс жұмыстарының қауіпсіздік негіздері.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6</w:t>
            </w:r>
            <w:r>
              <w:br/>
            </w:r>
            <w:r>
              <w:rPr>
                <w:rFonts w:ascii="Times New Roman"/>
                <w:b w:val="false"/>
                <w:i w:val="false"/>
                <w:color w:val="000000"/>
                <w:sz w:val="20"/>
              </w:rPr>
              <w:t>
АҚ 5</w:t>
            </w:r>
            <w:r>
              <w:br/>
            </w:r>
            <w:r>
              <w:rPr>
                <w:rFonts w:ascii="Times New Roman"/>
                <w:b w:val="false"/>
                <w:i w:val="false"/>
                <w:color w:val="000000"/>
                <w:sz w:val="20"/>
              </w:rPr>
              <w:t>
АҚ 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тіркеудегі және тіркелмеген құжаттарды;</w:t>
            </w:r>
            <w:r>
              <w:br/>
            </w:r>
            <w:r>
              <w:rPr>
                <w:rFonts w:ascii="Times New Roman"/>
                <w:b w:val="false"/>
                <w:i w:val="false"/>
                <w:color w:val="000000"/>
                <w:sz w:val="20"/>
              </w:rPr>
              <w:t>
- кіріс құжатынан іріктеу процесінде тіркеу формасына жазылатын мағлұмат;</w:t>
            </w:r>
            <w:r>
              <w:br/>
            </w:r>
            <w:r>
              <w:rPr>
                <w:rFonts w:ascii="Times New Roman"/>
                <w:b w:val="false"/>
                <w:i w:val="false"/>
                <w:color w:val="000000"/>
                <w:sz w:val="20"/>
              </w:rPr>
              <w:t>
- іс номенклатурасы мен құрау туралы анықтама;</w:t>
            </w:r>
            <w:r>
              <w:br/>
            </w:r>
            <w:r>
              <w:rPr>
                <w:rFonts w:ascii="Times New Roman"/>
                <w:b w:val="false"/>
                <w:i w:val="false"/>
                <w:color w:val="000000"/>
                <w:sz w:val="20"/>
              </w:rPr>
              <w:t xml:space="preserve">
- құру, ресімдеу және сақтау бойынша жұмысты ұйымдастыру нормативтік құжаттар; </w:t>
            </w:r>
            <w:r>
              <w:br/>
            </w:r>
            <w:r>
              <w:rPr>
                <w:rFonts w:ascii="Times New Roman"/>
                <w:b w:val="false"/>
                <w:i w:val="false"/>
                <w:color w:val="000000"/>
                <w:sz w:val="20"/>
              </w:rPr>
              <w:t>
- бланктің ішіне реквизиттерді орналастыру;</w:t>
            </w:r>
            <w:r>
              <w:br/>
            </w:r>
            <w:r>
              <w:rPr>
                <w:rFonts w:ascii="Times New Roman"/>
                <w:b w:val="false"/>
                <w:i w:val="false"/>
                <w:color w:val="000000"/>
                <w:sz w:val="20"/>
              </w:rPr>
              <w:t>
- бұйрық мазмұнын: жұмысқа қабылдау туралы; басқа жұмысқа ауыстыру туралы; өз еркімен жұмыстан шығу туралы, жұмыстан шығарылу туралы, ҚР «Еңбек туралы» Заңының 12, 17, 28, 31 баптарын;</w:t>
            </w:r>
            <w:r>
              <w:br/>
            </w:r>
            <w:r>
              <w:rPr>
                <w:rFonts w:ascii="Times New Roman"/>
                <w:b w:val="false"/>
                <w:i w:val="false"/>
                <w:color w:val="000000"/>
                <w:sz w:val="20"/>
              </w:rPr>
              <w:t>
- кепілдік хаттың мөрінің болуы туралы;</w:t>
            </w:r>
            <w:r>
              <w:br/>
            </w:r>
            <w:r>
              <w:rPr>
                <w:rFonts w:ascii="Times New Roman"/>
                <w:b w:val="false"/>
                <w:i w:val="false"/>
                <w:color w:val="000000"/>
                <w:sz w:val="20"/>
              </w:rPr>
              <w:t>
- жұмысқа тұрудағы қажетті құжаттардың түрін;</w:t>
            </w:r>
            <w:r>
              <w:br/>
            </w:r>
            <w:r>
              <w:rPr>
                <w:rFonts w:ascii="Times New Roman"/>
                <w:b w:val="false"/>
                <w:i w:val="false"/>
                <w:color w:val="000000"/>
                <w:sz w:val="20"/>
              </w:rPr>
              <w:t>
- жеке еңбек келісімшарт пунктерінің мазмұнын;</w:t>
            </w:r>
            <w:r>
              <w:br/>
            </w:r>
            <w:r>
              <w:rPr>
                <w:rFonts w:ascii="Times New Roman"/>
                <w:b w:val="false"/>
                <w:i w:val="false"/>
                <w:color w:val="000000"/>
                <w:sz w:val="20"/>
              </w:rPr>
              <w:t>
- «Ішкі еңбек тәртібінің Ережесін»</w:t>
            </w:r>
            <w:r>
              <w:br/>
            </w:r>
            <w:r>
              <w:rPr>
                <w:rFonts w:ascii="Times New Roman"/>
                <w:b w:val="false"/>
                <w:i w:val="false"/>
                <w:color w:val="000000"/>
                <w:sz w:val="20"/>
              </w:rPr>
              <w:t>
істей білу керек:</w:t>
            </w:r>
            <w:r>
              <w:br/>
            </w:r>
            <w:r>
              <w:rPr>
                <w:rFonts w:ascii="Times New Roman"/>
                <w:b w:val="false"/>
                <w:i w:val="false"/>
                <w:color w:val="000000"/>
                <w:sz w:val="20"/>
              </w:rPr>
              <w:t>
- анықтамалық әдебиетпен жұмыс жасау;</w:t>
            </w:r>
            <w:r>
              <w:br/>
            </w:r>
            <w:r>
              <w:rPr>
                <w:rFonts w:ascii="Times New Roman"/>
                <w:b w:val="false"/>
                <w:i w:val="false"/>
                <w:color w:val="000000"/>
                <w:sz w:val="20"/>
              </w:rPr>
              <w:t>
- құжаттардың барлық кезеңдерін технологиялық тізбек бойынша сипаттау;</w:t>
            </w:r>
            <w:r>
              <w:br/>
            </w:r>
            <w:r>
              <w:rPr>
                <w:rFonts w:ascii="Times New Roman"/>
                <w:b w:val="false"/>
                <w:i w:val="false"/>
                <w:color w:val="000000"/>
                <w:sz w:val="20"/>
              </w:rPr>
              <w:t>
- құжатқа заңды күшін енгізетін реквизиттерді толтыру;</w:t>
            </w:r>
            <w:r>
              <w:br/>
            </w:r>
            <w:r>
              <w:rPr>
                <w:rFonts w:ascii="Times New Roman"/>
                <w:b w:val="false"/>
                <w:i w:val="false"/>
                <w:color w:val="000000"/>
                <w:sz w:val="20"/>
              </w:rPr>
              <w:t>
- жоғарыда аталған бұйрықтарды өңдеу;</w:t>
            </w:r>
            <w:r>
              <w:br/>
            </w:r>
            <w:r>
              <w:rPr>
                <w:rFonts w:ascii="Times New Roman"/>
                <w:b w:val="false"/>
                <w:i w:val="false"/>
                <w:color w:val="000000"/>
                <w:sz w:val="20"/>
              </w:rPr>
              <w:t>
- бланктерде әртүрлі хаттарды реквизиттерімен өңдеу;</w:t>
            </w:r>
            <w:r>
              <w:br/>
            </w:r>
            <w:r>
              <w:rPr>
                <w:rFonts w:ascii="Times New Roman"/>
                <w:b w:val="false"/>
                <w:i w:val="false"/>
                <w:color w:val="000000"/>
                <w:sz w:val="20"/>
              </w:rPr>
              <w:t>
- актілер, анықтамалар, хаттамалар, қажетті реквизиттермен, телефонограммалар құру;</w:t>
            </w:r>
            <w:r>
              <w:br/>
            </w:r>
            <w:r>
              <w:rPr>
                <w:rFonts w:ascii="Times New Roman"/>
                <w:b w:val="false"/>
                <w:i w:val="false"/>
                <w:color w:val="000000"/>
                <w:sz w:val="20"/>
              </w:rPr>
              <w:t xml:space="preserve">
- түйіндеме, сенім хат, кепілдік хаттарды барлық қажетті реквизиттерімен толтыру; </w:t>
            </w:r>
            <w:r>
              <w:br/>
            </w:r>
            <w:r>
              <w:rPr>
                <w:rFonts w:ascii="Times New Roman"/>
                <w:b w:val="false"/>
                <w:i w:val="false"/>
                <w:color w:val="000000"/>
                <w:sz w:val="20"/>
              </w:rPr>
              <w:t>
- штаттық  кестесін құру;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br/>
            </w:r>
            <w:r>
              <w:rPr>
                <w:rFonts w:ascii="Times New Roman"/>
                <w:b w:val="false"/>
                <w:i w:val="false"/>
                <w:color w:val="000000"/>
                <w:sz w:val="20"/>
              </w:rPr>
              <w:t>
Құжаттар, олардың жұмыс тәртібі, құжаттау тәсілдері, құжаттау жүйесі, құжаттардың құрылысы; іс жүргізуді ұйымдастыру технологиясы; істерді қалыптастыру, ұйымдастыру тәртібі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электрмен жабдықтау сұлбасы, кәсіпорынның жүктеме кестесі; </w:t>
            </w:r>
            <w:r>
              <w:br/>
            </w:r>
            <w:r>
              <w:rPr>
                <w:rFonts w:ascii="Times New Roman"/>
                <w:b w:val="false"/>
                <w:i w:val="false"/>
                <w:color w:val="000000"/>
                <w:sz w:val="20"/>
              </w:rPr>
              <w:t xml:space="preserve">
- цех тораптардың электр жабдықтары құрылымы; </w:t>
            </w:r>
            <w:r>
              <w:br/>
            </w:r>
            <w:r>
              <w:rPr>
                <w:rFonts w:ascii="Times New Roman"/>
                <w:b w:val="false"/>
                <w:i w:val="false"/>
                <w:color w:val="000000"/>
                <w:sz w:val="20"/>
              </w:rPr>
              <w:t>
- электр жүктеме есебінің тәсілдері, күштік трансформаторлар, жетек және кабельдердің кернеуін, санын және қуатын есептеу әдістері;</w:t>
            </w:r>
            <w:r>
              <w:br/>
            </w:r>
            <w:r>
              <w:rPr>
                <w:rFonts w:ascii="Times New Roman"/>
                <w:b w:val="false"/>
                <w:i w:val="false"/>
                <w:color w:val="000000"/>
                <w:sz w:val="20"/>
              </w:rPr>
              <w:t>
- ғимараттарды электрмен қамсыздандыру сұлбасы, рауалы жүктемелер;</w:t>
            </w:r>
            <w:r>
              <w:br/>
            </w:r>
            <w:r>
              <w:rPr>
                <w:rFonts w:ascii="Times New Roman"/>
                <w:b w:val="false"/>
                <w:i w:val="false"/>
                <w:color w:val="000000"/>
                <w:sz w:val="20"/>
              </w:rPr>
              <w:t>
- электр желісін есептеу тәсілдері, электр жетек басқару және қорғаныс аппараттарын таңдау;</w:t>
            </w:r>
            <w:r>
              <w:br/>
            </w:r>
            <w:r>
              <w:rPr>
                <w:rFonts w:ascii="Times New Roman"/>
                <w:b w:val="false"/>
                <w:i w:val="false"/>
                <w:color w:val="000000"/>
                <w:sz w:val="20"/>
              </w:rPr>
              <w:t>
істей білу керек:</w:t>
            </w:r>
            <w:r>
              <w:br/>
            </w:r>
            <w:r>
              <w:rPr>
                <w:rFonts w:ascii="Times New Roman"/>
                <w:b w:val="false"/>
                <w:i w:val="false"/>
                <w:color w:val="000000"/>
                <w:sz w:val="20"/>
              </w:rPr>
              <w:t>
- электрмен қамсыздандыру сұлбасын оқу;</w:t>
            </w:r>
            <w:r>
              <w:br/>
            </w:r>
            <w:r>
              <w:rPr>
                <w:rFonts w:ascii="Times New Roman"/>
                <w:b w:val="false"/>
                <w:i w:val="false"/>
                <w:color w:val="000000"/>
                <w:sz w:val="20"/>
              </w:rPr>
              <w:t>
- жүктеме кестесін құру, қосалқы станциялардың орналасу жерін таңдау;</w:t>
            </w:r>
            <w:r>
              <w:br/>
            </w:r>
            <w:r>
              <w:rPr>
                <w:rFonts w:ascii="Times New Roman"/>
                <w:b w:val="false"/>
                <w:i w:val="false"/>
                <w:color w:val="000000"/>
                <w:sz w:val="20"/>
              </w:rPr>
              <w:t>
- 1000 В дейін және 1000 В –тан жоғары кернеудегі электр жабдықтары мен күштік трансформаторларды таңдау арқылы кәсіпорындар мен азаматтық ғимараттардың толық есебін жүргізу;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қамсыздандыру</w:t>
            </w:r>
            <w:r>
              <w:br/>
            </w:r>
            <w:r>
              <w:rPr>
                <w:rFonts w:ascii="Times New Roman"/>
                <w:b w:val="false"/>
                <w:i w:val="false"/>
                <w:color w:val="000000"/>
                <w:sz w:val="20"/>
              </w:rPr>
              <w:t xml:space="preserve">
Электрмен қамсыздандыру жалпы мәселелер. Электр жүктемелер. Цех бойындағы электр тораптар. Сандық ЭЕМ қолданумен электрмен қамсыздандыру жүйесіндегі техникалық- экономикалық есебінің негіздері. Электр энергияның сапасы. Күштік трансформаторлардың саны және қуатын таңдау. Кернеуді таңдау. Кабельдер сымдарының талсымдары мен қимасын таңдау. Кәсіпорынның қоректендіру қосалқы станцияларын орналастыру. Электрмен қамсыздандыру жүйесінде шиналар мен шина сымдар. Реактивтік қуаттың өтемақысы. Электр энергия қоректендіру көзі мен қабылдағыштардың бейтараптама режимі. Электр энергия шығындарын анықтау және электрлік балансы. Кәсіпорын электрмен қамсыздандыру жүйелер элементтерінің рауалы жүктемесі. Ғимараттарды электрмен жабдықтау. Электрлік жарықтандыру. Электржетек, басқару және қорғаныс аппаратура. Лифт қондырғылар. Ғимарат электр тораптарының есебі туралы ұғым және сұлба құру негіздері. Электртартылымдар мен электр құрылғылар.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Пәнді игеру нәтижесінде оқушы </w:t>
            </w:r>
            <w:r>
              <w:rPr>
                <w:rFonts w:ascii="Times New Roman"/>
                <w:b/>
                <w:i w:val="false"/>
                <w:color w:val="000000"/>
                <w:sz w:val="20"/>
              </w:rPr>
              <w:t>білу керек:</w:t>
            </w:r>
            <w:r>
              <w:br/>
            </w:r>
            <w:r>
              <w:rPr>
                <w:rFonts w:ascii="Times New Roman"/>
                <w:b w:val="false"/>
                <w:i w:val="false"/>
                <w:color w:val="000000"/>
                <w:sz w:val="20"/>
              </w:rPr>
              <w:t>
- қоршаған орта жағдайлары мен жүктемеге байланысты механизмдер электр жабдықтарының жіктелуі;</w:t>
            </w:r>
            <w:r>
              <w:br/>
            </w:r>
            <w:r>
              <w:rPr>
                <w:rFonts w:ascii="Times New Roman"/>
                <w:b w:val="false"/>
                <w:i w:val="false"/>
                <w:color w:val="000000"/>
                <w:sz w:val="20"/>
              </w:rPr>
              <w:t>
- басқару және қорғаныс аппараттарын және электр жабдықтарын таңдау тәсілдері;</w:t>
            </w:r>
            <w:r>
              <w:br/>
            </w:r>
            <w:r>
              <w:rPr>
                <w:rFonts w:ascii="Times New Roman"/>
                <w:b w:val="false"/>
                <w:i w:val="false"/>
                <w:color w:val="000000"/>
                <w:sz w:val="20"/>
              </w:rPr>
              <w:t>
- электр жабдықтарын басқару сұлбаларын және техникалық пайдалану ережесі;</w:t>
            </w:r>
            <w:r>
              <w:br/>
            </w:r>
            <w:r>
              <w:rPr>
                <w:rFonts w:ascii="Times New Roman"/>
                <w:b w:val="false"/>
                <w:i w:val="false"/>
                <w:color w:val="000000"/>
                <w:sz w:val="20"/>
              </w:rPr>
              <w:t>
істей білу керек:</w:t>
            </w:r>
            <w:r>
              <w:br/>
            </w:r>
            <w:r>
              <w:rPr>
                <w:rFonts w:ascii="Times New Roman"/>
                <w:b w:val="false"/>
                <w:i w:val="false"/>
                <w:color w:val="000000"/>
                <w:sz w:val="20"/>
              </w:rPr>
              <w:t>
- электр жабдықтарды басқару сұлбасын құру және жинау;</w:t>
            </w:r>
            <w:r>
              <w:br/>
            </w:r>
            <w:r>
              <w:rPr>
                <w:rFonts w:ascii="Times New Roman"/>
                <w:b w:val="false"/>
                <w:i w:val="false"/>
                <w:color w:val="000000"/>
                <w:sz w:val="20"/>
              </w:rPr>
              <w:t>
- механикалық сипаттамалар және қоршаған орта жағдайларына байланысты электр қозғалтқыштары жинау;</w:t>
            </w:r>
            <w:r>
              <w:br/>
            </w:r>
            <w:r>
              <w:rPr>
                <w:rFonts w:ascii="Times New Roman"/>
                <w:b w:val="false"/>
                <w:i w:val="false"/>
                <w:color w:val="000000"/>
                <w:sz w:val="20"/>
              </w:rPr>
              <w:t>
- ағымды жөндеу жұмыстарын орындау, электр машиналар мен басқару аппаратураларының ақауларын табу;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кәсіпорындардың электр жабдықтары</w:t>
            </w:r>
            <w:r>
              <w:br/>
            </w:r>
            <w:r>
              <w:rPr>
                <w:rFonts w:ascii="Times New Roman"/>
                <w:b w:val="false"/>
                <w:i w:val="false"/>
                <w:color w:val="000000"/>
                <w:sz w:val="20"/>
              </w:rPr>
              <w:t>
Электр қызуы қондырғылардың электр жабдықтары. Электрмен балқытып біріктіру қондырғылардың электр жабдықтары. Мосттық кранның электр жабдықтары. Лифт автоматтандыру және электр жабдықтары. Үздіксіз көлік механизмдері мен жер үстіндегі электр арбаның электр жабдықтары. Металл кесу станоктар туралы жалпы мағлұмат. Сорап қондырғылардың электр жабдықтары. Жарылыс және өрт қауіпті панажайлардың электр жабдықтары.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w:t>
            </w:r>
            <w:r>
              <w:br/>
            </w:r>
            <w:r>
              <w:rPr>
                <w:rFonts w:ascii="Times New Roman"/>
                <w:b w:val="false"/>
                <w:i w:val="false"/>
                <w:color w:val="000000"/>
                <w:sz w:val="20"/>
              </w:rPr>
              <w:t>
AҚ 2</w:t>
            </w:r>
            <w:r>
              <w:br/>
            </w:r>
            <w:r>
              <w:rPr>
                <w:rFonts w:ascii="Times New Roman"/>
                <w:b w:val="false"/>
                <w:i w:val="false"/>
                <w:color w:val="000000"/>
                <w:sz w:val="20"/>
              </w:rPr>
              <w:t>
АҚ 4</w:t>
            </w:r>
            <w:r>
              <w:br/>
            </w:r>
            <w:r>
              <w:rPr>
                <w:rFonts w:ascii="Times New Roman"/>
                <w:b w:val="false"/>
                <w:i w:val="false"/>
                <w:color w:val="000000"/>
                <w:sz w:val="20"/>
              </w:rPr>
              <w:t>
АҚ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іске қосқыш қорғаныс органдарын;</w:t>
            </w:r>
            <w:r>
              <w:br/>
            </w:r>
            <w:r>
              <w:rPr>
                <w:rFonts w:ascii="Times New Roman"/>
                <w:b w:val="false"/>
                <w:i w:val="false"/>
                <w:color w:val="000000"/>
                <w:sz w:val="20"/>
              </w:rPr>
              <w:t>
- негізгі реле қорғанысының құрылымын, жұмыс істеу принципін;</w:t>
            </w:r>
            <w:r>
              <w:br/>
            </w:r>
            <w:r>
              <w:rPr>
                <w:rFonts w:ascii="Times New Roman"/>
                <w:b w:val="false"/>
                <w:i w:val="false"/>
                <w:color w:val="000000"/>
                <w:sz w:val="20"/>
              </w:rPr>
              <w:t>
- қосымша реленің құрылымын жұмыс істеу принципін;</w:t>
            </w:r>
            <w:r>
              <w:br/>
            </w:r>
            <w:r>
              <w:rPr>
                <w:rFonts w:ascii="Times New Roman"/>
                <w:b w:val="false"/>
                <w:i w:val="false"/>
                <w:color w:val="000000"/>
                <w:sz w:val="20"/>
              </w:rPr>
              <w:t>
- тоқты қорғаныстың принципі, релелік қорғаныстың қызметін;</w:t>
            </w:r>
            <w:r>
              <w:br/>
            </w:r>
            <w:r>
              <w:rPr>
                <w:rFonts w:ascii="Times New Roman"/>
                <w:b w:val="false"/>
                <w:i w:val="false"/>
                <w:color w:val="000000"/>
                <w:sz w:val="20"/>
              </w:rPr>
              <w:t>
- релелік қорғанысқа қойылатын талаптарын трансформатор қорғанысының қолдану саласы, орындалуы, жұмыс істеу принципін;</w:t>
            </w:r>
            <w:r>
              <w:br/>
            </w:r>
            <w:r>
              <w:rPr>
                <w:rFonts w:ascii="Times New Roman"/>
                <w:b w:val="false"/>
                <w:i w:val="false"/>
                <w:color w:val="000000"/>
                <w:sz w:val="20"/>
              </w:rPr>
              <w:t>
- электр қозғалтқыштың қорғанысының қолдану саласы, орындалуы, жұмыс істеу принципін;</w:t>
            </w:r>
            <w:r>
              <w:br/>
            </w:r>
            <w:r>
              <w:rPr>
                <w:rFonts w:ascii="Times New Roman"/>
                <w:b w:val="false"/>
                <w:i w:val="false"/>
                <w:color w:val="000000"/>
                <w:sz w:val="20"/>
              </w:rPr>
              <w:t>
- жиынтық шиналардағы қорғаныстың құрылымы жұмыс принципі, қолданылуын;</w:t>
            </w:r>
            <w:r>
              <w:br/>
            </w:r>
            <w:r>
              <w:rPr>
                <w:rFonts w:ascii="Times New Roman"/>
                <w:b w:val="false"/>
                <w:i w:val="false"/>
                <w:color w:val="000000"/>
                <w:sz w:val="20"/>
              </w:rPr>
              <w:t>
- ажыратқыштардың жұмыс істемеуінде құрылымдардың жұмыс принципін;</w:t>
            </w:r>
            <w:r>
              <w:br/>
            </w:r>
            <w:r>
              <w:rPr>
                <w:rFonts w:ascii="Times New Roman"/>
                <w:b w:val="false"/>
                <w:i w:val="false"/>
                <w:color w:val="000000"/>
                <w:sz w:val="20"/>
              </w:rPr>
              <w:t>
- РҚ, тоқ трансформаторларына автоматиканы қосылуының сұлбасын;</w:t>
            </w:r>
            <w:r>
              <w:br/>
            </w:r>
            <w:r>
              <w:rPr>
                <w:rFonts w:ascii="Times New Roman"/>
                <w:b w:val="false"/>
                <w:i w:val="false"/>
                <w:color w:val="000000"/>
                <w:sz w:val="20"/>
              </w:rPr>
              <w:t>
- сигнал беру және оның элементтерінің сұлбасын;</w:t>
            </w:r>
            <w:r>
              <w:br/>
            </w:r>
            <w:r>
              <w:rPr>
                <w:rFonts w:ascii="Times New Roman"/>
                <w:b w:val="false"/>
                <w:i w:val="false"/>
                <w:color w:val="000000"/>
                <w:sz w:val="20"/>
              </w:rPr>
              <w:t>
істей білу керек:</w:t>
            </w:r>
            <w:r>
              <w:br/>
            </w:r>
            <w:r>
              <w:rPr>
                <w:rFonts w:ascii="Times New Roman"/>
                <w:b w:val="false"/>
                <w:i w:val="false"/>
                <w:color w:val="000000"/>
                <w:sz w:val="20"/>
              </w:rPr>
              <w:t>
- негізгі реле, тоқ және кернеу параметрлерін реттеуді;</w:t>
            </w:r>
            <w:r>
              <w:br/>
            </w:r>
            <w:r>
              <w:rPr>
                <w:rFonts w:ascii="Times New Roman"/>
                <w:b w:val="false"/>
                <w:i w:val="false"/>
                <w:color w:val="000000"/>
                <w:sz w:val="20"/>
              </w:rPr>
              <w:t>
- қосымша реле параметрлерінің реттеуін орындауды;</w:t>
            </w:r>
            <w:r>
              <w:br/>
            </w:r>
            <w:r>
              <w:rPr>
                <w:rFonts w:ascii="Times New Roman"/>
                <w:b w:val="false"/>
                <w:i w:val="false"/>
                <w:color w:val="000000"/>
                <w:sz w:val="20"/>
              </w:rPr>
              <w:t>
- селективті релелік қорғаныс пен тез әрекет дәрежесін анықтауды;</w:t>
            </w:r>
            <w:r>
              <w:br/>
            </w:r>
            <w:r>
              <w:rPr>
                <w:rFonts w:ascii="Times New Roman"/>
                <w:b w:val="false"/>
                <w:i w:val="false"/>
                <w:color w:val="000000"/>
                <w:sz w:val="20"/>
              </w:rPr>
              <w:t>
- іске қосқыш қорғаныс құрылғыларының есебін;</w:t>
            </w:r>
            <w:r>
              <w:br/>
            </w:r>
            <w:r>
              <w:rPr>
                <w:rFonts w:ascii="Times New Roman"/>
                <w:b w:val="false"/>
                <w:i w:val="false"/>
                <w:color w:val="000000"/>
                <w:sz w:val="20"/>
              </w:rPr>
              <w:t>
- іске қосқыш қорғаныс тоқтарын анықтауды;</w:t>
            </w:r>
            <w:r>
              <w:br/>
            </w:r>
            <w:r>
              <w:rPr>
                <w:rFonts w:ascii="Times New Roman"/>
                <w:b w:val="false"/>
                <w:i w:val="false"/>
                <w:color w:val="000000"/>
                <w:sz w:val="20"/>
              </w:rPr>
              <w:t>
- жиынтық шина, ажыратқыштың резервтегі құрылғыларының сұлбасын оқуды;</w:t>
            </w:r>
            <w:r>
              <w:br/>
            </w:r>
            <w:r>
              <w:rPr>
                <w:rFonts w:ascii="Times New Roman"/>
                <w:b w:val="false"/>
                <w:i w:val="false"/>
                <w:color w:val="000000"/>
                <w:sz w:val="20"/>
              </w:rPr>
              <w:t>
- РҚ аспаптарына, ТТ автоматикасына қосуды;</w:t>
            </w:r>
            <w:r>
              <w:br/>
            </w:r>
            <w:r>
              <w:rPr>
                <w:rFonts w:ascii="Times New Roman"/>
                <w:b w:val="false"/>
                <w:i w:val="false"/>
                <w:color w:val="000000"/>
                <w:sz w:val="20"/>
              </w:rPr>
              <w:t>
- КТ автоматикасына қосуды;</w:t>
            </w:r>
            <w:r>
              <w:br/>
            </w:r>
            <w:r>
              <w:rPr>
                <w:rFonts w:ascii="Times New Roman"/>
                <w:b w:val="false"/>
                <w:i w:val="false"/>
                <w:color w:val="000000"/>
                <w:sz w:val="20"/>
              </w:rPr>
              <w:t>
- сигнал беру сұлбасын оқуды;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w:t>
            </w:r>
            <w:r>
              <w:br/>
            </w:r>
            <w:r>
              <w:rPr>
                <w:rFonts w:ascii="Times New Roman"/>
                <w:b w:val="false"/>
                <w:i w:val="false"/>
                <w:color w:val="000000"/>
                <w:sz w:val="20"/>
              </w:rPr>
              <w:t>
Электр жабдықтарының релелік қорғанысы. Электр жабдықтарының ақауларының түрлерін және дұрыс емес жұмыс режимі туралы негізгі ұғым. Релелік қорғанысқа қойылатын негізгі талаптар. Релелік қорғаныс қызметіндегі негізгі принциптер. Релелік қорғаныстың іске қосылудағы сигнал беруі. Релелік қорғаныстың негізгі элементтері. Реленің тікелей бірінші тізбекке және тоқ трансформаторы арқылы қосылу тәсілі. Релелік қорғанысты орнату трансформаторлардың, электр қозғалтқыштың электр беріліс желісінің қорғанысы. Тарату құрылғыларының жиынтық шиналарының жиынтық қорғанысы. Әрекеттегі және жалған қорғаныс жұмыстары. Сақтандырғыш қорғанысы. Релелік қорғаныстың оперативтік қызметі.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АҚ 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қоршаған орта жағдайлары мен жүктемеге байланысты механизмдер электр жабдықтарының жіктелуі;</w:t>
            </w:r>
            <w:r>
              <w:br/>
            </w:r>
            <w:r>
              <w:rPr>
                <w:rFonts w:ascii="Times New Roman"/>
                <w:b w:val="false"/>
                <w:i w:val="false"/>
                <w:color w:val="000000"/>
                <w:sz w:val="20"/>
              </w:rPr>
              <w:t xml:space="preserve">
- cos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шамасы және оны арттыру әдістері</w:t>
            </w:r>
            <w:r>
              <w:br/>
            </w:r>
            <w:r>
              <w:rPr>
                <w:rFonts w:ascii="Times New Roman"/>
                <w:b w:val="false"/>
                <w:i w:val="false"/>
                <w:color w:val="000000"/>
                <w:sz w:val="20"/>
              </w:rPr>
              <w:t>
- шамдалдар түрлері мен жарық көздері;</w:t>
            </w:r>
            <w:r>
              <w:br/>
            </w:r>
            <w:r>
              <w:rPr>
                <w:rFonts w:ascii="Times New Roman"/>
                <w:b w:val="false"/>
                <w:i w:val="false"/>
                <w:color w:val="000000"/>
                <w:sz w:val="20"/>
              </w:rPr>
              <w:t>
- жерлендіру құрылымы</w:t>
            </w:r>
            <w:r>
              <w:br/>
            </w:r>
            <w:r>
              <w:rPr>
                <w:rFonts w:ascii="Times New Roman"/>
                <w:b w:val="false"/>
                <w:i w:val="false"/>
                <w:color w:val="000000"/>
                <w:sz w:val="20"/>
              </w:rPr>
              <w:t>
істей білу керек:</w:t>
            </w:r>
            <w:r>
              <w:br/>
            </w:r>
            <w:r>
              <w:rPr>
                <w:rFonts w:ascii="Times New Roman"/>
                <w:b w:val="false"/>
                <w:i w:val="false"/>
                <w:color w:val="000000"/>
                <w:sz w:val="20"/>
              </w:rPr>
              <w:t>
- жарықталу және кернеу шығыны бойынша есеп жүргізу;</w:t>
            </w:r>
            <w:r>
              <w:br/>
            </w:r>
            <w:r>
              <w:rPr>
                <w:rFonts w:ascii="Times New Roman"/>
                <w:b w:val="false"/>
                <w:i w:val="false"/>
                <w:color w:val="000000"/>
                <w:sz w:val="20"/>
              </w:rPr>
              <w:t>
- кернеу шығыны бойынша сымдар мен кабельдер таңдау;</w:t>
            </w:r>
            <w:r>
              <w:br/>
            </w:r>
            <w:r>
              <w:rPr>
                <w:rFonts w:ascii="Times New Roman"/>
                <w:b w:val="false"/>
                <w:i w:val="false"/>
                <w:color w:val="000000"/>
                <w:sz w:val="20"/>
              </w:rPr>
              <w:t>
- жарық көздері мен шамдалдарды таңдау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тораптар мен жарықтандыру.</w:t>
            </w:r>
            <w:r>
              <w:br/>
            </w:r>
            <w:r>
              <w:rPr>
                <w:rFonts w:ascii="Times New Roman"/>
                <w:b w:val="false"/>
                <w:i w:val="false"/>
                <w:color w:val="000000"/>
                <w:sz w:val="20"/>
              </w:rPr>
              <w:t>
Электр тораптар. Жіктелуі, құрылымдық орындалуы. Сымдар мен кабельдерді қыздыру және олардың қорғанысы. Кернеу шығыны бойынша ашық тораптардың электрлік есебі. Электрлік күштік және жарықтандыру тораптардың есебі. Қуат коэффициенті және оны жоғарлату тәсілдері. Электрлік жарықтандыру. Жарық шамалар мен бірліктер, жарық көздері мен жарықтандырғыш аспаптар. Жарықталуды нормалау және жарықтандыру қондырғылардың есебі. Электр қондырғыларды жерлендіру. Негізгі жарық техникалық көрсеткіштер мен шамалар. Жарық көздері мен шамалдар.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АҚ 1</w:t>
            </w:r>
            <w:r>
              <w:br/>
            </w:r>
            <w:r>
              <w:rPr>
                <w:rFonts w:ascii="Times New Roman"/>
                <w:b w:val="false"/>
                <w:i w:val="false"/>
                <w:color w:val="000000"/>
                <w:sz w:val="20"/>
              </w:rPr>
              <w:t>
АҚ 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оқушы </w:t>
            </w:r>
            <w:r>
              <w:rPr>
                <w:rFonts w:ascii="Times New Roman"/>
                <w:b/>
                <w:i w:val="false"/>
                <w:color w:val="000000"/>
                <w:sz w:val="20"/>
              </w:rPr>
              <w:t>білу керек:</w:t>
            </w:r>
            <w:r>
              <w:br/>
            </w:r>
            <w:r>
              <w:rPr>
                <w:rFonts w:ascii="Times New Roman"/>
                <w:b w:val="false"/>
                <w:i w:val="false"/>
                <w:color w:val="000000"/>
                <w:sz w:val="20"/>
              </w:rPr>
              <w:t>
- 1000 В дейін және 1000 В жоғары кернеудегі электр жабдықтардың жөндеу және реттеу жұмыстарын ұйымдастыру ;</w:t>
            </w:r>
            <w:r>
              <w:br/>
            </w:r>
            <w:r>
              <w:rPr>
                <w:rFonts w:ascii="Times New Roman"/>
                <w:b w:val="false"/>
                <w:i w:val="false"/>
                <w:color w:val="000000"/>
                <w:sz w:val="20"/>
              </w:rPr>
              <w:t>
- сынау аспаптар мен аппараттардың тағайындалуы мен қолдануы;</w:t>
            </w:r>
            <w:r>
              <w:br/>
            </w:r>
            <w:r>
              <w:rPr>
                <w:rFonts w:ascii="Times New Roman"/>
                <w:b w:val="false"/>
                <w:i w:val="false"/>
                <w:color w:val="000000"/>
                <w:sz w:val="20"/>
              </w:rPr>
              <w:t>
- автоматика және релелік қорғаныс, жерлендіргіш құрылғылар, кабельдік желілерді сынау және реттеу әдістемесі;</w:t>
            </w:r>
            <w:r>
              <w:br/>
            </w:r>
            <w:r>
              <w:rPr>
                <w:rFonts w:ascii="Times New Roman"/>
                <w:b w:val="false"/>
                <w:i w:val="false"/>
                <w:color w:val="000000"/>
                <w:sz w:val="20"/>
              </w:rPr>
              <w:t>
істей білу керек:</w:t>
            </w:r>
            <w:r>
              <w:br/>
            </w:r>
            <w:r>
              <w:rPr>
                <w:rFonts w:ascii="Times New Roman"/>
                <w:b w:val="false"/>
                <w:i w:val="false"/>
                <w:color w:val="000000"/>
                <w:sz w:val="20"/>
              </w:rPr>
              <w:t>
- 1000В дейін және 1000 В жоғары кернеудегі электр жабдықтар, іске қосқыш аппаратуралардың  ағымды жөндеу жұмыстарын орындау;</w:t>
            </w:r>
            <w:r>
              <w:br/>
            </w:r>
            <w:r>
              <w:rPr>
                <w:rFonts w:ascii="Times New Roman"/>
                <w:b w:val="false"/>
                <w:i w:val="false"/>
                <w:color w:val="000000"/>
                <w:sz w:val="20"/>
              </w:rPr>
              <w:t>
- электр құрылғыларды монтаждау және жөндеу жұмыстарынан кейін реттеу жұмысын атқару;</w:t>
            </w:r>
            <w:r>
              <w:br/>
            </w:r>
            <w:r>
              <w:rPr>
                <w:rFonts w:ascii="Times New Roman"/>
                <w:b w:val="false"/>
                <w:i w:val="false"/>
                <w:color w:val="000000"/>
                <w:sz w:val="20"/>
              </w:rPr>
              <w:t>
- іске қосу реттеу және жөндеу жұмыстарын ұйымдастыру;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жабдықтарды жөндеу, реттеу және сынақтау.</w:t>
            </w:r>
            <w:r>
              <w:br/>
            </w:r>
            <w:r>
              <w:rPr>
                <w:rFonts w:ascii="Times New Roman"/>
                <w:b w:val="false"/>
                <w:i w:val="false"/>
                <w:color w:val="000000"/>
                <w:sz w:val="20"/>
              </w:rPr>
              <w:t xml:space="preserve">
Күштік трансформаторларды жөндеу. Электр машиналарды жөндеу. 1000В жоғары кернеудегі қондырғылар мен тарату құрылғылардың электр аппараттарын жөндеу. Іске қосу –реттеу сынақтары үшін аппараттар мен аспаптар. Электр машиналарды сынақтан өткізу және реттеу. Трансформаторларды сынақтан өткізу және реттеу. Екінші реттік тізбектің сынағы мен реттелуі. Релелік қорғаныс, релелік-түйістіргіш аппаратура мен автоматика құрылғыларының сынағы мен реттелуі. Іске қосу-реттеу жұмыстарды ұйымдастыру және техникалық құжаттаманы құру. Сынақтар негізі. Сынақтардың көлемі мен нормасы. ЭРЦ сынақ станциялары. Сынақтардың көлемі, тәсілдері және жабдығы. Аппараттар мен аспаптардың сынағы. 35 кв дейін кернеудегі күштік кабель желісін сынау. Жерлендірілген құрылғыларды сынақтан өткізу.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AҚ 2</w:t>
            </w:r>
            <w:r>
              <w:br/>
            </w:r>
            <w:r>
              <w:rPr>
                <w:rFonts w:ascii="Times New Roman"/>
                <w:b w:val="false"/>
                <w:i w:val="false"/>
                <w:color w:val="000000"/>
                <w:sz w:val="20"/>
              </w:rPr>
              <w:t>
AҚ 3</w:t>
            </w:r>
            <w:r>
              <w:br/>
            </w:r>
            <w:r>
              <w:rPr>
                <w:rFonts w:ascii="Times New Roman"/>
                <w:b w:val="false"/>
                <w:i w:val="false"/>
                <w:color w:val="000000"/>
                <w:sz w:val="20"/>
              </w:rPr>
              <w:t>
АҚ 4</w:t>
            </w:r>
            <w:r>
              <w:br/>
            </w:r>
            <w:r>
              <w:rPr>
                <w:rFonts w:ascii="Times New Roman"/>
                <w:b w:val="false"/>
                <w:i w:val="false"/>
                <w:color w:val="000000"/>
                <w:sz w:val="20"/>
              </w:rPr>
              <w:t>
АҚ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қондырғыларын құру ережелері, техникалық қажетке жарату ережелері, қауіпсіздік техникасы ережелері, ІІ топ дәрежедегі электр құрылғылар тұтынушылары;</w:t>
            </w:r>
            <w:r>
              <w:br/>
            </w:r>
            <w:r>
              <w:rPr>
                <w:rFonts w:ascii="Times New Roman"/>
                <w:b w:val="false"/>
                <w:i w:val="false"/>
                <w:color w:val="000000"/>
                <w:sz w:val="20"/>
              </w:rPr>
              <w:t>
істей білу керек:</w:t>
            </w:r>
            <w:r>
              <w:br/>
            </w:r>
            <w:r>
              <w:rPr>
                <w:rFonts w:ascii="Times New Roman"/>
                <w:b w:val="false"/>
                <w:i w:val="false"/>
                <w:color w:val="000000"/>
                <w:sz w:val="20"/>
              </w:rPr>
              <w:t>
- электр қондырғыларды қызметтендіру, пайдалану және монтаждық жұмыстарды атқару кезінде ұйымдастыру және техникалық шараларды орындау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қондырғыларын құру ережелері, техникалық қажетке жарату ережелері, қауіпсіздік техникасы ережелері. </w:t>
            </w:r>
            <w:r>
              <w:br/>
            </w:r>
            <w:r>
              <w:rPr>
                <w:rFonts w:ascii="Times New Roman"/>
                <w:b w:val="false"/>
                <w:i w:val="false"/>
                <w:color w:val="000000"/>
                <w:sz w:val="20"/>
              </w:rPr>
              <w:t>
Жалпы ережелер. Электр энергияның құбырлары. Қорғаныс және автоматика. Тарату құрылғылары мен қосалқы станциялар. Электр күштік құрылғылар. Арнайы құрылғылардың электр жабдықтары. Электр қондырғылар қажетке жаратуын ұйымдастыру. Жалпы тағайындалған электр қондырғылар мен электр жабдықтар. Арнайы тағайындалған электр жабдықтары. Тұтынушылар электр қондырғыларының аппараттар мен электр жабдықтарын сынақтан өткізу. Электр құрылғыларының техникалық ақауларын табу. Электр жабдықтарының және тұтынушы электр құрылғылар аппараттар сынағының нормасы. Техника қауіпсіздігінің жалпы ережелері. Қызметкерлерге қойылатын талаптар. Жедел қызмет көрсету. Еңбек қауіпсіздігін қамту ұйымдастыру шаралар. Кернеусіз техникалық шаралар. Механизмдер мен жүк көтергіш машиналарды қолдану арқылы жұмыс атқару. Электр өрісінің ықпалымен жүргізілетін жұмыстар. Кернеудегі оқшаулатқыштарды жуу және тазалау. Сынақтар мен өлшемдер.Әртүрлі электр құрылғыларын пайдаланудағы қосымша қауіпсіздік техникасы ережелері.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1</w:t>
            </w:r>
            <w:r>
              <w:br/>
            </w:r>
            <w:r>
              <w:rPr>
                <w:rFonts w:ascii="Times New Roman"/>
                <w:b w:val="false"/>
                <w:i w:val="false"/>
                <w:color w:val="000000"/>
                <w:sz w:val="20"/>
              </w:rPr>
              <w:t>
AҚ 4</w:t>
            </w:r>
            <w:r>
              <w:br/>
            </w:r>
            <w:r>
              <w:rPr>
                <w:rFonts w:ascii="Times New Roman"/>
                <w:b w:val="false"/>
                <w:i w:val="false"/>
                <w:color w:val="000000"/>
                <w:sz w:val="20"/>
              </w:rPr>
              <w:t>
AҚ 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сала және оның ҚР экономикасындағы мәні; </w:t>
            </w:r>
            <w:r>
              <w:br/>
            </w:r>
            <w:r>
              <w:rPr>
                <w:rFonts w:ascii="Times New Roman"/>
                <w:b w:val="false"/>
                <w:i w:val="false"/>
                <w:color w:val="000000"/>
                <w:sz w:val="20"/>
              </w:rPr>
              <w:t xml:space="preserve">
- кәсіпорынды басқару негіздері; </w:t>
            </w:r>
            <w:r>
              <w:br/>
            </w:r>
            <w:r>
              <w:rPr>
                <w:rFonts w:ascii="Times New Roman"/>
                <w:b w:val="false"/>
                <w:i w:val="false"/>
                <w:color w:val="000000"/>
                <w:sz w:val="20"/>
              </w:rPr>
              <w:t xml:space="preserve">
- өндірісті техникалық нормалау негіздері; </w:t>
            </w:r>
            <w:r>
              <w:br/>
            </w:r>
            <w:r>
              <w:rPr>
                <w:rFonts w:ascii="Times New Roman"/>
                <w:b w:val="false"/>
                <w:i w:val="false"/>
                <w:color w:val="000000"/>
                <w:sz w:val="20"/>
              </w:rPr>
              <w:t xml:space="preserve">
- өнеркәсіптегі еңбек өнімдері; </w:t>
            </w:r>
            <w:r>
              <w:br/>
            </w:r>
            <w:r>
              <w:rPr>
                <w:rFonts w:ascii="Times New Roman"/>
                <w:b w:val="false"/>
                <w:i w:val="false"/>
                <w:color w:val="000000"/>
                <w:sz w:val="20"/>
              </w:rPr>
              <w:t>
- өндірістің кемшіліктері, шығыны мен кірісі; өндірістің үнемді көрсеткіштері;</w:t>
            </w:r>
            <w:r>
              <w:br/>
            </w:r>
            <w:r>
              <w:rPr>
                <w:rFonts w:ascii="Times New Roman"/>
                <w:b w:val="false"/>
                <w:i w:val="false"/>
                <w:color w:val="000000"/>
                <w:sz w:val="20"/>
              </w:rPr>
              <w:t>
- кәсіпорындардың есеп беруі;</w:t>
            </w:r>
            <w:r>
              <w:br/>
            </w:r>
            <w:r>
              <w:rPr>
                <w:rFonts w:ascii="Times New Roman"/>
                <w:b w:val="false"/>
                <w:i w:val="false"/>
                <w:color w:val="000000"/>
                <w:sz w:val="20"/>
              </w:rPr>
              <w:t>
- өндірістік – шаруашылық қызметінің есебі мен нәтижесі;</w:t>
            </w:r>
            <w:r>
              <w:br/>
            </w:r>
            <w:r>
              <w:rPr>
                <w:rFonts w:ascii="Times New Roman"/>
                <w:b w:val="false"/>
                <w:i w:val="false"/>
                <w:color w:val="000000"/>
                <w:sz w:val="20"/>
              </w:rPr>
              <w:t>
істей білу керек:</w:t>
            </w:r>
            <w:r>
              <w:br/>
            </w:r>
            <w:r>
              <w:rPr>
                <w:rFonts w:ascii="Times New Roman"/>
                <w:b w:val="false"/>
                <w:i w:val="false"/>
                <w:color w:val="000000"/>
                <w:sz w:val="20"/>
              </w:rPr>
              <w:t>
- салалық кәсіпорынның сипаты;</w:t>
            </w:r>
            <w:r>
              <w:br/>
            </w:r>
            <w:r>
              <w:rPr>
                <w:rFonts w:ascii="Times New Roman"/>
                <w:b w:val="false"/>
                <w:i w:val="false"/>
                <w:color w:val="000000"/>
                <w:sz w:val="20"/>
              </w:rPr>
              <w:t>
- кәсіпорынның құрылымында бағытталу;</w:t>
            </w:r>
            <w:r>
              <w:br/>
            </w:r>
            <w:r>
              <w:rPr>
                <w:rFonts w:ascii="Times New Roman"/>
                <w:b w:val="false"/>
                <w:i w:val="false"/>
                <w:color w:val="000000"/>
                <w:sz w:val="20"/>
              </w:rPr>
              <w:t xml:space="preserve">
- кәсіпорынның өндірістік қорларын және мүлік айналымының негізгі көрсеткіштерін қолдану арқылы есеп беру; </w:t>
            </w:r>
            <w:r>
              <w:br/>
            </w:r>
            <w:r>
              <w:rPr>
                <w:rFonts w:ascii="Times New Roman"/>
                <w:b w:val="false"/>
                <w:i w:val="false"/>
                <w:color w:val="000000"/>
                <w:sz w:val="20"/>
              </w:rPr>
              <w:t>
- техникалық нормалау есебі; хронометражды бақылау жүргізіп оларды өңдеу;</w:t>
            </w:r>
            <w:r>
              <w:br/>
            </w:r>
            <w:r>
              <w:rPr>
                <w:rFonts w:ascii="Times New Roman"/>
                <w:b w:val="false"/>
                <w:i w:val="false"/>
                <w:color w:val="000000"/>
                <w:sz w:val="20"/>
              </w:rPr>
              <w:t>
- бөлімшелер штаттың , жалақы қорының есебі;</w:t>
            </w:r>
            <w:r>
              <w:br/>
            </w:r>
            <w:r>
              <w:rPr>
                <w:rFonts w:ascii="Times New Roman"/>
                <w:b w:val="false"/>
                <w:i w:val="false"/>
                <w:color w:val="000000"/>
                <w:sz w:val="20"/>
              </w:rPr>
              <w:t>
- негізгі өндірістік көрсеткіштерді жоспарлау;</w:t>
            </w:r>
            <w:r>
              <w:br/>
            </w:r>
            <w:r>
              <w:rPr>
                <w:rFonts w:ascii="Times New Roman"/>
                <w:b w:val="false"/>
                <w:i w:val="false"/>
                <w:color w:val="000000"/>
                <w:sz w:val="20"/>
              </w:rPr>
              <w:t>
- өзіндік бағалау және кіріс есебін анықтау;</w:t>
            </w:r>
            <w:r>
              <w:br/>
            </w:r>
            <w:r>
              <w:rPr>
                <w:rFonts w:ascii="Times New Roman"/>
                <w:b w:val="false"/>
                <w:i w:val="false"/>
                <w:color w:val="000000"/>
                <w:sz w:val="20"/>
              </w:rPr>
              <w:t>
- кірістің барлық түрлерін және үнемділікті анықтау;</w:t>
            </w:r>
            <w:r>
              <w:br/>
            </w:r>
            <w:r>
              <w:rPr>
                <w:rFonts w:ascii="Times New Roman"/>
                <w:b w:val="false"/>
                <w:i w:val="false"/>
                <w:color w:val="000000"/>
                <w:sz w:val="20"/>
              </w:rPr>
              <w:t>
- алғашқы құжаттамалау бланкілерді толтырып, кәсіпорын дүние мүлігін тексеру;</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экономика жүйесінде энергетикалық және өндірістік кәсіпорындары мен олардың басқаруы. Экономикалық басқару механизмі. Өндірістік – шаруашылық қызметінің есебі мен нәтижесі.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5</w:t>
            </w:r>
            <w:r>
              <w:br/>
            </w:r>
            <w:r>
              <w:rPr>
                <w:rFonts w:ascii="Times New Roman"/>
                <w:b w:val="false"/>
                <w:i w:val="false"/>
                <w:color w:val="000000"/>
                <w:sz w:val="20"/>
              </w:rPr>
              <w:t>
AҚ 7</w:t>
            </w:r>
          </w:p>
        </w:tc>
      </w:tr>
    </w:tbl>
    <w:p>
      <w:pPr>
        <w:spacing w:after="0"/>
        <w:ind w:left="0"/>
        <w:jc w:val="both"/>
      </w:pPr>
      <w:r>
        <w:rPr>
          <w:rFonts w:ascii="Times New Roman"/>
          <w:b w:val="false"/>
          <w:i w:val="false"/>
          <w:color w:val="000000"/>
          <w:sz w:val="28"/>
        </w:rPr>
        <w:t>      1.4 0910000 – «Электр және электр механикалық жабдықтар» (түрлері бойынша) мамандығы бойынша техникалық және кәсіптік білімнің орта буын маманы біліктілігінің білім оқу бағдарламасының құрылымы</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xml:space="preserve">
негізгі орта білім беру базасында </w:t>
      </w:r>
      <w:r>
        <w:br/>
      </w:r>
      <w:r>
        <w:rPr>
          <w:rFonts w:ascii="Times New Roman"/>
          <w:b w:val="false"/>
          <w:i w:val="false"/>
          <w:color w:val="000000"/>
          <w:sz w:val="28"/>
        </w:rPr>
        <w:t>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9291"/>
        <w:gridCol w:w="6227"/>
        <w:gridCol w:w="1246"/>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циклдерінің қысқартылған атаулары</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 бөлімдерінің аталуы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Құзыреттіліктің  қалыптастыру коды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кәсіптік қарым–қатынас жасау үшін тиісті көлемде қазақ (орыс) тілін; </w:t>
            </w:r>
            <w:r>
              <w:br/>
            </w:r>
            <w:r>
              <w:rPr>
                <w:rFonts w:ascii="Times New Roman"/>
                <w:b w:val="false"/>
                <w:i w:val="false"/>
                <w:color w:val="000000"/>
                <w:sz w:val="20"/>
              </w:rPr>
              <w:t>
істей білу керек:</w:t>
            </w:r>
            <w:r>
              <w:br/>
            </w:r>
            <w:r>
              <w:rPr>
                <w:rFonts w:ascii="Times New Roman"/>
                <w:b w:val="false"/>
                <w:i w:val="false"/>
                <w:color w:val="000000"/>
                <w:sz w:val="20"/>
              </w:rPr>
              <w:t>
- саладағы әрекет ететін терминологияларды қолданумен сөйлесу, құжаттарды оқу;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rPr>
                <w:rFonts w:ascii="Times New Roman"/>
                <w:b w:val="false"/>
                <w:i w:val="false"/>
                <w:color w:val="000000"/>
                <w:sz w:val="20"/>
              </w:rPr>
              <w:t xml:space="preserve"> Қазақ (орыс) тілінің синтаксисі; мамандық бойынша терминология; кәсіби бағдарланған мәтіндерді (сөздікпен) аудару техникасы; кәсіби қарым-қатынас; тіл  дамыту.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кәсіптік қарым–қатынас жасау үшін тиісті көлемде шет тілін; </w:t>
            </w:r>
            <w:r>
              <w:br/>
            </w:r>
            <w:r>
              <w:rPr>
                <w:rFonts w:ascii="Times New Roman"/>
                <w:b w:val="false"/>
                <w:i w:val="false"/>
                <w:color w:val="000000"/>
                <w:sz w:val="20"/>
              </w:rPr>
              <w:t>
істей білу керек:</w:t>
            </w:r>
            <w:r>
              <w:br/>
            </w:r>
            <w:r>
              <w:rPr>
                <w:rFonts w:ascii="Times New Roman"/>
                <w:b w:val="false"/>
                <w:i w:val="false"/>
                <w:color w:val="000000"/>
                <w:sz w:val="20"/>
              </w:rPr>
              <w:t>
- саладағы әрекет ететін терминологияларды қолданумен сөйлесу, құжаттарды оқу;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 (кәсіби)</w:t>
            </w:r>
            <w:r>
              <w:br/>
            </w:r>
            <w:r>
              <w:rPr>
                <w:rFonts w:ascii="Times New Roman"/>
                <w:b w:val="false"/>
                <w:i w:val="false"/>
                <w:color w:val="000000"/>
                <w:sz w:val="20"/>
              </w:rPr>
              <w:t>
Мамандық бойынша терминология; кәсіби бағдарланған мәтіндерді (сөздікпен) аудару техникасы; кәсіби қарым-қатынас; тіл дамыту.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дене дайындығының нормативтерін;</w:t>
            </w:r>
            <w:r>
              <w:br/>
            </w:r>
            <w:r>
              <w:rPr>
                <w:rFonts w:ascii="Times New Roman"/>
                <w:b w:val="false"/>
                <w:i w:val="false"/>
                <w:color w:val="000000"/>
                <w:sz w:val="20"/>
              </w:rPr>
              <w:t>
- салауатты өмір салты туралы негізгі ұғымдар;</w:t>
            </w:r>
            <w:r>
              <w:br/>
            </w:r>
            <w:r>
              <w:rPr>
                <w:rFonts w:ascii="Times New Roman"/>
                <w:b w:val="false"/>
                <w:i w:val="false"/>
                <w:color w:val="000000"/>
                <w:sz w:val="20"/>
              </w:rPr>
              <w:t xml:space="preserve">
- нормативтерді орындау техникасы; </w:t>
            </w:r>
            <w:r>
              <w:br/>
            </w:r>
            <w:r>
              <w:rPr>
                <w:rFonts w:ascii="Times New Roman"/>
                <w:b w:val="false"/>
                <w:i w:val="false"/>
                <w:color w:val="000000"/>
                <w:sz w:val="20"/>
              </w:rPr>
              <w:t>
- оқу практикалық материал;</w:t>
            </w:r>
            <w:r>
              <w:br/>
            </w:r>
            <w:r>
              <w:rPr>
                <w:rFonts w:ascii="Times New Roman"/>
                <w:b w:val="false"/>
                <w:i w:val="false"/>
                <w:color w:val="000000"/>
                <w:sz w:val="20"/>
              </w:rPr>
              <w:t>
- оқу ойындарындағы жеке тактикалық міндеті, ойын тәртібі;</w:t>
            </w:r>
            <w:r>
              <w:br/>
            </w:r>
            <w:r>
              <w:rPr>
                <w:rFonts w:ascii="Times New Roman"/>
                <w:b w:val="false"/>
                <w:i w:val="false"/>
                <w:color w:val="000000"/>
                <w:sz w:val="20"/>
              </w:rPr>
              <w:t>
- жарыс өткізу жағдайында аралықтан өту;</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таңғы дене шынықтыруындағы жиынтықтар; </w:t>
            </w:r>
            <w:r>
              <w:br/>
            </w:r>
            <w:r>
              <w:rPr>
                <w:rFonts w:ascii="Times New Roman"/>
                <w:b w:val="false"/>
                <w:i w:val="false"/>
                <w:color w:val="000000"/>
                <w:sz w:val="20"/>
              </w:rPr>
              <w:t>
- жүгіру, секіру, граната лақтыру, ядро лақтырудан нормативтерді орындау;</w:t>
            </w:r>
            <w:r>
              <w:br/>
            </w:r>
            <w:r>
              <w:rPr>
                <w:rFonts w:ascii="Times New Roman"/>
                <w:b w:val="false"/>
                <w:i w:val="false"/>
                <w:color w:val="000000"/>
                <w:sz w:val="20"/>
              </w:rPr>
              <w:t>
- оқу ойындарында қолданған ойын тәсілдері мен жеке тактикалық міндеттерді сақтау;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шынықтыру</w:t>
            </w:r>
            <w:r>
              <w:br/>
            </w:r>
            <w:r>
              <w:rPr>
                <w:rFonts w:ascii="Times New Roman"/>
                <w:b w:val="false"/>
                <w:i w:val="false"/>
                <w:color w:val="000000"/>
                <w:sz w:val="20"/>
              </w:rPr>
              <w:t>
Маманды дайындау үрдісінде дене шынықтыру ролі; салауатты өмір салтын сақтау, дене шынықтыру әлеуметті-биологиялық және психофизиологиялық негіздері; дене шынықтыру мен спорттық өзін-өзі жетілдіру негіздері.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Әлеуметтік-экономикалық пәндер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негізгі ұғымдар; </w:t>
            </w:r>
            <w:r>
              <w:br/>
            </w:r>
            <w:r>
              <w:rPr>
                <w:rFonts w:ascii="Times New Roman"/>
                <w:b w:val="false"/>
                <w:i w:val="false"/>
                <w:color w:val="000000"/>
                <w:sz w:val="20"/>
              </w:rPr>
              <w:t>
- конфуцианство, даосизм, Қытай өнері туралы ұғымдар;</w:t>
            </w:r>
            <w:r>
              <w:br/>
            </w:r>
            <w:r>
              <w:rPr>
                <w:rFonts w:ascii="Times New Roman"/>
                <w:b w:val="false"/>
                <w:i w:val="false"/>
                <w:color w:val="000000"/>
                <w:sz w:val="20"/>
              </w:rPr>
              <w:t>
- Үнді мәдениетінің ерекшеліктері мен негізгі жетістіктері;</w:t>
            </w:r>
            <w:r>
              <w:br/>
            </w:r>
            <w:r>
              <w:rPr>
                <w:rFonts w:ascii="Times New Roman"/>
                <w:b w:val="false"/>
                <w:i w:val="false"/>
                <w:color w:val="000000"/>
                <w:sz w:val="20"/>
              </w:rPr>
              <w:t>
- Ислам, курайш, Мұхаммед, Құран, Алла, Мекке туралы ұғымдар;</w:t>
            </w:r>
            <w:r>
              <w:br/>
            </w:r>
            <w:r>
              <w:rPr>
                <w:rFonts w:ascii="Times New Roman"/>
                <w:b w:val="false"/>
                <w:i w:val="false"/>
                <w:color w:val="000000"/>
                <w:sz w:val="20"/>
              </w:rPr>
              <w:t xml:space="preserve">
- Христиан ілімі мен оның құндық ерекшеліктері; </w:t>
            </w:r>
            <w:r>
              <w:br/>
            </w:r>
            <w:r>
              <w:rPr>
                <w:rFonts w:ascii="Times New Roman"/>
                <w:b w:val="false"/>
                <w:i w:val="false"/>
                <w:color w:val="000000"/>
                <w:sz w:val="20"/>
              </w:rPr>
              <w:t>
- Франция мәдениеті: Ашель мәдениеті, проманьон, галлы, франки, әдебиет, философия</w:t>
            </w:r>
            <w:r>
              <w:br/>
            </w:r>
            <w:r>
              <w:rPr>
                <w:rFonts w:ascii="Times New Roman"/>
                <w:b w:val="false"/>
                <w:i w:val="false"/>
                <w:color w:val="000000"/>
                <w:sz w:val="20"/>
              </w:rPr>
              <w:t>
- көшпенділердің өмір тіршілігі мен құндылықтар жүйесі;</w:t>
            </w:r>
            <w:r>
              <w:br/>
            </w:r>
            <w:r>
              <w:rPr>
                <w:rFonts w:ascii="Times New Roman"/>
                <w:b w:val="false"/>
                <w:i w:val="false"/>
                <w:color w:val="000000"/>
                <w:sz w:val="20"/>
              </w:rPr>
              <w:t>
- орта ғасырдағы қазақ этносындағы мәдениет негізі туралы білім қалыптастыру;</w:t>
            </w:r>
            <w:r>
              <w:br/>
            </w:r>
            <w:r>
              <w:rPr>
                <w:rFonts w:ascii="Times New Roman"/>
                <w:b w:val="false"/>
                <w:i w:val="false"/>
                <w:color w:val="000000"/>
                <w:sz w:val="20"/>
              </w:rPr>
              <w:t>
- түрік және араб мәдениетінің Қазақстанның орта ғасырдағы мәдениетіне ықпалы;</w:t>
            </w:r>
            <w:r>
              <w:br/>
            </w:r>
            <w:r>
              <w:rPr>
                <w:rFonts w:ascii="Times New Roman"/>
                <w:b w:val="false"/>
                <w:i w:val="false"/>
                <w:color w:val="000000"/>
                <w:sz w:val="20"/>
              </w:rPr>
              <w:t>
істей білу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ұғымдарын кеңінен қолдану;</w:t>
            </w:r>
            <w:r>
              <w:br/>
            </w:r>
            <w:r>
              <w:rPr>
                <w:rFonts w:ascii="Times New Roman"/>
                <w:b w:val="false"/>
                <w:i w:val="false"/>
                <w:color w:val="000000"/>
                <w:sz w:val="20"/>
              </w:rPr>
              <w:t>
- көшпенділердің материалдық және рухани мәдениетінің ерекшеліктерін ұғыну және көрсету;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Қазіргі мәдениет саясатының негізгі бағыттары; гуманизм туралы осы замандағы түсінік; мәдениет және өркениет, жалпы адамзат мәдениетінде ұлттылық; адам, қоғам, өркениет, мәдениет, ғылым.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философиялық, ғылыми және рухани әлем көрінісі туралы, адам тіршілігінің маңызы туралы ұғым;</w:t>
            </w:r>
            <w:r>
              <w:br/>
            </w:r>
            <w:r>
              <w:rPr>
                <w:rFonts w:ascii="Times New Roman"/>
                <w:b w:val="false"/>
                <w:i w:val="false"/>
                <w:color w:val="000000"/>
                <w:sz w:val="20"/>
              </w:rPr>
              <w:t>
- ғылыми және ғылыми ілімдердің мәні туралы, құрылымы, нысаны, әлеуметтік және этикалық мәселелері туралы ұғым;</w:t>
            </w:r>
            <w:r>
              <w:br/>
            </w:r>
            <w:r>
              <w:rPr>
                <w:rFonts w:ascii="Times New Roman"/>
                <w:b w:val="false"/>
                <w:i w:val="false"/>
                <w:color w:val="000000"/>
                <w:sz w:val="20"/>
              </w:rPr>
              <w:t>
істей білу керек:</w:t>
            </w:r>
            <w:r>
              <w:br/>
            </w:r>
            <w:r>
              <w:rPr>
                <w:rFonts w:ascii="Times New Roman"/>
                <w:b w:val="false"/>
                <w:i w:val="false"/>
                <w:color w:val="000000"/>
                <w:sz w:val="20"/>
              </w:rPr>
              <w:t>
- биологиялық, әлеуметтік дене бітімі және рухани бастамаларындағы адамның ұстау қабілетін, тіршілік ету маңыздылығын, өз еркімен және басқа ықпал арқылы әрекет жасау, өзін ұстау қабілетін анықтау;</w:t>
            </w:r>
            <w:r>
              <w:br/>
            </w:r>
            <w:r>
              <w:rPr>
                <w:rFonts w:ascii="Times New Roman"/>
                <w:b w:val="false"/>
                <w:i w:val="false"/>
                <w:color w:val="000000"/>
                <w:sz w:val="20"/>
              </w:rPr>
              <w:t>
- қоғамдағы адам арасындағы адамдар байланысында рухани нормаларды реттеу;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Қоғам динамикалық жүйе ретінде; қоғамдық қатынастардың түрі мен нысандары; қоғам мен табиғаттың диалектикасы.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заң қайшылықтарын түсінуде әлеуметтік қадам жасау туралы ұғым алу;</w:t>
            </w:r>
            <w:r>
              <w:br/>
            </w:r>
            <w:r>
              <w:rPr>
                <w:rFonts w:ascii="Times New Roman"/>
                <w:b w:val="false"/>
                <w:i w:val="false"/>
                <w:color w:val="000000"/>
                <w:sz w:val="20"/>
              </w:rPr>
              <w:t>
- әлеуметтік құрылым, әлеуметтік жұптасу, әлеуметтік өзара әрекет туралы ұғым алу;</w:t>
            </w:r>
            <w:r>
              <w:br/>
            </w:r>
            <w:r>
              <w:rPr>
                <w:rFonts w:ascii="Times New Roman"/>
                <w:b w:val="false"/>
                <w:i w:val="false"/>
                <w:color w:val="000000"/>
                <w:sz w:val="20"/>
              </w:rPr>
              <w:t>
- тұлғаның социализациялау процесінің ерекшелігінің білу, реттеу формаларын білу;</w:t>
            </w:r>
            <w:r>
              <w:br/>
            </w:r>
            <w:r>
              <w:rPr>
                <w:rFonts w:ascii="Times New Roman"/>
                <w:b w:val="false"/>
                <w:i w:val="false"/>
                <w:color w:val="000000"/>
                <w:sz w:val="20"/>
              </w:rPr>
              <w:t xml:space="preserve">
істей білу керек: </w:t>
            </w:r>
            <w:r>
              <w:br/>
            </w:r>
            <w:r>
              <w:rPr>
                <w:rFonts w:ascii="Times New Roman"/>
                <w:b w:val="false"/>
                <w:i w:val="false"/>
                <w:color w:val="000000"/>
                <w:sz w:val="20"/>
              </w:rPr>
              <w:t>
- әлеуметтік қозғалысты және басқа әлеуметтік өзгерістер мен даму факторларын жетілдіру;</w:t>
            </w:r>
            <w:r>
              <w:br/>
            </w:r>
            <w:r>
              <w:rPr>
                <w:rFonts w:ascii="Times New Roman"/>
                <w:b w:val="false"/>
                <w:i w:val="false"/>
                <w:color w:val="000000"/>
                <w:sz w:val="20"/>
              </w:rPr>
              <w:t xml:space="preserve">
- билік маңыздылығын, саясаттың субъектілерін, саяси байланыспен процестерді айқындау (Қазақстанда және бүкіл әлемде); </w:t>
            </w:r>
            <w:r>
              <w:br/>
            </w:r>
            <w:r>
              <w:rPr>
                <w:rFonts w:ascii="Times New Roman"/>
                <w:b w:val="false"/>
                <w:i w:val="false"/>
                <w:color w:val="000000"/>
                <w:sz w:val="20"/>
              </w:rPr>
              <w:t>
- саяси жүйелер мен саяси режимдер туралы ұғым;</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Әлеуметтік саясаттың негізгі бағыттары мен әлеуметтік құрылым өзгерісінің беталыстары; саяси партиялар, саяси қызмет; әлеуметтік - ұлттық және этноұлттық қарым-қатынастар; әлеуметтік қозғалыстар; саяси билік және билік қатынастары.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экономика теориясының жалпы ережесі;</w:t>
            </w:r>
            <w:r>
              <w:br/>
            </w:r>
            <w:r>
              <w:rPr>
                <w:rFonts w:ascii="Times New Roman"/>
                <w:b w:val="false"/>
                <w:i w:val="false"/>
                <w:color w:val="000000"/>
                <w:sz w:val="20"/>
              </w:rPr>
              <w:t>
- елде және шет елдегі экономикалық жағдайлар;</w:t>
            </w:r>
            <w:r>
              <w:br/>
            </w:r>
            <w:r>
              <w:rPr>
                <w:rFonts w:ascii="Times New Roman"/>
                <w:b w:val="false"/>
                <w:i w:val="false"/>
                <w:color w:val="000000"/>
                <w:sz w:val="20"/>
              </w:rPr>
              <w:t>
- макро-, микро- экономиканың, салық туралы, ақша – несиелік, әлеуметтік және инвестициялық саясат негіздері;</w:t>
            </w:r>
            <w:r>
              <w:br/>
            </w:r>
            <w:r>
              <w:rPr>
                <w:rFonts w:ascii="Times New Roman"/>
                <w:b w:val="false"/>
                <w:i w:val="false"/>
                <w:color w:val="000000"/>
                <w:sz w:val="20"/>
              </w:rPr>
              <w:t>
істей білу керек:</w:t>
            </w:r>
            <w:r>
              <w:br/>
            </w:r>
            <w:r>
              <w:rPr>
                <w:rFonts w:ascii="Times New Roman"/>
                <w:b w:val="false"/>
                <w:i w:val="false"/>
                <w:color w:val="000000"/>
                <w:sz w:val="20"/>
              </w:rPr>
              <w:t>
- өз кәсіптік қызметінде бағытталу үшін экономикалық ақпарат табу және қолдану;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Дәстүрлі және нарықты экономиканың ерекшеліктері; Қазақстандағы экономикалық реформаның негізгі мазмұны; ел экономикасының құрылымы; несие-ақша және салық жүйесі; халықаралық еңбек бөлісі.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AҚ 7</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адам және азаматтардың құқығы мен бостандығы, оларды тарату механизмі;</w:t>
            </w:r>
            <w:r>
              <w:br/>
            </w:r>
            <w:r>
              <w:rPr>
                <w:rFonts w:ascii="Times New Roman"/>
                <w:b w:val="false"/>
                <w:i w:val="false"/>
                <w:color w:val="000000"/>
                <w:sz w:val="20"/>
              </w:rPr>
              <w:t>
- кәсіптік қызметте құқықтық және рухани этикалық нормаларды білу;</w:t>
            </w:r>
            <w:r>
              <w:br/>
            </w:r>
            <w:r>
              <w:rPr>
                <w:rFonts w:ascii="Times New Roman"/>
                <w:b w:val="false"/>
                <w:i w:val="false"/>
                <w:color w:val="000000"/>
                <w:sz w:val="20"/>
              </w:rPr>
              <w:t xml:space="preserve">
істей білу керек: </w:t>
            </w:r>
            <w:r>
              <w:br/>
            </w:r>
            <w:r>
              <w:rPr>
                <w:rFonts w:ascii="Times New Roman"/>
                <w:b w:val="false"/>
                <w:i w:val="false"/>
                <w:color w:val="000000"/>
                <w:sz w:val="20"/>
              </w:rPr>
              <w:t>
- маманның кәсіптік қызметін тұжырымдайтын нормативтік – құқықтық құжаттарды қолдану;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және мемлекет теория негіздері; мемлекеттік, әкімшілік, азаматтық, еңбек, қылмыстық  және отбасылық заңы; табиғатты құқықтық қорғау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МЖБС 2.303-68 бойынша түзулер, МЖБС 2.301-68 бойынша форматтар;</w:t>
            </w:r>
            <w:r>
              <w:br/>
            </w:r>
            <w:r>
              <w:rPr>
                <w:rFonts w:ascii="Times New Roman"/>
                <w:b w:val="false"/>
                <w:i w:val="false"/>
                <w:color w:val="000000"/>
                <w:sz w:val="20"/>
              </w:rPr>
              <w:t>
- МЖБС 2.304-68 сызба шрифтері бойынша;</w:t>
            </w:r>
            <w:r>
              <w:br/>
            </w:r>
            <w:r>
              <w:rPr>
                <w:rFonts w:ascii="Times New Roman"/>
                <w:b w:val="false"/>
                <w:i w:val="false"/>
                <w:color w:val="000000"/>
                <w:sz w:val="20"/>
              </w:rPr>
              <w:t>
- МЖБС 2.302-68 бойынша масшабтары;</w:t>
            </w:r>
            <w:r>
              <w:br/>
            </w:r>
            <w:r>
              <w:rPr>
                <w:rFonts w:ascii="Times New Roman"/>
                <w:b w:val="false"/>
                <w:i w:val="false"/>
                <w:color w:val="000000"/>
                <w:sz w:val="20"/>
              </w:rPr>
              <w:t>
- МЖБС 2.307-68 өлшемдер жазу тәртібін, түйісу түрлері;</w:t>
            </w:r>
            <w:r>
              <w:br/>
            </w:r>
            <w:r>
              <w:rPr>
                <w:rFonts w:ascii="Times New Roman"/>
                <w:b w:val="false"/>
                <w:i w:val="false"/>
                <w:color w:val="000000"/>
                <w:sz w:val="20"/>
              </w:rPr>
              <w:t>
- проекциялар жазығы, проекциалар осі, олардың белгілеу шарттары;</w:t>
            </w:r>
            <w:r>
              <w:br/>
            </w:r>
            <w:r>
              <w:rPr>
                <w:rFonts w:ascii="Times New Roman"/>
                <w:b w:val="false"/>
                <w:i w:val="false"/>
                <w:color w:val="000000"/>
                <w:sz w:val="20"/>
              </w:rPr>
              <w:t>
- қарапайым тіліктер туралы жалпы мәліметтер;</w:t>
            </w:r>
            <w:r>
              <w:br/>
            </w:r>
            <w:r>
              <w:rPr>
                <w:rFonts w:ascii="Times New Roman"/>
                <w:b w:val="false"/>
                <w:i w:val="false"/>
                <w:color w:val="000000"/>
                <w:sz w:val="20"/>
              </w:rPr>
              <w:t xml:space="preserve">
- ойықтар туралы жалпы мәліметтер. </w:t>
            </w:r>
            <w:r>
              <w:br/>
            </w:r>
            <w:r>
              <w:rPr>
                <w:rFonts w:ascii="Times New Roman"/>
                <w:b w:val="false"/>
                <w:i w:val="false"/>
                <w:color w:val="000000"/>
                <w:sz w:val="20"/>
              </w:rPr>
              <w:t>
- көріністер, күрделі тіліктер, қималар, шығару элементтер;</w:t>
            </w:r>
            <w:r>
              <w:br/>
            </w:r>
            <w:r>
              <w:rPr>
                <w:rFonts w:ascii="Times New Roman"/>
                <w:b w:val="false"/>
                <w:i w:val="false"/>
                <w:color w:val="000000"/>
                <w:sz w:val="20"/>
              </w:rPr>
              <w:t xml:space="preserve">
- құрастыру сызбалар орындау тәртібі; </w:t>
            </w:r>
            <w:r>
              <w:br/>
            </w:r>
            <w:r>
              <w:rPr>
                <w:rFonts w:ascii="Times New Roman"/>
                <w:b w:val="false"/>
                <w:i w:val="false"/>
                <w:color w:val="000000"/>
                <w:sz w:val="20"/>
              </w:rPr>
              <w:t>
- құрастыру сызбаларды оқу тәртібі;</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стандартқа сәйкес әр түрлі сызбаларды орындау; </w:t>
            </w:r>
            <w:r>
              <w:br/>
            </w:r>
            <w:r>
              <w:rPr>
                <w:rFonts w:ascii="Times New Roman"/>
                <w:b w:val="false"/>
                <w:i w:val="false"/>
                <w:color w:val="000000"/>
                <w:sz w:val="20"/>
              </w:rPr>
              <w:t>
- стандарттық шрифтпен сызбаларда жазба жазу;</w:t>
            </w:r>
            <w:r>
              <w:br/>
            </w:r>
            <w:r>
              <w:rPr>
                <w:rFonts w:ascii="Times New Roman"/>
                <w:b w:val="false"/>
                <w:i w:val="false"/>
                <w:color w:val="000000"/>
                <w:sz w:val="20"/>
              </w:rPr>
              <w:t>
- берілген масштаб бойынша бөлшектердің сызбасын орындау, масштабын анықтау;</w:t>
            </w:r>
            <w:r>
              <w:br/>
            </w:r>
            <w:r>
              <w:rPr>
                <w:rFonts w:ascii="Times New Roman"/>
                <w:b w:val="false"/>
                <w:i w:val="false"/>
                <w:color w:val="000000"/>
                <w:sz w:val="20"/>
              </w:rPr>
              <w:t>
- қарапайым форма бөлшектердің сызбасында өлшемдерді белгілеу;</w:t>
            </w:r>
            <w:r>
              <w:br/>
            </w:r>
            <w:r>
              <w:rPr>
                <w:rFonts w:ascii="Times New Roman"/>
                <w:b w:val="false"/>
                <w:i w:val="false"/>
                <w:color w:val="000000"/>
                <w:sz w:val="20"/>
              </w:rPr>
              <w:t>
- қарапайым тіліктерді қолдану арқылы модельдердің жиынтық сызбаларын орындау;</w:t>
            </w:r>
            <w:r>
              <w:br/>
            </w:r>
            <w:r>
              <w:rPr>
                <w:rFonts w:ascii="Times New Roman"/>
                <w:b w:val="false"/>
                <w:i w:val="false"/>
                <w:color w:val="000000"/>
                <w:sz w:val="20"/>
              </w:rPr>
              <w:t>
- бөлшектердің күрделі тіліктер мен қимасын орындау;</w:t>
            </w:r>
            <w:r>
              <w:br/>
            </w:r>
            <w:r>
              <w:rPr>
                <w:rFonts w:ascii="Times New Roman"/>
                <w:b w:val="false"/>
                <w:i w:val="false"/>
                <w:color w:val="000000"/>
                <w:sz w:val="20"/>
              </w:rPr>
              <w:t>
- МЖБС сай сұлбаларды оқу, құрау, өңдеу;</w:t>
            </w:r>
            <w:r>
              <w:br/>
            </w:r>
            <w:r>
              <w:rPr>
                <w:rFonts w:ascii="Times New Roman"/>
                <w:b w:val="false"/>
                <w:i w:val="false"/>
                <w:color w:val="000000"/>
                <w:sz w:val="20"/>
              </w:rPr>
              <w:t>
- Жиынтық сызбаларды оқу және орындау, спецификация құрастыру;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Сызбалардың графикалық өңделуі. Сызу геометриясы мен проекциялық сызу негіздері. Машина құрылысының сызуы. Сызуды орындау жалпы ережелер.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AҚ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келесіні </w:t>
            </w:r>
            <w:r>
              <w:rPr>
                <w:rFonts w:ascii="Times New Roman"/>
                <w:b/>
                <w:i w:val="false"/>
                <w:color w:val="000000"/>
                <w:sz w:val="20"/>
              </w:rPr>
              <w:t>білу керек:</w:t>
            </w:r>
            <w:r>
              <w:br/>
            </w:r>
            <w:r>
              <w:rPr>
                <w:rFonts w:ascii="Times New Roman"/>
                <w:b w:val="false"/>
                <w:i w:val="false"/>
                <w:color w:val="000000"/>
                <w:sz w:val="20"/>
              </w:rPr>
              <w:t>
- статика аксиомасы, жуық нүкте шегінде күшті анықтау ережесі;</w:t>
            </w:r>
            <w:r>
              <w:br/>
            </w:r>
            <w:r>
              <w:rPr>
                <w:rFonts w:ascii="Times New Roman"/>
                <w:b w:val="false"/>
                <w:i w:val="false"/>
                <w:color w:val="000000"/>
                <w:sz w:val="20"/>
              </w:rPr>
              <w:t>
- кіріс және өздік орналасқан күштің жазық жүйесінің тепе – теңдік теңдеулер;</w:t>
            </w:r>
            <w:r>
              <w:br/>
            </w:r>
            <w:r>
              <w:rPr>
                <w:rFonts w:ascii="Times New Roman"/>
                <w:b w:val="false"/>
                <w:i w:val="false"/>
                <w:color w:val="000000"/>
                <w:sz w:val="20"/>
              </w:rPr>
              <w:t>
- күрделі қималардың ауырлық орталығын анықтау формуласы;</w:t>
            </w:r>
            <w:r>
              <w:br/>
            </w:r>
            <w:r>
              <w:rPr>
                <w:rFonts w:ascii="Times New Roman"/>
                <w:b w:val="false"/>
                <w:i w:val="false"/>
                <w:color w:val="000000"/>
                <w:sz w:val="20"/>
              </w:rPr>
              <w:t>
- созылу, сығылу, кесу, мыжу, сынау, бугілу кезіндегі күштік факторларды анықтау формуласы;</w:t>
            </w:r>
            <w:r>
              <w:br/>
            </w:r>
            <w:r>
              <w:rPr>
                <w:rFonts w:ascii="Times New Roman"/>
                <w:b w:val="false"/>
                <w:i w:val="false"/>
                <w:color w:val="000000"/>
                <w:sz w:val="20"/>
              </w:rPr>
              <w:t>
- көлденең күштің эпюрін құру, тиісті кернеудің, айнымалы күштің, көлденең күштің және бүгілу сәттерін реттілігі;</w:t>
            </w:r>
            <w:r>
              <w:br/>
            </w:r>
            <w:r>
              <w:rPr>
                <w:rFonts w:ascii="Times New Roman"/>
                <w:b w:val="false"/>
                <w:i w:val="false"/>
                <w:color w:val="000000"/>
                <w:sz w:val="20"/>
              </w:rPr>
              <w:t xml:space="preserve">
- тегіс телімде және дененің айнымалы қозғалысындағы тұрақты күшпен қуаттың жұмысын анықтау формуласы; ретімен қосылған механизмдердің пайдалы әрекет коэффициенті; </w:t>
            </w:r>
            <w:r>
              <w:br/>
            </w:r>
            <w:r>
              <w:rPr>
                <w:rFonts w:ascii="Times New Roman"/>
                <w:b w:val="false"/>
                <w:i w:val="false"/>
                <w:color w:val="000000"/>
                <w:sz w:val="20"/>
              </w:rPr>
              <w:t>
- машиналар мен машина бөлшектеріне қойылатын негізгі талаптары;</w:t>
            </w:r>
            <w:r>
              <w:br/>
            </w:r>
            <w:r>
              <w:rPr>
                <w:rFonts w:ascii="Times New Roman"/>
                <w:b w:val="false"/>
                <w:i w:val="false"/>
                <w:color w:val="000000"/>
                <w:sz w:val="20"/>
              </w:rPr>
              <w:t xml:space="preserve">
- берілістің белгілеу шарттары; механизмдердің кинематикалық сұлбасы; </w:t>
            </w:r>
            <w:r>
              <w:br/>
            </w:r>
            <w:r>
              <w:rPr>
                <w:rFonts w:ascii="Times New Roman"/>
                <w:b w:val="false"/>
                <w:i w:val="false"/>
                <w:color w:val="000000"/>
                <w:sz w:val="20"/>
              </w:rPr>
              <w:t>
- тік тісті және тік емес тісті берілістердің міндеті мен ерекшеліктері;</w:t>
            </w:r>
            <w:r>
              <w:br/>
            </w:r>
            <w:r>
              <w:rPr>
                <w:rFonts w:ascii="Times New Roman"/>
                <w:b w:val="false"/>
                <w:i w:val="false"/>
                <w:color w:val="000000"/>
                <w:sz w:val="20"/>
              </w:rPr>
              <w:t>
- ішпектер материалдарының қолданылуы, құрылымы, орны, жұмысы;</w:t>
            </w:r>
            <w:r>
              <w:br/>
            </w:r>
            <w:r>
              <w:rPr>
                <w:rFonts w:ascii="Times New Roman"/>
                <w:b w:val="false"/>
                <w:i w:val="false"/>
                <w:color w:val="000000"/>
                <w:sz w:val="20"/>
              </w:rPr>
              <w:t>
- осьтер мен валдар, редукторларды қолдануы, құрылымы, орны, жұмысы;</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тепе теңдік теңдеуін құру және шамамен белгісізді табу; </w:t>
            </w:r>
            <w:r>
              <w:br/>
            </w:r>
            <w:r>
              <w:rPr>
                <w:rFonts w:ascii="Times New Roman"/>
                <w:b w:val="false"/>
                <w:i w:val="false"/>
                <w:color w:val="000000"/>
                <w:sz w:val="20"/>
              </w:rPr>
              <w:t xml:space="preserve">
- шамалы нүктеге қарағанда күш сәтін анықтау; консолды, екі тіректі балкалар және басқа да денелердің тірек реакцияларын анықтау; брустың көлденең қимасында жүктеме түрлерін анықтау; </w:t>
            </w:r>
            <w:r>
              <w:br/>
            </w:r>
            <w:r>
              <w:rPr>
                <w:rFonts w:ascii="Times New Roman"/>
                <w:b w:val="false"/>
                <w:i w:val="false"/>
                <w:color w:val="000000"/>
                <w:sz w:val="20"/>
              </w:rPr>
              <w:t>
- көлденең күштің, қажетті кернеудің, айнымалы сәттердің, бүгілу сәттерінің эпюрін;</w:t>
            </w:r>
            <w:r>
              <w:br/>
            </w:r>
            <w:r>
              <w:rPr>
                <w:rFonts w:ascii="Times New Roman"/>
                <w:b w:val="false"/>
                <w:i w:val="false"/>
                <w:color w:val="000000"/>
                <w:sz w:val="20"/>
              </w:rPr>
              <w:t>
- созуда, ығыстыруда, кесуде, бүгуде есептің үш түрін орындау;</w:t>
            </w:r>
            <w:r>
              <w:br/>
            </w:r>
            <w:r>
              <w:rPr>
                <w:rFonts w:ascii="Times New Roman"/>
                <w:b w:val="false"/>
                <w:i w:val="false"/>
                <w:color w:val="000000"/>
                <w:sz w:val="20"/>
              </w:rPr>
              <w:t>
- оқу үшін механизмдердің кинематикалық сұлбасын құруда шартты беріліс белгілерін қолдану;</w:t>
            </w:r>
            <w:r>
              <w:br/>
            </w:r>
            <w:r>
              <w:rPr>
                <w:rFonts w:ascii="Times New Roman"/>
                <w:b w:val="false"/>
                <w:i w:val="false"/>
                <w:color w:val="000000"/>
                <w:sz w:val="20"/>
              </w:rPr>
              <w:t>
- бұрыштық жылдамдықты, айнымалы сәттерді, барлық валдарда қуатты, жеке беріліс сатыларындағы байланысты анықтау;</w:t>
            </w:r>
            <w:r>
              <w:br/>
            </w:r>
            <w:r>
              <w:rPr>
                <w:rFonts w:ascii="Times New Roman"/>
                <w:b w:val="false"/>
                <w:i w:val="false"/>
                <w:color w:val="000000"/>
                <w:sz w:val="20"/>
              </w:rPr>
              <w:t>
- тіс берілістерінің негізгі өлшемдеріндегі геометриялық есепті жүргізу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байланыс реакциясы, жазық және аралық күш жүйесінің тепе – теңдік жағдайы, күштің жұптық теориясы, жазық фигуралардың ауырлық орталығы. Кинематика: нүктелердің кинематикалық сипаты, нүкте қозғалысының теңдеуі, қатты денелердің нүкте қозғалысындағы жылдамдығы. Динамика: кіріс және айнымалы қозғалыстағы жұмыс пен қуатты анықтау, пайдалы жұмыс коэффициенті. Материалдардың кедергісі: ішкі және сыртқы күштер, қиысудың геометриялық сипаты; кернеу және диформациялар; төзімділік, тұрақтылығын есептеу, әр деформация түрлеріндегі тұрақтылық. Машиналар мен механизмдер бөлшектері: механизмдер мен машиналардың бөлшектері туралы негізгі ұғым. Берілістер: цилиндрлік, тістік, тізбектік, ремендік. Сырғу және тербеліс ішпектер. Тіректер. Ирек оймалы және шпондық қосылыстар.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KҚ 5</w:t>
            </w:r>
            <w:r>
              <w:br/>
            </w:r>
            <w:r>
              <w:rPr>
                <w:rFonts w:ascii="Times New Roman"/>
                <w:b w:val="false"/>
                <w:i w:val="false"/>
                <w:color w:val="000000"/>
                <w:sz w:val="20"/>
              </w:rPr>
              <w:t>
AҚ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өрісінің сипаттамалары;</w:t>
            </w:r>
            <w:r>
              <w:br/>
            </w:r>
            <w:r>
              <w:rPr>
                <w:rFonts w:ascii="Times New Roman"/>
                <w:b w:val="false"/>
                <w:i w:val="false"/>
                <w:color w:val="000000"/>
                <w:sz w:val="20"/>
              </w:rPr>
              <w:t>
- тұрақты ток тізбегінің негізгі параметрлері; электр энергия көзінің электр қозғаушы күш;</w:t>
            </w:r>
            <w:r>
              <w:br/>
            </w:r>
            <w:r>
              <w:rPr>
                <w:rFonts w:ascii="Times New Roman"/>
                <w:b w:val="false"/>
                <w:i w:val="false"/>
                <w:color w:val="000000"/>
                <w:sz w:val="20"/>
              </w:rPr>
              <w:t>
- электромагниттік индукция заңы;</w:t>
            </w:r>
            <w:r>
              <w:br/>
            </w:r>
            <w:r>
              <w:rPr>
                <w:rFonts w:ascii="Times New Roman"/>
                <w:b w:val="false"/>
                <w:i w:val="false"/>
                <w:color w:val="000000"/>
                <w:sz w:val="20"/>
              </w:rPr>
              <w:t xml:space="preserve">
- әр түрлі жүйедегі аспаптардың құрылымы; </w:t>
            </w:r>
            <w:r>
              <w:br/>
            </w:r>
            <w:r>
              <w:rPr>
                <w:rFonts w:ascii="Times New Roman"/>
                <w:b w:val="false"/>
                <w:i w:val="false"/>
                <w:color w:val="000000"/>
                <w:sz w:val="20"/>
              </w:rPr>
              <w:t>
- тұрақты токқа қарай айнымалы токтың артықшылығы; айнымалы токтың сипаттамалары;</w:t>
            </w:r>
            <w:r>
              <w:br/>
            </w:r>
            <w:r>
              <w:rPr>
                <w:rFonts w:ascii="Times New Roman"/>
                <w:b w:val="false"/>
                <w:i w:val="false"/>
                <w:color w:val="000000"/>
                <w:sz w:val="20"/>
              </w:rPr>
              <w:t>
- үш фазалы тұтынушылардың қосылу сұлбалары; үш фазалы тізбекті есептеу тәсілі мен ережесі;</w:t>
            </w:r>
            <w:r>
              <w:br/>
            </w:r>
            <w:r>
              <w:rPr>
                <w:rFonts w:ascii="Times New Roman"/>
                <w:b w:val="false"/>
                <w:i w:val="false"/>
                <w:color w:val="000000"/>
                <w:sz w:val="20"/>
              </w:rPr>
              <w:t>
- электр жетек құрамы, электр жетектер түрлері, электр жетектің жұмыс режимі;</w:t>
            </w:r>
            <w:r>
              <w:br/>
            </w:r>
            <w:r>
              <w:rPr>
                <w:rFonts w:ascii="Times New Roman"/>
                <w:b w:val="false"/>
                <w:i w:val="false"/>
                <w:color w:val="000000"/>
                <w:sz w:val="20"/>
              </w:rPr>
              <w:t xml:space="preserve">
- электр станциялар түрлері, электр беріліс желілері мен трансформаторлық  қосалқы станциялардың құрылымы туралы жалпы мағлұмат; </w:t>
            </w:r>
            <w:r>
              <w:br/>
            </w:r>
            <w:r>
              <w:rPr>
                <w:rFonts w:ascii="Times New Roman"/>
                <w:b w:val="false"/>
                <w:i w:val="false"/>
                <w:color w:val="000000"/>
                <w:sz w:val="20"/>
              </w:rPr>
              <w:t>
істей білу керек:</w:t>
            </w:r>
            <w:r>
              <w:br/>
            </w:r>
            <w:r>
              <w:rPr>
                <w:rFonts w:ascii="Times New Roman"/>
                <w:b w:val="false"/>
                <w:i w:val="false"/>
                <w:color w:val="000000"/>
                <w:sz w:val="20"/>
              </w:rPr>
              <w:t>
- өткізгіш кедергісін, Ом заңы бойынша ток өлшеу, электр ток жұмысы мен қуатын есептеу;</w:t>
            </w:r>
            <w:r>
              <w:br/>
            </w:r>
            <w:r>
              <w:rPr>
                <w:rFonts w:ascii="Times New Roman"/>
                <w:b w:val="false"/>
                <w:i w:val="false"/>
                <w:color w:val="000000"/>
                <w:sz w:val="20"/>
              </w:rPr>
              <w:t>
- тік және айналмалы орауыштың  индуктивтігін анықтау;</w:t>
            </w:r>
            <w:r>
              <w:br/>
            </w:r>
            <w:r>
              <w:rPr>
                <w:rFonts w:ascii="Times New Roman"/>
                <w:b w:val="false"/>
                <w:i w:val="false"/>
                <w:color w:val="000000"/>
                <w:sz w:val="20"/>
              </w:rPr>
              <w:t>
- аспаптың шкала белгісі бойынша  сипаттама беру;</w:t>
            </w:r>
            <w:r>
              <w:br/>
            </w:r>
            <w:r>
              <w:rPr>
                <w:rFonts w:ascii="Times New Roman"/>
                <w:b w:val="false"/>
                <w:i w:val="false"/>
                <w:color w:val="000000"/>
                <w:sz w:val="20"/>
              </w:rPr>
              <w:t>
- үш фазалы симметриялы емес  және симметриялы тізбектің есебін орындау;</w:t>
            </w:r>
            <w:r>
              <w:br/>
            </w:r>
            <w:r>
              <w:rPr>
                <w:rFonts w:ascii="Times New Roman"/>
                <w:b w:val="false"/>
                <w:i w:val="false"/>
                <w:color w:val="000000"/>
                <w:sz w:val="20"/>
              </w:rPr>
              <w:t>
- түйістіргіш-релелік басқару сұлбасын оқу;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теория негіздері</w:t>
            </w:r>
            <w:r>
              <w:br/>
            </w:r>
            <w:r>
              <w:rPr>
                <w:rFonts w:ascii="Times New Roman"/>
                <w:b w:val="false"/>
                <w:i w:val="false"/>
                <w:color w:val="000000"/>
                <w:sz w:val="20"/>
              </w:rPr>
              <w:t xml:space="preserve">
Тұрақты бір фазалы және үш фазалы синусоидалы токтардың электр тізбегі; тұрақты және айнымалы ток электр машиналар; күштік трансформаторлар, трансформаторлардың арнайы түрлері. Электр энергия тудыру, жеткізу және тарату туралы жалпы мағлұмат.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KҚ 5</w:t>
            </w:r>
            <w:r>
              <w:br/>
            </w:r>
            <w:r>
              <w:rPr>
                <w:rFonts w:ascii="Times New Roman"/>
                <w:b w:val="false"/>
                <w:i w:val="false"/>
                <w:color w:val="000000"/>
                <w:sz w:val="20"/>
              </w:rPr>
              <w:t>
AҚ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әртүрлі дискреттік аспаптардың құрылымы, жұмыс қызметі, негізгі техникалық параметрлер, маркалануы, белгілеу шарттары және қолдану саласы;</w:t>
            </w:r>
            <w:r>
              <w:br/>
            </w:r>
            <w:r>
              <w:rPr>
                <w:rFonts w:ascii="Times New Roman"/>
                <w:b w:val="false"/>
                <w:i w:val="false"/>
                <w:color w:val="000000"/>
                <w:sz w:val="20"/>
              </w:rPr>
              <w:t>
- негізгі типтік сұлбалар, қоректендіру көзі мен түрлендіргіш құрылғыларды құрастыру негіздері;</w:t>
            </w:r>
            <w:r>
              <w:br/>
            </w:r>
            <w:r>
              <w:rPr>
                <w:rFonts w:ascii="Times New Roman"/>
                <w:b w:val="false"/>
                <w:i w:val="false"/>
                <w:color w:val="000000"/>
                <w:sz w:val="20"/>
              </w:rPr>
              <w:t>
- сұлбаның әр элементінің тағайындалуы;</w:t>
            </w:r>
            <w:r>
              <w:br/>
            </w:r>
            <w:r>
              <w:rPr>
                <w:rFonts w:ascii="Times New Roman"/>
                <w:b w:val="false"/>
                <w:i w:val="false"/>
                <w:color w:val="000000"/>
                <w:sz w:val="20"/>
              </w:rPr>
              <w:t>
- сұлба жұмысын ақындайтын негізгі кестелер;</w:t>
            </w:r>
            <w:r>
              <w:br/>
            </w:r>
            <w:r>
              <w:rPr>
                <w:rFonts w:ascii="Times New Roman"/>
                <w:b w:val="false"/>
                <w:i w:val="false"/>
                <w:color w:val="000000"/>
                <w:sz w:val="20"/>
              </w:rPr>
              <w:t>
- төменгі жиіліктегі күшейткіш каскадтардың сұлбасын, көп каскадты күшейткіштер, қуаттық күшейткіштер, тұрақты ток күшейткіштер, операциялық күшейткіштердің сұлбасын құру негіздері;</w:t>
            </w:r>
            <w:r>
              <w:br/>
            </w:r>
            <w:r>
              <w:rPr>
                <w:rFonts w:ascii="Times New Roman"/>
                <w:b w:val="false"/>
                <w:i w:val="false"/>
                <w:color w:val="000000"/>
                <w:sz w:val="20"/>
              </w:rPr>
              <w:t>
- сұлбаның әр элементінің тағайындалуы;</w:t>
            </w:r>
            <w:r>
              <w:br/>
            </w:r>
            <w:r>
              <w:rPr>
                <w:rFonts w:ascii="Times New Roman"/>
                <w:b w:val="false"/>
                <w:i w:val="false"/>
                <w:color w:val="000000"/>
                <w:sz w:val="20"/>
              </w:rPr>
              <w:t xml:space="preserve">
- генераторлар мен импульсты құрылғыларының типтік сұлбасының жұмысы және құрастыру негіздері; </w:t>
            </w:r>
            <w:r>
              <w:br/>
            </w:r>
            <w:r>
              <w:rPr>
                <w:rFonts w:ascii="Times New Roman"/>
                <w:b w:val="false"/>
                <w:i w:val="false"/>
                <w:color w:val="000000"/>
                <w:sz w:val="20"/>
              </w:rPr>
              <w:t xml:space="preserve">
- электроника дамыту көріністер туралы; </w:t>
            </w:r>
            <w:r>
              <w:br/>
            </w:r>
            <w:r>
              <w:rPr>
                <w:rFonts w:ascii="Times New Roman"/>
                <w:b w:val="false"/>
                <w:i w:val="false"/>
                <w:color w:val="000000"/>
                <w:sz w:val="20"/>
              </w:rPr>
              <w:t>
істей білу керек:</w:t>
            </w:r>
            <w:r>
              <w:br/>
            </w:r>
            <w:r>
              <w:rPr>
                <w:rFonts w:ascii="Times New Roman"/>
                <w:b w:val="false"/>
                <w:i w:val="false"/>
                <w:color w:val="000000"/>
                <w:sz w:val="20"/>
              </w:rPr>
              <w:t xml:space="preserve">
- зертханалық жұмыстарды жүргізу үшін сұлбаларды жинау; </w:t>
            </w:r>
            <w:r>
              <w:br/>
            </w:r>
            <w:r>
              <w:rPr>
                <w:rFonts w:ascii="Times New Roman"/>
                <w:b w:val="false"/>
                <w:i w:val="false"/>
                <w:color w:val="000000"/>
                <w:sz w:val="20"/>
              </w:rPr>
              <w:t xml:space="preserve">
- техникалық және анықтамалық әдебиет каталогтарын пайдалану; </w:t>
            </w:r>
            <w:r>
              <w:br/>
            </w:r>
            <w:r>
              <w:rPr>
                <w:rFonts w:ascii="Times New Roman"/>
                <w:b w:val="false"/>
                <w:i w:val="false"/>
                <w:color w:val="000000"/>
                <w:sz w:val="20"/>
              </w:rPr>
              <w:t>
- қарапайым типтік сұлбаларды оқу және құрау;</w:t>
            </w:r>
            <w:r>
              <w:br/>
            </w:r>
            <w:r>
              <w:rPr>
                <w:rFonts w:ascii="Times New Roman"/>
                <w:b w:val="false"/>
                <w:i w:val="false"/>
                <w:color w:val="000000"/>
                <w:sz w:val="20"/>
              </w:rPr>
              <w:t>
- негізгі есептік байланыс бойынша есептер жүргізу;</w:t>
            </w:r>
            <w:r>
              <w:br/>
            </w:r>
            <w:r>
              <w:rPr>
                <w:rFonts w:ascii="Times New Roman"/>
                <w:b w:val="false"/>
                <w:i w:val="false"/>
                <w:color w:val="000000"/>
                <w:sz w:val="20"/>
              </w:rPr>
              <w:t>
- типтік сұлбалардың кемшіліктері мен жетістіктерін талдау;</w:t>
            </w:r>
            <w:r>
              <w:br/>
            </w:r>
            <w:r>
              <w:rPr>
                <w:rFonts w:ascii="Times New Roman"/>
                <w:b w:val="false"/>
                <w:i w:val="false"/>
                <w:color w:val="000000"/>
                <w:sz w:val="20"/>
              </w:rPr>
              <w:t>
- импульстық құрылғы мен қарапайым логикалық элементтер негізінде күрделі емес электронды сұлбаларды оқу және құрау;</w:t>
            </w:r>
            <w:r>
              <w:br/>
            </w:r>
            <w:r>
              <w:rPr>
                <w:rFonts w:ascii="Times New Roman"/>
                <w:b w:val="false"/>
                <w:i w:val="false"/>
                <w:color w:val="000000"/>
                <w:sz w:val="20"/>
              </w:rPr>
              <w:t xml:space="preserve">
- микропроцессорлық техника элементтері негізінде қарапайым электронды сұлбаларды оқу және құрау;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техника негіздері</w:t>
            </w:r>
            <w:r>
              <w:br/>
            </w:r>
            <w:r>
              <w:rPr>
                <w:rFonts w:ascii="Times New Roman"/>
                <w:b w:val="false"/>
                <w:i w:val="false"/>
                <w:color w:val="000000"/>
                <w:sz w:val="20"/>
              </w:rPr>
              <w:t>
Электрвакуумды және газбен разрядтауыш аспаптар, электрондық түзеткіштер, стабилизаторлар, күшейткіштер мен генераторлар. Микроэлектроника интегралды сұлбалары.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AҚ 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металдардың жіктелуі; </w:t>
            </w:r>
            <w:r>
              <w:br/>
            </w:r>
            <w:r>
              <w:rPr>
                <w:rFonts w:ascii="Times New Roman"/>
                <w:b w:val="false"/>
                <w:i w:val="false"/>
                <w:color w:val="000000"/>
                <w:sz w:val="20"/>
              </w:rPr>
              <w:t>
- Fe – C қорытпалар мен түсті металдардың қасиеттері;</w:t>
            </w:r>
            <w:r>
              <w:br/>
            </w:r>
            <w:r>
              <w:rPr>
                <w:rFonts w:ascii="Times New Roman"/>
                <w:b w:val="false"/>
                <w:i w:val="false"/>
                <w:color w:val="000000"/>
                <w:sz w:val="20"/>
              </w:rPr>
              <w:t>
- болат пен шойын, түсті металдар мен қорытпалардың маркалауы;</w:t>
            </w:r>
            <w:r>
              <w:br/>
            </w:r>
            <w:r>
              <w:rPr>
                <w:rFonts w:ascii="Times New Roman"/>
                <w:b w:val="false"/>
                <w:i w:val="false"/>
                <w:color w:val="000000"/>
                <w:sz w:val="20"/>
              </w:rPr>
              <w:t>
- өткізгіш материал кедергісінің әр-түрлі факторлардан тәуелділігі;</w:t>
            </w:r>
            <w:r>
              <w:br/>
            </w:r>
            <w:r>
              <w:rPr>
                <w:rFonts w:ascii="Times New Roman"/>
                <w:b w:val="false"/>
                <w:i w:val="false"/>
                <w:color w:val="000000"/>
                <w:sz w:val="20"/>
              </w:rPr>
              <w:t xml:space="preserve">
- сымдар мен кабелдердің маркалауы, қолдану саласы; </w:t>
            </w:r>
            <w:r>
              <w:br/>
            </w:r>
            <w:r>
              <w:rPr>
                <w:rFonts w:ascii="Times New Roman"/>
                <w:b w:val="false"/>
                <w:i w:val="false"/>
                <w:color w:val="000000"/>
                <w:sz w:val="20"/>
              </w:rPr>
              <w:t>
- электр оқшаулағыш материалдардың қасиеті;</w:t>
            </w:r>
            <w:r>
              <w:br/>
            </w:r>
            <w:r>
              <w:rPr>
                <w:rFonts w:ascii="Times New Roman"/>
                <w:b w:val="false"/>
                <w:i w:val="false"/>
                <w:color w:val="000000"/>
                <w:sz w:val="20"/>
              </w:rPr>
              <w:t>
- газды диэлектриктердің электр өткізгіштігі;</w:t>
            </w:r>
            <w:r>
              <w:br/>
            </w:r>
            <w:r>
              <w:rPr>
                <w:rFonts w:ascii="Times New Roman"/>
                <w:b w:val="false"/>
                <w:i w:val="false"/>
                <w:color w:val="000000"/>
                <w:sz w:val="20"/>
              </w:rPr>
              <w:t>
- сұйық диэлектриктердің электр төзімділігіне әсер ету факторлар; сұйық диэлектриктердің кемшіліктері мен жетістіктері;</w:t>
            </w:r>
            <w:r>
              <w:br/>
            </w:r>
            <w:r>
              <w:rPr>
                <w:rFonts w:ascii="Times New Roman"/>
                <w:b w:val="false"/>
                <w:i w:val="false"/>
                <w:color w:val="000000"/>
                <w:sz w:val="20"/>
              </w:rPr>
              <w:t>
- пластмасса кемшіліктері мен жетістіктері, оларды қолдану саласы;</w:t>
            </w:r>
            <w:r>
              <w:br/>
            </w:r>
            <w:r>
              <w:rPr>
                <w:rFonts w:ascii="Times New Roman"/>
                <w:b w:val="false"/>
                <w:i w:val="false"/>
                <w:color w:val="000000"/>
                <w:sz w:val="20"/>
              </w:rPr>
              <w:t>
- резина кемшіліктері мен жетістіктері, оны қолдану саласы;</w:t>
            </w:r>
            <w:r>
              <w:br/>
            </w:r>
            <w:r>
              <w:rPr>
                <w:rFonts w:ascii="Times New Roman"/>
                <w:b w:val="false"/>
                <w:i w:val="false"/>
                <w:color w:val="000000"/>
                <w:sz w:val="20"/>
              </w:rPr>
              <w:t xml:space="preserve">
- лак, эмаль, компаунд маркалау; оларға қойылатын негізгі талаптар, қолдану саласы; </w:t>
            </w:r>
            <w:r>
              <w:br/>
            </w:r>
            <w:r>
              <w:rPr>
                <w:rFonts w:ascii="Times New Roman"/>
                <w:b w:val="false"/>
                <w:i w:val="false"/>
                <w:color w:val="000000"/>
                <w:sz w:val="20"/>
              </w:rPr>
              <w:t>
- кигіз материалдарының тағайындалуы; олардың электр төзімділігін арттыру тәсілдері;</w:t>
            </w:r>
            <w:r>
              <w:br/>
            </w:r>
            <w:r>
              <w:rPr>
                <w:rFonts w:ascii="Times New Roman"/>
                <w:b w:val="false"/>
                <w:i w:val="false"/>
                <w:color w:val="000000"/>
                <w:sz w:val="20"/>
              </w:rPr>
              <w:t>
- слюда негізінде электр оқшаулағыш материалдардың жіктелуі;</w:t>
            </w:r>
            <w:r>
              <w:br/>
            </w:r>
            <w:r>
              <w:rPr>
                <w:rFonts w:ascii="Times New Roman"/>
                <w:b w:val="false"/>
                <w:i w:val="false"/>
                <w:color w:val="000000"/>
                <w:sz w:val="20"/>
              </w:rPr>
              <w:t>
- электр химикалық керамика мен шынының жіктелуі;</w:t>
            </w:r>
            <w:r>
              <w:br/>
            </w:r>
            <w:r>
              <w:rPr>
                <w:rFonts w:ascii="Times New Roman"/>
                <w:b w:val="false"/>
                <w:i w:val="false"/>
                <w:color w:val="000000"/>
                <w:sz w:val="20"/>
              </w:rPr>
              <w:t>
- сыртқы ортадан жартылай өткізгіштік материалдардың тәуелділігі;</w:t>
            </w:r>
            <w:r>
              <w:br/>
            </w:r>
            <w:r>
              <w:rPr>
                <w:rFonts w:ascii="Times New Roman"/>
                <w:b w:val="false"/>
                <w:i w:val="false"/>
                <w:color w:val="000000"/>
                <w:sz w:val="20"/>
              </w:rPr>
              <w:t>
- магниттік материалдардың негізгі сипаты;</w:t>
            </w:r>
            <w:r>
              <w:br/>
            </w:r>
            <w:r>
              <w:rPr>
                <w:rFonts w:ascii="Times New Roman"/>
                <w:b w:val="false"/>
                <w:i w:val="false"/>
                <w:color w:val="000000"/>
                <w:sz w:val="20"/>
              </w:rPr>
              <w:t xml:space="preserve">
- қосымша материалдар; жұмсақ және қатты дәнекерлердің сипаты; </w:t>
            </w:r>
            <w:r>
              <w:br/>
            </w:r>
            <w:r>
              <w:rPr>
                <w:rFonts w:ascii="Times New Roman"/>
                <w:b w:val="false"/>
                <w:i w:val="false"/>
                <w:color w:val="000000"/>
                <w:sz w:val="20"/>
              </w:rPr>
              <w:t>
істей білу керек:</w:t>
            </w:r>
            <w:r>
              <w:br/>
            </w:r>
            <w:r>
              <w:rPr>
                <w:rFonts w:ascii="Times New Roman"/>
                <w:b w:val="false"/>
                <w:i w:val="false"/>
                <w:color w:val="000000"/>
                <w:sz w:val="20"/>
              </w:rPr>
              <w:t>
- құрамына қарай қорытпалардың сипатын беру;</w:t>
            </w:r>
            <w:r>
              <w:br/>
            </w:r>
            <w:r>
              <w:rPr>
                <w:rFonts w:ascii="Times New Roman"/>
                <w:b w:val="false"/>
                <w:i w:val="false"/>
                <w:color w:val="000000"/>
                <w:sz w:val="20"/>
              </w:rPr>
              <w:t>
- өткізгіш материалдардың жіктеу;</w:t>
            </w:r>
            <w:r>
              <w:br/>
            </w:r>
            <w:r>
              <w:rPr>
                <w:rFonts w:ascii="Times New Roman"/>
                <w:b w:val="false"/>
                <w:i w:val="false"/>
                <w:color w:val="000000"/>
                <w:sz w:val="20"/>
              </w:rPr>
              <w:t>
- сымдар мен кабелдердің маркаларын білу;</w:t>
            </w:r>
            <w:r>
              <w:br/>
            </w:r>
            <w:r>
              <w:rPr>
                <w:rFonts w:ascii="Times New Roman"/>
                <w:b w:val="false"/>
                <w:i w:val="false"/>
                <w:color w:val="000000"/>
                <w:sz w:val="20"/>
              </w:rPr>
              <w:t>
- электр оқшаулағыш материалдардың электр төзімділігін анықтау;</w:t>
            </w:r>
            <w:r>
              <w:br/>
            </w:r>
            <w:r>
              <w:rPr>
                <w:rFonts w:ascii="Times New Roman"/>
                <w:b w:val="false"/>
                <w:i w:val="false"/>
                <w:color w:val="000000"/>
                <w:sz w:val="20"/>
              </w:rPr>
              <w:t>
- магниттік материалдардың түрін анықтау;</w:t>
            </w:r>
            <w:r>
              <w:br/>
            </w:r>
            <w:r>
              <w:rPr>
                <w:rFonts w:ascii="Times New Roman"/>
                <w:b w:val="false"/>
                <w:i w:val="false"/>
                <w:color w:val="000000"/>
                <w:sz w:val="20"/>
              </w:rPr>
              <w:t>
- дәнекер мен флюстерді таңдау;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Электрматериалтану</w:t>
            </w:r>
            <w:r>
              <w:br/>
            </w:r>
            <w:r>
              <w:rPr>
                <w:rFonts w:ascii="Times New Roman"/>
                <w:b w:val="false"/>
                <w:i w:val="false"/>
                <w:color w:val="000000"/>
                <w:sz w:val="20"/>
              </w:rPr>
              <w:t xml:space="preserve">
Заттардың құрылымы туралы жалпы мәліметтер. Электр материалдардың жіктелуі. Өткізгіш материалдар. Жартылай өткізгіш материалдар. Диэлектрикалық материалдар. Магниттік материалдар. Электрондық техника өнімдері үшін қолданылатын материалдар.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өлшегіш аспаптардың шамасын тағайындау;</w:t>
            </w:r>
            <w:r>
              <w:br/>
            </w:r>
            <w:r>
              <w:rPr>
                <w:rFonts w:ascii="Times New Roman"/>
                <w:b w:val="false"/>
                <w:i w:val="false"/>
                <w:color w:val="000000"/>
                <w:sz w:val="20"/>
              </w:rPr>
              <w:t>
- өлшегіш аспаптардың  тағайындалуы;</w:t>
            </w:r>
            <w:r>
              <w:br/>
            </w:r>
            <w:r>
              <w:rPr>
                <w:rFonts w:ascii="Times New Roman"/>
                <w:b w:val="false"/>
                <w:i w:val="false"/>
                <w:color w:val="000000"/>
                <w:sz w:val="20"/>
              </w:rPr>
              <w:t>
- өлшегіш шамаларды түрлендіру тәсілдері;</w:t>
            </w:r>
            <w:r>
              <w:br/>
            </w:r>
            <w:r>
              <w:rPr>
                <w:rFonts w:ascii="Times New Roman"/>
                <w:b w:val="false"/>
                <w:i w:val="false"/>
                <w:color w:val="000000"/>
                <w:sz w:val="20"/>
              </w:rPr>
              <w:t>
- электр заңы;</w:t>
            </w:r>
            <w:r>
              <w:br/>
            </w:r>
            <w:r>
              <w:rPr>
                <w:rFonts w:ascii="Times New Roman"/>
                <w:b w:val="false"/>
                <w:i w:val="false"/>
                <w:color w:val="000000"/>
                <w:sz w:val="20"/>
              </w:rPr>
              <w:t>
- потенциометрдің жұмыс принципі; өлшеу шамаларды сандық түрге айналдыру тәсілдер;</w:t>
            </w:r>
            <w:r>
              <w:br/>
            </w:r>
            <w:r>
              <w:rPr>
                <w:rFonts w:ascii="Times New Roman"/>
                <w:b w:val="false"/>
                <w:i w:val="false"/>
                <w:color w:val="000000"/>
                <w:sz w:val="20"/>
              </w:rPr>
              <w:t>
- тіркеу аспаптар мен түрлендіргіштердің жұмыс принципі;</w:t>
            </w:r>
            <w:r>
              <w:br/>
            </w:r>
            <w:r>
              <w:rPr>
                <w:rFonts w:ascii="Times New Roman"/>
                <w:b w:val="false"/>
                <w:i w:val="false"/>
                <w:color w:val="000000"/>
                <w:sz w:val="20"/>
              </w:rPr>
              <w:t>
істей білу керек:</w:t>
            </w:r>
            <w:r>
              <w:br/>
            </w:r>
            <w:r>
              <w:rPr>
                <w:rFonts w:ascii="Times New Roman"/>
                <w:b w:val="false"/>
                <w:i w:val="false"/>
                <w:color w:val="000000"/>
                <w:sz w:val="20"/>
              </w:rPr>
              <w:t>
- зертханалық жұмыстарда  өлшеу бірліктері мен формулаларды қолдануды;</w:t>
            </w:r>
            <w:r>
              <w:br/>
            </w:r>
            <w:r>
              <w:rPr>
                <w:rFonts w:ascii="Times New Roman"/>
                <w:b w:val="false"/>
                <w:i w:val="false"/>
                <w:color w:val="000000"/>
                <w:sz w:val="20"/>
              </w:rPr>
              <w:t xml:space="preserve">
- шунт кедергісін және қосымша кедергіні есептеу; </w:t>
            </w:r>
            <w:r>
              <w:br/>
            </w:r>
            <w:r>
              <w:rPr>
                <w:rFonts w:ascii="Times New Roman"/>
                <w:b w:val="false"/>
                <w:i w:val="false"/>
                <w:color w:val="000000"/>
                <w:sz w:val="20"/>
              </w:rPr>
              <w:t>
- өлшегіш трансформаторларды таңдау;</w:t>
            </w:r>
            <w:r>
              <w:br/>
            </w:r>
            <w:r>
              <w:rPr>
                <w:rFonts w:ascii="Times New Roman"/>
                <w:b w:val="false"/>
                <w:i w:val="false"/>
                <w:color w:val="000000"/>
                <w:sz w:val="20"/>
              </w:rPr>
              <w:t>
- электр тізбектің параметрлерін анықтау;</w:t>
            </w:r>
            <w:r>
              <w:br/>
            </w:r>
            <w:r>
              <w:rPr>
                <w:rFonts w:ascii="Times New Roman"/>
                <w:b w:val="false"/>
                <w:i w:val="false"/>
                <w:color w:val="000000"/>
                <w:sz w:val="20"/>
              </w:rPr>
              <w:t xml:space="preserve">
- нақты аспаптарды қолдану және қосылу сұлбаларын орындау; </w:t>
            </w:r>
            <w:r>
              <w:br/>
            </w:r>
            <w:r>
              <w:rPr>
                <w:rFonts w:ascii="Times New Roman"/>
                <w:b w:val="false"/>
                <w:i w:val="false"/>
                <w:color w:val="000000"/>
                <w:sz w:val="20"/>
              </w:rPr>
              <w:t>
- тіркеу аспап таңдау және оның жұмыс принципін игеру.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өлшемдер</w:t>
            </w:r>
            <w:r>
              <w:br/>
            </w:r>
            <w:r>
              <w:rPr>
                <w:rFonts w:ascii="Times New Roman"/>
                <w:b w:val="false"/>
                <w:i w:val="false"/>
                <w:color w:val="000000"/>
                <w:sz w:val="20"/>
              </w:rPr>
              <w:t xml:space="preserve">
Электрлік түрлендіргіштер. Аспаптардың Мемлекеттік жүйесі (АМЖ). Электр өлшегіш аспаптар мен электр өлшемдер. Температура, қысым, деңгейді, заттың саны мен шығынын, заттың физикалық – химиялық қасиеті. Ақпаратты айқындау құрылымы. Техникалық өлшемдер. Универсал және арнайы өлшем құралдары. Желілік шамадағы құралдарын таңдау.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AҚ 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жетек негіздерін;</w:t>
            </w:r>
            <w:r>
              <w:br/>
            </w:r>
            <w:r>
              <w:rPr>
                <w:rFonts w:ascii="Times New Roman"/>
                <w:b w:val="false"/>
                <w:i w:val="false"/>
                <w:color w:val="000000"/>
                <w:sz w:val="20"/>
              </w:rPr>
              <w:t xml:space="preserve">
- электр жетектегі ауыспалы процестерді; </w:t>
            </w:r>
            <w:r>
              <w:br/>
            </w:r>
            <w:r>
              <w:rPr>
                <w:rFonts w:ascii="Times New Roman"/>
                <w:b w:val="false"/>
                <w:i w:val="false"/>
                <w:color w:val="000000"/>
                <w:sz w:val="20"/>
              </w:rPr>
              <w:t>
- электр жетекпен басқару сұлбасын;</w:t>
            </w:r>
            <w:r>
              <w:br/>
            </w:r>
            <w:r>
              <w:rPr>
                <w:rFonts w:ascii="Times New Roman"/>
                <w:b w:val="false"/>
                <w:i w:val="false"/>
                <w:color w:val="000000"/>
                <w:sz w:val="20"/>
              </w:rPr>
              <w:t>
- кедергі есебін, электр қозғалтқыш есебін таңдау тәсілдерін;</w:t>
            </w:r>
            <w:r>
              <w:br/>
            </w:r>
            <w:r>
              <w:rPr>
                <w:rFonts w:ascii="Times New Roman"/>
                <w:b w:val="false"/>
                <w:i w:val="false"/>
                <w:color w:val="000000"/>
                <w:sz w:val="20"/>
              </w:rPr>
              <w:t>
- электр жетекпен басқару тәсілдерін;</w:t>
            </w:r>
            <w:r>
              <w:br/>
            </w:r>
            <w:r>
              <w:rPr>
                <w:rFonts w:ascii="Times New Roman"/>
                <w:b w:val="false"/>
                <w:i w:val="false"/>
                <w:color w:val="000000"/>
                <w:sz w:val="20"/>
              </w:rPr>
              <w:t>
істей білу керек:</w:t>
            </w:r>
            <w:r>
              <w:br/>
            </w:r>
            <w:r>
              <w:rPr>
                <w:rFonts w:ascii="Times New Roman"/>
                <w:b w:val="false"/>
                <w:i w:val="false"/>
                <w:color w:val="000000"/>
                <w:sz w:val="20"/>
              </w:rPr>
              <w:t>
- автоматтандырылған жетектің сұлбасын жинауды;</w:t>
            </w:r>
            <w:r>
              <w:br/>
            </w:r>
            <w:r>
              <w:rPr>
                <w:rFonts w:ascii="Times New Roman"/>
                <w:b w:val="false"/>
                <w:i w:val="false"/>
                <w:color w:val="000000"/>
                <w:sz w:val="20"/>
              </w:rPr>
              <w:t>
- іске қосқыш, тежеуіш пен реттегіш кедергілердің есебін;</w:t>
            </w:r>
            <w:r>
              <w:br/>
            </w:r>
            <w:r>
              <w:rPr>
                <w:rFonts w:ascii="Times New Roman"/>
                <w:b w:val="false"/>
                <w:i w:val="false"/>
                <w:color w:val="000000"/>
                <w:sz w:val="20"/>
              </w:rPr>
              <w:t>
- жұмыс режимі мен қоршаған ортаға байланысты электр қозғалтқыштарды есептеу және таңдауды;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Автоматтандырылған электр жетек</w:t>
            </w:r>
            <w:r>
              <w:br/>
            </w:r>
            <w:r>
              <w:rPr>
                <w:rFonts w:ascii="Times New Roman"/>
                <w:b w:val="false"/>
                <w:i w:val="false"/>
                <w:color w:val="000000"/>
                <w:sz w:val="20"/>
              </w:rPr>
              <w:t>
Электр жетек механикасы. Тұрақты ток қозғалтқыштарының электрмеханикалық қасиеттер. Айнымалы ток қозғалтқыштарының электрмеханикалық қасиеттер. Электр жетектердің жылдамдығын реттеу. Электр жетектердегі ауыспалы процестер. Іске қосу, тежеуіш пен реттеу кедергілердің есебі. Электр жетектердегі энергия және қуат шығындары. Қозғалтқыштарды таңдау. Электр жетектердің электрмеханикалық аппараттары және басқару құрылғылары. Электржетектің түйістіргіш-релелік басқаруы. Түйіспесіз аппараттарды қолдану арқылы электр жетекті басқару.</w:t>
            </w:r>
            <w:r>
              <w:br/>
            </w:r>
            <w:r>
              <w:rPr>
                <w:rFonts w:ascii="Times New Roman"/>
                <w:b w:val="false"/>
                <w:i w:val="false"/>
                <w:color w:val="000000"/>
                <w:sz w:val="20"/>
              </w:rPr>
              <w:t>
Үздіксіз жұмыс істейтін жүйе көмегімен электр жетекті басқару.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AҚ 2</w:t>
            </w:r>
            <w:r>
              <w:br/>
            </w:r>
            <w:r>
              <w:rPr>
                <w:rFonts w:ascii="Times New Roman"/>
                <w:b w:val="false"/>
                <w:i w:val="false"/>
                <w:color w:val="000000"/>
                <w:sz w:val="20"/>
              </w:rPr>
              <w:t>
АҚ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стандарттау тәсілдерін;</w:t>
            </w:r>
            <w:r>
              <w:br/>
            </w:r>
            <w:r>
              <w:rPr>
                <w:rFonts w:ascii="Times New Roman"/>
                <w:b w:val="false"/>
                <w:i w:val="false"/>
                <w:color w:val="000000"/>
                <w:sz w:val="20"/>
              </w:rPr>
              <w:t>
- жіктеу және кодтау бірыңғай жүйесі;  физикалық шамалардың бірліктер жүйесі;</w:t>
            </w:r>
            <w:r>
              <w:br/>
            </w:r>
            <w:r>
              <w:rPr>
                <w:rFonts w:ascii="Times New Roman"/>
                <w:b w:val="false"/>
                <w:i w:val="false"/>
                <w:color w:val="000000"/>
                <w:sz w:val="20"/>
              </w:rPr>
              <w:t>
- техникалық және электрлік өлшемдер негіздері;</w:t>
            </w:r>
            <w:r>
              <w:br/>
            </w:r>
            <w:r>
              <w:rPr>
                <w:rFonts w:ascii="Times New Roman"/>
                <w:b w:val="false"/>
                <w:i w:val="false"/>
                <w:color w:val="000000"/>
                <w:sz w:val="20"/>
              </w:rPr>
              <w:t xml:space="preserve">
- Мемлекеттік стандарт мен сертификаттау ережесі; </w:t>
            </w:r>
            <w:r>
              <w:br/>
            </w:r>
            <w:r>
              <w:rPr>
                <w:rFonts w:ascii="Times New Roman"/>
                <w:b w:val="false"/>
                <w:i w:val="false"/>
                <w:color w:val="000000"/>
                <w:sz w:val="20"/>
              </w:rPr>
              <w:t>
істей білу керек:</w:t>
            </w:r>
            <w:r>
              <w:br/>
            </w:r>
            <w:r>
              <w:rPr>
                <w:rFonts w:ascii="Times New Roman"/>
                <w:b w:val="false"/>
                <w:i w:val="false"/>
                <w:color w:val="000000"/>
                <w:sz w:val="20"/>
              </w:rPr>
              <w:t>
- ақпаратты оқу және кодтау;</w:t>
            </w:r>
            <w:r>
              <w:br/>
            </w:r>
            <w:r>
              <w:rPr>
                <w:rFonts w:ascii="Times New Roman"/>
                <w:b w:val="false"/>
                <w:i w:val="false"/>
                <w:color w:val="000000"/>
                <w:sz w:val="20"/>
              </w:rPr>
              <w:t>
- техникалық және электр өлшемдерін жүргізу; Мемлекеттік стандарттарға материалдың сай болуын анықтау;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метрологиялау және сертификаттау негіздері</w:t>
            </w:r>
            <w:r>
              <w:br/>
            </w:r>
            <w:r>
              <w:rPr>
                <w:rFonts w:ascii="Times New Roman"/>
                <w:b w:val="false"/>
                <w:i w:val="false"/>
                <w:color w:val="000000"/>
                <w:sz w:val="20"/>
              </w:rPr>
              <w:t xml:space="preserve">
Стандарттаудың негізгі басты мақсаты - сапалы өніммен қамтамасыздандыру, сондай-ақ оның жалпы сипаты, мақсаты, стандарттау принципі мен қызметі. Стандарттау тәсілі. Мемлекеттік стандарттау жүйесі. Мемлекетаралық, халықаралық және аумақтық стандарттау. Техникалық-экономикалық ақпараттың жіктеу және кодтау бірыңғай жүйесі. Техникалық және электр өлшемдер негіздері. Физикалық шамалардың өлшемдерін жариялау жүйесі. Өлшеу бірліктері мен мемлекеттік бақылауды қамтамасыз ету Мемлекеттік жүйесі. Сертификаттаудың негізгі мақсаты мен негіздері. Сертификаттау саласындағы құжаттама. Сертификаттау тәртібі. Сапа жүйесіндегі сертификаттау. Мемлекеттік стандарт пен сертификаттау ережесі.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AҚ 7</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тұрақты ток машиналарының жұмыс принципін;</w:t>
            </w:r>
            <w:r>
              <w:br/>
            </w:r>
            <w:r>
              <w:rPr>
                <w:rFonts w:ascii="Times New Roman"/>
                <w:b w:val="false"/>
                <w:i w:val="false"/>
                <w:color w:val="000000"/>
                <w:sz w:val="20"/>
              </w:rPr>
              <w:t>
- тұрақты тоқ машиналарының құрылымын;  якорлық орамдар құрылымын;</w:t>
            </w:r>
            <w:r>
              <w:br/>
            </w:r>
            <w:r>
              <w:rPr>
                <w:rFonts w:ascii="Times New Roman"/>
                <w:b w:val="false"/>
                <w:i w:val="false"/>
                <w:color w:val="000000"/>
                <w:sz w:val="20"/>
              </w:rPr>
              <w:t>
- машина магниттік тізбегінің есептеу тәсілдерін;</w:t>
            </w:r>
            <w:r>
              <w:br/>
            </w:r>
            <w:r>
              <w:rPr>
                <w:rFonts w:ascii="Times New Roman"/>
                <w:b w:val="false"/>
                <w:i w:val="false"/>
                <w:color w:val="000000"/>
                <w:sz w:val="20"/>
              </w:rPr>
              <w:t xml:space="preserve">
- коммутация процесінің маңызы, коммутация түрлері; </w:t>
            </w:r>
            <w:r>
              <w:br/>
            </w:r>
            <w:r>
              <w:rPr>
                <w:rFonts w:ascii="Times New Roman"/>
                <w:b w:val="false"/>
                <w:i w:val="false"/>
                <w:color w:val="000000"/>
                <w:sz w:val="20"/>
              </w:rPr>
              <w:t>
- тұрақты ток генераторларының жіктелуі; тұрақты ток генераторларының сипаты;</w:t>
            </w:r>
            <w:r>
              <w:br/>
            </w:r>
            <w:r>
              <w:rPr>
                <w:rFonts w:ascii="Times New Roman"/>
                <w:b w:val="false"/>
                <w:i w:val="false"/>
                <w:color w:val="000000"/>
                <w:sz w:val="20"/>
              </w:rPr>
              <w:t>
- тұрақты ток қозғалтқыштарының жұмыс принципі;</w:t>
            </w:r>
            <w:r>
              <w:br/>
            </w:r>
            <w:r>
              <w:rPr>
                <w:rFonts w:ascii="Times New Roman"/>
                <w:b w:val="false"/>
                <w:i w:val="false"/>
                <w:color w:val="000000"/>
                <w:sz w:val="20"/>
              </w:rPr>
              <w:t>
- тұрақты ток қозғалтқыштарының жіктелуі мен сипаты, тұрақты ток қозғалтқыштарының іске қосу тәсілдері;</w:t>
            </w:r>
            <w:r>
              <w:br/>
            </w:r>
            <w:r>
              <w:rPr>
                <w:rFonts w:ascii="Times New Roman"/>
                <w:b w:val="false"/>
                <w:i w:val="false"/>
                <w:color w:val="000000"/>
                <w:sz w:val="20"/>
              </w:rPr>
              <w:t>
- трансформаторлардың жұмыс принципі мен құрылымы; трансформаторлардың жұмыс істеу режимі;</w:t>
            </w:r>
            <w:r>
              <w:br/>
            </w:r>
            <w:r>
              <w:rPr>
                <w:rFonts w:ascii="Times New Roman"/>
                <w:b w:val="false"/>
                <w:i w:val="false"/>
                <w:color w:val="000000"/>
                <w:sz w:val="20"/>
              </w:rPr>
              <w:t>
-трансформаторларды параллель жұмысқа қосу жағдайы; жүктеме таралуы; үш орамалы трансформаторлар; электрмен дәнекерлеу трансформаторлар;</w:t>
            </w:r>
            <w:r>
              <w:br/>
            </w:r>
            <w:r>
              <w:rPr>
                <w:rFonts w:ascii="Times New Roman"/>
                <w:b w:val="false"/>
                <w:i w:val="false"/>
                <w:color w:val="000000"/>
                <w:sz w:val="20"/>
              </w:rPr>
              <w:t>
- активтік роторы бар синхрондық қозғалтқыштардың жұмыс  принципі мен құрылымы; синхронды қозғалтқыштарды қолдану саласы;</w:t>
            </w:r>
            <w:r>
              <w:br/>
            </w:r>
            <w:r>
              <w:rPr>
                <w:rFonts w:ascii="Times New Roman"/>
                <w:b w:val="false"/>
                <w:i w:val="false"/>
                <w:color w:val="000000"/>
                <w:sz w:val="20"/>
              </w:rPr>
              <w:t>
- асинхронды қозғалтқыштың жұмыс принципі мен құрылымы;</w:t>
            </w:r>
            <w:r>
              <w:br/>
            </w:r>
            <w:r>
              <w:rPr>
                <w:rFonts w:ascii="Times New Roman"/>
                <w:b w:val="false"/>
                <w:i w:val="false"/>
                <w:color w:val="000000"/>
                <w:sz w:val="20"/>
              </w:rPr>
              <w:t>
- қысқа тұйықталу және фазалы роторы бар асинхронды қозғалтқыштың іске қосылу тәсілдері;</w:t>
            </w:r>
            <w:r>
              <w:br/>
            </w:r>
            <w:r>
              <w:rPr>
                <w:rFonts w:ascii="Times New Roman"/>
                <w:b w:val="false"/>
                <w:i w:val="false"/>
                <w:color w:val="000000"/>
                <w:sz w:val="20"/>
              </w:rPr>
              <w:t>
- бір қалыпты режимде үш фазалы қозғалтқышты қолдану;</w:t>
            </w:r>
            <w:r>
              <w:br/>
            </w:r>
            <w:r>
              <w:rPr>
                <w:rFonts w:ascii="Times New Roman"/>
                <w:b w:val="false"/>
                <w:i w:val="false"/>
                <w:color w:val="000000"/>
                <w:sz w:val="20"/>
              </w:rPr>
              <w:t>
істей білу керек:</w:t>
            </w:r>
            <w:r>
              <w:br/>
            </w:r>
            <w:r>
              <w:rPr>
                <w:rFonts w:ascii="Times New Roman"/>
                <w:b w:val="false"/>
                <w:i w:val="false"/>
                <w:color w:val="000000"/>
                <w:sz w:val="20"/>
              </w:rPr>
              <w:t>
- қосылу тобын анықтау;</w:t>
            </w:r>
            <w:r>
              <w:br/>
            </w:r>
            <w:r>
              <w:rPr>
                <w:rFonts w:ascii="Times New Roman"/>
                <w:b w:val="false"/>
                <w:i w:val="false"/>
                <w:color w:val="000000"/>
                <w:sz w:val="20"/>
              </w:rPr>
              <w:t xml:space="preserve">
- параллелді жұмыс трансформаторларын табу; </w:t>
            </w:r>
            <w:r>
              <w:br/>
            </w:r>
            <w:r>
              <w:rPr>
                <w:rFonts w:ascii="Times New Roman"/>
                <w:b w:val="false"/>
                <w:i w:val="false"/>
                <w:color w:val="000000"/>
                <w:sz w:val="20"/>
              </w:rPr>
              <w:t>
- синхронды реактивтік қозғалтқыштарды құрылымдық қабілетіне қарай анықтау;</w:t>
            </w:r>
            <w:r>
              <w:br/>
            </w:r>
            <w:r>
              <w:rPr>
                <w:rFonts w:ascii="Times New Roman"/>
                <w:b w:val="false"/>
                <w:i w:val="false"/>
                <w:color w:val="000000"/>
                <w:sz w:val="20"/>
              </w:rPr>
              <w:t>
- синхрондық қозғалтқышты қосу және жүктеу;</w:t>
            </w:r>
            <w:r>
              <w:br/>
            </w:r>
            <w:r>
              <w:rPr>
                <w:rFonts w:ascii="Times New Roman"/>
                <w:b w:val="false"/>
                <w:i w:val="false"/>
                <w:color w:val="000000"/>
                <w:sz w:val="20"/>
              </w:rPr>
              <w:t>
- асинхронды қозғалтқыштың сипаттамаларын талдау;</w:t>
            </w:r>
            <w:r>
              <w:br/>
            </w:r>
            <w:r>
              <w:rPr>
                <w:rFonts w:ascii="Times New Roman"/>
                <w:b w:val="false"/>
                <w:i w:val="false"/>
                <w:color w:val="000000"/>
                <w:sz w:val="20"/>
              </w:rPr>
              <w:t>
- асинхронды қозғалтқыштың жүрісін іске қосу;</w:t>
            </w:r>
            <w:r>
              <w:br/>
            </w:r>
            <w:r>
              <w:rPr>
                <w:rFonts w:ascii="Times New Roman"/>
                <w:b w:val="false"/>
                <w:i w:val="false"/>
                <w:color w:val="000000"/>
                <w:sz w:val="20"/>
              </w:rPr>
              <w:t>
- үш фазалы асинхронды қозғалтқыштың реверстеу;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w:t>
            </w:r>
            <w:r>
              <w:br/>
            </w:r>
            <w:r>
              <w:rPr>
                <w:rFonts w:ascii="Times New Roman"/>
                <w:b w:val="false"/>
                <w:i w:val="false"/>
                <w:color w:val="000000"/>
                <w:sz w:val="20"/>
              </w:rPr>
              <w:t xml:space="preserve">
Тұрақты ток машина туралы жалпы мағлұмат. Тұрақты ток машинаның магниттік тізбегі. Жүктемедегі машинаның магниттік өрісі. Электр машиналардың пайдалы әрекет коэффициенті және шығындары. Тұрақты ток генераторлар. Тұрақты ток қозғалтқыштар. Айнымалы ток машиналардың жіктелуі және құрылымы. Коллекторсыз асинхронды машина туралы жалпы мағлұмат. Асинхронды қозғалтқыштарды іске қосу. Бір фазалы және екі фазалы асинхронды машиналар. Синхронды машиналар туралы негізгі мәліметтер. Электр машиналарды қыздыру және суыту.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KҚ 1</w:t>
            </w:r>
            <w:r>
              <w:br/>
            </w:r>
            <w:r>
              <w:rPr>
                <w:rFonts w:ascii="Times New Roman"/>
                <w:b w:val="false"/>
                <w:i w:val="false"/>
                <w:color w:val="000000"/>
                <w:sz w:val="20"/>
              </w:rPr>
              <w:t>
KҚ 6</w:t>
            </w:r>
            <w:r>
              <w:br/>
            </w:r>
            <w:r>
              <w:rPr>
                <w:rFonts w:ascii="Times New Roman"/>
                <w:b w:val="false"/>
                <w:i w:val="false"/>
                <w:color w:val="000000"/>
                <w:sz w:val="20"/>
              </w:rPr>
              <w:t>
AҚ 3</w:t>
            </w:r>
            <w:r>
              <w:br/>
            </w:r>
            <w:r>
              <w:rPr>
                <w:rFonts w:ascii="Times New Roman"/>
                <w:b w:val="false"/>
                <w:i w:val="false"/>
                <w:color w:val="000000"/>
                <w:sz w:val="20"/>
              </w:rPr>
              <w:t>
AҚ 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еңбек қорғау құқықтық негіздері</w:t>
            </w:r>
            <w:r>
              <w:br/>
            </w:r>
            <w:r>
              <w:rPr>
                <w:rFonts w:ascii="Times New Roman"/>
                <w:b w:val="false"/>
                <w:i w:val="false"/>
                <w:color w:val="000000"/>
                <w:sz w:val="20"/>
              </w:rPr>
              <w:t>
- кәсіпорындарда ҚТ қызметі туралы ереже, еңбек қорғау жағдайын жақсарту түрлерін жоспарлау;</w:t>
            </w:r>
            <w:r>
              <w:br/>
            </w:r>
            <w:r>
              <w:rPr>
                <w:rFonts w:ascii="Times New Roman"/>
                <w:b w:val="false"/>
                <w:i w:val="false"/>
                <w:color w:val="000000"/>
                <w:sz w:val="20"/>
              </w:rPr>
              <w:t>
- адам ағзасына әсер ететін зиян өндірістік факторларымен күресу әдістері мен тәсілдерін;</w:t>
            </w:r>
            <w:r>
              <w:br/>
            </w:r>
            <w:r>
              <w:rPr>
                <w:rFonts w:ascii="Times New Roman"/>
                <w:b w:val="false"/>
                <w:i w:val="false"/>
                <w:color w:val="000000"/>
                <w:sz w:val="20"/>
              </w:rPr>
              <w:t>
- жұмыс орындарда еңбек жағдайын нормалау  негіздері;</w:t>
            </w:r>
            <w:r>
              <w:br/>
            </w:r>
            <w:r>
              <w:rPr>
                <w:rFonts w:ascii="Times New Roman"/>
                <w:b w:val="false"/>
                <w:i w:val="false"/>
                <w:color w:val="000000"/>
                <w:sz w:val="20"/>
              </w:rPr>
              <w:t>
- адам ағзасына электр тоғының әсері; өндірісте электр құрылғыларымен жұмыс істейтін  қызметкерлердің қауіпсіз еңбек етуін қамту;</w:t>
            </w:r>
            <w:r>
              <w:br/>
            </w:r>
            <w:r>
              <w:rPr>
                <w:rFonts w:ascii="Times New Roman"/>
                <w:b w:val="false"/>
                <w:i w:val="false"/>
                <w:color w:val="000000"/>
                <w:sz w:val="20"/>
              </w:rPr>
              <w:t>
- электр құрылғылары мен жұмыс жасауда ҚТ сақтау;</w:t>
            </w:r>
            <w:r>
              <w:br/>
            </w:r>
            <w:r>
              <w:rPr>
                <w:rFonts w:ascii="Times New Roman"/>
                <w:b w:val="false"/>
                <w:i w:val="false"/>
                <w:color w:val="000000"/>
                <w:sz w:val="20"/>
              </w:rPr>
              <w:t>
- өрт қауіпсіздігінің талаптары;</w:t>
            </w:r>
            <w:r>
              <w:br/>
            </w:r>
            <w:r>
              <w:rPr>
                <w:rFonts w:ascii="Times New Roman"/>
                <w:b w:val="false"/>
                <w:i w:val="false"/>
                <w:color w:val="000000"/>
                <w:sz w:val="20"/>
              </w:rPr>
              <w:t>
- өрт сөндіру тәсілдері;</w:t>
            </w:r>
            <w:r>
              <w:br/>
            </w:r>
            <w:r>
              <w:rPr>
                <w:rFonts w:ascii="Times New Roman"/>
                <w:b w:val="false"/>
                <w:i w:val="false"/>
                <w:color w:val="000000"/>
                <w:sz w:val="20"/>
              </w:rPr>
              <w:t>
- өндірістік жарақаттануды болдырмау әдістер мен тәсілдер;</w:t>
            </w:r>
            <w:r>
              <w:br/>
            </w:r>
            <w:r>
              <w:rPr>
                <w:rFonts w:ascii="Times New Roman"/>
                <w:b w:val="false"/>
                <w:i w:val="false"/>
                <w:color w:val="000000"/>
                <w:sz w:val="20"/>
              </w:rPr>
              <w:t>
- оқыс жағдайларды тудыратын техникалық зерттеу жұмысын ұйымдастыру және жүргізу;</w:t>
            </w:r>
            <w:r>
              <w:br/>
            </w:r>
            <w:r>
              <w:rPr>
                <w:rFonts w:ascii="Times New Roman"/>
                <w:b w:val="false"/>
                <w:i w:val="false"/>
                <w:color w:val="000000"/>
                <w:sz w:val="20"/>
              </w:rPr>
              <w:t>
істей білу керек:</w:t>
            </w:r>
            <w:r>
              <w:br/>
            </w:r>
            <w:r>
              <w:rPr>
                <w:rFonts w:ascii="Times New Roman"/>
                <w:b w:val="false"/>
                <w:i w:val="false"/>
                <w:color w:val="000000"/>
                <w:sz w:val="20"/>
              </w:rPr>
              <w:t>
- қауіпсіз еңбек қамтамасыз ету нормативтік және заңды құжаттарды пайдалану;</w:t>
            </w:r>
            <w:r>
              <w:br/>
            </w:r>
            <w:r>
              <w:rPr>
                <w:rFonts w:ascii="Times New Roman"/>
                <w:b w:val="false"/>
                <w:i w:val="false"/>
                <w:color w:val="000000"/>
                <w:sz w:val="20"/>
              </w:rPr>
              <w:t>
- қауіпсіз еңбек жөнінде дәрістер ұйымдастыру;</w:t>
            </w:r>
            <w:r>
              <w:br/>
            </w:r>
            <w:r>
              <w:rPr>
                <w:rFonts w:ascii="Times New Roman"/>
                <w:b w:val="false"/>
                <w:i w:val="false"/>
                <w:color w:val="000000"/>
                <w:sz w:val="20"/>
              </w:rPr>
              <w:t>
- зиян өндірістік факторлардың әсерінен қорғаныс құралдарды қолдану;</w:t>
            </w:r>
            <w:r>
              <w:br/>
            </w:r>
            <w:r>
              <w:rPr>
                <w:rFonts w:ascii="Times New Roman"/>
                <w:b w:val="false"/>
                <w:i w:val="false"/>
                <w:color w:val="000000"/>
                <w:sz w:val="20"/>
              </w:rPr>
              <w:t>
- электр ток жарақаттануда алғашқы көмек көрсету;</w:t>
            </w:r>
            <w:r>
              <w:br/>
            </w:r>
            <w:r>
              <w:rPr>
                <w:rFonts w:ascii="Times New Roman"/>
                <w:b w:val="false"/>
                <w:i w:val="false"/>
                <w:color w:val="000000"/>
                <w:sz w:val="20"/>
              </w:rPr>
              <w:t>
- қауіпсіздік ережесін пайдалану талаптарына сай электр жабдықтарының тексеру жұмысын жүргізу;</w:t>
            </w:r>
            <w:r>
              <w:br/>
            </w:r>
            <w:r>
              <w:rPr>
                <w:rFonts w:ascii="Times New Roman"/>
                <w:b w:val="false"/>
                <w:i w:val="false"/>
                <w:color w:val="000000"/>
                <w:sz w:val="20"/>
              </w:rPr>
              <w:t>
- электр токпен жарақаттанудан қорғаныс құралдарын таңдау және олардың жарамдылығын анықтау;</w:t>
            </w:r>
            <w:r>
              <w:br/>
            </w:r>
            <w:r>
              <w:rPr>
                <w:rFonts w:ascii="Times New Roman"/>
                <w:b w:val="false"/>
                <w:i w:val="false"/>
                <w:color w:val="000000"/>
                <w:sz w:val="20"/>
              </w:rPr>
              <w:t xml:space="preserve">
- өрт сөндіру құралдарын  сынақтан өткізуді; </w:t>
            </w:r>
            <w:r>
              <w:br/>
            </w:r>
            <w:r>
              <w:rPr>
                <w:rFonts w:ascii="Times New Roman"/>
                <w:b w:val="false"/>
                <w:i w:val="false"/>
                <w:color w:val="000000"/>
                <w:sz w:val="20"/>
              </w:rPr>
              <w:t xml:space="preserve">
- өндірісте оқыс жағдайларды зерттеу және  есеп құжаттаманы құрастыру;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қорғау</w:t>
            </w:r>
            <w:r>
              <w:br/>
            </w:r>
            <w:r>
              <w:rPr>
                <w:rFonts w:ascii="Times New Roman"/>
                <w:b w:val="false"/>
                <w:i w:val="false"/>
                <w:color w:val="000000"/>
                <w:sz w:val="20"/>
              </w:rPr>
              <w:t>
Еңбек қорғау құқықтық және ұйымдастыру мәселелер. Техника қауіпсіздік негіздері. Өндірістік санитария. Өрт қауіпсіздігінің негіздері. Әрекеттегі электр құрылғылары мен электрмен қамсыздандыру жүйесінде өндіріс жұмыстарының қауіпсіздік негіздері.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6</w:t>
            </w:r>
            <w:r>
              <w:br/>
            </w:r>
            <w:r>
              <w:rPr>
                <w:rFonts w:ascii="Times New Roman"/>
                <w:b w:val="false"/>
                <w:i w:val="false"/>
                <w:color w:val="000000"/>
                <w:sz w:val="20"/>
              </w:rPr>
              <w:t>
АҚ 5</w:t>
            </w:r>
            <w:r>
              <w:br/>
            </w:r>
            <w:r>
              <w:rPr>
                <w:rFonts w:ascii="Times New Roman"/>
                <w:b w:val="false"/>
                <w:i w:val="false"/>
                <w:color w:val="000000"/>
                <w:sz w:val="20"/>
              </w:rPr>
              <w:t>
АҚ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тіркеудегі және тіркелмеген құжаттарды;</w:t>
            </w:r>
            <w:r>
              <w:br/>
            </w:r>
            <w:r>
              <w:rPr>
                <w:rFonts w:ascii="Times New Roman"/>
                <w:b w:val="false"/>
                <w:i w:val="false"/>
                <w:color w:val="000000"/>
                <w:sz w:val="20"/>
              </w:rPr>
              <w:t>
- кіріс құжатынан іріктеу процесінде тіркеу формасына жазылатын мағлұмат;</w:t>
            </w:r>
            <w:r>
              <w:br/>
            </w:r>
            <w:r>
              <w:rPr>
                <w:rFonts w:ascii="Times New Roman"/>
                <w:b w:val="false"/>
                <w:i w:val="false"/>
                <w:color w:val="000000"/>
                <w:sz w:val="20"/>
              </w:rPr>
              <w:t>
- іс номенклатурасы мен құрау туралы анықтама;</w:t>
            </w:r>
            <w:r>
              <w:br/>
            </w:r>
            <w:r>
              <w:rPr>
                <w:rFonts w:ascii="Times New Roman"/>
                <w:b w:val="false"/>
                <w:i w:val="false"/>
                <w:color w:val="000000"/>
                <w:sz w:val="20"/>
              </w:rPr>
              <w:t xml:space="preserve">
- құру, ресімдеу және сақтау бойынша жұмысты ұйымдастыру нормативтік құжаттар; </w:t>
            </w:r>
            <w:r>
              <w:br/>
            </w:r>
            <w:r>
              <w:rPr>
                <w:rFonts w:ascii="Times New Roman"/>
                <w:b w:val="false"/>
                <w:i w:val="false"/>
                <w:color w:val="000000"/>
                <w:sz w:val="20"/>
              </w:rPr>
              <w:t>
- бланктің ішіне реквизиттерді орналастыру;</w:t>
            </w:r>
            <w:r>
              <w:br/>
            </w:r>
            <w:r>
              <w:rPr>
                <w:rFonts w:ascii="Times New Roman"/>
                <w:b w:val="false"/>
                <w:i w:val="false"/>
                <w:color w:val="000000"/>
                <w:sz w:val="20"/>
              </w:rPr>
              <w:t>
- бұйрық мазмұнын: жұмысқа қабылдау туралы; басқа жұмысқа ауыстыру туралы; өз еркімен жұмыстан шығу туралы, жұмыстан шығарылу туралы, ҚР «Еңбек туралы» Заңының 12, 17, 28, 31 баптарын;</w:t>
            </w:r>
            <w:r>
              <w:br/>
            </w:r>
            <w:r>
              <w:rPr>
                <w:rFonts w:ascii="Times New Roman"/>
                <w:b w:val="false"/>
                <w:i w:val="false"/>
                <w:color w:val="000000"/>
                <w:sz w:val="20"/>
              </w:rPr>
              <w:t>
- кепілдік хаттың мөрінің болуы туралы;</w:t>
            </w:r>
            <w:r>
              <w:br/>
            </w:r>
            <w:r>
              <w:rPr>
                <w:rFonts w:ascii="Times New Roman"/>
                <w:b w:val="false"/>
                <w:i w:val="false"/>
                <w:color w:val="000000"/>
                <w:sz w:val="20"/>
              </w:rPr>
              <w:t>
- жұмысқа тұрудағы қажетті құжаттардың түрін;</w:t>
            </w:r>
            <w:r>
              <w:br/>
            </w:r>
            <w:r>
              <w:rPr>
                <w:rFonts w:ascii="Times New Roman"/>
                <w:b w:val="false"/>
                <w:i w:val="false"/>
                <w:color w:val="000000"/>
                <w:sz w:val="20"/>
              </w:rPr>
              <w:t>
- жеке еңбек келісімшарт пунктерінің мазмұнын;</w:t>
            </w:r>
            <w:r>
              <w:br/>
            </w:r>
            <w:r>
              <w:rPr>
                <w:rFonts w:ascii="Times New Roman"/>
                <w:b w:val="false"/>
                <w:i w:val="false"/>
                <w:color w:val="000000"/>
                <w:sz w:val="20"/>
              </w:rPr>
              <w:t>
- «Ішкі еңбек тәртібінің Ережесін»</w:t>
            </w:r>
            <w:r>
              <w:br/>
            </w:r>
            <w:r>
              <w:rPr>
                <w:rFonts w:ascii="Times New Roman"/>
                <w:b w:val="false"/>
                <w:i w:val="false"/>
                <w:color w:val="000000"/>
                <w:sz w:val="20"/>
              </w:rPr>
              <w:t>
істей білу керек:</w:t>
            </w:r>
            <w:r>
              <w:br/>
            </w:r>
            <w:r>
              <w:rPr>
                <w:rFonts w:ascii="Times New Roman"/>
                <w:b w:val="false"/>
                <w:i w:val="false"/>
                <w:color w:val="000000"/>
                <w:sz w:val="20"/>
              </w:rPr>
              <w:t>
- анықтамалық әдебиетпен жұмыс жасау;</w:t>
            </w:r>
            <w:r>
              <w:br/>
            </w:r>
            <w:r>
              <w:rPr>
                <w:rFonts w:ascii="Times New Roman"/>
                <w:b w:val="false"/>
                <w:i w:val="false"/>
                <w:color w:val="000000"/>
                <w:sz w:val="20"/>
              </w:rPr>
              <w:t>
- құжаттардың барлық кезеңдерін технологиялық тізбек бойынша сипаттау;</w:t>
            </w:r>
            <w:r>
              <w:br/>
            </w:r>
            <w:r>
              <w:rPr>
                <w:rFonts w:ascii="Times New Roman"/>
                <w:b w:val="false"/>
                <w:i w:val="false"/>
                <w:color w:val="000000"/>
                <w:sz w:val="20"/>
              </w:rPr>
              <w:t>
- құжатқа заңды күшін енгізетін реквизиттерді толтыру;</w:t>
            </w:r>
            <w:r>
              <w:br/>
            </w:r>
            <w:r>
              <w:rPr>
                <w:rFonts w:ascii="Times New Roman"/>
                <w:b w:val="false"/>
                <w:i w:val="false"/>
                <w:color w:val="000000"/>
                <w:sz w:val="20"/>
              </w:rPr>
              <w:t>
- жоғарыда аталған бұйрықтарды өңдеу;</w:t>
            </w:r>
            <w:r>
              <w:br/>
            </w:r>
            <w:r>
              <w:rPr>
                <w:rFonts w:ascii="Times New Roman"/>
                <w:b w:val="false"/>
                <w:i w:val="false"/>
                <w:color w:val="000000"/>
                <w:sz w:val="20"/>
              </w:rPr>
              <w:t>
- бланктерде әртүрлі хаттарды реквизиттерімен өңдеу;</w:t>
            </w:r>
            <w:r>
              <w:br/>
            </w:r>
            <w:r>
              <w:rPr>
                <w:rFonts w:ascii="Times New Roman"/>
                <w:b w:val="false"/>
                <w:i w:val="false"/>
                <w:color w:val="000000"/>
                <w:sz w:val="20"/>
              </w:rPr>
              <w:t>
- актілер, анықтамалар, хаттамалар, қажетті реквизиттермен, телефонограммалар құру;</w:t>
            </w:r>
            <w:r>
              <w:br/>
            </w:r>
            <w:r>
              <w:rPr>
                <w:rFonts w:ascii="Times New Roman"/>
                <w:b w:val="false"/>
                <w:i w:val="false"/>
                <w:color w:val="000000"/>
                <w:sz w:val="20"/>
              </w:rPr>
              <w:t xml:space="preserve">
- түйіндеме, сенім хат, кепілдік хаттарды барлық қажетті реквизиттерімен толтыру; </w:t>
            </w:r>
            <w:r>
              <w:br/>
            </w:r>
            <w:r>
              <w:rPr>
                <w:rFonts w:ascii="Times New Roman"/>
                <w:b w:val="false"/>
                <w:i w:val="false"/>
                <w:color w:val="000000"/>
                <w:sz w:val="20"/>
              </w:rPr>
              <w:t>
- штаттық  кестесін құру;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br/>
            </w:r>
            <w:r>
              <w:rPr>
                <w:rFonts w:ascii="Times New Roman"/>
                <w:b w:val="false"/>
                <w:i w:val="false"/>
                <w:color w:val="000000"/>
                <w:sz w:val="20"/>
              </w:rPr>
              <w:t>
Құжаттар, олардың жұмыс тәртібі, құжаттау тәсілдері, құжаттау жүйесі, құжаттардың құрылысы; іс жүргізуді ұйымдастыру технологиясы; істерді қалыптастыру, ұйымдастыру тәртібі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электрмен жабдықтау сұлбасы, кәсіпорынның жүктеме кестесі; </w:t>
            </w:r>
            <w:r>
              <w:br/>
            </w:r>
            <w:r>
              <w:rPr>
                <w:rFonts w:ascii="Times New Roman"/>
                <w:b w:val="false"/>
                <w:i w:val="false"/>
                <w:color w:val="000000"/>
                <w:sz w:val="20"/>
              </w:rPr>
              <w:t xml:space="preserve">
- цех тораптардың электр жабдықтары құрылымы; </w:t>
            </w:r>
            <w:r>
              <w:br/>
            </w:r>
            <w:r>
              <w:rPr>
                <w:rFonts w:ascii="Times New Roman"/>
                <w:b w:val="false"/>
                <w:i w:val="false"/>
                <w:color w:val="000000"/>
                <w:sz w:val="20"/>
              </w:rPr>
              <w:t>
- электр жүктеме есебінің тәсілдері, күштік трансформаторлар, жетек және кабельдердің кернеуін, санын және қуатын есептеу әдістері;</w:t>
            </w:r>
            <w:r>
              <w:br/>
            </w:r>
            <w:r>
              <w:rPr>
                <w:rFonts w:ascii="Times New Roman"/>
                <w:b w:val="false"/>
                <w:i w:val="false"/>
                <w:color w:val="000000"/>
                <w:sz w:val="20"/>
              </w:rPr>
              <w:t>
- ғимараттарды электрмен қамсыздандыру сұлбасы, рауалы жүктемелер;</w:t>
            </w:r>
            <w:r>
              <w:br/>
            </w:r>
            <w:r>
              <w:rPr>
                <w:rFonts w:ascii="Times New Roman"/>
                <w:b w:val="false"/>
                <w:i w:val="false"/>
                <w:color w:val="000000"/>
                <w:sz w:val="20"/>
              </w:rPr>
              <w:t>
- электр желісін есептеу тәсілдері, электр жетек басқару және қорғаныс аппараттарын таңдау;</w:t>
            </w:r>
            <w:r>
              <w:br/>
            </w:r>
            <w:r>
              <w:rPr>
                <w:rFonts w:ascii="Times New Roman"/>
                <w:b w:val="false"/>
                <w:i w:val="false"/>
                <w:color w:val="000000"/>
                <w:sz w:val="20"/>
              </w:rPr>
              <w:t>
істей білу керек:</w:t>
            </w:r>
            <w:r>
              <w:br/>
            </w:r>
            <w:r>
              <w:rPr>
                <w:rFonts w:ascii="Times New Roman"/>
                <w:b w:val="false"/>
                <w:i w:val="false"/>
                <w:color w:val="000000"/>
                <w:sz w:val="20"/>
              </w:rPr>
              <w:t>
- электрмен қамсыздандыру сұлбасын оқу;</w:t>
            </w:r>
            <w:r>
              <w:br/>
            </w:r>
            <w:r>
              <w:rPr>
                <w:rFonts w:ascii="Times New Roman"/>
                <w:b w:val="false"/>
                <w:i w:val="false"/>
                <w:color w:val="000000"/>
                <w:sz w:val="20"/>
              </w:rPr>
              <w:t>
- жүктеме кестесін құру, қосалқы станциялардың орналасу жерін таңдау;</w:t>
            </w:r>
            <w:r>
              <w:br/>
            </w:r>
            <w:r>
              <w:rPr>
                <w:rFonts w:ascii="Times New Roman"/>
                <w:b w:val="false"/>
                <w:i w:val="false"/>
                <w:color w:val="000000"/>
                <w:sz w:val="20"/>
              </w:rPr>
              <w:t>
- 1000 В дейін және 1000 В–тан жоғары кернеудегі электр жабдықтары мен күштік трансформаторларды таңдау арқылы кәсіпорындар мен азаматтық ғимараттардың толық есебін жүргізу;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қамсыздандыру</w:t>
            </w:r>
            <w:r>
              <w:br/>
            </w:r>
            <w:r>
              <w:rPr>
                <w:rFonts w:ascii="Times New Roman"/>
                <w:b w:val="false"/>
                <w:i w:val="false"/>
                <w:color w:val="000000"/>
                <w:sz w:val="20"/>
              </w:rPr>
              <w:t xml:space="preserve">
Электрмен қамсыздандыру жалпы мәселелер. Электр жүктемелер. Цех бойындағы электр тораптар. Сандық ЭЕМ қолданумен электрмен қамсыздандыру жүйесіндегі техникалық- экономикалық есебінің негіздері. Электр энергияның сапасы. Күштік трансформаторлардың саны және қуатын таңдау. Кернеуді таңдау. Кабельдер сымдарының талсымдары мен қимасын таңдау. Кәсіпорынның қоректендіру қосалқы станцияларын орналастыру. Электрмен қамсыздандыру жүйесінде шиналар мен шина сымдар. Реактивтік қуаттың өтемақысы. Электр энергия қоректендіру көзі мен қабылдағыштардың бейтараптама режимі. Электр энергия шығындарын анықтау және электрлік балансы. Кәсіпорын электрмен қамсыздандыру жүйелер элементтерінің рауалы жүктемесі. Ғимараттарды электрмен жабдықтау. Электрлік жарықтандыру. Электржетек, басқару және қорғаныс аппаратура. Лифт қондырғылар. Ғимарат электр тораптарының есебі туралы ұғым және сұлба құру негіздері. Электртартылымдар мен электр құрылғылар.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Пәнді игеру нәтижесінде оқушы </w:t>
            </w:r>
            <w:r>
              <w:rPr>
                <w:rFonts w:ascii="Times New Roman"/>
                <w:b/>
                <w:i w:val="false"/>
                <w:color w:val="000000"/>
                <w:sz w:val="20"/>
              </w:rPr>
              <w:t>білу керек:</w:t>
            </w:r>
            <w:r>
              <w:br/>
            </w:r>
            <w:r>
              <w:rPr>
                <w:rFonts w:ascii="Times New Roman"/>
                <w:b w:val="false"/>
                <w:i w:val="false"/>
                <w:color w:val="000000"/>
                <w:sz w:val="20"/>
              </w:rPr>
              <w:t>
- қоршаған орта жағдайлары мен жүктемеге байланысты механизмдер электр жабдықтарының жіктелуі;</w:t>
            </w:r>
            <w:r>
              <w:br/>
            </w:r>
            <w:r>
              <w:rPr>
                <w:rFonts w:ascii="Times New Roman"/>
                <w:b w:val="false"/>
                <w:i w:val="false"/>
                <w:color w:val="000000"/>
                <w:sz w:val="20"/>
              </w:rPr>
              <w:t>
- басқару және қорғаныс аппараттарын және электр жабдықтарын таңдау тәсілдері;</w:t>
            </w:r>
            <w:r>
              <w:br/>
            </w:r>
            <w:r>
              <w:rPr>
                <w:rFonts w:ascii="Times New Roman"/>
                <w:b w:val="false"/>
                <w:i w:val="false"/>
                <w:color w:val="000000"/>
                <w:sz w:val="20"/>
              </w:rPr>
              <w:t>
- электр жабдықтарын басқару сұлбаларын және техникалық пайдалану ережесі;</w:t>
            </w:r>
            <w:r>
              <w:br/>
            </w:r>
            <w:r>
              <w:rPr>
                <w:rFonts w:ascii="Times New Roman"/>
                <w:b w:val="false"/>
                <w:i w:val="false"/>
                <w:color w:val="000000"/>
                <w:sz w:val="20"/>
              </w:rPr>
              <w:t>
істей білу керек:</w:t>
            </w:r>
            <w:r>
              <w:br/>
            </w:r>
            <w:r>
              <w:rPr>
                <w:rFonts w:ascii="Times New Roman"/>
                <w:b w:val="false"/>
                <w:i w:val="false"/>
                <w:color w:val="000000"/>
                <w:sz w:val="20"/>
              </w:rPr>
              <w:t>
- электр жабдықтарды басқару сұлбасын құру және жинау;</w:t>
            </w:r>
            <w:r>
              <w:br/>
            </w:r>
            <w:r>
              <w:rPr>
                <w:rFonts w:ascii="Times New Roman"/>
                <w:b w:val="false"/>
                <w:i w:val="false"/>
                <w:color w:val="000000"/>
                <w:sz w:val="20"/>
              </w:rPr>
              <w:t>
- механикалық сипаттамалар және қоршаған орта жағдайларына байланысты электр қозғалтқыштары жинау;</w:t>
            </w:r>
            <w:r>
              <w:br/>
            </w:r>
            <w:r>
              <w:rPr>
                <w:rFonts w:ascii="Times New Roman"/>
                <w:b w:val="false"/>
                <w:i w:val="false"/>
                <w:color w:val="000000"/>
                <w:sz w:val="20"/>
              </w:rPr>
              <w:t>
- ағымды жөндеу жұмыстарын орындау, электр машиналар мен басқару аппаратураларының ақауларын табу;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кәсіпорындардың электр жабдықтары</w:t>
            </w:r>
            <w:r>
              <w:br/>
            </w:r>
            <w:r>
              <w:rPr>
                <w:rFonts w:ascii="Times New Roman"/>
                <w:b w:val="false"/>
                <w:i w:val="false"/>
                <w:color w:val="000000"/>
                <w:sz w:val="20"/>
              </w:rPr>
              <w:t>
Электр қызуы қондырғылардың электр жабдықтары. Электрмен балқытып біріктіру қондырғылардың электр жабдықтары. Мосттық кранның электр жабдықтары. Лифт автоматтандыру және электр жабдықтары. Үздіксіз көлік механизмдері мен жер үстіндегі электр арбаның электр жабдықтары. Металл кесу станоктар туралы жалпы мағлұмат. Сорап қондырғылардың электр жабдықтары. Жарылыс және өрт қауіпті панажайлардың электр жабдықтары.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1-5</w:t>
            </w:r>
            <w:r>
              <w:br/>
            </w:r>
            <w:r>
              <w:rPr>
                <w:rFonts w:ascii="Times New Roman"/>
                <w:b w:val="false"/>
                <w:i w:val="false"/>
                <w:color w:val="000000"/>
                <w:sz w:val="20"/>
              </w:rPr>
              <w:t>
AҚ 2</w:t>
            </w:r>
            <w:r>
              <w:br/>
            </w:r>
            <w:r>
              <w:rPr>
                <w:rFonts w:ascii="Times New Roman"/>
                <w:b w:val="false"/>
                <w:i w:val="false"/>
                <w:color w:val="000000"/>
                <w:sz w:val="20"/>
              </w:rPr>
              <w:t>
АҚ 4</w:t>
            </w:r>
            <w:r>
              <w:br/>
            </w:r>
            <w:r>
              <w:rPr>
                <w:rFonts w:ascii="Times New Roman"/>
                <w:b w:val="false"/>
                <w:i w:val="false"/>
                <w:color w:val="000000"/>
                <w:sz w:val="20"/>
              </w:rPr>
              <w:t>
АҚ 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негізгі іске қосқыш қорғаныс органдарын;</w:t>
            </w:r>
            <w:r>
              <w:br/>
            </w:r>
            <w:r>
              <w:rPr>
                <w:rFonts w:ascii="Times New Roman"/>
                <w:b w:val="false"/>
                <w:i w:val="false"/>
                <w:color w:val="000000"/>
                <w:sz w:val="20"/>
              </w:rPr>
              <w:t>
- негізгі реле қорғанысының құрылымын, жұмыс істеу принципін;</w:t>
            </w:r>
            <w:r>
              <w:br/>
            </w:r>
            <w:r>
              <w:rPr>
                <w:rFonts w:ascii="Times New Roman"/>
                <w:b w:val="false"/>
                <w:i w:val="false"/>
                <w:color w:val="000000"/>
                <w:sz w:val="20"/>
              </w:rPr>
              <w:t>
- қосымша реленің құрылымын жұмыс істеу принципін;</w:t>
            </w:r>
            <w:r>
              <w:br/>
            </w:r>
            <w:r>
              <w:rPr>
                <w:rFonts w:ascii="Times New Roman"/>
                <w:b w:val="false"/>
                <w:i w:val="false"/>
                <w:color w:val="000000"/>
                <w:sz w:val="20"/>
              </w:rPr>
              <w:t>
- тоқты қорғаныстың принципі, релелік қорғаныстың қызметін;</w:t>
            </w:r>
            <w:r>
              <w:br/>
            </w:r>
            <w:r>
              <w:rPr>
                <w:rFonts w:ascii="Times New Roman"/>
                <w:b w:val="false"/>
                <w:i w:val="false"/>
                <w:color w:val="000000"/>
                <w:sz w:val="20"/>
              </w:rPr>
              <w:t>
- релелік қорғанысқа қойылатын талаптарын трансформатор қорғанысының қолдану саласы, орындалуы, жұмыс істеу принципін;</w:t>
            </w:r>
            <w:r>
              <w:br/>
            </w:r>
            <w:r>
              <w:rPr>
                <w:rFonts w:ascii="Times New Roman"/>
                <w:b w:val="false"/>
                <w:i w:val="false"/>
                <w:color w:val="000000"/>
                <w:sz w:val="20"/>
              </w:rPr>
              <w:t>
- электр қозғалтқыштың қорғанысының қолдану саласы, орындалуы, жұмыс істеу принципін;</w:t>
            </w:r>
            <w:r>
              <w:br/>
            </w:r>
            <w:r>
              <w:rPr>
                <w:rFonts w:ascii="Times New Roman"/>
                <w:b w:val="false"/>
                <w:i w:val="false"/>
                <w:color w:val="000000"/>
                <w:sz w:val="20"/>
              </w:rPr>
              <w:t>
- жиынтық шиналардағы қорғаныстың құрылымы жұмыс принципі, қолданылуын;</w:t>
            </w:r>
            <w:r>
              <w:br/>
            </w:r>
            <w:r>
              <w:rPr>
                <w:rFonts w:ascii="Times New Roman"/>
                <w:b w:val="false"/>
                <w:i w:val="false"/>
                <w:color w:val="000000"/>
                <w:sz w:val="20"/>
              </w:rPr>
              <w:t>
- ажыратқыштардың жұмыс істемеуінде құрылымдардың жұмыс принципін;</w:t>
            </w:r>
            <w:r>
              <w:br/>
            </w:r>
            <w:r>
              <w:rPr>
                <w:rFonts w:ascii="Times New Roman"/>
                <w:b w:val="false"/>
                <w:i w:val="false"/>
                <w:color w:val="000000"/>
                <w:sz w:val="20"/>
              </w:rPr>
              <w:t>
- РҚ, тоқ трансформаторларына автоматиканы қосылуының сұлбасын;</w:t>
            </w:r>
            <w:r>
              <w:br/>
            </w:r>
            <w:r>
              <w:rPr>
                <w:rFonts w:ascii="Times New Roman"/>
                <w:b w:val="false"/>
                <w:i w:val="false"/>
                <w:color w:val="000000"/>
                <w:sz w:val="20"/>
              </w:rPr>
              <w:t>
- сигнал беру және оның элементтерінің сұлбасын;</w:t>
            </w:r>
            <w:r>
              <w:br/>
            </w:r>
            <w:r>
              <w:rPr>
                <w:rFonts w:ascii="Times New Roman"/>
                <w:b w:val="false"/>
                <w:i w:val="false"/>
                <w:color w:val="000000"/>
                <w:sz w:val="20"/>
              </w:rPr>
              <w:t>
істей білу керек:</w:t>
            </w:r>
            <w:r>
              <w:br/>
            </w:r>
            <w:r>
              <w:rPr>
                <w:rFonts w:ascii="Times New Roman"/>
                <w:b w:val="false"/>
                <w:i w:val="false"/>
                <w:color w:val="000000"/>
                <w:sz w:val="20"/>
              </w:rPr>
              <w:t>
- негізгі реле, тоқ және кернеу параметрлерін реттеуді;</w:t>
            </w:r>
            <w:r>
              <w:br/>
            </w:r>
            <w:r>
              <w:rPr>
                <w:rFonts w:ascii="Times New Roman"/>
                <w:b w:val="false"/>
                <w:i w:val="false"/>
                <w:color w:val="000000"/>
                <w:sz w:val="20"/>
              </w:rPr>
              <w:t>
- қосымша реле параметрлерінің реттеуін орындауды;</w:t>
            </w:r>
            <w:r>
              <w:br/>
            </w:r>
            <w:r>
              <w:rPr>
                <w:rFonts w:ascii="Times New Roman"/>
                <w:b w:val="false"/>
                <w:i w:val="false"/>
                <w:color w:val="000000"/>
                <w:sz w:val="20"/>
              </w:rPr>
              <w:t>
- селективті релелік қорғаныс пен тез әрекет дәрежесін анықтауды;</w:t>
            </w:r>
            <w:r>
              <w:br/>
            </w:r>
            <w:r>
              <w:rPr>
                <w:rFonts w:ascii="Times New Roman"/>
                <w:b w:val="false"/>
                <w:i w:val="false"/>
                <w:color w:val="000000"/>
                <w:sz w:val="20"/>
              </w:rPr>
              <w:t>
- іске қосқыш қорғаныс құрылғыларының есебін;</w:t>
            </w:r>
            <w:r>
              <w:br/>
            </w:r>
            <w:r>
              <w:rPr>
                <w:rFonts w:ascii="Times New Roman"/>
                <w:b w:val="false"/>
                <w:i w:val="false"/>
                <w:color w:val="000000"/>
                <w:sz w:val="20"/>
              </w:rPr>
              <w:t>
- іске қосқыш қорғаныс тоқтарын анықтауды;</w:t>
            </w:r>
            <w:r>
              <w:br/>
            </w:r>
            <w:r>
              <w:rPr>
                <w:rFonts w:ascii="Times New Roman"/>
                <w:b w:val="false"/>
                <w:i w:val="false"/>
                <w:color w:val="000000"/>
                <w:sz w:val="20"/>
              </w:rPr>
              <w:t>
- жиынтық шина, ажыратқыштың резервтегі құрылғыларының сұлбасын оқуды;</w:t>
            </w:r>
            <w:r>
              <w:br/>
            </w:r>
            <w:r>
              <w:rPr>
                <w:rFonts w:ascii="Times New Roman"/>
                <w:b w:val="false"/>
                <w:i w:val="false"/>
                <w:color w:val="000000"/>
                <w:sz w:val="20"/>
              </w:rPr>
              <w:t>
- РҚ аспаптарына, ТТ автоматикасына қосуды;</w:t>
            </w:r>
            <w:r>
              <w:br/>
            </w:r>
            <w:r>
              <w:rPr>
                <w:rFonts w:ascii="Times New Roman"/>
                <w:b w:val="false"/>
                <w:i w:val="false"/>
                <w:color w:val="000000"/>
                <w:sz w:val="20"/>
              </w:rPr>
              <w:t>
- КТ автоматикасына қосуды;</w:t>
            </w:r>
            <w:r>
              <w:br/>
            </w:r>
            <w:r>
              <w:rPr>
                <w:rFonts w:ascii="Times New Roman"/>
                <w:b w:val="false"/>
                <w:i w:val="false"/>
                <w:color w:val="000000"/>
                <w:sz w:val="20"/>
              </w:rPr>
              <w:t>
- сигнал беру сұлбасын оқуды;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Релелік қорғаныс</w:t>
            </w:r>
            <w:r>
              <w:br/>
            </w:r>
            <w:r>
              <w:rPr>
                <w:rFonts w:ascii="Times New Roman"/>
                <w:b w:val="false"/>
                <w:i w:val="false"/>
                <w:color w:val="000000"/>
                <w:sz w:val="20"/>
              </w:rPr>
              <w:t>
Электр жабдықтарының релелік қорғанысы. Электр жабдықтарының ақауларының түрлерін және дұрыс емес жұмыс режимі туралы негізгі ұғым. Релелік қорғанысқа қойылатын негізгі талаптар. Релелік қорғаныс қызметіндегі негізгі принциптер. Релелік қорғаныстың іске қосылудағы сигнал беруі. Релелік қорғаныстың негізгі элементтері. Реленің тікелей бірінші тізбекке және тоқ трансформаторы арқылы қосылу тәсілі. Релелік қорғанысты орнату трансформаторлардың, электр қозғалтқыштың электр беріліс желісінің қорғанысы. Тарату құрылғыларының жиынтық шиналарының жиынтық қорғанысы. Әрекеттегі және жалған қорғаныс жұмыстары. Сақтандырғыш қорғанысы. Релелік қорғаныстың оперативтік қызметі.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 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 xml:space="preserve">білу керек: </w:t>
            </w:r>
            <w:r>
              <w:br/>
            </w:r>
            <w:r>
              <w:rPr>
                <w:rFonts w:ascii="Times New Roman"/>
                <w:b w:val="false"/>
                <w:i w:val="false"/>
                <w:color w:val="000000"/>
                <w:sz w:val="20"/>
              </w:rPr>
              <w:t>
- қоршаған орта жағдайлары мен жүктемеге байланысты механизмдер электр жабдықтарының жіктелуі;</w:t>
            </w:r>
            <w:r>
              <w:br/>
            </w:r>
            <w:r>
              <w:rPr>
                <w:rFonts w:ascii="Times New Roman"/>
                <w:b w:val="false"/>
                <w:i w:val="false"/>
                <w:color w:val="000000"/>
                <w:sz w:val="20"/>
              </w:rPr>
              <w:t xml:space="preserve">
- cos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шамасы және оны арттыру әдістері</w:t>
            </w:r>
            <w:r>
              <w:br/>
            </w:r>
            <w:r>
              <w:rPr>
                <w:rFonts w:ascii="Times New Roman"/>
                <w:b w:val="false"/>
                <w:i w:val="false"/>
                <w:color w:val="000000"/>
                <w:sz w:val="20"/>
              </w:rPr>
              <w:t>
- шамдалдар түрлері мен жарық көздері;</w:t>
            </w:r>
            <w:r>
              <w:br/>
            </w:r>
            <w:r>
              <w:rPr>
                <w:rFonts w:ascii="Times New Roman"/>
                <w:b w:val="false"/>
                <w:i w:val="false"/>
                <w:color w:val="000000"/>
                <w:sz w:val="20"/>
              </w:rPr>
              <w:t>
- жерлендіру құрылымы</w:t>
            </w:r>
            <w:r>
              <w:br/>
            </w:r>
            <w:r>
              <w:rPr>
                <w:rFonts w:ascii="Times New Roman"/>
                <w:b w:val="false"/>
                <w:i w:val="false"/>
                <w:color w:val="000000"/>
                <w:sz w:val="20"/>
              </w:rPr>
              <w:t>
істей білу керек:</w:t>
            </w:r>
            <w:r>
              <w:br/>
            </w:r>
            <w:r>
              <w:rPr>
                <w:rFonts w:ascii="Times New Roman"/>
                <w:b w:val="false"/>
                <w:i w:val="false"/>
                <w:color w:val="000000"/>
                <w:sz w:val="20"/>
              </w:rPr>
              <w:t>
- жарықталу және кернеу шығыны бойынша есеп жүргізу;</w:t>
            </w:r>
            <w:r>
              <w:br/>
            </w:r>
            <w:r>
              <w:rPr>
                <w:rFonts w:ascii="Times New Roman"/>
                <w:b w:val="false"/>
                <w:i w:val="false"/>
                <w:color w:val="000000"/>
                <w:sz w:val="20"/>
              </w:rPr>
              <w:t>
- кернеу шығыны бойынша сымдар мен кабельдер таңдау;</w:t>
            </w:r>
            <w:r>
              <w:br/>
            </w:r>
            <w:r>
              <w:rPr>
                <w:rFonts w:ascii="Times New Roman"/>
                <w:b w:val="false"/>
                <w:i w:val="false"/>
                <w:color w:val="000000"/>
                <w:sz w:val="20"/>
              </w:rPr>
              <w:t>
- жарық көздері мен шамдалдарды таңдау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тораптар мен жарықтандыру.</w:t>
            </w:r>
            <w:r>
              <w:br/>
            </w:r>
            <w:r>
              <w:rPr>
                <w:rFonts w:ascii="Times New Roman"/>
                <w:b w:val="false"/>
                <w:i w:val="false"/>
                <w:color w:val="000000"/>
                <w:sz w:val="20"/>
              </w:rPr>
              <w:t>
Электр тораптар. Жіктелуі, құрылымдық орындалуы. Сымдар мен кабельдерді қыздыру және олардың қорғанысы. Кернеу шығыны бойынша ашық тораптардың электрлік есебі. Электрлік күштік және жарықтандыру тораптардың есебі. Қуат коэффициенті және оны жоғарлату тәсілдері. Электрлік жарықтандыру. Жарық шамалар мен бірліктер, жарық көздері мен жарықтандырғыш аспаптар. Жарықталуды нормалау және жарықтандыру қондырғылардың есебі. Электр қондырғыларды жерлендіру. Негізгі жарық техникалық көрсеткіштер мен шамалар. Жарық көздері мен шамдалдар. Жарықтандыру есебі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АҚ 1</w:t>
            </w:r>
            <w:r>
              <w:br/>
            </w:r>
            <w:r>
              <w:rPr>
                <w:rFonts w:ascii="Times New Roman"/>
                <w:b w:val="false"/>
                <w:i w:val="false"/>
                <w:color w:val="000000"/>
                <w:sz w:val="20"/>
              </w:rPr>
              <w:t>
АҚ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- 1000 В дейін және 1000 В жоғары кернеудегі электр жабдықтардың жөндеу және реттеу жұмыстарын ұйымдастыру ;</w:t>
            </w:r>
            <w:r>
              <w:br/>
            </w:r>
            <w:r>
              <w:rPr>
                <w:rFonts w:ascii="Times New Roman"/>
                <w:b w:val="false"/>
                <w:i w:val="false"/>
                <w:color w:val="000000"/>
                <w:sz w:val="20"/>
              </w:rPr>
              <w:t>
- сынау аспаптар мен аппараттардың тағайындалуы мен қолдануы;</w:t>
            </w:r>
            <w:r>
              <w:br/>
            </w:r>
            <w:r>
              <w:rPr>
                <w:rFonts w:ascii="Times New Roman"/>
                <w:b w:val="false"/>
                <w:i w:val="false"/>
                <w:color w:val="000000"/>
                <w:sz w:val="20"/>
              </w:rPr>
              <w:t>
- автоматика және релелік қорғаныс, жерлендіргіш құрылғылар, кабельдік желілерді сынау және реттеу әдістемесі;</w:t>
            </w:r>
            <w:r>
              <w:br/>
            </w:r>
            <w:r>
              <w:rPr>
                <w:rFonts w:ascii="Times New Roman"/>
                <w:b w:val="false"/>
                <w:i w:val="false"/>
                <w:color w:val="000000"/>
                <w:sz w:val="20"/>
              </w:rPr>
              <w:t>
істей білу керек:</w:t>
            </w:r>
            <w:r>
              <w:br/>
            </w:r>
            <w:r>
              <w:rPr>
                <w:rFonts w:ascii="Times New Roman"/>
                <w:b w:val="false"/>
                <w:i w:val="false"/>
                <w:color w:val="000000"/>
                <w:sz w:val="20"/>
              </w:rPr>
              <w:t>
- 1000В дейін және 1000 В жоғары кернеудегі электр жабдықтар, іске қосқыш аппаратуралардың ағымды жөндеу жұмыстарын орындау;</w:t>
            </w:r>
            <w:r>
              <w:br/>
            </w:r>
            <w:r>
              <w:rPr>
                <w:rFonts w:ascii="Times New Roman"/>
                <w:b w:val="false"/>
                <w:i w:val="false"/>
                <w:color w:val="000000"/>
                <w:sz w:val="20"/>
              </w:rPr>
              <w:t>
- электр құрылғыларды монтаждау және жөндеу жұмыстарынан кейін реттеу жұмысын атқару;</w:t>
            </w:r>
            <w:r>
              <w:br/>
            </w:r>
            <w:r>
              <w:rPr>
                <w:rFonts w:ascii="Times New Roman"/>
                <w:b w:val="false"/>
                <w:i w:val="false"/>
                <w:color w:val="000000"/>
                <w:sz w:val="20"/>
              </w:rPr>
              <w:t>
- іске қосу реттеу және жөндеу жұмыстарын ұйымдастыру;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жабдықтарды жөндеу, реттеу және сынақтау.</w:t>
            </w:r>
            <w:r>
              <w:br/>
            </w:r>
            <w:r>
              <w:rPr>
                <w:rFonts w:ascii="Times New Roman"/>
                <w:b w:val="false"/>
                <w:i w:val="false"/>
                <w:color w:val="000000"/>
                <w:sz w:val="20"/>
              </w:rPr>
              <w:t xml:space="preserve">
Күштік трансформаторларды жөндеу. Электр машиналарды жөндеу. 1000В жоғары кернеудегі қондырғылар мен тарату құрылғылардың электр аппараттарын жөндеу. Іске қосу –реттеу сынақтары үшін аппараттар мен аспаптар. Электр машиналарды сынақтан өткізу және реттеу. Трансформаторларды сынақтан өткізу және реттеу. Екінші реттік тізбектің сынағы мен реттелуі. Релелік қорғаныс, релелік-түйістіргіш аппаратура мен автоматика құрылғыларының сынағы мен реттелуі. Іске қосу-реттеу жұмыстарды ұйымдастыру және техникалық құжаттаманы құру. Сынақтар негізі. Сынақтардың көлемі мен нормасы. ЭРЦ сынақ станциялары. Сынақтардың көлемі, тәсілдері және жабдығы. Аппараттар мен аспаптардың сынағы. 35 кв дейін кернеудегі күштік кабель желісін сынау. Жерлендірілген құрылғыларды сынақтан өткізу.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AҚ 2</w:t>
            </w:r>
            <w:r>
              <w:br/>
            </w:r>
            <w:r>
              <w:rPr>
                <w:rFonts w:ascii="Times New Roman"/>
                <w:b w:val="false"/>
                <w:i w:val="false"/>
                <w:color w:val="000000"/>
                <w:sz w:val="20"/>
              </w:rPr>
              <w:t>
AҚ 3</w:t>
            </w:r>
            <w:r>
              <w:br/>
            </w:r>
            <w:r>
              <w:rPr>
                <w:rFonts w:ascii="Times New Roman"/>
                <w:b w:val="false"/>
                <w:i w:val="false"/>
                <w:color w:val="000000"/>
                <w:sz w:val="20"/>
              </w:rPr>
              <w:t>
АҚ 4</w:t>
            </w:r>
            <w:r>
              <w:br/>
            </w:r>
            <w:r>
              <w:rPr>
                <w:rFonts w:ascii="Times New Roman"/>
                <w:b w:val="false"/>
                <w:i w:val="false"/>
                <w:color w:val="000000"/>
                <w:sz w:val="20"/>
              </w:rPr>
              <w:t>
АҚ 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 электр қондырғыларын құру ережелері, техникалық қажетке жарату ережелері, қауіпсіздік техникасы ережелері, ІІ топ дәрежедегі электр құрылғылар тұтынушылары;</w:t>
            </w:r>
            <w:r>
              <w:br/>
            </w:r>
            <w:r>
              <w:rPr>
                <w:rFonts w:ascii="Times New Roman"/>
                <w:b w:val="false"/>
                <w:i w:val="false"/>
                <w:color w:val="000000"/>
                <w:sz w:val="20"/>
              </w:rPr>
              <w:t>
істей білу керек:</w:t>
            </w:r>
            <w:r>
              <w:br/>
            </w:r>
            <w:r>
              <w:rPr>
                <w:rFonts w:ascii="Times New Roman"/>
                <w:b w:val="false"/>
                <w:i w:val="false"/>
                <w:color w:val="000000"/>
                <w:sz w:val="20"/>
              </w:rPr>
              <w:t>
- электр қондырғыларды қызметтендіру, пайдалану және монтаждық жұмыстарды атқару кезінде ұйымдастыру және техникалық шараларды орындау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қондырғыларын құру ережелері, техникалық қажетке жарату ережелері, қауіпсіздік техникасы ережелері.</w:t>
            </w:r>
            <w:r>
              <w:br/>
            </w:r>
            <w:r>
              <w:rPr>
                <w:rFonts w:ascii="Times New Roman"/>
                <w:b w:val="false"/>
                <w:i w:val="false"/>
                <w:color w:val="000000"/>
                <w:sz w:val="20"/>
              </w:rPr>
              <w:t>
Жалпы ережелер. Электр энергияның құбырлары. Қорғаныс және автоматика. Тарату құрылғылары мен қосалқы станциялар. Электр күштік құрылғылар. Арнайы құрылғылардың электр жабдықтары. Электр қондырғылар қажетке жаратуын ұйымдастыру. Жалпы тағайындалған электр қондырғылар мен электр жабдықтар. Арнайы тағайындалған электр жабдықтары. Тұтынушылар электр қондырғыларының аппараттар мен электр жабдықтарын сынақтан өткізу. Электр құрылғыларының техникалық ақауларын табу. Электр жабдықтарының және тұтынушы электр құрылғылар аппараттар сынағының нормасы. Техника қауіпсіздігінің жалпы ережелері. Қызметкерлерге қойылатын талаптар. Жедел қызмет көрсету. Еңбек қауіпсіздігін қамту ұйымдастыру шаралар. Кернеусіз техникалық шаралар. Механизмдер мен жүк көтергіш машиналарды қолдану арқылы жұмыс атқару. Электр өрісінің ықпалымен жүргізілетін жұмыстар. Кернеудегі оқшаулатқыштарды жуу және тазалау. Сынақтар мен өлшемдер.Әртүрлі электр құрылғыларын пайдаланудағы қосымша қауіпсіздік техникасы ережелері.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КҚ 1</w:t>
            </w:r>
            <w:r>
              <w:br/>
            </w:r>
            <w:r>
              <w:rPr>
                <w:rFonts w:ascii="Times New Roman"/>
                <w:b w:val="false"/>
                <w:i w:val="false"/>
                <w:color w:val="000000"/>
                <w:sz w:val="20"/>
              </w:rPr>
              <w:t>
AҚ 4</w:t>
            </w:r>
            <w:r>
              <w:br/>
            </w:r>
            <w:r>
              <w:rPr>
                <w:rFonts w:ascii="Times New Roman"/>
                <w:b w:val="false"/>
                <w:i w:val="false"/>
                <w:color w:val="000000"/>
                <w:sz w:val="20"/>
              </w:rPr>
              <w:t>
AҚ 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игеру нәтижесінде білім алушы </w:t>
            </w:r>
            <w:r>
              <w:rPr>
                <w:rFonts w:ascii="Times New Roman"/>
                <w:b/>
                <w:i w:val="false"/>
                <w:color w:val="000000"/>
                <w:sz w:val="20"/>
              </w:rPr>
              <w:t>білу керек:</w:t>
            </w:r>
            <w:r>
              <w:br/>
            </w:r>
            <w:r>
              <w:rPr>
                <w:rFonts w:ascii="Times New Roman"/>
                <w:b w:val="false"/>
                <w:i w:val="false"/>
                <w:color w:val="000000"/>
                <w:sz w:val="20"/>
              </w:rPr>
              <w:t xml:space="preserve">
- сала және оның ҚР экономикасындағы мәні; </w:t>
            </w:r>
            <w:r>
              <w:br/>
            </w:r>
            <w:r>
              <w:rPr>
                <w:rFonts w:ascii="Times New Roman"/>
                <w:b w:val="false"/>
                <w:i w:val="false"/>
                <w:color w:val="000000"/>
                <w:sz w:val="20"/>
              </w:rPr>
              <w:t xml:space="preserve">
- кәсіпорынды басқару негіздері; </w:t>
            </w:r>
            <w:r>
              <w:br/>
            </w:r>
            <w:r>
              <w:rPr>
                <w:rFonts w:ascii="Times New Roman"/>
                <w:b w:val="false"/>
                <w:i w:val="false"/>
                <w:color w:val="000000"/>
                <w:sz w:val="20"/>
              </w:rPr>
              <w:t xml:space="preserve">
- өндірісті техникалық нормалау негіздері; </w:t>
            </w:r>
            <w:r>
              <w:br/>
            </w:r>
            <w:r>
              <w:rPr>
                <w:rFonts w:ascii="Times New Roman"/>
                <w:b w:val="false"/>
                <w:i w:val="false"/>
                <w:color w:val="000000"/>
                <w:sz w:val="20"/>
              </w:rPr>
              <w:t xml:space="preserve">
- өнеркәсіптегі еңбек өнімдері; </w:t>
            </w:r>
            <w:r>
              <w:br/>
            </w:r>
            <w:r>
              <w:rPr>
                <w:rFonts w:ascii="Times New Roman"/>
                <w:b w:val="false"/>
                <w:i w:val="false"/>
                <w:color w:val="000000"/>
                <w:sz w:val="20"/>
              </w:rPr>
              <w:t>
- өндірістің кемшіліктері, шығыны мен кірісі; өндірістің үнемді көрсеткіштері;</w:t>
            </w:r>
            <w:r>
              <w:br/>
            </w:r>
            <w:r>
              <w:rPr>
                <w:rFonts w:ascii="Times New Roman"/>
                <w:b w:val="false"/>
                <w:i w:val="false"/>
                <w:color w:val="000000"/>
                <w:sz w:val="20"/>
              </w:rPr>
              <w:t>
- кәсіпорындардың есеп беруі;</w:t>
            </w:r>
            <w:r>
              <w:br/>
            </w:r>
            <w:r>
              <w:rPr>
                <w:rFonts w:ascii="Times New Roman"/>
                <w:b w:val="false"/>
                <w:i w:val="false"/>
                <w:color w:val="000000"/>
                <w:sz w:val="20"/>
              </w:rPr>
              <w:t>
- өндірістік – шаруашылық қызметінің есебі мен нәтижесі;</w:t>
            </w:r>
            <w:r>
              <w:br/>
            </w:r>
            <w:r>
              <w:rPr>
                <w:rFonts w:ascii="Times New Roman"/>
                <w:b w:val="false"/>
                <w:i w:val="false"/>
                <w:color w:val="000000"/>
                <w:sz w:val="20"/>
              </w:rPr>
              <w:t>
істей білу керек:</w:t>
            </w:r>
            <w:r>
              <w:br/>
            </w:r>
            <w:r>
              <w:rPr>
                <w:rFonts w:ascii="Times New Roman"/>
                <w:b w:val="false"/>
                <w:i w:val="false"/>
                <w:color w:val="000000"/>
                <w:sz w:val="20"/>
              </w:rPr>
              <w:t>
- салалық кәсіпорынның сипаты;</w:t>
            </w:r>
            <w:r>
              <w:br/>
            </w:r>
            <w:r>
              <w:rPr>
                <w:rFonts w:ascii="Times New Roman"/>
                <w:b w:val="false"/>
                <w:i w:val="false"/>
                <w:color w:val="000000"/>
                <w:sz w:val="20"/>
              </w:rPr>
              <w:t>
- кәсіпорынның құрылымында бағытталу;</w:t>
            </w:r>
            <w:r>
              <w:br/>
            </w:r>
            <w:r>
              <w:rPr>
                <w:rFonts w:ascii="Times New Roman"/>
                <w:b w:val="false"/>
                <w:i w:val="false"/>
                <w:color w:val="000000"/>
                <w:sz w:val="20"/>
              </w:rPr>
              <w:t xml:space="preserve">
- кәсіпорынның өндірістік қорларын және мүлік айналымының негізгі көрсеткіштерін қолдану арқылы есеп беру; </w:t>
            </w:r>
            <w:r>
              <w:br/>
            </w:r>
            <w:r>
              <w:rPr>
                <w:rFonts w:ascii="Times New Roman"/>
                <w:b w:val="false"/>
                <w:i w:val="false"/>
                <w:color w:val="000000"/>
                <w:sz w:val="20"/>
              </w:rPr>
              <w:t>
- техникалық нормалау есебі; хронометражды бақылау жүргізіп оларды өңдеу;</w:t>
            </w:r>
            <w:r>
              <w:br/>
            </w:r>
            <w:r>
              <w:rPr>
                <w:rFonts w:ascii="Times New Roman"/>
                <w:b w:val="false"/>
                <w:i w:val="false"/>
                <w:color w:val="000000"/>
                <w:sz w:val="20"/>
              </w:rPr>
              <w:t>
- бөлімшелер штаттың , жалақы қорының есебі;</w:t>
            </w:r>
            <w:r>
              <w:br/>
            </w:r>
            <w:r>
              <w:rPr>
                <w:rFonts w:ascii="Times New Roman"/>
                <w:b w:val="false"/>
                <w:i w:val="false"/>
                <w:color w:val="000000"/>
                <w:sz w:val="20"/>
              </w:rPr>
              <w:t>
- негізгі өндірістік көрсеткіштерді жоспарлау;</w:t>
            </w:r>
            <w:r>
              <w:br/>
            </w:r>
            <w:r>
              <w:rPr>
                <w:rFonts w:ascii="Times New Roman"/>
                <w:b w:val="false"/>
                <w:i w:val="false"/>
                <w:color w:val="000000"/>
                <w:sz w:val="20"/>
              </w:rPr>
              <w:t>
- өзіндік бағалау және кіріс есебін анықтау;</w:t>
            </w:r>
            <w:r>
              <w:br/>
            </w:r>
            <w:r>
              <w:rPr>
                <w:rFonts w:ascii="Times New Roman"/>
                <w:b w:val="false"/>
                <w:i w:val="false"/>
                <w:color w:val="000000"/>
                <w:sz w:val="20"/>
              </w:rPr>
              <w:t>
- кірістің барлық түрлерін және үнемділікті анықтау;</w:t>
            </w:r>
            <w:r>
              <w:br/>
            </w:r>
            <w:r>
              <w:rPr>
                <w:rFonts w:ascii="Times New Roman"/>
                <w:b w:val="false"/>
                <w:i w:val="false"/>
                <w:color w:val="000000"/>
                <w:sz w:val="20"/>
              </w:rPr>
              <w:t>
- алғашқы құжаттамалау бланкілерді толтырып, кәсіпорын дүние мүлігін тексеру;</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экономика жүйесінде энергетикалық және өндірістік кәсіпорындары мен олардың басқаруы. Экономикалық басқару механизмі. Өндірістік – шаруашылық қызметінің есебі мен нәтижесі.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5</w:t>
            </w:r>
            <w:r>
              <w:br/>
            </w:r>
            <w:r>
              <w:rPr>
                <w:rFonts w:ascii="Times New Roman"/>
                <w:b w:val="false"/>
                <w:i w:val="false"/>
                <w:color w:val="000000"/>
                <w:sz w:val="20"/>
              </w:rPr>
              <w:t>
AҚ 7</w:t>
            </w:r>
          </w:p>
        </w:tc>
      </w:tr>
    </w:tbl>
    <w:bookmarkStart w:name="z2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146-қосымша</w:t>
      </w:r>
    </w:p>
    <w:bookmarkEnd w:id="2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w:t>
      </w:r>
    </w:p>
    <w:p>
      <w:pPr>
        <w:spacing w:after="0"/>
        <w:ind w:left="0"/>
        <w:jc w:val="both"/>
      </w:pPr>
      <w:r>
        <w:rPr>
          <w:rFonts w:ascii="Times New Roman"/>
          <w:b w:val="false"/>
          <w:i w:val="false"/>
          <w:color w:val="000000"/>
          <w:sz w:val="28"/>
        </w:rPr>
        <w:t>Білімнің коды мен бейіні: 0900000 – Энергетика</w:t>
      </w:r>
      <w:r>
        <w:br/>
      </w:r>
      <w:r>
        <w:rPr>
          <w:rFonts w:ascii="Times New Roman"/>
          <w:b w:val="false"/>
          <w:i w:val="false"/>
          <w:color w:val="000000"/>
          <w:sz w:val="28"/>
        </w:rPr>
        <w:t>
Мамандығы: «Электр және электрлі механикалық жабдықтарды техникалық</w:t>
      </w:r>
      <w:r>
        <w:br/>
      </w:r>
      <w:r>
        <w:rPr>
          <w:rFonts w:ascii="Times New Roman"/>
          <w:b w:val="false"/>
          <w:i w:val="false"/>
          <w:color w:val="000000"/>
          <w:sz w:val="28"/>
        </w:rPr>
        <w:t>
пайдалану, қызмет көрсету және жөндеу (түрлері бойынша)»</w:t>
      </w:r>
      <w:r>
        <w:br/>
      </w:r>
      <w:r>
        <w:rPr>
          <w:rFonts w:ascii="Times New Roman"/>
          <w:b w:val="false"/>
          <w:i w:val="false"/>
          <w:color w:val="000000"/>
          <w:sz w:val="28"/>
        </w:rPr>
        <w:t>
Біліктіліктері:</w:t>
      </w:r>
      <w:r>
        <w:br/>
      </w:r>
      <w:r>
        <w:rPr>
          <w:rFonts w:ascii="Times New Roman"/>
          <w:b w:val="false"/>
          <w:i w:val="false"/>
          <w:color w:val="000000"/>
          <w:sz w:val="28"/>
        </w:rPr>
        <w:t>
      091102 2 – Кезекші және жабдықтарды жөндеу жөніндегі электр</w:t>
      </w:r>
      <w:r>
        <w:br/>
      </w:r>
      <w:r>
        <w:rPr>
          <w:rFonts w:ascii="Times New Roman"/>
          <w:b w:val="false"/>
          <w:i w:val="false"/>
          <w:color w:val="000000"/>
          <w:sz w:val="28"/>
        </w:rPr>
        <w:t>
                 слесарі (слесарь)</w:t>
      </w:r>
      <w:r>
        <w:br/>
      </w:r>
      <w:r>
        <w:rPr>
          <w:rFonts w:ascii="Times New Roman"/>
          <w:b w:val="false"/>
          <w:i w:val="false"/>
          <w:color w:val="000000"/>
          <w:sz w:val="28"/>
        </w:rPr>
        <w:t>
      091103 2 – Электр жабдықтарын жөндеу және қызмет көрсету</w:t>
      </w:r>
      <w:r>
        <w:br/>
      </w:r>
      <w:r>
        <w:rPr>
          <w:rFonts w:ascii="Times New Roman"/>
          <w:b w:val="false"/>
          <w:i w:val="false"/>
          <w:color w:val="000000"/>
          <w:sz w:val="28"/>
        </w:rPr>
        <w:t>
                 жөніндегі электр монтері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7343"/>
        <w:gridCol w:w="1651"/>
        <w:gridCol w:w="1284"/>
        <w:gridCol w:w="1651"/>
        <w:gridCol w:w="918"/>
        <w:gridCol w:w="1285"/>
        <w:gridCol w:w="1653"/>
      </w:tblGrid>
      <w:tr>
        <w:trPr>
          <w:trHeight w:val="495"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7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Циклдар мен оқу пәндерінің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оқу</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r>
              <w:br/>
            </w:r>
            <w:r>
              <w:rPr>
                <w:rFonts w:ascii="Times New Roman"/>
                <w:b w:val="false"/>
                <w:i w:val="false"/>
                <w:color w:val="000000"/>
                <w:sz w:val="20"/>
              </w:rPr>
              <w:t>
</w:t>
            </w:r>
            <w:r>
              <w:rPr>
                <w:rFonts w:ascii="Times New Roman"/>
                <w:b/>
                <w:i w:val="false"/>
                <w:color w:val="000000"/>
                <w:sz w:val="20"/>
              </w:rPr>
              <w:t>Оқу курсы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практикалық сабақтар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әдебиеті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Электротехниканың теориялық негіздері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Электротехникалық материалдар және өлшемдер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машиналар мен трансформаторлар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Компьютерлік технология негіздері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Сынақ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w:t>
            </w:r>
            <w:r>
              <w:br/>
            </w:r>
            <w:r>
              <w:rPr>
                <w:rFonts w:ascii="Times New Roman"/>
                <w:b w:val="false"/>
                <w:i w:val="false"/>
                <w:color w:val="000000"/>
                <w:sz w:val="20"/>
              </w:rPr>
              <w:t>
091102 2 – Кезекші және жабдықтарды жөндеу жөніндегі электр слесарі (слесарь)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Кәсіпорындардың электржабдығы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АП 04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жөндеу және қызмет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091103 2 – Электр жабдықтарын жөндеу және қызмет көрсету жөнінде электр монтері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Кәсіпорындардың электржабдығы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Электр қондырғыларын жөндеу және қызмет көрсету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Күштік және жарықтандыру қондырғыларын монтаждау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ұйымымен анықталатын пәндер)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Сынақ</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оқудың барлық уақыты: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2520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КП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1692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оқу-өндірістік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технологиялық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аралық аттестаттау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қорытынды аттестаттау емтиханы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Консультациялар (максимум)</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2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147-қосымша</w:t>
      </w:r>
    </w:p>
    <w:bookmarkEnd w:id="2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Білімнің коды мен бейіні: 0900000 – Энергетика</w:t>
      </w:r>
      <w:r>
        <w:br/>
      </w:r>
      <w:r>
        <w:rPr>
          <w:rFonts w:ascii="Times New Roman"/>
          <w:b w:val="false"/>
          <w:i w:val="false"/>
          <w:color w:val="000000"/>
          <w:sz w:val="28"/>
        </w:rPr>
        <w:t>
Мамандығы: «Электр және электрлі механикалық жабдықтарды техникалық</w:t>
      </w:r>
      <w:r>
        <w:br/>
      </w:r>
      <w:r>
        <w:rPr>
          <w:rFonts w:ascii="Times New Roman"/>
          <w:b w:val="false"/>
          <w:i w:val="false"/>
          <w:color w:val="000000"/>
          <w:sz w:val="28"/>
        </w:rPr>
        <w:t>
пайдалану, қызмет көрсету және жөндеу (түрлері бойынша)»</w:t>
      </w:r>
      <w:r>
        <w:br/>
      </w:r>
      <w:r>
        <w:rPr>
          <w:rFonts w:ascii="Times New Roman"/>
          <w:b w:val="false"/>
          <w:i w:val="false"/>
          <w:color w:val="000000"/>
          <w:sz w:val="28"/>
        </w:rPr>
        <w:t>
Біліктіліктері:</w:t>
      </w:r>
      <w:r>
        <w:br/>
      </w:r>
      <w:r>
        <w:rPr>
          <w:rFonts w:ascii="Times New Roman"/>
          <w:b w:val="false"/>
          <w:i w:val="false"/>
          <w:color w:val="000000"/>
          <w:sz w:val="28"/>
        </w:rPr>
        <w:t>
      091102 2 – Кезекші және жабдықтарды жөндеу жөніндегі электр</w:t>
      </w:r>
      <w:r>
        <w:br/>
      </w:r>
      <w:r>
        <w:rPr>
          <w:rFonts w:ascii="Times New Roman"/>
          <w:b w:val="false"/>
          <w:i w:val="false"/>
          <w:color w:val="000000"/>
          <w:sz w:val="28"/>
        </w:rPr>
        <w:t>
                 слесарі (слесарь)</w:t>
      </w:r>
      <w:r>
        <w:br/>
      </w:r>
      <w:r>
        <w:rPr>
          <w:rFonts w:ascii="Times New Roman"/>
          <w:b w:val="false"/>
          <w:i w:val="false"/>
          <w:color w:val="000000"/>
          <w:sz w:val="28"/>
        </w:rPr>
        <w:t>
      091103 2 – Электр жабдықтарын жөндеу және қызмет көрсету</w:t>
      </w:r>
      <w:r>
        <w:br/>
      </w:r>
      <w:r>
        <w:rPr>
          <w:rFonts w:ascii="Times New Roman"/>
          <w:b w:val="false"/>
          <w:i w:val="false"/>
          <w:color w:val="000000"/>
          <w:sz w:val="28"/>
        </w:rPr>
        <w:t>
                 жөніндегі электр монтері</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6631"/>
        <w:gridCol w:w="2274"/>
        <w:gridCol w:w="1326"/>
        <w:gridCol w:w="1895"/>
        <w:gridCol w:w="947"/>
        <w:gridCol w:w="1326"/>
        <w:gridCol w:w="1707"/>
      </w:tblGrid>
      <w:tr>
        <w:trPr>
          <w:trHeight w:val="255"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6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Циклдар мен оқу пәндерінің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ішінен</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курсы</w:t>
            </w: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практикалық сабақтар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қазақ тілі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шетел тілі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ЖГП 03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Қазақстан тарихы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 және өлшемдер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машиналар және трансформаторлар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Компьютерлік технология негіздері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091102 2 – Кезекші және жабдықтарды жөндеу жөніндегі электр слесарі (слесарь)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Кәсіпорындардың электржабдығы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9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9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9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АП 04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қондырғыларын жөндеу және қызмет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091103 2 – Электр жабдықтарын жөндеу және қызмет көрсету жөнінде электр монтері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Кәсіпорындардың электржабдығы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Кәсіпорындарды электрмен қамтамасыздандыру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АП 04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 қондырғыларын жөндеу және қызмет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Күштік және тарату қондырғыларын монтаждау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ұйымымен анықталатын пәндер)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оқу-өндірістік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технологиялық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аралық аттестаттау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қорытынды аттестаттау емтиханы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Консультациялар (максимум)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 саны: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148-қосымша  </w:t>
      </w:r>
    </w:p>
    <w:bookmarkEnd w:id="2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Білімнің коды мен бейіні: 0900000 – Энергетика</w:t>
      </w:r>
      <w:r>
        <w:br/>
      </w:r>
      <w:r>
        <w:rPr>
          <w:rFonts w:ascii="Times New Roman"/>
          <w:b w:val="false"/>
          <w:i w:val="false"/>
          <w:color w:val="000000"/>
          <w:sz w:val="28"/>
        </w:rPr>
        <w:t>
Мамандығы: «Электр және электрлі механикалық жабдықтарды техникалық</w:t>
      </w:r>
      <w:r>
        <w:br/>
      </w:r>
      <w:r>
        <w:rPr>
          <w:rFonts w:ascii="Times New Roman"/>
          <w:b w:val="false"/>
          <w:i w:val="false"/>
          <w:color w:val="000000"/>
          <w:sz w:val="28"/>
        </w:rPr>
        <w:t>
пайдалану, қызмет көрсету және жөндеу (түрлері бойынша)»</w:t>
      </w:r>
      <w:r>
        <w:br/>
      </w:r>
      <w:r>
        <w:rPr>
          <w:rFonts w:ascii="Times New Roman"/>
          <w:b w:val="false"/>
          <w:i w:val="false"/>
          <w:color w:val="000000"/>
          <w:sz w:val="28"/>
        </w:rPr>
        <w:t>
Біліктіліктері:</w:t>
      </w:r>
      <w:r>
        <w:br/>
      </w:r>
      <w:r>
        <w:rPr>
          <w:rFonts w:ascii="Times New Roman"/>
          <w:b w:val="false"/>
          <w:i w:val="false"/>
          <w:color w:val="000000"/>
          <w:sz w:val="28"/>
        </w:rPr>
        <w:t>
«Кәсіпорындар мен азаматтық ғимараттардың электрлік және электр</w:t>
      </w:r>
      <w:r>
        <w:br/>
      </w:r>
      <w:r>
        <w:rPr>
          <w:rFonts w:ascii="Times New Roman"/>
          <w:b w:val="false"/>
          <w:i w:val="false"/>
          <w:color w:val="000000"/>
          <w:sz w:val="28"/>
        </w:rPr>
        <w:t>
механикалық жабдығына техникалық пайдалану, қызмет көрсету және</w:t>
      </w:r>
      <w:r>
        <w:br/>
      </w:r>
      <w:r>
        <w:rPr>
          <w:rFonts w:ascii="Times New Roman"/>
          <w:b w:val="false"/>
          <w:i w:val="false"/>
          <w:color w:val="000000"/>
          <w:sz w:val="28"/>
        </w:rPr>
        <w:t>
жөндеу»</w:t>
      </w:r>
      <w:r>
        <w:br/>
      </w:r>
      <w:r>
        <w:rPr>
          <w:rFonts w:ascii="Times New Roman"/>
          <w:b w:val="false"/>
          <w:i w:val="false"/>
          <w:color w:val="000000"/>
          <w:sz w:val="28"/>
        </w:rPr>
        <w:t>
«Қалалық жолаушылар көлігінің электрлік және электр механикалық</w:t>
      </w:r>
      <w:r>
        <w:br/>
      </w:r>
      <w:r>
        <w:rPr>
          <w:rFonts w:ascii="Times New Roman"/>
          <w:b w:val="false"/>
          <w:i w:val="false"/>
          <w:color w:val="000000"/>
          <w:sz w:val="28"/>
        </w:rPr>
        <w:t>
жабдығын техникалық пайдалану, қызмет көрсету және жөндеу»</w:t>
      </w:r>
      <w:r>
        <w:br/>
      </w:r>
      <w:r>
        <w:rPr>
          <w:rFonts w:ascii="Times New Roman"/>
          <w:b w:val="false"/>
          <w:i w:val="false"/>
          <w:color w:val="000000"/>
          <w:sz w:val="28"/>
        </w:rPr>
        <w:t>
«Металлургия кәсіпорындарының электрлік және электр механикалық</w:t>
      </w:r>
      <w:r>
        <w:br/>
      </w:r>
      <w:r>
        <w:rPr>
          <w:rFonts w:ascii="Times New Roman"/>
          <w:b w:val="false"/>
          <w:i w:val="false"/>
          <w:color w:val="000000"/>
          <w:sz w:val="28"/>
        </w:rPr>
        <w:t>
жабдығын техникалық пайдалану, қызмет көрсету және жөндеу»</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7579"/>
        <w:gridCol w:w="1705"/>
        <w:gridCol w:w="1326"/>
        <w:gridCol w:w="1326"/>
        <w:gridCol w:w="1137"/>
        <w:gridCol w:w="1326"/>
        <w:gridCol w:w="1707"/>
      </w:tblGrid>
      <w:tr>
        <w:trPr>
          <w:trHeight w:val="36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7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Циклдар мен оқу пәндерінің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ішінен</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курсы</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практикалық сабақтар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қазақ (орыс)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шетел 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Мәдениеттану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Философия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Экономика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1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Саясаттану және әлеуметтану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Құқық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Техникалық механика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Электротехниканың теориялық негіздері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өлшемдер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Өнеркәсіптік электроника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машиналар мен трансформаторлар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Компьютерлік технология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091101 3 – «Электромеханик»</w:t>
            </w:r>
            <w:r>
              <w:br/>
            </w:r>
            <w:r>
              <w:rPr>
                <w:rFonts w:ascii="Times New Roman"/>
                <w:b w:val="false"/>
                <w:i w:val="false"/>
                <w:color w:val="000000"/>
                <w:sz w:val="20"/>
              </w:rPr>
              <w:t>
Мамандандыру: «Кәсіпорындар мен азаматтық ғимараттардың электрлік және электр механикалық жабдығын техникалық пайдалану, қызмет көрсету және жөндеу»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 мен азаматтық ғимараттардың электржабдығы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пайдалану және жөндеу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 автоматтық басқару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 мен азаматтық ғимараттарды электрмен қамсыздандыру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баптау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091101 3 – «Электромеханик»</w:t>
            </w:r>
            <w:r>
              <w:br/>
            </w:r>
            <w:r>
              <w:rPr>
                <w:rFonts w:ascii="Times New Roman"/>
                <w:b w:val="false"/>
                <w:i w:val="false"/>
                <w:color w:val="000000"/>
                <w:sz w:val="20"/>
              </w:rPr>
              <w:t>
Мамандандыру: «Қалалық жолаушылар көлігінің электрлік және электр механикалық жабдығын техникалық пайдалану, қызмет көрсету және жөндеу»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Мамандыққа кіріспе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тартым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Жолаушылар көлігінің механикалық жабдығы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Жылжымалы құрамның электрлік жабдығы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Жолаушылар көлігіне техникалық қызмет көрсету және жөндеу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Басқарудың электронды жүйелері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Жолаушылар көлігінің тартымдық қосалқы станциялары, түйіспелік және кабелдік тораптары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Қалалық көлік қозғалысын ұйымдастыру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Сала экономикасы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Автокөліктерді электрмен жабдықтау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Автокөліктер мен қозғалтқыштар теориясы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091101  3 – Мамандандыру: «Металлургия кәсіпорындарының электрлік және электр механикалық жабдығын  техникалық пайдалану, қызмет көрсету және жөндеу»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Металлургия кәсіпорындарының электржабдығы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пайдалану және жөндеу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 автоматтық басқару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Металлургия кәсіпорындарын электрмен қамсыздандыру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баптау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Сала экономикасы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ұйымымен анықталатын пәндер)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 уақытының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оқу-өндірістік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технологиялық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диплом алдындағы (материалдарды жинау және дипломдық жобаны орындау)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аралық аттестаттау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қорытынды аттестаттау: дипломдық жобаны қорғау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Консультациялар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 саны: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149-қосымша </w:t>
      </w:r>
    </w:p>
    <w:bookmarkEnd w:id="2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Білімнің коды мен бейіні: 0900000 – Энергетика</w:t>
      </w:r>
      <w:r>
        <w:br/>
      </w:r>
      <w:r>
        <w:rPr>
          <w:rFonts w:ascii="Times New Roman"/>
          <w:b w:val="false"/>
          <w:i w:val="false"/>
          <w:color w:val="000000"/>
          <w:sz w:val="28"/>
        </w:rPr>
        <w:t>
Мамандығы: «Электр және электрлі механикалық жабдықтарды техникалық</w:t>
      </w:r>
      <w:r>
        <w:br/>
      </w:r>
      <w:r>
        <w:rPr>
          <w:rFonts w:ascii="Times New Roman"/>
          <w:b w:val="false"/>
          <w:i w:val="false"/>
          <w:color w:val="000000"/>
          <w:sz w:val="28"/>
        </w:rPr>
        <w:t>
пайдалану, қызмет көрсету және жөндеу (түрлері бойынша)»</w:t>
      </w:r>
      <w:r>
        <w:br/>
      </w:r>
      <w:r>
        <w:rPr>
          <w:rFonts w:ascii="Times New Roman"/>
          <w:b w:val="false"/>
          <w:i w:val="false"/>
          <w:color w:val="000000"/>
          <w:sz w:val="28"/>
        </w:rPr>
        <w:t>
Біліктіліктері:</w:t>
      </w:r>
      <w:r>
        <w:br/>
      </w:r>
      <w:r>
        <w:rPr>
          <w:rFonts w:ascii="Times New Roman"/>
          <w:b w:val="false"/>
          <w:i w:val="false"/>
          <w:color w:val="000000"/>
          <w:sz w:val="28"/>
        </w:rPr>
        <w:t>
«Кәсіпорындар мен азаматтық ғимараттардың электрлік және электр</w:t>
      </w:r>
      <w:r>
        <w:br/>
      </w:r>
      <w:r>
        <w:rPr>
          <w:rFonts w:ascii="Times New Roman"/>
          <w:b w:val="false"/>
          <w:i w:val="false"/>
          <w:color w:val="000000"/>
          <w:sz w:val="28"/>
        </w:rPr>
        <w:t>
механикалық жабдығын техникалық пайдалану, қызмет көрсету және</w:t>
      </w:r>
      <w:r>
        <w:br/>
      </w:r>
      <w:r>
        <w:rPr>
          <w:rFonts w:ascii="Times New Roman"/>
          <w:b w:val="false"/>
          <w:i w:val="false"/>
          <w:color w:val="000000"/>
          <w:sz w:val="28"/>
        </w:rPr>
        <w:t>
жөндеу»</w:t>
      </w:r>
      <w:r>
        <w:br/>
      </w:r>
      <w:r>
        <w:rPr>
          <w:rFonts w:ascii="Times New Roman"/>
          <w:b w:val="false"/>
          <w:i w:val="false"/>
          <w:color w:val="000000"/>
          <w:sz w:val="28"/>
        </w:rPr>
        <w:t>
«Қалалық жолаушылар көлігінің электрлік және электр механикалық</w:t>
      </w:r>
      <w:r>
        <w:br/>
      </w:r>
      <w:r>
        <w:rPr>
          <w:rFonts w:ascii="Times New Roman"/>
          <w:b w:val="false"/>
          <w:i w:val="false"/>
          <w:color w:val="000000"/>
          <w:sz w:val="28"/>
        </w:rPr>
        <w:t>
жабдығын техникалық пайдалану, қызмет көрсету және жөндеу»</w:t>
      </w:r>
      <w:r>
        <w:br/>
      </w:r>
      <w:r>
        <w:rPr>
          <w:rFonts w:ascii="Times New Roman"/>
          <w:b w:val="false"/>
          <w:i w:val="false"/>
          <w:color w:val="000000"/>
          <w:sz w:val="28"/>
        </w:rPr>
        <w:t>
«Металлургия кәсіпорындарының электрлік және электр механикалық</w:t>
      </w:r>
      <w:r>
        <w:br/>
      </w:r>
      <w:r>
        <w:rPr>
          <w:rFonts w:ascii="Times New Roman"/>
          <w:b w:val="false"/>
          <w:i w:val="false"/>
          <w:color w:val="000000"/>
          <w:sz w:val="28"/>
        </w:rPr>
        <w:t>
жабдығын техникалық пайдалану, қызмет көрсету және жөндеу»</w:t>
      </w:r>
    </w:p>
    <w:p>
      <w:pPr>
        <w:spacing w:after="0"/>
        <w:ind w:left="0"/>
        <w:jc w:val="both"/>
      </w:pPr>
      <w:r>
        <w:rPr>
          <w:rFonts w:ascii="Times New Roman"/>
          <w:b w:val="false"/>
          <w:i w:val="false"/>
          <w:color w:val="000000"/>
          <w:sz w:val="28"/>
        </w:rPr>
        <w:t>Оқу нысаны: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7422"/>
        <w:gridCol w:w="1670"/>
        <w:gridCol w:w="1484"/>
        <w:gridCol w:w="1670"/>
        <w:gridCol w:w="928"/>
        <w:gridCol w:w="1299"/>
        <w:gridCol w:w="1672"/>
      </w:tblGrid>
      <w:tr>
        <w:trPr>
          <w:trHeight w:val="435"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w:t>
            </w:r>
          </w:p>
        </w:tc>
        <w:tc>
          <w:tcPr>
            <w:tcW w:w="7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Циклдар мен оқу пәндерінің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көлемі (сағ)</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оқу</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нысаны</w:t>
            </w:r>
            <w:r>
              <w:br/>
            </w:r>
            <w:r>
              <w:rPr>
                <w:rFonts w:ascii="Times New Roman"/>
                <w:b w:val="false"/>
                <w:i w:val="false"/>
                <w:color w:val="000000"/>
                <w:sz w:val="20"/>
              </w:rPr>
              <w:t>
Оқу курсы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сабақтар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және практикалық сабақтар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қазақ тілі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Кәсіби шетел тілі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Қазақстан тарихы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ЖГП 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Дене тәрбиесі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Мәдениеттану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Философия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Экономика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Саясаттану және әлеуметтану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ӘЭП 05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Құқық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791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Сызу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Техникалық механика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Электротехниканың теориялық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Электротехникалық материалдар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өлшемдер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Өнеркәсіптік электроника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машиналар мен трансформаторлар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ЖКП 08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Компьютерлік технология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1048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w:t>
            </w:r>
            <w:r>
              <w:br/>
            </w:r>
            <w:r>
              <w:rPr>
                <w:rFonts w:ascii="Times New Roman"/>
                <w:b w:val="false"/>
                <w:i w:val="false"/>
                <w:color w:val="000000"/>
                <w:sz w:val="20"/>
              </w:rPr>
              <w:t>
091101 3 – «Электромеханик»</w:t>
            </w:r>
            <w:r>
              <w:br/>
            </w:r>
            <w:r>
              <w:rPr>
                <w:rFonts w:ascii="Times New Roman"/>
                <w:b w:val="false"/>
                <w:i w:val="false"/>
                <w:color w:val="000000"/>
                <w:sz w:val="20"/>
              </w:rPr>
              <w:t>
Мамандандыру: «Кәсіпорындар мен азаматтық ғимараттардың электрлік және электр механикалық жабдығын техникалық пайдалану, қызмет көрсету және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 мен азаматтық ғимараттардың электржабдығы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пайдалану және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 автоматтық басқару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Кәсіпорындар мен азаматтық ғимараттарды электрмен қамсыздандыру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баптау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1048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w:t>
            </w:r>
            <w:r>
              <w:br/>
            </w:r>
            <w:r>
              <w:rPr>
                <w:rFonts w:ascii="Times New Roman"/>
                <w:b w:val="false"/>
                <w:i w:val="false"/>
                <w:color w:val="000000"/>
                <w:sz w:val="20"/>
              </w:rPr>
              <w:t>
091101 3 – «Электромеханик»</w:t>
            </w:r>
            <w:r>
              <w:br/>
            </w:r>
            <w:r>
              <w:rPr>
                <w:rFonts w:ascii="Times New Roman"/>
                <w:b w:val="false"/>
                <w:i w:val="false"/>
                <w:color w:val="000000"/>
                <w:sz w:val="20"/>
              </w:rPr>
              <w:t xml:space="preserve">
Мамандандыру: «Қалалық жолаушылар көлігінің электрлік және электр механикалық жабдығынтехникалық пайдалану, қызмет көрсету және жөндеу»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Мамандыққа кіріспе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Электрлік тартым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Жолаушылар көлігінің механикалық жабдығы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Жылжымалы құрамның электрлік жабдығы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Жолаушылар көлігіне техникалық қызмет көрсету және жөндеу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Басқарудың электронды жүйелері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Қалалық электрлік көліктің тартымдық қосалқы станциялары, түйіспелік және кабелдік тораптары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Қалалық көлік қозғалысын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Сала экономикасы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Автокөліктердің электржабдығы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12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Автокөліктер мен қозғалтқыштар теориясы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1048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w:t>
            </w:r>
            <w:r>
              <w:br/>
            </w:r>
            <w:r>
              <w:rPr>
                <w:rFonts w:ascii="Times New Roman"/>
                <w:b w:val="false"/>
                <w:i w:val="false"/>
                <w:color w:val="000000"/>
                <w:sz w:val="20"/>
              </w:rPr>
              <w:t>
091101 3 – «Электромеханик»</w:t>
            </w:r>
            <w:r>
              <w:br/>
            </w:r>
            <w:r>
              <w:rPr>
                <w:rFonts w:ascii="Times New Roman"/>
                <w:b w:val="false"/>
                <w:i w:val="false"/>
                <w:color w:val="000000"/>
                <w:sz w:val="20"/>
              </w:rPr>
              <w:t>
Мамандандыру: «Металлургия кәсіпорындарының электрлік және электр механикалық жабдығын техникалық пайдалану, қызмет көрсету және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Металлургия кәсіпорындарының электржабдығы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пайдалану және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Электржетегінің негіздері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Электржетегін автоматтық басқару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Металлургия кәсіпорындарын электрмен қамсыздандыру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Электржабдығын баптау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Сала экономикасы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АП 08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Еңбекті қорғау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ұйымымен анықталатын пәндер)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Теориялық оқудың барлық уақыты: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2556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КП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1584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оқу-өндірістік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технологиялық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диплом алдындағы (материалдарды жинау және дипломдық жобаны орындау)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АА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аралық аттестаттау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ҚА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қорытынды аттестаттау: дипломдық жобаны қорғау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КДДБ 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Консультациялар (максимум)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Факультативтік сабақтар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уақытының барлық сағаттары: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2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150-қосымша</w:t>
      </w:r>
    </w:p>
    <w:bookmarkEnd w:id="29"/>
    <w:p>
      <w:pPr>
        <w:spacing w:after="0"/>
        <w:ind w:left="0"/>
        <w:jc w:val="both"/>
      </w:pPr>
      <w:r>
        <w:rPr>
          <w:rFonts w:ascii="Times New Roman"/>
          <w:b w:val="false"/>
          <w:i w:val="false"/>
          <w:color w:val="000000"/>
          <w:sz w:val="28"/>
        </w:rPr>
        <w:t>0911000 – «Электр және электрлі механикалық жабдықтарды техникалық пайдалану, қызмет көрсету және жөндеу (түрлері бойынша)» мамандығы бойынша техникалық және кәсіптік білім деңгейлерінен білім оқу бағдарламасының құрылымы</w:t>
      </w:r>
    </w:p>
    <w:p>
      <w:pPr>
        <w:spacing w:after="0"/>
        <w:ind w:left="0"/>
        <w:jc w:val="both"/>
      </w:pPr>
      <w:r>
        <w:rPr>
          <w:rFonts w:ascii="Times New Roman"/>
          <w:b w:val="false"/>
          <w:i w:val="false"/>
          <w:color w:val="000000"/>
          <w:sz w:val="28"/>
        </w:rPr>
        <w:t>1.1 «Электр және электрлі механикалық жабдықтарды техникалық пайдалану, қызмет көрсету және жөндеу (түрлері бойынша)» мамандығы бойынша техникалық және кәсіптік білімнің жоғары деңгей біліктілігінің білім оқу бағдарламасы құрылымы</w:t>
      </w:r>
    </w:p>
    <w:p>
      <w:pPr>
        <w:spacing w:after="0"/>
        <w:ind w:left="0"/>
        <w:jc w:val="both"/>
      </w:pPr>
      <w:r>
        <w:rPr>
          <w:rFonts w:ascii="Times New Roman"/>
          <w:b w:val="false"/>
          <w:i w:val="false"/>
          <w:color w:val="000000"/>
          <w:sz w:val="28"/>
        </w:rPr>
        <w:t>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7312"/>
        <w:gridCol w:w="7312"/>
        <w:gridCol w:w="1876"/>
      </w:tblGrid>
      <w:tr>
        <w:trPr>
          <w:trHeight w:val="87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МЖБП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пәндерінің модулі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электрлік сұлбаларды оқу.</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xml:space="preserve">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w:t>
            </w:r>
            <w:r>
              <w:br/>
            </w:r>
            <w:r>
              <w:rPr>
                <w:rFonts w:ascii="Times New Roman"/>
                <w:b w:val="false"/>
                <w:i w:val="false"/>
                <w:color w:val="000000"/>
                <w:sz w:val="20"/>
              </w:rPr>
              <w:t>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негізгі электрлік және магниттік құбылыстарды; </w:t>
            </w:r>
            <w:r>
              <w:br/>
            </w:r>
            <w:r>
              <w:rPr>
                <w:rFonts w:ascii="Times New Roman"/>
                <w:b w:val="false"/>
                <w:i w:val="false"/>
                <w:color w:val="000000"/>
                <w:sz w:val="20"/>
              </w:rPr>
              <w:t>
- теориялық электротехникада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меңгеруі керек:</w:t>
            </w:r>
            <w:r>
              <w:br/>
            </w:r>
            <w:r>
              <w:rPr>
                <w:rFonts w:ascii="Times New Roman"/>
                <w:b w:val="false"/>
                <w:i w:val="false"/>
                <w:color w:val="000000"/>
                <w:sz w:val="20"/>
              </w:rPr>
              <w:t>
- электрлік сұлбаларды оқу;</w:t>
            </w:r>
            <w:r>
              <w:br/>
            </w:r>
            <w:r>
              <w:rPr>
                <w:rFonts w:ascii="Times New Roman"/>
                <w:b w:val="false"/>
                <w:i w:val="false"/>
                <w:color w:val="000000"/>
                <w:sz w:val="20"/>
              </w:rPr>
              <w:t>
- электрлік шамалардың параметрлері анықтау;</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байланыстырушы заңдар; тұрақты және айнымалы ток электр тізбегін есептеу; тұрақты және айнымалы ток сызықсыз тізбектері; есептеу ұғымдары мен әдістері; синусоидалы емес токтың электр тізбектері; есептеу ұғымдары мен әдістері; электр тізбектеріндегі өтпелі процестер; тарату параметрлерімен электр тізбектері.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w:t>
            </w:r>
            <w:r>
              <w:br/>
            </w:r>
            <w:r>
              <w:rPr>
                <w:rFonts w:ascii="Times New Roman"/>
                <w:b w:val="false"/>
                <w:i w:val="false"/>
                <w:color w:val="000000"/>
                <w:sz w:val="20"/>
              </w:rPr>
              <w:t>
5,7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электротехникалық материалдардың құрылысы, </w:t>
            </w:r>
            <w:r>
              <w:br/>
            </w:r>
            <w:r>
              <w:rPr>
                <w:rFonts w:ascii="Times New Roman"/>
                <w:b w:val="false"/>
                <w:i w:val="false"/>
                <w:color w:val="000000"/>
                <w:sz w:val="20"/>
              </w:rPr>
              <w:t xml:space="preserve">
- электротехникалық материалдардың қолданылу саласын; </w:t>
            </w:r>
            <w:r>
              <w:br/>
            </w:r>
            <w:r>
              <w:rPr>
                <w:rFonts w:ascii="Times New Roman"/>
                <w:b w:val="false"/>
                <w:i w:val="false"/>
                <w:color w:val="000000"/>
                <w:sz w:val="20"/>
              </w:rPr>
              <w:t>
- электр өлшеу аспаптарының типтерін, құрылғысын, жұмыс принципін, сипаттамасын және қолданылу саласын;</w:t>
            </w:r>
            <w:r>
              <w:br/>
            </w:r>
            <w:r>
              <w:rPr>
                <w:rFonts w:ascii="Times New Roman"/>
                <w:b w:val="false"/>
                <w:i w:val="false"/>
                <w:color w:val="000000"/>
                <w:sz w:val="20"/>
              </w:rPr>
              <w:t>
- желілік өлшемдерді өлшеу құралдарын, құрылғысын, жұмыс принципін;</w:t>
            </w:r>
            <w:r>
              <w:br/>
            </w:r>
            <w:r>
              <w:rPr>
                <w:rFonts w:ascii="Times New Roman"/>
                <w:b w:val="false"/>
                <w:i w:val="false"/>
                <w:color w:val="000000"/>
                <w:sz w:val="20"/>
              </w:rPr>
              <w:t>
- электрлік, магниттік және электрлік емес шамалардың өлшеу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сымдар мен кабельдердің маркаларын ашып оқуды;</w:t>
            </w:r>
            <w:r>
              <w:br/>
            </w:r>
            <w:r>
              <w:rPr>
                <w:rFonts w:ascii="Times New Roman"/>
                <w:b w:val="false"/>
                <w:i w:val="false"/>
                <w:color w:val="000000"/>
                <w:sz w:val="20"/>
              </w:rPr>
              <w:t>
- электр тізбегінің параметрлерін анықтауды;</w:t>
            </w:r>
            <w:r>
              <w:br/>
            </w:r>
            <w:r>
              <w:rPr>
                <w:rFonts w:ascii="Times New Roman"/>
                <w:b w:val="false"/>
                <w:i w:val="false"/>
                <w:color w:val="000000"/>
                <w:sz w:val="20"/>
              </w:rPr>
              <w:t>
- дәл өлшейтін аспаптарды пайдалануды және қосу сұлбаларын орындауды;</w:t>
            </w:r>
            <w:r>
              <w:br/>
            </w:r>
            <w:r>
              <w:rPr>
                <w:rFonts w:ascii="Times New Roman"/>
                <w:b w:val="false"/>
                <w:i w:val="false"/>
                <w:color w:val="000000"/>
                <w:sz w:val="20"/>
              </w:rPr>
              <w:t>
- штанген құралдарды, микрометрлік өлшеу құралдарын, индикатор аспаптарын пайдалануды;</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 және өлшемдер: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магниттік материалдар; магниттік қатты электротехникалық материалдар; өткізгіштік материалдар; сымдар, шиналар, кабельдер; жартылай өткізгіш материалдар: қасиеттері, қолданылу саласы; электр оқшаулау материалдары; диэлектриктердің физикасы; физикалық-механикалық сипаттамалары;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r>
              <w:br/>
            </w:r>
            <w:r>
              <w:rPr>
                <w:rFonts w:ascii="Times New Roman"/>
                <w:b w:val="false"/>
                <w:i w:val="false"/>
                <w:color w:val="000000"/>
                <w:sz w:val="20"/>
              </w:rPr>
              <w:t>
электр шамаларын өлшеу құралдары; өлшеу аспаптары туралы ұғым; электрлік және магниттік шамаларды өлшеу; электр тізбектерінің параметрлерін өлшеу; қуатты және электр энергиясын өлшеу; кернеуді өлшеу әдістері туралы ұғым; тіркеуші аспаптар; электрлік емес шамаларды түрлендіргіштермен өлшеу; температураны өлшеу тәсілдері туралы ұғым; техникалық өлшеу негіздері; метрология және өлшеу қателіктері туралы ұғым; сызықтық өлшемдерді өлшеу құралдары; тетіктерді жасау және өлшеу қателіктері туралы ұғым; СЭВ рұқсат беру мен орнатудың бірыңғай жүйесі;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w:t>
            </w:r>
            <w:r>
              <w:br/>
            </w:r>
            <w:r>
              <w:rPr>
                <w:rFonts w:ascii="Times New Roman"/>
                <w:b w:val="false"/>
                <w:i w:val="false"/>
                <w:color w:val="000000"/>
                <w:sz w:val="20"/>
              </w:rPr>
              <w:t>
5,7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машиналар мен трансформаторлардың жұмыс істеу қағидасын, конструкциясын, қолданылу саласын;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құралымы мен паспорттық мәліметтері бойынша электр машиналары мен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xml:space="preserve">
тұрақты ток машиналарының құралымы мен жұмыс қағидасы; </w:t>
            </w:r>
            <w:r>
              <w:br/>
            </w:r>
            <w:r>
              <w:rPr>
                <w:rFonts w:ascii="Times New Roman"/>
                <w:b w:val="false"/>
                <w:i w:val="false"/>
                <w:color w:val="000000"/>
                <w:sz w:val="20"/>
              </w:rPr>
              <w:t xml:space="preserve">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трансформаторлардың құралымы мен жұмыс қағидасы;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синхронды және асинхронды қозғалтқыштардың жұмыс қағидасы мен құралымы;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3,4,5,7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 кестелерді құру және түзету;</w:t>
            </w:r>
            <w:r>
              <w:br/>
            </w:r>
            <w:r>
              <w:rPr>
                <w:rFonts w:ascii="Times New Roman"/>
                <w:b w:val="false"/>
                <w:i w:val="false"/>
                <w:color w:val="000000"/>
                <w:sz w:val="20"/>
              </w:rPr>
              <w:t>
- ақпаратты алу және жіберу үшін локальды және басты торапты пайдалану.</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rPr>
                <w:rFonts w:ascii="Times New Roman"/>
                <w:b w:val="false"/>
                <w:i w:val="false"/>
                <w:color w:val="000000"/>
                <w:sz w:val="20"/>
              </w:rPr>
              <w:t>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091102 2 – Кезекші және жабдықтарды жөніндегі  электр слесарі (слесарь)</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сымдардың төсеу тәсілдерін;</w:t>
            </w:r>
            <w:r>
              <w:br/>
            </w:r>
            <w:r>
              <w:rPr>
                <w:rFonts w:ascii="Times New Roman"/>
                <w:b w:val="false"/>
                <w:i w:val="false"/>
                <w:color w:val="000000"/>
                <w:sz w:val="20"/>
              </w:rPr>
              <w:t>
- электржабдығының типтерін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күрделі емес сұлбаларды құруды; түйіспейтін электржетегін қолдануды;</w:t>
            </w:r>
            <w:r>
              <w:br/>
            </w:r>
            <w:r>
              <w:rPr>
                <w:rFonts w:ascii="Times New Roman"/>
                <w:b w:val="false"/>
                <w:i w:val="false"/>
                <w:color w:val="000000"/>
                <w:sz w:val="20"/>
              </w:rPr>
              <w:t>
- әрбір механизм үшін электр қозғалтқышының типі мен қуатын таңдауды;</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электржабдығы:</w:t>
            </w:r>
            <w:r>
              <w:br/>
            </w:r>
            <w:r>
              <w:rPr>
                <w:rFonts w:ascii="Times New Roman"/>
                <w:b w:val="false"/>
                <w:i w:val="false"/>
                <w:color w:val="000000"/>
                <w:sz w:val="20"/>
              </w:rPr>
              <w:t xml:space="preserve">
электрлік жарықтандыру – жарық техникасы негіздері, жарық көздері; жарықтандыру аспаптары, олардың типтері, сипаттамалары; электр термиялық қондырғылар: электр термиялық қондырғылардың жіктелуі; кедергілер пеші; қыздыру элементтерін есептеу, </w:t>
            </w:r>
            <w:r>
              <w:br/>
            </w:r>
            <w:r>
              <w:rPr>
                <w:rFonts w:ascii="Times New Roman"/>
                <w:b w:val="false"/>
                <w:i w:val="false"/>
                <w:color w:val="000000"/>
                <w:sz w:val="20"/>
              </w:rPr>
              <w:t>
температураны автоматтық реттеу; доғалы пештердің электржабдығы, доға қуатын автоматтық реттеу; құралымдық пештер мен қондырғылардың электржабдығы; тұрақты және айнымалы токтың дәнекерлеу қондырғыларының электржабдығы; көтеру-тиеу қондырғыларының, крандардың; жүктік және жолаушылар лифтінің; үздіксіз көлік механизмдерінің, компрессорлардың, сорғылардың металл кесетін станоктардың электржабдығы; жарылуға және өртке қауіпті орынжайлардағы электржабдығы; тарату қондырғылары мен 35 кВ дейінгі кернеумен тарату құрылғылары мен трансформаторлардың электржабдығы.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xml:space="preserve">
- 1000В дейін және одан жоғары кернеумен қорғаныстық коммутациялық аппаратура құрылғысын; </w:t>
            </w:r>
            <w:r>
              <w:br/>
            </w:r>
            <w:r>
              <w:rPr>
                <w:rFonts w:ascii="Times New Roman"/>
                <w:b w:val="false"/>
                <w:i w:val="false"/>
                <w:color w:val="000000"/>
                <w:sz w:val="20"/>
              </w:rPr>
              <w:t>
- электр станциялары мен қосалқы станциялардың электржабдығы мен электр беріліс желілерінің таралуын;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кернеулер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сәйкес қажетті жабдықты таңдауды;</w:t>
            </w:r>
            <w:r>
              <w:br/>
            </w:r>
            <w:r>
              <w:rPr>
                <w:rFonts w:ascii="Times New Roman"/>
                <w:b w:val="false"/>
                <w:i w:val="false"/>
                <w:color w:val="000000"/>
                <w:sz w:val="20"/>
              </w:rPr>
              <w:t>
- техникалық талаптарға сәйкес жетекті таңдауды;</w:t>
            </w:r>
            <w:r>
              <w:br/>
            </w:r>
            <w:r>
              <w:rPr>
                <w:rFonts w:ascii="Times New Roman"/>
                <w:b w:val="false"/>
                <w:i w:val="false"/>
                <w:color w:val="000000"/>
                <w:sz w:val="20"/>
              </w:rPr>
              <w:t>
- жарықтандыру қондырғыларының электр сұлбаларын құруды;</w:t>
            </w:r>
            <w:r>
              <w:br/>
            </w:r>
            <w:r>
              <w:rPr>
                <w:rFonts w:ascii="Times New Roman"/>
                <w:b w:val="false"/>
                <w:i w:val="false"/>
                <w:color w:val="000000"/>
                <w:sz w:val="20"/>
              </w:rPr>
              <w:t>
- электр тораптарындағы кернеу шығынын анықтауды;</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электр станцияларының белгіленуі және типтері және олардың жұмыс режимдері; электр энергиясын тұтынушыларға берудің құрылымдық сұлбалары; 1000В жоғары кернеумен электр станциялары мен қосалқы станциялардың негізгі электржабдығы; 1000В жоғары жоғары кернеумен электр станциялары мен қосалқы станциялардың энергиясын тарату; 1000В дейін кернеуге күштік және жарықтандыру электр жабдығы туралы жалпы мәліметтер; үздіксіз электрмен қамсыздандырудың талап етілетін дәрежесі және жұмыс режимдері бойынша электр энергиясы қабылдағыштарының жіктелуі; 1000В дейінгі кернеуге негізгі қорғаныстық және коммутациялық аппаратура; электр торабын орындау және құралымдық құру; электр жүктемелерінің кестесі және негізгі шамаларды анықтау және белгілеу; кәсіпорындарды зауыт ішілік электрмен қамтамасыздандыру; цехтік және трансформаторлық қосалқы станциялар; басты төмендеткіш және тарату қосалқы станциялары; электр қондырғыларындағы жерлендіру және нөлдеу;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жылдамдықты реттеу және электржетегі жұмысының тұрақтылығын анықтау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электржетегінің электрлік және электр механикалық параметрлерін есептеуді;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Электржетегінің негіздері: </w:t>
            </w:r>
            <w:r>
              <w:br/>
            </w:r>
            <w:r>
              <w:rPr>
                <w:rFonts w:ascii="Times New Roman"/>
                <w:b w:val="false"/>
                <w:i w:val="false"/>
                <w:color w:val="000000"/>
                <w:sz w:val="20"/>
              </w:rPr>
              <w:t>
электржетек механикасы:</w:t>
            </w:r>
            <w:r>
              <w:br/>
            </w:r>
            <w:r>
              <w:rPr>
                <w:rFonts w:ascii="Times New Roman"/>
                <w:b w:val="false"/>
                <w:i w:val="false"/>
                <w:color w:val="000000"/>
                <w:sz w:val="20"/>
              </w:rPr>
              <w:t>
электржетегінің механикалық бөлігінің құрылымы мен есептік сұлбасы; электржетегінің орнықпаған механикалық қозғалысы; тұрақты ток қозғалтқышымен электржетегі: тәуелсіз қоздырудың тұрақты ток қозғалтқышымен электржетегі, тізбектей қоздыру тұрақты ток қозғалтқышымен электржетегі; электржетегінің энергетикасы, электрқозғалтқышын таңдау; электржетегі жұмысының энергетикалық көрсеткіштері, қуатты есептеу, электрқозғалтқыштарын таңдау және тексеру.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АҚ7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техника экономикалық дәлелдері мен сметалық құжаттамасын құру үшін экономикалық есептерді орындау;</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түйіндік сынап тексеру, кейбір элементтерді қабылдау туралы негізгі мәліметтерді; тексеріп іске қосу және кешендік тексеру туралы;</w:t>
            </w:r>
            <w:r>
              <w:br/>
            </w:r>
            <w:r>
              <w:rPr>
                <w:rFonts w:ascii="Times New Roman"/>
                <w:b w:val="false"/>
                <w:i w:val="false"/>
                <w:color w:val="000000"/>
                <w:sz w:val="20"/>
              </w:rPr>
              <w:t>
- кабелдік желіге техникалық құжаттауды;</w:t>
            </w:r>
            <w:r>
              <w:br/>
            </w:r>
            <w:r>
              <w:rPr>
                <w:rFonts w:ascii="Times New Roman"/>
                <w:b w:val="false"/>
                <w:i w:val="false"/>
                <w:color w:val="000000"/>
                <w:sz w:val="20"/>
              </w:rPr>
              <w:t>
- кәсіпорынның электржабдығын монтаждауға талаптарды;</w:t>
            </w:r>
            <w:r>
              <w:br/>
            </w:r>
            <w:r>
              <w:rPr>
                <w:rFonts w:ascii="Times New Roman"/>
                <w:b w:val="false"/>
                <w:i w:val="false"/>
                <w:color w:val="000000"/>
                <w:sz w:val="20"/>
              </w:rPr>
              <w:t>
- жөндеу және монтаждық жұмыстардың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xml:space="preserve">
- кейбір жұмыс түрлерін өндіру кезіндегі қауіпсіздік шараларын; </w:t>
            </w:r>
            <w:r>
              <w:br/>
            </w:r>
            <w:r>
              <w:rPr>
                <w:rFonts w:ascii="Times New Roman"/>
                <w:b w:val="false"/>
                <w:i w:val="false"/>
                <w:color w:val="000000"/>
                <w:sz w:val="20"/>
              </w:rPr>
              <w:t>
- жөндеу түрлерін; жөндеу циклдерін; жөндеу жоспарлары мен жүйесін; жөндеу құжаттамасын; жөндеуді ұйымдастыру жүйелерін; электр жөндеу цехының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жоғары кернеумен оқшауламаны сынауды; </w:t>
            </w:r>
            <w:r>
              <w:br/>
            </w:r>
            <w:r>
              <w:rPr>
                <w:rFonts w:ascii="Times New Roman"/>
                <w:b w:val="false"/>
                <w:i w:val="false"/>
                <w:color w:val="000000"/>
                <w:sz w:val="20"/>
              </w:rPr>
              <w:t>
- машинаның токтық жүктемесін және кернеуін өлшеу; вибрация мен саңылауды өлшеуді;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Электржабдығына қызмет көрсету және жөндеу:</w:t>
            </w:r>
            <w:r>
              <w:br/>
            </w:r>
            <w:r>
              <w:rPr>
                <w:rFonts w:ascii="Times New Roman"/>
                <w:b w:val="false"/>
                <w:i w:val="false"/>
                <w:color w:val="000000"/>
                <w:sz w:val="20"/>
              </w:rPr>
              <w:t>
электржабдығын пайдалану: кәсіпорынның жөнделген электржабдығын пайдалануды ұйымдастыру және қабылдау; кәсіпорынның ішкі электр тораптарын және жарықталуын пайдалану; 35 кВ дейін ауа желілерін, кабель желілерін, трансформаторлық қосалқы станцияларды және тарату құрылғыларын, электржетектерін, электр пештері мен электрмен дәнекерлеу қондырғыларын, крандар мен көтергіштердің электржабдығын пайдалану; электржабдығын оперативті басқару; кәсіпорындар мен азаматтық ғимараттардың ішкі жарықтындырылуын, 35 кВ дейінгі кернеумен әуе желілерін, 10 кВ кернеумен кабелдік желілерді, қосалқы станциялардың трансформаторлары мен электржабдығын, тұрақты және айнымалы токтың электр машиналарын, қосып-реттеу аппаратурасын жөндеу; кәсіпорындар мен азаматтық ғимараттардың ішкі электр тораптарының электржабдығын, 10 кВ кернеумен әуе желілерін, 10кВ кернеумен кабелдік желілерді, трансформаторлық қосалқы станциялардың электржабдығын, электрқозғалтқыштарды, басқару аппаратурасын, крандар мен көтергіштердің электржабдығын монтаждау.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4</w:t>
            </w:r>
            <w:r>
              <w:br/>
            </w:r>
            <w:r>
              <w:rPr>
                <w:rFonts w:ascii="Times New Roman"/>
                <w:b w:val="false"/>
                <w:i w:val="false"/>
                <w:color w:val="000000"/>
                <w:sz w:val="20"/>
              </w:rPr>
              <w:t>
АҚ</w:t>
            </w:r>
            <w:r>
              <w:br/>
            </w:r>
            <w:r>
              <w:rPr>
                <w:rFonts w:ascii="Times New Roman"/>
                <w:b w:val="false"/>
                <w:i w:val="false"/>
                <w:color w:val="000000"/>
                <w:sz w:val="20"/>
              </w:rPr>
              <w:t>
4,8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091103 2 – Электр жабдықтарын жөндеу және қызмет көрсету жөніндегі электр монтері*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сымдардың төсеу тәсілдерін;</w:t>
            </w:r>
            <w:r>
              <w:br/>
            </w:r>
            <w:r>
              <w:rPr>
                <w:rFonts w:ascii="Times New Roman"/>
                <w:b w:val="false"/>
                <w:i w:val="false"/>
                <w:color w:val="000000"/>
                <w:sz w:val="20"/>
              </w:rPr>
              <w:t>
- электржабдығының типтерін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күрделі емес сұлбаларды құруды; түйіспейтін электржетегін қолдануды;</w:t>
            </w:r>
            <w:r>
              <w:br/>
            </w:r>
            <w:r>
              <w:rPr>
                <w:rFonts w:ascii="Times New Roman"/>
                <w:b w:val="false"/>
                <w:i w:val="false"/>
                <w:color w:val="000000"/>
                <w:sz w:val="20"/>
              </w:rPr>
              <w:t>
- әрбір механизм үшін электр қозғалтқышының типі мен қуатын таңдауды;</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электржабдығы:</w:t>
            </w:r>
            <w:r>
              <w:br/>
            </w:r>
            <w:r>
              <w:rPr>
                <w:rFonts w:ascii="Times New Roman"/>
                <w:b w:val="false"/>
                <w:i w:val="false"/>
                <w:color w:val="000000"/>
                <w:sz w:val="20"/>
              </w:rPr>
              <w:t>
электрлік жарықтандыру – жарық техникасы негіздері, жарық көздері; жарықтандыру аспаптары, олардың типтері, сипаттамалары; электр термиялық қондырғылар: электр термиялық қондырғылардың жіктелуі; кедергілер пеші; қыздыру элементтерін есептеу, температураны автоматтық реттеу; доғалы пештердің электржабдығы, доға қуатын автоматтық реттеу; құралымдық пештер мен қондырғылардың электржабдығы; тұрақты және айнымалы токтың дәнекерлеу қондырғыларының электржабдығы; көтеру-тиеу қондырғыларының, крандардың; жүктік және жолаушылар лифтінің; үздіксіз көлік механизмдерінің, компрессорлардың, сорғылардың металл кесетін станоктардың электржабдығы; жарылуға және өртке қауіпті орынжайлардағы электржабдығы; тарату қондырғылары мен 35 кВ дейінгі кернеумен тарату құрылғылары мен трансформаторлардың электржабдығы.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АҚ1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xml:space="preserve">
- 1000В дейін және одан жоғары кернеумен қорғаныстық коммутациялық аппаратура құрылғысын; </w:t>
            </w:r>
            <w:r>
              <w:br/>
            </w:r>
            <w:r>
              <w:rPr>
                <w:rFonts w:ascii="Times New Roman"/>
                <w:b w:val="false"/>
                <w:i w:val="false"/>
                <w:color w:val="000000"/>
                <w:sz w:val="20"/>
              </w:rPr>
              <w:t>
- электр станциялары мен қосалқы станциялардың электржабдығы мен электр беріліс желілерінің таралуын;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кернеулер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сәйкес қажетті жабдықты таңдауды;</w:t>
            </w:r>
            <w:r>
              <w:br/>
            </w:r>
            <w:r>
              <w:rPr>
                <w:rFonts w:ascii="Times New Roman"/>
                <w:b w:val="false"/>
                <w:i w:val="false"/>
                <w:color w:val="000000"/>
                <w:sz w:val="20"/>
              </w:rPr>
              <w:t>
- техникалық талаптарға сәйкес жетекті таңдауды;</w:t>
            </w:r>
            <w:r>
              <w:br/>
            </w:r>
            <w:r>
              <w:rPr>
                <w:rFonts w:ascii="Times New Roman"/>
                <w:b w:val="false"/>
                <w:i w:val="false"/>
                <w:color w:val="000000"/>
                <w:sz w:val="20"/>
              </w:rPr>
              <w:t>
- жарықтандыру қондырғыларының электр сұлбаларын құруды;</w:t>
            </w:r>
            <w:r>
              <w:br/>
            </w:r>
            <w:r>
              <w:rPr>
                <w:rFonts w:ascii="Times New Roman"/>
                <w:b w:val="false"/>
                <w:i w:val="false"/>
                <w:color w:val="000000"/>
                <w:sz w:val="20"/>
              </w:rPr>
              <w:t>
- электр тораптарындағы кернеу шығынын анықтауды;</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электр станцияларының белгіленуі және типтері және олардың жұмыс режимдері; электр энергиясын тұтынушыларға берудің құрылымдық сұлбалары; 1000В жоғары кернеумен электр станциялары мен қосалқы станциялардың негізгі электржабдығы; 1000В жоғары жоғары кернеумен электр станциялары мен қосалқы станциялардың энергиясын тарату; 1000В дейін кернеуге күштік және жарықтандыру электр жабдығы туралы жалпы мәліметтер; үздіксіз электрмен қамсыздандырудың талап етілетін дәрежесі және жұмыс режимдері бойынша электр энергиясы қабылдағыштарының жіктелуі; 1000В дейінгі кернеуге негізгі қорғаныстық және коммутациялық аппаратура; электр торабын орындау және құралымдық құру; электр жүктемелерінің кестесі және негізгі шамаларды анықтау және белгілеу; кәсіпорындарды зауыт ішілік электрмен қамтамасыздандыру; цехтік және трансформаторлық қосалқы станциялар; басты төмендеткіш және тарату қосалқы станциялары; электр қондырғыларындағы жерлендіру және нөлдеу;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электржетегінің жұмысқа беріктігін анықтау және жылдамдықты реттеу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электржетегінің электрлік және электр механикалық параметрлерін есептеуді;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Электржетегінің негіздері: </w:t>
            </w:r>
            <w:r>
              <w:br/>
            </w:r>
            <w:r>
              <w:rPr>
                <w:rFonts w:ascii="Times New Roman"/>
                <w:b w:val="false"/>
                <w:i w:val="false"/>
                <w:color w:val="000000"/>
                <w:sz w:val="20"/>
              </w:rPr>
              <w:t>
электржетегінің механикасы; электржетегінің механикалық бөлігінің құрылымы мен есептік сұлбалары; электржетегінің орнықпаған механикалық қозғалысы; электржетегінің координаталарын реттеу ұғымы; тұрақты ток қозғалтқыштарымен электржетегі; тәуелді қоздыру тұрақты тогының қозғалтқыштарымен электржетегі, тізбектей қоздыру тұрақты тогының қозғалтқыштарымен электржетегі; асинхронды және синхронды айнымалы ток қозғалтқыштарымен электржетегі; электржетегінің энергетикасы, электр қозғалтқыштарын таңдау – электржетегі жұмысының энергетикалық көрсеткіштері, электр қозғалтқыштарының қуатын есептеу, таңдау және тексеру.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xml:space="preserve">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АҚ</w:t>
            </w:r>
            <w:r>
              <w:br/>
            </w:r>
            <w:r>
              <w:rPr>
                <w:rFonts w:ascii="Times New Roman"/>
                <w:b w:val="false"/>
                <w:i w:val="false"/>
                <w:color w:val="000000"/>
                <w:sz w:val="20"/>
              </w:rPr>
              <w:t>
11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техника экономикалық дәлелдері мен сметалық құжаттамасын құру үшін экономикалық есептерді орындау;</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түйіндік сынап тексеру, кейбір элементтерді қабылдау туралы негізгі мәліметтерді; тексеріп іске қосу және кешендік тексеру туралы;</w:t>
            </w:r>
            <w:r>
              <w:br/>
            </w:r>
            <w:r>
              <w:rPr>
                <w:rFonts w:ascii="Times New Roman"/>
                <w:b w:val="false"/>
                <w:i w:val="false"/>
                <w:color w:val="000000"/>
                <w:sz w:val="20"/>
              </w:rPr>
              <w:t>
- кабельдік желіге техникалық құжаттауды;</w:t>
            </w:r>
            <w:r>
              <w:br/>
            </w:r>
            <w:r>
              <w:rPr>
                <w:rFonts w:ascii="Times New Roman"/>
                <w:b w:val="false"/>
                <w:i w:val="false"/>
                <w:color w:val="000000"/>
                <w:sz w:val="20"/>
              </w:rPr>
              <w:t>
- жөндеу жұмыстарының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xml:space="preserve">
- кейбір жұмыс түрлерін өндіру кезіндегі қауіпсіздік шараларын; </w:t>
            </w:r>
            <w:r>
              <w:br/>
            </w:r>
            <w:r>
              <w:rPr>
                <w:rFonts w:ascii="Times New Roman"/>
                <w:b w:val="false"/>
                <w:i w:val="false"/>
                <w:color w:val="000000"/>
                <w:sz w:val="20"/>
              </w:rPr>
              <w:t>
- жөндеу түрлерін; жөндеу циклдерін; жөндеу жоспарлары мен жүйесін; жөндеу құжаттамасын; жөндеуді ұйымдастыру жүйелерін; электр жөндеу цехының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жоғары кернеумен оқшауламаны сынауды; </w:t>
            </w:r>
            <w:r>
              <w:br/>
            </w:r>
            <w:r>
              <w:rPr>
                <w:rFonts w:ascii="Times New Roman"/>
                <w:b w:val="false"/>
                <w:i w:val="false"/>
                <w:color w:val="000000"/>
                <w:sz w:val="20"/>
              </w:rPr>
              <w:t>
- машинаның токтық жүктемесін және кернеуін өлшеу; вибрация мен саңылауды өлшеуді;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Электржабдығына қызмет көрсету және жөндеу:</w:t>
            </w:r>
            <w:r>
              <w:br/>
            </w:r>
            <w:r>
              <w:rPr>
                <w:rFonts w:ascii="Times New Roman"/>
                <w:b w:val="false"/>
                <w:i w:val="false"/>
                <w:color w:val="000000"/>
                <w:sz w:val="20"/>
              </w:rPr>
              <w:t xml:space="preserve">
электржабдығын пайдалану: кәсіпорынның жөнделген электржабдығын пайдалануды ұйымдастыру және қабылдау; кәсіпорынның ішкі электр тораптарын және жарықталуын пайдалану; 35 кВ дейін ауа желілерін, кабель желілерін, трансформаторлық қосалқы станцияларды және тарату құрылғыларын, электржетектерін, электр пештері мен электрмен дәнекерлеу қондырғыларын, крандар мен көтергіштердің электржабдығын пайдалану; электржабдығын оперативті басқару; кәсіпорындар мен азаматтық ғимараттардың ішкі жарықтындырылуын жөндеу, 35 кВ дейінгі кернеумен әуе желілерін, 10 кВ кернеумен кабелдік желілерді, қосалқы станциялардың трансформаторлары мен электржабдығын, тұрақты және айнымалы токтың электр машиналарын, қосып-реттеу аппаратурасын жөндеу;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4,5</w:t>
            </w:r>
            <w:r>
              <w:br/>
            </w:r>
            <w:r>
              <w:rPr>
                <w:rFonts w:ascii="Times New Roman"/>
                <w:b w:val="false"/>
                <w:i w:val="false"/>
                <w:color w:val="000000"/>
                <w:sz w:val="20"/>
              </w:rPr>
              <w:t>
АҚ</w:t>
            </w:r>
            <w:r>
              <w:br/>
            </w:r>
            <w:r>
              <w:rPr>
                <w:rFonts w:ascii="Times New Roman"/>
                <w:b w:val="false"/>
                <w:i w:val="false"/>
                <w:color w:val="000000"/>
                <w:sz w:val="20"/>
              </w:rPr>
              <w:t>
1,4,5</w:t>
            </w:r>
            <w:r>
              <w:br/>
            </w:r>
            <w:r>
              <w:rPr>
                <w:rFonts w:ascii="Times New Roman"/>
                <w:b w:val="false"/>
                <w:i w:val="false"/>
                <w:color w:val="000000"/>
                <w:sz w:val="20"/>
              </w:rPr>
              <w:t>
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кабельдік желіге техникалық құжаттаманы;</w:t>
            </w:r>
            <w:r>
              <w:br/>
            </w:r>
            <w:r>
              <w:rPr>
                <w:rFonts w:ascii="Times New Roman"/>
                <w:b w:val="false"/>
                <w:i w:val="false"/>
                <w:color w:val="000000"/>
                <w:sz w:val="20"/>
              </w:rPr>
              <w:t>
- күштік және жарықтандыру электр қондырғыларын монтаждауға талаптарды;</w:t>
            </w:r>
            <w:r>
              <w:br/>
            </w:r>
            <w:r>
              <w:rPr>
                <w:rFonts w:ascii="Times New Roman"/>
                <w:b w:val="false"/>
                <w:i w:val="false"/>
                <w:color w:val="000000"/>
                <w:sz w:val="20"/>
              </w:rPr>
              <w:t>
- монтаждық жұмыстардың технологиясын;</w:t>
            </w:r>
            <w:r>
              <w:br/>
            </w:r>
            <w:r>
              <w:rPr>
                <w:rFonts w:ascii="Times New Roman"/>
                <w:b w:val="false"/>
                <w:i w:val="false"/>
                <w:color w:val="000000"/>
                <w:sz w:val="20"/>
              </w:rPr>
              <w:t>
- монтаждық жұмыстарды жасау кезінде қауіпсіздік шараларын;</w:t>
            </w:r>
            <w:r>
              <w:br/>
            </w:r>
            <w:r>
              <w:rPr>
                <w:rFonts w:ascii="Times New Roman"/>
                <w:b w:val="false"/>
                <w:i w:val="false"/>
                <w:color w:val="000000"/>
                <w:sz w:val="20"/>
              </w:rPr>
              <w:t>
меңгеруі керек:</w:t>
            </w:r>
            <w:r>
              <w:br/>
            </w:r>
            <w:r>
              <w:rPr>
                <w:rFonts w:ascii="Times New Roman"/>
                <w:b w:val="false"/>
                <w:i w:val="false"/>
                <w:color w:val="000000"/>
                <w:sz w:val="20"/>
              </w:rPr>
              <w:t>
- люминистентті жарықтандыруды тексеру, монтаждау және жөндеу;</w:t>
            </w:r>
            <w:r>
              <w:br/>
            </w:r>
            <w:r>
              <w:rPr>
                <w:rFonts w:ascii="Times New Roman"/>
                <w:b w:val="false"/>
                <w:i w:val="false"/>
                <w:color w:val="000000"/>
                <w:sz w:val="20"/>
              </w:rPr>
              <w:t>
- жоғары кернеумен</w:t>
            </w:r>
            <w:r>
              <w:br/>
            </w:r>
            <w:r>
              <w:rPr>
                <w:rFonts w:ascii="Times New Roman"/>
                <w:b w:val="false"/>
                <w:i w:val="false"/>
                <w:color w:val="000000"/>
                <w:sz w:val="20"/>
              </w:rPr>
              <w:t xml:space="preserve">
оқшауламаны сынауды; </w:t>
            </w:r>
            <w:r>
              <w:br/>
            </w:r>
            <w:r>
              <w:rPr>
                <w:rFonts w:ascii="Times New Roman"/>
                <w:b w:val="false"/>
                <w:i w:val="false"/>
                <w:color w:val="000000"/>
                <w:sz w:val="20"/>
              </w:rPr>
              <w:t>
- машинаның токтық жүктемесін және кернеуін өлшеуді.</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және жарықтандыру қондырғыларын монтаждау:</w:t>
            </w:r>
            <w:r>
              <w:br/>
            </w:r>
            <w:r>
              <w:rPr>
                <w:rFonts w:ascii="Times New Roman"/>
                <w:b w:val="false"/>
                <w:i w:val="false"/>
                <w:color w:val="000000"/>
                <w:sz w:val="20"/>
              </w:rPr>
              <w:t>
люминистентті жарықтандыруды тексеру, монтаждау және жөндеу; кәсіпорындар мен азаматтық ғимараттардың ішкі электржабдығын монтаждау; 10 кВ дейін кернеумен ауа желілері, 10 кВ дейін кернеумен кабель желілері электржабдығы, трансформаторлы қосалқы станциялардың электржабдығы, электр қозғалтқыштар, басқару аппаратуралары, крандар мен көтергіштердің электржабдығы.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w:t>
            </w:r>
            <w:r>
              <w:br/>
            </w:r>
            <w:r>
              <w:rPr>
                <w:rFonts w:ascii="Times New Roman"/>
                <w:b w:val="false"/>
                <w:i w:val="false"/>
                <w:color w:val="000000"/>
                <w:sz w:val="20"/>
              </w:rPr>
              <w:t>
АҚ4</w:t>
            </w:r>
          </w:p>
        </w:tc>
      </w:tr>
    </w:tbl>
    <w:p>
      <w:pPr>
        <w:spacing w:after="0"/>
        <w:ind w:left="0"/>
        <w:jc w:val="both"/>
      </w:pPr>
      <w:r>
        <w:rPr>
          <w:rFonts w:ascii="Times New Roman"/>
          <w:b w:val="false"/>
          <w:i w:val="false"/>
          <w:color w:val="000000"/>
          <w:sz w:val="28"/>
        </w:rPr>
        <w:t>      1.2 «Электр және электрлі механикалық жабдықтарды техникалық</w:t>
      </w:r>
      <w:r>
        <w:br/>
      </w:r>
      <w:r>
        <w:rPr>
          <w:rFonts w:ascii="Times New Roman"/>
          <w:b w:val="false"/>
          <w:i w:val="false"/>
          <w:color w:val="000000"/>
          <w:sz w:val="28"/>
        </w:rPr>
        <w:t>
пайдалану, қызмет көрсету және жөндеу (түрлері бойынша)» мамандығы</w:t>
      </w:r>
      <w:r>
        <w:br/>
      </w:r>
      <w:r>
        <w:rPr>
          <w:rFonts w:ascii="Times New Roman"/>
          <w:b w:val="false"/>
          <w:i w:val="false"/>
          <w:color w:val="000000"/>
          <w:sz w:val="28"/>
        </w:rPr>
        <w:t>
бойынша техникалық және кәсіптік білімнің жоғары деңгей</w:t>
      </w:r>
      <w:r>
        <w:br/>
      </w:r>
      <w:r>
        <w:rPr>
          <w:rFonts w:ascii="Times New Roman"/>
          <w:b w:val="false"/>
          <w:i w:val="false"/>
          <w:color w:val="000000"/>
          <w:sz w:val="28"/>
        </w:rPr>
        <w:t>
біліктілігінің білім оқу бағдарламасы құрылымы</w:t>
      </w:r>
    </w:p>
    <w:p>
      <w:pPr>
        <w:spacing w:after="0"/>
        <w:ind w:left="0"/>
        <w:jc w:val="both"/>
      </w:pPr>
      <w:r>
        <w:rPr>
          <w:rFonts w:ascii="Times New Roman"/>
          <w:b w:val="false"/>
          <w:i w:val="false"/>
          <w:color w:val="000000"/>
          <w:sz w:val="28"/>
        </w:rPr>
        <w:t>2 Кесте                                     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6979"/>
        <w:gridCol w:w="7531"/>
        <w:gridCol w:w="1470"/>
      </w:tblGrid>
      <w:tr>
        <w:trPr>
          <w:trHeight w:val="163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Қалыптастырыын құзыреттілік коды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меңгеруі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(оқу қазақ тілінде жүргізілмейтін топтарда):</w:t>
            </w:r>
            <w:r>
              <w:br/>
            </w: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мемлекеттік тілде іс жүргізу негіздері.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меңгеруі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 Ұлы Жібек жолын және оның тарихи маңызын;</w:t>
            </w:r>
            <w:r>
              <w:br/>
            </w:r>
            <w:r>
              <w:rPr>
                <w:rFonts w:ascii="Times New Roman"/>
                <w:b w:val="false"/>
                <w:i w:val="false"/>
                <w:color w:val="000000"/>
                <w:sz w:val="20"/>
              </w:rPr>
              <w:t>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 тамыз бүлігі және оның құлауы; ҚР Мемлекеттік тәуелсіздігін;</w:t>
            </w:r>
            <w:r>
              <w:br/>
            </w:r>
            <w:r>
              <w:rPr>
                <w:rFonts w:ascii="Times New Roman"/>
                <w:b w:val="false"/>
                <w:i w:val="false"/>
                <w:color w:val="000000"/>
                <w:sz w:val="20"/>
              </w:rPr>
              <w:t>
меңгеруі керек:</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көтерелістердің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- 20-30 жылдары этнодемократиялық жағдайды, репрессиялар мен депортацияларды сипаттауды;</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білім алушылардың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w:t>
            </w:r>
            <w:r>
              <w:br/>
            </w:r>
            <w:r>
              <w:rPr>
                <w:rFonts w:ascii="Times New Roman"/>
                <w:b w:val="false"/>
                <w:i w:val="false"/>
                <w:color w:val="000000"/>
                <w:sz w:val="20"/>
              </w:rPr>
              <w:t>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кризисі және құлауы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электрлік сұлбаларды оқу.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xml:space="preserve">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w:t>
            </w:r>
            <w:r>
              <w:br/>
            </w:r>
            <w:r>
              <w:rPr>
                <w:rFonts w:ascii="Times New Roman"/>
                <w:b w:val="false"/>
                <w:i w:val="false"/>
                <w:color w:val="000000"/>
                <w:sz w:val="20"/>
              </w:rPr>
              <w:t>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3,5,7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негізгі электрлік және магниттік құбылыстарды; </w:t>
            </w:r>
            <w:r>
              <w:br/>
            </w:r>
            <w:r>
              <w:rPr>
                <w:rFonts w:ascii="Times New Roman"/>
                <w:b w:val="false"/>
                <w:i w:val="false"/>
                <w:color w:val="000000"/>
                <w:sz w:val="20"/>
              </w:rPr>
              <w:t>
- теориялық электротехникада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меңгеруі керек:</w:t>
            </w:r>
            <w:r>
              <w:br/>
            </w:r>
            <w:r>
              <w:rPr>
                <w:rFonts w:ascii="Times New Roman"/>
                <w:b w:val="false"/>
                <w:i w:val="false"/>
                <w:color w:val="000000"/>
                <w:sz w:val="20"/>
              </w:rPr>
              <w:t>
- электрлік сұлбаларды оқу;</w:t>
            </w:r>
            <w:r>
              <w:br/>
            </w:r>
            <w:r>
              <w:rPr>
                <w:rFonts w:ascii="Times New Roman"/>
                <w:b w:val="false"/>
                <w:i w:val="false"/>
                <w:color w:val="000000"/>
                <w:sz w:val="20"/>
              </w:rPr>
              <w:t>
- электрлік шамалардың параметрлері анықтау;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байланыстырушы заңдар; тұрақты және айнымалы ток электр тізбегін есептеу; тұрақты және айнымалы ток сызықсыз тізбектері; есептеу ұғымдары мен әдістері; синусоидалы емес токтың электр тізбектері; есептеу ұғымдары мен әдістері; электр тізбектеріндегі өтпелі процестер; тарату параметрлерімен электр тізбектері.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w:t>
            </w:r>
            <w:r>
              <w:br/>
            </w:r>
            <w:r>
              <w:rPr>
                <w:rFonts w:ascii="Times New Roman"/>
                <w:b w:val="false"/>
                <w:i w:val="false"/>
                <w:color w:val="000000"/>
                <w:sz w:val="20"/>
              </w:rPr>
              <w:t>
5,7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электротехникалық материалдардың құрылысы, </w:t>
            </w:r>
            <w:r>
              <w:br/>
            </w:r>
            <w:r>
              <w:rPr>
                <w:rFonts w:ascii="Times New Roman"/>
                <w:b w:val="false"/>
                <w:i w:val="false"/>
                <w:color w:val="000000"/>
                <w:sz w:val="20"/>
              </w:rPr>
              <w:t xml:space="preserve">
- электротехникалық материалдардың қолданылу саласын; </w:t>
            </w:r>
            <w:r>
              <w:br/>
            </w:r>
            <w:r>
              <w:rPr>
                <w:rFonts w:ascii="Times New Roman"/>
                <w:b w:val="false"/>
                <w:i w:val="false"/>
                <w:color w:val="000000"/>
                <w:sz w:val="20"/>
              </w:rPr>
              <w:t>
- электр өлшеу аспаптарының типтерін, құрылғысын, жұмыс принципін, сипаттамасын және қолданылу саласын;</w:t>
            </w:r>
            <w:r>
              <w:br/>
            </w:r>
            <w:r>
              <w:rPr>
                <w:rFonts w:ascii="Times New Roman"/>
                <w:b w:val="false"/>
                <w:i w:val="false"/>
                <w:color w:val="000000"/>
                <w:sz w:val="20"/>
              </w:rPr>
              <w:t>
- желілік өлшемдерді өлшеу құралдарын, құрылғысын, жұмыс принципін;</w:t>
            </w:r>
            <w:r>
              <w:br/>
            </w:r>
            <w:r>
              <w:rPr>
                <w:rFonts w:ascii="Times New Roman"/>
                <w:b w:val="false"/>
                <w:i w:val="false"/>
                <w:color w:val="000000"/>
                <w:sz w:val="20"/>
              </w:rPr>
              <w:t>
- электрлік, магниттік және электрлік емес шамалардың өлшеу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сымдар мен кабельдердің маркаларын ашып оқуды;</w:t>
            </w:r>
            <w:r>
              <w:br/>
            </w:r>
            <w:r>
              <w:rPr>
                <w:rFonts w:ascii="Times New Roman"/>
                <w:b w:val="false"/>
                <w:i w:val="false"/>
                <w:color w:val="000000"/>
                <w:sz w:val="20"/>
              </w:rPr>
              <w:t>
- электр тізбегінің параметрлерін анықтауды;</w:t>
            </w:r>
            <w:r>
              <w:br/>
            </w:r>
            <w:r>
              <w:rPr>
                <w:rFonts w:ascii="Times New Roman"/>
                <w:b w:val="false"/>
                <w:i w:val="false"/>
                <w:color w:val="000000"/>
                <w:sz w:val="20"/>
              </w:rPr>
              <w:t>
- дәл өлшейтін аспаптарды пайдалануды және қосу сұлбаларын орындауды;</w:t>
            </w:r>
            <w:r>
              <w:br/>
            </w:r>
            <w:r>
              <w:rPr>
                <w:rFonts w:ascii="Times New Roman"/>
                <w:b w:val="false"/>
                <w:i w:val="false"/>
                <w:color w:val="000000"/>
                <w:sz w:val="20"/>
              </w:rPr>
              <w:t>
- штанген құралдарды, микрометрлік өлшеу құралдарын, индикатор аспаптарын пайдалануды;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 және өлшемдер:</w:t>
            </w:r>
            <w:r>
              <w:br/>
            </w:r>
            <w:r>
              <w:rPr>
                <w:rFonts w:ascii="Times New Roman"/>
                <w:b w:val="false"/>
                <w:i w:val="false"/>
                <w:color w:val="000000"/>
                <w:sz w:val="20"/>
              </w:rPr>
              <w:t>
металдардың қасиеттері; темірдің көміртекті қоспалары; түсті металдар мен олардың қоспалары; магниттік материалдар; магниттік қатты электротехникалық материалдар; өткізгіштік материалдар; сымдар, шиналар, кабельдер; жартылай өткізгіш материалдар: қасиеттері, қолданылу саласы; электр оқшаулау материалдары; диэлектриктердің физикасы; физикалық-механикалық сипаттамалары;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r>
              <w:br/>
            </w:r>
            <w:r>
              <w:rPr>
                <w:rFonts w:ascii="Times New Roman"/>
                <w:b w:val="false"/>
                <w:i w:val="false"/>
                <w:color w:val="000000"/>
                <w:sz w:val="20"/>
              </w:rPr>
              <w:t>
электр шамаларын өлшеу құралдары; өлшеу аспаптары туралы ұғым; электрлік және магниттік шамаларды өлшеу; электр тізбектерінің параметрлерін өлшеу; қуатты және электр энергиясын өлшеу; кернеуді өлшеу әдістері туралы ұғым; тіркеуші аспаптар; электрлік емес шамаларды түрлендіргіштермен өлшеу; температураны өлшеу тәсілдері туралы ұғым; техникалық өлшеу негіздері; метрология және өлшеу қателіктері туралы ұғым; сызықтық өлшемдерді өлшеу құралдары; тетіктерді жасау және өлшеу қателіктері туралы ұғым; СЭВ рұқсат беру мен орнатудың бірыңғай жүйесі;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w:t>
            </w:r>
            <w:r>
              <w:br/>
            </w:r>
            <w:r>
              <w:rPr>
                <w:rFonts w:ascii="Times New Roman"/>
                <w:b w:val="false"/>
                <w:i w:val="false"/>
                <w:color w:val="000000"/>
                <w:sz w:val="20"/>
              </w:rPr>
              <w:t>
5,7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машиналар мен трансформаторлардың жұмыс істеу қағидасын, конструкциясын, қолданылу саласын;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құралымы мен паспорттық мәліметтері бойынша электр машиналары мен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xml:space="preserve">
тұрақты ток машиналарының құралымы мен жұмыс қағидасы;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трансформаторлардың құралымы мен жұмыс қағидасы;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синхронды және асинхронды қозғалтқыштардың жұмыс қағидасы мен құралымы;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3,4,57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 кестелерді құру және түзету;</w:t>
            </w:r>
            <w:r>
              <w:br/>
            </w:r>
            <w:r>
              <w:rPr>
                <w:rFonts w:ascii="Times New Roman"/>
                <w:b w:val="false"/>
                <w:i w:val="false"/>
                <w:color w:val="000000"/>
                <w:sz w:val="20"/>
              </w:rPr>
              <w:t>
- ақпаратты алу және жіберу үшін локальды және басты торапты пайдалану.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rPr>
                <w:rFonts w:ascii="Times New Roman"/>
                <w:b w:val="false"/>
                <w:i w:val="false"/>
                <w:color w:val="000000"/>
                <w:sz w:val="20"/>
              </w:rPr>
              <w:t>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091102 2 – Кезекші және жабдықтарды жөніндегі электр слесарі (слесарь)</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сымдардың төсеу тәсілдерін;</w:t>
            </w:r>
            <w:r>
              <w:br/>
            </w:r>
            <w:r>
              <w:rPr>
                <w:rFonts w:ascii="Times New Roman"/>
                <w:b w:val="false"/>
                <w:i w:val="false"/>
                <w:color w:val="000000"/>
                <w:sz w:val="20"/>
              </w:rPr>
              <w:t>
- электржабдығының типтерін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күрделі емес сұлбаларды құруды; түйіспейтін электржетегін қолдануды;</w:t>
            </w:r>
            <w:r>
              <w:br/>
            </w:r>
            <w:r>
              <w:rPr>
                <w:rFonts w:ascii="Times New Roman"/>
                <w:b w:val="false"/>
                <w:i w:val="false"/>
                <w:color w:val="000000"/>
                <w:sz w:val="20"/>
              </w:rPr>
              <w:t>
- әрбір механизм үшін электр қозғалтқышының типі мен қуатын таңдауды;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электржабдығы:</w:t>
            </w:r>
            <w:r>
              <w:br/>
            </w:r>
            <w:r>
              <w:rPr>
                <w:rFonts w:ascii="Times New Roman"/>
                <w:b w:val="false"/>
                <w:i w:val="false"/>
                <w:color w:val="000000"/>
                <w:sz w:val="20"/>
              </w:rPr>
              <w:t xml:space="preserve">
электрлік жарықтандыру – жарық техникасы негіздері, жарық көздері; жарықтандыру аспаптары, олардың типтері, сипаттамалары; электр термиялық қондырғылар: электр термиялық қондырғылардың жіктелуі; кедергілер пеші; қыздыру элементтерін есептеу, </w:t>
            </w:r>
            <w:r>
              <w:br/>
            </w:r>
            <w:r>
              <w:rPr>
                <w:rFonts w:ascii="Times New Roman"/>
                <w:b w:val="false"/>
                <w:i w:val="false"/>
                <w:color w:val="000000"/>
                <w:sz w:val="20"/>
              </w:rPr>
              <w:t>
температураны автоматтық реттеу; доғалы пештердің электржабдығы, доға қуатын автоматтық реттеу; құралымдық пештер мен қондырғылардың электржабдығы; тұрақты және айнымалы токтың дәнекерлеу қондырғыларының электржабдығы; көтеру-тиеу қондырғыларының, крандардың; жүктік және жолаушылар лифтінің; үздіксіз көлік механизмдерінің, компрессорлардың, сорғылардың металл кесетін станоктардың электржабдығы; жарылуға және өртке қауіпті орынжайлардағы электржабдығы; тарату қондырғылары мен 35 кВ дейінгі кернеумен тарату құрылғылары мен трансформаторлардың электржабдығы.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xml:space="preserve">
- 1000В дейін және одан жоғары кернеумен қорғаныстық коммутациялық аппаратура құрылғысын; </w:t>
            </w:r>
            <w:r>
              <w:br/>
            </w:r>
            <w:r>
              <w:rPr>
                <w:rFonts w:ascii="Times New Roman"/>
                <w:b w:val="false"/>
                <w:i w:val="false"/>
                <w:color w:val="000000"/>
                <w:sz w:val="20"/>
              </w:rPr>
              <w:t>
- электр станциялары мен қосалқы станциялардың электржабдығы мен электр беріліс желілерінің таралуын;</w:t>
            </w:r>
            <w:r>
              <w:br/>
            </w:r>
            <w:r>
              <w:rPr>
                <w:rFonts w:ascii="Times New Roman"/>
                <w:b w:val="false"/>
                <w:i w:val="false"/>
                <w:color w:val="000000"/>
                <w:sz w:val="20"/>
              </w:rPr>
              <w:t xml:space="preserve">
- энергожүйелеріндегі релелік қорғаныс пен автоматиканың теориялық негіздерін; </w:t>
            </w:r>
            <w:r>
              <w:br/>
            </w:r>
            <w:r>
              <w:rPr>
                <w:rFonts w:ascii="Times New Roman"/>
                <w:b w:val="false"/>
                <w:i w:val="false"/>
                <w:color w:val="000000"/>
                <w:sz w:val="20"/>
              </w:rPr>
              <w:t>
- ішкі атмосфералық асқын кернеулер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xml:space="preserve">
- техникалық талаптарға сәйкес қажетті жабдықты таңдауды; </w:t>
            </w:r>
            <w:r>
              <w:br/>
            </w:r>
            <w:r>
              <w:rPr>
                <w:rFonts w:ascii="Times New Roman"/>
                <w:b w:val="false"/>
                <w:i w:val="false"/>
                <w:color w:val="000000"/>
                <w:sz w:val="20"/>
              </w:rPr>
              <w:t>
- техникалық талаптарға сәйкес жетекті таңдауды;</w:t>
            </w:r>
            <w:r>
              <w:br/>
            </w:r>
            <w:r>
              <w:rPr>
                <w:rFonts w:ascii="Times New Roman"/>
                <w:b w:val="false"/>
                <w:i w:val="false"/>
                <w:color w:val="000000"/>
                <w:sz w:val="20"/>
              </w:rPr>
              <w:t>
- жарықтандыру қондырғыларының электр сұлбаларын құруды;</w:t>
            </w:r>
            <w:r>
              <w:br/>
            </w:r>
            <w:r>
              <w:rPr>
                <w:rFonts w:ascii="Times New Roman"/>
                <w:b w:val="false"/>
                <w:i w:val="false"/>
                <w:color w:val="000000"/>
                <w:sz w:val="20"/>
              </w:rPr>
              <w:t>
- электр тораптарындағы кернеу шығынын анықтауды;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электр станцияларының белгіленуі және типтері және олардың жұмыс режимдері; электр энергиясын тұтынушыларға берудің құрылымдық сұлбалары; 1000В жоғары кернеумен электр станциялары мен қосалқы станциялардың негізгі электржабдығы; 1000В жоғары жоғары кернеумен электр станциялары мен қосалқы станциялардың энергиясын тарату; 1000В дейін кернеуге күштік және жарықтандыру электр жабдығы туралы жалпы мәліметтер; үздіксіз электрмен қамсыздандырудың талап етілетін дәрежесі және жұмыс режимдері бойынша электр энергиясы қабылдағыштарының жіктелуі; 1000В дейінгі кернеуге негізгі қорғаныстық және коммутациялық аппаратура; электр торабын орындау және құралымдық құру; электр жүктемелерінің кестесі және негізгі шамаларды анықтау және белгілеу; кәсіпорындарды зауыт ішілік электрмен қамтамасыздандыру; цехтік және трансформаторлық қосалқы станциялар; басты төмендеткіш және тарату қосалқы станциялары; электр қондырғыларындағы жерлендіру және нөлдеу;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жылдамдықты реттеу және электржетегі жұмысының тұрақтылығын анықтау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электржетегінің электрлік және электр механикалық параметрлерін есептеуді;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Электржетегінің негіздері:</w:t>
            </w:r>
            <w:r>
              <w:br/>
            </w:r>
            <w:r>
              <w:rPr>
                <w:rFonts w:ascii="Times New Roman"/>
                <w:b w:val="false"/>
                <w:i w:val="false"/>
                <w:color w:val="000000"/>
                <w:sz w:val="20"/>
              </w:rPr>
              <w:t>
электржетек механикасы:</w:t>
            </w:r>
            <w:r>
              <w:br/>
            </w:r>
            <w:r>
              <w:rPr>
                <w:rFonts w:ascii="Times New Roman"/>
                <w:b w:val="false"/>
                <w:i w:val="false"/>
                <w:color w:val="000000"/>
                <w:sz w:val="20"/>
              </w:rPr>
              <w:t>
электржетегінің механикалық бөлігінің құрылымы мен есептік сұлбасы; электржетегінің орнықпаған механикалық қозғалысы; тұрақты ток қозғалтқышымен электржетегі:тәуелсіз қоздырудың тұрақты ток қозғалтқышымен электржетегі, тізбектей қоздыру тұрақты ток қозғалтқышымен электржетегі; электржетегінің энергетикасы, электрқозғалтқышын таңдау; электржетегі жұмысының энергетикалық көрсеткіштері, қуатты есептеу, электрқозғалтқыштарын таңдау және тексеру.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АҚ7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техника экономикалық дәлелдері мен сметалық құжаттамасын құру үшін экономикалық есептерді орындау;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түйіндік сынап тексеру, кейбір элементтерді қабылдау туралы негізгі мәліметтерді; тексеріп іске қосу және кешендік тексеру туралы;</w:t>
            </w:r>
            <w:r>
              <w:br/>
            </w:r>
            <w:r>
              <w:rPr>
                <w:rFonts w:ascii="Times New Roman"/>
                <w:b w:val="false"/>
                <w:i w:val="false"/>
                <w:color w:val="000000"/>
                <w:sz w:val="20"/>
              </w:rPr>
              <w:t>
- кабелдік желіге техникалық құжаттауды;</w:t>
            </w:r>
            <w:r>
              <w:br/>
            </w:r>
            <w:r>
              <w:rPr>
                <w:rFonts w:ascii="Times New Roman"/>
                <w:b w:val="false"/>
                <w:i w:val="false"/>
                <w:color w:val="000000"/>
                <w:sz w:val="20"/>
              </w:rPr>
              <w:t>
- кәсіпорынның электржабдығын монтаждауға талаптарды;</w:t>
            </w:r>
            <w:r>
              <w:br/>
            </w:r>
            <w:r>
              <w:rPr>
                <w:rFonts w:ascii="Times New Roman"/>
                <w:b w:val="false"/>
                <w:i w:val="false"/>
                <w:color w:val="000000"/>
                <w:sz w:val="20"/>
              </w:rPr>
              <w:t>
- жөндеу және монтаждық жұмыстардың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xml:space="preserve">
- кейбір жұмыс түрлерін өндіру кезіндегі қауіпсіздік шараларын; </w:t>
            </w:r>
            <w:r>
              <w:br/>
            </w:r>
            <w:r>
              <w:rPr>
                <w:rFonts w:ascii="Times New Roman"/>
                <w:b w:val="false"/>
                <w:i w:val="false"/>
                <w:color w:val="000000"/>
                <w:sz w:val="20"/>
              </w:rPr>
              <w:t>
- жөндеу түрлерін; жөндеу циклдерін; жөндеу жоспарлары мен жүйесін; жөндеу құжаттамасын; жөндеуді ұйымдастыру жүйелерін; электр жөндеу цехының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жоғары кернеумен оқшауламаны сынауды; </w:t>
            </w:r>
            <w:r>
              <w:br/>
            </w:r>
            <w:r>
              <w:rPr>
                <w:rFonts w:ascii="Times New Roman"/>
                <w:b w:val="false"/>
                <w:i w:val="false"/>
                <w:color w:val="000000"/>
                <w:sz w:val="20"/>
              </w:rPr>
              <w:t>
- машинаның токтық жүктемесін және кернеуін өлшеу; вибрация мен саңылауды өлшеуді;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Электржабдығына қызмет көрсету және жөндеу:</w:t>
            </w:r>
            <w:r>
              <w:br/>
            </w:r>
            <w:r>
              <w:rPr>
                <w:rFonts w:ascii="Times New Roman"/>
                <w:b w:val="false"/>
                <w:i w:val="false"/>
                <w:color w:val="000000"/>
                <w:sz w:val="20"/>
              </w:rPr>
              <w:t xml:space="preserve">
электржабдығын пайдалану: кәсіпорынның жөнделген электржабдығын пайдалануды ұйымдастыру және қабылдау; кәсіпорынның ішкі электр тораптарын және жарықталуын пайдалану; 35 кВ дейін ауа желілерін, кабель желілерін, трансформаторлық қосалқы станцияларды және тарату құрылғыларын, электржетектерін, электр пештері мен электрмен дәнекерлеу қондырғыларын, крандар мен көтергіштердің электржабдығын пайдалану; электржабдығын оперативті басқару; кәсіпорындар мен азаматтық ғимараттардың ішкі жарықтындырылуын, 35 кВ дейінгі кернеумен әуе желілерін, 10 кВ кернеумен кабелдік желілерді, қосалқы станциялардың трансформаторлары мен электржабдығын, тұрақты және айнымалы токтың электр машиналарын, қосып-реттеу аппаратурасын жөндеу; кәсіпорындар мен азаматтық ғимараттардың ішкі электр тораптарының электржабдығын, 10 кВ кернеумен әуе желілерін, 10кВ кернеумен кабелдік желілерді, трансформаторлық қосалқы станциялардың электржабдығын, электрқозғалтқыштарды, басқару аппаратурасын, крандар мен көтергіштердің электржабдығын монтаждау.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4</w:t>
            </w:r>
            <w:r>
              <w:br/>
            </w:r>
            <w:r>
              <w:rPr>
                <w:rFonts w:ascii="Times New Roman"/>
                <w:b w:val="false"/>
                <w:i w:val="false"/>
                <w:color w:val="000000"/>
                <w:sz w:val="20"/>
              </w:rPr>
              <w:t>
АҚ</w:t>
            </w:r>
            <w:r>
              <w:br/>
            </w:r>
            <w:r>
              <w:rPr>
                <w:rFonts w:ascii="Times New Roman"/>
                <w:b w:val="false"/>
                <w:i w:val="false"/>
                <w:color w:val="000000"/>
                <w:sz w:val="20"/>
              </w:rPr>
              <w:t>
4,8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091103 2 – Электр жабдықтарын жөндеу және қызмет көрсету жөніндегі электр монтері*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сымдардың төсеу тәсілдерін;</w:t>
            </w:r>
            <w:r>
              <w:br/>
            </w:r>
            <w:r>
              <w:rPr>
                <w:rFonts w:ascii="Times New Roman"/>
                <w:b w:val="false"/>
                <w:i w:val="false"/>
                <w:color w:val="000000"/>
                <w:sz w:val="20"/>
              </w:rPr>
              <w:t>
- электржабдығының типтерін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күрделі емес сұлбаларды құруды; түйіспейтін электржетегін қолдануды;</w:t>
            </w:r>
            <w:r>
              <w:br/>
            </w:r>
            <w:r>
              <w:rPr>
                <w:rFonts w:ascii="Times New Roman"/>
                <w:b w:val="false"/>
                <w:i w:val="false"/>
                <w:color w:val="000000"/>
                <w:sz w:val="20"/>
              </w:rPr>
              <w:t>
- әрбір механизм үшін электр қозғалтқышының типі мен қуатын таңдауды;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электржабдығы:</w:t>
            </w:r>
            <w:r>
              <w:br/>
            </w:r>
            <w:r>
              <w:rPr>
                <w:rFonts w:ascii="Times New Roman"/>
                <w:b w:val="false"/>
                <w:i w:val="false"/>
                <w:color w:val="000000"/>
                <w:sz w:val="20"/>
              </w:rPr>
              <w:t>
электрлік жарықтандыру – жарық техникасы негіздері, жарық көздері; жарықтандыру аспаптары, олардың типтері, сипаттамалары; электр термиялық қондырғылар: электр термиялық қондырғылардың жіктелуі; кедергілер пеші; қыздыру элементтерін есептеу, температураны автоматтық реттеу; доғалы пештердің электржабдығы, доға қуатын автоматтық реттеу; құралымдық пештер мен қондырғылардың электржабдығы; тұрақты және айнымалы токтың дәнекерлеу қондырғыларының электржабдығы; көтеру-тиеу қондырғыларының, крандардың; жүктік және жолаушылар лифтінің; үздіксіз көлік механизмдерінің, компрессорлардың, сорғылардың металл кесетін станоктардың электржабдығы; жарылуға және өртке қауіпті орынжайлардағы электржабдығы; тарату қондырғылары мен 35 кВ дейінгі кернеумен тарату құрылғылары мен трансформаторлардың электржабдығы.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АҚ1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xml:space="preserve">
- 1000В дейін және одан жоғары кернеумен қорғаныстық коммутациялық аппаратура құрылғысын; </w:t>
            </w:r>
            <w:r>
              <w:br/>
            </w:r>
            <w:r>
              <w:rPr>
                <w:rFonts w:ascii="Times New Roman"/>
                <w:b w:val="false"/>
                <w:i w:val="false"/>
                <w:color w:val="000000"/>
                <w:sz w:val="20"/>
              </w:rPr>
              <w:t>
- электр станциялары мен қосалқы станциялардың электржабдығы мен электр беріліс желілерінің таралуын;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кернеулер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сәйкес қажетті жабдықты таңдауды;</w:t>
            </w:r>
            <w:r>
              <w:br/>
            </w:r>
            <w:r>
              <w:rPr>
                <w:rFonts w:ascii="Times New Roman"/>
                <w:b w:val="false"/>
                <w:i w:val="false"/>
                <w:color w:val="000000"/>
                <w:sz w:val="20"/>
              </w:rPr>
              <w:t>
- техникалық талаптарға сәйкес жетекті таңдауды;</w:t>
            </w:r>
            <w:r>
              <w:br/>
            </w:r>
            <w:r>
              <w:rPr>
                <w:rFonts w:ascii="Times New Roman"/>
                <w:b w:val="false"/>
                <w:i w:val="false"/>
                <w:color w:val="000000"/>
                <w:sz w:val="20"/>
              </w:rPr>
              <w:t>
- жарықтандыру қондырғыларының электр сұлбаларын құруды;</w:t>
            </w:r>
            <w:r>
              <w:br/>
            </w:r>
            <w:r>
              <w:rPr>
                <w:rFonts w:ascii="Times New Roman"/>
                <w:b w:val="false"/>
                <w:i w:val="false"/>
                <w:color w:val="000000"/>
                <w:sz w:val="20"/>
              </w:rPr>
              <w:t>
- электр тораптарындағы кернеу шығынын анықтауды;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 электрмен қамтамасыздандыру:</w:t>
            </w:r>
            <w:r>
              <w:br/>
            </w:r>
            <w:r>
              <w:rPr>
                <w:rFonts w:ascii="Times New Roman"/>
                <w:b w:val="false"/>
                <w:i w:val="false"/>
                <w:color w:val="000000"/>
                <w:sz w:val="20"/>
              </w:rPr>
              <w:t>
электр станцияларының белгіленуі және типтері және олардың жұмыс режимдері; электр энергиясын тұтынушыларға берудің құрылымдық сұлбалары; 1000В жоғары кернеумен электр станциялары мен қосалқы станциялардың негізгі электржабдығы; 1000В жоғары жоғары кернеумен электр станциялары мен қосалқы станциялардың энергиясын тарату; 1000В дейін кернеуге күштік және жарықтандыру электр жабдығы туралы жалпы мәліметтер; үздіксіз электрмен қамсыздандырудың талап етілетін дәрежесі және жұмыс режимдері бойынша электр энергиясы қабылдағыштарының жіктелуі; 1000В дейінгі кернеуге негізгі қорғаныстық және коммутациялық аппаратура; электр торабын орындау және құралымдық құру; электр жүктемелерінің кестесі және негізгі шамаларды анықтау және белгілеу; кәсіпорындарды зауыт ішілік электрмен қамтамасыздандыру; цехтік және трансформаторлық қосалқы станциялар; басты төмендеткіш және тарату қосалқы станциялары; электр қондырғыларындағы жерлендіру және нөлдеу;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электржетегінің жұмысқа беріктігін анықтау және жылдамдықты реттеу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электржетегінің электрлік және электр механикалық параметрлерін есептеуді;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Электржетегінің негіздері: </w:t>
            </w:r>
            <w:r>
              <w:br/>
            </w:r>
            <w:r>
              <w:rPr>
                <w:rFonts w:ascii="Times New Roman"/>
                <w:b w:val="false"/>
                <w:i w:val="false"/>
                <w:color w:val="000000"/>
                <w:sz w:val="20"/>
              </w:rPr>
              <w:t>
электржетегінің механикасы; электржетегінің механикалық бөлігінің құрылымы мен есептік сұлбалары; электржетегінің орнықпаған механикалық қозғалысы; электржетегінің координаталарын реттеу ұғымы; тұрақты ток қозғалтқыштарымен электржетегі; тәуелді қоздыру тұрақты тогының қозғалтқыштарымен электржетегі, тізбектей қоздыру тұрақты тогының қозғалтқыштарымен электржетегі; асинхронды және синхронды айнымалы ток қозғалтқыштарымен электржетегі; электржетегінің энергетикасы, электр қозғалтқыштарын таңдау – электржетегі жұмысының энергетикалық көрсеткіштері, электр қозғалтқыштарының қуатын есептеу, таңдау және тексеру.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xml:space="preserve">
- зардап шегушінің күйін бағалау және алғашқы көмек көрсету; </w:t>
            </w:r>
            <w:r>
              <w:br/>
            </w:r>
            <w:r>
              <w:rPr>
                <w:rFonts w:ascii="Times New Roman"/>
                <w:b w:val="false"/>
                <w:i w:val="false"/>
                <w:color w:val="000000"/>
                <w:sz w:val="20"/>
              </w:rPr>
              <w:t>
- кернеудің болмауын тексеру және ауыстырып жерлендіруін қою;</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xml:space="preserve">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АҚ 11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техника экономикалық дәлелдері мен сметалық құжаттамасын құру үшін экономикалық есептерді орындау;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сала кәсіпорынының өндірістік-шаруашылық іс-әрекетін есепке алу және талдау негіздері.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түйіндік сынап тексеру, кейбір элементтерді қабылдау туралы негізгі мәліметтерді; тексеріп іске қосу және кешендік тексеру туралы;</w:t>
            </w:r>
            <w:r>
              <w:br/>
            </w:r>
            <w:r>
              <w:rPr>
                <w:rFonts w:ascii="Times New Roman"/>
                <w:b w:val="false"/>
                <w:i w:val="false"/>
                <w:color w:val="000000"/>
                <w:sz w:val="20"/>
              </w:rPr>
              <w:t>
- кабелдік желіге техникалық құжаттауды;</w:t>
            </w:r>
            <w:r>
              <w:br/>
            </w:r>
            <w:r>
              <w:rPr>
                <w:rFonts w:ascii="Times New Roman"/>
                <w:b w:val="false"/>
                <w:i w:val="false"/>
                <w:color w:val="000000"/>
                <w:sz w:val="20"/>
              </w:rPr>
              <w:t>
- жөндеу жұмыстарының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xml:space="preserve">
- кейбір жұмыс түрлерін өндіру кезіндегі қауіпсіздік шараларын; </w:t>
            </w:r>
            <w:r>
              <w:br/>
            </w:r>
            <w:r>
              <w:rPr>
                <w:rFonts w:ascii="Times New Roman"/>
                <w:b w:val="false"/>
                <w:i w:val="false"/>
                <w:color w:val="000000"/>
                <w:sz w:val="20"/>
              </w:rPr>
              <w:t>
- жөндеу түрлерін; жөндеу циклдерін; жөндеу жоспарлары мен жүйесін; жөндеу құжаттамасын; жөндеуді ұйымдастыру жүйелерін; электр жөндеу цехының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жоғары кернеумен оқшауламаны сынауды; </w:t>
            </w:r>
            <w:r>
              <w:br/>
            </w:r>
            <w:r>
              <w:rPr>
                <w:rFonts w:ascii="Times New Roman"/>
                <w:b w:val="false"/>
                <w:i w:val="false"/>
                <w:color w:val="000000"/>
                <w:sz w:val="20"/>
              </w:rPr>
              <w:t>
- машинаның токтық жүктемесін және кернеуін өлшеу; вибрация мен саңылауды өлшеуді;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қондырғыларын жөндеу және қызмет көрсету:</w:t>
            </w:r>
            <w:r>
              <w:br/>
            </w:r>
            <w:r>
              <w:rPr>
                <w:rFonts w:ascii="Times New Roman"/>
                <w:b w:val="false"/>
                <w:i w:val="false"/>
                <w:color w:val="000000"/>
                <w:sz w:val="20"/>
              </w:rPr>
              <w:t xml:space="preserve">
электржабдығын пайдалану: кәсіпорынның жөнделген электржабдығын пайдалануды ұйымдастыру және қабылдау; кәсіпорынның ішкі электр тораптарын және жарықталуын пайдалану; 35 кВ дейін ауа желілерін, кабель желілерін, трансформаторлық қосалқы станцияларды және тарату құрылғыларын, электржетектерін, электр пештері мен электрмен дәнекерлеу қондырғыларын, крандар мен көтергіштердің электржабдығын пайдалану; электржабдығын оперативті басқару; кәсіпорындар мен азаматтық ғимараттардың ішкі жарықтындырылуын, 35 кВ дейінгі кернеумен әуе желілерін, 10 кВ кернеумен кабелдік желілерді, қосалқы станциялардың трансформаторлары мен электржабдығын, тұрақты және айнымалы токтың электр машиналарын, қосып-реттеу аппаратурасын жөндеу;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4,5</w:t>
            </w:r>
            <w:r>
              <w:br/>
            </w:r>
            <w:r>
              <w:rPr>
                <w:rFonts w:ascii="Times New Roman"/>
                <w:b w:val="false"/>
                <w:i w:val="false"/>
                <w:color w:val="000000"/>
                <w:sz w:val="20"/>
              </w:rPr>
              <w:t>
АҚ</w:t>
            </w:r>
            <w:r>
              <w:br/>
            </w:r>
            <w:r>
              <w:rPr>
                <w:rFonts w:ascii="Times New Roman"/>
                <w:b w:val="false"/>
                <w:i w:val="false"/>
                <w:color w:val="000000"/>
                <w:sz w:val="20"/>
              </w:rPr>
              <w:t>
1,4,5</w:t>
            </w:r>
            <w:r>
              <w:br/>
            </w: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кабельдік желіге техникалық құжаттаманы;</w:t>
            </w:r>
            <w:r>
              <w:br/>
            </w:r>
            <w:r>
              <w:rPr>
                <w:rFonts w:ascii="Times New Roman"/>
                <w:b w:val="false"/>
                <w:i w:val="false"/>
                <w:color w:val="000000"/>
                <w:sz w:val="20"/>
              </w:rPr>
              <w:t>
- күштік және жарықтандыру электр қондырғыларын монтаждауға талаптарды;</w:t>
            </w:r>
            <w:r>
              <w:br/>
            </w:r>
            <w:r>
              <w:rPr>
                <w:rFonts w:ascii="Times New Roman"/>
                <w:b w:val="false"/>
                <w:i w:val="false"/>
                <w:color w:val="000000"/>
                <w:sz w:val="20"/>
              </w:rPr>
              <w:t>
- монтаждық жұмыстардың технологиясын;</w:t>
            </w:r>
            <w:r>
              <w:br/>
            </w:r>
            <w:r>
              <w:rPr>
                <w:rFonts w:ascii="Times New Roman"/>
                <w:b w:val="false"/>
                <w:i w:val="false"/>
                <w:color w:val="000000"/>
                <w:sz w:val="20"/>
              </w:rPr>
              <w:t>
- монтаждық жұмыстарды жасау кезінде қауіпсіздік шараларын;</w:t>
            </w:r>
            <w:r>
              <w:br/>
            </w:r>
            <w:r>
              <w:rPr>
                <w:rFonts w:ascii="Times New Roman"/>
                <w:b w:val="false"/>
                <w:i w:val="false"/>
                <w:color w:val="000000"/>
                <w:sz w:val="20"/>
              </w:rPr>
              <w:t>
меңгеруі керек:</w:t>
            </w:r>
            <w:r>
              <w:br/>
            </w:r>
            <w:r>
              <w:rPr>
                <w:rFonts w:ascii="Times New Roman"/>
                <w:b w:val="false"/>
                <w:i w:val="false"/>
                <w:color w:val="000000"/>
                <w:sz w:val="20"/>
              </w:rPr>
              <w:t>
- люминистентті жарықтандыруды тексеру, монтаждау және жөндеу;</w:t>
            </w:r>
            <w:r>
              <w:br/>
            </w:r>
            <w:r>
              <w:rPr>
                <w:rFonts w:ascii="Times New Roman"/>
                <w:b w:val="false"/>
                <w:i w:val="false"/>
                <w:color w:val="000000"/>
                <w:sz w:val="20"/>
              </w:rPr>
              <w:t>
- жоғары кернеумен</w:t>
            </w:r>
            <w:r>
              <w:br/>
            </w:r>
            <w:r>
              <w:rPr>
                <w:rFonts w:ascii="Times New Roman"/>
                <w:b w:val="false"/>
                <w:i w:val="false"/>
                <w:color w:val="000000"/>
                <w:sz w:val="20"/>
              </w:rPr>
              <w:t>
оқшауламаны сынауды;</w:t>
            </w:r>
            <w:r>
              <w:br/>
            </w:r>
            <w:r>
              <w:rPr>
                <w:rFonts w:ascii="Times New Roman"/>
                <w:b w:val="false"/>
                <w:i w:val="false"/>
                <w:color w:val="000000"/>
                <w:sz w:val="20"/>
              </w:rPr>
              <w:t>
- машинаның токтық жүктемесін және кернеуін өлшеуді.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Күштік және жарықтандыру қондырғыларын монтаждау:</w:t>
            </w:r>
            <w:r>
              <w:br/>
            </w:r>
            <w:r>
              <w:rPr>
                <w:rFonts w:ascii="Times New Roman"/>
                <w:b w:val="false"/>
                <w:i w:val="false"/>
                <w:color w:val="000000"/>
                <w:sz w:val="20"/>
              </w:rPr>
              <w:t>
люминистентті жарықтандыруды тексеру, монтаждау және жөндеу; кәсіпорындар мен азаматтық ғимараттардың ішкі электржабдығын монтаждау; 10 кВ дейін кернеумен ауа желілері, 10 кВ дейін кернеумен кабель желілері электржабдығы, трансформаторлы қосалқы станциялардың электржабдығы, электр қозғалтқыштар, басқару аппаратуралары, крандар мен көтергіштердің электржабдығы.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 АҚ4</w:t>
            </w:r>
          </w:p>
        </w:tc>
      </w:tr>
    </w:tbl>
    <w:p>
      <w:pPr>
        <w:spacing w:after="0"/>
        <w:ind w:left="0"/>
        <w:jc w:val="both"/>
      </w:pPr>
      <w:r>
        <w:rPr>
          <w:rFonts w:ascii="Times New Roman"/>
          <w:b w:val="false"/>
          <w:i w:val="false"/>
          <w:color w:val="000000"/>
          <w:sz w:val="28"/>
        </w:rPr>
        <w:t>      1.3 0911000 – «Электр және электрлі механикалық жабдықтарды техникалық пайдалану, қызмет көрсету және жөндеу (түрлері бойынша)» мамандығы бойынша техникалық және кәсіптік білімнің орта буын мамандарының біліктілік деңгейлерінің білім оқу бағдарламасы құрылымы</w:t>
      </w:r>
    </w:p>
    <w:p>
      <w:pPr>
        <w:spacing w:after="0"/>
        <w:ind w:left="0"/>
        <w:jc w:val="both"/>
      </w:pPr>
      <w:r>
        <w:rPr>
          <w:rFonts w:ascii="Times New Roman"/>
          <w:b w:val="false"/>
          <w:i w:val="false"/>
          <w:color w:val="000000"/>
          <w:sz w:val="28"/>
        </w:rPr>
        <w:t>3 Кесте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387"/>
        <w:gridCol w:w="4592"/>
        <w:gridCol w:w="7531"/>
        <w:gridCol w:w="1654"/>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пәндерінің модулі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 </w:t>
            </w:r>
            <w:r>
              <w:br/>
            </w:r>
            <w:r>
              <w:rPr>
                <w:rFonts w:ascii="Times New Roman"/>
                <w:b w:val="false"/>
                <w:i w:val="false"/>
                <w:color w:val="000000"/>
                <w:sz w:val="20"/>
              </w:rPr>
              <w:t>
- мемлекеттік тілде іс жүргізуді; құжаттау қызметінің құрылымын, лауазымдық құрылымды, техникалық құралдардың көмегімен құжаттау технологиясын;</w:t>
            </w:r>
            <w:r>
              <w:br/>
            </w:r>
            <w:r>
              <w:rPr>
                <w:rFonts w:ascii="Times New Roman"/>
                <w:b w:val="false"/>
                <w:i w:val="false"/>
                <w:color w:val="000000"/>
                <w:sz w:val="20"/>
              </w:rPr>
              <w:t>
меңгеруі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xml:space="preserve">
- әкімшілік-ұйымдық құжаттарды, мемлекеттік тілде қызметтік хат алысуды құрып, ресімдеуді;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әкімшілік-ұйымдастырушылық құжаттардың тізіміне кіретін құжаттарды құру ережелері.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БҚ3,4,6</w:t>
            </w:r>
          </w:p>
        </w:tc>
      </w:tr>
      <w:tr>
        <w:trPr>
          <w:trHeight w:val="328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rPr>
                <w:rFonts w:ascii="Times New Roman"/>
                <w:b/>
                <w:i w:val="false"/>
                <w:color w:val="000000"/>
                <w:sz w:val="20"/>
              </w:rPr>
              <w:t>меңгеруі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w:t>
            </w:r>
            <w:r>
              <w:br/>
            </w: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w:t>
            </w:r>
            <w:r>
              <w:br/>
            </w:r>
            <w:r>
              <w:rPr>
                <w:rFonts w:ascii="Times New Roman"/>
                <w:b w:val="false"/>
                <w:i w:val="false"/>
                <w:color w:val="000000"/>
                <w:sz w:val="20"/>
              </w:rPr>
              <w:t>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xml:space="preserve">
- түрік және араб мәдениетінің орта ғасырдағы Қазақстан мәдениетіне әсері туралы; </w:t>
            </w:r>
            <w:r>
              <w:rPr>
                <w:rFonts w:ascii="Times New Roman"/>
                <w:b/>
                <w:i w:val="false"/>
                <w:color w:val="000000"/>
                <w:sz w:val="20"/>
              </w:rPr>
              <w:t>меңгеруі керек:</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мәдениеттану ұғымдарын еркін пайдалану;</w:t>
            </w:r>
            <w:r>
              <w:br/>
            </w: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w:t>
            </w:r>
            <w:r>
              <w:br/>
            </w:r>
            <w:r>
              <w:rPr>
                <w:rFonts w:ascii="Times New Roman"/>
                <w:b w:val="false"/>
                <w:i w:val="false"/>
                <w:color w:val="000000"/>
                <w:sz w:val="20"/>
              </w:rPr>
              <w:t>
расизм проблемасы;</w:t>
            </w:r>
            <w:r>
              <w:br/>
            </w:r>
            <w:r>
              <w:rPr>
                <w:rFonts w:ascii="Times New Roman"/>
                <w:b w:val="false"/>
                <w:i w:val="false"/>
                <w:color w:val="000000"/>
                <w:sz w:val="20"/>
              </w:rPr>
              <w:t>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меңгеруі керек:</w:t>
            </w:r>
            <w:r>
              <w:br/>
            </w:r>
            <w:r>
              <w:rPr>
                <w:rFonts w:ascii="Times New Roman"/>
                <w:b w:val="false"/>
                <w:i w:val="false"/>
                <w:color w:val="000000"/>
                <w:sz w:val="20"/>
              </w:rPr>
              <w:t>
- негізгі философиялық білімге еркін сүйене білу, сол немесе басқа сындарды сынау және дәлелдеу, ақиқаттың әртүрлі құбылыстары арасындағы өзара байланысты, қоршаған шындыққа қарама-қайшылықты талдау.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меңгеруі керек:</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 бизнес-жоспарлау; экономикалық талдау; тауарды халықтық тұтыну нарығының күйін және қызмет көрсетуді талдау; нарықтық инфрақұрылым.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7,9,</w:t>
            </w:r>
            <w:r>
              <w:br/>
            </w:r>
            <w:r>
              <w:rPr>
                <w:rFonts w:ascii="Times New Roman"/>
                <w:b w:val="false"/>
                <w:i w:val="false"/>
                <w:color w:val="000000"/>
                <w:sz w:val="20"/>
              </w:rPr>
              <w:t>
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 саяси ғылым пәні мен әдісін;</w:t>
            </w:r>
            <w:r>
              <w:br/>
            </w:r>
            <w:r>
              <w:rPr>
                <w:rFonts w:ascii="Times New Roman"/>
                <w:b w:val="false"/>
                <w:i w:val="false"/>
                <w:color w:val="000000"/>
                <w:sz w:val="20"/>
              </w:rPr>
              <w:t>
меңгеруі керек:</w:t>
            </w:r>
            <w:r>
              <w:br/>
            </w:r>
            <w:r>
              <w:rPr>
                <w:rFonts w:ascii="Times New Roman"/>
                <w:b w:val="false"/>
                <w:i w:val="false"/>
                <w:color w:val="000000"/>
                <w:sz w:val="20"/>
              </w:rPr>
              <w:t>
- халықаралық саяси процестерді талдау, геосаяси жағдайды, Қазақстанның қазіргі өмірде орны мен рөлін;</w:t>
            </w:r>
            <w:r>
              <w:br/>
            </w:r>
            <w:r>
              <w:rPr>
                <w:rFonts w:ascii="Times New Roman"/>
                <w:b w:val="false"/>
                <w:i w:val="false"/>
                <w:color w:val="000000"/>
                <w:sz w:val="20"/>
              </w:rPr>
              <w:t>
- саяси мәдениет дағдыларын меңгеруді;</w:t>
            </w:r>
            <w:r>
              <w:br/>
            </w:r>
            <w:r>
              <w:rPr>
                <w:rFonts w:ascii="Times New Roman"/>
                <w:b w:val="false"/>
                <w:i w:val="false"/>
                <w:color w:val="000000"/>
                <w:sz w:val="20"/>
              </w:rPr>
              <w:t>
- күнделікті өмірде және кәсіптік іс-әрекетте саяси білімдерін қолдану.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меңгеруі керек:</w:t>
            </w:r>
            <w:r>
              <w:br/>
            </w:r>
            <w:r>
              <w:rPr>
                <w:rFonts w:ascii="Times New Roman"/>
                <w:b w:val="false"/>
                <w:i w:val="false"/>
                <w:color w:val="000000"/>
                <w:sz w:val="20"/>
              </w:rPr>
              <w:t>
- маманның кәсіптік іс-әрекетін белгілейтін нормативтік-құқықтық құжаттарды пайдалана алу.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w:t>
            </w:r>
            <w:r>
              <w:br/>
            </w:r>
            <w:r>
              <w:rPr>
                <w:rFonts w:ascii="Times New Roman"/>
                <w:b w:val="false"/>
                <w:i w:val="false"/>
                <w:color w:val="000000"/>
                <w:sz w:val="20"/>
              </w:rPr>
              <w:t>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меңгеруі керек:</w:t>
            </w:r>
            <w:r>
              <w:br/>
            </w:r>
            <w:r>
              <w:rPr>
                <w:rFonts w:ascii="Times New Roman"/>
                <w:b w:val="false"/>
                <w:i w:val="false"/>
                <w:color w:val="000000"/>
                <w:sz w:val="20"/>
              </w:rPr>
              <w:t>
стандартты сақтай отырып, әртүрлі сызықтарды сызуды;</w:t>
            </w:r>
            <w:r>
              <w:br/>
            </w:r>
            <w:r>
              <w:rPr>
                <w:rFonts w:ascii="Times New Roman"/>
                <w:b w:val="false"/>
                <w:i w:val="false"/>
                <w:color w:val="000000"/>
                <w:sz w:val="20"/>
              </w:rPr>
              <w:t xml:space="preserve">
- сызбаларда стандартты шрифтпен жазу жазуды; </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xml:space="preserve">
- сызбада қарапайым нысандағы тетіктердің өлшемін жасау; </w:t>
            </w:r>
            <w:r>
              <w:br/>
            </w:r>
            <w:r>
              <w:rPr>
                <w:rFonts w:ascii="Times New Roman"/>
                <w:b w:val="false"/>
                <w:i w:val="false"/>
                <w:color w:val="000000"/>
                <w:sz w:val="20"/>
              </w:rPr>
              <w:t>
- әртүрлі жанасулар мен лекалды қисықтарды орындау.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меңгеруі керек:</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r>
              <w:br/>
            </w:r>
            <w:r>
              <w:rPr>
                <w:rFonts w:ascii="Times New Roman"/>
                <w:b w:val="false"/>
                <w:i w:val="false"/>
                <w:color w:val="000000"/>
                <w:sz w:val="20"/>
              </w:rPr>
              <w:t>
КҚ1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негізгі электрлік және магниттік құбылыстарды, олардың физикалық мәні мен практикада пайдалану мүмкіндігін;</w:t>
            </w:r>
            <w:r>
              <w:br/>
            </w:r>
            <w:r>
              <w:rPr>
                <w:rFonts w:ascii="Times New Roman"/>
                <w:b w:val="false"/>
                <w:i w:val="false"/>
                <w:color w:val="000000"/>
                <w:sz w:val="20"/>
              </w:rPr>
              <w:t xml:space="preserve">
- электротехника негізделген физикалық заңдарды және осы заңдардан шығатын салдарды; есептеу ережелері мен әдістерін; </w:t>
            </w:r>
            <w:r>
              <w:br/>
            </w:r>
            <w:r>
              <w:rPr>
                <w:rFonts w:ascii="Times New Roman"/>
                <w:b w:val="false"/>
                <w:i w:val="false"/>
                <w:color w:val="000000"/>
                <w:sz w:val="20"/>
              </w:rPr>
              <w:t>
- теориялық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меңгеруі керек:</w:t>
            </w:r>
            <w:r>
              <w:br/>
            </w:r>
            <w:r>
              <w:rPr>
                <w:rFonts w:ascii="Times New Roman"/>
                <w:b w:val="false"/>
                <w:i w:val="false"/>
                <w:color w:val="000000"/>
                <w:sz w:val="20"/>
              </w:rPr>
              <w:t>
- тұрақты және айнымалы токтың электрлік тізбектерін есептеу;</w:t>
            </w:r>
            <w:r>
              <w:br/>
            </w:r>
            <w:r>
              <w:rPr>
                <w:rFonts w:ascii="Times New Roman"/>
                <w:b w:val="false"/>
                <w:i w:val="false"/>
                <w:color w:val="000000"/>
                <w:sz w:val="20"/>
              </w:rPr>
              <w:t>
- электрлік машиналар мен трансформаторларды оқуда электр магниттік индукция заңдарын қолдану;</w:t>
            </w:r>
            <w:r>
              <w:br/>
            </w:r>
            <w:r>
              <w:rPr>
                <w:rFonts w:ascii="Times New Roman"/>
                <w:b w:val="false"/>
                <w:i w:val="false"/>
                <w:color w:val="000000"/>
                <w:sz w:val="20"/>
              </w:rPr>
              <w:t>
- электр шамаларының параметрлері мен өтпелі процестердің өту уақытын анықтау;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rPr>
                <w:rFonts w:ascii="Times New Roman"/>
                <w:b w:val="false"/>
                <w:i w:val="false"/>
                <w:color w:val="000000"/>
                <w:sz w:val="20"/>
              </w:rPr>
              <w:t>тұрақты токтың электр тізбектері; электр өрісі, потенциалдар және потенциалдар айырымы туралы ұғым; электр тогы, оның физикалық мәні және есептеу әдістері; кедергі, өтімділік; электр қозғаушы күш; электр тізбегінің байланыстырушы параметрлері; электр магниттік өріс және оның құраушылары; магниттік және электр тізбектерінде өтетін электр магниттік үрдістер; магниттік тізбектерді есептеу; электр магниттік индукция; синусоидалы токтың электр тізбектері; айнымалы және тұрақты токтың электр тізбектерін есептеу;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1,3,7</w:t>
            </w:r>
            <w:r>
              <w:br/>
            </w:r>
            <w:r>
              <w:rPr>
                <w:rFonts w:ascii="Times New Roman"/>
                <w:b w:val="false"/>
                <w:i w:val="false"/>
                <w:color w:val="000000"/>
                <w:sz w:val="20"/>
              </w:rPr>
              <w:t>
КҚ5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электротехникалық материалдардың құрылысы, олардың электрлік, магниттік, жылулық, механикалық және физика-химиялық сипаттамаларын;</w:t>
            </w:r>
            <w:r>
              <w:br/>
            </w:r>
            <w:r>
              <w:rPr>
                <w:rFonts w:ascii="Times New Roman"/>
                <w:b w:val="false"/>
                <w:i w:val="false"/>
                <w:color w:val="000000"/>
                <w:sz w:val="20"/>
              </w:rPr>
              <w:t>
- электр техникалық материалдардың қолданылу саласын және алу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өткізгіштік материалдарды жіктеуді;</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өндіріс талаптарына сәйкес электртехникалық материалды таңдау;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Электротехникалық материалдар: </w:t>
            </w:r>
            <w:r>
              <w:rPr>
                <w:rFonts w:ascii="Times New Roman"/>
                <w:b w:val="false"/>
                <w:i w:val="false"/>
                <w:color w:val="000000"/>
                <w:sz w:val="20"/>
              </w:rPr>
              <w:t>металдардың құрылысы мен қасиеттерін; темірдің көміртекті қоспалары; түсті металдар мен олардың қоспалары; магниттік материалдар; магниттік жұмсақ электротехникалық материалдар; магниттік қатты электротехникалық материалдар; өткізгіштік материалдар; өткізгіш материалдардың жіктелуі; сымдар, шиналар, кабелдер; жартылай өткізгіш материалдар: қасиеттері, қолданылу саласы; электр оқшаулау материалдары; диэлектриктердің физикасы; физикалық-механикалық сипаттамалары;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метрологияның негізгі ережелерін; электр өлшеу аспаптарының типтерін, </w:t>
            </w:r>
            <w:r>
              <w:br/>
            </w:r>
            <w:r>
              <w:rPr>
                <w:rFonts w:ascii="Times New Roman"/>
                <w:b w:val="false"/>
                <w:i w:val="false"/>
                <w:color w:val="000000"/>
                <w:sz w:val="20"/>
              </w:rPr>
              <w:t>
құрылғысын, жұмыс істеу принциптерін, сипаттамалары мен қолданылу саласын; өлшеу қателіктерін табу әдістемесін; электрлік, магниттік және электрлік емес шамаларды өлшеу тәсілдерін; өлшеу шектерін кеңейту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зертханалық жұмыстарды орындау кезінде өлшем бірліктері мен формулаларын пайдалану;</w:t>
            </w:r>
            <w:r>
              <w:br/>
            </w:r>
            <w:r>
              <w:rPr>
                <w:rFonts w:ascii="Times New Roman"/>
                <w:b w:val="false"/>
                <w:i w:val="false"/>
                <w:color w:val="000000"/>
                <w:sz w:val="20"/>
              </w:rPr>
              <w:t>
- шунт кедергісін және қосымша кедергілерді анықтау;</w:t>
            </w:r>
            <w:r>
              <w:br/>
            </w:r>
            <w:r>
              <w:rPr>
                <w:rFonts w:ascii="Times New Roman"/>
                <w:b w:val="false"/>
                <w:i w:val="false"/>
                <w:color w:val="000000"/>
                <w:sz w:val="20"/>
              </w:rPr>
              <w:t>
- өлшеу трансформаторларын таңдау;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r>
              <w:br/>
            </w:r>
            <w:r>
              <w:rPr>
                <w:rFonts w:ascii="Times New Roman"/>
                <w:b w:val="false"/>
                <w:i w:val="false"/>
                <w:color w:val="000000"/>
                <w:sz w:val="20"/>
              </w:rPr>
              <w:t>
- тіркеу аспабын таңдап алу.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өлшемдер:</w:t>
            </w:r>
            <w:r>
              <w:br/>
            </w:r>
            <w:r>
              <w:rPr>
                <w:rFonts w:ascii="Times New Roman"/>
                <w:b w:val="false"/>
                <w:i w:val="false"/>
                <w:color w:val="000000"/>
                <w:sz w:val="20"/>
              </w:rPr>
              <w:t>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температураны өлшеу тәсілдері туралы ұғым.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r>
              <w:br/>
            </w:r>
            <w:r>
              <w:rPr>
                <w:rFonts w:ascii="Times New Roman"/>
                <w:b w:val="false"/>
                <w:i w:val="false"/>
                <w:color w:val="000000"/>
                <w:sz w:val="20"/>
              </w:rPr>
              <w:t>
КҚ 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шамалардың терминологиясын, өлшемділігін және олардың негізгі арақатынастарын;</w:t>
            </w:r>
            <w:r>
              <w:br/>
            </w:r>
            <w:r>
              <w:rPr>
                <w:rFonts w:ascii="Times New Roman"/>
                <w:b w:val="false"/>
                <w:i w:val="false"/>
                <w:color w:val="000000"/>
                <w:sz w:val="20"/>
              </w:rPr>
              <w:t>
- электронды, иондық, жартылай өткізгіш аспаптардың құрылғысы мен сипаттамасын;</w:t>
            </w:r>
            <w:r>
              <w:br/>
            </w:r>
            <w:r>
              <w:rPr>
                <w:rFonts w:ascii="Times New Roman"/>
                <w:b w:val="false"/>
                <w:i w:val="false"/>
                <w:color w:val="000000"/>
                <w:sz w:val="20"/>
              </w:rPr>
              <w:t>
- өнеркәсіптік электроника аспаптары мен құрылғыларын пайдалану шарттары мен қолданылу саласын;</w:t>
            </w:r>
            <w:r>
              <w:br/>
            </w:r>
            <w:r>
              <w:rPr>
                <w:rFonts w:ascii="Times New Roman"/>
                <w:b w:val="false"/>
                <w:i w:val="false"/>
                <w:color w:val="000000"/>
                <w:sz w:val="20"/>
              </w:rPr>
              <w:t>
меңгеруі керек:</w:t>
            </w:r>
            <w:r>
              <w:br/>
            </w:r>
            <w:r>
              <w:rPr>
                <w:rFonts w:ascii="Times New Roman"/>
                <w:b w:val="false"/>
                <w:i w:val="false"/>
                <w:color w:val="000000"/>
                <w:sz w:val="20"/>
              </w:rPr>
              <w:t>
- типтік электронды сұлбаларды оқу;</w:t>
            </w:r>
            <w:r>
              <w:br/>
            </w:r>
            <w:r>
              <w:rPr>
                <w:rFonts w:ascii="Times New Roman"/>
                <w:b w:val="false"/>
                <w:i w:val="false"/>
                <w:color w:val="000000"/>
                <w:sz w:val="20"/>
              </w:rPr>
              <w:t xml:space="preserve">
- электронды аспаптар мен құрылғыларды зертханалық зерттеу бойынша эксперименттер орындау, техникалық және анықтама әдебиетті пайдалану; </w:t>
            </w:r>
            <w:r>
              <w:br/>
            </w:r>
            <w:r>
              <w:rPr>
                <w:rFonts w:ascii="Times New Roman"/>
                <w:b w:val="false"/>
                <w:i w:val="false"/>
                <w:color w:val="000000"/>
                <w:sz w:val="20"/>
              </w:rPr>
              <w:t>
- негізгі есептік арақатынастар бойынша есептер шығару;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электроника негіздері:</w:t>
            </w:r>
            <w:r>
              <w:br/>
            </w:r>
            <w:r>
              <w:rPr>
                <w:rFonts w:ascii="Times New Roman"/>
                <w:b w:val="false"/>
                <w:i w:val="false"/>
                <w:color w:val="000000"/>
                <w:sz w:val="20"/>
              </w:rPr>
              <w:t>
электр вакуумдық және иондық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жиілік инверторлары мен түрлендіргіштері; желілік тербеліс генераторлары; импульсті және сандық құрылғы элементтері; микропроцессорлық техника элементтері.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r>
              <w:br/>
            </w:r>
            <w:r>
              <w:rPr>
                <w:rFonts w:ascii="Times New Roman"/>
                <w:b w:val="false"/>
                <w:i w:val="false"/>
                <w:color w:val="000000"/>
                <w:sz w:val="20"/>
              </w:rPr>
              <w:t>
КҚ</w:t>
            </w:r>
            <w:r>
              <w:br/>
            </w:r>
            <w:r>
              <w:rPr>
                <w:rFonts w:ascii="Times New Roman"/>
                <w:b w:val="false"/>
                <w:i w:val="false"/>
                <w:color w:val="000000"/>
                <w:sz w:val="20"/>
              </w:rPr>
              <w:t>
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машиналары мен трансформаторлардың жұмыс істеу қағидасы негізінде жатқан электр магниттік және электр механикалық процестерді;</w:t>
            </w:r>
            <w:r>
              <w:br/>
            </w:r>
            <w:r>
              <w:rPr>
                <w:rFonts w:ascii="Times New Roman"/>
                <w:b w:val="false"/>
                <w:i w:val="false"/>
                <w:color w:val="000000"/>
                <w:sz w:val="20"/>
              </w:rPr>
              <w:t>
- электр машиналары мен трансформаторлардың негізгі қасиеттерін, құралымдық ерекшеліктерін және сипаттамаларын; қолданылу саласын;</w:t>
            </w:r>
            <w:r>
              <w:br/>
            </w:r>
            <w:r>
              <w:rPr>
                <w:rFonts w:ascii="Times New Roman"/>
                <w:b w:val="false"/>
                <w:i w:val="false"/>
                <w:color w:val="000000"/>
                <w:sz w:val="20"/>
              </w:rPr>
              <w:t>
меңгеруі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r>
              <w:br/>
            </w:r>
            <w:r>
              <w:rPr>
                <w:rFonts w:ascii="Times New Roman"/>
                <w:b w:val="false"/>
                <w:i w:val="false"/>
                <w:color w:val="000000"/>
                <w:sz w:val="20"/>
              </w:rPr>
              <w:t>
- қозғалтқыштардың сұлбасын құруды және сипаттамаларын алуды;</w:t>
            </w:r>
            <w:r>
              <w:br/>
            </w:r>
            <w:r>
              <w:rPr>
                <w:rFonts w:ascii="Times New Roman"/>
                <w:b w:val="false"/>
                <w:i w:val="false"/>
                <w:color w:val="000000"/>
                <w:sz w:val="20"/>
              </w:rPr>
              <w:t>
- якорь орамаларының параметрлерін есептеу және ашық сұлбаларын орындау бойынша; тұрақты токтың магниттік тізбегін есептеу; тұрақты токтың магниттік тізбегін есептеу; коллекторлық машиналардың айналу жиілігі мен электр магниттік моментінің ЭҚК есептеу бойынша есептер шығару</w:t>
            </w:r>
            <w:r>
              <w:br/>
            </w:r>
            <w:r>
              <w:rPr>
                <w:rFonts w:ascii="Times New Roman"/>
                <w:b w:val="false"/>
                <w:i w:val="false"/>
                <w:color w:val="000000"/>
                <w:sz w:val="20"/>
              </w:rPr>
              <w:t>
- трансформаторлардың параметрлері мен сипаттамаларын есептеу бойынша есептер шығару; параллель қосылған трансформаторлар арасындағы жүктемені тарату бойынша; үш фазалы асинхронды қозғалтқыштардың жұмыс сипаттамаларын есептеу және құру бойынша; синхронды машиналардың шығындары мен ПӘК есептеу бойынша есептер шығару;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және трансформаторлар:</w:t>
            </w:r>
            <w:r>
              <w:br/>
            </w:r>
            <w:r>
              <w:rPr>
                <w:rFonts w:ascii="Times New Roman"/>
                <w:b w:val="false"/>
                <w:i w:val="false"/>
                <w:color w:val="000000"/>
                <w:sz w:val="20"/>
              </w:rPr>
              <w:t xml:space="preserve">
тұрақты ток машиналарының құралымы мен жұмыс қағидасы; </w:t>
            </w:r>
            <w:r>
              <w:br/>
            </w:r>
            <w:r>
              <w:rPr>
                <w:rFonts w:ascii="Times New Roman"/>
                <w:b w:val="false"/>
                <w:i w:val="false"/>
                <w:color w:val="000000"/>
                <w:sz w:val="20"/>
              </w:rPr>
              <w:t>
тұрақты ток машиналарының магниттік тізбегі; коммутация;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айналу жиілігін реттеу;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активті және реактивті қуатты реттеу; тораптағы синхронды генераторлардың параллель жұмысы; синхрондау әдістері; синхронды қозғалтқыштардың жұмыс қағидасы мен құралымы; арнайы белгіленетін синхронды қозғалтқыштар; асинхронды қозғалтқыштардың жұмыс қағидасы мен құралымы; асинхронды қозғалтқыштардың физикалық процестері, іске қосу, жұмыс сипаттамалары</w:t>
            </w: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w:t>
            </w:r>
            <w:r>
              <w:br/>
            </w:r>
            <w:r>
              <w:rPr>
                <w:rFonts w:ascii="Times New Roman"/>
                <w:b w:val="false"/>
                <w:i w:val="false"/>
                <w:color w:val="000000"/>
                <w:sz w:val="20"/>
              </w:rPr>
              <w:t>
1,3,7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br/>
            </w:r>
            <w:r>
              <w:rPr>
                <w:rFonts w:ascii="Times New Roman"/>
                <w:b w:val="false"/>
                <w:i w:val="false"/>
                <w:color w:val="000000"/>
                <w:sz w:val="20"/>
              </w:rPr>
              <w:t>
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сымдардың төсеу тәсілдерін;</w:t>
            </w:r>
            <w:r>
              <w:br/>
            </w:r>
            <w:r>
              <w:rPr>
                <w:rFonts w:ascii="Times New Roman"/>
                <w:b w:val="false"/>
                <w:i w:val="false"/>
                <w:color w:val="000000"/>
                <w:sz w:val="20"/>
              </w:rPr>
              <w:t>
- электржабдығының типтерін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w:t>
            </w:r>
            <w:r>
              <w:br/>
            </w:r>
            <w:r>
              <w:rPr>
                <w:rFonts w:ascii="Times New Roman"/>
                <w:b w:val="false"/>
                <w:i w:val="false"/>
                <w:color w:val="000000"/>
                <w:sz w:val="20"/>
              </w:rPr>
              <w:t>
- крандар мен лифттердің барлық механизмдеріне есептеуді, таңдауды және тексеруді;</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күрделі емес сұлбаларды құруды; түйіспейтін электржетегін қолдануды;</w:t>
            </w:r>
            <w:r>
              <w:br/>
            </w:r>
            <w:r>
              <w:rPr>
                <w:rFonts w:ascii="Times New Roman"/>
                <w:b w:val="false"/>
                <w:i w:val="false"/>
                <w:color w:val="000000"/>
                <w:sz w:val="20"/>
              </w:rPr>
              <w:t>
- әрбір механизм үшін электр қозғалтқышының типі мен қуатын таңдауды;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кәсіпорындар мен азаматтық ғимараттардың электрлік және электр механикалық жабдығын техникалық пайдалану және қызмет көрсету;</w:t>
            </w:r>
            <w:r>
              <w:br/>
            </w:r>
            <w:r>
              <w:rPr>
                <w:rFonts w:ascii="Times New Roman"/>
                <w:b w:val="false"/>
                <w:i w:val="false"/>
                <w:color w:val="000000"/>
                <w:sz w:val="20"/>
              </w:rPr>
              <w:t>
- технологиялық қондырғылар мен жалпы өнеркәсіптік механизмдердің электржабдығын техникалық пайдалану және қызмет көрсету;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мен азаматтық ғимараттардың электржабдығы:</w:t>
            </w:r>
            <w:r>
              <w:br/>
            </w:r>
            <w:r>
              <w:rPr>
                <w:rFonts w:ascii="Times New Roman"/>
                <w:b w:val="false"/>
                <w:i w:val="false"/>
                <w:color w:val="000000"/>
                <w:sz w:val="20"/>
              </w:rPr>
              <w:t>
электрлік жарықтандыру – жарық техникасы негіздері, жарық көздері; жарықтандыру аспаптары, олардың типтері, сипаттамалары; жарық техникалық есептеу; жарықтандыру электр тораптарын есептеу; электр термиялық қондырғылар: электр термиялық қондырғылардың жіктелуі; кедергілер пеші; қыздыру элементтерін есептеу, температураны автоматтық реттеу; доғалы пештердің электржабдығы, доға қуатын автоматтық реттеу; құралымдық пештер мен қондырғылардың электржабдығы; тұрақты және айнымалы токтың дәнекерлеу қондырғыларының электржабдығы; көтеру-тиеу қондырғыларының, крандардың; жүктік және жолаушылар лифтінің; үздіксіз көлік механизмдерінің, компрессорлардың, сорғылардың металл кесетін станоктардың электржабдығы; азаматтық ғимараттардың электржабдығы; тарату қондырғылары мен 35 кВ дейінгі кернеумен тарату құрылғылары мен трансформаторлардың электржабдығы.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КҚ</w:t>
            </w:r>
            <w:r>
              <w:br/>
            </w: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түйіндік тексеру, жеке элементтерді қабылдау туралы; бастапқы қосып көру және кешендік тексеру туралы негізгі мәліметтерді; </w:t>
            </w:r>
            <w:r>
              <w:br/>
            </w:r>
            <w:r>
              <w:rPr>
                <w:rFonts w:ascii="Times New Roman"/>
                <w:b w:val="false"/>
                <w:i w:val="false"/>
                <w:color w:val="000000"/>
                <w:sz w:val="20"/>
              </w:rPr>
              <w:t>
- кабелдік желіге техникалық құжаттаманы;</w:t>
            </w:r>
            <w:r>
              <w:br/>
            </w:r>
            <w:r>
              <w:rPr>
                <w:rFonts w:ascii="Times New Roman"/>
                <w:b w:val="false"/>
                <w:i w:val="false"/>
                <w:color w:val="000000"/>
                <w:sz w:val="20"/>
              </w:rPr>
              <w:t>
- оперативті ауыстырып-қосу өндірісінің тәртібін;</w:t>
            </w:r>
            <w:r>
              <w:br/>
            </w:r>
            <w:r>
              <w:rPr>
                <w:rFonts w:ascii="Times New Roman"/>
                <w:b w:val="false"/>
                <w:i w:val="false"/>
                <w:color w:val="000000"/>
                <w:sz w:val="20"/>
              </w:rPr>
              <w:t>
- кәсіпорындардың электржабдығын монтаждауға талаптарды;</w:t>
            </w:r>
            <w:r>
              <w:br/>
            </w:r>
            <w:r>
              <w:rPr>
                <w:rFonts w:ascii="Times New Roman"/>
                <w:b w:val="false"/>
                <w:i w:val="false"/>
                <w:color w:val="000000"/>
                <w:sz w:val="20"/>
              </w:rPr>
              <w:t>
- жөндеу және монтаждау жұмыстарының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 кейбір жұмыс түрлерін жасау кезіндегі қауіпсіздік шараларын;</w:t>
            </w:r>
            <w:r>
              <w:br/>
            </w:r>
            <w:r>
              <w:rPr>
                <w:rFonts w:ascii="Times New Roman"/>
                <w:b w:val="false"/>
                <w:i w:val="false"/>
                <w:color w:val="000000"/>
                <w:sz w:val="20"/>
              </w:rPr>
              <w:t>
- жөндеу түрлерін; жөндеу циклдерін; жөндеу жүйелері мен жоспарларын; жөндеу құжаттамасын; жөндеуді ұйымдастырды; электр жөндеу цехы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 оқшауламаны жоғары кернеумен сынауды;</w:t>
            </w:r>
            <w:r>
              <w:br/>
            </w:r>
            <w:r>
              <w:rPr>
                <w:rFonts w:ascii="Times New Roman"/>
                <w:b w:val="false"/>
                <w:i w:val="false"/>
                <w:color w:val="000000"/>
                <w:sz w:val="20"/>
              </w:rPr>
              <w:t>
- машинаның токтық жүктемесін өлшеуді; вибрация мен саңылауларды өлшеуді;</w:t>
            </w:r>
            <w:r>
              <w:br/>
            </w:r>
            <w:r>
              <w:rPr>
                <w:rFonts w:ascii="Times New Roman"/>
                <w:b w:val="false"/>
                <w:i w:val="false"/>
                <w:color w:val="000000"/>
                <w:sz w:val="20"/>
              </w:rPr>
              <w:t>
- тренажерлерде оперативті ауыстырып қосуды орындау;</w:t>
            </w:r>
            <w:r>
              <w:br/>
            </w:r>
            <w:r>
              <w:rPr>
                <w:rFonts w:ascii="Times New Roman"/>
                <w:b w:val="false"/>
                <w:i w:val="false"/>
                <w:color w:val="000000"/>
                <w:sz w:val="20"/>
              </w:rPr>
              <w:t>
- электржабдығын жөндеуге тораптық кестелер құруды;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жөндеу кестелері мен технологиялық карталарын құру;</w:t>
            </w:r>
            <w:r>
              <w:br/>
            </w:r>
            <w:r>
              <w:rPr>
                <w:rFonts w:ascii="Times New Roman"/>
                <w:b w:val="false"/>
                <w:i w:val="false"/>
                <w:color w:val="000000"/>
                <w:sz w:val="20"/>
              </w:rPr>
              <w:t xml:space="preserve">
- электржабдығының техникалық паспорттарымен жұмысты; </w:t>
            </w:r>
            <w:r>
              <w:br/>
            </w:r>
            <w:r>
              <w:rPr>
                <w:rFonts w:ascii="Times New Roman"/>
                <w:b w:val="false"/>
                <w:i w:val="false"/>
                <w:color w:val="000000"/>
                <w:sz w:val="20"/>
              </w:rPr>
              <w:t>
- бақылау-өлшеу аспаптарын, слесарлық жұмыстарды атқаратын құралдарды пайдалану;</w:t>
            </w:r>
            <w:r>
              <w:br/>
            </w:r>
            <w:r>
              <w:rPr>
                <w:rFonts w:ascii="Times New Roman"/>
                <w:b w:val="false"/>
                <w:i w:val="false"/>
                <w:color w:val="000000"/>
                <w:sz w:val="20"/>
              </w:rPr>
              <w:t>
- электр берілістің әуелік желілері элементтерін және жарықтандыру электр сымдарын монтаждау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пайдалану және жөндеу:</w:t>
            </w:r>
            <w:r>
              <w:br/>
            </w:r>
            <w:r>
              <w:rPr>
                <w:rFonts w:ascii="Times New Roman"/>
                <w:b w:val="false"/>
                <w:i w:val="false"/>
                <w:color w:val="000000"/>
                <w:sz w:val="20"/>
              </w:rPr>
              <w:t xml:space="preserve">
электржабдығын пайдалану: кәсіпорындар мен азаматтық ғимараттардың жөнделген электржабдығын пайдалануды және қабылдауды ұйымдастыру; ішкі электр тораптарын пайдалану және кәсіпорындар мен азаматтық ғимараттарды, 35 кВ дейінгі кернеумен әуе желілерін, кабелдік желілерді, трансформаторлық қосалқы станциялар мен тарату құрылғыларын, электржетектерін, электр пештерін және электрмен дәнекерлеу қондырғыларын жарықтандыру; электржабдығын оперативті басқару; кәсіпорындар мен азаматтық ғимараттардың ішкі кәсіпорындар мен азаматтық ғимараттардың электр тораптары мен жарық жүйесін,  35 кВ дейін кернеумен әуе желілерін, 10 кВ дейінгі кернеумен кабелдік желілерді, трансформаторлар мен қосалқы станциялардың электржабдығын, тұрақты және айнымалы ток электр машиналарын, қосып реттеу аппаратурасын жөндеу; кәсіпорындар мен азаматтық ғимараттардың ішкі электр тораптарының электржабдығын, 10 кВ дейін кернеумен әуе желілерін, трансформаторлық қосалқы станциялардың электржабдығын, электрқозғалтқыштарды, басқару аппаратурасын, крандар мен көтергіштердің электржабдығын монтаждау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АҚ</w:t>
            </w:r>
            <w:r>
              <w:br/>
            </w:r>
            <w:r>
              <w:rPr>
                <w:rFonts w:ascii="Times New Roman"/>
                <w:b w:val="false"/>
                <w:i w:val="false"/>
                <w:color w:val="000000"/>
                <w:sz w:val="20"/>
              </w:rPr>
              <w:t>
2,6,9</w:t>
            </w:r>
            <w:r>
              <w:br/>
            </w:r>
            <w:r>
              <w:rPr>
                <w:rFonts w:ascii="Times New Roman"/>
                <w:b w:val="false"/>
                <w:i w:val="false"/>
                <w:color w:val="000000"/>
                <w:sz w:val="20"/>
              </w:rPr>
              <w:t>
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жетегін басқару сұлбаларын; - механизм қозғалтқыштарын таңдау және тексеру шарттарын;</w:t>
            </w:r>
            <w:r>
              <w:br/>
            </w:r>
            <w:r>
              <w:rPr>
                <w:rFonts w:ascii="Times New Roman"/>
                <w:b w:val="false"/>
                <w:i w:val="false"/>
                <w:color w:val="000000"/>
                <w:sz w:val="20"/>
              </w:rPr>
              <w:t>
- жылдамдықты реттеу және электржетегі жұмысының тұрақтылығын анықтау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электржетегінің электрлік және электр механикалық параметрлерін есептеуді;</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ЭП кинематикалық сұлбасын құру;</w:t>
            </w:r>
            <w:r>
              <w:br/>
            </w:r>
            <w:r>
              <w:rPr>
                <w:rFonts w:ascii="Times New Roman"/>
                <w:b w:val="false"/>
                <w:i w:val="false"/>
                <w:color w:val="000000"/>
                <w:sz w:val="20"/>
              </w:rPr>
              <w:t>
- инерция моменттерін анықтау;</w:t>
            </w:r>
            <w:r>
              <w:br/>
            </w:r>
            <w:r>
              <w:rPr>
                <w:rFonts w:ascii="Times New Roman"/>
                <w:b w:val="false"/>
                <w:i w:val="false"/>
                <w:color w:val="000000"/>
                <w:sz w:val="20"/>
              </w:rPr>
              <w:t>
- электр жетегін қосудың қарапайым сұлбаларын монтаждау;</w:t>
            </w:r>
            <w:r>
              <w:br/>
            </w:r>
            <w:r>
              <w:rPr>
                <w:rFonts w:ascii="Times New Roman"/>
                <w:b w:val="false"/>
                <w:i w:val="false"/>
                <w:color w:val="000000"/>
                <w:sz w:val="20"/>
              </w:rPr>
              <w:t>
- қозғалтқышты торапқа қосудың қарапайым сұлбаларын монтаждау;</w:t>
            </w:r>
            <w:r>
              <w:br/>
            </w:r>
            <w:r>
              <w:rPr>
                <w:rFonts w:ascii="Times New Roman"/>
                <w:b w:val="false"/>
                <w:i w:val="false"/>
                <w:color w:val="000000"/>
                <w:sz w:val="20"/>
              </w:rPr>
              <w:t>
- электрқозғалтқышын торапқа қосу.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Электржетегінің негіздері:</w:t>
            </w:r>
            <w:r>
              <w:br/>
            </w:r>
            <w:r>
              <w:rPr>
                <w:rFonts w:ascii="Times New Roman"/>
                <w:b w:val="false"/>
                <w:i w:val="false"/>
                <w:color w:val="000000"/>
                <w:sz w:val="20"/>
              </w:rPr>
              <w:t>
электржетек механикасы:</w:t>
            </w:r>
            <w:r>
              <w:br/>
            </w:r>
            <w:r>
              <w:rPr>
                <w:rFonts w:ascii="Times New Roman"/>
                <w:b w:val="false"/>
                <w:i w:val="false"/>
                <w:color w:val="000000"/>
                <w:sz w:val="20"/>
              </w:rPr>
              <w:t>
электржетегінің механикалық бөлігінің құрылымы мен есептік сұлбасы; электржетегінің орнықпаған механикалық қозғалысы; электржетегінің координаталарын реттеу ұғымы; тұрақты ток қозғалтқышымен электржетегі:тәуелсіз қоздырудың тұрақты ток қозғалтқышымен электржетегі, тізбектей қоздыру тұрақты ток қозғалтқышымен электржетегі; электржетегінің энергетикасы, электрқозғалтқышын таңдау; электржетегі жұмысының энергетикалық көрсеткіштері, қуатты таңдау, электрқозғалтқыштарын таңдау және тексеру.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КҚ</w:t>
            </w:r>
            <w:r>
              <w:br/>
            </w:r>
            <w:r>
              <w:rPr>
                <w:rFonts w:ascii="Times New Roman"/>
                <w:b w:val="false"/>
                <w:i w:val="false"/>
                <w:color w:val="000000"/>
                <w:sz w:val="20"/>
              </w:rPr>
              <w:t>
2,3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электржетегін басқару сұлбаларын;</w:t>
            </w:r>
            <w:r>
              <w:br/>
            </w:r>
            <w:r>
              <w:rPr>
                <w:rFonts w:ascii="Times New Roman"/>
                <w:b w:val="false"/>
                <w:i w:val="false"/>
                <w:color w:val="000000"/>
                <w:sz w:val="20"/>
              </w:rPr>
              <w:t>
- автоматтандырылған электржетегінің құрылымдық сұлбаларын;</w:t>
            </w:r>
            <w:r>
              <w:br/>
            </w:r>
            <w:r>
              <w:rPr>
                <w:rFonts w:ascii="Times New Roman"/>
                <w:b w:val="false"/>
                <w:i w:val="false"/>
                <w:color w:val="000000"/>
                <w:sz w:val="20"/>
              </w:rPr>
              <w:t>
- кері байланыстардың негізгі түрлерін;</w:t>
            </w:r>
            <w:r>
              <w:br/>
            </w:r>
            <w:r>
              <w:rPr>
                <w:rFonts w:ascii="Times New Roman"/>
                <w:b w:val="false"/>
                <w:i w:val="false"/>
                <w:color w:val="000000"/>
                <w:sz w:val="20"/>
              </w:rPr>
              <w:t>
- басқару сұлбаларының ұқсас және дискретті элементтерін;</w:t>
            </w:r>
            <w:r>
              <w:br/>
            </w:r>
            <w:r>
              <w:rPr>
                <w:rFonts w:ascii="Times New Roman"/>
                <w:b w:val="false"/>
                <w:i w:val="false"/>
                <w:color w:val="000000"/>
                <w:sz w:val="20"/>
              </w:rPr>
              <w:t>
- басқару сұлбаларының типтік түйіндерін; жартылай өткізгіш күштік түрлендіргіштермен электржетегінің тұйық сұлбаларын;</w:t>
            </w:r>
            <w:r>
              <w:br/>
            </w:r>
            <w:r>
              <w:rPr>
                <w:rFonts w:ascii="Times New Roman"/>
                <w:b w:val="false"/>
                <w:i w:val="false"/>
                <w:color w:val="000000"/>
                <w:sz w:val="20"/>
              </w:rPr>
              <w:t>
- іздік электржетегін құру қағидасын;</w:t>
            </w:r>
            <w:r>
              <w:br/>
            </w:r>
            <w:r>
              <w:rPr>
                <w:rFonts w:ascii="Times New Roman"/>
                <w:b w:val="false"/>
                <w:i w:val="false"/>
                <w:color w:val="000000"/>
                <w:sz w:val="20"/>
              </w:rPr>
              <w:t>
меңгеруі керек:</w:t>
            </w:r>
            <w:r>
              <w:br/>
            </w:r>
            <w:r>
              <w:rPr>
                <w:rFonts w:ascii="Times New Roman"/>
                <w:b w:val="false"/>
                <w:i w:val="false"/>
                <w:color w:val="000000"/>
                <w:sz w:val="20"/>
              </w:rPr>
              <w:t>
- негізгі параметрлері бойынша аппараттарды таңдауды;</w:t>
            </w:r>
            <w:r>
              <w:br/>
            </w:r>
            <w:r>
              <w:rPr>
                <w:rFonts w:ascii="Times New Roman"/>
                <w:b w:val="false"/>
                <w:i w:val="false"/>
                <w:color w:val="000000"/>
                <w:sz w:val="20"/>
              </w:rPr>
              <w:t>
- тұрақты және айнымалы токтың қосу қозғалтқыштарының күрделі емес қағидалық сұлбаларын құру;</w:t>
            </w:r>
            <w:r>
              <w:br/>
            </w:r>
            <w:r>
              <w:rPr>
                <w:rFonts w:ascii="Times New Roman"/>
                <w:b w:val="false"/>
                <w:i w:val="false"/>
                <w:color w:val="000000"/>
                <w:sz w:val="20"/>
              </w:rPr>
              <w:t>
- күрделі емес ЭП САУ сенімділігін есептеу;</w:t>
            </w:r>
            <w:r>
              <w:br/>
            </w:r>
            <w:r>
              <w:rPr>
                <w:rFonts w:ascii="Times New Roman"/>
                <w:b w:val="false"/>
                <w:i w:val="false"/>
                <w:color w:val="000000"/>
                <w:sz w:val="20"/>
              </w:rPr>
              <w:t>
- әрбір элементтің үздіксіз жұмыс коэффициентін анықтауды;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күрделі емес сұлбаларды монтаждау;</w:t>
            </w:r>
            <w:r>
              <w:br/>
            </w:r>
            <w:r>
              <w:rPr>
                <w:rFonts w:ascii="Times New Roman"/>
                <w:b w:val="false"/>
                <w:i w:val="false"/>
                <w:color w:val="000000"/>
                <w:sz w:val="20"/>
              </w:rPr>
              <w:t>
- ақаулықтарды жою;</w:t>
            </w:r>
            <w:r>
              <w:br/>
            </w:r>
            <w:r>
              <w:rPr>
                <w:rFonts w:ascii="Times New Roman"/>
                <w:b w:val="false"/>
                <w:i w:val="false"/>
                <w:color w:val="000000"/>
                <w:sz w:val="20"/>
              </w:rPr>
              <w:t>
- электржетегінің сенімділігін арттырудың практикалық әдістерін пайдалану.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Электржетегін автоматтық басқару:</w:t>
            </w:r>
            <w:r>
              <w:br/>
            </w:r>
            <w:r>
              <w:rPr>
                <w:rFonts w:ascii="Times New Roman"/>
                <w:b w:val="false"/>
                <w:i w:val="false"/>
                <w:color w:val="000000"/>
                <w:sz w:val="20"/>
              </w:rPr>
              <w:t>
электржетегінің ажыратылған құрылғылары: электржетегін басқарудың ажыратылған жүйелерінің элементтері мен құрылғылары; тұрақты және айнымалы ток электржетегін басқарудың ажыратылған жүйелері; электржетегінің тұйықталған құрылғылары: электржетегін басқару сұлбаларының элементтері мен құрылғылары, электржетегін басқарудың тұйық жүйелері; бағдарламалық басқарумен электржетектері: электржетегін бағдарламалық басқару жүйелерінің жіктелуі; сандық бағдарламалық басқарумен электржетегінің жүйесі; электржетегін сенімділігін анықтау және негізгі ұғымдар, сенімділікті есептеу және арттыру әдістері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жүктемесін анықтау әдістерін; - 1000В дейін және одан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электржабдығы мен электр беріліс желілерінің құралымдық ерекшеліктерін;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кернеулер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сәйкес қажетті жабдықты таңдауды;</w:t>
            </w:r>
            <w:r>
              <w:br/>
            </w:r>
            <w:r>
              <w:rPr>
                <w:rFonts w:ascii="Times New Roman"/>
                <w:b w:val="false"/>
                <w:i w:val="false"/>
                <w:color w:val="000000"/>
                <w:sz w:val="20"/>
              </w:rPr>
              <w:t>
- техникалық талаптарға сәйкес жетекті таңдауды;</w:t>
            </w:r>
            <w:r>
              <w:br/>
            </w:r>
            <w:r>
              <w:rPr>
                <w:rFonts w:ascii="Times New Roman"/>
                <w:b w:val="false"/>
                <w:i w:val="false"/>
                <w:color w:val="000000"/>
                <w:sz w:val="20"/>
              </w:rPr>
              <w:t>
- жарықтандыру қондырғыларының электр сұлбаларын құруды;</w:t>
            </w:r>
            <w:r>
              <w:br/>
            </w:r>
            <w:r>
              <w:rPr>
                <w:rFonts w:ascii="Times New Roman"/>
                <w:b w:val="false"/>
                <w:i w:val="false"/>
                <w:color w:val="000000"/>
                <w:sz w:val="20"/>
              </w:rPr>
              <w:t>
- қажетті компенсациялық қуатты есептеуді және каталог бойынша оны таңдауды;</w:t>
            </w:r>
            <w:r>
              <w:br/>
            </w:r>
            <w:r>
              <w:rPr>
                <w:rFonts w:ascii="Times New Roman"/>
                <w:b w:val="false"/>
                <w:i w:val="false"/>
                <w:color w:val="000000"/>
                <w:sz w:val="20"/>
              </w:rPr>
              <w:t>
- жақын жатқан сымдар мен кабелдерді ортаның жағдайына, температураға және санына байланысты коэффициентін анықтауды;</w:t>
            </w:r>
            <w:r>
              <w:br/>
            </w:r>
            <w:r>
              <w:rPr>
                <w:rFonts w:ascii="Times New Roman"/>
                <w:b w:val="false"/>
                <w:i w:val="false"/>
                <w:color w:val="000000"/>
                <w:sz w:val="20"/>
              </w:rPr>
              <w:t>
- өткізгіш өнімнің қимасын таңдау бойынша, рұқсат етілетін ток және токтың экономикалық тығыздығы бойынша есептеу;</w:t>
            </w:r>
            <w:r>
              <w:br/>
            </w:r>
            <w:r>
              <w:rPr>
                <w:rFonts w:ascii="Times New Roman"/>
                <w:b w:val="false"/>
                <w:i w:val="false"/>
                <w:color w:val="000000"/>
                <w:sz w:val="20"/>
              </w:rPr>
              <w:t>
- электр тораптарындағы кернеу шығынын анықтауды;</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 құралымдауды;</w:t>
            </w:r>
            <w:r>
              <w:br/>
            </w:r>
            <w:r>
              <w:rPr>
                <w:rFonts w:ascii="Times New Roman"/>
                <w:b w:val="false"/>
                <w:i w:val="false"/>
                <w:color w:val="000000"/>
                <w:sz w:val="20"/>
              </w:rPr>
              <w:t>
- басты төмендеткіш қосалқы станцияларды құралымдауды;</w:t>
            </w:r>
            <w:r>
              <w:br/>
            </w:r>
            <w:r>
              <w:rPr>
                <w:rFonts w:ascii="Times New Roman"/>
                <w:b w:val="false"/>
                <w:i w:val="false"/>
                <w:color w:val="000000"/>
                <w:sz w:val="20"/>
              </w:rPr>
              <w:t>
- жерлендіру құрылғыларын есептеу және оларды орындау;</w:t>
            </w:r>
            <w:r>
              <w:br/>
            </w:r>
            <w:r>
              <w:rPr>
                <w:rFonts w:ascii="Times New Roman"/>
                <w:b w:val="false"/>
                <w:i w:val="false"/>
                <w:color w:val="000000"/>
                <w:sz w:val="20"/>
              </w:rPr>
              <w:t>
- электржабдығының әртүрлі түрлерінің оқшауламасын сынау; асқын кернеуден қорғау сұлбаларын құруды, найзағайдың тура соққысынан қорғау есебін жасауды;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сұлбаларды оқу және құру;</w:t>
            </w:r>
            <w:r>
              <w:br/>
            </w:r>
            <w:r>
              <w:rPr>
                <w:rFonts w:ascii="Times New Roman"/>
                <w:b w:val="false"/>
                <w:i w:val="false"/>
                <w:color w:val="000000"/>
                <w:sz w:val="20"/>
              </w:rPr>
              <w:t>
- электрмен қамсыздандыру жүйесінде қысқа тұйықталу тогын есептеу;</w:t>
            </w:r>
            <w:r>
              <w:br/>
            </w:r>
            <w:r>
              <w:rPr>
                <w:rFonts w:ascii="Times New Roman"/>
                <w:b w:val="false"/>
                <w:i w:val="false"/>
                <w:color w:val="000000"/>
                <w:sz w:val="20"/>
              </w:rPr>
              <w:t>
- реакторды таңдау және тексеру;</w:t>
            </w:r>
            <w:r>
              <w:br/>
            </w:r>
            <w:r>
              <w:rPr>
                <w:rFonts w:ascii="Times New Roman"/>
                <w:b w:val="false"/>
                <w:i w:val="false"/>
                <w:color w:val="000000"/>
                <w:sz w:val="20"/>
              </w:rPr>
              <w:t>
- қысқа тұйықталу тогының беріктігіне шиналарды таңдау және тексеру;</w:t>
            </w:r>
            <w:r>
              <w:br/>
            </w:r>
            <w:r>
              <w:rPr>
                <w:rFonts w:ascii="Times New Roman"/>
                <w:b w:val="false"/>
                <w:i w:val="false"/>
                <w:color w:val="000000"/>
                <w:sz w:val="20"/>
              </w:rPr>
              <w:t>
- цехтық қосалқы станциялардың 0,4 кВ шиналарында электр жүктемелерін есептеу;</w:t>
            </w:r>
            <w:r>
              <w:br/>
            </w:r>
            <w:r>
              <w:rPr>
                <w:rFonts w:ascii="Times New Roman"/>
                <w:b w:val="false"/>
                <w:i w:val="false"/>
                <w:color w:val="000000"/>
                <w:sz w:val="20"/>
              </w:rPr>
              <w:t>
- найзағайдың тура соққысынан қорғауды есептеу;</w:t>
            </w:r>
            <w:r>
              <w:br/>
            </w:r>
            <w:r>
              <w:rPr>
                <w:rFonts w:ascii="Times New Roman"/>
                <w:b w:val="false"/>
                <w:i w:val="false"/>
                <w:color w:val="000000"/>
                <w:sz w:val="20"/>
              </w:rPr>
              <w:t>
- өткізгіш өнімнің қимасын таңдау бойынша, рұқсат етілетін ток және токтың экономикалық тығыздығы бойынша есептеу;</w:t>
            </w:r>
            <w:r>
              <w:br/>
            </w:r>
            <w:r>
              <w:rPr>
                <w:rFonts w:ascii="Times New Roman"/>
                <w:b w:val="false"/>
                <w:i w:val="false"/>
                <w:color w:val="000000"/>
                <w:sz w:val="20"/>
              </w:rPr>
              <w:t>
- жерлендіру құрылғыларын есептеу және орындауды.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мен азаматтық ғимараттарды электрмен қамтамасыздандыру:</w:t>
            </w:r>
            <w:r>
              <w:br/>
            </w:r>
            <w:r>
              <w:rPr>
                <w:rFonts w:ascii="Times New Roman"/>
                <w:b w:val="false"/>
                <w:i w:val="false"/>
                <w:color w:val="000000"/>
                <w:sz w:val="20"/>
              </w:rPr>
              <w:t>
электр станцияларының белгіленуі және типтері және олардың жұмыс режимдері; электр энергиясын тұтынушыларға берудің құрылымдық сұлбалары; 1000В жоғары кернеумен электр станциялары мен қосалқы станциялардың негізгі электржабдығы; 1000В жоғары жоғары кернеумен электр станциялары мен қосалқы станциялардың энергиясын тарату; 1000В дейін кернеуге күштік және жарықтандыру электр жабдығы туралы жалпы мәліметтер; үздіксіз электрмен қамсыздандырудың талап етілетін дәрежесі және жұмыс режимдері бойынша электр энергиясы қабылдағыштарының жіктелуі; 1000В дейінгі кернеуге негізгі қорғаныстық және коммутациялық аппаратура; электр торабын орындау және құралымдық құру; электр жүктемелерінің кестесі және негізгі шамаларды анықтау және белгілеу; 1000В дейін кернеумен электр қондырғыларында электр жүктемелерін есептеу; жарықтандыру тораптарында электр жүктемелерін есептеу; реактивті қуаттың кернеуі мен компенсациясын реттеу; 1000В дейін кернеумен электр тораптарын қорғау; кернеу шығыны бойынша электр тораптарын таңдау және есептеу; кәсіпорындарды зауыт ішілік электрмен қамсыздандыру, қысқа тұйықталулар, қысқа тұйықталу токтарының шамаларын есептеу; қысқа тұйықталу токтарының әсерін ескере отырып, қосалқы станцияларда жоғары вольтты ток өткел бөліктер мен аппараттарды таңдау; жүктеме картограммасы; қосалқы станциялардың сапасы мен орналастыру жерін таңдау; жоғары кернеу электр жүктемелерін есептеу; қосалқы станцияларда трансформатор саны мен қуатын таңдау; цехтық және трансформаторлық қосалқы станциялар; басты төмендеткіш және тарату қосалқы станциялары; электр қондырғыларындағы жерлендіру және нөлдеу; электрмен қамсыздандырудың релелік қорғанысы мен автоматтандыруы: релелік қорғаныстың негізгі ұғымдары мен түрлері, релелік қорғаныстың негізгі ұғымдары мен түрлері, электрмен қамсыздандырудың жеке элементтерін, электрмен қамсыздандыру жүйелерін сигналдау және есепке алу жүйелерін қорғау; электрмен қамсыздандыру жүйелерінде жоғары кернеу техникасының элементтері: жоғары вольтты электржабдығының оқшауламасы мен электр тораптарын, ішкі және атмосфералық асқын кернеулерді сынау және асқын кернеуден қорғау.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w:t>
            </w:r>
            <w:r>
              <w:br/>
            </w:r>
            <w:r>
              <w:rPr>
                <w:rFonts w:ascii="Times New Roman"/>
                <w:b w:val="false"/>
                <w:i w:val="false"/>
                <w:color w:val="000000"/>
                <w:sz w:val="20"/>
              </w:rPr>
              <w:t>
3,7</w:t>
            </w:r>
            <w:r>
              <w:br/>
            </w:r>
            <w:r>
              <w:rPr>
                <w:rFonts w:ascii="Times New Roman"/>
                <w:b w:val="false"/>
                <w:i w:val="false"/>
                <w:color w:val="000000"/>
                <w:sz w:val="20"/>
              </w:rPr>
              <w:t>
КҚ</w:t>
            </w:r>
            <w:r>
              <w:br/>
            </w:r>
            <w:r>
              <w:rPr>
                <w:rFonts w:ascii="Times New Roman"/>
                <w:b w:val="false"/>
                <w:i w:val="false"/>
                <w:color w:val="000000"/>
                <w:sz w:val="20"/>
              </w:rPr>
              <w:t>
3,4,5</w:t>
            </w:r>
            <w:r>
              <w:br/>
            </w:r>
            <w:r>
              <w:rPr>
                <w:rFonts w:ascii="Times New Roman"/>
                <w:b w:val="false"/>
                <w:i w:val="false"/>
                <w:color w:val="000000"/>
                <w:sz w:val="20"/>
              </w:rPr>
              <w:t>
6,7,8</w:t>
            </w:r>
            <w:r>
              <w:br/>
            </w:r>
            <w:r>
              <w:rPr>
                <w:rFonts w:ascii="Times New Roman"/>
                <w:b w:val="false"/>
                <w:i w:val="false"/>
                <w:color w:val="000000"/>
                <w:sz w:val="20"/>
              </w:rPr>
              <w:t>
АҚ4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пайдаланудағы электржабдығының қосып, реттеу жұмысын ұйымдастыруды және оның құрамын;</w:t>
            </w:r>
            <w:r>
              <w:br/>
            </w:r>
            <w:r>
              <w:rPr>
                <w:rFonts w:ascii="Times New Roman"/>
                <w:b w:val="false"/>
                <w:i w:val="false"/>
                <w:color w:val="000000"/>
                <w:sz w:val="20"/>
              </w:rPr>
              <w:t xml:space="preserve">
- жұмыс кезіндегі қауіпсіздік ережелерін; </w:t>
            </w:r>
            <w:r>
              <w:br/>
            </w:r>
            <w:r>
              <w:rPr>
                <w:rFonts w:ascii="Times New Roman"/>
                <w:b w:val="false"/>
                <w:i w:val="false"/>
                <w:color w:val="000000"/>
                <w:sz w:val="20"/>
              </w:rPr>
              <w:t>
- электр  қондырғыларын баптау кезіндегі өлшеу техникасын;</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меңгеруі керек:</w:t>
            </w:r>
            <w:r>
              <w:br/>
            </w:r>
            <w:r>
              <w:rPr>
                <w:rFonts w:ascii="Times New Roman"/>
                <w:b w:val="false"/>
                <w:i w:val="false"/>
                <w:color w:val="000000"/>
                <w:sz w:val="20"/>
              </w:rPr>
              <w:t>
- сынау және баптау үшін жұмыс орнын ұйымдастыруды;</w:t>
            </w:r>
            <w:r>
              <w:br/>
            </w:r>
            <w:r>
              <w:rPr>
                <w:rFonts w:ascii="Times New Roman"/>
                <w:b w:val="false"/>
                <w:i w:val="false"/>
                <w:color w:val="000000"/>
                <w:sz w:val="20"/>
              </w:rPr>
              <w:t xml:space="preserve">
- оқшаулама кедергісін өлшеуді; диэлектрлік шығын бұрышының тангенсін өлшеу; оқшауламаны арттырылған кернеумен сынау; ажыратқыштардың уақытша және жедел сипаттамаларын алу; </w:t>
            </w:r>
            <w:r>
              <w:br/>
            </w:r>
            <w:r>
              <w:rPr>
                <w:rFonts w:ascii="Times New Roman"/>
                <w:b w:val="false"/>
                <w:i w:val="false"/>
                <w:color w:val="000000"/>
                <w:sz w:val="20"/>
              </w:rPr>
              <w:t>
- күштік кабелді арттырылған кернеумен сынау; күштік кабелдің бүлінулерін табу; сынау протоколын ресімдеу;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электржабдығын, басқару сұлбаларын, қорғаныс және сигналдауды тексеру, сынау және баптау;</w:t>
            </w:r>
            <w:r>
              <w:br/>
            </w:r>
            <w:r>
              <w:rPr>
                <w:rFonts w:ascii="Times New Roman"/>
                <w:b w:val="false"/>
                <w:i w:val="false"/>
                <w:color w:val="000000"/>
                <w:sz w:val="20"/>
              </w:rPr>
              <w:t>
- жиілік өлшеуішпен, фаза өлшеуішпен, фаза индикаторымен жұмыс;</w:t>
            </w:r>
            <w:r>
              <w:br/>
            </w:r>
            <w:r>
              <w:rPr>
                <w:rFonts w:ascii="Times New Roman"/>
                <w:b w:val="false"/>
                <w:i w:val="false"/>
                <w:color w:val="000000"/>
                <w:sz w:val="20"/>
              </w:rPr>
              <w:t>
- тұрақты ток көпірімен, секундомермен және термометрмен жұмыс;</w:t>
            </w:r>
            <w:r>
              <w:br/>
            </w:r>
            <w:r>
              <w:rPr>
                <w:rFonts w:ascii="Times New Roman"/>
                <w:b w:val="false"/>
                <w:i w:val="false"/>
                <w:color w:val="000000"/>
                <w:sz w:val="20"/>
              </w:rPr>
              <w:t>
- мегомметрмен, жоғары кернеу сынау аппараттарымен жұмыс істеу;</w:t>
            </w:r>
            <w:r>
              <w:br/>
            </w:r>
            <w:r>
              <w:rPr>
                <w:rFonts w:ascii="Times New Roman"/>
                <w:b w:val="false"/>
                <w:i w:val="false"/>
                <w:color w:val="000000"/>
                <w:sz w:val="20"/>
              </w:rPr>
              <w:t>
- сынау сұлбаларында аппаратураларды пайдалану.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Электржабдығын баптау: </w:t>
            </w:r>
            <w:r>
              <w:br/>
            </w:r>
            <w:r>
              <w:rPr>
                <w:rFonts w:ascii="Times New Roman"/>
                <w:b w:val="false"/>
                <w:i w:val="false"/>
                <w:color w:val="000000"/>
                <w:sz w:val="20"/>
              </w:rPr>
              <w:t>
қосу және баптау жұмыстарын дайындау және ұйымдастыру; электр қондырғыларын баптау кезіндегі өлшеу техникасы; электр қондырғыларын сынау көлемі; 1000В дейін кернеумен аппараттарды: түйістіргіштерді, магниттік қосқыштарды, электрмагниттік және жылулық релені, автоматтық ажыратқыштарды, түйіспейтін автоматтық ажыратқыштар мен магниттік күшейткіштерді баптау; қосалқы станциялардың электржабдығын баптау: күштік трансформаторларды, күштік кабелдік желілерді, ток және кернеу өлшеу трансформаторларын, майлы ажыратқыштарды, әуелік ажыратқыштарды, 1000В жоғары кернеумен жинақ тарату құрылғыларын сынау және баптау; релелік қорғаныс сұлбаларын тексеру және баптау; электр жетегін баптау: электр машиналарын тексеру және сынау; асинхронды және синхронды қозғалтқыштармен реттелетін электржетегін баптау; тұрақты ток қозғалтқыштарымен жетекті баптау; тұрақты токтың жиілік-реттелетін тиристорлық электр жетектерін баптау; басқарудың сандық жүйелерін және басқарудың бағдарламалық құрылғыларын баптау.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w:t>
            </w:r>
            <w:r>
              <w:br/>
            </w:r>
            <w:r>
              <w:rPr>
                <w:rFonts w:ascii="Times New Roman"/>
                <w:b w:val="false"/>
                <w:i w:val="false"/>
                <w:color w:val="000000"/>
                <w:sz w:val="20"/>
              </w:rPr>
              <w:t>
3,7</w:t>
            </w:r>
            <w:r>
              <w:br/>
            </w:r>
            <w:r>
              <w:rPr>
                <w:rFonts w:ascii="Times New Roman"/>
                <w:b w:val="false"/>
                <w:i w:val="false"/>
                <w:color w:val="000000"/>
                <w:sz w:val="20"/>
              </w:rPr>
              <w:t>
КҚ9</w:t>
            </w:r>
            <w:r>
              <w:br/>
            </w:r>
            <w:r>
              <w:rPr>
                <w:rFonts w:ascii="Times New Roman"/>
                <w:b w:val="false"/>
                <w:i w:val="false"/>
                <w:color w:val="000000"/>
                <w:sz w:val="20"/>
              </w:rPr>
              <w:t>
АҚ</w:t>
            </w:r>
            <w:r>
              <w:br/>
            </w:r>
            <w:r>
              <w:rPr>
                <w:rFonts w:ascii="Times New Roman"/>
                <w:b w:val="false"/>
                <w:i w:val="false"/>
                <w:color w:val="000000"/>
                <w:sz w:val="20"/>
              </w:rPr>
              <w:t>
4,6,</w:t>
            </w:r>
            <w:r>
              <w:br/>
            </w:r>
            <w:r>
              <w:rPr>
                <w:rFonts w:ascii="Times New Roman"/>
                <w:b w:val="false"/>
                <w:i w:val="false"/>
                <w:color w:val="000000"/>
                <w:sz w:val="20"/>
              </w:rPr>
              <w:t>
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r>
              <w:br/>
            </w:r>
            <w:r>
              <w:rPr>
                <w:rFonts w:ascii="Times New Roman"/>
                <w:b w:val="false"/>
                <w:i w:val="false"/>
                <w:color w:val="000000"/>
                <w:sz w:val="20"/>
              </w:rPr>
              <w:t>
- өнеркәсіп пен энергетика кәсіпорнында есеп беру түрлерін;</w:t>
            </w:r>
            <w:r>
              <w:br/>
            </w:r>
            <w:r>
              <w:rPr>
                <w:rFonts w:ascii="Times New Roman"/>
                <w:b w:val="false"/>
                <w:i w:val="false"/>
                <w:color w:val="000000"/>
                <w:sz w:val="20"/>
              </w:rPr>
              <w:t>
- өнеркәсіп пен энергетика кәсіпорындарының өндірістік-шаруашылық талдау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технико-экономикалық негіздемелерін және сметалық құжаттамасын құру үшін экономикалық есептер орындау;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технико-экономикалық негіздемелерін және сметалық құжаттамасын құру үшін экономикалық есеп.</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іс-әрекетін есепке алу және талдау негіздері.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r>
              <w:br/>
            </w:r>
            <w:r>
              <w:rPr>
                <w:rFonts w:ascii="Times New Roman"/>
                <w:b w:val="false"/>
                <w:i w:val="false"/>
                <w:color w:val="000000"/>
                <w:sz w:val="20"/>
              </w:rPr>
              <w:t>
КҚ 11</w:t>
            </w:r>
            <w:r>
              <w:br/>
            </w:r>
            <w:r>
              <w:rPr>
                <w:rFonts w:ascii="Times New Roman"/>
                <w:b w:val="false"/>
                <w:i w:val="false"/>
                <w:color w:val="000000"/>
                <w:sz w:val="20"/>
              </w:rPr>
              <w:t>
АҚ 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- 1000В дейінгі кернеу көрсеткіштерімен жұмыс;</w:t>
            </w:r>
            <w:r>
              <w:br/>
            </w:r>
            <w:r>
              <w:rPr>
                <w:rFonts w:ascii="Times New Roman"/>
                <w:b w:val="false"/>
                <w:i w:val="false"/>
                <w:color w:val="000000"/>
                <w:sz w:val="20"/>
              </w:rPr>
              <w:t>
- кернеудің болмауын тексеру;</w:t>
            </w:r>
            <w:r>
              <w:br/>
            </w:r>
            <w:r>
              <w:rPr>
                <w:rFonts w:ascii="Times New Roman"/>
                <w:b w:val="false"/>
                <w:i w:val="false"/>
                <w:color w:val="000000"/>
                <w:sz w:val="20"/>
              </w:rPr>
              <w:t xml:space="preserve">
- ауыстырып жерлендіру қосу;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xml:space="preserve">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w:t>
            </w:r>
            <w:r>
              <w:br/>
            </w:r>
            <w:r>
              <w:rPr>
                <w:rFonts w:ascii="Times New Roman"/>
                <w:b w:val="false"/>
                <w:i w:val="false"/>
                <w:color w:val="000000"/>
                <w:sz w:val="20"/>
              </w:rPr>
              <w:t>
10</w:t>
            </w:r>
            <w:r>
              <w:br/>
            </w:r>
            <w:r>
              <w:rPr>
                <w:rFonts w:ascii="Times New Roman"/>
                <w:b w:val="false"/>
                <w:i w:val="false"/>
                <w:color w:val="000000"/>
                <w:sz w:val="20"/>
              </w:rPr>
              <w:t>
КҚ</w:t>
            </w:r>
            <w:r>
              <w:br/>
            </w:r>
            <w:r>
              <w:rPr>
                <w:rFonts w:ascii="Times New Roman"/>
                <w:b w:val="false"/>
                <w:i w:val="false"/>
                <w:color w:val="000000"/>
                <w:sz w:val="20"/>
              </w:rPr>
              <w:t>
9,10</w:t>
            </w:r>
            <w:r>
              <w:br/>
            </w:r>
            <w:r>
              <w:rPr>
                <w:rFonts w:ascii="Times New Roman"/>
                <w:b w:val="false"/>
                <w:i w:val="false"/>
                <w:color w:val="000000"/>
                <w:sz w:val="20"/>
              </w:rPr>
              <w:t>
АҚ7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мамандықтың біліктілік сипаттамасын;</w:t>
            </w:r>
            <w:r>
              <w:br/>
            </w:r>
            <w:r>
              <w:rPr>
                <w:rFonts w:ascii="Times New Roman"/>
                <w:b w:val="false"/>
                <w:i w:val="false"/>
                <w:color w:val="000000"/>
                <w:sz w:val="20"/>
              </w:rPr>
              <w:t>
- кейбір көлік түрлерінің артықшылықтары мен кемшіліктерін, олардың қаланың көгалдандырылуына және экологияға әсерін;</w:t>
            </w:r>
            <w:r>
              <w:br/>
            </w:r>
            <w:r>
              <w:rPr>
                <w:rFonts w:ascii="Times New Roman"/>
                <w:b w:val="false"/>
                <w:i w:val="false"/>
                <w:color w:val="000000"/>
                <w:sz w:val="20"/>
              </w:rPr>
              <w:t>
меңгеруі керек:</w:t>
            </w:r>
            <w:r>
              <w:br/>
            </w:r>
            <w:r>
              <w:rPr>
                <w:rFonts w:ascii="Times New Roman"/>
                <w:b w:val="false"/>
                <w:i w:val="false"/>
                <w:color w:val="000000"/>
                <w:sz w:val="20"/>
              </w:rPr>
              <w:t>
- автобустың, трамвайдың, троллейбустың жұмыс көрсеткіштерін және олардың тұрғындар саны әртүрлі қалаларда олардың қолданушылығын салыстыру;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вагонды іске қосуға дайындау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Мамандыққа кіріспе:</w:t>
            </w:r>
            <w:r>
              <w:br/>
            </w:r>
            <w:r>
              <w:rPr>
                <w:rFonts w:ascii="Times New Roman"/>
                <w:b w:val="false"/>
                <w:i w:val="false"/>
                <w:color w:val="000000"/>
                <w:sz w:val="20"/>
              </w:rPr>
              <w:t>
Қазақстан Республикасында, алыс және жақын шетелдерде жолаушылар көлігінің даму болашағы; трамвай мен троллейбустың жылжымалы бөлігінің типтерін; қалалық көліктің қазіргі қала өміріндегі рөлі; трамвай-троллейбусты басқару қызметінің белгіленуі; арнайы пәндердің сұрақтарын шешуде жалпы кәсіптік пәндер циклі бойынша білімдерін қолдану.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1,3,8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тартымының жіктелуін, белгіленуін және сипатын;</w:t>
            </w:r>
            <w:r>
              <w:br/>
            </w:r>
            <w:r>
              <w:rPr>
                <w:rFonts w:ascii="Times New Roman"/>
                <w:b w:val="false"/>
                <w:i w:val="false"/>
                <w:color w:val="000000"/>
                <w:sz w:val="20"/>
              </w:rPr>
              <w:t>
- жылжымалы құрамның қозғалыс теориясын;</w:t>
            </w:r>
            <w:r>
              <w:br/>
            </w:r>
            <w:r>
              <w:rPr>
                <w:rFonts w:ascii="Times New Roman"/>
                <w:b w:val="false"/>
                <w:i w:val="false"/>
                <w:color w:val="000000"/>
                <w:sz w:val="20"/>
              </w:rPr>
              <w:t>
- қала көшелері мен жолдарының жіктелуін, жобалануын және құрылғысын;</w:t>
            </w:r>
            <w:r>
              <w:br/>
            </w:r>
            <w:r>
              <w:rPr>
                <w:rFonts w:ascii="Times New Roman"/>
                <w:b w:val="false"/>
                <w:i w:val="false"/>
                <w:color w:val="000000"/>
                <w:sz w:val="20"/>
              </w:rPr>
              <w:t>
- трамвайдың рельстік жолдарын;</w:t>
            </w:r>
            <w:r>
              <w:br/>
            </w:r>
            <w:r>
              <w:rPr>
                <w:rFonts w:ascii="Times New Roman"/>
                <w:b w:val="false"/>
                <w:i w:val="false"/>
                <w:color w:val="000000"/>
                <w:sz w:val="20"/>
              </w:rPr>
              <w:t>
меңгеруі керек:</w:t>
            </w:r>
            <w:r>
              <w:br/>
            </w:r>
            <w:r>
              <w:rPr>
                <w:rFonts w:ascii="Times New Roman"/>
                <w:b w:val="false"/>
                <w:i w:val="false"/>
                <w:color w:val="000000"/>
                <w:sz w:val="20"/>
              </w:rPr>
              <w:t>
- тартымдық есептерді орындау;</w:t>
            </w:r>
            <w:r>
              <w:br/>
            </w:r>
            <w:r>
              <w:rPr>
                <w:rFonts w:ascii="Times New Roman"/>
                <w:b w:val="false"/>
                <w:i w:val="false"/>
                <w:color w:val="000000"/>
                <w:sz w:val="20"/>
              </w:rPr>
              <w:t>
- таңдап алынған көлік түрін қолдануды дәлелдеу;</w:t>
            </w:r>
            <w:r>
              <w:br/>
            </w:r>
            <w:r>
              <w:rPr>
                <w:rFonts w:ascii="Times New Roman"/>
                <w:b w:val="false"/>
                <w:i w:val="false"/>
                <w:color w:val="000000"/>
                <w:sz w:val="20"/>
              </w:rPr>
              <w:t>
- әртүрлі қоздыру жүйелерінің тартымдық электрқозғалтқыштарын салыстыру;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нақты жағдайлардан шығып, таңдап алынған көлік түрінің жарамдылығын талдау;</w:t>
            </w:r>
            <w:r>
              <w:br/>
            </w:r>
            <w:r>
              <w:rPr>
                <w:rFonts w:ascii="Times New Roman"/>
                <w:b w:val="false"/>
                <w:i w:val="false"/>
                <w:color w:val="000000"/>
                <w:sz w:val="20"/>
              </w:rPr>
              <w:t>
- жылжымалы құрамның қозғалыстарының графиктерін құру;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тартым:</w:t>
            </w:r>
            <w:r>
              <w:br/>
            </w:r>
            <w:r>
              <w:rPr>
                <w:rFonts w:ascii="Times New Roman"/>
                <w:b w:val="false"/>
                <w:i w:val="false"/>
                <w:color w:val="000000"/>
                <w:sz w:val="20"/>
              </w:rPr>
              <w:t>
электр тартымының жіктелуін; жылжымалы құрам қозғалысының механикасы; жүру уақыты, хабарлау уақыты, кодтық жылдамдық, хабарлау жылдамдығы туралы түсінік; тұрақты токтың тартымдық электрқозғалтқышының сипаттамаларын; жылжымалы құрамның жылдамдығын іске қосу және реттеу, жылжымалы құрамды тежеу; жылжымалы құрамның қисық қозғалыстарын құру; электр энергиясының шығындары; тартымдық электр қозғалтқышының қуатын тексеру; қала көшелері мен жолдарының жіктелуі, жобалау және салу; трамвайдың рельстік жолдары.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трамвай вагондарының, троллейбустардың және автобустардың механикалық жабдығының (соның ішінде пневматикалық, гидравликалық) түйіндері мен тетіктерінің белгіленуі, құрылғысы, жұмыс қағидасын;</w:t>
            </w:r>
            <w:r>
              <w:br/>
            </w:r>
            <w:r>
              <w:rPr>
                <w:rFonts w:ascii="Times New Roman"/>
                <w:b w:val="false"/>
                <w:i w:val="false"/>
                <w:color w:val="000000"/>
                <w:sz w:val="20"/>
              </w:rPr>
              <w:t>
- жылжымалы құрамның сипаттамасы мен жіктелуін, жылжымалы құрамның механикалық және пневматикалық жабдығының белгіленуі мен құралымын;</w:t>
            </w:r>
            <w:r>
              <w:br/>
            </w:r>
            <w:r>
              <w:rPr>
                <w:rFonts w:ascii="Times New Roman"/>
                <w:b w:val="false"/>
                <w:i w:val="false"/>
                <w:color w:val="000000"/>
                <w:sz w:val="20"/>
              </w:rPr>
              <w:t>
- трамвай вагондарының, троллейбустардың және автобустардың механикалық жабдығының түйіндері мен тетіктерін жасайтын материалдарды;</w:t>
            </w:r>
            <w:r>
              <w:br/>
            </w:r>
            <w:r>
              <w:rPr>
                <w:rFonts w:ascii="Times New Roman"/>
                <w:b w:val="false"/>
                <w:i w:val="false"/>
                <w:color w:val="000000"/>
                <w:sz w:val="20"/>
              </w:rPr>
              <w:t>
меңгеруі керек:</w:t>
            </w:r>
            <w:r>
              <w:br/>
            </w:r>
            <w:r>
              <w:rPr>
                <w:rFonts w:ascii="Times New Roman"/>
                <w:b w:val="false"/>
                <w:i w:val="false"/>
                <w:color w:val="000000"/>
                <w:sz w:val="20"/>
              </w:rPr>
              <w:t>
- механикалық, электрлік, пневматикалық және гидравликалық жабдықтың түйіндері мен агрегаттарын сыртқы түріне байланысты атауларын анықтау;</w:t>
            </w:r>
            <w:r>
              <w:br/>
            </w:r>
            <w:r>
              <w:rPr>
                <w:rFonts w:ascii="Times New Roman"/>
                <w:b w:val="false"/>
                <w:i w:val="false"/>
                <w:color w:val="000000"/>
                <w:sz w:val="20"/>
              </w:rPr>
              <w:t>
- трамвай вагондарының, троллейбустардың және автобустардың күштік берілістерін жүргізу;</w:t>
            </w:r>
            <w:r>
              <w:br/>
            </w:r>
            <w:r>
              <w:rPr>
                <w:rFonts w:ascii="Times New Roman"/>
                <w:b w:val="false"/>
                <w:i w:val="false"/>
                <w:color w:val="000000"/>
                <w:sz w:val="20"/>
              </w:rPr>
              <w:t>
- жылжымалы құрамды алмай ұсақ ақаулықтарды жою;</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механизмдерді талдау және жинау, құрау, жинау және реттеу жұмыстарын орындау кезінде арнайы құралдарды және айлабұйымдарды пайдалану;</w:t>
            </w:r>
            <w:r>
              <w:br/>
            </w:r>
            <w:r>
              <w:rPr>
                <w:rFonts w:ascii="Times New Roman"/>
                <w:b w:val="false"/>
                <w:i w:val="false"/>
                <w:color w:val="000000"/>
                <w:sz w:val="20"/>
              </w:rPr>
              <w:t>
- трамвай вагондарының, троллейбустардың және автобустардың күштік берілістерін есептеу.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көлігінің механикалық жабдығы: </w:t>
            </w:r>
            <w:r>
              <w:br/>
            </w:r>
            <w:r>
              <w:rPr>
                <w:rFonts w:ascii="Times New Roman"/>
                <w:b w:val="false"/>
                <w:i w:val="false"/>
                <w:color w:val="000000"/>
                <w:sz w:val="20"/>
              </w:rPr>
              <w:t>
қалалық жолаушылар көлігінің жылжымалы құрамының сипаттамасы және жіктелуі; трамвай вагондарының, троллейбустардың және автобустардың кузовы; троллейбус шассиі; трамвайлардың доңғалақ жұптары және троллейбустар мен автобустардың доңғалақтары мен шиналары; трамвай вагондарының, троллейбустардың және автобустардың рессорлық аспағы; трамвай вагондарының, троллейбустардың және автобустардың күштік берілістері; трамвайлардың, троллейбустардың, автобустардың механикалық тежеу жүйелері; троллейбустардың көпірлері мен осьтері; трамвай вагондарын, троллейбустардың, автобустардың майлау карталары; жылжымалы құрамның пневматикалық жабдық жүйелері; ЭК 4В компрессорлары; арындық жүйелер, трамвайлардың, троллейбустардың, автобустардың пневможүйесі; олардың аппараттары; трамвайлардың, троллейбустардың тежегіш жүйелері және олардың аппараттары; кузовқа қызмет көрсету жүйелері, олардың аппараттары.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w:t>
            </w:r>
            <w:r>
              <w:br/>
            </w:r>
            <w:r>
              <w:rPr>
                <w:rFonts w:ascii="Times New Roman"/>
                <w:b w:val="false"/>
                <w:i w:val="false"/>
                <w:color w:val="000000"/>
                <w:sz w:val="20"/>
              </w:rPr>
              <w:t>
3,7</w:t>
            </w:r>
            <w:r>
              <w:br/>
            </w:r>
            <w:r>
              <w:rPr>
                <w:rFonts w:ascii="Times New Roman"/>
                <w:b w:val="false"/>
                <w:i w:val="false"/>
                <w:color w:val="000000"/>
                <w:sz w:val="20"/>
              </w:rPr>
              <w:t>
КҚ</w:t>
            </w:r>
            <w:r>
              <w:br/>
            </w:r>
            <w:r>
              <w:rPr>
                <w:rFonts w:ascii="Times New Roman"/>
                <w:b w:val="false"/>
                <w:i w:val="false"/>
                <w:color w:val="000000"/>
                <w:sz w:val="20"/>
              </w:rPr>
              <w:t>
3,4</w:t>
            </w:r>
            <w:r>
              <w:br/>
            </w:r>
            <w:r>
              <w:rPr>
                <w:rFonts w:ascii="Times New Roman"/>
                <w:b w:val="false"/>
                <w:i w:val="false"/>
                <w:color w:val="000000"/>
                <w:sz w:val="20"/>
              </w:rPr>
              <w:t>
АҚ</w:t>
            </w:r>
            <w:r>
              <w:br/>
            </w:r>
            <w:r>
              <w:rPr>
                <w:rFonts w:ascii="Times New Roman"/>
                <w:b w:val="false"/>
                <w:i w:val="false"/>
                <w:color w:val="000000"/>
                <w:sz w:val="20"/>
              </w:rPr>
              <w:t>
4,6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трамвай мен троллейбустардың қазіргі типтерінің электр жабдықтары мен электр сұлбаларының барлық элементтерінің техникалық мәліметтерін;</w:t>
            </w:r>
            <w:r>
              <w:br/>
            </w:r>
            <w:r>
              <w:rPr>
                <w:rFonts w:ascii="Times New Roman"/>
                <w:b w:val="false"/>
                <w:i w:val="false"/>
                <w:color w:val="000000"/>
                <w:sz w:val="20"/>
              </w:rPr>
              <w:t>
- тартымдық электрқозғалтқыштар мен көмекші электр машиналарын, трамвай мен тролейбустардың тартымдық электрқозғалтқыштары және көмекші электр машиналарын, электр сұлбаларын;</w:t>
            </w:r>
            <w:r>
              <w:br/>
            </w:r>
            <w:r>
              <w:rPr>
                <w:rFonts w:ascii="Times New Roman"/>
                <w:b w:val="false"/>
                <w:i w:val="false"/>
                <w:color w:val="000000"/>
                <w:sz w:val="20"/>
              </w:rPr>
              <w:t>
меңгеруі керек:</w:t>
            </w:r>
            <w:r>
              <w:br/>
            </w:r>
            <w:r>
              <w:rPr>
                <w:rFonts w:ascii="Times New Roman"/>
                <w:b w:val="false"/>
                <w:i w:val="false"/>
                <w:color w:val="000000"/>
                <w:sz w:val="20"/>
              </w:rPr>
              <w:t>
- электр машиналарын жөндеуді;</w:t>
            </w:r>
            <w:r>
              <w:br/>
            </w:r>
            <w:r>
              <w:rPr>
                <w:rFonts w:ascii="Times New Roman"/>
                <w:b w:val="false"/>
                <w:i w:val="false"/>
                <w:color w:val="000000"/>
                <w:sz w:val="20"/>
              </w:rPr>
              <w:t>
- ток қабылдағыштардың жұмысын тексеруді, жөндеу және реттеуді жүргізу;</w:t>
            </w:r>
            <w:r>
              <w:br/>
            </w:r>
            <w:r>
              <w:rPr>
                <w:rFonts w:ascii="Times New Roman"/>
                <w:b w:val="false"/>
                <w:i w:val="false"/>
                <w:color w:val="000000"/>
                <w:sz w:val="20"/>
              </w:rPr>
              <w:t xml:space="preserve">
- реостаттардың, кедергілердің және индуктивті шунттардың жұмысқа қабілеттіліктерін тексеру; </w:t>
            </w:r>
            <w:r>
              <w:br/>
            </w:r>
            <w:r>
              <w:rPr>
                <w:rFonts w:ascii="Times New Roman"/>
                <w:b w:val="false"/>
                <w:i w:val="false"/>
                <w:color w:val="000000"/>
                <w:sz w:val="20"/>
              </w:rPr>
              <w:t>
- электржабдығын қорғау аппараттарын жөндеуді және параметрлерін таңдап алуды;</w:t>
            </w:r>
            <w:r>
              <w:br/>
            </w:r>
            <w:r>
              <w:rPr>
                <w:rFonts w:ascii="Times New Roman"/>
                <w:b w:val="false"/>
                <w:i w:val="false"/>
                <w:color w:val="000000"/>
                <w:sz w:val="20"/>
              </w:rPr>
              <w:t>
- көмекші электржабдығының ерекше ақауларын жоюды;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электр машиналарының ақаулықтарын анықтау;</w:t>
            </w:r>
            <w:r>
              <w:br/>
            </w:r>
            <w:r>
              <w:rPr>
                <w:rFonts w:ascii="Times New Roman"/>
                <w:b w:val="false"/>
                <w:i w:val="false"/>
                <w:color w:val="000000"/>
                <w:sz w:val="20"/>
              </w:rPr>
              <w:t>
- ток қабылдағыштардың ақаулықтарын анықтау және жою;</w:t>
            </w:r>
            <w:r>
              <w:br/>
            </w:r>
            <w:r>
              <w:rPr>
                <w:rFonts w:ascii="Times New Roman"/>
                <w:b w:val="false"/>
                <w:i w:val="false"/>
                <w:color w:val="000000"/>
                <w:sz w:val="20"/>
              </w:rPr>
              <w:t>
- кедергілер реостаттарын және индуктивті шунттарды жөндеу немесе ауыстыру;</w:t>
            </w:r>
            <w:r>
              <w:br/>
            </w:r>
            <w:r>
              <w:rPr>
                <w:rFonts w:ascii="Times New Roman"/>
                <w:b w:val="false"/>
                <w:i w:val="false"/>
                <w:color w:val="000000"/>
                <w:sz w:val="20"/>
              </w:rPr>
              <w:t>
- қорғаныс аппараттарының алдағы уақытта пайдалануға жарамдылығын анықтау;</w:t>
            </w:r>
            <w:r>
              <w:br/>
            </w:r>
            <w:r>
              <w:rPr>
                <w:rFonts w:ascii="Times New Roman"/>
                <w:b w:val="false"/>
                <w:i w:val="false"/>
                <w:color w:val="000000"/>
                <w:sz w:val="20"/>
              </w:rPr>
              <w:t>
- ТЭД басқарудың қарапайым сұлбаларын құру.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құрамның электрлік жабдығы:</w:t>
            </w:r>
            <w:r>
              <w:br/>
            </w:r>
            <w:r>
              <w:rPr>
                <w:rFonts w:ascii="Times New Roman"/>
                <w:b w:val="false"/>
                <w:i w:val="false"/>
                <w:color w:val="000000"/>
                <w:sz w:val="20"/>
              </w:rPr>
              <w:t>
жылжымалы құрамның электрлік жабдығының жалпы сипаттамасы; тартымдық электрқозғалтқыштары және көмекші электр машиналары; ток қабылдағыштар; реостаттар және резисторлар; жеке және топтық жетекпен коммутациялық аппараттар; басқару релесі және қорғаныс аппараттары; тартымдық қозғалтқыштарды басқару жүйесі; жүргізушінің контролері, реостаттық ауыстырып-қосқыштар, қосып-тежеу кедергілері; басқарудың жанама автоматтық жүйесімен трамвай вагондарының электр сұлбасы; автоматтық басқару жүйесімен троллейбустардың электр сұлбасы; электрлік жылжымалы құрамда тиристорлық-импульстіқ басқару; көмекші белгіленетін электрлік жабдық; трамвай вагондарының, троллейбустардың және автобустардың көмекші электр тізбектері.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 1</w:t>
            </w:r>
            <w:r>
              <w:br/>
            </w:r>
            <w:r>
              <w:rPr>
                <w:rFonts w:ascii="Times New Roman"/>
                <w:b w:val="false"/>
                <w:i w:val="false"/>
                <w:color w:val="000000"/>
                <w:sz w:val="20"/>
              </w:rPr>
              <w:t>
АҚ7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техникалық қызмет көрсету және жөндеу әдістерін, жылжымалы құрамға қызмет көрсету және жөндеу бойынша бағдарламаларды есептеу; </w:t>
            </w:r>
            <w:r>
              <w:br/>
            </w:r>
            <w:r>
              <w:rPr>
                <w:rFonts w:ascii="Times New Roman"/>
                <w:b w:val="false"/>
                <w:i w:val="false"/>
                <w:color w:val="000000"/>
                <w:sz w:val="20"/>
              </w:rPr>
              <w:t xml:space="preserve">
- түйіндер мен агрегаттарды құраудың технологиялық процестерін; </w:t>
            </w:r>
            <w:r>
              <w:br/>
            </w:r>
            <w:r>
              <w:rPr>
                <w:rFonts w:ascii="Times New Roman"/>
                <w:b w:val="false"/>
                <w:i w:val="false"/>
                <w:color w:val="000000"/>
                <w:sz w:val="20"/>
              </w:rPr>
              <w:t>
- пайдалану депосы, автобус парктері және жөндеу зауыттары жағдайында жұмыстарды ұйымдастыруды;</w:t>
            </w:r>
            <w:r>
              <w:br/>
            </w:r>
            <w:r>
              <w:rPr>
                <w:rFonts w:ascii="Times New Roman"/>
                <w:b w:val="false"/>
                <w:i w:val="false"/>
                <w:color w:val="000000"/>
                <w:sz w:val="20"/>
              </w:rPr>
              <w:t>
- жылжымалы құрамға техникалық қызмет көрсетуді ұйымдастыру, пайдалану-жөндеу базалары, жылжымалы құрамды жөндеу;</w:t>
            </w:r>
            <w:r>
              <w:br/>
            </w:r>
            <w:r>
              <w:rPr>
                <w:rFonts w:ascii="Times New Roman"/>
                <w:b w:val="false"/>
                <w:i w:val="false"/>
                <w:color w:val="000000"/>
                <w:sz w:val="20"/>
              </w:rPr>
              <w:t>
- жолаушылар көлігінің жылжымалы құрамы үшін пайдалану және жөндеу базаларын жобалау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ЕО, ТО-1, ТО-2 бойынша қарапайым технологиялық операциялар орындау;</w:t>
            </w:r>
            <w:r>
              <w:br/>
            </w:r>
            <w:r>
              <w:rPr>
                <w:rFonts w:ascii="Times New Roman"/>
                <w:b w:val="false"/>
                <w:i w:val="false"/>
                <w:color w:val="000000"/>
                <w:sz w:val="20"/>
              </w:rPr>
              <w:t>
- ТО және жөндеуде бригада еңбегін ұйымдастыру;</w:t>
            </w:r>
            <w:r>
              <w:br/>
            </w:r>
            <w:r>
              <w:rPr>
                <w:rFonts w:ascii="Times New Roman"/>
                <w:b w:val="false"/>
                <w:i w:val="false"/>
                <w:color w:val="000000"/>
                <w:sz w:val="20"/>
              </w:rPr>
              <w:t>
- ЕО өткізу бойынша бригада жұмысын ұйымдастыру;</w:t>
            </w:r>
            <w:r>
              <w:br/>
            </w:r>
            <w:r>
              <w:rPr>
                <w:rFonts w:ascii="Times New Roman"/>
                <w:b w:val="false"/>
                <w:i w:val="false"/>
                <w:color w:val="000000"/>
                <w:sz w:val="20"/>
              </w:rPr>
              <w:t>
- электржабдығының сұлбасында ақауларды анықтау;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ҚР қабылданған ТО және жөндеу жүйесін пайдалану;</w:t>
            </w:r>
            <w:r>
              <w:br/>
            </w:r>
            <w:r>
              <w:rPr>
                <w:rFonts w:ascii="Times New Roman"/>
                <w:b w:val="false"/>
                <w:i w:val="false"/>
                <w:color w:val="000000"/>
                <w:sz w:val="20"/>
              </w:rPr>
              <w:t>
- қозғалыс қауіпсіздігіне әсер ететін түйіндер бойынша ЕО технологиялық операцияларды орындау;</w:t>
            </w:r>
            <w:r>
              <w:br/>
            </w:r>
            <w:r>
              <w:rPr>
                <w:rFonts w:ascii="Times New Roman"/>
                <w:b w:val="false"/>
                <w:i w:val="false"/>
                <w:color w:val="000000"/>
                <w:sz w:val="20"/>
              </w:rPr>
              <w:t>
- ТО-1 технологиялық операцияларын орындау;</w:t>
            </w:r>
            <w:r>
              <w:br/>
            </w:r>
            <w:r>
              <w:rPr>
                <w:rFonts w:ascii="Times New Roman"/>
                <w:b w:val="false"/>
                <w:i w:val="false"/>
                <w:color w:val="000000"/>
                <w:sz w:val="20"/>
              </w:rPr>
              <w:t xml:space="preserve">
- тетіктерді механикалық өңдеудің технологиялық операцияларын әзірлеу; </w:t>
            </w:r>
            <w:r>
              <w:br/>
            </w:r>
            <w:r>
              <w:rPr>
                <w:rFonts w:ascii="Times New Roman"/>
                <w:b w:val="false"/>
                <w:i w:val="false"/>
                <w:color w:val="000000"/>
                <w:sz w:val="20"/>
              </w:rPr>
              <w:t>
- жоспарлы жөндеу графиктерін құру.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көлігіне техникалық қызмет көрсету және жөндеу: </w:t>
            </w:r>
            <w:r>
              <w:br/>
            </w:r>
            <w:r>
              <w:rPr>
                <w:rFonts w:ascii="Times New Roman"/>
                <w:b w:val="false"/>
                <w:i w:val="false"/>
                <w:color w:val="000000"/>
                <w:sz w:val="20"/>
              </w:rPr>
              <w:t>
жылжымалы құрамның сенімділік теориясы; машина тетіктерінің сипаттық тозулары, олардың өсу жиілігі, үйкелетін жұптарда шектік тозулар мен саңылаулар, тетіктердің ақауын табу әдістері, жасырын ақаулықтарды табу тәсілдері; техникалық қызмет көрсету жүйелері және олардың қолданылу саласы; автобус парктерінің жіктелуі және жабдығы, жолаушылар көлігіне техникалық қызмет көрсету және жөндеу әдістері; техникалық қызмет көрсету бойынша белгіленетін жұмыстардың көлемі; жылжымалы құрамның техникалық күйін техникалық пайдалану Ережелерінің талаптары; жылжымалы құрамды зауыттық жөндеу технологиясы; депоны, автобус парктерін жобалау негіздері жөндеу бойынша жылдық өндірістік бағдарлама; кәсіпорындардың құрамы, жабдықты таңдау; өндірістік аудандарды есептеу; депоның парктерді технологиялық жоспары; түйіндер мен агрегаттарды құрудың технологиялық үрдісін жасау; вагон жөндеу және троллейбус жөндеу шеберханаларын технологиялық жоспарлау; депоның, автобус парктерінің техникалық құжаттамасы.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w:t>
            </w:r>
            <w:r>
              <w:br/>
            </w:r>
            <w:r>
              <w:rPr>
                <w:rFonts w:ascii="Times New Roman"/>
                <w:b w:val="false"/>
                <w:i w:val="false"/>
                <w:color w:val="000000"/>
                <w:sz w:val="20"/>
              </w:rPr>
              <w:t>
3,7</w:t>
            </w:r>
            <w:r>
              <w:br/>
            </w:r>
            <w:r>
              <w:rPr>
                <w:rFonts w:ascii="Times New Roman"/>
                <w:b w:val="false"/>
                <w:i w:val="false"/>
                <w:color w:val="000000"/>
                <w:sz w:val="20"/>
              </w:rPr>
              <w:t>
КҚ</w:t>
            </w:r>
            <w:r>
              <w:br/>
            </w:r>
            <w:r>
              <w:rPr>
                <w:rFonts w:ascii="Times New Roman"/>
                <w:b w:val="false"/>
                <w:i w:val="false"/>
                <w:color w:val="000000"/>
                <w:sz w:val="20"/>
              </w:rPr>
              <w:t>
2,3</w:t>
            </w:r>
            <w:r>
              <w:br/>
            </w:r>
            <w:r>
              <w:rPr>
                <w:rFonts w:ascii="Times New Roman"/>
                <w:b w:val="false"/>
                <w:i w:val="false"/>
                <w:color w:val="000000"/>
                <w:sz w:val="20"/>
              </w:rPr>
              <w:t>
4,5</w:t>
            </w:r>
            <w:r>
              <w:br/>
            </w:r>
            <w:r>
              <w:rPr>
                <w:rFonts w:ascii="Times New Roman"/>
                <w:b w:val="false"/>
                <w:i w:val="false"/>
                <w:color w:val="000000"/>
                <w:sz w:val="20"/>
              </w:rPr>
              <w:t>
ТҚ</w:t>
            </w:r>
            <w:r>
              <w:br/>
            </w:r>
            <w:r>
              <w:rPr>
                <w:rFonts w:ascii="Times New Roman"/>
                <w:b w:val="false"/>
                <w:i w:val="false"/>
                <w:color w:val="000000"/>
                <w:sz w:val="20"/>
              </w:rPr>
              <w:t>
АҚ</w:t>
            </w:r>
            <w:r>
              <w:br/>
            </w:r>
            <w:r>
              <w:rPr>
                <w:rFonts w:ascii="Times New Roman"/>
                <w:b w:val="false"/>
                <w:i w:val="false"/>
                <w:color w:val="000000"/>
                <w:sz w:val="20"/>
              </w:rPr>
              <w:t>
2,10,12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импульсті құрылғылардың жұмыс режимдері мен олардың параметрлерін;</w:t>
            </w:r>
            <w:r>
              <w:br/>
            </w:r>
            <w:r>
              <w:rPr>
                <w:rFonts w:ascii="Times New Roman"/>
                <w:b w:val="false"/>
                <w:i w:val="false"/>
                <w:color w:val="000000"/>
                <w:sz w:val="20"/>
              </w:rPr>
              <w:t xml:space="preserve">
- тиристорлы-импульстік реттеумен ЭПС басқару жүйесін; </w:t>
            </w:r>
            <w:r>
              <w:br/>
            </w:r>
            <w:r>
              <w:rPr>
                <w:rFonts w:ascii="Times New Roman"/>
                <w:b w:val="false"/>
                <w:i w:val="false"/>
                <w:color w:val="000000"/>
                <w:sz w:val="20"/>
              </w:rPr>
              <w:t xml:space="preserve">
- қалалық электр көлігінде басқарудың электронды жүйелерімен ЭПС жабдықтарын және сұлбаларын; </w:t>
            </w:r>
            <w:r>
              <w:br/>
            </w:r>
            <w:r>
              <w:rPr>
                <w:rFonts w:ascii="Times New Roman"/>
                <w:b w:val="false"/>
                <w:i w:val="false"/>
                <w:color w:val="000000"/>
                <w:sz w:val="20"/>
              </w:rPr>
              <w:t>
меңгеруі керек:</w:t>
            </w:r>
            <w:r>
              <w:br/>
            </w:r>
            <w:r>
              <w:rPr>
                <w:rFonts w:ascii="Times New Roman"/>
                <w:b w:val="false"/>
                <w:i w:val="false"/>
                <w:color w:val="000000"/>
                <w:sz w:val="20"/>
              </w:rPr>
              <w:t>
- берілген жұмыс шарттары үшін қажетті жартылай өткізгіш аспаптарды таңдау; ТЭД іске қосудың әртүрлі сұлбаларын салыстыру және берілген жұмыс режимдері үшін ең басымын таңдап алу;</w:t>
            </w:r>
            <w:r>
              <w:br/>
            </w:r>
            <w:r>
              <w:rPr>
                <w:rFonts w:ascii="Times New Roman"/>
                <w:b w:val="false"/>
                <w:i w:val="false"/>
                <w:color w:val="000000"/>
                <w:sz w:val="20"/>
              </w:rPr>
              <w:t>
- электронды басқару жүйесіндегі ақаулықтарды табуды және жоюды;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басқару сұлбасында жөнделмеген түйіндерді анықтау; басқару блогын баптау;</w:t>
            </w:r>
            <w:r>
              <w:br/>
            </w:r>
            <w:r>
              <w:rPr>
                <w:rFonts w:ascii="Times New Roman"/>
                <w:b w:val="false"/>
                <w:i w:val="false"/>
                <w:color w:val="000000"/>
                <w:sz w:val="20"/>
              </w:rPr>
              <w:t>
- аспаптың көмегімен ақаулықтарды анықтау.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электронды жүйелері:</w:t>
            </w:r>
            <w:r>
              <w:br/>
            </w:r>
            <w:r>
              <w:rPr>
                <w:rFonts w:ascii="Times New Roman"/>
                <w:b w:val="false"/>
                <w:i w:val="false"/>
                <w:color w:val="000000"/>
                <w:sz w:val="20"/>
              </w:rPr>
              <w:t>
электронды жүйелерде қолданылатын жартылай өткізгіш аспаптар, жіктелуі, жұмыс параметрлері, сұлбаларда белгіленуі; трамвай мен троллейбустарды тежеу және айдау кезінде сұлба жұмысы; КТМ-5М3 вагонының тиристорлық зарядтау құрылғысы; электронды басқару жүйелеріндегі ақаулықтар және оларды жою тәсілдері.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 1</w:t>
            </w:r>
            <w:r>
              <w:br/>
            </w:r>
            <w:r>
              <w:rPr>
                <w:rFonts w:ascii="Times New Roman"/>
                <w:b w:val="false"/>
                <w:i w:val="false"/>
                <w:color w:val="000000"/>
                <w:sz w:val="20"/>
              </w:rPr>
              <w:t>
АҚ9</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тартымдық тораптың жұмыс</w:t>
            </w:r>
            <w:r>
              <w:br/>
            </w:r>
            <w:r>
              <w:rPr>
                <w:rFonts w:ascii="Times New Roman"/>
                <w:b w:val="false"/>
                <w:i w:val="false"/>
                <w:color w:val="000000"/>
                <w:sz w:val="20"/>
              </w:rPr>
              <w:t>
ерекшеліктерін; түйіспелік аспалар мен ұстап тұратын құрылғылардың типтері мен құралымын; кабелдік желілердің құралымын, монтаждау және пайдалану ережелері; тартымдық қосалқы станциялардың құрылымы мен жіктелуін, олардың қоректік сұлбаларын;</w:t>
            </w:r>
            <w:r>
              <w:br/>
            </w:r>
            <w:r>
              <w:rPr>
                <w:rFonts w:ascii="Times New Roman"/>
                <w:b w:val="false"/>
                <w:i w:val="false"/>
                <w:color w:val="000000"/>
                <w:sz w:val="20"/>
              </w:rPr>
              <w:t>
меңгеруі керек:</w:t>
            </w:r>
            <w:r>
              <w:br/>
            </w:r>
            <w:r>
              <w:rPr>
                <w:rFonts w:ascii="Times New Roman"/>
                <w:b w:val="false"/>
                <w:i w:val="false"/>
                <w:color w:val="000000"/>
                <w:sz w:val="20"/>
              </w:rPr>
              <w:t>
- желілердің телімін қарау көлемін анықтау;</w:t>
            </w:r>
            <w:r>
              <w:br/>
            </w:r>
            <w:r>
              <w:rPr>
                <w:rFonts w:ascii="Times New Roman"/>
                <w:b w:val="false"/>
                <w:i w:val="false"/>
                <w:color w:val="000000"/>
                <w:sz w:val="20"/>
              </w:rPr>
              <w:t>
- кабелдік желілерді жөндеу және монтаждау бойынша жұмысты дұрыс ұйымдастыру;</w:t>
            </w:r>
            <w:r>
              <w:br/>
            </w:r>
            <w:r>
              <w:rPr>
                <w:rFonts w:ascii="Times New Roman"/>
                <w:b w:val="false"/>
                <w:i w:val="false"/>
                <w:color w:val="000000"/>
                <w:sz w:val="20"/>
              </w:rPr>
              <w:t>
- телімде өткізілген өлшеулердің қорытындысын талдау;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түйіспелік торап телімінің күйін бағалау;</w:t>
            </w:r>
            <w:r>
              <w:br/>
            </w:r>
            <w:r>
              <w:rPr>
                <w:rFonts w:ascii="Times New Roman"/>
                <w:b w:val="false"/>
                <w:i w:val="false"/>
                <w:color w:val="000000"/>
                <w:sz w:val="20"/>
              </w:rPr>
              <w:t>
- кабелдік желілердің бүлінген жерлерін анықтау;</w:t>
            </w:r>
            <w:r>
              <w:br/>
            </w:r>
            <w:r>
              <w:rPr>
                <w:rFonts w:ascii="Times New Roman"/>
                <w:b w:val="false"/>
                <w:i w:val="false"/>
                <w:color w:val="000000"/>
                <w:sz w:val="20"/>
              </w:rPr>
              <w:t>
- адасқан токтарды өлшеу.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электр көлігінің тартымдық қосалқы станциялары, түйіспелік және кабелдік тораптары:</w:t>
            </w:r>
            <w:r>
              <w:br/>
            </w:r>
            <w:r>
              <w:rPr>
                <w:rFonts w:ascii="Times New Roman"/>
                <w:b w:val="false"/>
                <w:i w:val="false"/>
                <w:color w:val="000000"/>
                <w:sz w:val="20"/>
              </w:rPr>
              <w:t>
түйіспелік тораптың дайындау материалдары және аспалық арматура; түйіспелік тораппен ток қабылдағыштың өзара әсері; түйіспелік тораптың тірейтін және ұстап тұратын құралымдары; кабелдік желілерді монтаждау және пайдалану; тартымдық қосалқы станциялар туралы жалпы мәліметтер; айнымалы және түзету тогының тарату құрылғыларының құрылғысы және пайдалану; тартымдық қосалқы станциялардың сұлбалары; трамвайдың рельстік торабы.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АҚ</w:t>
            </w:r>
            <w:r>
              <w:br/>
            </w:r>
            <w:r>
              <w:rPr>
                <w:rFonts w:ascii="Times New Roman"/>
                <w:b w:val="false"/>
                <w:i w:val="false"/>
                <w:color w:val="000000"/>
                <w:sz w:val="20"/>
              </w:rPr>
              <w:t>
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жолаушылар ағынын; бағдар жүйесін; көліктің өткізу және тасымалдау қабілетін; қозғалыс аралықтарын;</w:t>
            </w:r>
            <w:r>
              <w:br/>
            </w:r>
            <w:r>
              <w:rPr>
                <w:rFonts w:ascii="Times New Roman"/>
                <w:b w:val="false"/>
                <w:i w:val="false"/>
                <w:color w:val="000000"/>
                <w:sz w:val="20"/>
              </w:rPr>
              <w:t>
- келіп жету туралы және поездердің қозғалу кестесі туралы түсінік;</w:t>
            </w:r>
            <w:r>
              <w:br/>
            </w:r>
            <w:r>
              <w:rPr>
                <w:rFonts w:ascii="Times New Roman"/>
                <w:b w:val="false"/>
                <w:i w:val="false"/>
                <w:color w:val="000000"/>
                <w:sz w:val="20"/>
              </w:rPr>
              <w:t>
- поездердің қозғалыс кестесін;</w:t>
            </w:r>
            <w:r>
              <w:br/>
            </w:r>
            <w:r>
              <w:rPr>
                <w:rFonts w:ascii="Times New Roman"/>
                <w:b w:val="false"/>
                <w:i w:val="false"/>
                <w:color w:val="000000"/>
                <w:sz w:val="20"/>
              </w:rPr>
              <w:t>
меңгеруі керек:</w:t>
            </w:r>
            <w:r>
              <w:br/>
            </w:r>
            <w:r>
              <w:rPr>
                <w:rFonts w:ascii="Times New Roman"/>
                <w:b w:val="false"/>
                <w:i w:val="false"/>
                <w:color w:val="000000"/>
                <w:sz w:val="20"/>
              </w:rPr>
              <w:t>
- көліктік қызмет көрсетудің бағдарлық сұлбаларының варианттарын есептеу;</w:t>
            </w:r>
            <w:r>
              <w:br/>
            </w:r>
            <w:r>
              <w:rPr>
                <w:rFonts w:ascii="Times New Roman"/>
                <w:b w:val="false"/>
                <w:i w:val="false"/>
                <w:color w:val="000000"/>
                <w:sz w:val="20"/>
              </w:rPr>
              <w:t>
- әрекеттегі торапта жолаушылар ағыны туралы ақпаратты жинау және өңдеуді;</w:t>
            </w:r>
            <w:r>
              <w:br/>
            </w:r>
            <w:r>
              <w:rPr>
                <w:rFonts w:ascii="Times New Roman"/>
                <w:b w:val="false"/>
                <w:i w:val="false"/>
                <w:color w:val="000000"/>
                <w:sz w:val="20"/>
              </w:rPr>
              <w:t>
- қозғалысты жедел басқару міндеттерін шешуді;</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ұзақ бағдарды екі қысқаға ауыстырудың тиімділігін анықтау;</w:t>
            </w:r>
            <w:r>
              <w:br/>
            </w:r>
            <w:r>
              <w:rPr>
                <w:rFonts w:ascii="Times New Roman"/>
                <w:b w:val="false"/>
                <w:i w:val="false"/>
                <w:color w:val="000000"/>
                <w:sz w:val="20"/>
              </w:rPr>
              <w:t>
- қозғалыс жылдамдығын есептеу.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жолаушылар көлігінің қозғалысын ұйымдастыру:</w:t>
            </w:r>
            <w:r>
              <w:br/>
            </w:r>
            <w:r>
              <w:rPr>
                <w:rFonts w:ascii="Times New Roman"/>
                <w:b w:val="false"/>
                <w:i w:val="false"/>
                <w:color w:val="000000"/>
                <w:sz w:val="20"/>
              </w:rPr>
              <w:t>
қаланың бағдарлы жүйесі; поезда халыққа қызмет көрсетудің ерекшеліктері; жолаушылар ағынына қызмет көрсетудің әдістері; көлік торабын желілік салу; жылжымалы құрам қозғалысының кестесі; желіде жылжымалы құрам бірлігінің қажетті мөлшерін анықтау; бұзылған қозғалысты қалпына келтіру әдістері; қозғалыс кестесінің түрлері және мәні; қозғалысты басқарудың диспетчерлік жүйесі; диспетчерлік басшылықтың ұйымдастырушылық құрылымы.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КҚ8</w:t>
            </w:r>
            <w:r>
              <w:br/>
            </w:r>
            <w:r>
              <w:rPr>
                <w:rFonts w:ascii="Times New Roman"/>
                <w:b w:val="false"/>
                <w:i w:val="false"/>
                <w:color w:val="000000"/>
                <w:sz w:val="20"/>
              </w:rPr>
              <w:t>
АҚ5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өнеркәсіп пен энергетика және олардың құрылымын</w:t>
            </w:r>
            <w:r>
              <w:br/>
            </w:r>
            <w:r>
              <w:rPr>
                <w:rFonts w:ascii="Times New Roman"/>
                <w:b w:val="false"/>
                <w:i w:val="false"/>
                <w:color w:val="000000"/>
                <w:sz w:val="20"/>
              </w:rPr>
              <w:t>
- кәсіпорын мүлігінің құрамын, қозғалысын және есепке алуды;</w:t>
            </w:r>
            <w:r>
              <w:br/>
            </w:r>
            <w:r>
              <w:rPr>
                <w:rFonts w:ascii="Times New Roman"/>
                <w:b w:val="false"/>
                <w:i w:val="false"/>
                <w:color w:val="000000"/>
                <w:sz w:val="20"/>
              </w:rPr>
              <w:t xml:space="preserve">
- ұйым және еңбек төлемі саласында кәсіпорынды басқарудың экономикалық механизмінің әрекетін; </w:t>
            </w:r>
            <w:r>
              <w:br/>
            </w:r>
            <w:r>
              <w:rPr>
                <w:rFonts w:ascii="Times New Roman"/>
                <w:b w:val="false"/>
                <w:i w:val="false"/>
                <w:color w:val="000000"/>
                <w:sz w:val="20"/>
              </w:rPr>
              <w:t>
- өнеркәсіп және энергетика кәсіпорындарында есепке алу мен есеп берушіліктің түрлерін;</w:t>
            </w:r>
            <w:r>
              <w:br/>
            </w:r>
            <w:r>
              <w:rPr>
                <w:rFonts w:ascii="Times New Roman"/>
                <w:b w:val="false"/>
                <w:i w:val="false"/>
                <w:color w:val="000000"/>
                <w:sz w:val="20"/>
              </w:rPr>
              <w:t>
- өнеркәсіп пен энергетика кәсіпорындарының өндірістік-шаруашылығын талдау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техника экономикалық дәлелдері мен сметалық құжаттамасын құру үшін экономикалық есептерді орындау;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жұмыс жобаларының техника экономикалық дәлелдері мен сметалық құжаттамасын құру үшін экономикалық есептеу.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қатынастар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капиталдық салымдары мен капиталдық құрылысы; негізгі және көмекші өндірісті ұйымдастыру; еңбекті ғылыми ұйымдастыру; сала кәсіпорынының техникалық нормалау негіздері; еңбек өнімділігі; сала кәсіпорынында еңбек төлемін ұйымдастыру; нарықтық экономика жағдайында Қазақстан Республикасының салық жүйесі; кәсіпорынның қаржылық іс-әрекетін реттеу; сала кәсіпорынында жоспарлауды ұйымдастыру; сала кәсіпорынында өндірістік-шаруашылық іс-әрекетті есепке алу және талдау негіздері.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1,9</w:t>
            </w:r>
            <w:r>
              <w:br/>
            </w:r>
            <w:r>
              <w:rPr>
                <w:rFonts w:ascii="Times New Roman"/>
                <w:b w:val="false"/>
                <w:i w:val="false"/>
                <w:color w:val="000000"/>
                <w:sz w:val="20"/>
              </w:rPr>
              <w:t>
КҚ2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еңбекті қорғаудың негізгі міндеттері мен құқықтық негіздерін; ж.қ. қызмет көрсету кезіндегі қауіпсіздік техникасының ережелерін; өртке қарсы техника және өндірістік санитария ережелерін; </w:t>
            </w:r>
            <w:r>
              <w:br/>
            </w:r>
            <w:r>
              <w:rPr>
                <w:rFonts w:ascii="Times New Roman"/>
                <w:b w:val="false"/>
                <w:i w:val="false"/>
                <w:color w:val="000000"/>
                <w:sz w:val="20"/>
              </w:rPr>
              <w:t>
- қалалық электр көлігі кәсіпорынында еңбектің қауіпсіз жағдайларын ұйымдастыру және қамтамасыз ету;</w:t>
            </w:r>
            <w:r>
              <w:br/>
            </w:r>
            <w:r>
              <w:rPr>
                <w:rFonts w:ascii="Times New Roman"/>
                <w:b w:val="false"/>
                <w:i w:val="false"/>
                <w:color w:val="000000"/>
                <w:sz w:val="20"/>
              </w:rPr>
              <w:t>
меңгеруі керек:</w:t>
            </w:r>
            <w:r>
              <w:br/>
            </w:r>
            <w:r>
              <w:rPr>
                <w:rFonts w:ascii="Times New Roman"/>
                <w:b w:val="false"/>
                <w:i w:val="false"/>
                <w:color w:val="000000"/>
                <w:sz w:val="20"/>
              </w:rPr>
              <w:t>
- Н-1; БТ нысаны бойынша актілер құру;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зардап шегушіге дәрігерге дейінгі көмек көрсету.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w:t>
            </w:r>
            <w:r>
              <w:br/>
            </w:r>
            <w:r>
              <w:rPr>
                <w:rFonts w:ascii="Times New Roman"/>
                <w:b w:val="false"/>
                <w:i w:val="false"/>
                <w:color w:val="000000"/>
                <w:sz w:val="20"/>
              </w:rPr>
              <w:t>
еңбекті қорғаудың жалпы сұрақтары, еңбекті қорғау қызметінің міндеттері мен ұйымдастыру; электр қондырғыларындағы электрлік қауіпсіздік, электр тогының қауіптілігі, дәрігерге дейінгі көмек көрсету шаралары, қорғаныс шаралары және қорғаныс құралдары; арнайы телімдерде жылжымалы құрамға техникалық қызмет көрсету мен жөндеу кезінде, электр монтаждық жұмыс кезіндегі қауіпсіздік техникасы; өндірістік жарақаттану себептерін талдау; бақытсыз жағдайларда құжаттарды ресімдеу.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2,3,6</w:t>
            </w:r>
            <w:r>
              <w:br/>
            </w:r>
            <w:r>
              <w:rPr>
                <w:rFonts w:ascii="Times New Roman"/>
                <w:b w:val="false"/>
                <w:i w:val="false"/>
                <w:color w:val="000000"/>
                <w:sz w:val="20"/>
              </w:rPr>
              <w:t>
КҚ9</w:t>
            </w:r>
            <w:r>
              <w:br/>
            </w:r>
            <w:r>
              <w:rPr>
                <w:rFonts w:ascii="Times New Roman"/>
                <w:b w:val="false"/>
                <w:i w:val="false"/>
                <w:color w:val="000000"/>
                <w:sz w:val="20"/>
              </w:rPr>
              <w:t>
АҚ</w:t>
            </w:r>
            <w:r>
              <w:br/>
            </w:r>
            <w:r>
              <w:rPr>
                <w:rFonts w:ascii="Times New Roman"/>
                <w:b w:val="false"/>
                <w:i w:val="false"/>
                <w:color w:val="000000"/>
                <w:sz w:val="20"/>
              </w:rPr>
              <w:t>
13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электржабдығының құрылымдық сұлбасы мен белгіленуін; </w:t>
            </w:r>
            <w:r>
              <w:br/>
            </w:r>
            <w:r>
              <w:rPr>
                <w:rFonts w:ascii="Times New Roman"/>
                <w:b w:val="false"/>
                <w:i w:val="false"/>
                <w:color w:val="000000"/>
                <w:sz w:val="20"/>
              </w:rPr>
              <w:t xml:space="preserve">
- оталдыру жүйесінің жалпы құрылымын; </w:t>
            </w:r>
            <w:r>
              <w:br/>
            </w:r>
            <w:r>
              <w:rPr>
                <w:rFonts w:ascii="Times New Roman"/>
                <w:b w:val="false"/>
                <w:i w:val="false"/>
                <w:color w:val="000000"/>
                <w:sz w:val="20"/>
              </w:rPr>
              <w:t>
- жүргізушіні ақпаратпен қамтамасыз ету;</w:t>
            </w:r>
            <w:r>
              <w:br/>
            </w:r>
            <w:r>
              <w:rPr>
                <w:rFonts w:ascii="Times New Roman"/>
                <w:b w:val="false"/>
                <w:i w:val="false"/>
                <w:color w:val="000000"/>
                <w:sz w:val="20"/>
              </w:rPr>
              <w:t>
- дыбыстық дабыл аспаптарын;</w:t>
            </w:r>
            <w:r>
              <w:br/>
            </w:r>
            <w:r>
              <w:rPr>
                <w:rFonts w:ascii="Times New Roman"/>
                <w:b w:val="false"/>
                <w:i w:val="false"/>
                <w:color w:val="000000"/>
                <w:sz w:val="20"/>
              </w:rPr>
              <w:t>
- жетектік құрылғыларды;</w:t>
            </w:r>
            <w:r>
              <w:br/>
            </w:r>
            <w:r>
              <w:rPr>
                <w:rFonts w:ascii="Times New Roman"/>
                <w:b w:val="false"/>
                <w:i w:val="false"/>
                <w:color w:val="000000"/>
                <w:sz w:val="20"/>
              </w:rPr>
              <w:t>
меңгеруі керек:</w:t>
            </w:r>
            <w:r>
              <w:br/>
            </w:r>
            <w:r>
              <w:rPr>
                <w:rFonts w:ascii="Times New Roman"/>
                <w:b w:val="false"/>
                <w:i w:val="false"/>
                <w:color w:val="000000"/>
                <w:sz w:val="20"/>
              </w:rPr>
              <w:t>
- автокөліктердің соғылуының алдын алу жүйесінің (АСАЖ) жұмыс істеу алгоритмін орындауды;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Автокөліктердің электржабдығы: </w:t>
            </w:r>
            <w:r>
              <w:br/>
            </w:r>
            <w:r>
              <w:rPr>
                <w:rFonts w:ascii="Times New Roman"/>
                <w:b w:val="false"/>
                <w:i w:val="false"/>
                <w:color w:val="000000"/>
                <w:sz w:val="20"/>
              </w:rPr>
              <w:t>
энергетикалық қамтамасыз ету; іске қосылу және оталу жүйесі; жарық техникалық жабдық; бақылау-ақпараттық қамтамасыз ету; қозғалтқыш жүйелерін басқарудағы электроника; трансмиссияны басқарудағы электроника; қосымша жабдықты басқарудағы электроника; қосымша жылыту жүйелерін басқарудағы автоматика; автокөліктің электрлік және электронды жабдығының даму болашағы.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1,2,37</w:t>
            </w:r>
            <w:r>
              <w:br/>
            </w:r>
            <w:r>
              <w:rPr>
                <w:rFonts w:ascii="Times New Roman"/>
                <w:b w:val="false"/>
                <w:i w:val="false"/>
                <w:color w:val="000000"/>
                <w:sz w:val="20"/>
              </w:rPr>
              <w:t>
КҚ1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қозғалтқыштардың жіктелуі мен жұмыс процестерін; </w:t>
            </w:r>
            <w:r>
              <w:br/>
            </w:r>
            <w:r>
              <w:rPr>
                <w:rFonts w:ascii="Times New Roman"/>
                <w:b w:val="false"/>
                <w:i w:val="false"/>
                <w:color w:val="000000"/>
                <w:sz w:val="20"/>
              </w:rPr>
              <w:t xml:space="preserve">
- отындардың құрамы мен қасиеттерін; </w:t>
            </w:r>
            <w:r>
              <w:br/>
            </w:r>
            <w:r>
              <w:rPr>
                <w:rFonts w:ascii="Times New Roman"/>
                <w:b w:val="false"/>
                <w:i w:val="false"/>
                <w:color w:val="000000"/>
                <w:sz w:val="20"/>
              </w:rPr>
              <w:t>
- газ алмасу процестерін;</w:t>
            </w:r>
            <w:r>
              <w:br/>
            </w:r>
            <w:r>
              <w:rPr>
                <w:rFonts w:ascii="Times New Roman"/>
                <w:b w:val="false"/>
                <w:i w:val="false"/>
                <w:color w:val="000000"/>
                <w:sz w:val="20"/>
              </w:rPr>
              <w:t>
- қозғалтқыштары механикалық шығындарды;</w:t>
            </w:r>
            <w:r>
              <w:br/>
            </w:r>
            <w:r>
              <w:rPr>
                <w:rFonts w:ascii="Times New Roman"/>
                <w:b w:val="false"/>
                <w:i w:val="false"/>
                <w:color w:val="000000"/>
                <w:sz w:val="20"/>
              </w:rPr>
              <w:t>
- қозғалтқыштардың конструкциясын;</w:t>
            </w:r>
            <w:r>
              <w:br/>
            </w:r>
            <w:r>
              <w:rPr>
                <w:rFonts w:ascii="Times New Roman"/>
                <w:b w:val="false"/>
                <w:i w:val="false"/>
                <w:color w:val="000000"/>
                <w:sz w:val="20"/>
              </w:rPr>
              <w:t>
- автокөлік қасиеттерін, оларды бағалау және анықтау параметрлерін;</w:t>
            </w:r>
            <w:r>
              <w:br/>
            </w:r>
            <w:r>
              <w:rPr>
                <w:rFonts w:ascii="Times New Roman"/>
                <w:b w:val="false"/>
                <w:i w:val="false"/>
                <w:color w:val="000000"/>
                <w:sz w:val="20"/>
              </w:rPr>
              <w:t>
меңгеруі керек:</w:t>
            </w:r>
            <w:r>
              <w:br/>
            </w:r>
            <w:r>
              <w:rPr>
                <w:rFonts w:ascii="Times New Roman"/>
                <w:b w:val="false"/>
                <w:i w:val="false"/>
                <w:color w:val="000000"/>
                <w:sz w:val="20"/>
              </w:rPr>
              <w:t>
- автокөліктің пайдаланушылық қасиетіне теориялық талдау жүргізуде;</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Автокөліктер және қозғалтқыштар теориясы: </w:t>
            </w:r>
            <w:r>
              <w:br/>
            </w:r>
            <w:r>
              <w:rPr>
                <w:rFonts w:ascii="Times New Roman"/>
                <w:b w:val="false"/>
                <w:i w:val="false"/>
                <w:color w:val="000000"/>
                <w:sz w:val="20"/>
              </w:rPr>
              <w:t>
қозғалтқыштардың теориясы, динамикасы және конструкциясы; қозғалтқыштардың жіктелуі; жылу қозғалтқыштары; поршенді ДВС; қозғалтқыштың жұмыс процестері; қозғалтқыштың энергетикалық балансы мен экономико-энергетикалық көрсеткіштері; қозғалтқышты жылдамдату әдістері; қозғалтқыш сипаттамалары туралы ұғым; отын және олардың қасиеттері; отынның құрамы мен қасиеттері; қозғалтқыштың сипаттамалары; автокөлік теориясы; автокөліктің эксплуатациялық қасиеттері; автокөліктің тартым-динамикалық көрсеткіштері; автокөліктің тежелуі; автокөліктің отын үнемділігі; автокөліктің беріктігі мен басқарылушылығы; автокөлік жүрісінің өтімділігі мен біркелкілігі.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БҚ1,2,3,7</w:t>
            </w:r>
            <w:r>
              <w:br/>
            </w:r>
            <w:r>
              <w:rPr>
                <w:rFonts w:ascii="Times New Roman"/>
                <w:b w:val="false"/>
                <w:i w:val="false"/>
                <w:color w:val="000000"/>
                <w:sz w:val="20"/>
              </w:rPr>
              <w:t>
КҚ1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 көтеру-тасымалдау механизмдері мен машиналарының, электр термиялық қондырғылардың; металл кесетін станоктардың; қара және түсті металлургия кәсіпорындарының; тарату құрылғыларының, трансформаторлық қосалқы станциялардың, 35 кВ дейінгі кернеумен кабелдік және әуелік желілердің электрберілістерін;</w:t>
            </w:r>
            <w:r>
              <w:br/>
            </w:r>
            <w:r>
              <w:rPr>
                <w:rFonts w:ascii="Times New Roman"/>
                <w:b w:val="false"/>
                <w:i w:val="false"/>
                <w:color w:val="000000"/>
                <w:sz w:val="20"/>
              </w:rPr>
              <w:t>
меңгеруі керек:</w:t>
            </w:r>
            <w:r>
              <w:br/>
            </w:r>
            <w:r>
              <w:rPr>
                <w:rFonts w:ascii="Times New Roman"/>
                <w:b w:val="false"/>
                <w:i w:val="false"/>
                <w:color w:val="000000"/>
                <w:sz w:val="20"/>
              </w:rPr>
              <w:t>
- жарық көзін, шамдалдарды таңдауды;</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 төсеу тәсілдерін;</w:t>
            </w:r>
            <w:r>
              <w:br/>
            </w:r>
            <w:r>
              <w:rPr>
                <w:rFonts w:ascii="Times New Roman"/>
                <w:b w:val="false"/>
                <w:i w:val="false"/>
                <w:color w:val="000000"/>
                <w:sz w:val="20"/>
              </w:rPr>
              <w:t>
- электржабдығының типін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таңдауды;</w:t>
            </w:r>
            <w:r>
              <w:br/>
            </w:r>
            <w:r>
              <w:rPr>
                <w:rFonts w:ascii="Times New Roman"/>
                <w:b w:val="false"/>
                <w:i w:val="false"/>
                <w:color w:val="000000"/>
                <w:sz w:val="20"/>
              </w:rPr>
              <w:t>
- крандар мен лифттердің барлық механизмдеріне электр қозғалтқыштарын есептеуді, таңдауды және тексеруді;</w:t>
            </w:r>
            <w:r>
              <w:br/>
            </w:r>
            <w:r>
              <w:rPr>
                <w:rFonts w:ascii="Times New Roman"/>
                <w:b w:val="false"/>
                <w:i w:val="false"/>
                <w:color w:val="000000"/>
                <w:sz w:val="20"/>
              </w:rPr>
              <w:t>
- электржетегін, басқару, қорғау, коммутация аппараттарын есептеуді және таңдауды;</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әрбір механизм үшін электрқозғалтқышының типін таңдауды;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қара және түсті металлургия кәсіпорынының электрлік және электр механикалық жабдығын техникалық пайдалану және қызмет көрсету; - технологиялық қондырғылар мен жалпы өнеркәсіптік механизмдердің электр жабдығын техникалық пайдалану және қызмет көрсету;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кәсіпорынының электржабдығы:</w:t>
            </w:r>
            <w:r>
              <w:br/>
            </w:r>
            <w:r>
              <w:rPr>
                <w:rFonts w:ascii="Times New Roman"/>
                <w:b w:val="false"/>
                <w:i w:val="false"/>
                <w:color w:val="000000"/>
                <w:sz w:val="20"/>
              </w:rPr>
              <w:t>
электрлік жарықтандыру – жарық техникасының негіздері; электр термиялық қондырғылар: олардың жіктелуі; кедергілер пеші; доғалы пештердің электржабдығы; индукциялық пештердің және қондырғылардың электржабдығы; индукциялық қондырғыларды басқару сұлбалары; дәнекерлеу қондырғыларының электржабдығы; дәнекерлеу түрлендіргіштері, дәнекерлеу қондырғыларының автоматандырылуы; көтеру-тасымалдау қондырғыларының электржабдығы; крандардың электржетектері мен электржабдығын есептеу және таңдау; көтеру крандарын релелік-түйіспелік және түйістірмей басқару; магниттік және грейферлік крандар; крандарды басқару сұлбалары; жүктік және жолаушылар лифттерінің электржабдығы; ағындық-көлік жүйелері механизмдерінің электржабдығы; үздіксіз көліктің электржабдығы; жарылуға және өртке қауіпті орынжайлардағы электржабдық; қара металлургия кәсіпорынының электржабдығы; түсті металлургия кәсіпорынының электржабдығы; байыту фабрикаларының электржабдығы; ұсатқыш, диірмен, байыту механизмдерінің, электрмагниттік айырғыштардың, қоюлатқыштардың, концентраттарды құрғату механизмдерінің электржетектерінің ерекшеліктері; металлургия цехтарының электржабдығы: шихта құрғатқыштарының, күйдіру пештерінің, агломерациялық машиналардың, конвертерлердің, құю машиналарының, электргазтазарту механизмдерінің; электр сүзгілерінің типтері.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rPr>
                <w:rFonts w:ascii="Times New Roman"/>
                <w:b w:val="false"/>
                <w:i w:val="false"/>
                <w:color w:val="000000"/>
                <w:sz w:val="20"/>
              </w:rPr>
              <w:t> </w:t>
            </w:r>
            <w:r>
              <w:br/>
            </w:r>
            <w:r>
              <w:rPr>
                <w:rFonts w:ascii="Times New Roman"/>
                <w:b w:val="false"/>
                <w:i w:val="false"/>
                <w:color w:val="000000"/>
                <w:sz w:val="20"/>
              </w:rPr>
              <w:t xml:space="preserve">
- түйіндік сынау туралы; қосып көру және кешендік сынау туралы негізгі мәліметтерді; </w:t>
            </w:r>
            <w:r>
              <w:br/>
            </w:r>
            <w:r>
              <w:rPr>
                <w:rFonts w:ascii="Times New Roman"/>
                <w:b w:val="false"/>
                <w:i w:val="false"/>
                <w:color w:val="000000"/>
                <w:sz w:val="20"/>
              </w:rPr>
              <w:t>
- кабелдік желіге техникалық құжаттауды;</w:t>
            </w:r>
            <w:r>
              <w:br/>
            </w:r>
            <w:r>
              <w:rPr>
                <w:rFonts w:ascii="Times New Roman"/>
                <w:b w:val="false"/>
                <w:i w:val="false"/>
                <w:color w:val="000000"/>
                <w:sz w:val="20"/>
              </w:rPr>
              <w:t xml:space="preserve">
- оперативті ауыстырып қосу өндірісінің тәртібін; </w:t>
            </w:r>
            <w:r>
              <w:br/>
            </w:r>
            <w:r>
              <w:rPr>
                <w:rFonts w:ascii="Times New Roman"/>
                <w:b w:val="false"/>
                <w:i w:val="false"/>
                <w:color w:val="000000"/>
                <w:sz w:val="20"/>
              </w:rPr>
              <w:t>
- кәсіпорынның электржабдығын монтаждауға талаптарды;</w:t>
            </w:r>
            <w:r>
              <w:br/>
            </w:r>
            <w:r>
              <w:rPr>
                <w:rFonts w:ascii="Times New Roman"/>
                <w:b w:val="false"/>
                <w:i w:val="false"/>
                <w:color w:val="000000"/>
                <w:sz w:val="20"/>
              </w:rPr>
              <w:t>
- жөндеу және монтаждық жұмыстардың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 кейбір жұмыс түрлерін өндіру кезіндегі қауіпсіздік шараларын;</w:t>
            </w:r>
            <w:r>
              <w:br/>
            </w:r>
            <w:r>
              <w:rPr>
                <w:rFonts w:ascii="Times New Roman"/>
                <w:b w:val="false"/>
                <w:i w:val="false"/>
                <w:color w:val="000000"/>
                <w:sz w:val="20"/>
              </w:rPr>
              <w:t>
- жөндеу түрлерін; жөндеу циклдерін және жөндеу жоспарларын; жөндеу құжаттамасын; жөндеуді ұйымдастыру жүйелерін; электр жөндеу цехының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жоғары кернеумен оқшауламаны сынауды; </w:t>
            </w:r>
            <w:r>
              <w:br/>
            </w:r>
            <w:r>
              <w:rPr>
                <w:rFonts w:ascii="Times New Roman"/>
                <w:b w:val="false"/>
                <w:i w:val="false"/>
                <w:color w:val="000000"/>
                <w:sz w:val="20"/>
              </w:rPr>
              <w:t>
- машинаның токтық жүктемесін және кернеуін өлшеу; вибрация мен саңылауды өлшеуді;</w:t>
            </w:r>
            <w:r>
              <w:br/>
            </w:r>
            <w:r>
              <w:rPr>
                <w:rFonts w:ascii="Times New Roman"/>
                <w:b w:val="false"/>
                <w:i w:val="false"/>
                <w:color w:val="000000"/>
                <w:sz w:val="20"/>
              </w:rPr>
              <w:t>
- трансформаторларды жүктеу және қайта жүктеу коэффициентін анықтауды;</w:t>
            </w:r>
            <w:r>
              <w:br/>
            </w:r>
            <w:r>
              <w:rPr>
                <w:rFonts w:ascii="Times New Roman"/>
                <w:b w:val="false"/>
                <w:i w:val="false"/>
                <w:color w:val="000000"/>
                <w:sz w:val="20"/>
              </w:rPr>
              <w:t xml:space="preserve">
- тарату құрылғыларын тексеруді, түйіспелердің күйін бақылауды; </w:t>
            </w:r>
            <w:r>
              <w:br/>
            </w:r>
            <w:r>
              <w:rPr>
                <w:rFonts w:ascii="Times New Roman"/>
                <w:b w:val="false"/>
                <w:i w:val="false"/>
                <w:color w:val="000000"/>
                <w:sz w:val="20"/>
              </w:rPr>
              <w:t>
- тренажерде оперативті ауыстырып-қосуды орындау;</w:t>
            </w:r>
            <w:r>
              <w:br/>
            </w:r>
            <w:r>
              <w:rPr>
                <w:rFonts w:ascii="Times New Roman"/>
                <w:b w:val="false"/>
                <w:i w:val="false"/>
                <w:color w:val="000000"/>
                <w:sz w:val="20"/>
              </w:rPr>
              <w:t>
- электржабдығын жөндеуге тораптық кестелерді құруды;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жөндеудің кестелері мен технологиялық карталарын құру;</w:t>
            </w:r>
            <w:r>
              <w:br/>
            </w:r>
            <w:r>
              <w:rPr>
                <w:rFonts w:ascii="Times New Roman"/>
                <w:b w:val="false"/>
                <w:i w:val="false"/>
                <w:color w:val="000000"/>
                <w:sz w:val="20"/>
              </w:rPr>
              <w:t>
- электржабдығының техникалық паспорттарымен жұмыс;</w:t>
            </w:r>
            <w:r>
              <w:br/>
            </w:r>
            <w:r>
              <w:rPr>
                <w:rFonts w:ascii="Times New Roman"/>
                <w:b w:val="false"/>
                <w:i w:val="false"/>
                <w:color w:val="000000"/>
                <w:sz w:val="20"/>
              </w:rPr>
              <w:t>
- бақылау-өлшеу аспаптарын, слесарлық жұмыстарды орындау үшін құралдарды пайдалану;</w:t>
            </w:r>
            <w:r>
              <w:br/>
            </w:r>
            <w:r>
              <w:rPr>
                <w:rFonts w:ascii="Times New Roman"/>
                <w:b w:val="false"/>
                <w:i w:val="false"/>
                <w:color w:val="000000"/>
                <w:sz w:val="20"/>
              </w:rPr>
              <w:t>
- электрберілістің әуе желілерінің жарықтандыру сымдарын, элементтерін монтаждау.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пайдалану және жөндеу:</w:t>
            </w:r>
            <w:r>
              <w:br/>
            </w:r>
            <w:r>
              <w:rPr>
                <w:rFonts w:ascii="Times New Roman"/>
                <w:b w:val="false"/>
                <w:i w:val="false"/>
                <w:color w:val="000000"/>
                <w:sz w:val="20"/>
              </w:rPr>
              <w:t>
электржабдығын пайдалану: металлургия кәсіпорынының жөнделген электржабдығын пайдалануды ұйымдастыру және қабылдау; ішкі электр тораптарын пайдалану және металлургия кәсіпорындарын, 35 кВ дейін әуелік желілерді, кабелдік желілерді, трансформаторлық қосалқы станциялар мен тарату құрылғыларын, электржетектерін, электр пештері мен электрмен дәнекерлеу қондырғыларын, крандар мен көтергіштердің электржабдығын пайдалану; электржабдығын оперативті басқару; кәсіпорындар мен азаматтық ғимараттардың ішкі электр тораптары мен жарықтындырылуын, 35 кВ дейінгі кернеумен әуе желілерін, 10 кВ кернеумен кабелдік желілерді, қосалқы станциялардың трансформаторлары мен электржабдығын, тұрақты және айнымалы токтың электр машиналарын, қосып-реттеу аппаратурасын жөндеу; кәсіпорындар мен азаматтық ғимараттардың ішкі электр тораптарының электржабдығын, 10 кВ кернеумен әуе желілерін, 10кВ кернеумен кабелдік желілерді, трансформаторлық қосалқы станциялардың электржабдығын, электрқозғалтқыштарды, басқару аппаратурасын, крандар мен көтергіштердің электржабдығын монтаждау.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 АҚ</w:t>
            </w:r>
            <w:r>
              <w:br/>
            </w:r>
            <w:r>
              <w:rPr>
                <w:rFonts w:ascii="Times New Roman"/>
                <w:b w:val="false"/>
                <w:i w:val="false"/>
                <w:color w:val="000000"/>
                <w:sz w:val="20"/>
              </w:rPr>
              <w:t>
2,4,5</w:t>
            </w:r>
            <w:r>
              <w:br/>
            </w:r>
            <w:r>
              <w:rPr>
                <w:rFonts w:ascii="Times New Roman"/>
                <w:b w:val="false"/>
                <w:i w:val="false"/>
                <w:color w:val="000000"/>
                <w:sz w:val="20"/>
              </w:rPr>
              <w:t>
6,9,</w:t>
            </w:r>
            <w:r>
              <w:br/>
            </w:r>
            <w:r>
              <w:rPr>
                <w:rFonts w:ascii="Times New Roman"/>
                <w:b w:val="false"/>
                <w:i w:val="false"/>
                <w:color w:val="000000"/>
                <w:sz w:val="20"/>
              </w:rPr>
              <w:t>
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электржетегін басқару сұлбаларын;</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электржетегінің жұмысқа беріктігін анықтау және жылдамдықты реттеу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электржетегінің электрлік және электр механикалық параметрлерін есептеуді; </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ЭП кинематикалық сұлбасын құру;</w:t>
            </w:r>
            <w:r>
              <w:br/>
            </w:r>
            <w:r>
              <w:rPr>
                <w:rFonts w:ascii="Times New Roman"/>
                <w:b w:val="false"/>
                <w:i w:val="false"/>
                <w:color w:val="000000"/>
                <w:sz w:val="20"/>
              </w:rPr>
              <w:t>
- инерция моменттерін анықтау;</w:t>
            </w:r>
            <w:r>
              <w:br/>
            </w:r>
            <w:r>
              <w:rPr>
                <w:rFonts w:ascii="Times New Roman"/>
                <w:b w:val="false"/>
                <w:i w:val="false"/>
                <w:color w:val="000000"/>
                <w:sz w:val="20"/>
              </w:rPr>
              <w:t>
- электржетегін қосудың қарапайым сұлбаларын монтаждау;</w:t>
            </w:r>
            <w:r>
              <w:br/>
            </w:r>
            <w:r>
              <w:rPr>
                <w:rFonts w:ascii="Times New Roman"/>
                <w:b w:val="false"/>
                <w:i w:val="false"/>
                <w:color w:val="000000"/>
                <w:sz w:val="20"/>
              </w:rPr>
              <w:t>
- торапқа қозғалтқышты қосудың қарапайым сұлбаларын монтаждау;</w:t>
            </w:r>
            <w:r>
              <w:br/>
            </w:r>
            <w:r>
              <w:rPr>
                <w:rFonts w:ascii="Times New Roman"/>
                <w:b w:val="false"/>
                <w:i w:val="false"/>
                <w:color w:val="000000"/>
                <w:sz w:val="20"/>
              </w:rPr>
              <w:t>
- электрқозғалтқыштарын торапқа қосу.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Электржетегінің негіздері: </w:t>
            </w:r>
            <w:r>
              <w:br/>
            </w:r>
            <w:r>
              <w:rPr>
                <w:rFonts w:ascii="Times New Roman"/>
                <w:b w:val="false"/>
                <w:i w:val="false"/>
                <w:color w:val="000000"/>
                <w:sz w:val="20"/>
              </w:rPr>
              <w:t>
электржетегінің механикасы; электржетегінің механикалық бөлігінің құрылымы мен есептік сұлбалары; электржетегінің орнықпаған механикалық қозғалысы; электржетегінің координаталарын реттеу ұғымы; тұрақты ток қозғалтқыштарымен электржетегі; тәуелді қоздыру тұрақты тогының қозғалтқыштарымен электржетегі, тізбектей қоздыру тұрақты тогының қозғалтқыштарымен электржетегі; асинхронды және синхронды айнымалы ток қозғалтқыштарымен электржетегі; электржетегінің энергетикасы, электр қозғалтқыштарын таңдау – электржетегі жұмысының энергетикалық көрсеткіштері, электр қозғалтқыштарының қуатын есептеу, таңдау және тексеру.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w:t>
            </w:r>
            <w:r>
              <w:br/>
            </w:r>
            <w:r>
              <w:rPr>
                <w:rFonts w:ascii="Times New Roman"/>
                <w:b w:val="false"/>
                <w:i w:val="false"/>
                <w:color w:val="000000"/>
                <w:sz w:val="20"/>
              </w:rPr>
              <w:t>
2,3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электржетегін басқару сұлбаларын;</w:t>
            </w:r>
            <w:r>
              <w:br/>
            </w:r>
            <w:r>
              <w:rPr>
                <w:rFonts w:ascii="Times New Roman"/>
                <w:b w:val="false"/>
                <w:i w:val="false"/>
                <w:color w:val="000000"/>
                <w:sz w:val="20"/>
              </w:rPr>
              <w:t>
- автоматтандырылған электржетегінің құрылымдық сұлбаларын;</w:t>
            </w:r>
            <w:r>
              <w:br/>
            </w:r>
            <w:r>
              <w:rPr>
                <w:rFonts w:ascii="Times New Roman"/>
                <w:b w:val="false"/>
                <w:i w:val="false"/>
                <w:color w:val="000000"/>
                <w:sz w:val="20"/>
              </w:rPr>
              <w:t>
- кері байланыстардың негізгі түрлерін;</w:t>
            </w:r>
            <w:r>
              <w:br/>
            </w:r>
            <w:r>
              <w:rPr>
                <w:rFonts w:ascii="Times New Roman"/>
                <w:b w:val="false"/>
                <w:i w:val="false"/>
                <w:color w:val="000000"/>
                <w:sz w:val="20"/>
              </w:rPr>
              <w:t xml:space="preserve">
- басқарудың ұқсас және дискретті элементтерін; </w:t>
            </w:r>
            <w:r>
              <w:br/>
            </w:r>
            <w:r>
              <w:rPr>
                <w:rFonts w:ascii="Times New Roman"/>
                <w:b w:val="false"/>
                <w:i w:val="false"/>
                <w:color w:val="000000"/>
                <w:sz w:val="20"/>
              </w:rPr>
              <w:t>
- басқару сұлбаларының типтік түйіндерін; жартылай өткізгіш күштік түрлендіргіштермен электржетектерін;</w:t>
            </w:r>
            <w:r>
              <w:br/>
            </w:r>
            <w:r>
              <w:rPr>
                <w:rFonts w:ascii="Times New Roman"/>
                <w:b w:val="false"/>
                <w:i w:val="false"/>
                <w:color w:val="000000"/>
                <w:sz w:val="20"/>
              </w:rPr>
              <w:t>
- іздік электржетегін құру қағидасын;</w:t>
            </w:r>
            <w:r>
              <w:br/>
            </w:r>
            <w:r>
              <w:rPr>
                <w:rFonts w:ascii="Times New Roman"/>
                <w:b w:val="false"/>
                <w:i w:val="false"/>
                <w:color w:val="000000"/>
                <w:sz w:val="20"/>
              </w:rPr>
              <w:t>
меңгеруі керек:</w:t>
            </w:r>
            <w:r>
              <w:br/>
            </w:r>
            <w:r>
              <w:rPr>
                <w:rFonts w:ascii="Times New Roman"/>
                <w:b w:val="false"/>
                <w:i w:val="false"/>
                <w:color w:val="000000"/>
                <w:sz w:val="20"/>
              </w:rPr>
              <w:t>
- негізгі параметрлері бойынша аппараттарды таңдайды;</w:t>
            </w:r>
            <w:r>
              <w:br/>
            </w:r>
            <w:r>
              <w:rPr>
                <w:rFonts w:ascii="Times New Roman"/>
                <w:b w:val="false"/>
                <w:i w:val="false"/>
                <w:color w:val="000000"/>
                <w:sz w:val="20"/>
              </w:rPr>
              <w:t>
- релелік –түйіспелік сұлбалаларды оқуды;</w:t>
            </w:r>
            <w:r>
              <w:br/>
            </w:r>
            <w:r>
              <w:rPr>
                <w:rFonts w:ascii="Times New Roman"/>
                <w:b w:val="false"/>
                <w:i w:val="false"/>
                <w:color w:val="000000"/>
                <w:sz w:val="20"/>
              </w:rPr>
              <w:t>
- тұрақты және айнымалы ток іске қосу қозғалтқыштарының күрделі емес қағидалық сұлбаларын құруды;</w:t>
            </w:r>
            <w:r>
              <w:br/>
            </w:r>
            <w:r>
              <w:rPr>
                <w:rFonts w:ascii="Times New Roman"/>
                <w:b w:val="false"/>
                <w:i w:val="false"/>
                <w:color w:val="000000"/>
                <w:sz w:val="20"/>
              </w:rPr>
              <w:t>
- монтаждық сұлбаларды құруды;</w:t>
            </w:r>
            <w:r>
              <w:br/>
            </w:r>
            <w:r>
              <w:rPr>
                <w:rFonts w:ascii="Times New Roman"/>
                <w:b w:val="false"/>
                <w:i w:val="false"/>
                <w:color w:val="000000"/>
                <w:sz w:val="20"/>
              </w:rPr>
              <w:t>
- тұйық ЭП САУ құруды;</w:t>
            </w:r>
            <w:r>
              <w:br/>
            </w:r>
            <w:r>
              <w:rPr>
                <w:rFonts w:ascii="Times New Roman"/>
                <w:b w:val="false"/>
                <w:i w:val="false"/>
                <w:color w:val="000000"/>
                <w:sz w:val="20"/>
              </w:rPr>
              <w:t>
- күрделі емес ЭП САУ сенімділігін есептеуді;</w:t>
            </w:r>
            <w:r>
              <w:br/>
            </w:r>
            <w:r>
              <w:rPr>
                <w:rFonts w:ascii="Times New Roman"/>
                <w:b w:val="false"/>
                <w:i w:val="false"/>
                <w:color w:val="000000"/>
                <w:sz w:val="20"/>
              </w:rPr>
              <w:t>
- әрбір элементтің үздіксіз жұмыс коэффициентін анықтауды;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күрделі емес сұлбаларды монтаждауды;</w:t>
            </w:r>
            <w:r>
              <w:br/>
            </w:r>
            <w:r>
              <w:rPr>
                <w:rFonts w:ascii="Times New Roman"/>
                <w:b w:val="false"/>
                <w:i w:val="false"/>
                <w:color w:val="000000"/>
                <w:sz w:val="20"/>
              </w:rPr>
              <w:t>
- ақаулықтарды жоюды;</w:t>
            </w:r>
            <w:r>
              <w:br/>
            </w:r>
            <w:r>
              <w:rPr>
                <w:rFonts w:ascii="Times New Roman"/>
                <w:b w:val="false"/>
                <w:i w:val="false"/>
                <w:color w:val="000000"/>
                <w:sz w:val="20"/>
              </w:rPr>
              <w:t>
- ұқсас сигналды сандыққа аудару;</w:t>
            </w:r>
            <w:r>
              <w:br/>
            </w:r>
            <w:r>
              <w:rPr>
                <w:rFonts w:ascii="Times New Roman"/>
                <w:b w:val="false"/>
                <w:i w:val="false"/>
                <w:color w:val="000000"/>
                <w:sz w:val="20"/>
              </w:rPr>
              <w:t>
- техникалық қызмет көрсету және жөндеудің сенімділігін арттырудың практикалық әдістерін пайдалануды.</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Электржетегін автоматтық басқару:</w:t>
            </w:r>
            <w:r>
              <w:br/>
            </w:r>
            <w:r>
              <w:rPr>
                <w:rFonts w:ascii="Times New Roman"/>
                <w:b w:val="false"/>
                <w:i w:val="false"/>
                <w:color w:val="000000"/>
                <w:sz w:val="20"/>
              </w:rPr>
              <w:t xml:space="preserve">
электржетегінің ажыратылған құрылымы; электржетегін тұйық басқару жүйелерінің элементтері мен құрылғылары; тұрақты және айнымалы ток электржетектерін басқарудың ажыратылған жүйелері; электржетектерінің тұйық құрылымы: электржетектерін басқару жүйелерінің элементтері мен құрылғыларын, тұрақты және айнымалы ток электржетектерін басқарудың тұйық жүйелері; бағдарламалық басқару электржетектері: электржетектерін бағдарламалық басқару жүйесінің жіктелуі; </w:t>
            </w:r>
            <w:r>
              <w:br/>
            </w:r>
            <w:r>
              <w:rPr>
                <w:rFonts w:ascii="Times New Roman"/>
                <w:b w:val="false"/>
                <w:i w:val="false"/>
                <w:color w:val="000000"/>
                <w:sz w:val="20"/>
              </w:rPr>
              <w:t>
сандық бағдарламалық басқару электржетектерінің жүйелері; электржетегінің сенімділігін анықтау және негізгі ұғымдары, электржетектерінің сенімділігін есептеу және арттыру әдістері.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2,3,4</w:t>
            </w:r>
            <w:r>
              <w:br/>
            </w:r>
            <w:r>
              <w:rPr>
                <w:rFonts w:ascii="Times New Roman"/>
                <w:b w:val="false"/>
                <w:i w:val="false"/>
                <w:color w:val="000000"/>
                <w:sz w:val="20"/>
              </w:rPr>
              <w:t>
7</w:t>
            </w:r>
            <w:r>
              <w:br/>
            </w:r>
            <w:r>
              <w:rPr>
                <w:rFonts w:ascii="Times New Roman"/>
                <w:b w:val="false"/>
                <w:i w:val="false"/>
                <w:color w:val="000000"/>
                <w:sz w:val="20"/>
              </w:rPr>
              <w:t>
КҚ6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жүктемесін анықтау әдістерін;</w:t>
            </w:r>
            <w:r>
              <w:br/>
            </w:r>
            <w:r>
              <w:rPr>
                <w:rFonts w:ascii="Times New Roman"/>
                <w:b w:val="false"/>
                <w:i w:val="false"/>
                <w:color w:val="000000"/>
                <w:sz w:val="20"/>
              </w:rPr>
              <w:t>
- цехтарды, кәсіпорындарды электрмен қамсыздандыру сұлбаларын құруды;</w:t>
            </w:r>
            <w:r>
              <w:br/>
            </w:r>
            <w:r>
              <w:rPr>
                <w:rFonts w:ascii="Times New Roman"/>
                <w:b w:val="false"/>
                <w:i w:val="false"/>
                <w:color w:val="000000"/>
                <w:sz w:val="20"/>
              </w:rPr>
              <w:t>
- 1000В дейін және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электржабдықтары мен электр беріліс желілерінің құралымдық ерекшеліктерін;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байланысты қажетті жабдықты таңдауды;</w:t>
            </w:r>
            <w:r>
              <w:br/>
            </w:r>
            <w:r>
              <w:rPr>
                <w:rFonts w:ascii="Times New Roman"/>
                <w:b w:val="false"/>
                <w:i w:val="false"/>
                <w:color w:val="000000"/>
                <w:sz w:val="20"/>
              </w:rPr>
              <w:t>
- техникалық талаптарға байланысты жетекті таңдауды;</w:t>
            </w:r>
            <w:r>
              <w:br/>
            </w:r>
            <w:r>
              <w:rPr>
                <w:rFonts w:ascii="Times New Roman"/>
                <w:b w:val="false"/>
                <w:i w:val="false"/>
                <w:color w:val="000000"/>
                <w:sz w:val="20"/>
              </w:rPr>
              <w:t>
- жарықтандыру қондырғыларының электрлік сұлбасын құруды;</w:t>
            </w:r>
            <w:r>
              <w:br/>
            </w:r>
            <w:r>
              <w:rPr>
                <w:rFonts w:ascii="Times New Roman"/>
                <w:b w:val="false"/>
                <w:i w:val="false"/>
                <w:color w:val="000000"/>
                <w:sz w:val="20"/>
              </w:rPr>
              <w:t>
- қажетті компенсациялық қуатты есептеу және каталог бойынша оны таңдау;</w:t>
            </w:r>
            <w:r>
              <w:br/>
            </w:r>
            <w:r>
              <w:rPr>
                <w:rFonts w:ascii="Times New Roman"/>
                <w:b w:val="false"/>
                <w:i w:val="false"/>
                <w:color w:val="000000"/>
                <w:sz w:val="20"/>
              </w:rPr>
              <w:t>
- жақын жатқан сымдар мен кабелдердің коэффициентін ортаның жағдайына, температураға және санына байланысты анықтау;</w:t>
            </w:r>
            <w:r>
              <w:br/>
            </w:r>
            <w:r>
              <w:rPr>
                <w:rFonts w:ascii="Times New Roman"/>
                <w:b w:val="false"/>
                <w:i w:val="false"/>
                <w:color w:val="000000"/>
                <w:sz w:val="20"/>
              </w:rPr>
              <w:t>
- рұқсат етілетін ток пен токтың экономикалық тығыздығы бойынша өткізгіш өнімнің қимасын таңдау бойынша есептеу;</w:t>
            </w:r>
            <w:r>
              <w:br/>
            </w:r>
            <w:r>
              <w:rPr>
                <w:rFonts w:ascii="Times New Roman"/>
                <w:b w:val="false"/>
                <w:i w:val="false"/>
                <w:color w:val="000000"/>
                <w:sz w:val="20"/>
              </w:rPr>
              <w:t>
- электр тораптарында кернеу шығындарын анықтауды;</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станциялардың құралымын орындауды;</w:t>
            </w:r>
            <w:r>
              <w:br/>
            </w:r>
            <w:r>
              <w:rPr>
                <w:rFonts w:ascii="Times New Roman"/>
                <w:b w:val="false"/>
                <w:i w:val="false"/>
                <w:color w:val="000000"/>
                <w:sz w:val="20"/>
              </w:rPr>
              <w:t>
- басты төмендеткіш қосалқы станцияларды құралымдауды;</w:t>
            </w:r>
            <w:r>
              <w:br/>
            </w:r>
            <w:r>
              <w:rPr>
                <w:rFonts w:ascii="Times New Roman"/>
                <w:b w:val="false"/>
                <w:i w:val="false"/>
                <w:color w:val="000000"/>
                <w:sz w:val="20"/>
              </w:rPr>
              <w:t>
- жерлендіру құрылғыларын есептеуді;</w:t>
            </w:r>
            <w:r>
              <w:br/>
            </w:r>
            <w:r>
              <w:rPr>
                <w:rFonts w:ascii="Times New Roman"/>
                <w:b w:val="false"/>
                <w:i w:val="false"/>
                <w:color w:val="000000"/>
                <w:sz w:val="20"/>
              </w:rPr>
              <w:t>
- әртүрлі электржабдығының оқшауламасын сынауды;</w:t>
            </w:r>
            <w:r>
              <w:br/>
            </w:r>
            <w:r>
              <w:rPr>
                <w:rFonts w:ascii="Times New Roman"/>
                <w:b w:val="false"/>
                <w:i w:val="false"/>
                <w:color w:val="000000"/>
                <w:sz w:val="20"/>
              </w:rPr>
              <w:t>
- асқын кернеуден қорғау сұлбаларын құруды;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сұлбаларды оқу және құру;</w:t>
            </w:r>
            <w:r>
              <w:br/>
            </w:r>
            <w:r>
              <w:rPr>
                <w:rFonts w:ascii="Times New Roman"/>
                <w:b w:val="false"/>
                <w:i w:val="false"/>
                <w:color w:val="000000"/>
                <w:sz w:val="20"/>
              </w:rPr>
              <w:t>
- электрмен қамсыздандыру жүйелерінде қысқа тұйықталу токтарын есептеу;</w:t>
            </w:r>
            <w:r>
              <w:br/>
            </w:r>
            <w:r>
              <w:rPr>
                <w:rFonts w:ascii="Times New Roman"/>
                <w:b w:val="false"/>
                <w:i w:val="false"/>
                <w:color w:val="000000"/>
                <w:sz w:val="20"/>
              </w:rPr>
              <w:t>
- реакторды таңдау және тексеру;</w:t>
            </w:r>
            <w:r>
              <w:br/>
            </w:r>
            <w:r>
              <w:rPr>
                <w:rFonts w:ascii="Times New Roman"/>
                <w:b w:val="false"/>
                <w:i w:val="false"/>
                <w:color w:val="000000"/>
                <w:sz w:val="20"/>
              </w:rPr>
              <w:t>
- қысқа тұйықталу тогының беріктігіне шиналарды таңдап, тексеру;</w:t>
            </w:r>
            <w:r>
              <w:br/>
            </w:r>
            <w:r>
              <w:rPr>
                <w:rFonts w:ascii="Times New Roman"/>
                <w:b w:val="false"/>
                <w:i w:val="false"/>
                <w:color w:val="000000"/>
                <w:sz w:val="20"/>
              </w:rPr>
              <w:t>
- цехтық қосалқы станцияда 0,4 кВ шиналарда электр жүктемелерін есептеу;</w:t>
            </w:r>
            <w:r>
              <w:br/>
            </w:r>
            <w:r>
              <w:rPr>
                <w:rFonts w:ascii="Times New Roman"/>
                <w:b w:val="false"/>
                <w:i w:val="false"/>
                <w:color w:val="000000"/>
                <w:sz w:val="20"/>
              </w:rPr>
              <w:t>
- әртүрлі электржабдығының оқшауламасын сынау;</w:t>
            </w:r>
            <w:r>
              <w:br/>
            </w:r>
            <w:r>
              <w:rPr>
                <w:rFonts w:ascii="Times New Roman"/>
                <w:b w:val="false"/>
                <w:i w:val="false"/>
                <w:color w:val="000000"/>
                <w:sz w:val="20"/>
              </w:rPr>
              <w:t>
- найзағайдың тура соққыларынан қорғауды есептеу;</w:t>
            </w:r>
            <w:r>
              <w:br/>
            </w:r>
            <w:r>
              <w:rPr>
                <w:rFonts w:ascii="Times New Roman"/>
                <w:b w:val="false"/>
                <w:i w:val="false"/>
                <w:color w:val="000000"/>
                <w:sz w:val="20"/>
              </w:rPr>
              <w:t>
- жерлендіру құрылғыларын және олардың орындалуын есептеу.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кәсіпорындарын электрмен қамсыздандыру:</w:t>
            </w:r>
            <w:r>
              <w:br/>
            </w:r>
            <w:r>
              <w:rPr>
                <w:rFonts w:ascii="Times New Roman"/>
                <w:b w:val="false"/>
                <w:i w:val="false"/>
                <w:color w:val="000000"/>
                <w:sz w:val="20"/>
              </w:rPr>
              <w:t>
электр станцияларының белгіленуі мен типтерін және олардың жұмыс режимдерін; электр энергиясын тұтынушыларға берудің құрылымдық сұлбаларын; 1000В жоғары кернеумен электр станциялары мен қосалқы станциялардың негізгі электржабдығын; 1000В жоғары кернеумен электр станциялары мен қосалқы станциялардан электр энергиясының таралуы; 1000В дейінгі кернеуге күштік және жарықтандыру электржабдығы туралы жалпы мәліметтерді; электрмен қамсыздандырудың үздіксіз жұмыс істеудің талап етілетін дәрежесі бойынша электр энергиясы қабылдағыштарының жіктелуі; 1000 В дейін кернеуге негізгі қорғаныстық және коммутациялық аппаратура; электр тораптарының құралымдық құрылғысы және орындалуы; электр жүктемелерінің графиктері, негізгі шамаларды анықтау және белгілеу; 1000 В дейін кернеумен электр қондырғыларында электрлік жүктемелерді есептеу; жарықтандыру тораптарының электрлік жүктемелерін есептеу; реактивті қуаттың кернеуін реттеу және компенсациясы; электр тогымен рауалы қызу және токтың экономикалық тығыздығы бойынша сымдар мен кабелдердің қимасын таңдау; 1000В дейін кернеумен қондырғыларда электр тораптарын қорғау; кернеу шығыны бойынша электр тораптарын таңдау және есептеу; кәсіпорындарды зауытішілік электрмен қамсыздандыру; қысқа тұйықталулар, қысқа тұйықталу тогының шамаларын есептеу; қысқа тұйықталу тогының әсерін ескеріп қосалқы станцияларда жоғары вольтты ток өтетін бөліктер мен аппараттарды таңдау; жүктеме картограммасы; қосалқы станциялардың сапасы мен орналасқан жерін таңдау; жоғары кернеу жүктемелерінің электр жүктемелерін есептеу; қосалқы станцияларда трансформаторлардың саны мен қуатын таңдау; цехтық және трансформаторлық қосалқы станциялар; басты төмендеткіш және тарату қосалқы станциялары; электр қондырғыларындағы жерлендіру және нөлдеу; электрмен қамсыздандыру жүйелерінің релелік қорғанысы мен автоматтандырылуы; релелік қорғаныстың негізгі түсініктері мен түрлері, электрмен қамсыздандыру жүйелерінде жоғары кернеу техникасының элементтері; жоғары вольтты электржабдығының оқшауламасын сынау, ішкі, атмосфералық асқын кернеулер және асқын кернеуден қорғау.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w:t>
            </w:r>
            <w:r>
              <w:br/>
            </w:r>
            <w:r>
              <w:rPr>
                <w:rFonts w:ascii="Times New Roman"/>
                <w:b w:val="false"/>
                <w:i w:val="false"/>
                <w:color w:val="000000"/>
                <w:sz w:val="20"/>
              </w:rPr>
              <w:t>
3,4,5</w:t>
            </w:r>
            <w:r>
              <w:br/>
            </w:r>
            <w:r>
              <w:rPr>
                <w:rFonts w:ascii="Times New Roman"/>
                <w:b w:val="false"/>
                <w:i w:val="false"/>
                <w:color w:val="000000"/>
                <w:sz w:val="20"/>
              </w:rPr>
              <w:t>
6,7,8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пайдаланудағы электржабдығының қосып-реттеу және баптау жұмысын ұйымдастыруды және құрамын;</w:t>
            </w:r>
            <w:r>
              <w:br/>
            </w:r>
            <w:r>
              <w:rPr>
                <w:rFonts w:ascii="Times New Roman"/>
                <w:b w:val="false"/>
                <w:i w:val="false"/>
                <w:color w:val="000000"/>
                <w:sz w:val="20"/>
              </w:rPr>
              <w:t>
- жұмыс кезінде қауіпсіздік ережелерін;</w:t>
            </w:r>
            <w:r>
              <w:br/>
            </w:r>
            <w:r>
              <w:rPr>
                <w:rFonts w:ascii="Times New Roman"/>
                <w:b w:val="false"/>
                <w:i w:val="false"/>
                <w:color w:val="000000"/>
                <w:sz w:val="20"/>
              </w:rPr>
              <w:t>
- электрқондырғыларын баптау кезінде өлшеу техникасын;</w:t>
            </w:r>
            <w:r>
              <w:br/>
            </w:r>
            <w:r>
              <w:rPr>
                <w:rFonts w:ascii="Times New Roman"/>
                <w:b w:val="false"/>
                <w:i w:val="false"/>
                <w:color w:val="000000"/>
                <w:sz w:val="20"/>
              </w:rPr>
              <w:t>
- электрқондырғыларын сынау көлемін;</w:t>
            </w:r>
            <w:r>
              <w:br/>
            </w:r>
            <w:r>
              <w:rPr>
                <w:rFonts w:ascii="Times New Roman"/>
                <w:b w:val="false"/>
                <w:i w:val="false"/>
                <w:color w:val="000000"/>
                <w:sz w:val="20"/>
              </w:rPr>
              <w:t>
меңгеруі керек:</w:t>
            </w:r>
            <w:r>
              <w:br/>
            </w:r>
            <w:r>
              <w:rPr>
                <w:rFonts w:ascii="Times New Roman"/>
                <w:b w:val="false"/>
                <w:i w:val="false"/>
                <w:color w:val="000000"/>
                <w:sz w:val="20"/>
              </w:rPr>
              <w:t>
- сынау және баптау үшін жұмыс орнын ұйымдастыруды;</w:t>
            </w:r>
            <w:r>
              <w:br/>
            </w:r>
            <w:r>
              <w:rPr>
                <w:rFonts w:ascii="Times New Roman"/>
                <w:b w:val="false"/>
                <w:i w:val="false"/>
                <w:color w:val="000000"/>
                <w:sz w:val="20"/>
              </w:rPr>
              <w:t>
- оқшауламаны өлшеуді; диэлектрлік шығынның бұрыштық тангенсін сынауді; жоғары кернеумен оқшауламаны сынауды; ажыратқыштардың уақытша және жылдамдық сипаттамаларын алуды;</w:t>
            </w:r>
            <w:r>
              <w:br/>
            </w:r>
            <w:r>
              <w:rPr>
                <w:rFonts w:ascii="Times New Roman"/>
                <w:b w:val="false"/>
                <w:i w:val="false"/>
                <w:color w:val="000000"/>
                <w:sz w:val="20"/>
              </w:rPr>
              <w:t>
- күштік кабелді арттырылған кернеумен сынауды;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электржабдығын, басқару сұлбаларын, қорғаныс және сигналдауды тексеру, сынау және баптау;</w:t>
            </w:r>
            <w:r>
              <w:br/>
            </w:r>
            <w:r>
              <w:rPr>
                <w:rFonts w:ascii="Times New Roman"/>
                <w:b w:val="false"/>
                <w:i w:val="false"/>
                <w:color w:val="000000"/>
                <w:sz w:val="20"/>
              </w:rPr>
              <w:t>
- тұрақты ток көпірімен, секундомермен және термометрмен жұмыс істеу;</w:t>
            </w:r>
            <w:r>
              <w:br/>
            </w:r>
            <w:r>
              <w:rPr>
                <w:rFonts w:ascii="Times New Roman"/>
                <w:b w:val="false"/>
                <w:i w:val="false"/>
                <w:color w:val="000000"/>
                <w:sz w:val="20"/>
              </w:rPr>
              <w:t xml:space="preserve">
- мегомметрмен, жоғары кернеулі сынау аппараттарымен жұмыс істеу; </w:t>
            </w:r>
            <w:r>
              <w:br/>
            </w:r>
            <w:r>
              <w:rPr>
                <w:rFonts w:ascii="Times New Roman"/>
                <w:b w:val="false"/>
                <w:i w:val="false"/>
                <w:color w:val="000000"/>
                <w:sz w:val="20"/>
              </w:rPr>
              <w:t>
- сынау сұлбаларында аппаратураны пайдалану.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реттеу:</w:t>
            </w:r>
            <w:r>
              <w:br/>
            </w:r>
            <w:r>
              <w:rPr>
                <w:rFonts w:ascii="Times New Roman"/>
                <w:b w:val="false"/>
                <w:i w:val="false"/>
                <w:color w:val="000000"/>
                <w:sz w:val="20"/>
              </w:rPr>
              <w:t xml:space="preserve">
іске қосу және баптау жұмыстарын дайындау және ұйымдастыру; электрқондырғыларын баптау кезіндегі өлшеу техникасы; электрқондырғыларын сынау көлемі; 1000В дейін кернеу аппараттарын: түйістіргіштерді, магниттік іске қосқыштарды, электрмагниттік және жылу релесін, автоматтық ажыратқыштарды, түйіспейтін автоматтық ажыратқыштар мен магниттік күшейткіштерді баптау; қосалқы станциялардың электржабдығын баптау: күштік трансформаторларды, күштік кабелдік желоілерді, ток пен кернеу өлшеу трансформаторларын сынау және баптау; электржетегін баптау; электр машиналарын тексеру және сынау; асинхронды және синхронды қозғалтқыштардың реттелетін электржетектерін баптау; тұрақты ток қозғалтқыштарымен жетектерді баптау; айнымалы токтың жиіліктік реттелетін тиристорлық электржетектерін баптау;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АҚ2</w:t>
            </w:r>
            <w:r>
              <w:br/>
            </w:r>
            <w:r>
              <w:rPr>
                <w:rFonts w:ascii="Times New Roman"/>
                <w:b w:val="false"/>
                <w:i w:val="false"/>
                <w:color w:val="000000"/>
                <w:sz w:val="20"/>
              </w:rPr>
              <w:t>
6,10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өнеркәсіп және энергетика кәсіпорындарын басқару негіздерін;</w:t>
            </w:r>
            <w:r>
              <w:br/>
            </w:r>
            <w:r>
              <w:rPr>
                <w:rFonts w:ascii="Times New Roman"/>
                <w:b w:val="false"/>
                <w:i w:val="false"/>
                <w:color w:val="000000"/>
                <w:sz w:val="20"/>
              </w:rPr>
              <w:t>
- кәсіпорын мүлігінің құрамын, қозғалысын және есепке алуды;</w:t>
            </w:r>
            <w:r>
              <w:br/>
            </w:r>
            <w:r>
              <w:rPr>
                <w:rFonts w:ascii="Times New Roman"/>
                <w:b w:val="false"/>
                <w:i w:val="false"/>
                <w:color w:val="000000"/>
                <w:sz w:val="20"/>
              </w:rPr>
              <w:t>
- мекеме және еңбек төлемі саласында кәсіпорынды басқарудың экономикалық механизм әрекетін;</w:t>
            </w:r>
            <w:r>
              <w:br/>
            </w:r>
            <w:r>
              <w:rPr>
                <w:rFonts w:ascii="Times New Roman"/>
                <w:b w:val="false"/>
                <w:i w:val="false"/>
                <w:color w:val="000000"/>
                <w:sz w:val="20"/>
              </w:rPr>
              <w:t>
- өнеркәсіп және энергетика кәсіпорындарында есеп және есеп беру түрлерін;</w:t>
            </w:r>
            <w:r>
              <w:br/>
            </w:r>
            <w:r>
              <w:rPr>
                <w:rFonts w:ascii="Times New Roman"/>
                <w:b w:val="false"/>
                <w:i w:val="false"/>
                <w:color w:val="000000"/>
                <w:sz w:val="20"/>
              </w:rPr>
              <w:t>
- өнеркәсіп және энергетика кәсіпорындарының өндірістік-шаруашылық талдау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техника-экономикалық дәлелдеме және жұмыс жобаларының сметалық құжаттамасын құру үшін экономикалық есептеуді орындау;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техника-экономикалық дәлелдеме және жұмыс жобаларының сметалық құжаттамасын құру үшін экономикалық есептеу.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қатынастар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капиталдық салымдары мен капиталдық құрылысы; негізгі және көмекші өндірісті ұйымдастыру; еңбекті ғылыми ұйымдастыру; сала кәсіпорынының техникалық нормалау негіздері; еңбек өнімділігі; сала кәсіпорынында еңбек төлемін ұйымдастыру; нарықтық экономика жағдайында Қазақстан Республикасының салық жүйесі; кәсіпорынның қаржылық іс-әрекетін реттеу; сала кәсіпорынында жоспарлауды ұйымдастыру; сала кәсіпорынында өндірістік-шаруашылық іс-әрекетті есепке алу және талдау негіздері.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w:t>
            </w:r>
            <w:r>
              <w:br/>
            </w:r>
            <w:r>
              <w:rPr>
                <w:rFonts w:ascii="Times New Roman"/>
                <w:b w:val="false"/>
                <w:i w:val="false"/>
                <w:color w:val="000000"/>
                <w:sz w:val="20"/>
              </w:rPr>
              <w:t>
11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еңбекті қорғаудың негізгі міндеттері мен құқықтық негіздерін; </w:t>
            </w:r>
            <w:r>
              <w:br/>
            </w:r>
            <w:r>
              <w:rPr>
                <w:rFonts w:ascii="Times New Roman"/>
                <w:b w:val="false"/>
                <w:i w:val="false"/>
                <w:color w:val="000000"/>
                <w:sz w:val="20"/>
              </w:rPr>
              <w:t>
- электр қондырғыларына қызмет көрсету кезіндегі қауіпсіздік техникасының ережелерін;</w:t>
            </w:r>
            <w:r>
              <w:br/>
            </w:r>
            <w:r>
              <w:rPr>
                <w:rFonts w:ascii="Times New Roman"/>
                <w:b w:val="false"/>
                <w:i w:val="false"/>
                <w:color w:val="000000"/>
                <w:sz w:val="20"/>
              </w:rPr>
              <w:t>
- өртке қарсы техника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дейінгі электрқондырғыларында негізгі және қосымша құралдарды пайдалануды;</w:t>
            </w:r>
            <w:r>
              <w:br/>
            </w:r>
            <w:r>
              <w:rPr>
                <w:rFonts w:ascii="Times New Roman"/>
                <w:b w:val="false"/>
                <w:i w:val="false"/>
                <w:color w:val="000000"/>
                <w:sz w:val="20"/>
              </w:rPr>
              <w:t>
- электр тогының адамға әсер ету қауіптілігі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ауыстырмалы жерлендіруді қою;</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- 1000В кернеу көрсеткішімен жұмыс істеу;</w:t>
            </w:r>
            <w:r>
              <w:br/>
            </w:r>
            <w:r>
              <w:rPr>
                <w:rFonts w:ascii="Times New Roman"/>
                <w:b w:val="false"/>
                <w:i w:val="false"/>
                <w:color w:val="000000"/>
                <w:sz w:val="20"/>
              </w:rPr>
              <w:t>
- кернеуін болмауын тексеру;</w:t>
            </w:r>
            <w:r>
              <w:br/>
            </w:r>
            <w:r>
              <w:rPr>
                <w:rFonts w:ascii="Times New Roman"/>
                <w:b w:val="false"/>
                <w:i w:val="false"/>
                <w:color w:val="000000"/>
                <w:sz w:val="20"/>
              </w:rPr>
              <w:t>
- ауыстырмалы жерлендіруді салу.</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орнында еңбекті қорғау бойынша жұмыстарды ұйымдастыру; электрлік қауіпсіздік; электрлік және электр магниттік өріс пен электр тогының адамға әсері; электр тогымен жарақаттанудан және электр және электр магниттік өрістен жарақаттанудан қорғау шаралары; жанасу кернеуі; қорғаныс шаралары; тиеу-түсіру жұмыстарындағы қауіпсіздік шаралары; өндірістік санитария; жалпы талаптар; сумен қамсыздандыру; канализация; жұмыс аймағының ауасы; жарықтандыру; вибрация; шу; бақытсыз жағдайларда дәрегенге дейінгі көмек көрсету; өрт қауіпсіздігі негіздері; энергетикадағы жанғыш заттар; жарылуға қауіпті заттар; өртке қауіпті заттар; өрттік сигналдау; өрт сөндіру құралдары; электр қондырғыларында және электрмен қамсыздандыру жүйелерінде жұмыстарды орындау кезінде қауіпсіздік техникасының негізгі талаптары.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2,3,6</w:t>
            </w:r>
            <w:r>
              <w:br/>
            </w:r>
            <w:r>
              <w:rPr>
                <w:rFonts w:ascii="Times New Roman"/>
                <w:b w:val="false"/>
                <w:i w:val="false"/>
                <w:color w:val="000000"/>
                <w:sz w:val="20"/>
              </w:rPr>
              <w:t>
КҚ9</w:t>
            </w:r>
            <w:r>
              <w:br/>
            </w:r>
            <w:r>
              <w:rPr>
                <w:rFonts w:ascii="Times New Roman"/>
                <w:b w:val="false"/>
                <w:i w:val="false"/>
                <w:color w:val="000000"/>
                <w:sz w:val="20"/>
              </w:rPr>
              <w:t>
АҚ7</w:t>
            </w:r>
          </w:p>
        </w:tc>
      </w:tr>
    </w:tbl>
    <w:p>
      <w:pPr>
        <w:spacing w:after="0"/>
        <w:ind w:left="0"/>
        <w:jc w:val="both"/>
      </w:pPr>
      <w:r>
        <w:rPr>
          <w:rFonts w:ascii="Times New Roman"/>
          <w:b w:val="false"/>
          <w:i w:val="false"/>
          <w:color w:val="000000"/>
          <w:sz w:val="28"/>
        </w:rPr>
        <w:t>      0911000 – «Электр және электрлік механикалық жабдықты техникалық пайдалану, қызмет көрсету және жөндеу (түрлері бойынша)» мамандығы бойынша техникалық және кәсіптік білім берудің орта буын маманының біліктілік деңгейінің білім оқу бағдарламасы құрылымы</w:t>
      </w:r>
    </w:p>
    <w:p>
      <w:pPr>
        <w:spacing w:after="0"/>
        <w:ind w:left="0"/>
        <w:jc w:val="both"/>
      </w:pPr>
      <w:r>
        <w:rPr>
          <w:rFonts w:ascii="Times New Roman"/>
          <w:b w:val="false"/>
          <w:i w:val="false"/>
          <w:color w:val="000000"/>
          <w:sz w:val="28"/>
        </w:rPr>
        <w:t>4 Кесте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7827"/>
        <w:gridCol w:w="7464"/>
        <w:gridCol w:w="1456"/>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қысқартылған атауы (коды)</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циклдері</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модульдердің пәндері мен бөлімдерінің атаулары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Қалыптастырылатын құзыреттілік коды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ЖБПМ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пәндерінің модулі</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 </w:t>
            </w:r>
            <w:r>
              <w:br/>
            </w:r>
            <w:r>
              <w:rPr>
                <w:rFonts w:ascii="Times New Roman"/>
                <w:b w:val="false"/>
                <w:i w:val="false"/>
                <w:color w:val="000000"/>
                <w:sz w:val="20"/>
              </w:rPr>
              <w:t>
- мемлекеттік тілде іс жүргізуді; құжаттау қызметінің құрылымын, лауазымдық құрылымды, техникалық құралдардың көмегімен құжаттау технологиясын;</w:t>
            </w:r>
            <w:r>
              <w:br/>
            </w:r>
            <w:r>
              <w:rPr>
                <w:rFonts w:ascii="Times New Roman"/>
                <w:b w:val="false"/>
                <w:i w:val="false"/>
                <w:color w:val="000000"/>
                <w:sz w:val="20"/>
              </w:rPr>
              <w:t>
меңгеруі керек:</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xml:space="preserve">
- әкімшілік-ұйымдық құжаттарды, мемлекеттік тілде қызметтік хат алысуды құрып, ресімдеуді;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br/>
            </w:r>
            <w:r>
              <w:rPr>
                <w:rFonts w:ascii="Times New Roman"/>
                <w:b w:val="false"/>
                <w:i w:val="false"/>
                <w:color w:val="000000"/>
                <w:sz w:val="20"/>
              </w:rPr>
              <w:t>
(оқу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әкімшілік-ұйымдастырушылық құжаттардың тізіміне кіретін құжаттарды құру ережелері.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меңгеруі керек:</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сөйлесудің әртүрлі түрлері мен тілдік нысандарды (ауызша, жазбаша, монологтік, диалогтік);</w:t>
            </w:r>
            <w:r>
              <w:br/>
            </w:r>
            <w:r>
              <w:rPr>
                <w:rFonts w:ascii="Times New Roman"/>
                <w:b w:val="false"/>
                <w:i w:val="false"/>
                <w:color w:val="000000"/>
                <w:sz w:val="20"/>
              </w:rPr>
              <w:t>
кәсіптік бағдарлы мәтіндерді аудару техникасы.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2,3,4</w:t>
            </w:r>
            <w:r>
              <w:br/>
            </w:r>
            <w:r>
              <w:rPr>
                <w:rFonts w:ascii="Times New Roman"/>
                <w:b w:val="false"/>
                <w:i w:val="false"/>
                <w:color w:val="000000"/>
                <w:sz w:val="20"/>
              </w:rPr>
              <w:t>
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Қазақстан тарихын;</w:t>
            </w:r>
            <w:r>
              <w:br/>
            </w:r>
            <w:r>
              <w:rPr>
                <w:rFonts w:ascii="Times New Roman"/>
                <w:b w:val="false"/>
                <w:i w:val="false"/>
                <w:color w:val="000000"/>
                <w:sz w:val="20"/>
              </w:rPr>
              <w:t>
- қазақ халқының қалыптасуын; көшпенді өркениеттің пайдалы болуын;</w:t>
            </w:r>
            <w:r>
              <w:br/>
            </w:r>
            <w:r>
              <w:rPr>
                <w:rFonts w:ascii="Times New Roman"/>
                <w:b w:val="false"/>
                <w:i w:val="false"/>
                <w:color w:val="000000"/>
                <w:sz w:val="20"/>
              </w:rPr>
              <w:t>
- Ұлы Жібек жолын және оның тарихи маңызын;</w:t>
            </w:r>
            <w:r>
              <w:br/>
            </w:r>
            <w:r>
              <w:rPr>
                <w:rFonts w:ascii="Times New Roman"/>
                <w:b w:val="false"/>
                <w:i w:val="false"/>
                <w:color w:val="000000"/>
                <w:sz w:val="20"/>
              </w:rPr>
              <w:t>
- Қазақстанның Ресей құрамына қосылуын;</w:t>
            </w:r>
            <w:r>
              <w:br/>
            </w:r>
            <w:r>
              <w:rPr>
                <w:rFonts w:ascii="Times New Roman"/>
                <w:b w:val="false"/>
                <w:i w:val="false"/>
                <w:color w:val="000000"/>
                <w:sz w:val="20"/>
              </w:rPr>
              <w:t>
- ХVІІ-ХVІІІ ғ.ғ жоңғар шапқыншылығына қарсы тәуелсіздік үшін ұлт-азаттық күресін.</w:t>
            </w:r>
            <w:r>
              <w:br/>
            </w:r>
            <w:r>
              <w:rPr>
                <w:rFonts w:ascii="Times New Roman"/>
                <w:b w:val="false"/>
                <w:i w:val="false"/>
                <w:color w:val="000000"/>
                <w:sz w:val="20"/>
              </w:rPr>
              <w:t>
- ХХ ғ.ғ 20-80 жылдағы қозғалыстар мен көтерілістерді;</w:t>
            </w:r>
            <w:r>
              <w:br/>
            </w:r>
            <w:r>
              <w:rPr>
                <w:rFonts w:ascii="Times New Roman"/>
                <w:b w:val="false"/>
                <w:i w:val="false"/>
                <w:color w:val="000000"/>
                <w:sz w:val="20"/>
              </w:rPr>
              <w:t>
- ХХ ғ 20-30 жылдары Қазақстан мәдениетін; қазақтардың бүкіләлемдік құрылтайын;</w:t>
            </w:r>
            <w:r>
              <w:br/>
            </w:r>
            <w:r>
              <w:rPr>
                <w:rFonts w:ascii="Times New Roman"/>
                <w:b w:val="false"/>
                <w:i w:val="false"/>
                <w:color w:val="000000"/>
                <w:sz w:val="20"/>
              </w:rPr>
              <w:t>
- Алматыдағы 1986 жылғы желтоқсан оқиғасы</w:t>
            </w:r>
            <w:r>
              <w:br/>
            </w:r>
            <w:r>
              <w:rPr>
                <w:rFonts w:ascii="Times New Roman"/>
                <w:b w:val="false"/>
                <w:i w:val="false"/>
                <w:color w:val="000000"/>
                <w:sz w:val="20"/>
              </w:rPr>
              <w:t>
- тамыз бүлігі және оның құлауы; ҚР Мемлекеттік тәуелсіздігін;</w:t>
            </w:r>
            <w:r>
              <w:br/>
            </w:r>
            <w:r>
              <w:rPr>
                <w:rFonts w:ascii="Times New Roman"/>
                <w:b w:val="false"/>
                <w:i w:val="false"/>
                <w:color w:val="000000"/>
                <w:sz w:val="20"/>
              </w:rPr>
              <w:t>
меңгеруі керек:</w:t>
            </w:r>
            <w:r>
              <w:br/>
            </w:r>
            <w:r>
              <w:rPr>
                <w:rFonts w:ascii="Times New Roman"/>
                <w:b w:val="false"/>
                <w:i w:val="false"/>
                <w:color w:val="000000"/>
                <w:sz w:val="20"/>
              </w:rPr>
              <w:t>
- қысқаша археологиялық әңгіме құруды;</w:t>
            </w:r>
            <w:r>
              <w:br/>
            </w:r>
            <w:r>
              <w:rPr>
                <w:rFonts w:ascii="Times New Roman"/>
                <w:b w:val="false"/>
                <w:i w:val="false"/>
                <w:color w:val="000000"/>
                <w:sz w:val="20"/>
              </w:rPr>
              <w:t>
- көшпелі мал шаруашылығының пайда болу себептерін ашуды;</w:t>
            </w:r>
            <w:r>
              <w:br/>
            </w:r>
            <w:r>
              <w:rPr>
                <w:rFonts w:ascii="Times New Roman"/>
                <w:b w:val="false"/>
                <w:i w:val="false"/>
                <w:color w:val="000000"/>
                <w:sz w:val="20"/>
              </w:rPr>
              <w:t>
- көтерелістердің құлау себептерін талдау;</w:t>
            </w:r>
            <w:r>
              <w:br/>
            </w:r>
            <w:r>
              <w:rPr>
                <w:rFonts w:ascii="Times New Roman"/>
                <w:b w:val="false"/>
                <w:i w:val="false"/>
                <w:color w:val="000000"/>
                <w:sz w:val="20"/>
              </w:rPr>
              <w:t>
- ЖЭС мәнін ашуды, коллективтендіруді;</w:t>
            </w:r>
            <w:r>
              <w:br/>
            </w:r>
            <w:r>
              <w:rPr>
                <w:rFonts w:ascii="Times New Roman"/>
                <w:b w:val="false"/>
                <w:i w:val="false"/>
                <w:color w:val="000000"/>
                <w:sz w:val="20"/>
              </w:rPr>
              <w:t>
- 20-30 жылдары этнодемократиялық жағдайды, репрессиялар мен депортацияларды сипаттауды;</w:t>
            </w:r>
            <w:r>
              <w:br/>
            </w:r>
            <w:r>
              <w:rPr>
                <w:rFonts w:ascii="Times New Roman"/>
                <w:b w:val="false"/>
                <w:i w:val="false"/>
                <w:color w:val="000000"/>
                <w:sz w:val="20"/>
              </w:rPr>
              <w:t>
- картамен жұмыс істеу;</w:t>
            </w:r>
            <w:r>
              <w:br/>
            </w:r>
            <w:r>
              <w:rPr>
                <w:rFonts w:ascii="Times New Roman"/>
                <w:b w:val="false"/>
                <w:i w:val="false"/>
                <w:color w:val="000000"/>
                <w:sz w:val="20"/>
              </w:rPr>
              <w:t>
- қазақ диаспорасының пайда болу себептерін ашуды;</w:t>
            </w:r>
            <w:r>
              <w:br/>
            </w:r>
            <w:r>
              <w:rPr>
                <w:rFonts w:ascii="Times New Roman"/>
                <w:b w:val="false"/>
                <w:i w:val="false"/>
                <w:color w:val="000000"/>
                <w:sz w:val="20"/>
              </w:rPr>
              <w:t>
- Ұлы Отан соғысында және соғыстан кейінгі кезеңде Қазақстанның рөлін ашуды.</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br/>
            </w:r>
            <w:r>
              <w:rPr>
                <w:rFonts w:ascii="Times New Roman"/>
                <w:b w:val="false"/>
                <w:i w:val="false"/>
                <w:color w:val="000000"/>
                <w:sz w:val="20"/>
              </w:rPr>
              <w:t xml:space="preserve">
негізгі мектеп курсы бойынша білім алушылардың білім қорытындылары; </w:t>
            </w:r>
            <w:r>
              <w:br/>
            </w:r>
            <w:r>
              <w:rPr>
                <w:rFonts w:ascii="Times New Roman"/>
                <w:b w:val="false"/>
                <w:i w:val="false"/>
                <w:color w:val="000000"/>
                <w:sz w:val="20"/>
              </w:rPr>
              <w:t>
өзінің орнауында қазақ халқының тарихи және мәдени даму жолдары;</w:t>
            </w:r>
            <w:r>
              <w:br/>
            </w:r>
            <w:r>
              <w:rPr>
                <w:rFonts w:ascii="Times New Roman"/>
                <w:b w:val="false"/>
                <w:i w:val="false"/>
                <w:color w:val="000000"/>
                <w:sz w:val="20"/>
              </w:rPr>
              <w:t>
көшпенділердің өркениеті;</w:t>
            </w:r>
            <w:r>
              <w:br/>
            </w:r>
            <w:r>
              <w:rPr>
                <w:rFonts w:ascii="Times New Roman"/>
                <w:b w:val="false"/>
                <w:i w:val="false"/>
                <w:color w:val="000000"/>
                <w:sz w:val="20"/>
              </w:rPr>
              <w:t>
көшпелі мемлекеттің пайда болу жолдары;</w:t>
            </w:r>
            <w:r>
              <w:br/>
            </w:r>
            <w:r>
              <w:rPr>
                <w:rFonts w:ascii="Times New Roman"/>
                <w:b w:val="false"/>
                <w:i w:val="false"/>
                <w:color w:val="000000"/>
                <w:sz w:val="20"/>
              </w:rPr>
              <w:t>
көшпенділердің рухани мәдениеті;</w:t>
            </w:r>
            <w:r>
              <w:br/>
            </w:r>
            <w:r>
              <w:rPr>
                <w:rFonts w:ascii="Times New Roman"/>
                <w:b w:val="false"/>
                <w:i w:val="false"/>
                <w:color w:val="000000"/>
                <w:sz w:val="20"/>
              </w:rPr>
              <w:t>
Қазақстанның Ресейге қосылуы алдында ішкі саяси жағдайы;</w:t>
            </w:r>
            <w:r>
              <w:br/>
            </w:r>
            <w:r>
              <w:rPr>
                <w:rFonts w:ascii="Times New Roman"/>
                <w:b w:val="false"/>
                <w:i w:val="false"/>
                <w:color w:val="000000"/>
                <w:sz w:val="20"/>
              </w:rPr>
              <w:t>
ұлт-азаттық көтерілістер мен қозғалыстар;</w:t>
            </w:r>
            <w:r>
              <w:br/>
            </w:r>
            <w:r>
              <w:rPr>
                <w:rFonts w:ascii="Times New Roman"/>
                <w:b w:val="false"/>
                <w:i w:val="false"/>
                <w:color w:val="000000"/>
                <w:sz w:val="20"/>
              </w:rPr>
              <w:t>
ХХғ басындағы саяси партиялар мен ағымдардың мәні;</w:t>
            </w:r>
            <w:r>
              <w:br/>
            </w:r>
            <w:r>
              <w:rPr>
                <w:rFonts w:ascii="Times New Roman"/>
                <w:b w:val="false"/>
                <w:i w:val="false"/>
                <w:color w:val="000000"/>
                <w:sz w:val="20"/>
              </w:rPr>
              <w:t>
ХХғ 20-30 жылдары Қазақстанның әлеуметтік-экономикалық, қоғамдық-саяси жағдайы;</w:t>
            </w:r>
            <w:r>
              <w:br/>
            </w:r>
            <w:r>
              <w:rPr>
                <w:rFonts w:ascii="Times New Roman"/>
                <w:b w:val="false"/>
                <w:i w:val="false"/>
                <w:color w:val="000000"/>
                <w:sz w:val="20"/>
              </w:rPr>
              <w:t>
Кеңес үкіметінің алғашқы жылдарында этнодемографиялық жағдайлар;</w:t>
            </w:r>
            <w:r>
              <w:br/>
            </w:r>
            <w:r>
              <w:rPr>
                <w:rFonts w:ascii="Times New Roman"/>
                <w:b w:val="false"/>
                <w:i w:val="false"/>
                <w:color w:val="000000"/>
                <w:sz w:val="20"/>
              </w:rPr>
              <w:t>
коммунистік партия және комсомол;</w:t>
            </w:r>
            <w:r>
              <w:br/>
            </w:r>
            <w:r>
              <w:rPr>
                <w:rFonts w:ascii="Times New Roman"/>
                <w:b w:val="false"/>
                <w:i w:val="false"/>
                <w:color w:val="000000"/>
                <w:sz w:val="20"/>
              </w:rPr>
              <w:t>
Ұлы Отан соғысында және соғыстан кейінгі кезеңде Қазақстанның рөлі;</w:t>
            </w:r>
            <w:r>
              <w:br/>
            </w:r>
            <w:r>
              <w:rPr>
                <w:rFonts w:ascii="Times New Roman"/>
                <w:b w:val="false"/>
                <w:i w:val="false"/>
                <w:color w:val="000000"/>
                <w:sz w:val="20"/>
              </w:rPr>
              <w:t>
50-80 жылдары Қазақстанның әлеуметтік-экономикалық, қоғамдық-саяси жағдайы;</w:t>
            </w:r>
            <w:r>
              <w:br/>
            </w:r>
            <w:r>
              <w:rPr>
                <w:rFonts w:ascii="Times New Roman"/>
                <w:b w:val="false"/>
                <w:i w:val="false"/>
                <w:color w:val="000000"/>
                <w:sz w:val="20"/>
              </w:rPr>
              <w:t>
Қазақстан КСРО-ның кризисі және құлауы кезеңінде;</w:t>
            </w:r>
            <w:r>
              <w:br/>
            </w:r>
            <w:r>
              <w:rPr>
                <w:rFonts w:ascii="Times New Roman"/>
                <w:b w:val="false"/>
                <w:i w:val="false"/>
                <w:color w:val="000000"/>
                <w:sz w:val="20"/>
              </w:rPr>
              <w:t>
Тәуелсіздік алған соң Қазақстан Республикасының саяси және қоғамдық өзгерістері.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3,4,6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 өзін-өзі спорттық және шынықтырып жетілдіру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денсаулығын сақтап, нығайту үшін дене тәрбиесінен алған білімдерін қолдануды.</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әлеуметтік-биологиялық және психофизиологиялық негіздері; өзін-өзі спорттық және шынықтырып жетілдіру негіздері; кәсіптік-қолданбалы дене шынықтыру дайындығы.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p>
        </w:tc>
      </w:tr>
      <w:tr>
        <w:trPr>
          <w:trHeight w:val="1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ұғымдарды;</w:t>
            </w:r>
            <w:r>
              <w:br/>
            </w:r>
            <w:r>
              <w:rPr>
                <w:rFonts w:ascii="Times New Roman"/>
                <w:b w:val="false"/>
                <w:i w:val="false"/>
                <w:color w:val="000000"/>
                <w:sz w:val="20"/>
              </w:rPr>
              <w:t>
- конфуцианство; даосизм ұғымдарын; Қытайдың өнерін; иероглификасын; пейзаж суреттерін;</w:t>
            </w:r>
            <w:r>
              <w:br/>
            </w:r>
            <w:r>
              <w:rPr>
                <w:rFonts w:ascii="Times New Roman"/>
                <w:b w:val="false"/>
                <w:i w:val="false"/>
                <w:color w:val="000000"/>
                <w:sz w:val="20"/>
              </w:rPr>
              <w:t>
- индия мәдениетінің ерекшеліктерін және оның негізгі жетістіктерін.</w:t>
            </w:r>
            <w:r>
              <w:br/>
            </w:r>
            <w:r>
              <w:rPr>
                <w:rFonts w:ascii="Times New Roman"/>
                <w:b w:val="false"/>
                <w:i w:val="false"/>
                <w:color w:val="000000"/>
                <w:sz w:val="20"/>
              </w:rPr>
              <w:t>
- ислам; курайш ұғымдарын; Мухаммед; Құран; Аллах; Мекке;</w:t>
            </w:r>
            <w:r>
              <w:br/>
            </w:r>
            <w:r>
              <w:rPr>
                <w:rFonts w:ascii="Times New Roman"/>
                <w:b w:val="false"/>
                <w:i w:val="false"/>
                <w:color w:val="000000"/>
                <w:sz w:val="20"/>
              </w:rPr>
              <w:t>
- христиан оқуларының негізгі принциптерін және оның құндылық бағыттарын;</w:t>
            </w:r>
            <w:r>
              <w:br/>
            </w:r>
            <w:r>
              <w:rPr>
                <w:rFonts w:ascii="Times New Roman"/>
                <w:b w:val="false"/>
                <w:i w:val="false"/>
                <w:color w:val="000000"/>
                <w:sz w:val="20"/>
              </w:rPr>
              <w:t>
- Франция мәдениетін; Ашель мәдениетін;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мәдениеті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еуропалық мәдениет және оның қазіргі әлемнің дамуына әсері; </w:t>
            </w:r>
            <w:r>
              <w:br/>
            </w:r>
            <w:r>
              <w:rPr>
                <w:rFonts w:ascii="Times New Roman"/>
                <w:b w:val="false"/>
                <w:i w:val="false"/>
                <w:color w:val="000000"/>
                <w:sz w:val="20"/>
              </w:rPr>
              <w:t>
африка мәдениетінің ерекшелігі мен бірегейлігі;</w:t>
            </w:r>
            <w:r>
              <w:br/>
            </w:r>
            <w:r>
              <w:rPr>
                <w:rFonts w:ascii="Times New Roman"/>
                <w:b w:val="false"/>
                <w:i w:val="false"/>
                <w:color w:val="000000"/>
                <w:sz w:val="20"/>
              </w:rPr>
              <w:t>
расизм проблемасы;</w:t>
            </w:r>
            <w:r>
              <w:br/>
            </w:r>
            <w:r>
              <w:rPr>
                <w:rFonts w:ascii="Times New Roman"/>
                <w:b w:val="false"/>
                <w:i w:val="false"/>
                <w:color w:val="000000"/>
                <w:sz w:val="20"/>
              </w:rPr>
              <w:t>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меңгеруі керек:</w:t>
            </w:r>
            <w:r>
              <w:br/>
            </w:r>
            <w:r>
              <w:rPr>
                <w:rFonts w:ascii="Times New Roman"/>
                <w:b w:val="false"/>
                <w:i w:val="false"/>
                <w:color w:val="000000"/>
                <w:sz w:val="20"/>
              </w:rPr>
              <w:t>
- негізгі философиялық білімге еркін сүйене білу, сол немесе басқа сындарды сынау және дәлелдеу, ақиқаттың әртүрлі құбылыстары арасындағы өзара байланысты, қоршаған шындыққа қарама-қайшылықты талдау.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елімізде және шетелдерде экономикалық жағдайлар;</w:t>
            </w:r>
            <w:r>
              <w:br/>
            </w: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негіздері;</w:t>
            </w:r>
            <w:r>
              <w:br/>
            </w:r>
            <w:r>
              <w:rPr>
                <w:rFonts w:ascii="Times New Roman"/>
                <w:b w:val="false"/>
                <w:i w:val="false"/>
                <w:color w:val="000000"/>
                <w:sz w:val="20"/>
              </w:rPr>
              <w:t>
меңгеруі керек:</w:t>
            </w:r>
            <w:r>
              <w:br/>
            </w:r>
            <w:r>
              <w:rPr>
                <w:rFonts w:ascii="Times New Roman"/>
                <w:b w:val="false"/>
                <w:i w:val="false"/>
                <w:color w:val="000000"/>
                <w:sz w:val="20"/>
              </w:rPr>
              <w:t>
- өзінің кәсіптік іс-әрекетіндегі ыңғайына қажетті экономикалық ақпаратты тауып, пайдалану.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Мақсаттарды, негізгі ұғымдарды, функцияларды, мәнін, қағидаларын; жеке меншік нысандары мен түрлері, жеке меншікті басқару;</w:t>
            </w:r>
            <w:r>
              <w:br/>
            </w:r>
            <w:r>
              <w:rPr>
                <w:rFonts w:ascii="Times New Roman"/>
                <w:b w:val="false"/>
                <w:i w:val="false"/>
                <w:color w:val="000000"/>
                <w:sz w:val="20"/>
              </w:rPr>
              <w:t>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бизнес-жоспарлау; экономикалық талдау; тауарды халықтық тұтыну нарығының күйін және қызмет көрсетуді талдау; нарықтық инфрақұрылым.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7,9,</w:t>
            </w:r>
            <w:r>
              <w:br/>
            </w:r>
            <w:r>
              <w:rPr>
                <w:rFonts w:ascii="Times New Roman"/>
                <w:b w:val="false"/>
                <w:i w:val="false"/>
                <w:color w:val="000000"/>
                <w:sz w:val="20"/>
              </w:rPr>
              <w:t>
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 саяси ғылым пәні мен әдісін;</w:t>
            </w:r>
            <w:r>
              <w:rPr>
                <w:rFonts w:ascii="Times New Roman"/>
                <w:b/>
                <w:i w:val="false"/>
                <w:color w:val="000000"/>
                <w:sz w:val="20"/>
              </w:rPr>
              <w:t xml:space="preserve"> меңгеруі керек:</w:t>
            </w:r>
            <w:r>
              <w:br/>
            </w:r>
            <w:r>
              <w:rPr>
                <w:rFonts w:ascii="Times New Roman"/>
                <w:b w:val="false"/>
                <w:i w:val="false"/>
                <w:color w:val="000000"/>
                <w:sz w:val="20"/>
              </w:rPr>
              <w:t>
- халықаралық саяси процестерді талдау, геосаяси жағдайды, Қазақстанның қазіргі өмірде орны мен рөлін;</w:t>
            </w:r>
            <w:r>
              <w:br/>
            </w:r>
            <w:r>
              <w:rPr>
                <w:rFonts w:ascii="Times New Roman"/>
                <w:b w:val="false"/>
                <w:i w:val="false"/>
                <w:color w:val="000000"/>
                <w:sz w:val="20"/>
              </w:rPr>
              <w:t>
- саяси мәдениет дағдыларын меңгеруді;</w:t>
            </w:r>
            <w:r>
              <w:br/>
            </w:r>
            <w:r>
              <w:rPr>
                <w:rFonts w:ascii="Times New Roman"/>
                <w:b w:val="false"/>
                <w:i w:val="false"/>
                <w:color w:val="000000"/>
                <w:sz w:val="20"/>
              </w:rPr>
              <w:t>
- күнделікті өмірде және кәсіптік іс-әрекетте саяси білімдерін қолдану.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адам мен азаматтың құқықтары мен бостандықтарын; оларды жүзеге асыру механизмдерін;</w:t>
            </w:r>
            <w:r>
              <w:br/>
            </w:r>
            <w:r>
              <w:rPr>
                <w:rFonts w:ascii="Times New Roman"/>
                <w:b w:val="false"/>
                <w:i w:val="false"/>
                <w:color w:val="000000"/>
                <w:sz w:val="20"/>
              </w:rPr>
              <w:t>
- кәсіптік іс-әрекет саласында құқықтық және адамшылық-этикалық нормаларды білу;</w:t>
            </w:r>
            <w:r>
              <w:br/>
            </w:r>
            <w:r>
              <w:rPr>
                <w:rFonts w:ascii="Times New Roman"/>
                <w:b w:val="false"/>
                <w:i w:val="false"/>
                <w:color w:val="000000"/>
                <w:sz w:val="20"/>
              </w:rPr>
              <w:t>
меңгеруі керек:</w:t>
            </w:r>
            <w:r>
              <w:br/>
            </w:r>
            <w:r>
              <w:rPr>
                <w:rFonts w:ascii="Times New Roman"/>
                <w:b w:val="false"/>
                <w:i w:val="false"/>
                <w:color w:val="000000"/>
                <w:sz w:val="20"/>
              </w:rPr>
              <w:t>
- маманның кәсіптік іс-әрекетін регламенттейтін нормативтік-құқықтық құжаттарды пайдалана алу.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4,7,8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МЖМБС 2.303-68* бойынша сызықтарды, МЖМБС 2.301-68* бойынша форматтарды,</w:t>
            </w:r>
            <w:r>
              <w:br/>
            </w:r>
            <w:r>
              <w:rPr>
                <w:rFonts w:ascii="Times New Roman"/>
                <w:b w:val="false"/>
                <w:i w:val="false"/>
                <w:color w:val="000000"/>
                <w:sz w:val="20"/>
              </w:rPr>
              <w:t>
- МЖМБС 2.304-81 бойынша; сызба шрифттерін;</w:t>
            </w:r>
            <w:r>
              <w:br/>
            </w:r>
            <w:r>
              <w:rPr>
                <w:rFonts w:ascii="Times New Roman"/>
                <w:b w:val="false"/>
                <w:i w:val="false"/>
                <w:color w:val="000000"/>
                <w:sz w:val="20"/>
              </w:rPr>
              <w:t>
- МЖМБС 2.302-68 бойынша масштабтарды, МЖМБС 2.307-68* бойынша өлшемдерді салу ережелерін, жанасу түрлерін;</w:t>
            </w:r>
            <w:r>
              <w:br/>
            </w:r>
            <w:r>
              <w:rPr>
                <w:rFonts w:ascii="Times New Roman"/>
                <w:b w:val="false"/>
                <w:i w:val="false"/>
                <w:color w:val="000000"/>
                <w:sz w:val="20"/>
              </w:rPr>
              <w:t>
меңгеруі керек:</w:t>
            </w:r>
            <w:r>
              <w:br/>
            </w:r>
            <w:r>
              <w:rPr>
                <w:rFonts w:ascii="Times New Roman"/>
                <w:b w:val="false"/>
                <w:i w:val="false"/>
                <w:color w:val="000000"/>
                <w:sz w:val="20"/>
              </w:rPr>
              <w:t>
- стандартты сақтай отырып, әртүрлі сызықтарды сызуды;</w:t>
            </w:r>
            <w:r>
              <w:br/>
            </w:r>
            <w:r>
              <w:rPr>
                <w:rFonts w:ascii="Times New Roman"/>
                <w:b w:val="false"/>
                <w:i w:val="false"/>
                <w:color w:val="000000"/>
                <w:sz w:val="20"/>
              </w:rPr>
              <w:t>
- сызбаларда стандартты шрифтпен жазу жазуды;</w:t>
            </w:r>
            <w:r>
              <w:br/>
            </w:r>
            <w:r>
              <w:rPr>
                <w:rFonts w:ascii="Times New Roman"/>
                <w:b w:val="false"/>
                <w:i w:val="false"/>
                <w:color w:val="000000"/>
                <w:sz w:val="20"/>
              </w:rPr>
              <w:t>
- сызба масштабын анықтауды, берілген масштабта тетіктерді сыза алу;</w:t>
            </w:r>
            <w:r>
              <w:br/>
            </w:r>
            <w:r>
              <w:rPr>
                <w:rFonts w:ascii="Times New Roman"/>
                <w:b w:val="false"/>
                <w:i w:val="false"/>
                <w:color w:val="000000"/>
                <w:sz w:val="20"/>
              </w:rPr>
              <w:t>
- сызбада қарапайым нысандағы тетіктердің өлшемін жасау;</w:t>
            </w:r>
            <w:r>
              <w:br/>
            </w:r>
            <w:r>
              <w:rPr>
                <w:rFonts w:ascii="Times New Roman"/>
                <w:b w:val="false"/>
                <w:i w:val="false"/>
                <w:color w:val="000000"/>
                <w:sz w:val="20"/>
              </w:rPr>
              <w:t>
- әртүрлі жанасулар мен лекалды қисықтарды орындау.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ЕСКД, МЖМБС кіріспесі, түсінік; сызбалардың графикалық ресімделуі; сызба сызықтары; сызба форматтары; сызбаларда жазулар жазу; масштабтар; өлшемдер салу;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w:t>
            </w:r>
            <w:r>
              <w:br/>
            </w:r>
            <w:r>
              <w:rPr>
                <w:rFonts w:ascii="Times New Roman"/>
                <w:b w:val="false"/>
                <w:i w:val="false"/>
                <w:color w:val="000000"/>
                <w:sz w:val="20"/>
              </w:rPr>
              <w:t>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КҚ1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статиканың негізгі ұғымдарын, күштердің жазықтық жүйесін; күш моменттерін, кинематика және динамика элементтерін; </w:t>
            </w:r>
            <w:r>
              <w:br/>
            </w:r>
            <w:r>
              <w:rPr>
                <w:rFonts w:ascii="Times New Roman"/>
                <w:b w:val="false"/>
                <w:i w:val="false"/>
                <w:color w:val="000000"/>
                <w:sz w:val="20"/>
              </w:rPr>
              <w:t>
меңгеруі керек:</w:t>
            </w:r>
            <w:r>
              <w:br/>
            </w:r>
            <w:r>
              <w:rPr>
                <w:rFonts w:ascii="Times New Roman"/>
                <w:b w:val="false"/>
                <w:i w:val="false"/>
                <w:color w:val="000000"/>
                <w:sz w:val="20"/>
              </w:rPr>
              <w:t>
- механикалық жүйелердің беріктіктігін тексеріп есептеу;</w:t>
            </w:r>
            <w:r>
              <w:br/>
            </w:r>
            <w:r>
              <w:rPr>
                <w:rFonts w:ascii="Times New Roman"/>
                <w:b w:val="false"/>
                <w:i w:val="false"/>
                <w:color w:val="000000"/>
                <w:sz w:val="20"/>
              </w:rPr>
              <w:t>
- механизмнің қажетті түрін таңдау, механизмдер мен құралымдардың құрама бірліктерінің конструкциялық ерекшеліктері.</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r>
              <w:br/>
            </w:r>
            <w:r>
              <w:rPr>
                <w:rFonts w:ascii="Times New Roman"/>
                <w:b w:val="false"/>
                <w:i w:val="false"/>
                <w:color w:val="000000"/>
                <w:sz w:val="20"/>
              </w:rPr>
              <w:t>
КҚ1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электрлік және магниттік құбылыстарды, олардың физикалық мәні мен практикада пайдалану мүмкіндігін;</w:t>
            </w:r>
            <w:r>
              <w:br/>
            </w:r>
            <w:r>
              <w:rPr>
                <w:rFonts w:ascii="Times New Roman"/>
                <w:b w:val="false"/>
                <w:i w:val="false"/>
                <w:color w:val="000000"/>
                <w:sz w:val="20"/>
              </w:rPr>
              <w:t>
- электротехника негізделген физикалық заңдарды және осы заңдардан шығатын салдарды; есептеу ережелері мен әдістерін;</w:t>
            </w:r>
            <w:r>
              <w:br/>
            </w:r>
            <w:r>
              <w:rPr>
                <w:rFonts w:ascii="Times New Roman"/>
                <w:b w:val="false"/>
                <w:i w:val="false"/>
                <w:color w:val="000000"/>
                <w:sz w:val="20"/>
              </w:rPr>
              <w:t>
- теориялық электротехниканың жиі қолданылатын терминдері мен анықтамаларын;</w:t>
            </w:r>
            <w:r>
              <w:br/>
            </w: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белгілерін;</w:t>
            </w:r>
            <w:r>
              <w:br/>
            </w:r>
            <w:r>
              <w:rPr>
                <w:rFonts w:ascii="Times New Roman"/>
                <w:b w:val="false"/>
                <w:i w:val="false"/>
                <w:color w:val="000000"/>
                <w:sz w:val="20"/>
              </w:rPr>
              <w:t>
- электрлік және магниттік шамалардың өлшем бірліктері мен әріптік таңбаларын;</w:t>
            </w:r>
            <w:r>
              <w:br/>
            </w:r>
            <w:r>
              <w:rPr>
                <w:rFonts w:ascii="Times New Roman"/>
                <w:b w:val="false"/>
                <w:i w:val="false"/>
                <w:color w:val="000000"/>
                <w:sz w:val="20"/>
              </w:rPr>
              <w:t>
меңгеруі керек:</w:t>
            </w:r>
            <w:r>
              <w:br/>
            </w:r>
            <w:r>
              <w:rPr>
                <w:rFonts w:ascii="Times New Roman"/>
                <w:b w:val="false"/>
                <w:i w:val="false"/>
                <w:color w:val="000000"/>
                <w:sz w:val="20"/>
              </w:rPr>
              <w:t>
- тұрақты және айнымалы токтың электрлік тізбектерін есептеу;</w:t>
            </w:r>
            <w:r>
              <w:br/>
            </w:r>
            <w:r>
              <w:rPr>
                <w:rFonts w:ascii="Times New Roman"/>
                <w:b w:val="false"/>
                <w:i w:val="false"/>
                <w:color w:val="000000"/>
                <w:sz w:val="20"/>
              </w:rPr>
              <w:t>
- электрлік машиналар мен трансформаторларды оқуда электр магниттік индукция заңдарын қолдану;</w:t>
            </w:r>
            <w:r>
              <w:br/>
            </w:r>
            <w:r>
              <w:rPr>
                <w:rFonts w:ascii="Times New Roman"/>
                <w:b w:val="false"/>
                <w:i w:val="false"/>
                <w:color w:val="000000"/>
                <w:sz w:val="20"/>
              </w:rPr>
              <w:t>
- электр шамаларының параметрлері мен өтпелі процестердің өту уақытын анықтау;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Электротехниканың теориялық негіздері:</w:t>
            </w:r>
            <w:r>
              <w:br/>
            </w:r>
            <w:r>
              <w:rPr>
                <w:rFonts w:ascii="Times New Roman"/>
                <w:b w:val="false"/>
                <w:i w:val="false"/>
                <w:color w:val="000000"/>
                <w:sz w:val="20"/>
              </w:rPr>
              <w:t>
тұрақты токтың электр тізбектері; электр өрісі, потенциалдар және потенциалдар айырымы туралы ұғым; электр тогы, оның физикалық мәні және есептеу әдістері; кедергі, өтімділік; электр қозғаушы күш; электр тізбегінің байланыстырушы параметрлері; электр магниттік өріс және оның құраушылары; магниттік және электр тізбектерінде өтетін электр магниттік үрдістер; магниттік тізбектерді есептеу; электр магниттік индукция; синусоидалы токтың электр тізбектері; айнымалы және тұрақты токтың электр тізбектерін есептеу; айнымалы және тұрақты токтың желілік емес тізбектері; есептеу ұғымдары мен әдістері; синусоидалы емес токтың электр тізбектері; есептеу ұғымдары мен әдістері; электр тізбектеріндегі өтпелі үрдістер; тарату параметрлерімен электр тізбектері.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1,3,7</w:t>
            </w:r>
            <w:r>
              <w:br/>
            </w:r>
            <w:r>
              <w:rPr>
                <w:rFonts w:ascii="Times New Roman"/>
                <w:b w:val="false"/>
                <w:i w:val="false"/>
                <w:color w:val="000000"/>
                <w:sz w:val="20"/>
              </w:rPr>
              <w:t>
КҚ5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электротехникалық материалдардың құрылысы, олардың электрлік, магниттік, жылулық, механикалық және физика-химиялық сипаттамаларын;</w:t>
            </w:r>
            <w:r>
              <w:br/>
            </w:r>
            <w:r>
              <w:rPr>
                <w:rFonts w:ascii="Times New Roman"/>
                <w:b w:val="false"/>
                <w:i w:val="false"/>
                <w:color w:val="000000"/>
                <w:sz w:val="20"/>
              </w:rPr>
              <w:t>
- электр техникалық материалдардың қолданылу саласын және алу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өткізгіштік материалдарды жіктеуді;</w:t>
            </w:r>
            <w:r>
              <w:br/>
            </w:r>
            <w:r>
              <w:rPr>
                <w:rFonts w:ascii="Times New Roman"/>
                <w:b w:val="false"/>
                <w:i w:val="false"/>
                <w:color w:val="000000"/>
                <w:sz w:val="20"/>
              </w:rPr>
              <w:t>
- сымдар мен кабелдердің таңбаларын ашып оқу;</w:t>
            </w:r>
            <w:r>
              <w:br/>
            </w:r>
            <w:r>
              <w:rPr>
                <w:rFonts w:ascii="Times New Roman"/>
                <w:b w:val="false"/>
                <w:i w:val="false"/>
                <w:color w:val="000000"/>
                <w:sz w:val="20"/>
              </w:rPr>
              <w:t>
- өндіріс талаптарына сәйкес электртехникалық материалды таңдау;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Электротехникалық материалдар:</w:t>
            </w:r>
            <w:r>
              <w:br/>
            </w:r>
            <w:r>
              <w:rPr>
                <w:rFonts w:ascii="Times New Roman"/>
                <w:b w:val="false"/>
                <w:i w:val="false"/>
                <w:color w:val="000000"/>
                <w:sz w:val="20"/>
              </w:rPr>
              <w:t>
металдардың құрылысы мен қасиеттерін; темірдің көміртекті қоспалары; түсті металдар мен олардың қоспалары; магниттік материалдар; магниттік жұмсақ электротехникалық материалдар; магниттік қатты электротехникалық материалдар; өткізгіштік материалдар; өткізгіш материалдардың жіктелуі; сымдар, шиналар, кабелдер; жартылай өткізгіш материалдар: қасиеттері, қолданылу саласы; электр оқшаулау материалдары; диэлектриктердің физикасы; физикалық-механикалық сипаттамалары; газ тәрізді диэлектриктер; полярлану материалдары; электр оқшаулау материалдары және компаундтар; резеңкелер; электр оқшаулау слюдасы, керамика, шыны; қабатты пластмассалар.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метрологияның негізгі ережелерін; электр өлшеу аспаптарының типтерін, құрылғысын, жұмыс істеу принциптерін, сипаттамалары мен қолданылу саласын; өлшеу қателіктерін табу әдістемесін; электрлік, магниттік және электрлік емес шамаларды өлшеу тәсілдерін; өлшеу шектерін кеңейту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зертханалық жұмыстарды орындау кезінде өлшем бірліктері мен формулаларын пайдалану;</w:t>
            </w:r>
            <w:r>
              <w:br/>
            </w:r>
            <w:r>
              <w:rPr>
                <w:rFonts w:ascii="Times New Roman"/>
                <w:b w:val="false"/>
                <w:i w:val="false"/>
                <w:color w:val="000000"/>
                <w:sz w:val="20"/>
              </w:rPr>
              <w:t>
- шунт кедергісін және қосымша кедергілерді анықтау; - өлшеу трансформаторларын таңдау;</w:t>
            </w:r>
            <w:r>
              <w:br/>
            </w:r>
            <w:r>
              <w:rPr>
                <w:rFonts w:ascii="Times New Roman"/>
                <w:b w:val="false"/>
                <w:i w:val="false"/>
                <w:color w:val="000000"/>
                <w:sz w:val="20"/>
              </w:rPr>
              <w:t>
- электр тізбектерінің параметрлерін анықтау;</w:t>
            </w:r>
            <w:r>
              <w:br/>
            </w:r>
            <w:r>
              <w:rPr>
                <w:rFonts w:ascii="Times New Roman"/>
                <w:b w:val="false"/>
                <w:i w:val="false"/>
                <w:color w:val="000000"/>
                <w:sz w:val="20"/>
              </w:rPr>
              <w:t>
- дәл аспаптарды пайдалану және қосу сұлбаларын орындау;</w:t>
            </w:r>
            <w:r>
              <w:br/>
            </w:r>
            <w:r>
              <w:rPr>
                <w:rFonts w:ascii="Times New Roman"/>
                <w:b w:val="false"/>
                <w:i w:val="false"/>
                <w:color w:val="000000"/>
                <w:sz w:val="20"/>
              </w:rPr>
              <w:t>
- тіркеу аспабын таңдап алу.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өлшемдер:</w:t>
            </w:r>
            <w:r>
              <w:br/>
            </w:r>
            <w:r>
              <w:rPr>
                <w:rFonts w:ascii="Times New Roman"/>
                <w:b w:val="false"/>
                <w:i w:val="false"/>
                <w:color w:val="000000"/>
                <w:sz w:val="20"/>
              </w:rPr>
              <w:t>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температураны өлшеу тәсілдері туралы ұғым.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r>
              <w:br/>
            </w:r>
            <w:r>
              <w:rPr>
                <w:rFonts w:ascii="Times New Roman"/>
                <w:b w:val="false"/>
                <w:i w:val="false"/>
                <w:color w:val="000000"/>
                <w:sz w:val="20"/>
              </w:rPr>
              <w:t>
КҚ7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шамалардың терминологиясын, өлшемділігін және олардың негізгі арақатынастарын;</w:t>
            </w:r>
            <w:r>
              <w:br/>
            </w:r>
            <w:r>
              <w:rPr>
                <w:rFonts w:ascii="Times New Roman"/>
                <w:b w:val="false"/>
                <w:i w:val="false"/>
                <w:color w:val="000000"/>
                <w:sz w:val="20"/>
              </w:rPr>
              <w:t>
- электронды, иондық, жартылай өткізгіш аспаптардың құрылғысы мен сипаттамасын;</w:t>
            </w:r>
            <w:r>
              <w:br/>
            </w:r>
            <w:r>
              <w:rPr>
                <w:rFonts w:ascii="Times New Roman"/>
                <w:b w:val="false"/>
                <w:i w:val="false"/>
                <w:color w:val="000000"/>
                <w:sz w:val="20"/>
              </w:rPr>
              <w:t>
- өнеркәсіптік электроника аспаптары мен құрылғыларын пайдалану шарттары мен қолданылу саласын;</w:t>
            </w:r>
            <w:r>
              <w:br/>
            </w:r>
            <w:r>
              <w:rPr>
                <w:rFonts w:ascii="Times New Roman"/>
                <w:b w:val="false"/>
                <w:i w:val="false"/>
                <w:color w:val="000000"/>
                <w:sz w:val="20"/>
              </w:rPr>
              <w:t>
меңгеруі керек:</w:t>
            </w:r>
            <w:r>
              <w:br/>
            </w:r>
            <w:r>
              <w:rPr>
                <w:rFonts w:ascii="Times New Roman"/>
                <w:b w:val="false"/>
                <w:i w:val="false"/>
                <w:color w:val="000000"/>
                <w:sz w:val="20"/>
              </w:rPr>
              <w:t>
- типтік электронды сұлбаларды оқу;</w:t>
            </w:r>
            <w:r>
              <w:br/>
            </w:r>
            <w:r>
              <w:rPr>
                <w:rFonts w:ascii="Times New Roman"/>
                <w:b w:val="false"/>
                <w:i w:val="false"/>
                <w:color w:val="000000"/>
                <w:sz w:val="20"/>
              </w:rPr>
              <w:t>
- электронды аспаптар мен құрылғыларды зертханалық зерттеу бойынша эксперименттер орындау,</w:t>
            </w:r>
            <w:r>
              <w:br/>
            </w:r>
            <w:r>
              <w:rPr>
                <w:rFonts w:ascii="Times New Roman"/>
                <w:b w:val="false"/>
                <w:i w:val="false"/>
                <w:color w:val="000000"/>
                <w:sz w:val="20"/>
              </w:rPr>
              <w:t>
- техникалық және анықтама әдебиетті пайдалану;</w:t>
            </w:r>
            <w:r>
              <w:br/>
            </w:r>
            <w:r>
              <w:rPr>
                <w:rFonts w:ascii="Times New Roman"/>
                <w:b w:val="false"/>
                <w:i w:val="false"/>
                <w:color w:val="000000"/>
                <w:sz w:val="20"/>
              </w:rPr>
              <w:t>
- негізгі есептік ара-қатынастар бойынша есептер шығару;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электроника негіздері:</w:t>
            </w:r>
            <w:r>
              <w:br/>
            </w:r>
            <w:r>
              <w:rPr>
                <w:rFonts w:ascii="Times New Roman"/>
                <w:b w:val="false"/>
                <w:i w:val="false"/>
                <w:color w:val="000000"/>
                <w:sz w:val="20"/>
              </w:rPr>
              <w:t>
электр вакуумдық және иондық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жиілік инверторлары мен түрлендіргіштері; желілік тербеліс генераторлары; импульсті және сандық құрылғы элементтері; микропроцессорлық техника элементтері.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3,7</w:t>
            </w:r>
            <w:r>
              <w:br/>
            </w:r>
            <w:r>
              <w:rPr>
                <w:rFonts w:ascii="Times New Roman"/>
                <w:b w:val="false"/>
                <w:i w:val="false"/>
                <w:color w:val="000000"/>
                <w:sz w:val="20"/>
              </w:rPr>
              <w:t>
КҚ</w:t>
            </w:r>
            <w:r>
              <w:br/>
            </w:r>
            <w:r>
              <w:rPr>
                <w:rFonts w:ascii="Times New Roman"/>
                <w:b w:val="false"/>
                <w:i w:val="false"/>
                <w:color w:val="000000"/>
                <w:sz w:val="20"/>
              </w:rPr>
              <w:t>
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машиналары мен трансформаторлардың жұмыс істеу қағидасы негізінде жатқан электр магниттік және электр механикалық процестерді;</w:t>
            </w:r>
            <w:r>
              <w:br/>
            </w:r>
            <w:r>
              <w:rPr>
                <w:rFonts w:ascii="Times New Roman"/>
                <w:b w:val="false"/>
                <w:i w:val="false"/>
                <w:color w:val="000000"/>
                <w:sz w:val="20"/>
              </w:rPr>
              <w:t>
- электр машиналары мен трансформаторлардың негізгі қасиеттерін, құралымдық ерекшеліктерін және сипаттамаларын; қолданылу саласын;</w:t>
            </w:r>
            <w:r>
              <w:br/>
            </w:r>
            <w:r>
              <w:rPr>
                <w:rFonts w:ascii="Times New Roman"/>
                <w:b w:val="false"/>
                <w:i w:val="false"/>
                <w:color w:val="000000"/>
                <w:sz w:val="20"/>
              </w:rPr>
              <w:t>
меңгеруі керек:</w:t>
            </w:r>
            <w:r>
              <w:br/>
            </w:r>
            <w:r>
              <w:rPr>
                <w:rFonts w:ascii="Times New Roman"/>
                <w:b w:val="false"/>
                <w:i w:val="false"/>
                <w:color w:val="000000"/>
                <w:sz w:val="20"/>
              </w:rPr>
              <w:t>
- құралымы мен паспорттық мәліметтері бойынша электр машиналары мен трансформатордың типін анықтауды;</w:t>
            </w:r>
            <w:r>
              <w:br/>
            </w:r>
            <w:r>
              <w:rPr>
                <w:rFonts w:ascii="Times New Roman"/>
                <w:b w:val="false"/>
                <w:i w:val="false"/>
                <w:color w:val="000000"/>
                <w:sz w:val="20"/>
              </w:rPr>
              <w:t>
- қозғалтқыштардың сұлбасын құруды және сипаттамаларын алуды;</w:t>
            </w:r>
            <w:r>
              <w:br/>
            </w:r>
            <w:r>
              <w:rPr>
                <w:rFonts w:ascii="Times New Roman"/>
                <w:b w:val="false"/>
                <w:i w:val="false"/>
                <w:color w:val="000000"/>
                <w:sz w:val="20"/>
              </w:rPr>
              <w:t>
- якорь орамаларының параметрлерін есептеу және ашық сұлбаларын орындау бойынша; тұрақты токтың магниттік тізбегін есептеу; тұрақты токтың магниттік тізбегін есептеу; коллекторлық машиналардың айналу жиілігі мен электр магниттік моментінің ЭҚК есептеу бойынша есептер шығару</w:t>
            </w:r>
            <w:r>
              <w:br/>
            </w:r>
            <w:r>
              <w:rPr>
                <w:rFonts w:ascii="Times New Roman"/>
                <w:b w:val="false"/>
                <w:i w:val="false"/>
                <w:color w:val="000000"/>
                <w:sz w:val="20"/>
              </w:rPr>
              <w:t>
- трансформаторлардың параметрлері мен сипаттамаларын есептеу бойынша есептер шығару; параллель қосылған трансформаторлар арасындағы жүктемені тарату бойынша; үш фазалы асинхронды қозғалтқыштардың жұмыс сипаттамаларын есептеу және құру бойынша; синхронды машиналардың шығындары мен ПӘК есептеу бойынша есептер шығару;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машиналар және трансформаторлар:</w:t>
            </w:r>
            <w:r>
              <w:br/>
            </w:r>
            <w:r>
              <w:rPr>
                <w:rFonts w:ascii="Times New Roman"/>
                <w:b w:val="false"/>
                <w:i w:val="false"/>
                <w:color w:val="000000"/>
                <w:sz w:val="20"/>
              </w:rPr>
              <w:t xml:space="preserve">
тұрақты ток машиналарының құралымы мен жұмыс қағидасы; </w:t>
            </w:r>
            <w:r>
              <w:br/>
            </w:r>
            <w:r>
              <w:rPr>
                <w:rFonts w:ascii="Times New Roman"/>
                <w:b w:val="false"/>
                <w:i w:val="false"/>
                <w:color w:val="000000"/>
                <w:sz w:val="20"/>
              </w:rPr>
              <w:t>
тұрақты ток машиналарының магниттік тізбегі; коммутация; тұрақты ток генераторлары; қоздыру тәсілдері; генераторлардың сипаттамалары; тұрақты ток қозғалтқыштары; қозғалтқыштардың жұмыс қағидасы, қосу; жұмыстық сипаттамалары; айналу жиілігін реттеу; трансформаторлардың құралымы мен жұмыс қағидасы; жұмыс режимдері; трансформаторларды жалғау топтары мен сұлбалары; автотрансформаторлар, үш орамды және арнайы трансформаторлар; синхронды генераторлардың құралымы мен жұмыс қағидасы; активті және реактивті қуатты реттеу; тораптағы синхронды генераторлардың параллель жұмысы; синхрондау әдістері; синхронды қозғалтқыштардың жұмыс қағидасы мен құралымы; арнайы белгіленетін синхронды қозғалтқыштар; асинхронды қозғалтқыштардың жұмыс қағидасы мен құралымы; асинхронды қозғалтқыштардың физикалық процестері, іске қосу, жұмыс сипаттамалары.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жоғары деңгей тілдерінде алгоритмдеу және бағдарламалау негіздерін;</w:t>
            </w:r>
            <w:r>
              <w:br/>
            </w:r>
            <w:r>
              <w:rPr>
                <w:rFonts w:ascii="Times New Roman"/>
                <w:b w:val="false"/>
                <w:i w:val="false"/>
                <w:color w:val="000000"/>
                <w:sz w:val="20"/>
              </w:rPr>
              <w:t>
- компьютерді пайдаланушыға баптау;</w:t>
            </w:r>
            <w:r>
              <w:br/>
            </w:r>
            <w:r>
              <w:rPr>
                <w:rFonts w:ascii="Times New Roman"/>
                <w:b w:val="false"/>
                <w:i w:val="false"/>
                <w:color w:val="000000"/>
                <w:sz w:val="20"/>
              </w:rPr>
              <w:t>
- тораптағы жұмысты;</w:t>
            </w:r>
            <w:r>
              <w:br/>
            </w:r>
            <w:r>
              <w:rPr>
                <w:rFonts w:ascii="Times New Roman"/>
                <w:b w:val="false"/>
                <w:i w:val="false"/>
                <w:color w:val="000000"/>
                <w:sz w:val="20"/>
              </w:rPr>
              <w:t>
- офистік бағдарламалармен жұмысты;</w:t>
            </w:r>
            <w:r>
              <w:br/>
            </w:r>
            <w:r>
              <w:rPr>
                <w:rFonts w:ascii="Times New Roman"/>
                <w:b w:val="false"/>
                <w:i w:val="false"/>
                <w:color w:val="000000"/>
                <w:sz w:val="20"/>
              </w:rPr>
              <w:t>
меңгеруі керек:</w:t>
            </w:r>
            <w:r>
              <w:br/>
            </w:r>
            <w:r>
              <w:rPr>
                <w:rFonts w:ascii="Times New Roman"/>
                <w:b w:val="false"/>
                <w:i w:val="false"/>
                <w:color w:val="000000"/>
                <w:sz w:val="20"/>
              </w:rPr>
              <w:t>
- ОЖ орнықтыруды;</w:t>
            </w:r>
            <w:r>
              <w:br/>
            </w:r>
            <w:r>
              <w:rPr>
                <w:rFonts w:ascii="Times New Roman"/>
                <w:b w:val="false"/>
                <w:i w:val="false"/>
                <w:color w:val="000000"/>
                <w:sz w:val="20"/>
              </w:rPr>
              <w:t>
- мәтінді формативтеу және түзету;</w:t>
            </w:r>
            <w:r>
              <w:br/>
            </w:r>
            <w:r>
              <w:rPr>
                <w:rFonts w:ascii="Times New Roman"/>
                <w:b w:val="false"/>
                <w:i w:val="false"/>
                <w:color w:val="000000"/>
                <w:sz w:val="20"/>
              </w:rPr>
              <w:t>
- ақпаратты алу және жіберу үшін локальды және басты торапты пайдалану;</w:t>
            </w:r>
            <w:r>
              <w:br/>
            </w:r>
            <w:r>
              <w:rPr>
                <w:rFonts w:ascii="Times New Roman"/>
                <w:b w:val="false"/>
                <w:i w:val="false"/>
                <w:color w:val="000000"/>
                <w:sz w:val="20"/>
              </w:rPr>
              <w:t>
- сызбаны құруды және түзетуді</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технология негіздері: </w:t>
            </w:r>
            <w:r>
              <w:rPr>
                <w:rFonts w:ascii="Times New Roman"/>
                <w:b w:val="false"/>
                <w:i w:val="false"/>
                <w:color w:val="000000"/>
                <w:sz w:val="20"/>
              </w:rPr>
              <w:t>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091101 3 – «Электромеханик» Мамандандыру: «Кәсіпорындар мен азаматтық ғимараттардың электр және электрлік механикалық жабдығын техникалық пайдалану, қызмет көрсету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сымдардың төсеу тәсілдерін;</w:t>
            </w:r>
            <w:r>
              <w:br/>
            </w:r>
            <w:r>
              <w:rPr>
                <w:rFonts w:ascii="Times New Roman"/>
                <w:b w:val="false"/>
                <w:i w:val="false"/>
                <w:color w:val="000000"/>
                <w:sz w:val="20"/>
              </w:rPr>
              <w:t>
- электржабдығының типтерін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w:t>
            </w:r>
            <w:r>
              <w:br/>
            </w:r>
            <w:r>
              <w:rPr>
                <w:rFonts w:ascii="Times New Roman"/>
                <w:b w:val="false"/>
                <w:i w:val="false"/>
                <w:color w:val="000000"/>
                <w:sz w:val="20"/>
              </w:rPr>
              <w:t>
- крандар мен лифттердің барлық механизмдеріне есептеуді, таңдауды және тексеруді;</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күрделі емес сұлбаларды құруды; түйіспейтін электржетегін қолдануды;</w:t>
            </w:r>
            <w:r>
              <w:br/>
            </w:r>
            <w:r>
              <w:rPr>
                <w:rFonts w:ascii="Times New Roman"/>
                <w:b w:val="false"/>
                <w:i w:val="false"/>
                <w:color w:val="000000"/>
                <w:sz w:val="20"/>
              </w:rPr>
              <w:t>
- әрбір механизм үшін электр қозғалтқышының типі мен қуатын таңдауды;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кәсіпорындар мен азаматтық ғимараттардың электрлік және электр механикалық жабдығын техникалық пайдалану және қызмет көрсету;</w:t>
            </w:r>
            <w:r>
              <w:br/>
            </w:r>
            <w:r>
              <w:rPr>
                <w:rFonts w:ascii="Times New Roman"/>
                <w:b w:val="false"/>
                <w:i w:val="false"/>
                <w:color w:val="000000"/>
                <w:sz w:val="20"/>
              </w:rPr>
              <w:t>
- технологиялық қондырғылар мен жалпы өнеркәсіптік механизмдердің электржабдығын техникалық пайдалану және қызмет көрсету;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мен азаматтық ғимараттардың электржабдығы:</w:t>
            </w:r>
            <w:r>
              <w:br/>
            </w:r>
            <w:r>
              <w:rPr>
                <w:rFonts w:ascii="Times New Roman"/>
                <w:b w:val="false"/>
                <w:i w:val="false"/>
                <w:color w:val="000000"/>
                <w:sz w:val="20"/>
              </w:rPr>
              <w:t xml:space="preserve">
электрлік жарықтандыру – жарық техникасы негіздері, жарық көздері; жарықтандыру аспаптары, олардың типтері, сипаттамалары; жарық техникалық есептеу; жарықтандыру электр тораптарын есептеу; электр термиялық қондырғылар: электр термиялық қондырғылардың жіктелуі; кедергілер пеші; қыздыру элементтерін есептеу, </w:t>
            </w:r>
            <w:r>
              <w:br/>
            </w:r>
            <w:r>
              <w:rPr>
                <w:rFonts w:ascii="Times New Roman"/>
                <w:b w:val="false"/>
                <w:i w:val="false"/>
                <w:color w:val="000000"/>
                <w:sz w:val="20"/>
              </w:rPr>
              <w:t>
температураны автоматтық реттеу; доғалы пештердің электржабдығы, доға қуатын автоматтық реттеу; құралымдық пештер мен қондырғылардың электржабдығы; тұрақты және айнымалы токтың дәнекерлеу қондырғыларының электржабдығы; көтеру-тиеу қондырғыларының, крандардың; жүктік және жолаушылар лифтінің; үздіксіз көлік механизмдерінің, компрессорлардың, сорғылардың металл кесетін станоктардың электржабдығы; азаматтық ғимараттардың электржабдығы; тарату қондырғылары мен 35 кВ дейінгі кернеумен тарату құрылғылары мен трансформаторлардың электржабдығы.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КҚ</w:t>
            </w:r>
            <w:r>
              <w:br/>
            </w:r>
            <w:r>
              <w:rPr>
                <w:rFonts w:ascii="Times New Roman"/>
                <w:b w:val="false"/>
                <w:i w:val="false"/>
                <w:color w:val="000000"/>
                <w:sz w:val="20"/>
              </w:rPr>
              <w:t>
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түйіндік тексеру, жеке элементтерді қабылдау туралы; бастапқы қосып көру және кешендік тексеру туралы негізгі мәліметтерді; </w:t>
            </w:r>
            <w:r>
              <w:br/>
            </w:r>
            <w:r>
              <w:rPr>
                <w:rFonts w:ascii="Times New Roman"/>
                <w:b w:val="false"/>
                <w:i w:val="false"/>
                <w:color w:val="000000"/>
                <w:sz w:val="20"/>
              </w:rPr>
              <w:t>
- кабелдік желіге техникалық құжаттаманы;</w:t>
            </w:r>
            <w:r>
              <w:br/>
            </w:r>
            <w:r>
              <w:rPr>
                <w:rFonts w:ascii="Times New Roman"/>
                <w:b w:val="false"/>
                <w:i w:val="false"/>
                <w:color w:val="000000"/>
                <w:sz w:val="20"/>
              </w:rPr>
              <w:t>
- оперативті ауыстырып-қосу өндірісінің тәртібін;</w:t>
            </w:r>
            <w:r>
              <w:br/>
            </w:r>
            <w:r>
              <w:rPr>
                <w:rFonts w:ascii="Times New Roman"/>
                <w:b w:val="false"/>
                <w:i w:val="false"/>
                <w:color w:val="000000"/>
                <w:sz w:val="20"/>
              </w:rPr>
              <w:t>
- кәсіпорындардың электржабдығын монтаждауға талаптарды;</w:t>
            </w:r>
            <w:r>
              <w:br/>
            </w:r>
            <w:r>
              <w:rPr>
                <w:rFonts w:ascii="Times New Roman"/>
                <w:b w:val="false"/>
                <w:i w:val="false"/>
                <w:color w:val="000000"/>
                <w:sz w:val="20"/>
              </w:rPr>
              <w:t>
- жөндеу және монтаждау жұмыстарының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 кейбір жұмыс түрлерін жасау кезіндегі қауіпсіздік шараларын;</w:t>
            </w:r>
            <w:r>
              <w:br/>
            </w:r>
            <w:r>
              <w:rPr>
                <w:rFonts w:ascii="Times New Roman"/>
                <w:b w:val="false"/>
                <w:i w:val="false"/>
                <w:color w:val="000000"/>
                <w:sz w:val="20"/>
              </w:rPr>
              <w:t>
- жөндеу түрлерін; жөндеу циклдерін; жөндеу жүйелері мен жоспарларын; жөндеу құжаттамасын; жөндеуді ұйымдастырды; электр жөндеу цехы құрылымын; </w:t>
            </w:r>
            <w:r>
              <w:br/>
            </w:r>
            <w:r>
              <w:rPr>
                <w:rFonts w:ascii="Times New Roman"/>
                <w:b w:val="false"/>
                <w:i w:val="false"/>
                <w:color w:val="000000"/>
                <w:sz w:val="20"/>
              </w:rPr>
              <w:t>
меңгеруі керек:</w:t>
            </w:r>
            <w:r>
              <w:br/>
            </w:r>
            <w:r>
              <w:rPr>
                <w:rFonts w:ascii="Times New Roman"/>
                <w:b w:val="false"/>
                <w:i w:val="false"/>
                <w:color w:val="000000"/>
                <w:sz w:val="20"/>
              </w:rPr>
              <w:t>
- оқшауламаны жоғары кернеумен сынауды;</w:t>
            </w:r>
            <w:r>
              <w:br/>
            </w:r>
            <w:r>
              <w:rPr>
                <w:rFonts w:ascii="Times New Roman"/>
                <w:b w:val="false"/>
                <w:i w:val="false"/>
                <w:color w:val="000000"/>
                <w:sz w:val="20"/>
              </w:rPr>
              <w:t>
- машинаның токтық жүктемесін өлшеуді; вибрация мен саңылауларды өлшеуді;</w:t>
            </w:r>
            <w:r>
              <w:br/>
            </w:r>
            <w:r>
              <w:rPr>
                <w:rFonts w:ascii="Times New Roman"/>
                <w:b w:val="false"/>
                <w:i w:val="false"/>
                <w:color w:val="000000"/>
                <w:sz w:val="20"/>
              </w:rPr>
              <w:t>
- тренажерлерде оперативті ауыстырып қосуды орындау;- электржабдығын</w:t>
            </w:r>
            <w:r>
              <w:br/>
            </w:r>
            <w:r>
              <w:rPr>
                <w:rFonts w:ascii="Times New Roman"/>
                <w:b w:val="false"/>
                <w:i w:val="false"/>
                <w:color w:val="000000"/>
                <w:sz w:val="20"/>
              </w:rPr>
              <w:t>
жөндеуге тораптық кестелер құруды;</w:t>
            </w:r>
            <w:r>
              <w:br/>
            </w:r>
            <w:r>
              <w:rPr>
                <w:rFonts w:ascii="Times New Roman"/>
                <w:b w:val="false"/>
                <w:i w:val="false"/>
                <w:color w:val="000000"/>
                <w:sz w:val="20"/>
              </w:rPr>
              <w:t>
практикалық тәжірибесі болу керек:</w:t>
            </w:r>
            <w:r>
              <w:br/>
            </w:r>
            <w:r>
              <w:rPr>
                <w:rFonts w:ascii="Times New Roman"/>
                <w:b w:val="false"/>
                <w:i w:val="false"/>
                <w:color w:val="000000"/>
                <w:sz w:val="20"/>
              </w:rPr>
              <w:t>
- жөндеу кестелері мен технологиялық карталарын құру;</w:t>
            </w:r>
            <w:r>
              <w:br/>
            </w:r>
            <w:r>
              <w:rPr>
                <w:rFonts w:ascii="Times New Roman"/>
                <w:b w:val="false"/>
                <w:i w:val="false"/>
                <w:color w:val="000000"/>
                <w:sz w:val="20"/>
              </w:rPr>
              <w:t xml:space="preserve">
- электржабдығының техникалық паспорттарымен жұмысты; </w:t>
            </w:r>
            <w:r>
              <w:br/>
            </w:r>
            <w:r>
              <w:rPr>
                <w:rFonts w:ascii="Times New Roman"/>
                <w:b w:val="false"/>
                <w:i w:val="false"/>
                <w:color w:val="000000"/>
                <w:sz w:val="20"/>
              </w:rPr>
              <w:t>
- бақылау-өлшеу аспаптарын, слесарлық жұмыстарды атқаратын құралдарды пайдалану;</w:t>
            </w:r>
            <w:r>
              <w:br/>
            </w:r>
            <w:r>
              <w:rPr>
                <w:rFonts w:ascii="Times New Roman"/>
                <w:b w:val="false"/>
                <w:i w:val="false"/>
                <w:color w:val="000000"/>
                <w:sz w:val="20"/>
              </w:rPr>
              <w:t>
- электр берілістің әуелік желілері элементтерін және жарықтандыру электр сымдарын монтаждау.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пайдалану және жөндеу:</w:t>
            </w:r>
            <w:r>
              <w:br/>
            </w:r>
            <w:r>
              <w:rPr>
                <w:rFonts w:ascii="Times New Roman"/>
                <w:b w:val="false"/>
                <w:i w:val="false"/>
                <w:color w:val="000000"/>
                <w:sz w:val="20"/>
              </w:rPr>
              <w:t>
электржабдығын пайдалану: кәсіпорындар мен азаматтық ғимараттардың жөнделген электржабдығын пайдалануды және қабылдауды ұйымдастыру; ішкі электр тораптарын пайдалану және кәсіпорындар мен азаматтық ғимараттарды, 35 кВ дейінгі кернеумен әуе желілерін, кабелдік желілерді, трансформаторлық қосалқы станциялар мен тарату құрылғыларын, электржетектерін, электр пештерін және электрмен дәнекерлеу қондырғыларын жарықтандыру; электржабдығын оперативті басқару; кәсіпорындар мен азаматтық ғимараттардың ішкі кәсіпорындар мен азаматтық ғимараттардың электр тораптары мен жарық жүйесін, 35 кВ дейін кернеумен әуе желілерін, 10 кВ дейінгі кернеумен кабелдік желілерді, трансформаторлар мен қосалқы станциялардың электржабдығын, тұрақты және айнымалы ток электр машиналарын, қосып реттеуаппаратурасын жөндеу; кәсіпорындар мен азаматтық ғимараттардың ішкі электр тораптарының электржабдығын, 10 кВ дейін кернеумен әуе желілерін, трансформаторлық қосалқы станциялардың электржабдығын, электрқозғалтқыштарды, басқару аппаратурасын, крандар мен көтергіштердің электржабдығын монтаждау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КҚ</w:t>
            </w:r>
            <w:r>
              <w:br/>
            </w:r>
            <w:r>
              <w:rPr>
                <w:rFonts w:ascii="Times New Roman"/>
                <w:b w:val="false"/>
                <w:i w:val="false"/>
                <w:color w:val="000000"/>
                <w:sz w:val="20"/>
              </w:rPr>
              <w:t>
2,6,9</w:t>
            </w:r>
            <w:r>
              <w:br/>
            </w:r>
            <w:r>
              <w:rPr>
                <w:rFonts w:ascii="Times New Roman"/>
                <w:b w:val="false"/>
                <w:i w:val="false"/>
                <w:color w:val="000000"/>
                <w:sz w:val="20"/>
              </w:rPr>
              <w:t>
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жетегін басқару сұлбаларын;</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жылдамдықты реттеу және электржетегі жұмысының тұрақтылығын анықтау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 электржетегінің электрлік және электр механикалық параметрлерін есептеуді;</w:t>
            </w:r>
            <w:r>
              <w:br/>
            </w:r>
            <w:r>
              <w:rPr>
                <w:rFonts w:ascii="Times New Roman"/>
                <w:b w:val="false"/>
                <w:i w:val="false"/>
                <w:color w:val="000000"/>
                <w:sz w:val="20"/>
              </w:rPr>
              <w:t>
практикалық дағдылары болу керек:</w:t>
            </w:r>
            <w:r>
              <w:br/>
            </w:r>
            <w:r>
              <w:rPr>
                <w:rFonts w:ascii="Times New Roman"/>
                <w:b w:val="false"/>
                <w:i w:val="false"/>
                <w:color w:val="000000"/>
                <w:sz w:val="20"/>
              </w:rPr>
              <w:t>
- ЭП кинематикалық сұлбасын құру;</w:t>
            </w:r>
            <w:r>
              <w:br/>
            </w:r>
            <w:r>
              <w:rPr>
                <w:rFonts w:ascii="Times New Roman"/>
                <w:b w:val="false"/>
                <w:i w:val="false"/>
                <w:color w:val="000000"/>
                <w:sz w:val="20"/>
              </w:rPr>
              <w:t>
- инерция моменттерін анықтау;</w:t>
            </w:r>
            <w:r>
              <w:br/>
            </w:r>
            <w:r>
              <w:rPr>
                <w:rFonts w:ascii="Times New Roman"/>
                <w:b w:val="false"/>
                <w:i w:val="false"/>
                <w:color w:val="000000"/>
                <w:sz w:val="20"/>
              </w:rPr>
              <w:t>
- электр жетегін қосудың қарапайым сұлбаларын монтаждау;</w:t>
            </w:r>
            <w:r>
              <w:br/>
            </w:r>
            <w:r>
              <w:rPr>
                <w:rFonts w:ascii="Times New Roman"/>
                <w:b w:val="false"/>
                <w:i w:val="false"/>
                <w:color w:val="000000"/>
                <w:sz w:val="20"/>
              </w:rPr>
              <w:t>
- қозғалтқышты торапқа қосудың қарапайым сұлбаларын монтаждау;</w:t>
            </w:r>
            <w:r>
              <w:br/>
            </w:r>
            <w:r>
              <w:rPr>
                <w:rFonts w:ascii="Times New Roman"/>
                <w:b w:val="false"/>
                <w:i w:val="false"/>
                <w:color w:val="000000"/>
                <w:sz w:val="20"/>
              </w:rPr>
              <w:t>
- электрқозғалтқышын торапқа қосу;</w:t>
            </w:r>
            <w:r>
              <w:br/>
            </w:r>
            <w:r>
              <w:rPr>
                <w:rFonts w:ascii="Times New Roman"/>
                <w:b w:val="false"/>
                <w:i w:val="false"/>
                <w:color w:val="000000"/>
                <w:sz w:val="20"/>
              </w:rPr>
              <w:t>
- басқару сұлбаларының типтік түйіндері</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Электржетегінің негіздері: </w:t>
            </w:r>
            <w:r>
              <w:br/>
            </w:r>
            <w:r>
              <w:rPr>
                <w:rFonts w:ascii="Times New Roman"/>
                <w:b w:val="false"/>
                <w:i w:val="false"/>
                <w:color w:val="000000"/>
                <w:sz w:val="20"/>
              </w:rPr>
              <w:t>
электржетек механикасы:</w:t>
            </w:r>
            <w:r>
              <w:br/>
            </w:r>
            <w:r>
              <w:rPr>
                <w:rFonts w:ascii="Times New Roman"/>
                <w:b w:val="false"/>
                <w:i w:val="false"/>
                <w:color w:val="000000"/>
                <w:sz w:val="20"/>
              </w:rPr>
              <w:t>
электржетегінің механикалық бөлігінің құрылымы мен есептік сұлбасы; электржетегінің орнықпаған механикалық қозғалысы; электржетегінің координаталарын реттеу ұғымы;</w:t>
            </w:r>
            <w:r>
              <w:br/>
            </w:r>
            <w:r>
              <w:rPr>
                <w:rFonts w:ascii="Times New Roman"/>
                <w:b w:val="false"/>
                <w:i w:val="false"/>
                <w:color w:val="000000"/>
                <w:sz w:val="20"/>
              </w:rPr>
              <w:t>
тұрақты ток қозғалтқышымен электржетегі: тәуелсіз қоздырудың тұрақты ток қозғалтқышымен электржетегі, тізбектей қоздыру тұрақты ток қозғалтқышымен электржетегі; электржетегінің энергетикасы, электрқозғалтқышын таңдау; электржетегі жұмысының энергетикалық көрсеткіштері, қуатты таңдау, электрқозғалтқыштарын таңдау және тексеру.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КҚ</w:t>
            </w:r>
            <w:r>
              <w:br/>
            </w:r>
            <w:r>
              <w:rPr>
                <w:rFonts w:ascii="Times New Roman"/>
                <w:b w:val="false"/>
                <w:i w:val="false"/>
                <w:color w:val="000000"/>
                <w:sz w:val="20"/>
              </w:rPr>
              <w:t>
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электржетегін басқару сұлбаларын;</w:t>
            </w:r>
            <w:r>
              <w:br/>
            </w:r>
            <w:r>
              <w:rPr>
                <w:rFonts w:ascii="Times New Roman"/>
                <w:b w:val="false"/>
                <w:i w:val="false"/>
                <w:color w:val="000000"/>
                <w:sz w:val="20"/>
              </w:rPr>
              <w:t>
- автоматтандырылған электржетегінің құрылымдық сұлбаларын;</w:t>
            </w:r>
            <w:r>
              <w:br/>
            </w:r>
            <w:r>
              <w:rPr>
                <w:rFonts w:ascii="Times New Roman"/>
                <w:b w:val="false"/>
                <w:i w:val="false"/>
                <w:color w:val="000000"/>
                <w:sz w:val="20"/>
              </w:rPr>
              <w:t>
- кері байланыстардың негізгі түрлерін;</w:t>
            </w:r>
            <w:r>
              <w:br/>
            </w:r>
            <w:r>
              <w:rPr>
                <w:rFonts w:ascii="Times New Roman"/>
                <w:b w:val="false"/>
                <w:i w:val="false"/>
                <w:color w:val="000000"/>
                <w:sz w:val="20"/>
              </w:rPr>
              <w:t>
- басқару сұлбаларының ұқсас және дискретті элементтерін; - басқару сұлбаларының типтік түйіндерін; жартылай өткізгіш күштік түрлендіргіштермен электржетегінің тұйық сұлбаларын;</w:t>
            </w:r>
            <w:r>
              <w:br/>
            </w:r>
            <w:r>
              <w:rPr>
                <w:rFonts w:ascii="Times New Roman"/>
                <w:b w:val="false"/>
                <w:i w:val="false"/>
                <w:color w:val="000000"/>
                <w:sz w:val="20"/>
              </w:rPr>
              <w:t>
- іздік электржетегін құру қағидасын;</w:t>
            </w:r>
            <w:r>
              <w:br/>
            </w:r>
            <w:r>
              <w:rPr>
                <w:rFonts w:ascii="Times New Roman"/>
                <w:b w:val="false"/>
                <w:i w:val="false"/>
                <w:color w:val="000000"/>
                <w:sz w:val="20"/>
              </w:rPr>
              <w:t>
меңгеруі керек:</w:t>
            </w:r>
            <w:r>
              <w:br/>
            </w:r>
            <w:r>
              <w:rPr>
                <w:rFonts w:ascii="Times New Roman"/>
                <w:b w:val="false"/>
                <w:i w:val="false"/>
                <w:color w:val="000000"/>
                <w:sz w:val="20"/>
              </w:rPr>
              <w:t>
- негізгі параметрлері бойынша аппараттарды таңдауды;</w:t>
            </w:r>
            <w:r>
              <w:br/>
            </w:r>
            <w:r>
              <w:rPr>
                <w:rFonts w:ascii="Times New Roman"/>
                <w:b w:val="false"/>
                <w:i w:val="false"/>
                <w:color w:val="000000"/>
                <w:sz w:val="20"/>
              </w:rPr>
              <w:t>
- тұрақты және айнымалы токтың қосу қозғалтқыш- тарының күрделі емес қағидалық сұлбаларын құру;</w:t>
            </w:r>
            <w:r>
              <w:br/>
            </w:r>
            <w:r>
              <w:rPr>
                <w:rFonts w:ascii="Times New Roman"/>
                <w:b w:val="false"/>
                <w:i w:val="false"/>
                <w:color w:val="000000"/>
                <w:sz w:val="20"/>
              </w:rPr>
              <w:t>
- күрделі емес ЭП САУ сенімділігін есептеу;</w:t>
            </w:r>
            <w:r>
              <w:br/>
            </w:r>
            <w:r>
              <w:rPr>
                <w:rFonts w:ascii="Times New Roman"/>
                <w:b w:val="false"/>
                <w:i w:val="false"/>
                <w:color w:val="000000"/>
                <w:sz w:val="20"/>
              </w:rPr>
              <w:t>
- әрбір элементтің үздіксіз жұмыс коэффициентін анықтауды;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күрделі емес сұлбаларды монтаждау;</w:t>
            </w:r>
            <w:r>
              <w:br/>
            </w:r>
            <w:r>
              <w:rPr>
                <w:rFonts w:ascii="Times New Roman"/>
                <w:b w:val="false"/>
                <w:i w:val="false"/>
                <w:color w:val="000000"/>
                <w:sz w:val="20"/>
              </w:rPr>
              <w:t>
- ақаулықтарды жою;</w:t>
            </w:r>
            <w:r>
              <w:br/>
            </w:r>
            <w:r>
              <w:rPr>
                <w:rFonts w:ascii="Times New Roman"/>
                <w:b w:val="false"/>
                <w:i w:val="false"/>
                <w:color w:val="000000"/>
                <w:sz w:val="20"/>
              </w:rPr>
              <w:t>
- электржетегінің сенімділігін арттырудың практикалық әдістерін пайдалану.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Электржетегін автоматтық басқару:</w:t>
            </w:r>
            <w:r>
              <w:br/>
            </w:r>
            <w:r>
              <w:rPr>
                <w:rFonts w:ascii="Times New Roman"/>
                <w:b w:val="false"/>
                <w:i w:val="false"/>
                <w:color w:val="000000"/>
                <w:sz w:val="20"/>
              </w:rPr>
              <w:t>
электржетегінің ажыратылған құрылғылары: электржетегін басқарудың ажыратылған жүйелерінің элементері мен құрылғылары; тұрақты және айнымалы ток электржетегін басқарудың ажыратылған жүйелері; электржетегінің тұйықталған құрылғылары: электржетегін басқару сұлбаларының элементтері мен құрылғылары, электржетегін басқарудың тұйық жүйелері; бағдарламалық басқарумен электржетектері: электржетегін басғдарламалық басқару жүйелерінің жіктелуі; сандық бағдарламалық басқарумен электржетегінің жүйесі; электржетегін сенімділігін анықтау және негізгі ұғымдар, сенімділікті есептеу және арттыру әдістері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жүктемесін анықтау әдістерін;</w:t>
            </w:r>
            <w:r>
              <w:br/>
            </w:r>
            <w:r>
              <w:rPr>
                <w:rFonts w:ascii="Times New Roman"/>
                <w:b w:val="false"/>
                <w:i w:val="false"/>
                <w:color w:val="000000"/>
                <w:sz w:val="20"/>
              </w:rPr>
              <w:t>
- 1000В дейін және одан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электржабдығы мен электр беріліс желілерінің құралымдық ерекшеліктерін;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кернеулер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сәйкес қажетті жабдықты таңдауды; жетекті таңдауды;</w:t>
            </w:r>
            <w:r>
              <w:br/>
            </w:r>
            <w:r>
              <w:rPr>
                <w:rFonts w:ascii="Times New Roman"/>
                <w:b w:val="false"/>
                <w:i w:val="false"/>
                <w:color w:val="000000"/>
                <w:sz w:val="20"/>
              </w:rPr>
              <w:t>
- жарықтандыру қондырғыларының электр сұлбаларын құруды;</w:t>
            </w:r>
            <w:r>
              <w:br/>
            </w:r>
            <w:r>
              <w:rPr>
                <w:rFonts w:ascii="Times New Roman"/>
                <w:b w:val="false"/>
                <w:i w:val="false"/>
                <w:color w:val="000000"/>
                <w:sz w:val="20"/>
              </w:rPr>
              <w:t>
- қажетті компенсациялық қуатты есептеуді және каталог бойынша оны таңдауды;</w:t>
            </w:r>
            <w:r>
              <w:br/>
            </w:r>
            <w:r>
              <w:rPr>
                <w:rFonts w:ascii="Times New Roman"/>
                <w:b w:val="false"/>
                <w:i w:val="false"/>
                <w:color w:val="000000"/>
                <w:sz w:val="20"/>
              </w:rPr>
              <w:t>
- жақын жатқан сымдар мен кабелдерді ортаның жағдайына, температураға және санына байланысты коэффициентін анықтауды;</w:t>
            </w:r>
            <w:r>
              <w:br/>
            </w:r>
            <w:r>
              <w:rPr>
                <w:rFonts w:ascii="Times New Roman"/>
                <w:b w:val="false"/>
                <w:i w:val="false"/>
                <w:color w:val="000000"/>
                <w:sz w:val="20"/>
              </w:rPr>
              <w:t>
- өткізгіш өнімнің қимасын таңдау бойынша, рұқсат етілетін ток және токтың экономикалық тығыздығы бойынша есептеу;</w:t>
            </w:r>
            <w:r>
              <w:br/>
            </w:r>
            <w:r>
              <w:rPr>
                <w:rFonts w:ascii="Times New Roman"/>
                <w:b w:val="false"/>
                <w:i w:val="false"/>
                <w:color w:val="000000"/>
                <w:sz w:val="20"/>
              </w:rPr>
              <w:t>
- электр тораптарындағы кернеу шығынын анықтауды;</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 құралымдауды;</w:t>
            </w:r>
            <w:r>
              <w:br/>
            </w:r>
            <w:r>
              <w:rPr>
                <w:rFonts w:ascii="Times New Roman"/>
                <w:b w:val="false"/>
                <w:i w:val="false"/>
                <w:color w:val="000000"/>
                <w:sz w:val="20"/>
              </w:rPr>
              <w:t>
- басты төмендеткіш қосалқы станцияларды құралымдауды;</w:t>
            </w:r>
            <w:r>
              <w:br/>
            </w:r>
            <w:r>
              <w:rPr>
                <w:rFonts w:ascii="Times New Roman"/>
                <w:b w:val="false"/>
                <w:i w:val="false"/>
                <w:color w:val="000000"/>
                <w:sz w:val="20"/>
              </w:rPr>
              <w:t>
- жерлендіру құрылғыларын есептеу және оларды орындау;</w:t>
            </w:r>
            <w:r>
              <w:br/>
            </w:r>
            <w:r>
              <w:rPr>
                <w:rFonts w:ascii="Times New Roman"/>
                <w:b w:val="false"/>
                <w:i w:val="false"/>
                <w:color w:val="000000"/>
                <w:sz w:val="20"/>
              </w:rPr>
              <w:t>
- электржабдығының әртүрлі түрлерінің оқшауламасын сынау;</w:t>
            </w:r>
            <w:r>
              <w:br/>
            </w:r>
            <w:r>
              <w:rPr>
                <w:rFonts w:ascii="Times New Roman"/>
                <w:b w:val="false"/>
                <w:i w:val="false"/>
                <w:color w:val="000000"/>
                <w:sz w:val="20"/>
              </w:rPr>
              <w:t>
- асқын кернеуден қорғау сұлбаларын құруды, найзағайдың тура соққысынан қорғау есебін жасауды;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сұлбаларды оқу және құру;</w:t>
            </w:r>
            <w:r>
              <w:br/>
            </w:r>
            <w:r>
              <w:rPr>
                <w:rFonts w:ascii="Times New Roman"/>
                <w:b w:val="false"/>
                <w:i w:val="false"/>
                <w:color w:val="000000"/>
                <w:sz w:val="20"/>
              </w:rPr>
              <w:t>
- электрмен қамсыздандыру жүйесінде қысқа тұйықталу тогын есептеу;</w:t>
            </w:r>
            <w:r>
              <w:br/>
            </w:r>
            <w:r>
              <w:rPr>
                <w:rFonts w:ascii="Times New Roman"/>
                <w:b w:val="false"/>
                <w:i w:val="false"/>
                <w:color w:val="000000"/>
                <w:sz w:val="20"/>
              </w:rPr>
              <w:t>
- реакторды таңдау және тексеру;</w:t>
            </w:r>
            <w:r>
              <w:br/>
            </w:r>
            <w:r>
              <w:rPr>
                <w:rFonts w:ascii="Times New Roman"/>
                <w:b w:val="false"/>
                <w:i w:val="false"/>
                <w:color w:val="000000"/>
                <w:sz w:val="20"/>
              </w:rPr>
              <w:t>
- қысқа тұйықталу тогының беріктігіне шиналарды таңдау және тексеру;</w:t>
            </w:r>
            <w:r>
              <w:br/>
            </w:r>
            <w:r>
              <w:rPr>
                <w:rFonts w:ascii="Times New Roman"/>
                <w:b w:val="false"/>
                <w:i w:val="false"/>
                <w:color w:val="000000"/>
                <w:sz w:val="20"/>
              </w:rPr>
              <w:t>
- цехтық қосалқы станциялардың 0,4 кВ шиналарында электр жүктемелерін есептеу;</w:t>
            </w:r>
            <w:r>
              <w:br/>
            </w:r>
            <w:r>
              <w:rPr>
                <w:rFonts w:ascii="Times New Roman"/>
                <w:b w:val="false"/>
                <w:i w:val="false"/>
                <w:color w:val="000000"/>
                <w:sz w:val="20"/>
              </w:rPr>
              <w:t>
- найзағайдың тура соққысынан қорғауды есептеу;</w:t>
            </w:r>
            <w:r>
              <w:br/>
            </w:r>
            <w:r>
              <w:rPr>
                <w:rFonts w:ascii="Times New Roman"/>
                <w:b w:val="false"/>
                <w:i w:val="false"/>
                <w:color w:val="000000"/>
                <w:sz w:val="20"/>
              </w:rPr>
              <w:t>
- өткізгіш өнімнің қимасын таңдау бойынша, рұқсат етілетін ток және токтың экономикалық тығыздығы бойынша есептеу;</w:t>
            </w:r>
            <w:r>
              <w:br/>
            </w:r>
            <w:r>
              <w:rPr>
                <w:rFonts w:ascii="Times New Roman"/>
                <w:b w:val="false"/>
                <w:i w:val="false"/>
                <w:color w:val="000000"/>
                <w:sz w:val="20"/>
              </w:rPr>
              <w:t>
- жерлендіру құрылғыларын есептеу және оларды орындауды.</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мен азаматтық ғимараттарды электрмен қамсыздандыру:</w:t>
            </w:r>
            <w:r>
              <w:br/>
            </w:r>
            <w:r>
              <w:rPr>
                <w:rFonts w:ascii="Times New Roman"/>
                <w:b w:val="false"/>
                <w:i w:val="false"/>
                <w:color w:val="000000"/>
                <w:sz w:val="20"/>
              </w:rPr>
              <w:t>
электр станцияларының белгіленуі және типтері және олардың жұмыс режимдері; электр энергиясын тұтынушыларға берудің құрылымдық сұлбалары; 1000В жоғары кернеумен электр станциялары мен қосалқы станциялардың негізгі электржабдығы; 1000В жоғары жоғары кернеумен электр станциялары мен қосалқы станциялардың энергиясын тарату; 1000В дейін кернеуге күштік және жарықтандыру электр жабдығы туралы жалпы мәліметтер; үздіксіз электрмен қамсыздандырудың талап етілетін дәрежесі және жұмыс режимдері бойынша электр энергиясы қабылдағыштарының жіктелуі; 1000В дейінгі кернеуге негізгі қорғаныстық және коммутациялық аппаратура; электр торабын орындау және құралымдық құру; электр жүктемелерінің кестесі және негізгі шамаларды анықтау және белгілеу; 1000В дейін кернеумен электр қондырғыларында электр жүктемелерін есептеу; жарықтандыру тораптарында электр жүктемелерін есептеу; реактивті қуаттың кернеуі мен компенсациясын реттеу; 1000В дейін кернеумен электр тораптарын қорғау; кернеу шығыны бойынша электр тораптарын таңдау және есептеу; кәсіпорындарды зауыт ішілік электрмен қамсыздандыру, қысқа тұйықталулар, қысқа тұйықталу токтарының шамаларын есептеу; қысқа тұйықталу токтарының әсерін ескере отырып, қосалқы станцияларда жоғары вольтты ток өткел бөліктер мен аппараттарды таңдау; жүктеме картограммасы; қосалқы станциялардың сапасы мен орналастыру жерін таңдау; жоғары кернеу электр жүктемелерін есептеу; қосалқы станцияларда трансформатор саны мен қуатын таңдау; цехтық және трансформаторлық қосалқы станциялар; басты төмендеткіш және тарату қосалқы станциялары; электр қондырғыларындағы жерлендіру және нөлдеу; электрмен қамсыздандырудың релелік қорғанысы мен автоматтандыруы: релелік қорғаныстың негізгі ұғымдары мен түрлері, релелік қорғаныстың негізгі ұғымдары мен түрлері, электрмен қамсыздандырудың жеке элементтерін, электрмен қамсыздандыру жүйелерін сигналдау және есепке алу жүйелерін қорғау; электрмен қамсыздандыру жүйелерінде жоғары кернеу техникасының элементтері: жоғары вольтты электржабдығының оқшауламасы мен электр тораптарын, ішкі және атмосфералық асқын кернеулерді сынау және асқын кернеуден қорғау.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w:t>
            </w:r>
            <w:r>
              <w:br/>
            </w:r>
            <w:r>
              <w:rPr>
                <w:rFonts w:ascii="Times New Roman"/>
                <w:b w:val="false"/>
                <w:i w:val="false"/>
                <w:color w:val="000000"/>
                <w:sz w:val="20"/>
              </w:rPr>
              <w:t>
3,4,5</w:t>
            </w:r>
            <w:r>
              <w:br/>
            </w:r>
            <w:r>
              <w:rPr>
                <w:rFonts w:ascii="Times New Roman"/>
                <w:b w:val="false"/>
                <w:i w:val="false"/>
                <w:color w:val="000000"/>
                <w:sz w:val="20"/>
              </w:rPr>
              <w:t>
6,7,8</w:t>
            </w:r>
            <w:r>
              <w:br/>
            </w:r>
            <w:r>
              <w:rPr>
                <w:rFonts w:ascii="Times New Roman"/>
                <w:b w:val="false"/>
                <w:i w:val="false"/>
                <w:color w:val="000000"/>
                <w:sz w:val="20"/>
              </w:rPr>
              <w:t>
АҚ4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пайдаланудағы электржабдығының қосып, реттеу жұмысын ұйымдастыруды және оның құрамын;</w:t>
            </w:r>
            <w:r>
              <w:br/>
            </w:r>
            <w:r>
              <w:rPr>
                <w:rFonts w:ascii="Times New Roman"/>
                <w:b w:val="false"/>
                <w:i w:val="false"/>
                <w:color w:val="000000"/>
                <w:sz w:val="20"/>
              </w:rPr>
              <w:t xml:space="preserve">
- жұмыс кезіндегі қауіпсіздік ережелерін; </w:t>
            </w:r>
            <w:r>
              <w:br/>
            </w:r>
            <w:r>
              <w:rPr>
                <w:rFonts w:ascii="Times New Roman"/>
                <w:b w:val="false"/>
                <w:i w:val="false"/>
                <w:color w:val="000000"/>
                <w:sz w:val="20"/>
              </w:rPr>
              <w:t>
- электр  қондырғыларын баптау кезіндегі өлшеу техникасын;</w:t>
            </w:r>
            <w:r>
              <w:br/>
            </w:r>
            <w:r>
              <w:rPr>
                <w:rFonts w:ascii="Times New Roman"/>
                <w:b w:val="false"/>
                <w:i w:val="false"/>
                <w:color w:val="000000"/>
                <w:sz w:val="20"/>
              </w:rPr>
              <w:t>
- электр қондырғыларын сынау көлемін;</w:t>
            </w:r>
            <w:r>
              <w:br/>
            </w:r>
            <w:r>
              <w:rPr>
                <w:rFonts w:ascii="Times New Roman"/>
                <w:b w:val="false"/>
                <w:i w:val="false"/>
                <w:color w:val="000000"/>
                <w:sz w:val="20"/>
              </w:rPr>
              <w:t>
меңгеруі керек:</w:t>
            </w:r>
            <w:r>
              <w:br/>
            </w:r>
            <w:r>
              <w:rPr>
                <w:rFonts w:ascii="Times New Roman"/>
                <w:b w:val="false"/>
                <w:i w:val="false"/>
                <w:color w:val="000000"/>
                <w:sz w:val="20"/>
              </w:rPr>
              <w:t>
- сынау және баптау үшін жұмыс орынын ұйымдастыруды;</w:t>
            </w:r>
            <w:r>
              <w:br/>
            </w:r>
            <w:r>
              <w:rPr>
                <w:rFonts w:ascii="Times New Roman"/>
                <w:b w:val="false"/>
                <w:i w:val="false"/>
                <w:color w:val="000000"/>
                <w:sz w:val="20"/>
              </w:rPr>
              <w:t xml:space="preserve">
- оқшаулама кедергісін өлшеуді; диэлектрлік шығын бұрышының тангенсін өлшеу; оқшауламаны арттырылған кернеумен сынау; ажыратқыштардың уақытша және жедел сипаттамаларын алу; </w:t>
            </w:r>
            <w:r>
              <w:br/>
            </w:r>
            <w:r>
              <w:rPr>
                <w:rFonts w:ascii="Times New Roman"/>
                <w:b w:val="false"/>
                <w:i w:val="false"/>
                <w:color w:val="000000"/>
                <w:sz w:val="20"/>
              </w:rPr>
              <w:t>
- күштік кабелді арттырылған кернеумен сынау; күштік кабелдің бүлінулерін табу; сынау протоколын ресімдеу;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электржабдығын, басқару сұлбаларын, қорғаныс және сигналдауды тексеру, сынау және баптау;</w:t>
            </w:r>
            <w:r>
              <w:br/>
            </w:r>
            <w:r>
              <w:rPr>
                <w:rFonts w:ascii="Times New Roman"/>
                <w:b w:val="false"/>
                <w:i w:val="false"/>
                <w:color w:val="000000"/>
                <w:sz w:val="20"/>
              </w:rPr>
              <w:t>
- жиілік өлшеуішпен, фаза өлшеуішпен, фаза индикаторымен жұмыс;</w:t>
            </w:r>
            <w:r>
              <w:br/>
            </w:r>
            <w:r>
              <w:rPr>
                <w:rFonts w:ascii="Times New Roman"/>
                <w:b w:val="false"/>
                <w:i w:val="false"/>
                <w:color w:val="000000"/>
                <w:sz w:val="20"/>
              </w:rPr>
              <w:t>
- тұрақты ток көпірімен, секундомермен және термометрмен жұмыс;</w:t>
            </w:r>
            <w:r>
              <w:br/>
            </w:r>
            <w:r>
              <w:rPr>
                <w:rFonts w:ascii="Times New Roman"/>
                <w:b w:val="false"/>
                <w:i w:val="false"/>
                <w:color w:val="000000"/>
                <w:sz w:val="20"/>
              </w:rPr>
              <w:t>
- мегомметрмен, жоғары кернеу сынау аппараттарымен жұмыс істеу;</w:t>
            </w:r>
            <w:r>
              <w:br/>
            </w:r>
            <w:r>
              <w:rPr>
                <w:rFonts w:ascii="Times New Roman"/>
                <w:b w:val="false"/>
                <w:i w:val="false"/>
                <w:color w:val="000000"/>
                <w:sz w:val="20"/>
              </w:rPr>
              <w:t>
- сынау сұлбаларында аппаратураларды пайдалану.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Электржабдығын реттеу: </w:t>
            </w:r>
            <w:r>
              <w:br/>
            </w:r>
            <w:r>
              <w:rPr>
                <w:rFonts w:ascii="Times New Roman"/>
                <w:b w:val="false"/>
                <w:i w:val="false"/>
                <w:color w:val="000000"/>
                <w:sz w:val="20"/>
              </w:rPr>
              <w:t>
қосу және баптау жұмыстарын дайындау және ұйымдастыру; электр қондырғыларын баптау кезіндегі өлшеу техникасы; электр қондырғыларын сынау көлемі; 1000В дейін кернеумен аппараттарды: түйістіргіштерді, магниттік қосқыштарды, электрмагниттік және жылулық релені, автоматтық ажыратқыштарды, түйіспейтін автоматтық ажыратқыштар мен магниттік күшейткіштерді баптау; қосалқы станциялардың электржабдығын баптау: күштік трансформаторларды, күштік кабелдік желілерді, ток және кернеу өлшеу трансформаторларын, майлы ажыратқыштарды, әуелік ажыратқыштарды, 1000В жоғары кернеумен жинақ тарату құрылғыларын сынау және баптау; релелік қорғаныс сұлбаларын тексеру және баптау; электр жетегін баптау: электр машиналарын тексеру және сынау; асинхронды және синхронды қозғалтқыштармен реттелетін электржетегін баптау; тұрақты ток қозғалтқыштарымен жетекті баптау; тұрақты токтың жиілік-реттелетін тиристорлық электр жетектерін баптау; басқарудың сандық жүйелерін және басқарудың бағдарламалық құрылғыларын баптау.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КҚ9</w:t>
            </w:r>
          </w:p>
        </w:tc>
      </w:tr>
      <w:tr>
        <w:trPr>
          <w:trHeight w:val="44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өнеркәсіп  және энергетика кәсіпорындары мен олардың құрылымдарын басқару негіздері;</w:t>
            </w:r>
            <w:r>
              <w:br/>
            </w:r>
            <w:r>
              <w:rPr>
                <w:rFonts w:ascii="Times New Roman"/>
                <w:b w:val="false"/>
                <w:i w:val="false"/>
                <w:color w:val="000000"/>
                <w:sz w:val="20"/>
              </w:rPr>
              <w:t>
- кәсіпорын мүлігінің құрамын, қозғалысын және есебін;</w:t>
            </w:r>
            <w:r>
              <w:br/>
            </w:r>
            <w:r>
              <w:rPr>
                <w:rFonts w:ascii="Times New Roman"/>
                <w:b w:val="false"/>
                <w:i w:val="false"/>
                <w:color w:val="000000"/>
                <w:sz w:val="20"/>
              </w:rPr>
              <w:t xml:space="preserve">
- мекеме және еңбек төлемі саласында кәсіпорындарды </w:t>
            </w:r>
            <w:r>
              <w:br/>
            </w:r>
            <w:r>
              <w:rPr>
                <w:rFonts w:ascii="Times New Roman"/>
                <w:b w:val="false"/>
                <w:i w:val="false"/>
                <w:color w:val="000000"/>
                <w:sz w:val="20"/>
              </w:rPr>
              <w:t>
басқарудың экономикалық механизмінің жұмысын;- өнеркәсіп пен энергетика кәсіпорнында есеп беру түрлерін;</w:t>
            </w:r>
            <w:r>
              <w:br/>
            </w:r>
            <w:r>
              <w:rPr>
                <w:rFonts w:ascii="Times New Roman"/>
                <w:b w:val="false"/>
                <w:i w:val="false"/>
                <w:color w:val="000000"/>
                <w:sz w:val="20"/>
              </w:rPr>
              <w:t>
- өнеркәсіп пен энергетика кәсіпорындарының өндірістік-шаруашылық талдау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технико-экономикалық негіздемелерін және сметалық құжаттамасын құру үшін экономикалық есептер орындау;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технико-экономикалық негіздемелерін және сметалық құжаттамасын құру үшін экономикалық есеп.</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іс-әрекетін есепке алу және талдау негіздері.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1,9</w:t>
            </w:r>
            <w:r>
              <w:br/>
            </w:r>
            <w:r>
              <w:rPr>
                <w:rFonts w:ascii="Times New Roman"/>
                <w:b w:val="false"/>
                <w:i w:val="false"/>
                <w:color w:val="000000"/>
                <w:sz w:val="20"/>
              </w:rPr>
              <w:t>
КҚ</w:t>
            </w:r>
            <w:r>
              <w:br/>
            </w:r>
            <w:r>
              <w:rPr>
                <w:rFonts w:ascii="Times New Roman"/>
                <w:b w:val="false"/>
                <w:i w:val="false"/>
                <w:color w:val="000000"/>
                <w:sz w:val="20"/>
              </w:rPr>
              <w:t>
11</w:t>
            </w:r>
            <w:r>
              <w:br/>
            </w:r>
            <w:r>
              <w:rPr>
                <w:rFonts w:ascii="Times New Roman"/>
                <w:b w:val="false"/>
                <w:i w:val="false"/>
                <w:color w:val="000000"/>
                <w:sz w:val="20"/>
              </w:rPr>
              <w:t>
АҚ</w:t>
            </w:r>
            <w:r>
              <w:br/>
            </w:r>
            <w:r>
              <w:rPr>
                <w:rFonts w:ascii="Times New Roman"/>
                <w:b w:val="false"/>
                <w:i w:val="false"/>
                <w:color w:val="000000"/>
                <w:sz w:val="20"/>
              </w:rPr>
              <w:t>
10</w:t>
            </w:r>
          </w:p>
        </w:tc>
      </w:tr>
      <w:tr>
        <w:trPr>
          <w:trHeight w:val="1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еңбекті қорғаудың негізгі міндеттері мен құқықтық негіздерін;</w:t>
            </w:r>
            <w:r>
              <w:br/>
            </w:r>
            <w:r>
              <w:rPr>
                <w:rFonts w:ascii="Times New Roman"/>
                <w:b w:val="false"/>
                <w:i w:val="false"/>
                <w:color w:val="000000"/>
                <w:sz w:val="20"/>
              </w:rPr>
              <w:t>
- электр қондырғыларына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 электр қондырғыларындағы негізгі және қосымша қорғаныс құралдарын пайдалану;</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ауыстырып жерлендіруін қою;</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- 1000В дейінгі кернеу көрсеткіштерімен жұмыс;</w:t>
            </w:r>
            <w:r>
              <w:br/>
            </w:r>
            <w:r>
              <w:rPr>
                <w:rFonts w:ascii="Times New Roman"/>
                <w:b w:val="false"/>
                <w:i w:val="false"/>
                <w:color w:val="000000"/>
                <w:sz w:val="20"/>
              </w:rPr>
              <w:t>
- кернеудің болмауын тексеру;</w:t>
            </w:r>
            <w:r>
              <w:br/>
            </w:r>
            <w:r>
              <w:rPr>
                <w:rFonts w:ascii="Times New Roman"/>
                <w:b w:val="false"/>
                <w:i w:val="false"/>
                <w:color w:val="000000"/>
                <w:sz w:val="20"/>
              </w:rPr>
              <w:t xml:space="preserve">
- ауыстырып жерлендіру қосу;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аймағының ауасы; жарықтандыру; вибрация; шу; бақытсыз жағдайда дәрігерге дейінгі көмек көрсету; өрт қауіпсіздігі негіздері; энергетикадағы жанғыш заттар; жарылуға қауіпті заттар; өртке жарылуға қауіптілік; өрт сигнализациясы; өрт сөндіру құралдары; электрқондырғыларында және электрмен қамсыздандыру жүйелерінде жұмыстарды орындау кезіндегі қауіпсіздік техникасының негізгі талаптары;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w:t>
            </w:r>
            <w:r>
              <w:br/>
            </w:r>
            <w:r>
              <w:rPr>
                <w:rFonts w:ascii="Times New Roman"/>
                <w:b w:val="false"/>
                <w:i w:val="false"/>
                <w:color w:val="000000"/>
                <w:sz w:val="20"/>
              </w:rPr>
              <w:t>
10</w:t>
            </w:r>
            <w:r>
              <w:br/>
            </w:r>
            <w:r>
              <w:rPr>
                <w:rFonts w:ascii="Times New Roman"/>
                <w:b w:val="false"/>
                <w:i w:val="false"/>
                <w:color w:val="000000"/>
                <w:sz w:val="20"/>
              </w:rPr>
              <w:t>
КҚ</w:t>
            </w:r>
            <w:r>
              <w:br/>
            </w:r>
            <w:r>
              <w:rPr>
                <w:rFonts w:ascii="Times New Roman"/>
                <w:b w:val="false"/>
                <w:i w:val="false"/>
                <w:color w:val="000000"/>
                <w:sz w:val="20"/>
              </w:rPr>
              <w:t>
9,10</w:t>
            </w:r>
            <w:r>
              <w:br/>
            </w:r>
            <w:r>
              <w:rPr>
                <w:rFonts w:ascii="Times New Roman"/>
                <w:b w:val="false"/>
                <w:i w:val="false"/>
                <w:color w:val="000000"/>
                <w:sz w:val="20"/>
              </w:rPr>
              <w:t>
АҚ7</w:t>
            </w:r>
          </w:p>
        </w:tc>
      </w:tr>
      <w:tr>
        <w:trPr>
          <w:trHeight w:val="1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091101 3 - «Электромеханик» Мамандандыру: «Қалалық жолаушылар көлігінің электр және электрлік механикалық жабдығын техникалық пайдалану,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мамандықтың біліктілік сипаттамасын;</w:t>
            </w:r>
            <w:r>
              <w:br/>
            </w:r>
            <w:r>
              <w:rPr>
                <w:rFonts w:ascii="Times New Roman"/>
                <w:b w:val="false"/>
                <w:i w:val="false"/>
                <w:color w:val="000000"/>
                <w:sz w:val="20"/>
              </w:rPr>
              <w:t>
- кейбір көлік түрлерінің артықшылықтары мен кемшіліктерін, олардың қаланың көгалдандырылуына және экологияға әсерін;</w:t>
            </w:r>
            <w:r>
              <w:br/>
            </w:r>
            <w:r>
              <w:rPr>
                <w:rFonts w:ascii="Times New Roman"/>
                <w:b w:val="false"/>
                <w:i w:val="false"/>
                <w:color w:val="000000"/>
                <w:sz w:val="20"/>
              </w:rPr>
              <w:t>
меңгеруі керек:</w:t>
            </w:r>
            <w:r>
              <w:br/>
            </w:r>
            <w:r>
              <w:rPr>
                <w:rFonts w:ascii="Times New Roman"/>
                <w:b w:val="false"/>
                <w:i w:val="false"/>
                <w:color w:val="000000"/>
                <w:sz w:val="20"/>
              </w:rPr>
              <w:t>
- автобустың, трамвайдың, троллейбустың жұмыс көрсеткіштерін және олардың тұрғындар саны әртүрлі қалаларда олардың қолданушылығын салыстыру;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вагонды іске қосуға дайындау.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Мамандыққа кіріспе:</w:t>
            </w:r>
            <w:r>
              <w:br/>
            </w:r>
            <w:r>
              <w:rPr>
                <w:rFonts w:ascii="Times New Roman"/>
                <w:b w:val="false"/>
                <w:i w:val="false"/>
                <w:color w:val="000000"/>
                <w:sz w:val="20"/>
              </w:rPr>
              <w:t>
Қазақстан Республикасында, алыс және жақын шетелдерде жолаушылар көлігінің даму болашағы; трамвай мен троллейбустың жылжымалы бөлігінің типтерін; қалалық көліктің қазіргі қала өміріндегі рөлі; трамвай-троллейбусты басқару қызметінің белгіленуі; арнайы пәндердің сұрақтарын шешуде жалпы кәсіптік пәндер циклі бойынша білімдерін қолдану.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 тартымының жіктелуін, белгіленуін және сипатын;</w:t>
            </w:r>
            <w:r>
              <w:br/>
            </w:r>
            <w:r>
              <w:rPr>
                <w:rFonts w:ascii="Times New Roman"/>
                <w:b w:val="false"/>
                <w:i w:val="false"/>
                <w:color w:val="000000"/>
                <w:sz w:val="20"/>
              </w:rPr>
              <w:t>
- жылжымалы құрамның қозғалыс теориясын;</w:t>
            </w:r>
            <w:r>
              <w:br/>
            </w:r>
            <w:r>
              <w:rPr>
                <w:rFonts w:ascii="Times New Roman"/>
                <w:b w:val="false"/>
                <w:i w:val="false"/>
                <w:color w:val="000000"/>
                <w:sz w:val="20"/>
              </w:rPr>
              <w:t>
- қала көшелері мен жолдарының жіктелуін, жобалануын және құрылғысын;</w:t>
            </w:r>
            <w:r>
              <w:br/>
            </w:r>
            <w:r>
              <w:rPr>
                <w:rFonts w:ascii="Times New Roman"/>
                <w:b w:val="false"/>
                <w:i w:val="false"/>
                <w:color w:val="000000"/>
                <w:sz w:val="20"/>
              </w:rPr>
              <w:t>
- трамвайдың рельстік жолдарын;</w:t>
            </w:r>
            <w:r>
              <w:br/>
            </w:r>
            <w:r>
              <w:rPr>
                <w:rFonts w:ascii="Times New Roman"/>
                <w:b w:val="false"/>
                <w:i w:val="false"/>
                <w:color w:val="000000"/>
                <w:sz w:val="20"/>
              </w:rPr>
              <w:t>
меңгеруі керек:</w:t>
            </w:r>
            <w:r>
              <w:br/>
            </w:r>
            <w:r>
              <w:rPr>
                <w:rFonts w:ascii="Times New Roman"/>
                <w:b w:val="false"/>
                <w:i w:val="false"/>
                <w:color w:val="000000"/>
                <w:sz w:val="20"/>
              </w:rPr>
              <w:t>
- тартымдық есептерді орындау;</w:t>
            </w:r>
            <w:r>
              <w:br/>
            </w:r>
            <w:r>
              <w:rPr>
                <w:rFonts w:ascii="Times New Roman"/>
                <w:b w:val="false"/>
                <w:i w:val="false"/>
                <w:color w:val="000000"/>
                <w:sz w:val="20"/>
              </w:rPr>
              <w:t>
- таңдап алынған көлік түрін қолдануды дәлелдеу;</w:t>
            </w:r>
            <w:r>
              <w:br/>
            </w:r>
            <w:r>
              <w:rPr>
                <w:rFonts w:ascii="Times New Roman"/>
                <w:b w:val="false"/>
                <w:i w:val="false"/>
                <w:color w:val="000000"/>
                <w:sz w:val="20"/>
              </w:rPr>
              <w:t>
- әртүрлі қоздыру жүйелерінің тартымдық электрқозғалтқыштарын салыстыру;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нақты жағдайлардан шығып, таңдап алынған көлік түрінің жарамдылығын талдау;</w:t>
            </w:r>
            <w:r>
              <w:br/>
            </w:r>
            <w:r>
              <w:rPr>
                <w:rFonts w:ascii="Times New Roman"/>
                <w:b w:val="false"/>
                <w:i w:val="false"/>
                <w:color w:val="000000"/>
                <w:sz w:val="20"/>
              </w:rPr>
              <w:t>
- жылжымалы құрамның қозғалыстарының графиктерін құру;</w:t>
            </w:r>
            <w:r>
              <w:br/>
            </w:r>
            <w:r>
              <w:rPr>
                <w:rFonts w:ascii="Times New Roman"/>
                <w:b w:val="false"/>
                <w:i w:val="false"/>
                <w:color w:val="000000"/>
                <w:sz w:val="20"/>
              </w:rPr>
              <w:t>
- тартымдық электр қозғалтқышының қозу жүйесін таңдау және оны дұрыс таңдауды бағалау;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тартым:</w:t>
            </w:r>
            <w:r>
              <w:br/>
            </w:r>
            <w:r>
              <w:rPr>
                <w:rFonts w:ascii="Times New Roman"/>
                <w:b w:val="false"/>
                <w:i w:val="false"/>
                <w:color w:val="000000"/>
                <w:sz w:val="20"/>
              </w:rPr>
              <w:t>
электр тартымының жіктелуін; жылжымалы құрам қозғалысының механикасы; жүру уақыты, хабарлау уақыты, кодтық жылдамдық, хабарлау жылдамдығы туралы түсінік; тұрақты токтың тартымдық электрқозғалтқышының сипаттамаларын; жылжымалы құрамның жылдамдығын іске қосу және реттеу, жылжымалы құрамды тежеу; жылжымалы құрамның қисық қозғалыстарын құру; электр энергиясының шығындары; тартымдық электр қозғалтқышының қуатын тексеру; қала көшелері мен жолдарының жіктелуі, жобалау және салу; трамвайдың рельстік жолдары.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трамвай вагондарының, троллейбустардың және автобустардың механикалық жабдығының (соның ішінде пневматикалық, гидравликалық)  түйіндері мен тетіктерінің белгіленуі, құрылғысы, жұмыс қағидасын; жылжымалы құрамның сипаттамасы мен жіктелуін, жылжымалы құрамның механикалық және пневматикалық жабдығының белгіленуі мен құралымын;</w:t>
            </w:r>
            <w:r>
              <w:br/>
            </w:r>
            <w:r>
              <w:rPr>
                <w:rFonts w:ascii="Times New Roman"/>
                <w:b w:val="false"/>
                <w:i w:val="false"/>
                <w:color w:val="000000"/>
                <w:sz w:val="20"/>
              </w:rPr>
              <w:t>
меңгеруі керек:</w:t>
            </w:r>
            <w:r>
              <w:br/>
            </w:r>
            <w:r>
              <w:rPr>
                <w:rFonts w:ascii="Times New Roman"/>
                <w:b w:val="false"/>
                <w:i w:val="false"/>
                <w:color w:val="000000"/>
                <w:sz w:val="20"/>
              </w:rPr>
              <w:t>
- механикалық, электрлік, пневматикалық және гидравликалық жабдықтың түйіндері мен агрегаттарын сыртқы түріне байланысты атауларын анықтау;</w:t>
            </w:r>
            <w:r>
              <w:br/>
            </w:r>
            <w:r>
              <w:rPr>
                <w:rFonts w:ascii="Times New Roman"/>
                <w:b w:val="false"/>
                <w:i w:val="false"/>
                <w:color w:val="000000"/>
                <w:sz w:val="20"/>
              </w:rPr>
              <w:t>
- трамвай вагондарының, троллейбустардың және автобустардың күштік берілістерін жүргізу;</w:t>
            </w:r>
            <w:r>
              <w:br/>
            </w:r>
            <w:r>
              <w:rPr>
                <w:rFonts w:ascii="Times New Roman"/>
                <w:b w:val="false"/>
                <w:i w:val="false"/>
                <w:color w:val="000000"/>
                <w:sz w:val="20"/>
              </w:rPr>
              <w:t>
- жылжымалы құрамды алмай ұсақ ақаулықтарды жою;</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механизмдерді талдау және жинау, құрау, жинау және реттеу жұмыстарын орындау кезінде арнайы құралдарды және айлабұйымдарды пайдалану;</w:t>
            </w:r>
            <w:r>
              <w:br/>
            </w:r>
            <w:r>
              <w:rPr>
                <w:rFonts w:ascii="Times New Roman"/>
                <w:b w:val="false"/>
                <w:i w:val="false"/>
                <w:color w:val="000000"/>
                <w:sz w:val="20"/>
              </w:rPr>
              <w:t>
- трамвай вагондарының, троллейбустардың және автобустардың күштік берілістерін есептеу.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көлігінің механикалық жабдығы: </w:t>
            </w:r>
            <w:r>
              <w:br/>
            </w:r>
            <w:r>
              <w:rPr>
                <w:rFonts w:ascii="Times New Roman"/>
                <w:b w:val="false"/>
                <w:i w:val="false"/>
                <w:color w:val="000000"/>
                <w:sz w:val="20"/>
              </w:rPr>
              <w:t>
қалалық жолаушылар көлігінің жылжымалы құрамының сипаттамасы және жіктелуі; трамвай вагондарының, троллейбустардың және автобустардың кузовы; троллейбус шассиі; трамвайлардың доңғалақ жұптары және троллейбустар мен автобустардың доңғалақтары мен шиналары; трамвай вагондарының, троллейбустардың және автобустардың рессорлық аспағы; трамвай вагондарының, троллейбустардың және автобустардың күштік берілістері; трамвайлардың, троллейбустардың, автобустардың механикалық тежеу жүйелері; троллейбустардың көпірлері мен осьтері; трамвай вагондарын, троллейбустардың, автобустардың майлау  карталары; жылжымалы құрамның пневматикалық жабдық жүйелері;</w:t>
            </w:r>
            <w:r>
              <w:br/>
            </w:r>
            <w:r>
              <w:rPr>
                <w:rFonts w:ascii="Times New Roman"/>
                <w:b w:val="false"/>
                <w:i w:val="false"/>
                <w:color w:val="000000"/>
                <w:sz w:val="20"/>
              </w:rPr>
              <w:t>
ЭК 4В компрессорлары; арындық жүйелер, трамвайлардың, троллейбустардың, автобустардың пенвможүйесі; олардың аппараттары; трамвайлардың, троллейбустардың тежегіш жүйелері және олардың аппараттары; кузовқа қызмет көрсету жүйелері, олардың аппараттары.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w:t>
            </w:r>
            <w:r>
              <w:br/>
            </w:r>
            <w:r>
              <w:rPr>
                <w:rFonts w:ascii="Times New Roman"/>
                <w:b w:val="false"/>
                <w:i w:val="false"/>
                <w:color w:val="000000"/>
                <w:sz w:val="20"/>
              </w:rPr>
              <w:t>
3,4</w:t>
            </w:r>
            <w:r>
              <w:br/>
            </w:r>
            <w:r>
              <w:rPr>
                <w:rFonts w:ascii="Times New Roman"/>
                <w:b w:val="false"/>
                <w:i w:val="false"/>
                <w:color w:val="000000"/>
                <w:sz w:val="20"/>
              </w:rPr>
              <w:t>
АҚ</w:t>
            </w:r>
            <w:r>
              <w:br/>
            </w:r>
            <w:r>
              <w:rPr>
                <w:rFonts w:ascii="Times New Roman"/>
                <w:b w:val="false"/>
                <w:i w:val="false"/>
                <w:color w:val="000000"/>
                <w:sz w:val="20"/>
              </w:rPr>
              <w:t>
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трамвай мен троллейбустардың қазіргі типтерінің электр жабдықтары мен электр сұлбаларының барлық элементтерінің техникалық мәліметтерін;</w:t>
            </w:r>
            <w:r>
              <w:br/>
            </w:r>
            <w:r>
              <w:rPr>
                <w:rFonts w:ascii="Times New Roman"/>
                <w:b w:val="false"/>
                <w:i w:val="false"/>
                <w:color w:val="000000"/>
                <w:sz w:val="20"/>
              </w:rPr>
              <w:t>
- тартымдық электрқозғалтқыштар мен көмекші электр машиналарын, трамвай мен тролейбустардың тартымдық электрқозғалтқыштары және көмекші электр машиналарын, электр сұлбаларын;</w:t>
            </w:r>
            <w:r>
              <w:br/>
            </w:r>
            <w:r>
              <w:rPr>
                <w:rFonts w:ascii="Times New Roman"/>
                <w:b w:val="false"/>
                <w:i w:val="false"/>
                <w:color w:val="000000"/>
                <w:sz w:val="20"/>
              </w:rPr>
              <w:t>
меңгеруі керек:</w:t>
            </w:r>
            <w:r>
              <w:br/>
            </w:r>
            <w:r>
              <w:rPr>
                <w:rFonts w:ascii="Times New Roman"/>
                <w:b w:val="false"/>
                <w:i w:val="false"/>
                <w:color w:val="000000"/>
                <w:sz w:val="20"/>
              </w:rPr>
              <w:t>
- электр машиналарын жөндеуді;</w:t>
            </w:r>
            <w:r>
              <w:br/>
            </w:r>
            <w:r>
              <w:rPr>
                <w:rFonts w:ascii="Times New Roman"/>
                <w:b w:val="false"/>
                <w:i w:val="false"/>
                <w:color w:val="000000"/>
                <w:sz w:val="20"/>
              </w:rPr>
              <w:t>
- ток қабылдағыштардың жұмысын тексеруді, жөндеу және реттеуді жүргізу;</w:t>
            </w:r>
            <w:r>
              <w:br/>
            </w:r>
            <w:r>
              <w:rPr>
                <w:rFonts w:ascii="Times New Roman"/>
                <w:b w:val="false"/>
                <w:i w:val="false"/>
                <w:color w:val="000000"/>
                <w:sz w:val="20"/>
              </w:rPr>
              <w:t xml:space="preserve">
реостаттардың, кедергілердің және индуктивті шунттардың жұмысқа қабілеттіліктерін тексеру; </w:t>
            </w:r>
            <w:r>
              <w:br/>
            </w:r>
            <w:r>
              <w:rPr>
                <w:rFonts w:ascii="Times New Roman"/>
                <w:b w:val="false"/>
                <w:i w:val="false"/>
                <w:color w:val="000000"/>
                <w:sz w:val="20"/>
              </w:rPr>
              <w:t>
- электржабдығын қорғау аппараттарын жөндеуді және параметрлерін таңдап алуды;</w:t>
            </w:r>
            <w:r>
              <w:br/>
            </w:r>
            <w:r>
              <w:rPr>
                <w:rFonts w:ascii="Times New Roman"/>
                <w:b w:val="false"/>
                <w:i w:val="false"/>
                <w:color w:val="000000"/>
                <w:sz w:val="20"/>
              </w:rPr>
              <w:t>
- көмекші электржабдығының ерекше ақауларын жоюды;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электр машиналарының ақаулықтарын анықтау;</w:t>
            </w:r>
            <w:r>
              <w:br/>
            </w:r>
            <w:r>
              <w:rPr>
                <w:rFonts w:ascii="Times New Roman"/>
                <w:b w:val="false"/>
                <w:i w:val="false"/>
                <w:color w:val="000000"/>
                <w:sz w:val="20"/>
              </w:rPr>
              <w:t>
- ток қабылдағыштардың ақаулықтарын анықтау және жою;</w:t>
            </w:r>
            <w:r>
              <w:br/>
            </w:r>
            <w:r>
              <w:rPr>
                <w:rFonts w:ascii="Times New Roman"/>
                <w:b w:val="false"/>
                <w:i w:val="false"/>
                <w:color w:val="000000"/>
                <w:sz w:val="20"/>
              </w:rPr>
              <w:t>
- кедергілер реостаттарын және индуктивті шунттарды жөндеу немесе ауыстыру;</w:t>
            </w:r>
            <w:r>
              <w:br/>
            </w:r>
            <w:r>
              <w:rPr>
                <w:rFonts w:ascii="Times New Roman"/>
                <w:b w:val="false"/>
                <w:i w:val="false"/>
                <w:color w:val="000000"/>
                <w:sz w:val="20"/>
              </w:rPr>
              <w:t>
- қорғаныс аппараттарының алдағы уақытта пайдалануға жарамдылығын анықтау;</w:t>
            </w:r>
            <w:r>
              <w:br/>
            </w:r>
            <w:r>
              <w:rPr>
                <w:rFonts w:ascii="Times New Roman"/>
                <w:b w:val="false"/>
                <w:i w:val="false"/>
                <w:color w:val="000000"/>
                <w:sz w:val="20"/>
              </w:rPr>
              <w:t>
- ТЭД басқарудың қарапайым сұлбаларын құру.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құрамның электрлік жабдығы:</w:t>
            </w:r>
            <w:r>
              <w:br/>
            </w:r>
            <w:r>
              <w:rPr>
                <w:rFonts w:ascii="Times New Roman"/>
                <w:b w:val="false"/>
                <w:i w:val="false"/>
                <w:color w:val="000000"/>
                <w:sz w:val="20"/>
              </w:rPr>
              <w:t>
жылжымалы құрамның электрлік жабдығының жалпы сипаттамасы; тартымдық электрқозғалтқыштары және көмекші электр машиналары; ток қабылдағыштар; реостаттар және резисторлар; жеке және топтық жетекпен коммутациялық аппараттар; басқару релесі және қорғаныс аппараттары; тартымдық қозғалтқыштарды басқару жүйесі; жүргізушінің контроллері, реостаттық ауыстырып-қосқыштар, қосып-тежеу кедергілері; басқарудың жанама автоматтық жүйесімен трамвай вагондарының электр сұлбасы; автоматтық басқару жүйесімен троллейбустардың электр сұлбасы; электрлік жылжымалы құрамда тиристорлық-импульстіқ басқару; көмекші белгіленетін электрлік жабдық; трамвай вагондарының, троллейбустардың және автобустардың көмекші электр тізбектері.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КҚ1</w:t>
            </w:r>
            <w:r>
              <w:br/>
            </w:r>
            <w:r>
              <w:rPr>
                <w:rFonts w:ascii="Times New Roman"/>
                <w:b w:val="false"/>
                <w:i w:val="false"/>
                <w:color w:val="000000"/>
                <w:sz w:val="20"/>
              </w:rPr>
              <w:t>
АҚ7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техникалық қызмет көрсету және жөндеу әдістерін, жылжымалы құрамға қызмет көрсету және жөндеу бойынша бағдарламаларды есептеу; </w:t>
            </w:r>
            <w:r>
              <w:br/>
            </w:r>
            <w:r>
              <w:rPr>
                <w:rFonts w:ascii="Times New Roman"/>
                <w:b w:val="false"/>
                <w:i w:val="false"/>
                <w:color w:val="000000"/>
                <w:sz w:val="20"/>
              </w:rPr>
              <w:t xml:space="preserve">
- түйіндер мен агрегаттарды құраудың технологиялық процестерін; </w:t>
            </w:r>
            <w:r>
              <w:br/>
            </w:r>
            <w:r>
              <w:rPr>
                <w:rFonts w:ascii="Times New Roman"/>
                <w:b w:val="false"/>
                <w:i w:val="false"/>
                <w:color w:val="000000"/>
                <w:sz w:val="20"/>
              </w:rPr>
              <w:t>
- пайдалану депосы, автобус парктері және жөндеу зауыттары жағдайында жұмыстарды ұйымдастыруды;</w:t>
            </w:r>
            <w:r>
              <w:br/>
            </w:r>
            <w:r>
              <w:rPr>
                <w:rFonts w:ascii="Times New Roman"/>
                <w:b w:val="false"/>
                <w:i w:val="false"/>
                <w:color w:val="000000"/>
                <w:sz w:val="20"/>
              </w:rPr>
              <w:t>
- жылжымалы құрамға техникалық қызмет көрсетуді ұйымдастыру, пайдалану-жөндеу базалары, жылжымалы құрамды жөндеу;</w:t>
            </w:r>
            <w:r>
              <w:br/>
            </w:r>
            <w:r>
              <w:rPr>
                <w:rFonts w:ascii="Times New Roman"/>
                <w:b w:val="false"/>
                <w:i w:val="false"/>
                <w:color w:val="000000"/>
                <w:sz w:val="20"/>
              </w:rPr>
              <w:t>
- жолаушылар көлігінің жылжымалы құрамы үшін пайдалану және жөндеу базаларын жобалау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ЕО, ТО-1, ТО-2 бойынша қарапайым технологиялық операциялар орындау;</w:t>
            </w:r>
            <w:r>
              <w:br/>
            </w:r>
            <w:r>
              <w:rPr>
                <w:rFonts w:ascii="Times New Roman"/>
                <w:b w:val="false"/>
                <w:i w:val="false"/>
                <w:color w:val="000000"/>
                <w:sz w:val="20"/>
              </w:rPr>
              <w:t>
- ТО және жөндеуде бригада еңбегін ұйымдастыру;</w:t>
            </w:r>
            <w:r>
              <w:br/>
            </w:r>
            <w:r>
              <w:rPr>
                <w:rFonts w:ascii="Times New Roman"/>
                <w:b w:val="false"/>
                <w:i w:val="false"/>
                <w:color w:val="000000"/>
                <w:sz w:val="20"/>
              </w:rPr>
              <w:t>
- ЕО өткізу бойынша бригада жұмысын ұйымдастыру;</w:t>
            </w:r>
            <w:r>
              <w:br/>
            </w:r>
            <w:r>
              <w:rPr>
                <w:rFonts w:ascii="Times New Roman"/>
                <w:b w:val="false"/>
                <w:i w:val="false"/>
                <w:color w:val="000000"/>
                <w:sz w:val="20"/>
              </w:rPr>
              <w:t>
- электржабдығының сұлбасында ақауларды анықтау;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ҚР қабылданған ТО және жөндеу жүйесін пайдалану;</w:t>
            </w:r>
            <w:r>
              <w:br/>
            </w:r>
            <w:r>
              <w:rPr>
                <w:rFonts w:ascii="Times New Roman"/>
                <w:b w:val="false"/>
                <w:i w:val="false"/>
                <w:color w:val="000000"/>
                <w:sz w:val="20"/>
              </w:rPr>
              <w:t>
- қозғалыс қауіпсіздігіне әсер ететін түйіндер бойынша ЕО технологиялық операцияларды орындау;</w:t>
            </w:r>
            <w:r>
              <w:br/>
            </w:r>
            <w:r>
              <w:rPr>
                <w:rFonts w:ascii="Times New Roman"/>
                <w:b w:val="false"/>
                <w:i w:val="false"/>
                <w:color w:val="000000"/>
                <w:sz w:val="20"/>
              </w:rPr>
              <w:t>
- ТО-1 технологиялық операцияларын орындау;</w:t>
            </w:r>
            <w:r>
              <w:br/>
            </w:r>
            <w:r>
              <w:rPr>
                <w:rFonts w:ascii="Times New Roman"/>
                <w:b w:val="false"/>
                <w:i w:val="false"/>
                <w:color w:val="000000"/>
                <w:sz w:val="20"/>
              </w:rPr>
              <w:t xml:space="preserve">
- тетіктерді механикалық өңдеудің технологиялық операцияларын әзірлеу; </w:t>
            </w:r>
            <w:r>
              <w:br/>
            </w:r>
            <w:r>
              <w:rPr>
                <w:rFonts w:ascii="Times New Roman"/>
                <w:b w:val="false"/>
                <w:i w:val="false"/>
                <w:color w:val="000000"/>
                <w:sz w:val="20"/>
              </w:rPr>
              <w:t>
- жоспарлы жөндеу графиктерін құру.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көлігіне техникалық қызмет көрсету және жөндеу: </w:t>
            </w:r>
            <w:r>
              <w:br/>
            </w:r>
            <w:r>
              <w:rPr>
                <w:rFonts w:ascii="Times New Roman"/>
                <w:b w:val="false"/>
                <w:i w:val="false"/>
                <w:color w:val="000000"/>
                <w:sz w:val="20"/>
              </w:rPr>
              <w:t>
жылжымалы құрамның сенімділік теориясы; машина тетіктерінің сипаттық тозулары, олардың өсу жиілігі, үйкелетін жұптарда шектік тозулар мен саңылаулар, тетіктердің ақауын табу әдістері, жасырын ақаулықтарды табу тәсілдері; техникалық қызмет көрсету жүйелері және олардың қолданылу саласы; автобус парктерінің жіктелуі және жабдығы, жолаушылар көлігіне техникалық қызмет көрсету және жөндеу әдістері; техникалық қызмет көрсету бойынша белгіленетін жұмыстардың көлемі; жылжымалы құрамның техникалық күйін техникалық пайдалану Ережелерінің талаптары; жылжымалы құрамды зауыттық жөндеу технологиясы; депоны, автобус парктерін жобалау негіздері жөндеу бойынша жылдық өндірістік бағдарлама; кәсіпорындардың құрамы, жабдықты таңдау; өндірістік аудандарды есептеу; депоның парктерді технологиялық жоспары; түйіндер мен агрегаттарды құрудың технологиялық үрдісін жасау; вагон жөндеу және троллейбус жөндеу шеберханаларын технологиялық жоспарлау; депоның техникалық құжаттамасы.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w:t>
            </w:r>
            <w:r>
              <w:br/>
            </w:r>
            <w:r>
              <w:rPr>
                <w:rFonts w:ascii="Times New Roman"/>
                <w:b w:val="false"/>
                <w:i w:val="false"/>
                <w:color w:val="000000"/>
                <w:sz w:val="20"/>
              </w:rPr>
              <w:t>
2,3,4</w:t>
            </w:r>
            <w:r>
              <w:br/>
            </w:r>
            <w:r>
              <w:rPr>
                <w:rFonts w:ascii="Times New Roman"/>
                <w:b w:val="false"/>
                <w:i w:val="false"/>
                <w:color w:val="000000"/>
                <w:sz w:val="20"/>
              </w:rPr>
              <w:t>
5</w:t>
            </w:r>
            <w:r>
              <w:br/>
            </w:r>
            <w:r>
              <w:rPr>
                <w:rFonts w:ascii="Times New Roman"/>
                <w:b w:val="false"/>
                <w:i w:val="false"/>
                <w:color w:val="000000"/>
                <w:sz w:val="20"/>
              </w:rPr>
              <w:t>
АҚ</w:t>
            </w:r>
            <w:r>
              <w:br/>
            </w:r>
            <w:r>
              <w:rPr>
                <w:rFonts w:ascii="Times New Roman"/>
                <w:b w:val="false"/>
                <w:i w:val="false"/>
                <w:color w:val="000000"/>
                <w:sz w:val="20"/>
              </w:rPr>
              <w:t>
2,10</w:t>
            </w:r>
            <w:r>
              <w:br/>
            </w:r>
            <w:r>
              <w:rPr>
                <w:rFonts w:ascii="Times New Roman"/>
                <w:b w:val="false"/>
                <w:i w:val="false"/>
                <w:color w:val="000000"/>
                <w:sz w:val="20"/>
              </w:rPr>
              <w:t>
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импульсті құрылғылардың жұмыс режимдері мен олардың параметрлерін;</w:t>
            </w:r>
            <w:r>
              <w:br/>
            </w:r>
            <w:r>
              <w:rPr>
                <w:rFonts w:ascii="Times New Roman"/>
                <w:b w:val="false"/>
                <w:i w:val="false"/>
                <w:color w:val="000000"/>
                <w:sz w:val="20"/>
              </w:rPr>
              <w:t>
- тиристорлы-импульстік реттеумен ЭПС басқару жүйесін;</w:t>
            </w:r>
            <w:r>
              <w:br/>
            </w:r>
            <w:r>
              <w:rPr>
                <w:rFonts w:ascii="Times New Roman"/>
                <w:b w:val="false"/>
                <w:i w:val="false"/>
                <w:color w:val="000000"/>
                <w:sz w:val="20"/>
              </w:rPr>
              <w:t xml:space="preserve">
- қалалық электр көлігінде басқарудың электронды жүйелерімен ЭПС жабдықтарын және сұлбаларын; </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берілген жұмыс шарттары үшін қажетті жартылай өткізгіш аспаптарды таңдау; </w:t>
            </w:r>
            <w:r>
              <w:br/>
            </w:r>
            <w:r>
              <w:rPr>
                <w:rFonts w:ascii="Times New Roman"/>
                <w:b w:val="false"/>
                <w:i w:val="false"/>
                <w:color w:val="000000"/>
                <w:sz w:val="20"/>
              </w:rPr>
              <w:t>
-ТЭД іске қосудың әртүрлі сұлбаларын салыстыру және берілген жұмыс режимдері үшін ең басымын таңдап алу;</w:t>
            </w:r>
            <w:r>
              <w:br/>
            </w:r>
            <w:r>
              <w:rPr>
                <w:rFonts w:ascii="Times New Roman"/>
                <w:b w:val="false"/>
                <w:i w:val="false"/>
                <w:color w:val="000000"/>
                <w:sz w:val="20"/>
              </w:rPr>
              <w:t>
- электронды басқару жүйесіндегі ақаулықтарды табуды және жоюды;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басқару сұлбасында жөнделмеген түйіндерді анықтау; басқару блогын баптау;</w:t>
            </w:r>
            <w:r>
              <w:br/>
            </w:r>
            <w:r>
              <w:rPr>
                <w:rFonts w:ascii="Times New Roman"/>
                <w:b w:val="false"/>
                <w:i w:val="false"/>
                <w:color w:val="000000"/>
                <w:sz w:val="20"/>
              </w:rPr>
              <w:t>
- аспаптың көмегімен ақаулықтарды анықтау.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электронды жүйелері:</w:t>
            </w:r>
            <w:r>
              <w:br/>
            </w:r>
            <w:r>
              <w:rPr>
                <w:rFonts w:ascii="Times New Roman"/>
                <w:b w:val="false"/>
                <w:i w:val="false"/>
                <w:color w:val="000000"/>
                <w:sz w:val="20"/>
              </w:rPr>
              <w:t>
электронды жүйелерде қолданылатын жартылай өткізгіш аспаптар, жіктелуі, жұмыс параметрлері, сұлбаларда белгіленуі; қалалық электр көлігінің жылжымалы құрамында тартымдық қозғалтқыштарды тиристорлы-импульсті басқару; трамвай мен троллейбустарды тежеу және айдау кезінде сұлба жұмысы; КТМ-5М3 вагонының тиристорлық зарядтау құрылғысы; электронды басқару жүйелеріндегі ақаулықтар және оларды жою тәсілдері.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КҚ1</w:t>
            </w:r>
            <w:r>
              <w:br/>
            </w:r>
            <w:r>
              <w:rPr>
                <w:rFonts w:ascii="Times New Roman"/>
                <w:b w:val="false"/>
                <w:i w:val="false"/>
                <w:color w:val="000000"/>
                <w:sz w:val="20"/>
              </w:rPr>
              <w:t>
АҚ9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тартымдық тораптың жұмыс ерекшеліктерін; түйіспелік аспалар мен ұстап тұратын құрылғылардың типтері мен құралымын; кабелдік желілердің құралымын, монтаждау және пайдалану ережелері; тартымдық қосалқы станциялардың құрылымы мен жіктелуін, олардың қоректік сұлбаларын;</w:t>
            </w:r>
            <w:r>
              <w:br/>
            </w:r>
            <w:r>
              <w:rPr>
                <w:rFonts w:ascii="Times New Roman"/>
                <w:b w:val="false"/>
                <w:i w:val="false"/>
                <w:color w:val="000000"/>
                <w:sz w:val="20"/>
              </w:rPr>
              <w:t>
меңгеруі керек:</w:t>
            </w:r>
            <w:r>
              <w:br/>
            </w:r>
            <w:r>
              <w:rPr>
                <w:rFonts w:ascii="Times New Roman"/>
                <w:b w:val="false"/>
                <w:i w:val="false"/>
                <w:color w:val="000000"/>
                <w:sz w:val="20"/>
              </w:rPr>
              <w:t>
- желілердің телімін қарау көлемін анықтау;</w:t>
            </w:r>
            <w:r>
              <w:br/>
            </w:r>
            <w:r>
              <w:rPr>
                <w:rFonts w:ascii="Times New Roman"/>
                <w:b w:val="false"/>
                <w:i w:val="false"/>
                <w:color w:val="000000"/>
                <w:sz w:val="20"/>
              </w:rPr>
              <w:t>
- кабелдік желілерді жөндеу және монтаждау бойынша жұмысты дұрыс ұйымдастыру;</w:t>
            </w:r>
            <w:r>
              <w:br/>
            </w:r>
            <w:r>
              <w:rPr>
                <w:rFonts w:ascii="Times New Roman"/>
                <w:b w:val="false"/>
                <w:i w:val="false"/>
                <w:color w:val="000000"/>
                <w:sz w:val="20"/>
              </w:rPr>
              <w:t>
- телімде өткізілген өлшеулердің қорытындысын талдау;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түйіспелік торап телімінің күйін бағалау;</w:t>
            </w:r>
            <w:r>
              <w:br/>
            </w:r>
            <w:r>
              <w:rPr>
                <w:rFonts w:ascii="Times New Roman"/>
                <w:b w:val="false"/>
                <w:i w:val="false"/>
                <w:color w:val="000000"/>
                <w:sz w:val="20"/>
              </w:rPr>
              <w:t>
- кабелдік желілердің бүлінген жерлерін анықтау;</w:t>
            </w:r>
            <w:r>
              <w:br/>
            </w:r>
            <w:r>
              <w:rPr>
                <w:rFonts w:ascii="Times New Roman"/>
                <w:b w:val="false"/>
                <w:i w:val="false"/>
                <w:color w:val="000000"/>
                <w:sz w:val="20"/>
              </w:rPr>
              <w:t>
- адасқан токтарды өлшеу.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электр көлігінің тартымдық қосалқы станциялары, түйіспелік және кабелдік тораптары:</w:t>
            </w:r>
            <w:r>
              <w:br/>
            </w:r>
            <w:r>
              <w:rPr>
                <w:rFonts w:ascii="Times New Roman"/>
                <w:b w:val="false"/>
                <w:i w:val="false"/>
                <w:color w:val="000000"/>
                <w:sz w:val="20"/>
              </w:rPr>
              <w:t xml:space="preserve">
түйіспелік тораптың дайындау материалдары және аспалық арматура; түйіспелік тораппен ток </w:t>
            </w:r>
            <w:r>
              <w:br/>
            </w:r>
            <w:r>
              <w:rPr>
                <w:rFonts w:ascii="Times New Roman"/>
                <w:b w:val="false"/>
                <w:i w:val="false"/>
                <w:color w:val="000000"/>
                <w:sz w:val="20"/>
              </w:rPr>
              <w:t>
қабылдағыштың өзара әсері; түйіспелік тораптың тірейтін және ұстап тұратын құралымдары; кабелдік желілерді монтаждау және пайдалану; тартымдық қосалқы станциялар туралы жалпы мәліметтер; айнымалы және түзету тогының тарату құрылғыларының құрылғысы және пайдалану; тартымдық қосалқы станциялардың сұлбалары; трамвайдың рельстік торабы.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АҚ</w:t>
            </w:r>
            <w:r>
              <w:br/>
            </w:r>
            <w:r>
              <w:rPr>
                <w:rFonts w:ascii="Times New Roman"/>
                <w:b w:val="false"/>
                <w:i w:val="false"/>
                <w:color w:val="000000"/>
                <w:sz w:val="20"/>
              </w:rPr>
              <w:t>
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жолаушылар ағынын; бағдар жүйесін; көліктің өткізу және тасымалдау қабілетін; қозғалыс аралықтарын;</w:t>
            </w:r>
            <w:r>
              <w:br/>
            </w:r>
            <w:r>
              <w:rPr>
                <w:rFonts w:ascii="Times New Roman"/>
                <w:b w:val="false"/>
                <w:i w:val="false"/>
                <w:color w:val="000000"/>
                <w:sz w:val="20"/>
              </w:rPr>
              <w:t>
- келіп жету туралы және поездердің қозғалу кестесі туралы түсінік;</w:t>
            </w:r>
            <w:r>
              <w:br/>
            </w:r>
            <w:r>
              <w:rPr>
                <w:rFonts w:ascii="Times New Roman"/>
                <w:b w:val="false"/>
                <w:i w:val="false"/>
                <w:color w:val="000000"/>
                <w:sz w:val="20"/>
              </w:rPr>
              <w:t>
- поездердің қозғалыс кестесін;</w:t>
            </w:r>
            <w:r>
              <w:br/>
            </w:r>
            <w:r>
              <w:rPr>
                <w:rFonts w:ascii="Times New Roman"/>
                <w:b w:val="false"/>
                <w:i w:val="false"/>
                <w:color w:val="000000"/>
                <w:sz w:val="20"/>
              </w:rPr>
              <w:t>
меңгеруі керек:</w:t>
            </w:r>
            <w:r>
              <w:br/>
            </w:r>
            <w:r>
              <w:rPr>
                <w:rFonts w:ascii="Times New Roman"/>
                <w:b w:val="false"/>
                <w:i w:val="false"/>
                <w:color w:val="000000"/>
                <w:sz w:val="20"/>
              </w:rPr>
              <w:t>
- көліктік қызмет көрсетудің бағдарлық сұлбаларының варианттарын есептеу;</w:t>
            </w:r>
            <w:r>
              <w:br/>
            </w:r>
            <w:r>
              <w:rPr>
                <w:rFonts w:ascii="Times New Roman"/>
                <w:b w:val="false"/>
                <w:i w:val="false"/>
                <w:color w:val="000000"/>
                <w:sz w:val="20"/>
              </w:rPr>
              <w:t>
- әрекеттегі торапта жолаушылар ағыны туралы ақпаратты жинау және өңдеуді; -қоз-ты жедел басқару міндеттерін шешуді;</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ұзақ бағдарды екі қысқаға ауыстырудың тиімділігін анықтау;</w:t>
            </w:r>
            <w:r>
              <w:br/>
            </w:r>
            <w:r>
              <w:rPr>
                <w:rFonts w:ascii="Times New Roman"/>
                <w:b w:val="false"/>
                <w:i w:val="false"/>
                <w:color w:val="000000"/>
                <w:sz w:val="20"/>
              </w:rPr>
              <w:t>
- қозғалыс жылдамдығын есептеу.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көлік қозғалысын ұйымдастыру:</w:t>
            </w:r>
            <w:r>
              <w:br/>
            </w:r>
            <w:r>
              <w:rPr>
                <w:rFonts w:ascii="Times New Roman"/>
                <w:b w:val="false"/>
                <w:i w:val="false"/>
                <w:color w:val="000000"/>
                <w:sz w:val="20"/>
              </w:rPr>
              <w:t>
қаланың бағдарлы жүйесі; поезда халыққа қызмет көрсетудің ерекшеліктері; жолаушылар ағынына қызмет көрсетудің әдістері; көлік торабын желілік салу; жылжымалы құрам қозғалысының кестесі; желіде жылжымалы құрам бірлігінің қажетті мөлшерін анықтау; бұзылған қозғалысты қалпына келтіру әдістері; қозғалыс кестесінің түрлері және мәні; қозғалысты басқарудың диспетчерлік жүйесі; диспетчерлік басшылықтың ұйымдастырушылық құрылымы.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КҚ8</w:t>
            </w:r>
            <w:r>
              <w:br/>
            </w:r>
            <w:r>
              <w:rPr>
                <w:rFonts w:ascii="Times New Roman"/>
                <w:b w:val="false"/>
                <w:i w:val="false"/>
                <w:color w:val="000000"/>
                <w:sz w:val="20"/>
              </w:rPr>
              <w:t>
АҚ5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өнеркәсіп пен энергетика және олардың құрылымын</w:t>
            </w:r>
            <w:r>
              <w:br/>
            </w:r>
            <w:r>
              <w:rPr>
                <w:rFonts w:ascii="Times New Roman"/>
                <w:b w:val="false"/>
                <w:i w:val="false"/>
                <w:color w:val="000000"/>
                <w:sz w:val="20"/>
              </w:rPr>
              <w:t>
- кәсіпорын мүлігінің құрамын, қозғалысын және есепке алуды;</w:t>
            </w:r>
            <w:r>
              <w:br/>
            </w:r>
            <w:r>
              <w:rPr>
                <w:rFonts w:ascii="Times New Roman"/>
                <w:b w:val="false"/>
                <w:i w:val="false"/>
                <w:color w:val="000000"/>
                <w:sz w:val="20"/>
              </w:rPr>
              <w:t xml:space="preserve">
- ұйым және еңбек төлемі саласында кәсіпорынды басқарудың экономикалық механизмінің әрекетін; </w:t>
            </w:r>
            <w:r>
              <w:br/>
            </w:r>
            <w:r>
              <w:rPr>
                <w:rFonts w:ascii="Times New Roman"/>
                <w:b w:val="false"/>
                <w:i w:val="false"/>
                <w:color w:val="000000"/>
                <w:sz w:val="20"/>
              </w:rPr>
              <w:t>
- өнеркәсіп және энергетика кәсіпорындарында есепке алу мен есеп берушіліктің түрлерін;</w:t>
            </w:r>
            <w:r>
              <w:br/>
            </w:r>
            <w:r>
              <w:rPr>
                <w:rFonts w:ascii="Times New Roman"/>
                <w:b w:val="false"/>
                <w:i w:val="false"/>
                <w:color w:val="000000"/>
                <w:sz w:val="20"/>
              </w:rPr>
              <w:t>
- өнеркәсіп пен энергетика кәсіпорындарының өндірістік-шаруашылығын талдау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жұмыс жобаларының техника экономикалық дәлелдемелері мен сметалық құжаттамасын құру үшін экономикалық есептерді орындау;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жұмыс жобаларының  техника экономикалық дәлелдемелері мен сметалық құжаттамасын құру үшін экономикалық есептеу.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қатынастар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капиталдық салымдары мен капиталдық құрылысы; негізгі және көмекші өндірісті ұйымдастыру; еңбекті ғылыми ұйымдастыру; сала кәсіпорынының техникалық нормалау негіздері; еңбек өнімділігі; сала кәсіпорынында еңбек төлемін ұйымдастыру; нарықтық экономика жағдайында Қазақстан Республикасының салық жүйесі; кәсіпорынның қаржылық іс-әрекетін реттеу; сала кәсіпорынында жоспарлауды ұйымдастыру; сала кәсіпорынында өндірістік-шаруашылық іс-әрекетті есепке алу және талдау негіздері.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1,9</w:t>
            </w:r>
            <w:r>
              <w:br/>
            </w:r>
            <w:r>
              <w:rPr>
                <w:rFonts w:ascii="Times New Roman"/>
                <w:b w:val="false"/>
                <w:i w:val="false"/>
                <w:color w:val="000000"/>
                <w:sz w:val="20"/>
              </w:rPr>
              <w:t>
КҚ2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еңбекті қорғаудың негізгі міндеттері мен құқықтық негіздерін; ж.қ. қызмет көрсету кезіндегі қауіпсіздік техникасының ережелерін; өртке қарсы техника және өндірістік санитария ережелерін; </w:t>
            </w:r>
            <w:r>
              <w:br/>
            </w:r>
            <w:r>
              <w:rPr>
                <w:rFonts w:ascii="Times New Roman"/>
                <w:b w:val="false"/>
                <w:i w:val="false"/>
                <w:color w:val="000000"/>
                <w:sz w:val="20"/>
              </w:rPr>
              <w:t>
- қалалық электр көлігі кәсіпорынында еңбектің қауіпсіз жағдайларын ұйымдастыру және қамтамасыз ету;</w:t>
            </w:r>
            <w:r>
              <w:br/>
            </w:r>
            <w:r>
              <w:rPr>
                <w:rFonts w:ascii="Times New Roman"/>
                <w:b w:val="false"/>
                <w:i w:val="false"/>
                <w:color w:val="000000"/>
                <w:sz w:val="20"/>
              </w:rPr>
              <w:t>
меңгеруі керек:</w:t>
            </w:r>
            <w:r>
              <w:br/>
            </w:r>
            <w:r>
              <w:rPr>
                <w:rFonts w:ascii="Times New Roman"/>
                <w:b w:val="false"/>
                <w:i w:val="false"/>
                <w:color w:val="000000"/>
                <w:sz w:val="20"/>
              </w:rPr>
              <w:t>
- Н-1; БТ нысаны бойынша актілер құру;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зардап шегушіге дәрігерге дейінгі көмек көрсету.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w:t>
            </w:r>
            <w:r>
              <w:br/>
            </w:r>
            <w:r>
              <w:rPr>
                <w:rFonts w:ascii="Times New Roman"/>
                <w:b w:val="false"/>
                <w:i w:val="false"/>
                <w:color w:val="000000"/>
                <w:sz w:val="20"/>
              </w:rPr>
              <w:t>
еңбекті қорғаудың  жалпы сұрақтары, еңбекті қорғау қызметінің міндеттері мен ұйымдастыру; электр қондырғыларындағы электрлік қауіпсіздік, электр тогының қауіптілігі, дәрігерге дейінгі көмек көрсету шаралары, қорғаныс шаралары және қорғаныс құралдары; арнайы телімдерде жылжымалы құрамға техникалық қызмет көрсету мен жөндеу кезінде, электр монтаждық жұмыс кезіндегі қауіпсіздік техникасы; өндірістік жарақаттану себептерін талдау; бақытсыз жағдайларда құжаттарды ресімдеу.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2,3,6</w:t>
            </w:r>
            <w:r>
              <w:br/>
            </w:r>
            <w:r>
              <w:rPr>
                <w:rFonts w:ascii="Times New Roman"/>
                <w:b w:val="false"/>
                <w:i w:val="false"/>
                <w:color w:val="000000"/>
                <w:sz w:val="20"/>
              </w:rPr>
              <w:t>
КҚ9</w:t>
            </w:r>
            <w:r>
              <w:br/>
            </w:r>
            <w:r>
              <w:rPr>
                <w:rFonts w:ascii="Times New Roman"/>
                <w:b w:val="false"/>
                <w:i w:val="false"/>
                <w:color w:val="000000"/>
                <w:sz w:val="20"/>
              </w:rPr>
              <w:t>
АҚ</w:t>
            </w:r>
            <w:r>
              <w:br/>
            </w:r>
            <w:r>
              <w:rPr>
                <w:rFonts w:ascii="Times New Roman"/>
                <w:b w:val="false"/>
                <w:i w:val="false"/>
                <w:color w:val="000000"/>
                <w:sz w:val="20"/>
              </w:rPr>
              <w:t>
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электржабдығының құрылымдық сұлбасы мен белгіленуін; </w:t>
            </w:r>
            <w:r>
              <w:br/>
            </w:r>
            <w:r>
              <w:rPr>
                <w:rFonts w:ascii="Times New Roman"/>
                <w:b w:val="false"/>
                <w:i w:val="false"/>
                <w:color w:val="000000"/>
                <w:sz w:val="20"/>
              </w:rPr>
              <w:t xml:space="preserve">
- оталдыру жүйесінің жалпы құрылымын; </w:t>
            </w:r>
            <w:r>
              <w:br/>
            </w:r>
            <w:r>
              <w:rPr>
                <w:rFonts w:ascii="Times New Roman"/>
                <w:b w:val="false"/>
                <w:i w:val="false"/>
                <w:color w:val="000000"/>
                <w:sz w:val="20"/>
              </w:rPr>
              <w:t>
- жүргізушіні ақпаратпен қамтамасыз ету;</w:t>
            </w:r>
            <w:r>
              <w:br/>
            </w:r>
            <w:r>
              <w:rPr>
                <w:rFonts w:ascii="Times New Roman"/>
                <w:b w:val="false"/>
                <w:i w:val="false"/>
                <w:color w:val="000000"/>
                <w:sz w:val="20"/>
              </w:rPr>
              <w:t>
- дыбыстық дабыл аспаптарын;</w:t>
            </w:r>
            <w:r>
              <w:br/>
            </w:r>
            <w:r>
              <w:rPr>
                <w:rFonts w:ascii="Times New Roman"/>
                <w:b w:val="false"/>
                <w:i w:val="false"/>
                <w:color w:val="000000"/>
                <w:sz w:val="20"/>
              </w:rPr>
              <w:t>
- жетектік құрылғыларды;</w:t>
            </w:r>
            <w:r>
              <w:br/>
            </w:r>
            <w:r>
              <w:rPr>
                <w:rFonts w:ascii="Times New Roman"/>
                <w:b w:val="false"/>
                <w:i w:val="false"/>
                <w:color w:val="000000"/>
                <w:sz w:val="20"/>
              </w:rPr>
              <w:t>
меңгеруі керек:</w:t>
            </w:r>
            <w:r>
              <w:br/>
            </w:r>
            <w:r>
              <w:rPr>
                <w:rFonts w:ascii="Times New Roman"/>
                <w:b w:val="false"/>
                <w:i w:val="false"/>
                <w:color w:val="000000"/>
                <w:sz w:val="20"/>
              </w:rPr>
              <w:t>
- автокөліктердің соғылуының алдын алу жүйесінің (АСАЖ) жұмыс істеу алгоритмін орындауды;</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Автокөліктердің электржабдығы: </w:t>
            </w:r>
            <w:r>
              <w:br/>
            </w:r>
            <w:r>
              <w:rPr>
                <w:rFonts w:ascii="Times New Roman"/>
                <w:b w:val="false"/>
                <w:i w:val="false"/>
                <w:color w:val="000000"/>
                <w:sz w:val="20"/>
              </w:rPr>
              <w:t>
энергетикалық қамтамасыз ету; іске қосылу және оталу жүйесі; жарық техникалық жабдық; бақылау-ақпараттық қамтамасыз ету; қозғалтқыш жүйелерін басқарудағы электроника; трансмиссияны басқарудағы электроника; қосымша жабдықты басқарудағы электроника; қосымша жылыту жүйелерін басқарудағы автоматика; автокөліктің электрлік және электронды жабдығының даму болашағы.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1,2,37</w:t>
            </w:r>
            <w:r>
              <w:br/>
            </w:r>
            <w:r>
              <w:rPr>
                <w:rFonts w:ascii="Times New Roman"/>
                <w:b w:val="false"/>
                <w:i w:val="false"/>
                <w:color w:val="000000"/>
                <w:sz w:val="20"/>
              </w:rPr>
              <w:t>
КҚ1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қозғалтқыштардың жіктелуі мен жұмыс процестерін; </w:t>
            </w:r>
            <w:r>
              <w:br/>
            </w:r>
            <w:r>
              <w:rPr>
                <w:rFonts w:ascii="Times New Roman"/>
                <w:b w:val="false"/>
                <w:i w:val="false"/>
                <w:color w:val="000000"/>
                <w:sz w:val="20"/>
              </w:rPr>
              <w:t xml:space="preserve">
- отындардың құрамы мен қасиеттерін; </w:t>
            </w:r>
            <w:r>
              <w:br/>
            </w:r>
            <w:r>
              <w:rPr>
                <w:rFonts w:ascii="Times New Roman"/>
                <w:b w:val="false"/>
                <w:i w:val="false"/>
                <w:color w:val="000000"/>
                <w:sz w:val="20"/>
              </w:rPr>
              <w:t>
- газ алмасу процестерін;</w:t>
            </w:r>
            <w:r>
              <w:br/>
            </w:r>
            <w:r>
              <w:rPr>
                <w:rFonts w:ascii="Times New Roman"/>
                <w:b w:val="false"/>
                <w:i w:val="false"/>
                <w:color w:val="000000"/>
                <w:sz w:val="20"/>
              </w:rPr>
              <w:t>
- қозғалтқыштары механикалық шығындарды;</w:t>
            </w:r>
            <w:r>
              <w:br/>
            </w:r>
            <w:r>
              <w:rPr>
                <w:rFonts w:ascii="Times New Roman"/>
                <w:b w:val="false"/>
                <w:i w:val="false"/>
                <w:color w:val="000000"/>
                <w:sz w:val="20"/>
              </w:rPr>
              <w:t>
- қозғалтқыштардың конструкциясын;</w:t>
            </w:r>
            <w:r>
              <w:br/>
            </w:r>
            <w:r>
              <w:rPr>
                <w:rFonts w:ascii="Times New Roman"/>
                <w:b w:val="false"/>
                <w:i w:val="false"/>
                <w:color w:val="000000"/>
                <w:sz w:val="20"/>
              </w:rPr>
              <w:t>
- автокөлік қасиеттерін, оларды бағалау және анықтау параметрлерін;</w:t>
            </w:r>
            <w:r>
              <w:br/>
            </w:r>
            <w:r>
              <w:rPr>
                <w:rFonts w:ascii="Times New Roman"/>
                <w:b w:val="false"/>
                <w:i w:val="false"/>
                <w:color w:val="000000"/>
                <w:sz w:val="20"/>
              </w:rPr>
              <w:t>
меңгеруі керек:</w:t>
            </w:r>
            <w:r>
              <w:br/>
            </w:r>
            <w:r>
              <w:rPr>
                <w:rFonts w:ascii="Times New Roman"/>
                <w:b w:val="false"/>
                <w:i w:val="false"/>
                <w:color w:val="000000"/>
                <w:sz w:val="20"/>
              </w:rPr>
              <w:t>
- автокөліктің пайдаланушылық қасиетіне теориялық талдау жүргізуде;</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Автокөліктер және қозғалтқыштар теориясы: </w:t>
            </w:r>
            <w:r>
              <w:br/>
            </w:r>
            <w:r>
              <w:rPr>
                <w:rFonts w:ascii="Times New Roman"/>
                <w:b w:val="false"/>
                <w:i w:val="false"/>
                <w:color w:val="000000"/>
                <w:sz w:val="20"/>
              </w:rPr>
              <w:t xml:space="preserve">
қозғалтқыштардың теориясы, динамикасы және конструкциясы; қозғалтқыштардың жіктелуі; жылу қозғалтқыштары; поршенді ДВС; қозғалтқыштың жұмыс процестері; қозғалтқыштың энергетикалық балансы мен экономико-энергетикалық көрсеткіштері; қозғалтқышты жылдамдату әдістері; қозғалтқыш сипаттамалары туралы ұғым; отын және олардың қасиеттері; отынның құрамы мен қасиеттері; қозғалтқыштың сипаттамалары; автокөлік теориясы; автокөліктің эксплуатациялық қасиеттері; автокөліктің тартым-динамикалық көрсеткіштері; автокөліктің тежелуі; автокөліктің отын үнемділігі; автокөліктің беріктігі мен басқарылушылығы; автокөлік жүрісінің өтімділігі мен біркелкілігі.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БҚ1,2,</w:t>
            </w:r>
            <w:r>
              <w:br/>
            </w:r>
            <w:r>
              <w:rPr>
                <w:rFonts w:ascii="Times New Roman"/>
                <w:b w:val="false"/>
                <w:i w:val="false"/>
                <w:color w:val="000000"/>
                <w:sz w:val="20"/>
              </w:rPr>
              <w:t>
,7</w:t>
            </w:r>
            <w:r>
              <w:br/>
            </w:r>
            <w:r>
              <w:rPr>
                <w:rFonts w:ascii="Times New Roman"/>
                <w:b w:val="false"/>
                <w:i w:val="false"/>
                <w:color w:val="000000"/>
                <w:sz w:val="20"/>
              </w:rPr>
              <w:t>
КҚ1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Біліктілік: 091103 3 – «Электромеханик» Мамандандыру: «Металлургия кәсіпорындарының электр және электрлік механикалық жабдығын техникалық пайдалану, қызмет көрсету және жөндеу»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электржабдығының негізгі типтерін: көтеру-тасымалдау механизмдері мен машиналарының, электр термиялық қондырғылардың; металл кесетін станоктардың; қара және түсті металлургия кәсіпорындарының; тарату құрылғыларының, трансформаторлық қосалқы станциялардың, 35 кВ дейінгі кернеумен кабелдік және әуелік желілердің электрберілістерін;</w:t>
            </w:r>
            <w:r>
              <w:br/>
            </w:r>
            <w:r>
              <w:rPr>
                <w:rFonts w:ascii="Times New Roman"/>
                <w:b w:val="false"/>
                <w:i w:val="false"/>
                <w:color w:val="000000"/>
                <w:sz w:val="20"/>
              </w:rPr>
              <w:t>
меңгеруі керек:</w:t>
            </w:r>
            <w:r>
              <w:br/>
            </w:r>
            <w:r>
              <w:rPr>
                <w:rFonts w:ascii="Times New Roman"/>
                <w:b w:val="false"/>
                <w:i w:val="false"/>
                <w:color w:val="000000"/>
                <w:sz w:val="20"/>
              </w:rPr>
              <w:t>
- жарық көзін, шамдалдарды таңдауды;</w:t>
            </w:r>
            <w:r>
              <w:br/>
            </w:r>
            <w:r>
              <w:rPr>
                <w:rFonts w:ascii="Times New Roman"/>
                <w:b w:val="false"/>
                <w:i w:val="false"/>
                <w:color w:val="000000"/>
                <w:sz w:val="20"/>
              </w:rPr>
              <w:t>
- электрмен жарықтандыру үшін аппаратураны таңдауды, сымдардың қимасын таңдауды, сымдарды төсеу тәсілдерін;</w:t>
            </w:r>
            <w:r>
              <w:br/>
            </w:r>
            <w:r>
              <w:rPr>
                <w:rFonts w:ascii="Times New Roman"/>
                <w:b w:val="false"/>
                <w:i w:val="false"/>
                <w:color w:val="000000"/>
                <w:sz w:val="20"/>
              </w:rPr>
              <w:t>
- электржабдығының типін таңдауды, температураны реттеу тәсілдерін;</w:t>
            </w:r>
            <w:r>
              <w:br/>
            </w:r>
            <w:r>
              <w:rPr>
                <w:rFonts w:ascii="Times New Roman"/>
                <w:b w:val="false"/>
                <w:i w:val="false"/>
                <w:color w:val="000000"/>
                <w:sz w:val="20"/>
              </w:rPr>
              <w:t>
- дәнекерлеу аппараты мен электржабдығының типін таңдауды;</w:t>
            </w:r>
            <w:r>
              <w:br/>
            </w:r>
            <w:r>
              <w:rPr>
                <w:rFonts w:ascii="Times New Roman"/>
                <w:b w:val="false"/>
                <w:i w:val="false"/>
                <w:color w:val="000000"/>
                <w:sz w:val="20"/>
              </w:rPr>
              <w:t>
- крандар мен лифттердің барлық механизмдеріне электр қозғалтқыштарын есептеуді, таңдауды және тексеруді;</w:t>
            </w:r>
            <w:r>
              <w:br/>
            </w:r>
            <w:r>
              <w:rPr>
                <w:rFonts w:ascii="Times New Roman"/>
                <w:b w:val="false"/>
                <w:i w:val="false"/>
                <w:color w:val="000000"/>
                <w:sz w:val="20"/>
              </w:rPr>
              <w:t>
- электржетегін, басқару, қорғау, коммутация аппараттарын есептеуді және таңдауды;</w:t>
            </w:r>
            <w:r>
              <w:br/>
            </w:r>
            <w:r>
              <w:rPr>
                <w:rFonts w:ascii="Times New Roman"/>
                <w:b w:val="false"/>
                <w:i w:val="false"/>
                <w:color w:val="000000"/>
                <w:sz w:val="20"/>
              </w:rPr>
              <w:t>
- ПУЭ бойынша В немесе П категориясына сәйкес электрмашиналары мен электржабдығын таңдауды;</w:t>
            </w:r>
            <w:r>
              <w:br/>
            </w:r>
            <w:r>
              <w:rPr>
                <w:rFonts w:ascii="Times New Roman"/>
                <w:b w:val="false"/>
                <w:i w:val="false"/>
                <w:color w:val="000000"/>
                <w:sz w:val="20"/>
              </w:rPr>
              <w:t>
- әрбір механизм үшін электрқозғалтқышының типін таңдауды;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қара және түсті металлургия кәсіпорынының электрлік және электр механикалық жабдығын техникалық пайдалану және қызмет көрсету;</w:t>
            </w:r>
            <w:r>
              <w:br/>
            </w:r>
            <w:r>
              <w:rPr>
                <w:rFonts w:ascii="Times New Roman"/>
                <w:b w:val="false"/>
                <w:i w:val="false"/>
                <w:color w:val="000000"/>
                <w:sz w:val="20"/>
              </w:rPr>
              <w:t>
- технологиялық қондырғылар мен жалпы өнеркәсіптік механизмдердің электр жабдығын техникалық пайдалану және қызмет көрсету;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кәсіпорынының электржабдығы:</w:t>
            </w:r>
            <w:r>
              <w:br/>
            </w:r>
            <w:r>
              <w:rPr>
                <w:rFonts w:ascii="Times New Roman"/>
                <w:b w:val="false"/>
                <w:i w:val="false"/>
                <w:color w:val="000000"/>
                <w:sz w:val="20"/>
              </w:rPr>
              <w:t>
электрлік жарықтандыру – жарық техникасының негіздері; электр термиялық қондырғылар: олардың жіктелуі; кедергілер пеші; доғалы пештердің электржабдығы; индукциялық пештердің және қондырғылардың электржабдығы; индукциялық қондырғыларды басқару сұлбалары; дәнекерлеу қондырғыларының электржабдығы; дәнекерлеу түрлендіргіштері, дәнекерлеу қондырғыларының автоматандырылуы; көтеру-тасымалдау қондырғыларының электржабдығы; крандардың электржетектері мен электржабдығын есептеу және таңдау; көтеру крандарын релелік-түйіспелік және түйістірмей басқару; магниттік және грейферлік крандар; крандарды басқару сұлбалары; жүктік және жолаушылар лифттерінің электржабдығы; ағындық-көлік жүйелері механизмдерінің электржабдығы; үздіксіз көліктің электржабдығы; жарылуға және өртке қауіпті орынжайлардағы электржабдық; қара металлургия кәсіпорынының электржабдығы; түсті металлургия кәсіпорынының электржабдығы;байыту фабрикаларының электржабдығы;</w:t>
            </w:r>
            <w:r>
              <w:br/>
            </w:r>
            <w:r>
              <w:rPr>
                <w:rFonts w:ascii="Times New Roman"/>
                <w:b w:val="false"/>
                <w:i w:val="false"/>
                <w:color w:val="000000"/>
                <w:sz w:val="20"/>
              </w:rPr>
              <w:t>
ұсатқыш, диірмен, байыту механизмдерінің, электрмагниттік айырғыштардың, қоюлатқыштардың, концентраттарды құрғату механизмдерінің электржетектерінің ерекшеліктері; металлургия цехтарының электржабдығы: шихта құрғатқыштарының, күйдіру пештерінің, агломерациялық машиналардың, конвертерлердің, құю машиналарының, электргазтазарту механизмдерінің; электр сүзгілерінің типтері.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КҚ2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түйіндік сынау туралы; қосып көру және кешендік сынау</w:t>
            </w:r>
            <w:r>
              <w:br/>
            </w:r>
            <w:r>
              <w:rPr>
                <w:rFonts w:ascii="Times New Roman"/>
                <w:b w:val="false"/>
                <w:i w:val="false"/>
                <w:color w:val="000000"/>
                <w:sz w:val="20"/>
              </w:rPr>
              <w:t xml:space="preserve">
туралы негізгі мәліметтерді; </w:t>
            </w:r>
            <w:r>
              <w:br/>
            </w:r>
            <w:r>
              <w:rPr>
                <w:rFonts w:ascii="Times New Roman"/>
                <w:b w:val="false"/>
                <w:i w:val="false"/>
                <w:color w:val="000000"/>
                <w:sz w:val="20"/>
              </w:rPr>
              <w:t>
- кабелдік желіге техникалық құжаттауды;</w:t>
            </w:r>
            <w:r>
              <w:br/>
            </w:r>
            <w:r>
              <w:rPr>
                <w:rFonts w:ascii="Times New Roman"/>
                <w:b w:val="false"/>
                <w:i w:val="false"/>
                <w:color w:val="000000"/>
                <w:sz w:val="20"/>
              </w:rPr>
              <w:t>
- оперативті ауыстырып қосу өндірісінің тәртібін;</w:t>
            </w:r>
            <w:r>
              <w:br/>
            </w:r>
            <w:r>
              <w:rPr>
                <w:rFonts w:ascii="Times New Roman"/>
                <w:b w:val="false"/>
                <w:i w:val="false"/>
                <w:color w:val="000000"/>
                <w:sz w:val="20"/>
              </w:rPr>
              <w:t>
- кәсіпорынның электржабдығын монтаждауға талаптарды;</w:t>
            </w:r>
            <w:r>
              <w:br/>
            </w:r>
            <w:r>
              <w:rPr>
                <w:rFonts w:ascii="Times New Roman"/>
                <w:b w:val="false"/>
                <w:i w:val="false"/>
                <w:color w:val="000000"/>
                <w:sz w:val="20"/>
              </w:rPr>
              <w:t>
- жөндеу және монтаждық жұмыстардың технологиясын;</w:t>
            </w:r>
            <w:r>
              <w:br/>
            </w:r>
            <w:r>
              <w:rPr>
                <w:rFonts w:ascii="Times New Roman"/>
                <w:b w:val="false"/>
                <w:i w:val="false"/>
                <w:color w:val="000000"/>
                <w:sz w:val="20"/>
              </w:rPr>
              <w:t>
- электржабдығын пайдалану ережелерін;</w:t>
            </w:r>
            <w:r>
              <w:br/>
            </w:r>
            <w:r>
              <w:rPr>
                <w:rFonts w:ascii="Times New Roman"/>
                <w:b w:val="false"/>
                <w:i w:val="false"/>
                <w:color w:val="000000"/>
                <w:sz w:val="20"/>
              </w:rPr>
              <w:t>
- кейбір жұмыс түрлерін өндіру кезіндегі қауіпсіздік шараларын; циклдерін және жөндеу жоспарларын; жөндеу құжаттамасын; жөндеуді ұйымдастыру жүйелерін; электр жөндеу цехының құрылымын;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жоғары кернеумен оқшауламаны сынауды; </w:t>
            </w:r>
            <w:r>
              <w:br/>
            </w:r>
            <w:r>
              <w:rPr>
                <w:rFonts w:ascii="Times New Roman"/>
                <w:b w:val="false"/>
                <w:i w:val="false"/>
                <w:color w:val="000000"/>
                <w:sz w:val="20"/>
              </w:rPr>
              <w:t>
- машинаның токтық жүктемесін және кернеуін өлшеу; вибрация мен саңылауды өлшеуді;</w:t>
            </w:r>
            <w:r>
              <w:br/>
            </w:r>
            <w:r>
              <w:rPr>
                <w:rFonts w:ascii="Times New Roman"/>
                <w:b w:val="false"/>
                <w:i w:val="false"/>
                <w:color w:val="000000"/>
                <w:sz w:val="20"/>
              </w:rPr>
              <w:t>
- трансформаторларды жүктеу және қайта жүктеу коэффициентін анықтауды;</w:t>
            </w:r>
            <w:r>
              <w:br/>
            </w:r>
            <w:r>
              <w:rPr>
                <w:rFonts w:ascii="Times New Roman"/>
                <w:b w:val="false"/>
                <w:i w:val="false"/>
                <w:color w:val="000000"/>
                <w:sz w:val="20"/>
              </w:rPr>
              <w:t>
- тарату құрылғыларын тексеруді, түйіспелердің күйін бақылауды;</w:t>
            </w:r>
            <w:r>
              <w:br/>
            </w:r>
            <w:r>
              <w:rPr>
                <w:rFonts w:ascii="Times New Roman"/>
                <w:b w:val="false"/>
                <w:i w:val="false"/>
                <w:color w:val="000000"/>
                <w:sz w:val="20"/>
              </w:rPr>
              <w:t>
- тренажерде оперативті ауыстырып-қосуды орындау;</w:t>
            </w:r>
            <w:r>
              <w:br/>
            </w:r>
            <w:r>
              <w:rPr>
                <w:rFonts w:ascii="Times New Roman"/>
                <w:b w:val="false"/>
                <w:i w:val="false"/>
                <w:color w:val="000000"/>
                <w:sz w:val="20"/>
              </w:rPr>
              <w:t>
- электржабдығын жөндеуге тораптық кестелерді құруды;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жөндеудің кестелері мен технологиялық карталарын құру;</w:t>
            </w:r>
            <w:r>
              <w:br/>
            </w:r>
            <w:r>
              <w:rPr>
                <w:rFonts w:ascii="Times New Roman"/>
                <w:b w:val="false"/>
                <w:i w:val="false"/>
                <w:color w:val="000000"/>
                <w:sz w:val="20"/>
              </w:rPr>
              <w:t>
- электржабдығының техникалық паспорттарымен жұмыс;</w:t>
            </w:r>
            <w:r>
              <w:br/>
            </w:r>
            <w:r>
              <w:rPr>
                <w:rFonts w:ascii="Times New Roman"/>
                <w:b w:val="false"/>
                <w:i w:val="false"/>
                <w:color w:val="000000"/>
                <w:sz w:val="20"/>
              </w:rPr>
              <w:t>
- бақылау-өлшеу аспаптарын, слесарлық жұмыстарды орындау үшін құралдарды пайдалану;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пайдалану және жөндеу:</w:t>
            </w:r>
            <w:r>
              <w:br/>
            </w:r>
            <w:r>
              <w:rPr>
                <w:rFonts w:ascii="Times New Roman"/>
                <w:b w:val="false"/>
                <w:i w:val="false"/>
                <w:color w:val="000000"/>
                <w:sz w:val="20"/>
              </w:rPr>
              <w:t>
электржабдығын пайдалану: металлургия кәсіпорынының жөнделген электржабдығын пайдалануды ұйымдастыру және қабылдау; ішкі электр тораптарын пайдалану және металлургия кәсіпорындарын, 35 кВ дейін әуелік желілерді, кабелдік желілерді, трансформаторлық қосалқы станциялар мен тарату құрылғыларын, электржетектерін, электр пештері мен электрмен дәнекерлеу қондырғыларын, крандар мен көтергіштердің электржабдығын пайдалану; электржабдығын оперативті басқару; кәсіпорындар мен азаматтық ғимараттардың ішкі жарықтындырылуын, 35 кВ дейінгі кернеумен әуе желілерін, 10 кВ кернеумен кабелдік желілерді, қосалқы станциялардың трансформаторлары мен электржабдығын, тұрақты және айнымалы токтың электр машиналарын, қосып-реттеу</w:t>
            </w:r>
            <w:r>
              <w:br/>
            </w:r>
            <w:r>
              <w:rPr>
                <w:rFonts w:ascii="Times New Roman"/>
                <w:b w:val="false"/>
                <w:i w:val="false"/>
                <w:color w:val="000000"/>
                <w:sz w:val="20"/>
              </w:rPr>
              <w:t>
аппаратурасын жөндеу; кәсіпорындар мен азаматтық ғимараттардың ішкі электр тораптарының электржабдығын, 10 кВ кернеумен әуе желілерін, 10кВ кернеумен кабелдік желілерді, трансформаторлық қосалқы станциялардың электржабдығын, электрқозғалтқыштарды, басқару аппаратурасын, крандар мен көтергіштердің электржабдығын монтаждау.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1,2,3</w:t>
            </w:r>
            <w:r>
              <w:br/>
            </w:r>
            <w:r>
              <w:rPr>
                <w:rFonts w:ascii="Times New Roman"/>
                <w:b w:val="false"/>
                <w:i w:val="false"/>
                <w:color w:val="000000"/>
                <w:sz w:val="20"/>
              </w:rPr>
              <w:t>
7</w:t>
            </w:r>
            <w:r>
              <w:br/>
            </w:r>
            <w:r>
              <w:rPr>
                <w:rFonts w:ascii="Times New Roman"/>
                <w:b w:val="false"/>
                <w:i w:val="false"/>
                <w:color w:val="000000"/>
                <w:sz w:val="20"/>
              </w:rPr>
              <w:t>
АҚ</w:t>
            </w:r>
            <w:r>
              <w:br/>
            </w:r>
            <w:r>
              <w:rPr>
                <w:rFonts w:ascii="Times New Roman"/>
                <w:b w:val="false"/>
                <w:i w:val="false"/>
                <w:color w:val="000000"/>
                <w:sz w:val="20"/>
              </w:rPr>
              <w:t>
2,4,5</w:t>
            </w:r>
            <w:r>
              <w:br/>
            </w:r>
            <w:r>
              <w:rPr>
                <w:rFonts w:ascii="Times New Roman"/>
                <w:b w:val="false"/>
                <w:i w:val="false"/>
                <w:color w:val="000000"/>
                <w:sz w:val="20"/>
              </w:rPr>
              <w:t>
6,9,</w:t>
            </w:r>
            <w:r>
              <w:br/>
            </w:r>
            <w:r>
              <w:rPr>
                <w:rFonts w:ascii="Times New Roman"/>
                <w:b w:val="false"/>
                <w:i w:val="false"/>
                <w:color w:val="000000"/>
                <w:sz w:val="20"/>
              </w:rPr>
              <w:t>
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электржетегін басқару сұлбаларын; </w:t>
            </w:r>
            <w:r>
              <w:br/>
            </w:r>
            <w:r>
              <w:rPr>
                <w:rFonts w:ascii="Times New Roman"/>
                <w:b w:val="false"/>
                <w:i w:val="false"/>
                <w:color w:val="000000"/>
                <w:sz w:val="20"/>
              </w:rPr>
              <w:t>
- механизм қозғалтқыштарын таңдау және тексеру шарттарын;</w:t>
            </w:r>
            <w:r>
              <w:br/>
            </w:r>
            <w:r>
              <w:rPr>
                <w:rFonts w:ascii="Times New Roman"/>
                <w:b w:val="false"/>
                <w:i w:val="false"/>
                <w:color w:val="000000"/>
                <w:sz w:val="20"/>
              </w:rPr>
              <w:t>
- электржетегінің жұмысқа беріктігін анықтау және жылдамдықты реттеу тәсілдерін.</w:t>
            </w:r>
            <w:r>
              <w:br/>
            </w:r>
            <w:r>
              <w:rPr>
                <w:rFonts w:ascii="Times New Roman"/>
                <w:b w:val="false"/>
                <w:i w:val="false"/>
                <w:color w:val="000000"/>
                <w:sz w:val="20"/>
              </w:rPr>
              <w:t>
меңгеруі керек:</w:t>
            </w:r>
            <w:r>
              <w:br/>
            </w:r>
            <w:r>
              <w:rPr>
                <w:rFonts w:ascii="Times New Roman"/>
                <w:b w:val="false"/>
                <w:i w:val="false"/>
                <w:color w:val="000000"/>
                <w:sz w:val="20"/>
              </w:rPr>
              <w:t xml:space="preserve">
- электржетегінің электрлік және электр механикалық параметрлерін есептеуді; </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ЭП кинематикалық сұлбасын құру;</w:t>
            </w:r>
            <w:r>
              <w:br/>
            </w:r>
            <w:r>
              <w:rPr>
                <w:rFonts w:ascii="Times New Roman"/>
                <w:b w:val="false"/>
                <w:i w:val="false"/>
                <w:color w:val="000000"/>
                <w:sz w:val="20"/>
              </w:rPr>
              <w:t>
- инерция моменттерін анықтау;</w:t>
            </w:r>
            <w:r>
              <w:br/>
            </w:r>
            <w:r>
              <w:rPr>
                <w:rFonts w:ascii="Times New Roman"/>
                <w:b w:val="false"/>
                <w:i w:val="false"/>
                <w:color w:val="000000"/>
                <w:sz w:val="20"/>
              </w:rPr>
              <w:t>
- электржетегін қосудың қарапайым сұлбаларын монтаждау;</w:t>
            </w:r>
            <w:r>
              <w:br/>
            </w:r>
            <w:r>
              <w:rPr>
                <w:rFonts w:ascii="Times New Roman"/>
                <w:b w:val="false"/>
                <w:i w:val="false"/>
                <w:color w:val="000000"/>
                <w:sz w:val="20"/>
              </w:rPr>
              <w:t>
- торапқа қозғалтқышты қосудың қарапайым сұлбаларын монтаждау;</w:t>
            </w:r>
            <w:r>
              <w:br/>
            </w:r>
            <w:r>
              <w:rPr>
                <w:rFonts w:ascii="Times New Roman"/>
                <w:b w:val="false"/>
                <w:i w:val="false"/>
                <w:color w:val="000000"/>
                <w:sz w:val="20"/>
              </w:rPr>
              <w:t>
- электрқозғалтқыштарын торапқа қосу.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Электржетегінің негіздері: </w:t>
            </w:r>
            <w:r>
              <w:br/>
            </w:r>
            <w:r>
              <w:rPr>
                <w:rFonts w:ascii="Times New Roman"/>
                <w:b w:val="false"/>
                <w:i w:val="false"/>
                <w:color w:val="000000"/>
                <w:sz w:val="20"/>
              </w:rPr>
              <w:t>
электржетегінің механикасы; электржетегінің механикалық бөлігінің құрылымы мен есептік сұлбалары; электржетегінің орнықпаған механикалық қозғалысы; электржетегінің координаталарын реттеу ұғымы; тұрақты ток қозғалтқыштарымен электржетегі; тәуелді қоздыру тұрақты тогының қозғалтқыштарымен электржетегі, тізбектей қоздыру тұрақты тогының қозғалтқыштарымен электржетегі; асинхронды және синхронды айнымалы ток қозғалтқыштарымен электржетегі; электржетегінің энергетикасы, электр қозғалтқыштарын таңдау – электржетегі жұмысының энергетикалық көрсеткіштері, электр қозғалтқыштарының қуатын есептеу, таңдау және тексеру.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w:t>
            </w:r>
            <w:r>
              <w:br/>
            </w:r>
            <w:r>
              <w:rPr>
                <w:rFonts w:ascii="Times New Roman"/>
                <w:b w:val="false"/>
                <w:i w:val="false"/>
                <w:color w:val="000000"/>
                <w:sz w:val="20"/>
              </w:rPr>
              <w:t>
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электржетегін басқару сұлбаларын;</w:t>
            </w:r>
            <w:r>
              <w:br/>
            </w:r>
            <w:r>
              <w:rPr>
                <w:rFonts w:ascii="Times New Roman"/>
                <w:b w:val="false"/>
                <w:i w:val="false"/>
                <w:color w:val="000000"/>
                <w:sz w:val="20"/>
              </w:rPr>
              <w:t>
- автоматтандырылған электржетегінің құрылымдық сұлбаларын;</w:t>
            </w:r>
            <w:r>
              <w:br/>
            </w:r>
            <w:r>
              <w:rPr>
                <w:rFonts w:ascii="Times New Roman"/>
                <w:b w:val="false"/>
                <w:i w:val="false"/>
                <w:color w:val="000000"/>
                <w:sz w:val="20"/>
              </w:rPr>
              <w:t>
- кері байланыстардың негізгі түрлерін;</w:t>
            </w:r>
            <w:r>
              <w:br/>
            </w:r>
            <w:r>
              <w:rPr>
                <w:rFonts w:ascii="Times New Roman"/>
                <w:b w:val="false"/>
                <w:i w:val="false"/>
                <w:color w:val="000000"/>
                <w:sz w:val="20"/>
              </w:rPr>
              <w:t xml:space="preserve">
- басқарудың ұқсас және дискретті элементтерін; </w:t>
            </w:r>
            <w:r>
              <w:br/>
            </w:r>
            <w:r>
              <w:rPr>
                <w:rFonts w:ascii="Times New Roman"/>
                <w:b w:val="false"/>
                <w:i w:val="false"/>
                <w:color w:val="000000"/>
                <w:sz w:val="20"/>
              </w:rPr>
              <w:t xml:space="preserve">
- басқару сұлбаларының типтік түйіндерін; жартылай өткізгіш күштік түрлендіргіштермен электржетектерін; </w:t>
            </w:r>
            <w:r>
              <w:br/>
            </w:r>
            <w:r>
              <w:rPr>
                <w:rFonts w:ascii="Times New Roman"/>
                <w:b w:val="false"/>
                <w:i w:val="false"/>
                <w:color w:val="000000"/>
                <w:sz w:val="20"/>
              </w:rPr>
              <w:t>
- іздік электржетегін құру қағидасын;</w:t>
            </w:r>
            <w:r>
              <w:br/>
            </w:r>
            <w:r>
              <w:rPr>
                <w:rFonts w:ascii="Times New Roman"/>
                <w:b w:val="false"/>
                <w:i w:val="false"/>
                <w:color w:val="000000"/>
                <w:sz w:val="20"/>
              </w:rPr>
              <w:t>
меңгеруі керек:</w:t>
            </w:r>
            <w:r>
              <w:br/>
            </w:r>
            <w:r>
              <w:rPr>
                <w:rFonts w:ascii="Times New Roman"/>
                <w:b w:val="false"/>
                <w:i w:val="false"/>
                <w:color w:val="000000"/>
                <w:sz w:val="20"/>
              </w:rPr>
              <w:t>
- негізгі параметрлері бойынша аппараттарды таңдайды;</w:t>
            </w:r>
            <w:r>
              <w:br/>
            </w:r>
            <w:r>
              <w:rPr>
                <w:rFonts w:ascii="Times New Roman"/>
                <w:b w:val="false"/>
                <w:i w:val="false"/>
                <w:color w:val="000000"/>
                <w:sz w:val="20"/>
              </w:rPr>
              <w:t>
- релелік–түйіспелік сұлбалаларды оқуды;</w:t>
            </w:r>
            <w:r>
              <w:br/>
            </w:r>
            <w:r>
              <w:rPr>
                <w:rFonts w:ascii="Times New Roman"/>
                <w:b w:val="false"/>
                <w:i w:val="false"/>
                <w:color w:val="000000"/>
                <w:sz w:val="20"/>
              </w:rPr>
              <w:t>
- тұрақты және айнымалы ток іске қосу қозғалтқыштарының күрделі емес қағидалық сұлбаларын құруды;</w:t>
            </w:r>
            <w:r>
              <w:br/>
            </w:r>
            <w:r>
              <w:rPr>
                <w:rFonts w:ascii="Times New Roman"/>
                <w:b w:val="false"/>
                <w:i w:val="false"/>
                <w:color w:val="000000"/>
                <w:sz w:val="20"/>
              </w:rPr>
              <w:t xml:space="preserve">
- монтаждық сұлбаларды құруды; </w:t>
            </w:r>
            <w:r>
              <w:br/>
            </w:r>
            <w:r>
              <w:rPr>
                <w:rFonts w:ascii="Times New Roman"/>
                <w:b w:val="false"/>
                <w:i w:val="false"/>
                <w:color w:val="000000"/>
                <w:sz w:val="20"/>
              </w:rPr>
              <w:t>
- тұйық ЭП САУ құруды;</w:t>
            </w:r>
            <w:r>
              <w:br/>
            </w:r>
            <w:r>
              <w:rPr>
                <w:rFonts w:ascii="Times New Roman"/>
                <w:b w:val="false"/>
                <w:i w:val="false"/>
                <w:color w:val="000000"/>
                <w:sz w:val="20"/>
              </w:rPr>
              <w:t>
- күрделі емес ЭП САУ сенімділігін есептеуді;</w:t>
            </w:r>
            <w:r>
              <w:br/>
            </w:r>
            <w:r>
              <w:rPr>
                <w:rFonts w:ascii="Times New Roman"/>
                <w:b w:val="false"/>
                <w:i w:val="false"/>
                <w:color w:val="000000"/>
                <w:sz w:val="20"/>
              </w:rPr>
              <w:t>
- әрбір элементтің үздіксіз жұмыс коэффициентін анықтауды;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күрделі емес сұлбаларды монтаждауды;</w:t>
            </w:r>
            <w:r>
              <w:br/>
            </w:r>
            <w:r>
              <w:rPr>
                <w:rFonts w:ascii="Times New Roman"/>
                <w:b w:val="false"/>
                <w:i w:val="false"/>
                <w:color w:val="000000"/>
                <w:sz w:val="20"/>
              </w:rPr>
              <w:t>
- ақаулықтарды жоюды;</w:t>
            </w:r>
            <w:r>
              <w:br/>
            </w:r>
            <w:r>
              <w:rPr>
                <w:rFonts w:ascii="Times New Roman"/>
                <w:b w:val="false"/>
                <w:i w:val="false"/>
                <w:color w:val="000000"/>
                <w:sz w:val="20"/>
              </w:rPr>
              <w:t>
- ұқсас сигналды сандыққа аудару;</w:t>
            </w:r>
            <w:r>
              <w:br/>
            </w:r>
            <w:r>
              <w:rPr>
                <w:rFonts w:ascii="Times New Roman"/>
                <w:b w:val="false"/>
                <w:i w:val="false"/>
                <w:color w:val="000000"/>
                <w:sz w:val="20"/>
              </w:rPr>
              <w:t>
- техникалық қызмет көрсетуді арттырудың практикалық әдістерін пайдалануды.</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Электржетегін автоматтық басқару:</w:t>
            </w:r>
            <w:r>
              <w:br/>
            </w:r>
            <w:r>
              <w:rPr>
                <w:rFonts w:ascii="Times New Roman"/>
                <w:b w:val="false"/>
                <w:i w:val="false"/>
                <w:color w:val="000000"/>
                <w:sz w:val="20"/>
              </w:rPr>
              <w:t>
электржетегінің ажыратылған құрылымы; электржетегін тұйық басқару жүйелерінің элементтері мен құрылғылары; тұрақты және айнымалы ток электржетектерін басқарудың ажыратылған жүйелері; электржетектерінің тұйық құрылымы; электржетектерін басқару жүйелерінің элементтері мен құрылғыларын, тұрақты және айнымалы ток электржетектерін басқарудың тұйық жүйелері; бағдарламалық басқару электржетектері; электржетектерін сандық бағдарламалық басқару жүйелерінің жіктелуі; электржетектерін бағдарламалық басқару жүйесінің басқару электржетектерінің жүйелері; электржетегінің сенімділігін анықтау және негізгі ұғымдары, электржетектерінің сенімділігін есептеу және арттыру әдістері.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2,3,47</w:t>
            </w:r>
            <w:r>
              <w:br/>
            </w:r>
            <w:r>
              <w:rPr>
                <w:rFonts w:ascii="Times New Roman"/>
                <w:b w:val="false"/>
                <w:i w:val="false"/>
                <w:color w:val="000000"/>
                <w:sz w:val="20"/>
              </w:rPr>
              <w:t>
КҚ6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энергетикалық жүйелер туралы негізгі мәліметтерді;</w:t>
            </w:r>
            <w:r>
              <w:br/>
            </w:r>
            <w:r>
              <w:rPr>
                <w:rFonts w:ascii="Times New Roman"/>
                <w:b w:val="false"/>
                <w:i w:val="false"/>
                <w:color w:val="000000"/>
                <w:sz w:val="20"/>
              </w:rPr>
              <w:t>
- электр энергиясын тұтынушылардың электрлік жүктемесін анықтау әдістерін;</w:t>
            </w:r>
            <w:r>
              <w:br/>
            </w:r>
            <w:r>
              <w:rPr>
                <w:rFonts w:ascii="Times New Roman"/>
                <w:b w:val="false"/>
                <w:i w:val="false"/>
                <w:color w:val="000000"/>
                <w:sz w:val="20"/>
              </w:rPr>
              <w:t>
- цехтарды, кәсіпорындарды электрмен қамсыздандыру сұлбаларын құруды;</w:t>
            </w:r>
            <w:r>
              <w:br/>
            </w:r>
            <w:r>
              <w:rPr>
                <w:rFonts w:ascii="Times New Roman"/>
                <w:b w:val="false"/>
                <w:i w:val="false"/>
                <w:color w:val="000000"/>
                <w:sz w:val="20"/>
              </w:rPr>
              <w:t>
- 1000В дейін және жоғары кернеумен қорғаныстық коммутациялық аппаратура құрылғысын;</w:t>
            </w:r>
            <w:r>
              <w:br/>
            </w:r>
            <w:r>
              <w:rPr>
                <w:rFonts w:ascii="Times New Roman"/>
                <w:b w:val="false"/>
                <w:i w:val="false"/>
                <w:color w:val="000000"/>
                <w:sz w:val="20"/>
              </w:rPr>
              <w:t>
- электр станциялары мен қосалқы станциялардың электржабдықтары мен электр беріліс желілерінің құралымдық ерекшеліктерін;</w:t>
            </w:r>
            <w:r>
              <w:br/>
            </w:r>
            <w:r>
              <w:rPr>
                <w:rFonts w:ascii="Times New Roman"/>
                <w:b w:val="false"/>
                <w:i w:val="false"/>
                <w:color w:val="000000"/>
                <w:sz w:val="20"/>
              </w:rPr>
              <w:t>
- энергожүйелеріндегі релелік қорғаныс пен автоматиканың теориялық негіздерін;</w:t>
            </w:r>
            <w:r>
              <w:br/>
            </w:r>
            <w:r>
              <w:rPr>
                <w:rFonts w:ascii="Times New Roman"/>
                <w:b w:val="false"/>
                <w:i w:val="false"/>
                <w:color w:val="000000"/>
                <w:sz w:val="20"/>
              </w:rPr>
              <w:t>
- ішкі атмосфералық асқын кернеу мен асқын кернеуден қорғауды;</w:t>
            </w:r>
            <w:r>
              <w:br/>
            </w:r>
            <w:r>
              <w:rPr>
                <w:rFonts w:ascii="Times New Roman"/>
                <w:b w:val="false"/>
                <w:i w:val="false"/>
                <w:color w:val="000000"/>
                <w:sz w:val="20"/>
              </w:rPr>
              <w:t>
меңгеруі керек:</w:t>
            </w:r>
            <w:r>
              <w:br/>
            </w:r>
            <w:r>
              <w:rPr>
                <w:rFonts w:ascii="Times New Roman"/>
                <w:b w:val="false"/>
                <w:i w:val="false"/>
                <w:color w:val="000000"/>
                <w:sz w:val="20"/>
              </w:rPr>
              <w:t>
- техникалық талаптарға байланысты қажетті жабдықты таңдауды;</w:t>
            </w:r>
            <w:r>
              <w:br/>
            </w:r>
            <w:r>
              <w:rPr>
                <w:rFonts w:ascii="Times New Roman"/>
                <w:b w:val="false"/>
                <w:i w:val="false"/>
                <w:color w:val="000000"/>
                <w:sz w:val="20"/>
              </w:rPr>
              <w:t>
- техникалық талаптарға байланысты жетекті таңдауды;</w:t>
            </w:r>
            <w:r>
              <w:br/>
            </w:r>
            <w:r>
              <w:rPr>
                <w:rFonts w:ascii="Times New Roman"/>
                <w:b w:val="false"/>
                <w:i w:val="false"/>
                <w:color w:val="000000"/>
                <w:sz w:val="20"/>
              </w:rPr>
              <w:t>
- жарықтандыру қондырғыларының электрлік сұлбасын құруды;</w:t>
            </w:r>
            <w:r>
              <w:br/>
            </w:r>
            <w:r>
              <w:rPr>
                <w:rFonts w:ascii="Times New Roman"/>
                <w:b w:val="false"/>
                <w:i w:val="false"/>
                <w:color w:val="000000"/>
                <w:sz w:val="20"/>
              </w:rPr>
              <w:t>
- қажетті компенсациялық қуатты есептеу және каталог бойынша оны таңдау;</w:t>
            </w:r>
            <w:r>
              <w:br/>
            </w:r>
            <w:r>
              <w:rPr>
                <w:rFonts w:ascii="Times New Roman"/>
                <w:b w:val="false"/>
                <w:i w:val="false"/>
                <w:color w:val="000000"/>
                <w:sz w:val="20"/>
              </w:rPr>
              <w:t>
- жақын жатқан сымдар мен кабелдердің коэффициентін ортаның жағдайына, температураға және санына байланысты анықтау;</w:t>
            </w:r>
            <w:r>
              <w:br/>
            </w:r>
            <w:r>
              <w:rPr>
                <w:rFonts w:ascii="Times New Roman"/>
                <w:b w:val="false"/>
                <w:i w:val="false"/>
                <w:color w:val="000000"/>
                <w:sz w:val="20"/>
              </w:rPr>
              <w:t>
- рұқсат етілетін ток пен токтың экономикалық тығыздығы бойынша өткізгіш өнімнің қимасын таңдау бойынша есептеу;</w:t>
            </w:r>
            <w:r>
              <w:br/>
            </w:r>
            <w:r>
              <w:rPr>
                <w:rFonts w:ascii="Times New Roman"/>
                <w:b w:val="false"/>
                <w:i w:val="false"/>
                <w:color w:val="000000"/>
                <w:sz w:val="20"/>
              </w:rPr>
              <w:t xml:space="preserve">
- электр тораптарында кернеу шығындарын анықтауды; </w:t>
            </w:r>
            <w:r>
              <w:br/>
            </w:r>
            <w:r>
              <w:rPr>
                <w:rFonts w:ascii="Times New Roman"/>
                <w:b w:val="false"/>
                <w:i w:val="false"/>
                <w:color w:val="000000"/>
                <w:sz w:val="20"/>
              </w:rPr>
              <w:t>
- электрмен қамсыздандыру сұлбаларына байланысты цехтық трансформаторлық қосалқы станциялардың құралымын орындауды;</w:t>
            </w:r>
            <w:r>
              <w:br/>
            </w:r>
            <w:r>
              <w:rPr>
                <w:rFonts w:ascii="Times New Roman"/>
                <w:b w:val="false"/>
                <w:i w:val="false"/>
                <w:color w:val="000000"/>
                <w:sz w:val="20"/>
              </w:rPr>
              <w:t>
- басты төмендеткіш қосалқы станцияларды құралымдауды;</w:t>
            </w:r>
            <w:r>
              <w:br/>
            </w:r>
            <w:r>
              <w:rPr>
                <w:rFonts w:ascii="Times New Roman"/>
                <w:b w:val="false"/>
                <w:i w:val="false"/>
                <w:color w:val="000000"/>
                <w:sz w:val="20"/>
              </w:rPr>
              <w:t>
- жерлендіру құрылғыларын есептеуді;</w:t>
            </w:r>
            <w:r>
              <w:br/>
            </w:r>
            <w:r>
              <w:rPr>
                <w:rFonts w:ascii="Times New Roman"/>
                <w:b w:val="false"/>
                <w:i w:val="false"/>
                <w:color w:val="000000"/>
                <w:sz w:val="20"/>
              </w:rPr>
              <w:t>
- әртүрлі электржабдығының оқшауламасын сынауды;</w:t>
            </w:r>
            <w:r>
              <w:br/>
            </w:r>
            <w:r>
              <w:rPr>
                <w:rFonts w:ascii="Times New Roman"/>
                <w:b w:val="false"/>
                <w:i w:val="false"/>
                <w:color w:val="000000"/>
                <w:sz w:val="20"/>
              </w:rPr>
              <w:t>
- асқын кернеуден қорғау сұлбаларын құруды;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сұлбаларды оқу және құру;</w:t>
            </w:r>
            <w:r>
              <w:br/>
            </w:r>
            <w:r>
              <w:rPr>
                <w:rFonts w:ascii="Times New Roman"/>
                <w:b w:val="false"/>
                <w:i w:val="false"/>
                <w:color w:val="000000"/>
                <w:sz w:val="20"/>
              </w:rPr>
              <w:t>
- электрмен қамсыздандыру жүйелерінде қысқа тұйықталу токтарын есептеу;</w:t>
            </w:r>
            <w:r>
              <w:br/>
            </w:r>
            <w:r>
              <w:rPr>
                <w:rFonts w:ascii="Times New Roman"/>
                <w:b w:val="false"/>
                <w:i w:val="false"/>
                <w:color w:val="000000"/>
                <w:sz w:val="20"/>
              </w:rPr>
              <w:t>
- реакторды таңдау және тексеру;</w:t>
            </w:r>
            <w:r>
              <w:br/>
            </w:r>
            <w:r>
              <w:rPr>
                <w:rFonts w:ascii="Times New Roman"/>
                <w:b w:val="false"/>
                <w:i w:val="false"/>
                <w:color w:val="000000"/>
                <w:sz w:val="20"/>
              </w:rPr>
              <w:t xml:space="preserve">
- қысқа тұйықталу тогының беріктігіне шиналарды таңдап, тексеру; </w:t>
            </w:r>
            <w:r>
              <w:br/>
            </w:r>
            <w:r>
              <w:rPr>
                <w:rFonts w:ascii="Times New Roman"/>
                <w:b w:val="false"/>
                <w:i w:val="false"/>
                <w:color w:val="000000"/>
                <w:sz w:val="20"/>
              </w:rPr>
              <w:t>
- цехтық қосалқы станцияда 0,4 кВ шиналарда электр жүктемелерін есептеу;</w:t>
            </w:r>
            <w:r>
              <w:br/>
            </w:r>
            <w:r>
              <w:rPr>
                <w:rFonts w:ascii="Times New Roman"/>
                <w:b w:val="false"/>
                <w:i w:val="false"/>
                <w:color w:val="000000"/>
                <w:sz w:val="20"/>
              </w:rPr>
              <w:t>
- әртүрлі электржабдығының оқшауламасын сынау;</w:t>
            </w:r>
            <w:r>
              <w:br/>
            </w:r>
            <w:r>
              <w:rPr>
                <w:rFonts w:ascii="Times New Roman"/>
                <w:b w:val="false"/>
                <w:i w:val="false"/>
                <w:color w:val="000000"/>
                <w:sz w:val="20"/>
              </w:rPr>
              <w:t xml:space="preserve">
- найзағайдың тура соққыларынан қорғауды есептеу; </w:t>
            </w:r>
            <w:r>
              <w:br/>
            </w:r>
            <w:r>
              <w:rPr>
                <w:rFonts w:ascii="Times New Roman"/>
                <w:b w:val="false"/>
                <w:i w:val="false"/>
                <w:color w:val="000000"/>
                <w:sz w:val="20"/>
              </w:rPr>
              <w:t>
- жерлендіру құрылғыларын және олардың орындалуын есептеу.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кәсіпорындарын электрмен қамсыздандыру:</w:t>
            </w:r>
            <w:r>
              <w:br/>
            </w:r>
            <w:r>
              <w:rPr>
                <w:rFonts w:ascii="Times New Roman"/>
                <w:b w:val="false"/>
                <w:i w:val="false"/>
                <w:color w:val="000000"/>
                <w:sz w:val="20"/>
              </w:rPr>
              <w:t>
электр станцияларының белгіленуі мен типтерін және олардың жұмыс режимдерін; электр энергиясын тұтынушыларға берудің құрылымдық сұлбаларын; 1000В жоғары кернеумен электр станциялары мен қосалқы станциялардың негізгі электржабдығын; 1000В жоғары кернеумен электр станциялары мен қосалқы станциялардан электр энергиясының таралуы; 1000В дейінгі кернеуге күштік және жарықтандыру электржабдығы туралы жалпы мәліметтерді; электрмен қамсыздандырудың үздіксіз жұмыс істеудің талап етілетін дәрежесі бойынша электр энергиясы қабылдағыштарының жіктелуі; 1000 В дейін кернеуге негізгі қорғаныстық және коммутациялық аппаратура; электр тораптарының құралымдық құрылғысы және орындалуы; электр жүктемелерінің графиктері, негізгі шамаларды анықтау және белгілеу; 1000 В дейін кернеумен электр қондырғыларында электрлік жүктемелерді есептеу; жарықтандыру тораптарының электрлік жүктемелерін есептеу; реактивті қуаттың кернеуін реттеу және компенсациясы; электр тогымен рауалы қызу және токтың экономикалық тығыздығы бойынша сымдар мен кабелдердің қимасын таңдау; 1000В дейін кернеумен қондырғыларда электр тораптарын қорғау; кернеу шығыны бойынша электр тораптарын таңдау және есептеу; кәсіпорындарды зауытішілік электрмен қамсыздандыру; қысқа тұйықталулар, қысқа тұйықталу тогының шамаларын есептеу; қысқа тұйықталу тогының әсерін ескеріп қосалқы станцияларда жоғары вольтты ток өтетін бөліктер мен аппараттарды таңдау; жүктеме картограммасы; қосалқы станциялардың сапасы мен орналасқан жерін таңдау; жоғары кернеу жүктемелерінің электр жүктемелерін есептеу; қосалқы станцияларда трансформаторлардың саны мен қуатын таңдау; цехтық және трансформаторлық қосалқы станциялар; басты төмендеткіш және тарату қосалқы станциялары; электр қондырғыларындағы жерлендіру және нөлдеу; электрмен қамсыздандыру жүйелерінің релелік қорғанысы мен автоматтандырылуы; релелік қорғаныстың негізгі түсініктері мен түрлері, электрмен қамсыздандыру жүйелерінде жоғары кернеу техникасының элементтері; жоғары вольтты электржабдығының оқшауламасын сынау, ішкі, атмосфералық асқын кернеулер және асқын кернеуден қорғау.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w:t>
            </w:r>
            <w:r>
              <w:br/>
            </w:r>
            <w:r>
              <w:rPr>
                <w:rFonts w:ascii="Times New Roman"/>
                <w:b w:val="false"/>
                <w:i w:val="false"/>
                <w:color w:val="000000"/>
                <w:sz w:val="20"/>
              </w:rPr>
              <w:t>
3,4,5</w:t>
            </w:r>
            <w:r>
              <w:br/>
            </w:r>
            <w:r>
              <w:rPr>
                <w:rFonts w:ascii="Times New Roman"/>
                <w:b w:val="false"/>
                <w:i w:val="false"/>
                <w:color w:val="000000"/>
                <w:sz w:val="20"/>
              </w:rPr>
              <w:t>
6,7,8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пайдаланудағы электржабдығының қосып-реттеу және баптау жұмысын ұйымдастыруды және құрамын;</w:t>
            </w:r>
            <w:r>
              <w:br/>
            </w:r>
            <w:r>
              <w:rPr>
                <w:rFonts w:ascii="Times New Roman"/>
                <w:b w:val="false"/>
                <w:i w:val="false"/>
                <w:color w:val="000000"/>
                <w:sz w:val="20"/>
              </w:rPr>
              <w:t>
- жұмыс кезінде қауіпсіздік ережелерін;</w:t>
            </w:r>
            <w:r>
              <w:br/>
            </w:r>
            <w:r>
              <w:rPr>
                <w:rFonts w:ascii="Times New Roman"/>
                <w:b w:val="false"/>
                <w:i w:val="false"/>
                <w:color w:val="000000"/>
                <w:sz w:val="20"/>
              </w:rPr>
              <w:t>
- электрқондырғыларын баптау кезінде өлшеу техникасын;</w:t>
            </w:r>
            <w:r>
              <w:br/>
            </w:r>
            <w:r>
              <w:rPr>
                <w:rFonts w:ascii="Times New Roman"/>
                <w:b w:val="false"/>
                <w:i w:val="false"/>
                <w:color w:val="000000"/>
                <w:sz w:val="20"/>
              </w:rPr>
              <w:t>
- электрқондырғыларын сынау көлемін;</w:t>
            </w:r>
            <w:r>
              <w:br/>
            </w:r>
            <w:r>
              <w:rPr>
                <w:rFonts w:ascii="Times New Roman"/>
                <w:b w:val="false"/>
                <w:i w:val="false"/>
                <w:color w:val="000000"/>
                <w:sz w:val="20"/>
              </w:rPr>
              <w:t>
меңгеруі керек:</w:t>
            </w:r>
            <w:r>
              <w:br/>
            </w:r>
            <w:r>
              <w:rPr>
                <w:rFonts w:ascii="Times New Roman"/>
                <w:b w:val="false"/>
                <w:i w:val="false"/>
                <w:color w:val="000000"/>
                <w:sz w:val="20"/>
              </w:rPr>
              <w:t>
- сынау және баптау үшін жұмыс орнын ұйымдастыруды;</w:t>
            </w:r>
            <w:r>
              <w:br/>
            </w:r>
            <w:r>
              <w:rPr>
                <w:rFonts w:ascii="Times New Roman"/>
                <w:b w:val="false"/>
                <w:i w:val="false"/>
                <w:color w:val="000000"/>
                <w:sz w:val="20"/>
              </w:rPr>
              <w:t>
- оқшауламаны өлшеуді; диэлектрлік шығынның бұрыштық тангенсін сынауды; жоғары кернеумен оқшауламаны сынауды; ажыратқыштардың уақытша және жылдамдық сипаттамаларын алуды;</w:t>
            </w:r>
            <w:r>
              <w:br/>
            </w:r>
            <w:r>
              <w:rPr>
                <w:rFonts w:ascii="Times New Roman"/>
                <w:b w:val="false"/>
                <w:i w:val="false"/>
                <w:color w:val="000000"/>
                <w:sz w:val="20"/>
              </w:rPr>
              <w:t>
- күштік кабелді арттырылған кернеумен сынауды;</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электржабдығын, басқару сұлбаларын, қорғаныс және сигналдауды тексеру, сынау және баптау;</w:t>
            </w:r>
            <w:r>
              <w:br/>
            </w:r>
            <w:r>
              <w:rPr>
                <w:rFonts w:ascii="Times New Roman"/>
                <w:b w:val="false"/>
                <w:i w:val="false"/>
                <w:color w:val="000000"/>
                <w:sz w:val="20"/>
              </w:rPr>
              <w:t>
- тұрақты ток көпірімен, секундомермен және термометрмен жұмыс істеу;</w:t>
            </w:r>
            <w:r>
              <w:br/>
            </w:r>
            <w:r>
              <w:rPr>
                <w:rFonts w:ascii="Times New Roman"/>
                <w:b w:val="false"/>
                <w:i w:val="false"/>
                <w:color w:val="000000"/>
                <w:sz w:val="20"/>
              </w:rPr>
              <w:t>
- мегомметрмен, жоғары кернеулі сынау аппараттарымен жұмыс істеу;</w:t>
            </w:r>
            <w:r>
              <w:br/>
            </w:r>
            <w:r>
              <w:rPr>
                <w:rFonts w:ascii="Times New Roman"/>
                <w:b w:val="false"/>
                <w:i w:val="false"/>
                <w:color w:val="000000"/>
                <w:sz w:val="20"/>
              </w:rPr>
              <w:t>
- сынау сұлбаларында аппаратураны пайдалану.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Электржабдығын баптау:</w:t>
            </w:r>
            <w:r>
              <w:br/>
            </w:r>
            <w:r>
              <w:rPr>
                <w:rFonts w:ascii="Times New Roman"/>
                <w:b w:val="false"/>
                <w:i w:val="false"/>
                <w:color w:val="000000"/>
                <w:sz w:val="20"/>
              </w:rPr>
              <w:t>
іске қосу және баптау жұмыстарын дайындау және ұйымдастыру; электрқондырғыларын баптау кезіндегі өлшеу техникасы; электрқондырғыларын сынау;аппараттарын: түйістіргіштерді, магниттік іске қосқыштарды, электрмагниттік және жылу релесін, автоматтық ажыратқыштарды, түйіспейтін автоматтық ажыратқыштар мен магниттік күшейткіштерді баптау; қосалқы станциялардың электржабдығын баптау: күштік трансформаторларды, күштік кабелдік желілерді, ток пен кернеу өлшеу трансформаторларын сынау және баптау; электржетегін баптау; электр машиналарын тексеру және сынау; асинхронды және синхронды қозғалтқыштардың реттелетін электржетектерін баптау; тұрақты ток қозғалтқыштарымен жетектерді баптау; айнымалы токтың жиіліктік реттелетін тиристорлық электржетектерін баптау;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АҚ2</w:t>
            </w:r>
            <w:r>
              <w:br/>
            </w:r>
            <w:r>
              <w:rPr>
                <w:rFonts w:ascii="Times New Roman"/>
                <w:b w:val="false"/>
                <w:i w:val="false"/>
                <w:color w:val="000000"/>
                <w:sz w:val="20"/>
              </w:rPr>
              <w:t>
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өнеркәсіп және энергетика кәсіпорындарын басқару негіздерін;</w:t>
            </w:r>
            <w:r>
              <w:br/>
            </w:r>
            <w:r>
              <w:rPr>
                <w:rFonts w:ascii="Times New Roman"/>
                <w:b w:val="false"/>
                <w:i w:val="false"/>
                <w:color w:val="000000"/>
                <w:sz w:val="20"/>
              </w:rPr>
              <w:t>
- кәсіпорын мүлігінің құрамын, қозғалысын және есепке алуды;</w:t>
            </w:r>
            <w:r>
              <w:br/>
            </w:r>
            <w:r>
              <w:rPr>
                <w:rFonts w:ascii="Times New Roman"/>
                <w:b w:val="false"/>
                <w:i w:val="false"/>
                <w:color w:val="000000"/>
                <w:sz w:val="20"/>
              </w:rPr>
              <w:t>
- мекеме және еңбек төлемі саласында кәсіпорынды басқарудың экономикалық механизм әрекетін;</w:t>
            </w:r>
            <w:r>
              <w:br/>
            </w:r>
            <w:r>
              <w:rPr>
                <w:rFonts w:ascii="Times New Roman"/>
                <w:b w:val="false"/>
                <w:i w:val="false"/>
                <w:color w:val="000000"/>
                <w:sz w:val="20"/>
              </w:rPr>
              <w:t>
- өнеркәсіп және энергетика кәсіпорындарында есеп және есеп беру түрлерін;</w:t>
            </w:r>
            <w:r>
              <w:br/>
            </w:r>
            <w:r>
              <w:rPr>
                <w:rFonts w:ascii="Times New Roman"/>
                <w:b w:val="false"/>
                <w:i w:val="false"/>
                <w:color w:val="000000"/>
                <w:sz w:val="20"/>
              </w:rPr>
              <w:t>
- өнеркәсіп және энергетика кәсіпорындарының өндірістік-шаруашылық талдау негіздерін;</w:t>
            </w:r>
            <w:r>
              <w:br/>
            </w:r>
            <w:r>
              <w:rPr>
                <w:rFonts w:ascii="Times New Roman"/>
                <w:b w:val="false"/>
                <w:i w:val="false"/>
                <w:color w:val="000000"/>
                <w:sz w:val="20"/>
              </w:rPr>
              <w:t>
меңгеруі керек:</w:t>
            </w:r>
            <w:r>
              <w:br/>
            </w:r>
            <w:r>
              <w:rPr>
                <w:rFonts w:ascii="Times New Roman"/>
                <w:b w:val="false"/>
                <w:i w:val="false"/>
                <w:color w:val="000000"/>
                <w:sz w:val="20"/>
              </w:rPr>
              <w:t>
- техника-экономикалық дәлелдеме және жұмыс жобаларының сметалық құжаттамасын құру үшін экономикалық есептеуді орындау;</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техника-экономикалық дәлелдеме және жұмыс жобаларының сметалық құжаттамасын құру үшін экономикалық есептеу.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нарықтық қатынастар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капиталдық салымдары мен капиталдық құрылысы; негізгі және көмекші өндірісті ұйымдастыру; еңбекті ғылыми ұйымдастыру; сала кәсіпорынының техникалық нормалау негіздері; еңбек өнімділігі; сала кәсіпорынында еңбек төлемін ұйымдастыру; нарықтық экономика жағдайында Қазақстан Республикасының салық жүйесі; кәсіпорынның қаржылық іс-әрекетін реттеу; сала кәсіпорынында жоспарлауды ұйымдастыру; сала кәсіпорынында өндірістік-шаруашылық іс-әрекетті есепке алу және талдау негіздері.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2,3,7</w:t>
            </w:r>
            <w:r>
              <w:br/>
            </w:r>
            <w:r>
              <w:rPr>
                <w:rFonts w:ascii="Times New Roman"/>
                <w:b w:val="false"/>
                <w:i w:val="false"/>
                <w:color w:val="000000"/>
                <w:sz w:val="20"/>
              </w:rPr>
              <w:t>
КҚ</w:t>
            </w:r>
            <w:r>
              <w:br/>
            </w:r>
            <w:r>
              <w:rPr>
                <w:rFonts w:ascii="Times New Roman"/>
                <w:b w:val="false"/>
                <w:i w:val="false"/>
                <w:color w:val="000000"/>
                <w:sz w:val="20"/>
              </w:rPr>
              <w:t>
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еңбекті қорғаудың негізгі міндеттері мен құқықтық негіздерін; </w:t>
            </w:r>
            <w:r>
              <w:br/>
            </w:r>
            <w:r>
              <w:rPr>
                <w:rFonts w:ascii="Times New Roman"/>
                <w:b w:val="false"/>
                <w:i w:val="false"/>
                <w:color w:val="000000"/>
                <w:sz w:val="20"/>
              </w:rPr>
              <w:t>
- электр қондырғыларына қызмет көрсету кезіндегі қауіпсіздік техникасының ережелерін;</w:t>
            </w:r>
            <w:r>
              <w:br/>
            </w:r>
            <w:r>
              <w:rPr>
                <w:rFonts w:ascii="Times New Roman"/>
                <w:b w:val="false"/>
                <w:i w:val="false"/>
                <w:color w:val="000000"/>
                <w:sz w:val="20"/>
              </w:rPr>
              <w:t>
- өртке қарсы техника және өндірістік санитария ережелерін;</w:t>
            </w:r>
            <w:r>
              <w:br/>
            </w:r>
            <w:r>
              <w:rPr>
                <w:rFonts w:ascii="Times New Roman"/>
                <w:b w:val="false"/>
                <w:i w:val="false"/>
                <w:color w:val="000000"/>
                <w:sz w:val="20"/>
              </w:rPr>
              <w:t>
- нұсқаулық түрлерін;</w:t>
            </w:r>
            <w:r>
              <w:br/>
            </w:r>
            <w:r>
              <w:rPr>
                <w:rFonts w:ascii="Times New Roman"/>
                <w:b w:val="false"/>
                <w:i w:val="false"/>
                <w:color w:val="000000"/>
                <w:sz w:val="20"/>
              </w:rPr>
              <w:t>
меңгеруі керек:</w:t>
            </w:r>
            <w:r>
              <w:br/>
            </w:r>
            <w:r>
              <w:rPr>
                <w:rFonts w:ascii="Times New Roman"/>
                <w:b w:val="false"/>
                <w:i w:val="false"/>
                <w:color w:val="000000"/>
                <w:sz w:val="20"/>
              </w:rPr>
              <w:t>
- 1000В дейінгі электрқондырғыларында негізгі және қосымша құралдарды пайдалануды;</w:t>
            </w:r>
            <w:r>
              <w:br/>
            </w:r>
            <w:r>
              <w:rPr>
                <w:rFonts w:ascii="Times New Roman"/>
                <w:b w:val="false"/>
                <w:i w:val="false"/>
                <w:color w:val="000000"/>
                <w:sz w:val="20"/>
              </w:rPr>
              <w:t>
- электр тогының адамға әсер ету қауіптілігі дәрежесін анықтауды;</w:t>
            </w:r>
            <w:r>
              <w:br/>
            </w:r>
            <w:r>
              <w:rPr>
                <w:rFonts w:ascii="Times New Roman"/>
                <w:b w:val="false"/>
                <w:i w:val="false"/>
                <w:color w:val="000000"/>
                <w:sz w:val="20"/>
              </w:rPr>
              <w:t>
- зардап шегушінің күйін бағалау және алғашқы көмек көрсету;</w:t>
            </w:r>
            <w:r>
              <w:br/>
            </w:r>
            <w:r>
              <w:rPr>
                <w:rFonts w:ascii="Times New Roman"/>
                <w:b w:val="false"/>
                <w:i w:val="false"/>
                <w:color w:val="000000"/>
                <w:sz w:val="20"/>
              </w:rPr>
              <w:t>
- кернеудің болмауын тексеру және ауыстырмалы жерлендіруді қою;</w:t>
            </w:r>
            <w:r>
              <w:br/>
            </w:r>
            <w:r>
              <w:rPr>
                <w:rFonts w:ascii="Times New Roman"/>
                <w:b w:val="false"/>
                <w:i w:val="false"/>
                <w:color w:val="000000"/>
                <w:sz w:val="20"/>
              </w:rPr>
              <w:t>
тәжірибелік дағдысы болуы тиіс:</w:t>
            </w:r>
            <w:r>
              <w:br/>
            </w:r>
            <w:r>
              <w:rPr>
                <w:rFonts w:ascii="Times New Roman"/>
                <w:b w:val="false"/>
                <w:i w:val="false"/>
                <w:color w:val="000000"/>
                <w:sz w:val="20"/>
              </w:rPr>
              <w:t>
- 1000В кернеу көрсеткішімен жұмыс істеу;</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r>
              <w:br/>
            </w:r>
            <w:r>
              <w:rPr>
                <w:rFonts w:ascii="Times New Roman"/>
                <w:b w:val="false"/>
                <w:i w:val="false"/>
                <w:color w:val="000000"/>
                <w:sz w:val="20"/>
              </w:rPr>
              <w:t>
еңбекті қорғаудың құқықтық және ұйымдастырушылық сұрақтары, еңбек заңнамасының негіздері; өндірісте және жұмыс орнында еңбекті қорғау бойынша жұмыстарды ұйымдастыру; электрлік қауіпсіздік; электрлік және электр магниттік өріс пен электр тогының адамға әсері; электр тогымен жарақаттанудан және электр және электр магниттік өрістен жарақаттанудан қорғау шаралары; қадамдық кернеу; жанасу кернеуі; қорғаныс шаралары; тиеу-түсіру жұмыстарындағы қауіпсіздік шаралары; өндірістік санитария; жалпы талаптар; сумен қамсыздандыру; канализация; жұмыс аймағының ауасы; жарықтандыру; вибрация; шу; бақытсыз жағдайларда дәрегенге дейінгі көмек көрсету; өрт қауіпсіздігі негіздері; энергетикадағы жанғыш заттар; жарылуға қаупті заттар; өртке қауіпті заттар; өрттік сигналдау; өрт сөндіру құралдары; электр қондырғыларында және электрмен қамсыздандыру жүйелерінде жұмыстарды орындау кезінде қауіпсіздік техникасының негізгі талаптары.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2,3,6</w:t>
            </w:r>
            <w:r>
              <w:br/>
            </w:r>
            <w:r>
              <w:rPr>
                <w:rFonts w:ascii="Times New Roman"/>
                <w:b w:val="false"/>
                <w:i w:val="false"/>
                <w:color w:val="000000"/>
                <w:sz w:val="20"/>
              </w:rPr>
              <w:t>
КҚ9</w:t>
            </w:r>
            <w:r>
              <w:br/>
            </w:r>
            <w:r>
              <w:rPr>
                <w:rFonts w:ascii="Times New Roman"/>
                <w:b w:val="false"/>
                <w:i w:val="false"/>
                <w:color w:val="000000"/>
                <w:sz w:val="20"/>
              </w:rPr>
              <w:t>
АҚ7</w:t>
            </w:r>
          </w:p>
        </w:tc>
      </w:tr>
    </w:tbl>
    <w:bookmarkStart w:name="z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151-қосымша</w:t>
      </w:r>
    </w:p>
    <w:bookmarkEnd w:id="3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Мамандығы: 1002000 - «Қара металдар металлургиясы (түрлері бойынша)»</w:t>
      </w:r>
      <w:r>
        <w:br/>
      </w:r>
      <w:r>
        <w:rPr>
          <w:rFonts w:ascii="Times New Roman"/>
          <w:b w:val="false"/>
          <w:i w:val="false"/>
          <w:color w:val="000000"/>
          <w:sz w:val="28"/>
        </w:rPr>
        <w:t>
Біліктілігі: 100223 3 - Техник-металлург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5220"/>
        <w:gridCol w:w="1440"/>
        <w:gridCol w:w="1260"/>
        <w:gridCol w:w="1260"/>
        <w:gridCol w:w="1260"/>
        <w:gridCol w:w="1260"/>
        <w:gridCol w:w="1260"/>
        <w:gridCol w:w="1080"/>
        <w:gridCol w:w="1080"/>
      </w:tblGrid>
      <w:tr>
        <w:trPr>
          <w:trHeight w:val="150" w:hRule="atLeast"/>
        </w:trPr>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оқу пәндерінің атаулары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r>
              <w:br/>
            </w:r>
            <w:r>
              <w:rPr>
                <w:rFonts w:ascii="Times New Roman"/>
                <w:b w:val="false"/>
                <w:i w:val="false"/>
                <w:color w:val="000000"/>
                <w:sz w:val="20"/>
              </w:rPr>
              <w:t>
Емтихан / Сынақ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 кредит)</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мен семестрлер бойынша бөлу</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Зертханалық-тәжірибелік сабақ</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жалпы білім беру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базасында </w:t>
            </w:r>
          </w:p>
        </w:tc>
        <w:tc>
          <w:tcPr>
            <w:tcW w:w="0" w:type="auto"/>
            <w:vMerge/>
            <w:tcBorders>
              <w:top w:val="nil"/>
              <w:left w:val="single" w:color="cfcfcf" w:sz="5"/>
              <w:bottom w:val="single" w:color="cfcfcf" w:sz="5"/>
              <w:right w:val="single" w:color="cfcfcf" w:sz="5"/>
            </w:tcBorders>
          </w:tcP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тілі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қорытынды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(орысша) тілі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3,4,5,6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қорытынды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 пен политология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қорытынды: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химия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Модуль бойынша қорытынды: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КМ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модульдер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негізі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процестерге шикізатты дайындау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процестің физика-химиялық негіздері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өндірісі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технологиясы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болат және фероқорытпалар өндірісі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пеш</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 құю мен криссталдану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өндірісті жобалау мен ұйымдастыру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 бойынша қорытынды: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 13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40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 анықтайтын пәндер)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 бойынша қорытынды: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теориялық оқу бойынша: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r>
      <w:tr>
        <w:trPr>
          <w:trHeight w:val="30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Оқу-практикалық шеберханада практика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және бекіту бойынша практика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орындау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Практикалық оқытудың барлық сағаты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дайындығын бағалау деңгейі және біліктілігін беру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оқудың барлығы: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аттестация мына пішінде жүргізіледі: </w:t>
            </w:r>
            <w:r>
              <w:rPr>
                <w:rFonts w:ascii="Times New Roman"/>
                <w:b w:val="false"/>
                <w:i w:val="false"/>
                <w:color w:val="000000"/>
                <w:sz w:val="20"/>
              </w:rPr>
              <w:t>диплом жобасын қорғау</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152-қосымша </w:t>
      </w:r>
    </w:p>
    <w:bookmarkEnd w:id="3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Мамандығы: 1002000 «Қара металдар металлургиясы(түрлері бойынша)»</w:t>
      </w:r>
      <w:r>
        <w:br/>
      </w:r>
      <w:r>
        <w:rPr>
          <w:rFonts w:ascii="Times New Roman"/>
          <w:b w:val="false"/>
          <w:i w:val="false"/>
          <w:color w:val="000000"/>
          <w:sz w:val="28"/>
        </w:rPr>
        <w:t>
Біліктілігі: 100201 2 – Балқытушы (барлық атаулары бойынша)*</w:t>
      </w:r>
      <w:r>
        <w:br/>
      </w:r>
      <w:r>
        <w:rPr>
          <w:rFonts w:ascii="Times New Roman"/>
          <w:b w:val="false"/>
          <w:i w:val="false"/>
          <w:color w:val="000000"/>
          <w:sz w:val="28"/>
        </w:rPr>
        <w:t>
100202 2 – Мартен пешінің болат балқытушысы*</w:t>
      </w:r>
      <w:r>
        <w:br/>
      </w:r>
      <w:r>
        <w:rPr>
          <w:rFonts w:ascii="Times New Roman"/>
          <w:b w:val="false"/>
          <w:i w:val="false"/>
          <w:color w:val="000000"/>
          <w:sz w:val="28"/>
        </w:rPr>
        <w:t>
100203 2 – Мартен пешінің болат қорытушысының көмекшісі*</w:t>
      </w:r>
      <w:r>
        <w:br/>
      </w:r>
      <w:r>
        <w:rPr>
          <w:rFonts w:ascii="Times New Roman"/>
          <w:b w:val="false"/>
          <w:i w:val="false"/>
          <w:color w:val="000000"/>
          <w:sz w:val="28"/>
        </w:rPr>
        <w:t>
100204 2 – Шөмішті*</w:t>
      </w:r>
      <w:r>
        <w:br/>
      </w:r>
      <w:r>
        <w:rPr>
          <w:rFonts w:ascii="Times New Roman"/>
          <w:b w:val="false"/>
          <w:i w:val="false"/>
          <w:color w:val="000000"/>
          <w:sz w:val="28"/>
        </w:rPr>
        <w:t>
100205 2 – Араластырушы*</w:t>
      </w:r>
      <w:r>
        <w:br/>
      </w:r>
      <w:r>
        <w:rPr>
          <w:rFonts w:ascii="Times New Roman"/>
          <w:b w:val="false"/>
          <w:i w:val="false"/>
          <w:color w:val="000000"/>
          <w:sz w:val="28"/>
        </w:rPr>
        <w:t>
100206 2 – Құю машинасының машинисті*</w:t>
      </w:r>
      <w:r>
        <w:br/>
      </w:r>
      <w:r>
        <w:rPr>
          <w:rFonts w:ascii="Times New Roman"/>
          <w:b w:val="false"/>
          <w:i w:val="false"/>
          <w:color w:val="000000"/>
          <w:sz w:val="28"/>
        </w:rPr>
        <w:t xml:space="preserve">
100207 2 – Болат құюшы* </w:t>
      </w:r>
      <w:r>
        <w:br/>
      </w:r>
      <w:r>
        <w:rPr>
          <w:rFonts w:ascii="Times New Roman"/>
          <w:b w:val="false"/>
          <w:i w:val="false"/>
          <w:color w:val="000000"/>
          <w:sz w:val="28"/>
        </w:rPr>
        <w:t>
100208 2 – Бұзу машинасының машинисті*</w:t>
      </w:r>
      <w:r>
        <w:br/>
      </w:r>
      <w:r>
        <w:rPr>
          <w:rFonts w:ascii="Times New Roman"/>
          <w:b w:val="false"/>
          <w:i w:val="false"/>
          <w:color w:val="000000"/>
          <w:sz w:val="28"/>
        </w:rPr>
        <w:t>
100209 2 – Конвертер болат балқытушы*</w:t>
      </w:r>
      <w:r>
        <w:br/>
      </w:r>
      <w:r>
        <w:rPr>
          <w:rFonts w:ascii="Times New Roman"/>
          <w:b w:val="false"/>
          <w:i w:val="false"/>
          <w:color w:val="000000"/>
          <w:sz w:val="28"/>
        </w:rPr>
        <w:t>
100210 2 – Конвертер болат қорытушы көмекшісі*</w:t>
      </w:r>
      <w:r>
        <w:br/>
      </w:r>
      <w:r>
        <w:rPr>
          <w:rFonts w:ascii="Times New Roman"/>
          <w:b w:val="false"/>
          <w:i w:val="false"/>
          <w:color w:val="000000"/>
          <w:sz w:val="28"/>
        </w:rPr>
        <w:t>
100211 2 – Дистрибутор машинисі*</w:t>
      </w:r>
      <w:r>
        <w:br/>
      </w:r>
      <w:r>
        <w:rPr>
          <w:rFonts w:ascii="Times New Roman"/>
          <w:b w:val="false"/>
          <w:i w:val="false"/>
          <w:color w:val="000000"/>
          <w:sz w:val="28"/>
        </w:rPr>
        <w:t>
100212 2 – Конвертерді жүктеу операторы*</w:t>
      </w:r>
      <w:r>
        <w:br/>
      </w:r>
      <w:r>
        <w:rPr>
          <w:rFonts w:ascii="Times New Roman"/>
          <w:b w:val="false"/>
          <w:i w:val="false"/>
          <w:color w:val="000000"/>
          <w:sz w:val="28"/>
        </w:rPr>
        <w:t>
100213 2 – Шихташы*</w:t>
      </w:r>
      <w:r>
        <w:br/>
      </w:r>
      <w:r>
        <w:rPr>
          <w:rFonts w:ascii="Times New Roman"/>
          <w:b w:val="false"/>
          <w:i w:val="false"/>
          <w:color w:val="000000"/>
          <w:sz w:val="28"/>
        </w:rPr>
        <w:t>
100214 2 – Электр пешінің болат балқытушысы*</w:t>
      </w:r>
      <w:r>
        <w:br/>
      </w:r>
      <w:r>
        <w:rPr>
          <w:rFonts w:ascii="Times New Roman"/>
          <w:b w:val="false"/>
          <w:i w:val="false"/>
          <w:color w:val="000000"/>
          <w:sz w:val="28"/>
        </w:rPr>
        <w:t>
100215 2 – Электр пешінің болат қорытушысы көмекшісі*</w:t>
      </w:r>
      <w:r>
        <w:br/>
      </w:r>
      <w:r>
        <w:rPr>
          <w:rFonts w:ascii="Times New Roman"/>
          <w:b w:val="false"/>
          <w:i w:val="false"/>
          <w:color w:val="000000"/>
          <w:sz w:val="28"/>
        </w:rPr>
        <w:t>
100216 2 – Вакуум пешінің болат балқытушысы*</w:t>
      </w:r>
      <w:r>
        <w:br/>
      </w:r>
      <w:r>
        <w:rPr>
          <w:rFonts w:ascii="Times New Roman"/>
          <w:b w:val="false"/>
          <w:i w:val="false"/>
          <w:color w:val="000000"/>
          <w:sz w:val="28"/>
        </w:rPr>
        <w:t>
100217 2 – Вакуум пешінің болат балқытушысының көмекшісі*</w:t>
      </w:r>
      <w:r>
        <w:br/>
      </w:r>
      <w:r>
        <w:rPr>
          <w:rFonts w:ascii="Times New Roman"/>
          <w:b w:val="false"/>
          <w:i w:val="false"/>
          <w:color w:val="000000"/>
          <w:sz w:val="28"/>
        </w:rPr>
        <w:t>
100218 2 – Металлургия өндірісі кранының жүргізушісі*</w:t>
      </w:r>
      <w:r>
        <w:br/>
      </w:r>
      <w:r>
        <w:rPr>
          <w:rFonts w:ascii="Times New Roman"/>
          <w:b w:val="false"/>
          <w:i w:val="false"/>
          <w:color w:val="000000"/>
          <w:sz w:val="28"/>
        </w:rPr>
        <w:t>
100219 2 – Синтетикалық қождарды балқытушысы*</w:t>
      </w:r>
      <w:r>
        <w:br/>
      </w:r>
      <w:r>
        <w:rPr>
          <w:rFonts w:ascii="Times New Roman"/>
          <w:b w:val="false"/>
          <w:i w:val="false"/>
          <w:color w:val="000000"/>
          <w:sz w:val="28"/>
        </w:rPr>
        <w:t>
100220 2 – Қышқылсыздандырушылар балқытушысы*</w:t>
      </w:r>
      <w:r>
        <w:br/>
      </w:r>
      <w:r>
        <w:rPr>
          <w:rFonts w:ascii="Times New Roman"/>
          <w:b w:val="false"/>
          <w:i w:val="false"/>
          <w:color w:val="000000"/>
          <w:sz w:val="28"/>
        </w:rPr>
        <w:t>
100221 2 – Электр-қож қайта балқыту қондырғыларының болат</w:t>
      </w:r>
      <w:r>
        <w:br/>
      </w:r>
      <w:r>
        <w:rPr>
          <w:rFonts w:ascii="Times New Roman"/>
          <w:b w:val="false"/>
          <w:i w:val="false"/>
          <w:color w:val="000000"/>
          <w:sz w:val="28"/>
        </w:rPr>
        <w:t>
           балқытушысы*</w:t>
      </w:r>
      <w:r>
        <w:br/>
      </w:r>
      <w:r>
        <w:rPr>
          <w:rFonts w:ascii="Times New Roman"/>
          <w:b w:val="false"/>
          <w:i w:val="false"/>
          <w:color w:val="000000"/>
          <w:sz w:val="28"/>
        </w:rPr>
        <w:t>
100222 2 – Жөндеуші-дәнекерлеуші*</w:t>
      </w:r>
      <w:r>
        <w:br/>
      </w:r>
      <w:r>
        <w:rPr>
          <w:rFonts w:ascii="Times New Roman"/>
          <w:b w:val="false"/>
          <w:i w:val="false"/>
          <w:color w:val="000000"/>
          <w:sz w:val="28"/>
        </w:rPr>
        <w:t>
100224 2 – Дайындаманы үздіксіз құю машинасының операторы*</w:t>
      </w:r>
      <w:r>
        <w:br/>
      </w:r>
      <w:r>
        <w:rPr>
          <w:rFonts w:ascii="Times New Roman"/>
          <w:b w:val="false"/>
          <w:i w:val="false"/>
          <w:color w:val="000000"/>
          <w:sz w:val="28"/>
        </w:rPr>
        <w:t>
100225 2 – Басқару бекетінің операторы*</w:t>
      </w:r>
      <w:r>
        <w:br/>
      </w:r>
      <w:r>
        <w:rPr>
          <w:rFonts w:ascii="Times New Roman"/>
          <w:b w:val="false"/>
          <w:i w:val="false"/>
          <w:color w:val="000000"/>
          <w:sz w:val="28"/>
        </w:rPr>
        <w:t xml:space="preserve">
100226 2 – Шахта пешін газдаушы* </w:t>
      </w:r>
      <w:r>
        <w:br/>
      </w:r>
      <w:r>
        <w:rPr>
          <w:rFonts w:ascii="Times New Roman"/>
          <w:b w:val="false"/>
          <w:i w:val="false"/>
          <w:color w:val="000000"/>
          <w:sz w:val="28"/>
        </w:rPr>
        <w:t>
100227 2 – Шахта пешінің жұмысшысы*</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6189"/>
        <w:gridCol w:w="1820"/>
        <w:gridCol w:w="1274"/>
        <w:gridCol w:w="1274"/>
        <w:gridCol w:w="1274"/>
        <w:gridCol w:w="1638"/>
        <w:gridCol w:w="1092"/>
        <w:gridCol w:w="1639"/>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оқу пәндерінің атауы</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r>
              <w:br/>
            </w:r>
            <w:r>
              <w:rPr>
                <w:rFonts w:ascii="Times New Roman"/>
                <w:b w:val="false"/>
                <w:i w:val="false"/>
                <w:color w:val="000000"/>
                <w:sz w:val="20"/>
              </w:rPr>
              <w:t>
Емтихан / Сынақ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тәжірибелік сабақ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пәндері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тарихы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химия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өндірісінің технологиясы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өндірісі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пештер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өндірісті жобалау мен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100202 2 – Мартен пешінің болат балқытушысы*</w:t>
            </w:r>
          </w:p>
        </w:tc>
      </w:tr>
      <w:tr>
        <w:trPr>
          <w:trHeight w:val="7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мартен пештерінде өндіру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Біліктілігі:100203 2 – Мартен пешінің болат қорытушысының көмекшісі*</w:t>
            </w:r>
          </w:p>
        </w:tc>
      </w:tr>
      <w:tr>
        <w:trPr>
          <w:trHeight w:val="31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  пештерінің жабдығы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Біліктілігі:100204 </w:t>
            </w:r>
            <w:r>
              <w:rPr>
                <w:rFonts w:ascii="Times New Roman"/>
                <w:b w:val="false"/>
                <w:i w:val="false"/>
                <w:color w:val="000000"/>
                <w:sz w:val="20"/>
              </w:rPr>
              <w:t>2</w:t>
            </w:r>
            <w:r>
              <w:rPr>
                <w:rFonts w:ascii="Times New Roman"/>
                <w:b/>
                <w:i w:val="false"/>
                <w:color w:val="000000"/>
                <w:sz w:val="20"/>
              </w:rPr>
              <w:t xml:space="preserve"> – Шөмішті*</w:t>
            </w:r>
          </w:p>
        </w:tc>
      </w:tr>
      <w:tr>
        <w:trPr>
          <w:trHeight w:val="7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ковшінің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Біліктілігі:100205 </w:t>
            </w:r>
            <w:r>
              <w:rPr>
                <w:rFonts w:ascii="Times New Roman"/>
                <w:b w:val="false"/>
                <w:i w:val="false"/>
                <w:color w:val="000000"/>
                <w:sz w:val="20"/>
              </w:rPr>
              <w:t>2</w:t>
            </w:r>
            <w:r>
              <w:rPr>
                <w:rFonts w:ascii="Times New Roman"/>
                <w:b/>
                <w:i w:val="false"/>
                <w:color w:val="000000"/>
                <w:sz w:val="20"/>
              </w:rPr>
              <w:t xml:space="preserve"> – Араластырушы*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араластырушының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100206 2 – Құю машинасының машинисті*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құю машинасының машинистің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100208 2 – Бұзу машинасының машинисті*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толтырушы машинасының машинистің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100211 2 – Дистрибутор машинисті*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дистрибутор машинистің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100212 2 – Конвертерді жүктеу операторы*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конвертерге тиеуші оператордың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100222 2 – Жөндеуші-дәнекерлеуші*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слесарь жөндеушінің жұмыс ерекшелігімен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6045"/>
        <w:gridCol w:w="1782"/>
        <w:gridCol w:w="1253"/>
        <w:gridCol w:w="1249"/>
        <w:gridCol w:w="1249"/>
        <w:gridCol w:w="1245"/>
        <w:gridCol w:w="387"/>
        <w:gridCol w:w="1603"/>
        <w:gridCol w:w="14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100201 </w:t>
            </w:r>
            <w:r>
              <w:rPr>
                <w:rFonts w:ascii="Times New Roman"/>
                <w:b w:val="false"/>
                <w:i w:val="false"/>
                <w:color w:val="000000"/>
                <w:sz w:val="20"/>
              </w:rPr>
              <w:t>2</w:t>
            </w:r>
            <w:r>
              <w:rPr>
                <w:rFonts w:ascii="Times New Roman"/>
                <w:b/>
                <w:i w:val="false"/>
                <w:color w:val="000000"/>
                <w:sz w:val="20"/>
              </w:rPr>
              <w:t xml:space="preserve"> – Балқытушы (барлық атаудағы)*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Кождарды қайта өңдеу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100219 </w:t>
            </w:r>
            <w:r>
              <w:rPr>
                <w:rFonts w:ascii="Times New Roman"/>
                <w:b w:val="false"/>
                <w:i w:val="false"/>
                <w:color w:val="000000"/>
                <w:sz w:val="20"/>
              </w:rPr>
              <w:t>2</w:t>
            </w:r>
            <w:r>
              <w:rPr>
                <w:rFonts w:ascii="Times New Roman"/>
                <w:b/>
                <w:i w:val="false"/>
                <w:color w:val="000000"/>
                <w:sz w:val="20"/>
              </w:rPr>
              <w:t xml:space="preserve"> – Синтетикалық қождарды балқытушысы*</w:t>
            </w:r>
          </w:p>
        </w:tc>
      </w:tr>
      <w:tr>
        <w:trPr>
          <w:trHeight w:val="54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қождарды өңдеу технологиясы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100220 </w:t>
            </w:r>
            <w:r>
              <w:rPr>
                <w:rFonts w:ascii="Times New Roman"/>
                <w:b w:val="false"/>
                <w:i w:val="false"/>
                <w:color w:val="000000"/>
                <w:sz w:val="20"/>
              </w:rPr>
              <w:t>2</w:t>
            </w:r>
            <w:r>
              <w:rPr>
                <w:rFonts w:ascii="Times New Roman"/>
                <w:b/>
                <w:i w:val="false"/>
                <w:color w:val="000000"/>
                <w:sz w:val="20"/>
              </w:rPr>
              <w:t xml:space="preserve"> – Қышқылсыздандырушылар балқытушысы*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100221 </w:t>
            </w:r>
            <w:r>
              <w:rPr>
                <w:rFonts w:ascii="Times New Roman"/>
                <w:b w:val="false"/>
                <w:i w:val="false"/>
                <w:color w:val="000000"/>
                <w:sz w:val="20"/>
              </w:rPr>
              <w:t>2</w:t>
            </w:r>
            <w:r>
              <w:rPr>
                <w:rFonts w:ascii="Times New Roman"/>
                <w:b/>
                <w:i w:val="false"/>
                <w:color w:val="000000"/>
                <w:sz w:val="20"/>
              </w:rPr>
              <w:t xml:space="preserve"> – Электр-қож қайта балқыту қондырғыларының  болат   балқытушысы*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Электр-қожды қайта балқытудың теориясы мен технологиясы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100218 </w:t>
            </w:r>
            <w:r>
              <w:rPr>
                <w:rFonts w:ascii="Times New Roman"/>
                <w:b w:val="false"/>
                <w:i w:val="false"/>
                <w:color w:val="000000"/>
                <w:sz w:val="20"/>
              </w:rPr>
              <w:t>2</w:t>
            </w:r>
            <w:r>
              <w:rPr>
                <w:rFonts w:ascii="Times New Roman"/>
                <w:b/>
                <w:i w:val="false"/>
                <w:color w:val="000000"/>
                <w:sz w:val="20"/>
              </w:rPr>
              <w:t xml:space="preserve"> – Металлургия өндірісі кранының жүргізушісі*</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жабдығы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100207 </w:t>
            </w:r>
            <w:r>
              <w:rPr>
                <w:rFonts w:ascii="Times New Roman"/>
                <w:b w:val="false"/>
                <w:i w:val="false"/>
                <w:color w:val="000000"/>
                <w:sz w:val="20"/>
              </w:rPr>
              <w:t>2</w:t>
            </w:r>
            <w:r>
              <w:rPr>
                <w:rFonts w:ascii="Times New Roman"/>
                <w:b/>
                <w:i w:val="false"/>
                <w:color w:val="000000"/>
                <w:sz w:val="20"/>
              </w:rPr>
              <w:t xml:space="preserve"> – Болат құюшы*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және кристалдану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100209 </w:t>
            </w:r>
            <w:r>
              <w:rPr>
                <w:rFonts w:ascii="Times New Roman"/>
                <w:b w:val="false"/>
                <w:i w:val="false"/>
                <w:color w:val="000000"/>
                <w:sz w:val="20"/>
              </w:rPr>
              <w:t>2</w:t>
            </w:r>
            <w:r>
              <w:rPr>
                <w:rFonts w:ascii="Times New Roman"/>
                <w:b/>
                <w:i w:val="false"/>
                <w:color w:val="000000"/>
                <w:sz w:val="20"/>
              </w:rPr>
              <w:t xml:space="preserve"> – Конвертер болат балқытушы*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Конвертерде болат өндірісі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100210 </w:t>
            </w:r>
            <w:r>
              <w:rPr>
                <w:rFonts w:ascii="Times New Roman"/>
                <w:b w:val="false"/>
                <w:i w:val="false"/>
                <w:color w:val="000000"/>
                <w:sz w:val="20"/>
              </w:rPr>
              <w:t>2</w:t>
            </w:r>
            <w:r>
              <w:rPr>
                <w:rFonts w:ascii="Times New Roman"/>
                <w:b/>
                <w:i w:val="false"/>
                <w:color w:val="000000"/>
                <w:sz w:val="20"/>
              </w:rPr>
              <w:t xml:space="preserve"> – Конвертер болат қорытушы көмекшісі*</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Конвертерде болаттарды өндіруге арналған құралдар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100213 </w:t>
            </w:r>
            <w:r>
              <w:rPr>
                <w:rFonts w:ascii="Times New Roman"/>
                <w:b w:val="false"/>
                <w:i w:val="false"/>
                <w:color w:val="000000"/>
                <w:sz w:val="20"/>
              </w:rPr>
              <w:t>2</w:t>
            </w:r>
            <w:r>
              <w:rPr>
                <w:rFonts w:ascii="Times New Roman"/>
                <w:b/>
                <w:i w:val="false"/>
                <w:color w:val="000000"/>
                <w:sz w:val="20"/>
              </w:rPr>
              <w:t xml:space="preserve"> – Шихташы*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үрдістерге шихта материалдарын дайындау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100214 </w:t>
            </w:r>
            <w:r>
              <w:rPr>
                <w:rFonts w:ascii="Times New Roman"/>
                <w:b w:val="false"/>
                <w:i w:val="false"/>
                <w:color w:val="000000"/>
                <w:sz w:val="20"/>
              </w:rPr>
              <w:t>2</w:t>
            </w:r>
            <w:r>
              <w:rPr>
                <w:rFonts w:ascii="Times New Roman"/>
                <w:b/>
                <w:i w:val="false"/>
                <w:color w:val="000000"/>
                <w:sz w:val="20"/>
              </w:rPr>
              <w:t xml:space="preserve"> – Электр пешінің болат балқытушысы*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болат өндірісі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100215 2 – Электр пешінің болат қорытушысы көмекшісі*</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Электрболат өндіруге арналған жабдығы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100216 2 – Вакуум пешінің болат балқытушысы*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Вакуумді пештерде болат өндірісі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100217 2 – Вакуум пешінің болат балқытушысының көмекшісі*</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Вакуумді пештерде болат өндіруге арналған жабдығы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100224 2 – Дайындаманы үздіксіз құю машинасының операторы*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кесектердің құйылуы және кристалдануы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100225 </w:t>
            </w:r>
            <w:r>
              <w:rPr>
                <w:rFonts w:ascii="Times New Roman"/>
                <w:b w:val="false"/>
                <w:i w:val="false"/>
                <w:color w:val="000000"/>
                <w:sz w:val="20"/>
              </w:rPr>
              <w:t>2</w:t>
            </w:r>
            <w:r>
              <w:rPr>
                <w:rFonts w:ascii="Times New Roman"/>
                <w:b/>
                <w:i w:val="false"/>
                <w:color w:val="000000"/>
                <w:sz w:val="20"/>
              </w:rPr>
              <w:t xml:space="preserve"> – Басқару бекетінің операторы*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конвертерді жүктеу оператордың жұмыс ерекшелігімен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100226 </w:t>
            </w:r>
            <w:r>
              <w:rPr>
                <w:rFonts w:ascii="Times New Roman"/>
                <w:b w:val="false"/>
                <w:i w:val="false"/>
                <w:color w:val="000000"/>
                <w:sz w:val="20"/>
              </w:rPr>
              <w:t>2</w:t>
            </w:r>
            <w:r>
              <w:rPr>
                <w:rFonts w:ascii="Times New Roman"/>
                <w:b/>
                <w:i w:val="false"/>
                <w:color w:val="000000"/>
                <w:sz w:val="20"/>
              </w:rPr>
              <w:t xml:space="preserve"> – Шахта пешін газдаушы*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домнасыз металлургиясы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100227 </w:t>
            </w:r>
            <w:r>
              <w:rPr>
                <w:rFonts w:ascii="Times New Roman"/>
                <w:b w:val="false"/>
                <w:i w:val="false"/>
                <w:color w:val="000000"/>
                <w:sz w:val="20"/>
              </w:rPr>
              <w:t>2</w:t>
            </w:r>
            <w:r>
              <w:rPr>
                <w:rFonts w:ascii="Times New Roman"/>
                <w:b/>
                <w:i w:val="false"/>
                <w:color w:val="000000"/>
                <w:sz w:val="20"/>
              </w:rPr>
              <w:t xml:space="preserve"> – Шахта пешінің жұмысшысы*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домнасыз металлургиясы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ҚП 00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КП00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слесарлы-механикалық  практика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жөніндегі практика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00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деңгейін бағалау және біліктілікті беру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аттестаттау мына нысанда жүргізіледі: </w:t>
            </w:r>
            <w:r>
              <w:rPr>
                <w:rFonts w:ascii="Times New Roman"/>
                <w:b w:val="false"/>
                <w:i w:val="false"/>
                <w:color w:val="000000"/>
                <w:sz w:val="20"/>
              </w:rPr>
              <w:t>арнайы пәндері бойынша диплом жұмысын қорғау немесе жинақты емтихан тапсыру:</w:t>
            </w:r>
            <w:r>
              <w:br/>
            </w:r>
            <w:r>
              <w:rPr>
                <w:rFonts w:ascii="Times New Roman"/>
                <w:b w:val="false"/>
                <w:i w:val="false"/>
                <w:color w:val="000000"/>
                <w:sz w:val="20"/>
              </w:rPr>
              <w:t xml:space="preserve">
1. «Металлургиялық өндірістің технологиясы» </w:t>
            </w:r>
            <w:r>
              <w:br/>
            </w:r>
            <w:r>
              <w:rPr>
                <w:rFonts w:ascii="Times New Roman"/>
                <w:b w:val="false"/>
                <w:i w:val="false"/>
                <w:color w:val="000000"/>
                <w:sz w:val="20"/>
              </w:rPr>
              <w:t xml:space="preserve">
2. «Еңбекті қорғау және тіршілік қауіпсіздігі» </w:t>
            </w:r>
            <w:r>
              <w:br/>
            </w:r>
            <w:r>
              <w:rPr>
                <w:rFonts w:ascii="Times New Roman"/>
                <w:b w:val="false"/>
                <w:i w:val="false"/>
                <w:color w:val="000000"/>
                <w:sz w:val="20"/>
              </w:rPr>
              <w:t xml:space="preserve">
3. Мамандық біліктілігімен сәйкес пән: </w:t>
            </w:r>
            <w:r>
              <w:br/>
            </w:r>
            <w:r>
              <w:rPr>
                <w:rFonts w:ascii="Times New Roman"/>
                <w:b w:val="false"/>
                <w:i w:val="false"/>
                <w:color w:val="000000"/>
                <w:sz w:val="20"/>
              </w:rPr>
              <w:t xml:space="preserve">
Біліктілігі: 100202 </w:t>
            </w:r>
            <w:r>
              <w:rPr>
                <w:rFonts w:ascii="Times New Roman"/>
                <w:b/>
                <w:i w:val="false"/>
                <w:color w:val="000000"/>
                <w:sz w:val="20"/>
              </w:rPr>
              <w:t>2</w:t>
            </w:r>
            <w:r>
              <w:rPr>
                <w:rFonts w:ascii="Times New Roman"/>
                <w:b w:val="false"/>
                <w:i w:val="false"/>
                <w:color w:val="000000"/>
                <w:sz w:val="20"/>
              </w:rPr>
              <w:t xml:space="preserve"> – Мартен пешінің болат балқытушысы</w:t>
            </w:r>
            <w:r>
              <w:br/>
            </w:r>
            <w:r>
              <w:rPr>
                <w:rFonts w:ascii="Times New Roman"/>
                <w:b w:val="false"/>
                <w:i w:val="false"/>
                <w:color w:val="000000"/>
                <w:sz w:val="20"/>
              </w:rPr>
              <w:t>
Болатты мартен пештерінде өндіру</w:t>
            </w:r>
            <w:r>
              <w:br/>
            </w:r>
            <w:r>
              <w:rPr>
                <w:rFonts w:ascii="Times New Roman"/>
                <w:b w:val="false"/>
                <w:i w:val="false"/>
                <w:color w:val="000000"/>
                <w:sz w:val="20"/>
              </w:rPr>
              <w:t xml:space="preserve">
Біліктілігі: 100203 </w:t>
            </w:r>
            <w:r>
              <w:rPr>
                <w:rFonts w:ascii="Times New Roman"/>
                <w:b/>
                <w:i w:val="false"/>
                <w:color w:val="000000"/>
                <w:sz w:val="20"/>
              </w:rPr>
              <w:t>2</w:t>
            </w:r>
            <w:r>
              <w:rPr>
                <w:rFonts w:ascii="Times New Roman"/>
                <w:b w:val="false"/>
                <w:i w:val="false"/>
                <w:color w:val="000000"/>
                <w:sz w:val="20"/>
              </w:rPr>
              <w:t xml:space="preserve"> – Мартен пешінің болат қорытушысының көмекшісі</w:t>
            </w:r>
            <w:r>
              <w:br/>
            </w:r>
            <w:r>
              <w:rPr>
                <w:rFonts w:ascii="Times New Roman"/>
                <w:b w:val="false"/>
                <w:i w:val="false"/>
                <w:color w:val="000000"/>
                <w:sz w:val="20"/>
              </w:rPr>
              <w:t xml:space="preserve">
Мартен  пештерінің жабдығы </w:t>
            </w:r>
            <w:r>
              <w:br/>
            </w:r>
            <w:r>
              <w:rPr>
                <w:rFonts w:ascii="Times New Roman"/>
                <w:b w:val="false"/>
                <w:i w:val="false"/>
                <w:color w:val="000000"/>
                <w:sz w:val="20"/>
              </w:rPr>
              <w:t xml:space="preserve">
Біліктілігі: 100204 </w:t>
            </w:r>
            <w:r>
              <w:rPr>
                <w:rFonts w:ascii="Times New Roman"/>
                <w:b/>
                <w:i w:val="false"/>
                <w:color w:val="000000"/>
                <w:sz w:val="20"/>
              </w:rPr>
              <w:t>2</w:t>
            </w:r>
            <w:r>
              <w:rPr>
                <w:rFonts w:ascii="Times New Roman"/>
                <w:b w:val="false"/>
                <w:i w:val="false"/>
                <w:color w:val="000000"/>
                <w:sz w:val="20"/>
              </w:rPr>
              <w:t xml:space="preserve"> – Шөмішті</w:t>
            </w:r>
            <w:r>
              <w:br/>
            </w:r>
            <w:r>
              <w:rPr>
                <w:rFonts w:ascii="Times New Roman"/>
                <w:b w:val="false"/>
                <w:i w:val="false"/>
                <w:color w:val="000000"/>
                <w:sz w:val="20"/>
              </w:rPr>
              <w:t xml:space="preserve">
Болат ерітетін цехтардың құрал-жабдықтары ковшінің жұмыс ерекшелігімен </w:t>
            </w:r>
            <w:r>
              <w:br/>
            </w:r>
            <w:r>
              <w:rPr>
                <w:rFonts w:ascii="Times New Roman"/>
                <w:b w:val="false"/>
                <w:i w:val="false"/>
                <w:color w:val="000000"/>
                <w:sz w:val="20"/>
              </w:rPr>
              <w:t xml:space="preserve">
Біліктілігі: 100205 </w:t>
            </w:r>
            <w:r>
              <w:rPr>
                <w:rFonts w:ascii="Times New Roman"/>
                <w:b/>
                <w:i w:val="false"/>
                <w:color w:val="000000"/>
                <w:sz w:val="20"/>
              </w:rPr>
              <w:t>2</w:t>
            </w:r>
            <w:r>
              <w:rPr>
                <w:rFonts w:ascii="Times New Roman"/>
                <w:b w:val="false"/>
                <w:i w:val="false"/>
                <w:color w:val="000000"/>
                <w:sz w:val="20"/>
              </w:rPr>
              <w:t xml:space="preserve"> – Араластырушы</w:t>
            </w:r>
            <w:r>
              <w:br/>
            </w:r>
            <w:r>
              <w:rPr>
                <w:rFonts w:ascii="Times New Roman"/>
                <w:b w:val="false"/>
                <w:i w:val="false"/>
                <w:color w:val="000000"/>
                <w:sz w:val="20"/>
              </w:rPr>
              <w:t>
Болат ерітетін цехтардың құрал-жабдықтары миксершінің жұмыс ерекшелігімен</w:t>
            </w:r>
            <w:r>
              <w:br/>
            </w:r>
            <w:r>
              <w:rPr>
                <w:rFonts w:ascii="Times New Roman"/>
                <w:b w:val="false"/>
                <w:i w:val="false"/>
                <w:color w:val="000000"/>
                <w:sz w:val="20"/>
              </w:rPr>
              <w:t xml:space="preserve">
Біліктілігі: 100206 </w:t>
            </w:r>
            <w:r>
              <w:rPr>
                <w:rFonts w:ascii="Times New Roman"/>
                <w:b/>
                <w:i w:val="false"/>
                <w:color w:val="000000"/>
                <w:sz w:val="20"/>
              </w:rPr>
              <w:t>2</w:t>
            </w:r>
            <w:r>
              <w:rPr>
                <w:rFonts w:ascii="Times New Roman"/>
                <w:b w:val="false"/>
                <w:i w:val="false"/>
                <w:color w:val="000000"/>
                <w:sz w:val="20"/>
              </w:rPr>
              <w:t xml:space="preserve"> – Құю машинасының машинисті</w:t>
            </w:r>
            <w:r>
              <w:br/>
            </w:r>
            <w:r>
              <w:rPr>
                <w:rFonts w:ascii="Times New Roman"/>
                <w:b w:val="false"/>
                <w:i w:val="false"/>
                <w:color w:val="000000"/>
                <w:sz w:val="20"/>
              </w:rPr>
              <w:t>
Болат ерітетін цехтардың құрал-жабдықтары құю машинасының машинистің жұмыс ерекшелігімен</w:t>
            </w:r>
            <w:r>
              <w:br/>
            </w:r>
            <w:r>
              <w:rPr>
                <w:rFonts w:ascii="Times New Roman"/>
                <w:b w:val="false"/>
                <w:i w:val="false"/>
                <w:color w:val="000000"/>
                <w:sz w:val="20"/>
              </w:rPr>
              <w:t xml:space="preserve">
Біліктілігі: 100208 </w:t>
            </w:r>
            <w:r>
              <w:rPr>
                <w:rFonts w:ascii="Times New Roman"/>
                <w:b/>
                <w:i w:val="false"/>
                <w:color w:val="000000"/>
                <w:sz w:val="20"/>
              </w:rPr>
              <w:t>2</w:t>
            </w:r>
            <w:r>
              <w:rPr>
                <w:rFonts w:ascii="Times New Roman"/>
                <w:b w:val="false"/>
                <w:i w:val="false"/>
                <w:color w:val="000000"/>
                <w:sz w:val="20"/>
              </w:rPr>
              <w:t xml:space="preserve"> – Бұзу машинасының машинисті</w:t>
            </w:r>
            <w:r>
              <w:br/>
            </w:r>
            <w:r>
              <w:rPr>
                <w:rFonts w:ascii="Times New Roman"/>
                <w:b w:val="false"/>
                <w:i w:val="false"/>
                <w:color w:val="000000"/>
                <w:sz w:val="20"/>
              </w:rPr>
              <w:t>
Болат ерітетін цехтардың құрал-жабдықтары құю машинасының машинистің жұмыс ерекшелігімен</w:t>
            </w:r>
            <w:r>
              <w:br/>
            </w:r>
            <w:r>
              <w:rPr>
                <w:rFonts w:ascii="Times New Roman"/>
                <w:b w:val="false"/>
                <w:i w:val="false"/>
                <w:color w:val="000000"/>
                <w:sz w:val="20"/>
              </w:rPr>
              <w:t xml:space="preserve">
Біліктілігі: 100211 </w:t>
            </w:r>
            <w:r>
              <w:rPr>
                <w:rFonts w:ascii="Times New Roman"/>
                <w:b/>
                <w:i w:val="false"/>
                <w:color w:val="000000"/>
                <w:sz w:val="20"/>
              </w:rPr>
              <w:t>2</w:t>
            </w:r>
            <w:r>
              <w:rPr>
                <w:rFonts w:ascii="Times New Roman"/>
                <w:b w:val="false"/>
                <w:i w:val="false"/>
                <w:color w:val="000000"/>
                <w:sz w:val="20"/>
              </w:rPr>
              <w:t xml:space="preserve"> – Дистрибутордың машинисті</w:t>
            </w:r>
            <w:r>
              <w:br/>
            </w:r>
            <w:r>
              <w:rPr>
                <w:rFonts w:ascii="Times New Roman"/>
                <w:b w:val="false"/>
                <w:i w:val="false"/>
                <w:color w:val="000000"/>
                <w:sz w:val="20"/>
              </w:rPr>
              <w:t xml:space="preserve">
Болат ерітетін цехтардың құрал-жабдықтары дистрибутор машинистің жұмыс ерекшелігімен </w:t>
            </w:r>
            <w:r>
              <w:br/>
            </w:r>
            <w:r>
              <w:rPr>
                <w:rFonts w:ascii="Times New Roman"/>
                <w:b w:val="false"/>
                <w:i w:val="false"/>
                <w:color w:val="000000"/>
                <w:sz w:val="20"/>
              </w:rPr>
              <w:t xml:space="preserve">
Біліктілігі: 100212 </w:t>
            </w:r>
            <w:r>
              <w:rPr>
                <w:rFonts w:ascii="Times New Roman"/>
                <w:b/>
                <w:i w:val="false"/>
                <w:color w:val="000000"/>
                <w:sz w:val="20"/>
              </w:rPr>
              <w:t>2</w:t>
            </w:r>
            <w:r>
              <w:rPr>
                <w:rFonts w:ascii="Times New Roman"/>
                <w:b w:val="false"/>
                <w:i w:val="false"/>
                <w:color w:val="000000"/>
                <w:sz w:val="20"/>
              </w:rPr>
              <w:t xml:space="preserve"> – Конвертерді жүктеу операторы</w:t>
            </w:r>
            <w:r>
              <w:br/>
            </w:r>
            <w:r>
              <w:rPr>
                <w:rFonts w:ascii="Times New Roman"/>
                <w:b w:val="false"/>
                <w:i w:val="false"/>
                <w:color w:val="000000"/>
                <w:sz w:val="20"/>
              </w:rPr>
              <w:t xml:space="preserve">
Болат ерітетін цехтардың құрал-жабдықтары конвертерге тиеуші оператордың жұмыс </w:t>
            </w:r>
            <w:r>
              <w:br/>
            </w:r>
            <w:r>
              <w:rPr>
                <w:rFonts w:ascii="Times New Roman"/>
                <w:b w:val="false"/>
                <w:i w:val="false"/>
                <w:color w:val="000000"/>
                <w:sz w:val="20"/>
              </w:rPr>
              <w:t>
                         ерекшелігімен</w:t>
            </w:r>
            <w:r>
              <w:br/>
            </w:r>
            <w:r>
              <w:rPr>
                <w:rFonts w:ascii="Times New Roman"/>
                <w:b w:val="false"/>
                <w:i w:val="false"/>
                <w:color w:val="000000"/>
                <w:sz w:val="20"/>
              </w:rPr>
              <w:t>
Біліктілігі: 100222 2 – Жөндеуші-дәнекерлеуші</w:t>
            </w:r>
            <w:r>
              <w:br/>
            </w:r>
            <w:r>
              <w:rPr>
                <w:rFonts w:ascii="Times New Roman"/>
                <w:b w:val="false"/>
                <w:i w:val="false"/>
                <w:color w:val="000000"/>
                <w:sz w:val="20"/>
              </w:rPr>
              <w:t>
Болат ерітетін цехтардың құрал-жабдықтары слесарь жөндеушінің жұмыс ерекшелігімен</w:t>
            </w:r>
            <w:r>
              <w:br/>
            </w:r>
            <w:r>
              <w:rPr>
                <w:rFonts w:ascii="Times New Roman"/>
                <w:b w:val="false"/>
                <w:i w:val="false"/>
                <w:color w:val="000000"/>
                <w:sz w:val="20"/>
              </w:rPr>
              <w:t xml:space="preserve">
Біліктілігі: 100201 </w:t>
            </w:r>
            <w:r>
              <w:rPr>
                <w:rFonts w:ascii="Times New Roman"/>
                <w:b/>
                <w:i w:val="false"/>
                <w:color w:val="000000"/>
                <w:sz w:val="20"/>
              </w:rPr>
              <w:t>2</w:t>
            </w:r>
            <w:r>
              <w:rPr>
                <w:rFonts w:ascii="Times New Roman"/>
                <w:b w:val="false"/>
                <w:i w:val="false"/>
                <w:color w:val="000000"/>
                <w:sz w:val="20"/>
              </w:rPr>
              <w:t xml:space="preserve"> – Балқытушы (барлық атаудағы)</w:t>
            </w:r>
            <w:r>
              <w:br/>
            </w:r>
            <w:r>
              <w:rPr>
                <w:rFonts w:ascii="Times New Roman"/>
                <w:b w:val="false"/>
                <w:i w:val="false"/>
                <w:color w:val="000000"/>
                <w:sz w:val="20"/>
              </w:rPr>
              <w:t>
Шлактарды қайта өңдеу</w:t>
            </w:r>
            <w:r>
              <w:br/>
            </w:r>
            <w:r>
              <w:rPr>
                <w:rFonts w:ascii="Times New Roman"/>
                <w:b w:val="false"/>
                <w:i w:val="false"/>
                <w:color w:val="000000"/>
                <w:sz w:val="20"/>
              </w:rPr>
              <w:t xml:space="preserve">
Біліктілігі: 100219 </w:t>
            </w:r>
            <w:r>
              <w:rPr>
                <w:rFonts w:ascii="Times New Roman"/>
                <w:b/>
                <w:i w:val="false"/>
                <w:color w:val="000000"/>
                <w:sz w:val="20"/>
              </w:rPr>
              <w:t>2</w:t>
            </w:r>
            <w:r>
              <w:rPr>
                <w:rFonts w:ascii="Times New Roman"/>
                <w:b w:val="false"/>
                <w:i w:val="false"/>
                <w:color w:val="000000"/>
                <w:sz w:val="20"/>
              </w:rPr>
              <w:t xml:space="preserve"> – Синтетикалық қождарды балқытушысы</w:t>
            </w:r>
            <w:r>
              <w:br/>
            </w:r>
            <w:r>
              <w:rPr>
                <w:rFonts w:ascii="Times New Roman"/>
                <w:b w:val="false"/>
                <w:i w:val="false"/>
                <w:color w:val="000000"/>
                <w:sz w:val="20"/>
              </w:rPr>
              <w:t xml:space="preserve">
Синтетикалық шлактардың өңдеу технологиясы </w:t>
            </w:r>
            <w:r>
              <w:br/>
            </w:r>
            <w:r>
              <w:rPr>
                <w:rFonts w:ascii="Times New Roman"/>
                <w:b w:val="false"/>
                <w:i w:val="false"/>
                <w:color w:val="000000"/>
                <w:sz w:val="20"/>
              </w:rPr>
              <w:t xml:space="preserve">
Біліктілігі: 100220 </w:t>
            </w:r>
            <w:r>
              <w:rPr>
                <w:rFonts w:ascii="Times New Roman"/>
                <w:b/>
                <w:i w:val="false"/>
                <w:color w:val="000000"/>
                <w:sz w:val="20"/>
              </w:rPr>
              <w:t>2</w:t>
            </w:r>
            <w:r>
              <w:rPr>
                <w:rFonts w:ascii="Times New Roman"/>
                <w:b w:val="false"/>
                <w:i w:val="false"/>
                <w:color w:val="000000"/>
                <w:sz w:val="20"/>
              </w:rPr>
              <w:t xml:space="preserve"> – Қышқылсыздандырушылар балқытушысы</w:t>
            </w:r>
            <w:r>
              <w:br/>
            </w:r>
            <w:r>
              <w:rPr>
                <w:rFonts w:ascii="Times New Roman"/>
                <w:b w:val="false"/>
                <w:i w:val="false"/>
                <w:color w:val="000000"/>
                <w:sz w:val="20"/>
              </w:rPr>
              <w:t>
Ашытқылар технологиясы</w:t>
            </w:r>
            <w:r>
              <w:br/>
            </w:r>
            <w:r>
              <w:rPr>
                <w:rFonts w:ascii="Times New Roman"/>
                <w:b w:val="false"/>
                <w:i w:val="false"/>
                <w:color w:val="000000"/>
                <w:sz w:val="20"/>
              </w:rPr>
              <w:t xml:space="preserve">
Біліктілігі: 100221 </w:t>
            </w:r>
            <w:r>
              <w:rPr>
                <w:rFonts w:ascii="Times New Roman"/>
                <w:b/>
                <w:i w:val="false"/>
                <w:color w:val="000000"/>
                <w:sz w:val="20"/>
              </w:rPr>
              <w:t>2</w:t>
            </w:r>
            <w:r>
              <w:rPr>
                <w:rFonts w:ascii="Times New Roman"/>
                <w:b w:val="false"/>
                <w:i w:val="false"/>
                <w:color w:val="000000"/>
                <w:sz w:val="20"/>
              </w:rPr>
              <w:t xml:space="preserve"> – Электр-қож қайта балқыту қондырғыларының болат балқытушысы </w:t>
            </w:r>
            <w:r>
              <w:br/>
            </w:r>
            <w:r>
              <w:rPr>
                <w:rFonts w:ascii="Times New Roman"/>
                <w:b w:val="false"/>
                <w:i w:val="false"/>
                <w:color w:val="000000"/>
                <w:sz w:val="20"/>
              </w:rPr>
              <w:t>
Электр-шлакты балқытпа теориясы мен технологиясы</w:t>
            </w:r>
            <w:r>
              <w:br/>
            </w:r>
            <w:r>
              <w:rPr>
                <w:rFonts w:ascii="Times New Roman"/>
                <w:b w:val="false"/>
                <w:i w:val="false"/>
                <w:color w:val="000000"/>
                <w:sz w:val="20"/>
              </w:rPr>
              <w:t xml:space="preserve">
Біліктілігі: 100218 </w:t>
            </w:r>
            <w:r>
              <w:rPr>
                <w:rFonts w:ascii="Times New Roman"/>
                <w:b/>
                <w:i w:val="false"/>
                <w:color w:val="000000"/>
                <w:sz w:val="20"/>
              </w:rPr>
              <w:t>2</w:t>
            </w:r>
            <w:r>
              <w:rPr>
                <w:rFonts w:ascii="Times New Roman"/>
                <w:b w:val="false"/>
                <w:i w:val="false"/>
                <w:color w:val="000000"/>
                <w:sz w:val="20"/>
              </w:rPr>
              <w:t xml:space="preserve"> – Металлургия өндірісі кранының жүргізушісі</w:t>
            </w:r>
            <w:r>
              <w:br/>
            </w:r>
            <w:r>
              <w:rPr>
                <w:rFonts w:ascii="Times New Roman"/>
                <w:b w:val="false"/>
                <w:i w:val="false"/>
                <w:color w:val="000000"/>
                <w:sz w:val="20"/>
              </w:rPr>
              <w:t>
Металлургиялық өндірістің жабдығы</w:t>
            </w:r>
            <w:r>
              <w:br/>
            </w:r>
            <w:r>
              <w:rPr>
                <w:rFonts w:ascii="Times New Roman"/>
                <w:b w:val="false"/>
                <w:i w:val="false"/>
                <w:color w:val="000000"/>
                <w:sz w:val="20"/>
              </w:rPr>
              <w:t xml:space="preserve">
Біліктілігі: 100207 </w:t>
            </w:r>
            <w:r>
              <w:rPr>
                <w:rFonts w:ascii="Times New Roman"/>
                <w:b/>
                <w:i w:val="false"/>
                <w:color w:val="000000"/>
                <w:sz w:val="20"/>
              </w:rPr>
              <w:t>2</w:t>
            </w:r>
            <w:r>
              <w:rPr>
                <w:rFonts w:ascii="Times New Roman"/>
                <w:b w:val="false"/>
                <w:i w:val="false"/>
                <w:color w:val="000000"/>
                <w:sz w:val="20"/>
              </w:rPr>
              <w:t xml:space="preserve"> – Болат құюшы</w:t>
            </w:r>
            <w:r>
              <w:br/>
            </w:r>
            <w:r>
              <w:rPr>
                <w:rFonts w:ascii="Times New Roman"/>
                <w:b w:val="false"/>
                <w:i w:val="false"/>
                <w:color w:val="000000"/>
                <w:sz w:val="20"/>
              </w:rPr>
              <w:t>
Құю және кристалдану</w:t>
            </w:r>
            <w:r>
              <w:br/>
            </w:r>
            <w:r>
              <w:rPr>
                <w:rFonts w:ascii="Times New Roman"/>
                <w:b w:val="false"/>
                <w:i w:val="false"/>
                <w:color w:val="000000"/>
                <w:sz w:val="20"/>
              </w:rPr>
              <w:t xml:space="preserve">
Біліктілігі: 100209 </w:t>
            </w:r>
            <w:r>
              <w:rPr>
                <w:rFonts w:ascii="Times New Roman"/>
                <w:b/>
                <w:i w:val="false"/>
                <w:color w:val="000000"/>
                <w:sz w:val="20"/>
              </w:rPr>
              <w:t>2</w:t>
            </w:r>
            <w:r>
              <w:rPr>
                <w:rFonts w:ascii="Times New Roman"/>
                <w:b w:val="false"/>
                <w:i w:val="false"/>
                <w:color w:val="000000"/>
                <w:sz w:val="20"/>
              </w:rPr>
              <w:t xml:space="preserve"> – Конвертер болат балқытушы</w:t>
            </w:r>
            <w:r>
              <w:br/>
            </w:r>
            <w:r>
              <w:rPr>
                <w:rFonts w:ascii="Times New Roman"/>
                <w:b w:val="false"/>
                <w:i w:val="false"/>
                <w:color w:val="000000"/>
                <w:sz w:val="20"/>
              </w:rPr>
              <w:t xml:space="preserve">
Конвертерде болат өндірісі </w:t>
            </w:r>
            <w:r>
              <w:br/>
            </w:r>
            <w:r>
              <w:rPr>
                <w:rFonts w:ascii="Times New Roman"/>
                <w:b w:val="false"/>
                <w:i w:val="false"/>
                <w:color w:val="000000"/>
                <w:sz w:val="20"/>
              </w:rPr>
              <w:t xml:space="preserve">
Біліктілігі: 100210 </w:t>
            </w:r>
            <w:r>
              <w:rPr>
                <w:rFonts w:ascii="Times New Roman"/>
                <w:b/>
                <w:i w:val="false"/>
                <w:color w:val="000000"/>
                <w:sz w:val="20"/>
              </w:rPr>
              <w:t>2</w:t>
            </w:r>
            <w:r>
              <w:rPr>
                <w:rFonts w:ascii="Times New Roman"/>
                <w:b w:val="false"/>
                <w:i w:val="false"/>
                <w:color w:val="000000"/>
                <w:sz w:val="20"/>
              </w:rPr>
              <w:t xml:space="preserve"> – Конвертер болат қорытушы көмекшісі</w:t>
            </w:r>
            <w:r>
              <w:br/>
            </w:r>
            <w:r>
              <w:rPr>
                <w:rFonts w:ascii="Times New Roman"/>
                <w:b w:val="false"/>
                <w:i w:val="false"/>
                <w:color w:val="000000"/>
                <w:sz w:val="20"/>
              </w:rPr>
              <w:t>
Конвертерде болат өндірісі үшін жабдығы</w:t>
            </w:r>
            <w:r>
              <w:br/>
            </w:r>
            <w:r>
              <w:rPr>
                <w:rFonts w:ascii="Times New Roman"/>
                <w:b w:val="false"/>
                <w:i w:val="false"/>
                <w:color w:val="000000"/>
                <w:sz w:val="20"/>
              </w:rPr>
              <w:t xml:space="preserve">
Біліктілігі: 100213 </w:t>
            </w:r>
            <w:r>
              <w:rPr>
                <w:rFonts w:ascii="Times New Roman"/>
                <w:b/>
                <w:i w:val="false"/>
                <w:color w:val="000000"/>
                <w:sz w:val="20"/>
              </w:rPr>
              <w:t>2</w:t>
            </w:r>
            <w:r>
              <w:rPr>
                <w:rFonts w:ascii="Times New Roman"/>
                <w:b w:val="false"/>
                <w:i w:val="false"/>
                <w:color w:val="000000"/>
                <w:sz w:val="20"/>
              </w:rPr>
              <w:t xml:space="preserve"> – Шихташы</w:t>
            </w:r>
            <w:r>
              <w:br/>
            </w:r>
            <w:r>
              <w:rPr>
                <w:rFonts w:ascii="Times New Roman"/>
                <w:b w:val="false"/>
                <w:i w:val="false"/>
                <w:color w:val="000000"/>
                <w:sz w:val="20"/>
              </w:rPr>
              <w:t>
Металлургиялық процестерге шихта материалдарын дайындау</w:t>
            </w:r>
            <w:r>
              <w:br/>
            </w:r>
            <w:r>
              <w:rPr>
                <w:rFonts w:ascii="Times New Roman"/>
                <w:b w:val="false"/>
                <w:i w:val="false"/>
                <w:color w:val="000000"/>
                <w:sz w:val="20"/>
              </w:rPr>
              <w:t xml:space="preserve">
Біліктілігі: 100214 </w:t>
            </w:r>
            <w:r>
              <w:rPr>
                <w:rFonts w:ascii="Times New Roman"/>
                <w:b/>
                <w:i w:val="false"/>
                <w:color w:val="000000"/>
                <w:sz w:val="20"/>
              </w:rPr>
              <w:t>2</w:t>
            </w:r>
            <w:r>
              <w:rPr>
                <w:rFonts w:ascii="Times New Roman"/>
                <w:b w:val="false"/>
                <w:i w:val="false"/>
                <w:color w:val="000000"/>
                <w:sz w:val="20"/>
              </w:rPr>
              <w:t xml:space="preserve"> – Электр пешінің болат балқытушысы</w:t>
            </w:r>
            <w:r>
              <w:br/>
            </w:r>
            <w:r>
              <w:rPr>
                <w:rFonts w:ascii="Times New Roman"/>
                <w:b w:val="false"/>
                <w:i w:val="false"/>
                <w:color w:val="000000"/>
                <w:sz w:val="20"/>
              </w:rPr>
              <w:t>
Электр болат өндірісі</w:t>
            </w:r>
            <w:r>
              <w:br/>
            </w:r>
            <w:r>
              <w:rPr>
                <w:rFonts w:ascii="Times New Roman"/>
                <w:b w:val="false"/>
                <w:i w:val="false"/>
                <w:color w:val="000000"/>
                <w:sz w:val="20"/>
              </w:rPr>
              <w:t xml:space="preserve">
Біліктілігі: 100215 </w:t>
            </w:r>
            <w:r>
              <w:rPr>
                <w:rFonts w:ascii="Times New Roman"/>
                <w:b/>
                <w:i w:val="false"/>
                <w:color w:val="000000"/>
                <w:sz w:val="20"/>
              </w:rPr>
              <w:t>2</w:t>
            </w:r>
            <w:r>
              <w:rPr>
                <w:rFonts w:ascii="Times New Roman"/>
                <w:b w:val="false"/>
                <w:i w:val="false"/>
                <w:color w:val="000000"/>
                <w:sz w:val="20"/>
              </w:rPr>
              <w:t xml:space="preserve"> – Электр пешінің болат қорытушысы көмекшісі</w:t>
            </w:r>
            <w:r>
              <w:br/>
            </w:r>
            <w:r>
              <w:rPr>
                <w:rFonts w:ascii="Times New Roman"/>
                <w:b w:val="false"/>
                <w:i w:val="false"/>
                <w:color w:val="000000"/>
                <w:sz w:val="20"/>
              </w:rPr>
              <w:t xml:space="preserve">
Электрболат өндіруге арналған жабдығы </w:t>
            </w:r>
            <w:r>
              <w:br/>
            </w:r>
            <w:r>
              <w:rPr>
                <w:rFonts w:ascii="Times New Roman"/>
                <w:b w:val="false"/>
                <w:i w:val="false"/>
                <w:color w:val="000000"/>
                <w:sz w:val="20"/>
              </w:rPr>
              <w:t xml:space="preserve">
Біліктілігі: 100216 </w:t>
            </w:r>
            <w:r>
              <w:rPr>
                <w:rFonts w:ascii="Times New Roman"/>
                <w:b/>
                <w:i w:val="false"/>
                <w:color w:val="000000"/>
                <w:sz w:val="20"/>
              </w:rPr>
              <w:t>2</w:t>
            </w:r>
            <w:r>
              <w:rPr>
                <w:rFonts w:ascii="Times New Roman"/>
                <w:b w:val="false"/>
                <w:i w:val="false"/>
                <w:color w:val="000000"/>
                <w:sz w:val="20"/>
              </w:rPr>
              <w:t xml:space="preserve"> – Вакуум пешінің болат балқытушысы</w:t>
            </w:r>
            <w:r>
              <w:br/>
            </w:r>
            <w:r>
              <w:rPr>
                <w:rFonts w:ascii="Times New Roman"/>
                <w:b w:val="false"/>
                <w:i w:val="false"/>
                <w:color w:val="000000"/>
                <w:sz w:val="20"/>
              </w:rPr>
              <w:t>
Вакуумді пештерде болат өндірісі</w:t>
            </w:r>
            <w:r>
              <w:br/>
            </w:r>
            <w:r>
              <w:rPr>
                <w:rFonts w:ascii="Times New Roman"/>
                <w:b w:val="false"/>
                <w:i w:val="false"/>
                <w:color w:val="000000"/>
                <w:sz w:val="20"/>
              </w:rPr>
              <w:t xml:space="preserve">
Біліктілігі: 100217 </w:t>
            </w:r>
            <w:r>
              <w:rPr>
                <w:rFonts w:ascii="Times New Roman"/>
                <w:b/>
                <w:i w:val="false"/>
                <w:color w:val="000000"/>
                <w:sz w:val="20"/>
              </w:rPr>
              <w:t xml:space="preserve">2 – </w:t>
            </w:r>
            <w:r>
              <w:rPr>
                <w:rFonts w:ascii="Times New Roman"/>
                <w:b w:val="false"/>
                <w:i w:val="false"/>
                <w:color w:val="000000"/>
                <w:sz w:val="20"/>
              </w:rPr>
              <w:t>Вакуум пешінің болат балқытушысының көмекшісі</w:t>
            </w:r>
            <w:r>
              <w:br/>
            </w:r>
            <w:r>
              <w:rPr>
                <w:rFonts w:ascii="Times New Roman"/>
                <w:b w:val="false"/>
                <w:i w:val="false"/>
                <w:color w:val="000000"/>
                <w:sz w:val="20"/>
              </w:rPr>
              <w:t>
Вакуумді пештерде болат өндіруге арналған жабдығы</w:t>
            </w:r>
            <w:r>
              <w:br/>
            </w:r>
            <w:r>
              <w:rPr>
                <w:rFonts w:ascii="Times New Roman"/>
                <w:b w:val="false"/>
                <w:i w:val="false"/>
                <w:color w:val="000000"/>
                <w:sz w:val="20"/>
              </w:rPr>
              <w:t>
Біліктілігі: 100224 2 – Дайындаманы үздіксіз құю машинасының операторы</w:t>
            </w:r>
            <w:r>
              <w:br/>
            </w:r>
            <w:r>
              <w:rPr>
                <w:rFonts w:ascii="Times New Roman"/>
                <w:b w:val="false"/>
                <w:i w:val="false"/>
                <w:color w:val="000000"/>
                <w:sz w:val="20"/>
              </w:rPr>
              <w:t>
Үздіксіз құйылған құймаларды құю және кристаллизациясы</w:t>
            </w:r>
            <w:r>
              <w:br/>
            </w:r>
            <w:r>
              <w:rPr>
                <w:rFonts w:ascii="Times New Roman"/>
                <w:b w:val="false"/>
                <w:i w:val="false"/>
                <w:color w:val="000000"/>
                <w:sz w:val="20"/>
              </w:rPr>
              <w:t>
Біліктілігі: 100225 2 – Басқару бекетінің операторы</w:t>
            </w:r>
            <w:r>
              <w:br/>
            </w:r>
            <w:r>
              <w:rPr>
                <w:rFonts w:ascii="Times New Roman"/>
                <w:b w:val="false"/>
                <w:i w:val="false"/>
                <w:color w:val="000000"/>
                <w:sz w:val="20"/>
              </w:rPr>
              <w:t>
Болат балқыту цехтарының жабдығы</w:t>
            </w:r>
            <w:r>
              <w:br/>
            </w:r>
            <w:r>
              <w:rPr>
                <w:rFonts w:ascii="Times New Roman"/>
                <w:b w:val="false"/>
                <w:i w:val="false"/>
                <w:color w:val="000000"/>
                <w:sz w:val="20"/>
              </w:rPr>
              <w:t>
Біліктілігі: 100226 2 – Шахта пешін газдаушы</w:t>
            </w:r>
            <w:r>
              <w:br/>
            </w:r>
            <w:r>
              <w:rPr>
                <w:rFonts w:ascii="Times New Roman"/>
                <w:b w:val="false"/>
                <w:i w:val="false"/>
                <w:color w:val="000000"/>
                <w:sz w:val="20"/>
              </w:rPr>
              <w:t>
Темірдің домнасыз металлургиясы</w:t>
            </w:r>
            <w:r>
              <w:br/>
            </w:r>
            <w:r>
              <w:rPr>
                <w:rFonts w:ascii="Times New Roman"/>
                <w:b w:val="false"/>
                <w:i w:val="false"/>
                <w:color w:val="000000"/>
                <w:sz w:val="20"/>
              </w:rPr>
              <w:t>
Біліктілігі: 100227 2 – Шахта пешінің жұмысшысы</w:t>
            </w:r>
            <w:r>
              <w:br/>
            </w:r>
            <w:r>
              <w:rPr>
                <w:rFonts w:ascii="Times New Roman"/>
                <w:b w:val="false"/>
                <w:i w:val="false"/>
                <w:color w:val="000000"/>
                <w:sz w:val="20"/>
              </w:rPr>
              <w:t>
Темірдің домнасыз металлургиясы</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153-қосымша   </w:t>
      </w:r>
    </w:p>
    <w:bookmarkEnd w:id="3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1002000 - «Қара металдар металлургиясы (түрлері бойынша)» </w:t>
      </w:r>
      <w:r>
        <w:br/>
      </w:r>
      <w:r>
        <w:rPr>
          <w:rFonts w:ascii="Times New Roman"/>
          <w:b w:val="false"/>
          <w:i w:val="false"/>
          <w:color w:val="000000"/>
          <w:sz w:val="28"/>
        </w:rPr>
        <w:t>
Біліктілігі: 100223 3 - Техник-металлург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xml:space="preserve">
Оқытудың нормативтік мерзімі: </w:t>
      </w:r>
      <w:r>
        <w:br/>
      </w:r>
      <w:r>
        <w:rPr>
          <w:rFonts w:ascii="Times New Roman"/>
          <w:b w:val="false"/>
          <w:i w:val="false"/>
          <w:color w:val="000000"/>
          <w:sz w:val="28"/>
        </w:rPr>
        <w:t>
жалпы орта білім базасында 2 жыл 10 ай</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6750"/>
        <w:gridCol w:w="1500"/>
        <w:gridCol w:w="1312"/>
        <w:gridCol w:w="1312"/>
        <w:gridCol w:w="1312"/>
        <w:gridCol w:w="1313"/>
        <w:gridCol w:w="1313"/>
        <w:gridCol w:w="1126"/>
      </w:tblGrid>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6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оқу пәндерінің атауы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r>
              <w:br/>
            </w:r>
            <w:r>
              <w:rPr>
                <w:rFonts w:ascii="Times New Roman"/>
                <w:b w:val="false"/>
                <w:i w:val="false"/>
                <w:color w:val="000000"/>
                <w:sz w:val="20"/>
              </w:rPr>
              <w:t>
Емтихан / Сынақ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Зертханалық-тәжірибелік сабақ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c>
          <w:tcPr>
            <w:tcW w:w="0" w:type="auto"/>
            <w:vMerge/>
            <w:tcBorders>
              <w:top w:val="nil"/>
              <w:left w:val="single" w:color="cfcfcf" w:sz="5"/>
              <w:bottom w:val="single" w:color="cfcfcf" w:sz="5"/>
              <w:right w:val="single" w:color="cfcfcf" w:sz="5"/>
            </w:tcBorders>
          </w:tcP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(орысша) тілі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Әлеуметті-экономикалық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 пен политология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химия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негізі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процестерге шикізатты дайындау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процестердің физика-химиялық негіздері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өндірісі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технологиясы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болат және фероқорытпалар өндірісі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пештер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құю мен криссталдану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өндірісті жобалау мен ұйымдастыру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ҚП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теориялық оқыту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Оқу-слесарлы-механикалық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орындау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деңгейін бағалау және біліктілік беру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аттестаттау мына пішінде жүргізіледі: диплом жұмысын қорғау
</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154-қосымша</w:t>
      </w:r>
    </w:p>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1002000 - «Қара металдар металлургиясы (түрлері бойынша)» </w:t>
      </w:r>
      <w:r>
        <w:br/>
      </w:r>
      <w:r>
        <w:rPr>
          <w:rFonts w:ascii="Times New Roman"/>
          <w:b w:val="false"/>
          <w:i w:val="false"/>
          <w:color w:val="000000"/>
          <w:sz w:val="28"/>
        </w:rPr>
        <w:t xml:space="preserve">
Біліктілігі: </w:t>
      </w:r>
      <w:r>
        <w:br/>
      </w:r>
      <w:r>
        <w:rPr>
          <w:rFonts w:ascii="Times New Roman"/>
          <w:b w:val="false"/>
          <w:i w:val="false"/>
          <w:color w:val="000000"/>
          <w:sz w:val="28"/>
        </w:rPr>
        <w:t>
100201 2 – Балқытушы (барлық атаулары бойынша)*</w:t>
      </w:r>
      <w:r>
        <w:br/>
      </w:r>
      <w:r>
        <w:rPr>
          <w:rFonts w:ascii="Times New Roman"/>
          <w:b w:val="false"/>
          <w:i w:val="false"/>
          <w:color w:val="000000"/>
          <w:sz w:val="28"/>
        </w:rPr>
        <w:t>
100202 2 – Мартен пешінің болат балқытушысы*</w:t>
      </w:r>
      <w:r>
        <w:br/>
      </w:r>
      <w:r>
        <w:rPr>
          <w:rFonts w:ascii="Times New Roman"/>
          <w:b w:val="false"/>
          <w:i w:val="false"/>
          <w:color w:val="000000"/>
          <w:sz w:val="28"/>
        </w:rPr>
        <w:t xml:space="preserve">
100203 2 – Мартен пешінің болат қорытушысының көмекшісі* </w:t>
      </w:r>
      <w:r>
        <w:br/>
      </w:r>
      <w:r>
        <w:rPr>
          <w:rFonts w:ascii="Times New Roman"/>
          <w:b w:val="false"/>
          <w:i w:val="false"/>
          <w:color w:val="000000"/>
          <w:sz w:val="28"/>
        </w:rPr>
        <w:t>
100204 2 – Шөмішті*</w:t>
      </w:r>
      <w:r>
        <w:br/>
      </w:r>
      <w:r>
        <w:rPr>
          <w:rFonts w:ascii="Times New Roman"/>
          <w:b w:val="false"/>
          <w:i w:val="false"/>
          <w:color w:val="000000"/>
          <w:sz w:val="28"/>
        </w:rPr>
        <w:t>
100205 2 – Араластырушы*</w:t>
      </w:r>
      <w:r>
        <w:br/>
      </w:r>
      <w:r>
        <w:rPr>
          <w:rFonts w:ascii="Times New Roman"/>
          <w:b w:val="false"/>
          <w:i w:val="false"/>
          <w:color w:val="000000"/>
          <w:sz w:val="28"/>
        </w:rPr>
        <w:t>
100206 2 – Құю машинасының машинисті*</w:t>
      </w:r>
      <w:r>
        <w:br/>
      </w:r>
      <w:r>
        <w:rPr>
          <w:rFonts w:ascii="Times New Roman"/>
          <w:b w:val="false"/>
          <w:i w:val="false"/>
          <w:color w:val="000000"/>
          <w:sz w:val="28"/>
        </w:rPr>
        <w:t>
100207 2 – Болат құюшы*</w:t>
      </w:r>
      <w:r>
        <w:br/>
      </w:r>
      <w:r>
        <w:rPr>
          <w:rFonts w:ascii="Times New Roman"/>
          <w:b w:val="false"/>
          <w:i w:val="false"/>
          <w:color w:val="000000"/>
          <w:sz w:val="28"/>
        </w:rPr>
        <w:t>
100208 2 – Бұзу машинасының машинисті*</w:t>
      </w:r>
      <w:r>
        <w:br/>
      </w:r>
      <w:r>
        <w:rPr>
          <w:rFonts w:ascii="Times New Roman"/>
          <w:b w:val="false"/>
          <w:i w:val="false"/>
          <w:color w:val="000000"/>
          <w:sz w:val="28"/>
        </w:rPr>
        <w:t>
100209 2 – Конвертер болат балқытушы*</w:t>
      </w:r>
      <w:r>
        <w:br/>
      </w:r>
      <w:r>
        <w:rPr>
          <w:rFonts w:ascii="Times New Roman"/>
          <w:b w:val="false"/>
          <w:i w:val="false"/>
          <w:color w:val="000000"/>
          <w:sz w:val="28"/>
        </w:rPr>
        <w:t>
100210 2 – Конвертер болат қорытушы көмекшісі*</w:t>
      </w:r>
      <w:r>
        <w:br/>
      </w:r>
      <w:r>
        <w:rPr>
          <w:rFonts w:ascii="Times New Roman"/>
          <w:b w:val="false"/>
          <w:i w:val="false"/>
          <w:color w:val="000000"/>
          <w:sz w:val="28"/>
        </w:rPr>
        <w:t>
100211 2 – Дистрибутор машинисі*</w:t>
      </w:r>
      <w:r>
        <w:br/>
      </w:r>
      <w:r>
        <w:rPr>
          <w:rFonts w:ascii="Times New Roman"/>
          <w:b w:val="false"/>
          <w:i w:val="false"/>
          <w:color w:val="000000"/>
          <w:sz w:val="28"/>
        </w:rPr>
        <w:t>
100212 2 – Конвертерді жүктеу операторы*</w:t>
      </w:r>
      <w:r>
        <w:br/>
      </w:r>
      <w:r>
        <w:rPr>
          <w:rFonts w:ascii="Times New Roman"/>
          <w:b w:val="false"/>
          <w:i w:val="false"/>
          <w:color w:val="000000"/>
          <w:sz w:val="28"/>
        </w:rPr>
        <w:t>
100213 2 – Шихташы*</w:t>
      </w:r>
      <w:r>
        <w:br/>
      </w:r>
      <w:r>
        <w:rPr>
          <w:rFonts w:ascii="Times New Roman"/>
          <w:b w:val="false"/>
          <w:i w:val="false"/>
          <w:color w:val="000000"/>
          <w:sz w:val="28"/>
        </w:rPr>
        <w:t>
100214 2 – Электр пешінің болат балқытушысы*</w:t>
      </w:r>
      <w:r>
        <w:br/>
      </w:r>
      <w:r>
        <w:rPr>
          <w:rFonts w:ascii="Times New Roman"/>
          <w:b w:val="false"/>
          <w:i w:val="false"/>
          <w:color w:val="000000"/>
          <w:sz w:val="28"/>
        </w:rPr>
        <w:t>
100215 2 – Электр пешінің болат қорытушысы көмекшісі*</w:t>
      </w:r>
      <w:r>
        <w:br/>
      </w:r>
      <w:r>
        <w:rPr>
          <w:rFonts w:ascii="Times New Roman"/>
          <w:b w:val="false"/>
          <w:i w:val="false"/>
          <w:color w:val="000000"/>
          <w:sz w:val="28"/>
        </w:rPr>
        <w:t>
100216 2 – Вакуум пешінің болат балқытушысы*</w:t>
      </w:r>
      <w:r>
        <w:br/>
      </w:r>
      <w:r>
        <w:rPr>
          <w:rFonts w:ascii="Times New Roman"/>
          <w:b w:val="false"/>
          <w:i w:val="false"/>
          <w:color w:val="000000"/>
          <w:sz w:val="28"/>
        </w:rPr>
        <w:t>
100217 2 – Вакуум пешінің болат балқытушысының көмекшісі*</w:t>
      </w:r>
      <w:r>
        <w:br/>
      </w:r>
      <w:r>
        <w:rPr>
          <w:rFonts w:ascii="Times New Roman"/>
          <w:b w:val="false"/>
          <w:i w:val="false"/>
          <w:color w:val="000000"/>
          <w:sz w:val="28"/>
        </w:rPr>
        <w:t>
100218 2 – Металлургия өндірісі кранының жүргізушісі*</w:t>
      </w:r>
      <w:r>
        <w:br/>
      </w:r>
      <w:r>
        <w:rPr>
          <w:rFonts w:ascii="Times New Roman"/>
          <w:b w:val="false"/>
          <w:i w:val="false"/>
          <w:color w:val="000000"/>
          <w:sz w:val="28"/>
        </w:rPr>
        <w:t>
100219 2 – Синтетикалық қождарды балқытушысы*</w:t>
      </w:r>
      <w:r>
        <w:br/>
      </w:r>
      <w:r>
        <w:rPr>
          <w:rFonts w:ascii="Times New Roman"/>
          <w:b w:val="false"/>
          <w:i w:val="false"/>
          <w:color w:val="000000"/>
          <w:sz w:val="28"/>
        </w:rPr>
        <w:t>
100220 2 – Қышқылсыздандырушылар балқытушысы*</w:t>
      </w:r>
      <w:r>
        <w:br/>
      </w:r>
      <w:r>
        <w:rPr>
          <w:rFonts w:ascii="Times New Roman"/>
          <w:b w:val="false"/>
          <w:i w:val="false"/>
          <w:color w:val="000000"/>
          <w:sz w:val="28"/>
        </w:rPr>
        <w:t>
100221 2 – Электр-қож қайта балқыту қондырғыларының болат</w:t>
      </w:r>
      <w:r>
        <w:br/>
      </w:r>
      <w:r>
        <w:rPr>
          <w:rFonts w:ascii="Times New Roman"/>
          <w:b w:val="false"/>
          <w:i w:val="false"/>
          <w:color w:val="000000"/>
          <w:sz w:val="28"/>
        </w:rPr>
        <w:t>
           балқытушысы*</w:t>
      </w:r>
      <w:r>
        <w:br/>
      </w:r>
      <w:r>
        <w:rPr>
          <w:rFonts w:ascii="Times New Roman"/>
          <w:b w:val="false"/>
          <w:i w:val="false"/>
          <w:color w:val="000000"/>
          <w:sz w:val="28"/>
        </w:rPr>
        <w:t>
100222 2 – Жөндеуші-дәнекерлеуші*</w:t>
      </w:r>
      <w:r>
        <w:br/>
      </w:r>
      <w:r>
        <w:rPr>
          <w:rFonts w:ascii="Times New Roman"/>
          <w:b w:val="false"/>
          <w:i w:val="false"/>
          <w:color w:val="000000"/>
          <w:sz w:val="28"/>
        </w:rPr>
        <w:t>
100224 2 – Дайындаманы үздіксіз құю машинасының операторы*</w:t>
      </w:r>
      <w:r>
        <w:br/>
      </w:r>
      <w:r>
        <w:rPr>
          <w:rFonts w:ascii="Times New Roman"/>
          <w:b w:val="false"/>
          <w:i w:val="false"/>
          <w:color w:val="000000"/>
          <w:sz w:val="28"/>
        </w:rPr>
        <w:t>
100225 2 – Басқару бекетінің операторы*</w:t>
      </w:r>
      <w:r>
        <w:br/>
      </w:r>
      <w:r>
        <w:rPr>
          <w:rFonts w:ascii="Times New Roman"/>
          <w:b w:val="false"/>
          <w:i w:val="false"/>
          <w:color w:val="000000"/>
          <w:sz w:val="28"/>
        </w:rPr>
        <w:t>
100226 2 – Шахта пешін газдаушы*</w:t>
      </w:r>
      <w:r>
        <w:br/>
      </w:r>
      <w:r>
        <w:rPr>
          <w:rFonts w:ascii="Times New Roman"/>
          <w:b w:val="false"/>
          <w:i w:val="false"/>
          <w:color w:val="000000"/>
          <w:sz w:val="28"/>
        </w:rPr>
        <w:t>
100227 2 – Шахта пешінің жұмысшысы*</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6189"/>
        <w:gridCol w:w="1274"/>
        <w:gridCol w:w="1274"/>
        <w:gridCol w:w="1092"/>
        <w:gridCol w:w="1092"/>
        <w:gridCol w:w="1456"/>
        <w:gridCol w:w="1274"/>
        <w:gridCol w:w="910"/>
        <w:gridCol w:w="1639"/>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оқу пәндерінің 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r>
              <w:br/>
            </w:r>
            <w:r>
              <w:rPr>
                <w:rFonts w:ascii="Times New Roman"/>
                <w:b w:val="false"/>
                <w:i w:val="false"/>
                <w:color w:val="000000"/>
                <w:sz w:val="20"/>
              </w:rPr>
              <w:t>
Емтихан / Сынақ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 кредит)</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Зертханалық-тәжірибелік сабақ</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ЖГП: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Жылутехника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процестің физика-химиялық негіздері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ЖКП: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технологиясы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өндірісі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пештер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өндірісті жобалау мен ұйымдастыру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100202 2 – Мартен пешінің болат балқытушысы*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мартен пештерінде өндіру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Біліктілігі:100203 2 – Мартен пешінің болат қорытушысының көмекшісі*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 пештерінің жабдығы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100204 2 – Шөмішті*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xml:space="preserve"> ковшінің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Біліктілігі:100205 2 – Араластырушы*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xml:space="preserve"> араластырушының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100206 2 – Құю машинасының машинисті*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xml:space="preserve"> құю машинасының машинисінің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100208 2 – Бұзу машинасының машинисі*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xml:space="preserve"> бұзу машинасының машинисінің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100211 2 – Дистрибутор машинисті*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xml:space="preserve"> дистрибутор машинистің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100212 2 – Конвертерді жүктеу операторы*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xml:space="preserve"> конвертерге тиеуші оператордың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100222 2 – Жөндеуші-дәнекерлеуші*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Болат ерітетін цехтардың құрал-жабдықтары </w:t>
            </w:r>
            <w:r>
              <w:rPr>
                <w:rFonts w:ascii="Times New Roman"/>
                <w:b w:val="false"/>
                <w:i w:val="false"/>
                <w:color w:val="000000"/>
                <w:sz w:val="20"/>
              </w:rPr>
              <w:t>жөндеуші-дәнекерлеушінің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100201 2 – Балқытушы (барлық атаудағы)*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Қождарды  қайта өңдеу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100219 2 – Синтетикалық қождарды балқытушысы*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қождарды  қайта өңдеу технологиясы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100220 2 – Қышқылсыздандырушылар балқытушысы*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Қышқылсыздандыру технологиясы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100221 2 – Электр-қож қайта балқыту қондырғыларының болат балқытушысы*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Электр-қожды балқытпаның теориясы және технологиясы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100218 2 – Металлургия өндірісі кранының жүргізушісі*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жабдығы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100207 2 – Болат құюшы*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және кристалдану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100209 2 – Конвертер болат балқытушы*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Конвертерде болат өндірісі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100210 2 – Конвертер болат қорытушы көмекшісі*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Конвертерде болаттарды өндіруге арналған құралдар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100213 2 – Шихташы*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үрдістерге шихта материалдарын дайындау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100214 2 – Электр пешінің болат балқытушысы*</w:t>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болат өндірісі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100215 2 – Электр пешінің болат қорытушысы көмекшісі*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болат өндіруге арналған жабдық</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100216 2 – Вакуум пешінің болат балқытушысы*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Вакуумді пештерде болат өндірісі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100217 2 – Вакуум пешінің болат балқытушысының көмекшісі*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Вакуумді пештерде болат өндіруге арналған жабдығы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100224 2 – Дайындаманы үздіксіз құю машинасының операторы*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кесектердің құйылуы және кристалдануы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100225 </w:t>
            </w:r>
            <w:r>
              <w:rPr>
                <w:rFonts w:ascii="Times New Roman"/>
                <w:b w:val="false"/>
                <w:i w:val="false"/>
                <w:color w:val="000000"/>
                <w:sz w:val="20"/>
              </w:rPr>
              <w:t>2</w:t>
            </w:r>
            <w:r>
              <w:rPr>
                <w:rFonts w:ascii="Times New Roman"/>
                <w:b/>
                <w:i w:val="false"/>
                <w:color w:val="000000"/>
                <w:sz w:val="20"/>
              </w:rPr>
              <w:t xml:space="preserve"> – Басқару бекетінің операторы*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ерітетін цехтардың құрал-жабдықтары конвертерді жүктеу оператордың жұмыс ерекшелігімен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100226 </w:t>
            </w:r>
            <w:r>
              <w:rPr>
                <w:rFonts w:ascii="Times New Roman"/>
                <w:b w:val="false"/>
                <w:i w:val="false"/>
                <w:color w:val="000000"/>
                <w:sz w:val="20"/>
              </w:rPr>
              <w:t>2</w:t>
            </w:r>
            <w:r>
              <w:rPr>
                <w:rFonts w:ascii="Times New Roman"/>
                <w:b/>
                <w:i w:val="false"/>
                <w:color w:val="000000"/>
                <w:sz w:val="20"/>
              </w:rPr>
              <w:t xml:space="preserve"> – Шахта пешін газдаушы*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домнасыз металлургиясы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Біліктілігі: 100227 </w:t>
            </w:r>
            <w:r>
              <w:rPr>
                <w:rFonts w:ascii="Times New Roman"/>
                <w:b w:val="false"/>
                <w:i w:val="false"/>
                <w:color w:val="000000"/>
                <w:sz w:val="20"/>
              </w:rPr>
              <w:t>2</w:t>
            </w:r>
            <w:r>
              <w:rPr>
                <w:rFonts w:ascii="Times New Roman"/>
                <w:b/>
                <w:i w:val="false"/>
                <w:color w:val="000000"/>
                <w:sz w:val="20"/>
              </w:rPr>
              <w:t xml:space="preserve"> – Шахта пешінің жұмысшысы*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домнасыз металлургиясы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ЖКП+АП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ҚП 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ұйымдарымен анықталатын, пәндер)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қорытындысы: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аттестация мына пішінде жүргізіледі: </w:t>
            </w:r>
            <w:r>
              <w:rPr>
                <w:rFonts w:ascii="Times New Roman"/>
                <w:b w:val="false"/>
                <w:i w:val="false"/>
                <w:color w:val="000000"/>
                <w:sz w:val="20"/>
              </w:rPr>
              <w:t>арнайы пәндері бойынша диплом жұмысын қорғау немесе жинақты емтихан тапсыру:</w:t>
            </w:r>
            <w:r>
              <w:br/>
            </w:r>
            <w:r>
              <w:rPr>
                <w:rFonts w:ascii="Times New Roman"/>
                <w:b w:val="false"/>
                <w:i w:val="false"/>
                <w:color w:val="000000"/>
                <w:sz w:val="20"/>
              </w:rPr>
              <w:t>
1. «Металлургиялық өндірістің технологиясы»</w:t>
            </w:r>
            <w:r>
              <w:br/>
            </w:r>
            <w:r>
              <w:rPr>
                <w:rFonts w:ascii="Times New Roman"/>
                <w:b w:val="false"/>
                <w:i w:val="false"/>
                <w:color w:val="000000"/>
                <w:sz w:val="20"/>
              </w:rPr>
              <w:t xml:space="preserve">
2. «Еңбекті қорғау және тіршілік қауіпсіздігі» </w:t>
            </w:r>
            <w:r>
              <w:br/>
            </w:r>
            <w:r>
              <w:rPr>
                <w:rFonts w:ascii="Times New Roman"/>
                <w:b w:val="false"/>
                <w:i w:val="false"/>
                <w:color w:val="000000"/>
                <w:sz w:val="20"/>
              </w:rPr>
              <w:t xml:space="preserve">
3. Мамандық біліктілікпен сәйкес пәні: </w:t>
            </w:r>
            <w:r>
              <w:br/>
            </w:r>
            <w:r>
              <w:rPr>
                <w:rFonts w:ascii="Times New Roman"/>
                <w:b w:val="false"/>
                <w:i w:val="false"/>
                <w:color w:val="000000"/>
                <w:sz w:val="20"/>
              </w:rPr>
              <w:t xml:space="preserve">
100202 </w:t>
            </w:r>
            <w:r>
              <w:rPr>
                <w:rFonts w:ascii="Times New Roman"/>
                <w:b/>
                <w:i w:val="false"/>
                <w:color w:val="000000"/>
                <w:sz w:val="20"/>
              </w:rPr>
              <w:t>2</w:t>
            </w:r>
            <w:r>
              <w:rPr>
                <w:rFonts w:ascii="Times New Roman"/>
                <w:b w:val="false"/>
                <w:i w:val="false"/>
                <w:color w:val="000000"/>
                <w:sz w:val="20"/>
              </w:rPr>
              <w:t xml:space="preserve"> – Мартен пешінің болат балқытушысы - Болатты мартен пештерінде өндіру</w:t>
            </w:r>
            <w:r>
              <w:br/>
            </w:r>
            <w:r>
              <w:rPr>
                <w:rFonts w:ascii="Times New Roman"/>
                <w:b w:val="false"/>
                <w:i w:val="false"/>
                <w:color w:val="000000"/>
                <w:sz w:val="20"/>
              </w:rPr>
              <w:t xml:space="preserve">
100203 </w:t>
            </w:r>
            <w:r>
              <w:rPr>
                <w:rFonts w:ascii="Times New Roman"/>
                <w:b/>
                <w:i w:val="false"/>
                <w:color w:val="000000"/>
                <w:sz w:val="20"/>
              </w:rPr>
              <w:t>2</w:t>
            </w:r>
            <w:r>
              <w:rPr>
                <w:rFonts w:ascii="Times New Roman"/>
                <w:b w:val="false"/>
                <w:i w:val="false"/>
                <w:color w:val="000000"/>
                <w:sz w:val="20"/>
              </w:rPr>
              <w:t xml:space="preserve"> – Мартен пешінің болат қорытушысының көмекшісі - Мартен  пештерінің жабдығы </w:t>
            </w:r>
            <w:r>
              <w:br/>
            </w:r>
            <w:r>
              <w:rPr>
                <w:rFonts w:ascii="Times New Roman"/>
                <w:b w:val="false"/>
                <w:i w:val="false"/>
                <w:color w:val="000000"/>
                <w:sz w:val="20"/>
              </w:rPr>
              <w:t xml:space="preserve">
100204 </w:t>
            </w:r>
            <w:r>
              <w:rPr>
                <w:rFonts w:ascii="Times New Roman"/>
                <w:b/>
                <w:i w:val="false"/>
                <w:color w:val="000000"/>
                <w:sz w:val="20"/>
              </w:rPr>
              <w:t>2</w:t>
            </w:r>
            <w:r>
              <w:rPr>
                <w:rFonts w:ascii="Times New Roman"/>
                <w:b w:val="false"/>
                <w:i w:val="false"/>
                <w:color w:val="000000"/>
                <w:sz w:val="20"/>
              </w:rPr>
              <w:t xml:space="preserve"> – Шөмішті- Болат ерітетін цехтардың құрал-жабдықтары ковшінің жұмыс</w:t>
            </w:r>
            <w:r>
              <w:br/>
            </w:r>
            <w:r>
              <w:rPr>
                <w:rFonts w:ascii="Times New Roman"/>
                <w:b w:val="false"/>
                <w:i w:val="false"/>
                <w:color w:val="000000"/>
                <w:sz w:val="20"/>
              </w:rPr>
              <w:t xml:space="preserve">
           ерекшелігімен </w:t>
            </w:r>
            <w:r>
              <w:br/>
            </w:r>
            <w:r>
              <w:rPr>
                <w:rFonts w:ascii="Times New Roman"/>
                <w:b w:val="false"/>
                <w:i w:val="false"/>
                <w:color w:val="000000"/>
                <w:sz w:val="20"/>
              </w:rPr>
              <w:t xml:space="preserve">
100205 </w:t>
            </w:r>
            <w:r>
              <w:rPr>
                <w:rFonts w:ascii="Times New Roman"/>
                <w:b/>
                <w:i w:val="false"/>
                <w:color w:val="000000"/>
                <w:sz w:val="20"/>
              </w:rPr>
              <w:t>2</w:t>
            </w:r>
            <w:r>
              <w:rPr>
                <w:rFonts w:ascii="Times New Roman"/>
                <w:b w:val="false"/>
                <w:i w:val="false"/>
                <w:color w:val="000000"/>
                <w:sz w:val="20"/>
              </w:rPr>
              <w:t xml:space="preserve"> – Араластырушы- Болат ерітетін цехтардың құрал-жабдықтары миксершінің жұмыс</w:t>
            </w:r>
            <w:r>
              <w:br/>
            </w:r>
            <w:r>
              <w:rPr>
                <w:rFonts w:ascii="Times New Roman"/>
                <w:b w:val="false"/>
                <w:i w:val="false"/>
                <w:color w:val="000000"/>
                <w:sz w:val="20"/>
              </w:rPr>
              <w:t>
           ерекшелігімен</w:t>
            </w:r>
            <w:r>
              <w:br/>
            </w:r>
            <w:r>
              <w:rPr>
                <w:rFonts w:ascii="Times New Roman"/>
                <w:b w:val="false"/>
                <w:i w:val="false"/>
                <w:color w:val="000000"/>
                <w:sz w:val="20"/>
              </w:rPr>
              <w:t xml:space="preserve">
100206 </w:t>
            </w:r>
            <w:r>
              <w:rPr>
                <w:rFonts w:ascii="Times New Roman"/>
                <w:b/>
                <w:i w:val="false"/>
                <w:color w:val="000000"/>
                <w:sz w:val="20"/>
              </w:rPr>
              <w:t>2</w:t>
            </w:r>
            <w:r>
              <w:rPr>
                <w:rFonts w:ascii="Times New Roman"/>
                <w:b w:val="false"/>
                <w:i w:val="false"/>
                <w:color w:val="000000"/>
                <w:sz w:val="20"/>
              </w:rPr>
              <w:t xml:space="preserve"> – Құю машинасының машинисті- Болат ерітетін цехтардың құрал-жабдықтары құю</w:t>
            </w:r>
            <w:r>
              <w:br/>
            </w:r>
            <w:r>
              <w:rPr>
                <w:rFonts w:ascii="Times New Roman"/>
                <w:b w:val="false"/>
                <w:i w:val="false"/>
                <w:color w:val="000000"/>
                <w:sz w:val="20"/>
              </w:rPr>
              <w:t>
           машинасының машинистің жұмыс ерекшелігімен</w:t>
            </w:r>
            <w:r>
              <w:br/>
            </w:r>
            <w:r>
              <w:rPr>
                <w:rFonts w:ascii="Times New Roman"/>
                <w:b w:val="false"/>
                <w:i w:val="false"/>
                <w:color w:val="000000"/>
                <w:sz w:val="20"/>
              </w:rPr>
              <w:t xml:space="preserve">
100208 </w:t>
            </w:r>
            <w:r>
              <w:rPr>
                <w:rFonts w:ascii="Times New Roman"/>
                <w:b/>
                <w:i w:val="false"/>
                <w:color w:val="000000"/>
                <w:sz w:val="20"/>
              </w:rPr>
              <w:t>2</w:t>
            </w:r>
            <w:r>
              <w:rPr>
                <w:rFonts w:ascii="Times New Roman"/>
                <w:b w:val="false"/>
                <w:i w:val="false"/>
                <w:color w:val="000000"/>
                <w:sz w:val="20"/>
              </w:rPr>
              <w:t xml:space="preserve"> – Бұзу машинасының машинисті -</w:t>
            </w:r>
            <w:r>
              <w:br/>
            </w:r>
            <w:r>
              <w:rPr>
                <w:rFonts w:ascii="Times New Roman"/>
                <w:b w:val="false"/>
                <w:i w:val="false"/>
                <w:color w:val="000000"/>
                <w:sz w:val="20"/>
              </w:rPr>
              <w:t xml:space="preserve">
100211 </w:t>
            </w:r>
            <w:r>
              <w:rPr>
                <w:rFonts w:ascii="Times New Roman"/>
                <w:b/>
                <w:i w:val="false"/>
                <w:color w:val="000000"/>
                <w:sz w:val="20"/>
              </w:rPr>
              <w:t>2</w:t>
            </w:r>
            <w:r>
              <w:rPr>
                <w:rFonts w:ascii="Times New Roman"/>
                <w:b w:val="false"/>
                <w:i w:val="false"/>
                <w:color w:val="000000"/>
                <w:sz w:val="20"/>
              </w:rPr>
              <w:t xml:space="preserve"> – Дистрибутор машинисі - Болат ерітетін цехтардың құрал-жабдықтары дистрибутор</w:t>
            </w:r>
            <w:r>
              <w:br/>
            </w:r>
            <w:r>
              <w:rPr>
                <w:rFonts w:ascii="Times New Roman"/>
                <w:b w:val="false"/>
                <w:i w:val="false"/>
                <w:color w:val="000000"/>
                <w:sz w:val="20"/>
              </w:rPr>
              <w:t xml:space="preserve">
           машинистің жұмыс ерекшелігімен </w:t>
            </w:r>
            <w:r>
              <w:br/>
            </w:r>
            <w:r>
              <w:rPr>
                <w:rFonts w:ascii="Times New Roman"/>
                <w:b w:val="false"/>
                <w:i w:val="false"/>
                <w:color w:val="000000"/>
                <w:sz w:val="20"/>
              </w:rPr>
              <w:t xml:space="preserve">
100212 </w:t>
            </w:r>
            <w:r>
              <w:rPr>
                <w:rFonts w:ascii="Times New Roman"/>
                <w:b/>
                <w:i w:val="false"/>
                <w:color w:val="000000"/>
                <w:sz w:val="20"/>
              </w:rPr>
              <w:t>2</w:t>
            </w:r>
            <w:r>
              <w:rPr>
                <w:rFonts w:ascii="Times New Roman"/>
                <w:b w:val="false"/>
                <w:i w:val="false"/>
                <w:color w:val="000000"/>
                <w:sz w:val="20"/>
              </w:rPr>
              <w:t xml:space="preserve"> – Конвертерді жүктеу операторы - Болат ерітетін цехтардың құрал-жабдықтары</w:t>
            </w:r>
            <w:r>
              <w:br/>
            </w:r>
            <w:r>
              <w:rPr>
                <w:rFonts w:ascii="Times New Roman"/>
                <w:b w:val="false"/>
                <w:i w:val="false"/>
                <w:color w:val="000000"/>
                <w:sz w:val="20"/>
              </w:rPr>
              <w:t>
           конвертерге тиеуші оператордың жұмыс ерекшелігімен</w:t>
            </w:r>
            <w:r>
              <w:br/>
            </w:r>
            <w:r>
              <w:rPr>
                <w:rFonts w:ascii="Times New Roman"/>
                <w:b w:val="false"/>
                <w:i w:val="false"/>
                <w:color w:val="000000"/>
                <w:sz w:val="20"/>
              </w:rPr>
              <w:t>
100222 2 – Жөндеуші-дәнекерлеуші - Болат ерітетін цехтардың құрал-жабдықтары слесарь</w:t>
            </w:r>
            <w:r>
              <w:br/>
            </w:r>
            <w:r>
              <w:rPr>
                <w:rFonts w:ascii="Times New Roman"/>
                <w:b w:val="false"/>
                <w:i w:val="false"/>
                <w:color w:val="000000"/>
                <w:sz w:val="20"/>
              </w:rPr>
              <w:t>
           жөндеушінің жұмыс ерекшелігімен</w:t>
            </w:r>
            <w:r>
              <w:br/>
            </w:r>
            <w:r>
              <w:rPr>
                <w:rFonts w:ascii="Times New Roman"/>
                <w:b w:val="false"/>
                <w:i w:val="false"/>
                <w:color w:val="000000"/>
                <w:sz w:val="20"/>
              </w:rPr>
              <w:t xml:space="preserve">
100201 </w:t>
            </w:r>
            <w:r>
              <w:rPr>
                <w:rFonts w:ascii="Times New Roman"/>
                <w:b/>
                <w:i w:val="false"/>
                <w:color w:val="000000"/>
                <w:sz w:val="20"/>
              </w:rPr>
              <w:t>2</w:t>
            </w:r>
            <w:r>
              <w:rPr>
                <w:rFonts w:ascii="Times New Roman"/>
                <w:b w:val="false"/>
                <w:i w:val="false"/>
                <w:color w:val="000000"/>
                <w:sz w:val="20"/>
              </w:rPr>
              <w:t xml:space="preserve"> – Балқытушы (барлық атаудағы)- Шлактарды  қайта өңдеу</w:t>
            </w:r>
            <w:r>
              <w:br/>
            </w:r>
            <w:r>
              <w:rPr>
                <w:rFonts w:ascii="Times New Roman"/>
                <w:b w:val="false"/>
                <w:i w:val="false"/>
                <w:color w:val="000000"/>
                <w:sz w:val="20"/>
              </w:rPr>
              <w:t xml:space="preserve">
100219 </w:t>
            </w:r>
            <w:r>
              <w:rPr>
                <w:rFonts w:ascii="Times New Roman"/>
                <w:b/>
                <w:i w:val="false"/>
                <w:color w:val="000000"/>
                <w:sz w:val="20"/>
              </w:rPr>
              <w:t>2</w:t>
            </w:r>
            <w:r>
              <w:rPr>
                <w:rFonts w:ascii="Times New Roman"/>
                <w:b w:val="false"/>
                <w:i w:val="false"/>
                <w:color w:val="000000"/>
                <w:sz w:val="20"/>
              </w:rPr>
              <w:t xml:space="preserve"> – Синтетикалық қождарды балқытушысы - Синтетикалық шлактардың қайта өңдеу</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100220 </w:t>
            </w:r>
            <w:r>
              <w:rPr>
                <w:rFonts w:ascii="Times New Roman"/>
                <w:b/>
                <w:i w:val="false"/>
                <w:color w:val="000000"/>
                <w:sz w:val="20"/>
              </w:rPr>
              <w:t>2</w:t>
            </w:r>
            <w:r>
              <w:rPr>
                <w:rFonts w:ascii="Times New Roman"/>
                <w:b w:val="false"/>
                <w:i w:val="false"/>
                <w:color w:val="000000"/>
                <w:sz w:val="20"/>
              </w:rPr>
              <w:t xml:space="preserve"> – Қышқылсыздандырушылар балқытушысы - Ашытқылар технологиясы</w:t>
            </w:r>
            <w:r>
              <w:br/>
            </w:r>
            <w:r>
              <w:rPr>
                <w:rFonts w:ascii="Times New Roman"/>
                <w:b w:val="false"/>
                <w:i w:val="false"/>
                <w:color w:val="000000"/>
                <w:sz w:val="20"/>
              </w:rPr>
              <w:t xml:space="preserve">
100221 </w:t>
            </w:r>
            <w:r>
              <w:rPr>
                <w:rFonts w:ascii="Times New Roman"/>
                <w:b/>
                <w:i w:val="false"/>
                <w:color w:val="000000"/>
                <w:sz w:val="20"/>
              </w:rPr>
              <w:t>2</w:t>
            </w:r>
            <w:r>
              <w:rPr>
                <w:rFonts w:ascii="Times New Roman"/>
                <w:b w:val="false"/>
                <w:i w:val="false"/>
                <w:color w:val="000000"/>
                <w:sz w:val="20"/>
              </w:rPr>
              <w:t xml:space="preserve"> – Электр-қож қайта балқыту қондырғыларының  болат балқытушысы - Электр-шлакты</w:t>
            </w:r>
            <w:r>
              <w:br/>
            </w:r>
            <w:r>
              <w:rPr>
                <w:rFonts w:ascii="Times New Roman"/>
                <w:b w:val="false"/>
                <w:i w:val="false"/>
                <w:color w:val="000000"/>
                <w:sz w:val="20"/>
              </w:rPr>
              <w:t>
           балқытпа теориясы мен технологиясы</w:t>
            </w:r>
            <w:r>
              <w:br/>
            </w:r>
            <w:r>
              <w:rPr>
                <w:rFonts w:ascii="Times New Roman"/>
                <w:b w:val="false"/>
                <w:i w:val="false"/>
                <w:color w:val="000000"/>
                <w:sz w:val="20"/>
              </w:rPr>
              <w:t xml:space="preserve">
100218 </w:t>
            </w:r>
            <w:r>
              <w:rPr>
                <w:rFonts w:ascii="Times New Roman"/>
                <w:b/>
                <w:i w:val="false"/>
                <w:color w:val="000000"/>
                <w:sz w:val="20"/>
              </w:rPr>
              <w:t>2</w:t>
            </w:r>
            <w:r>
              <w:rPr>
                <w:rFonts w:ascii="Times New Roman"/>
                <w:b w:val="false"/>
                <w:i w:val="false"/>
                <w:color w:val="000000"/>
                <w:sz w:val="20"/>
              </w:rPr>
              <w:t xml:space="preserve"> – Металлургия өндірісі кранының жүргізушісі - Металлургиялық өндірістің жабдығы</w:t>
            </w:r>
            <w:r>
              <w:br/>
            </w:r>
            <w:r>
              <w:rPr>
                <w:rFonts w:ascii="Times New Roman"/>
                <w:b w:val="false"/>
                <w:i w:val="false"/>
                <w:color w:val="000000"/>
                <w:sz w:val="20"/>
              </w:rPr>
              <w:t xml:space="preserve">
100207 </w:t>
            </w:r>
            <w:r>
              <w:rPr>
                <w:rFonts w:ascii="Times New Roman"/>
                <w:b/>
                <w:i w:val="false"/>
                <w:color w:val="000000"/>
                <w:sz w:val="20"/>
              </w:rPr>
              <w:t>2</w:t>
            </w:r>
            <w:r>
              <w:rPr>
                <w:rFonts w:ascii="Times New Roman"/>
                <w:b w:val="false"/>
                <w:i w:val="false"/>
                <w:color w:val="000000"/>
                <w:sz w:val="20"/>
              </w:rPr>
              <w:t xml:space="preserve"> – Болат құюшы- Құю және кристалдану</w:t>
            </w:r>
            <w:r>
              <w:br/>
            </w:r>
            <w:r>
              <w:rPr>
                <w:rFonts w:ascii="Times New Roman"/>
                <w:b w:val="false"/>
                <w:i w:val="false"/>
                <w:color w:val="000000"/>
                <w:sz w:val="20"/>
              </w:rPr>
              <w:t xml:space="preserve">
100209 </w:t>
            </w:r>
            <w:r>
              <w:rPr>
                <w:rFonts w:ascii="Times New Roman"/>
                <w:b/>
                <w:i w:val="false"/>
                <w:color w:val="000000"/>
                <w:sz w:val="20"/>
              </w:rPr>
              <w:t>2</w:t>
            </w:r>
            <w:r>
              <w:rPr>
                <w:rFonts w:ascii="Times New Roman"/>
                <w:b w:val="false"/>
                <w:i w:val="false"/>
                <w:color w:val="000000"/>
                <w:sz w:val="20"/>
              </w:rPr>
              <w:t xml:space="preserve"> – Конвертер болат балқытушы - Конвертерде болат өндірісі </w:t>
            </w:r>
            <w:r>
              <w:br/>
            </w:r>
            <w:r>
              <w:rPr>
                <w:rFonts w:ascii="Times New Roman"/>
                <w:b w:val="false"/>
                <w:i w:val="false"/>
                <w:color w:val="000000"/>
                <w:sz w:val="20"/>
              </w:rPr>
              <w:t xml:space="preserve">
100210 </w:t>
            </w:r>
            <w:r>
              <w:rPr>
                <w:rFonts w:ascii="Times New Roman"/>
                <w:b/>
                <w:i w:val="false"/>
                <w:color w:val="000000"/>
                <w:sz w:val="20"/>
              </w:rPr>
              <w:t>2</w:t>
            </w:r>
            <w:r>
              <w:rPr>
                <w:rFonts w:ascii="Times New Roman"/>
                <w:b w:val="false"/>
                <w:i w:val="false"/>
                <w:color w:val="000000"/>
                <w:sz w:val="20"/>
              </w:rPr>
              <w:t xml:space="preserve"> – Конвертер болат қорытушы көмекшісі - Конвертерде болат өндірісі үшін жабдығы</w:t>
            </w:r>
            <w:r>
              <w:br/>
            </w:r>
            <w:r>
              <w:rPr>
                <w:rFonts w:ascii="Times New Roman"/>
                <w:b w:val="false"/>
                <w:i w:val="false"/>
                <w:color w:val="000000"/>
                <w:sz w:val="20"/>
              </w:rPr>
              <w:t xml:space="preserve">
100213 </w:t>
            </w:r>
            <w:r>
              <w:rPr>
                <w:rFonts w:ascii="Times New Roman"/>
                <w:b/>
                <w:i w:val="false"/>
                <w:color w:val="000000"/>
                <w:sz w:val="20"/>
              </w:rPr>
              <w:t>2</w:t>
            </w:r>
            <w:r>
              <w:rPr>
                <w:rFonts w:ascii="Times New Roman"/>
                <w:b w:val="false"/>
                <w:i w:val="false"/>
                <w:color w:val="000000"/>
                <w:sz w:val="20"/>
              </w:rPr>
              <w:t xml:space="preserve"> – Шихташы - Металлургиялық процестерге шихта материалдарын дайындау</w:t>
            </w:r>
            <w:r>
              <w:br/>
            </w:r>
            <w:r>
              <w:rPr>
                <w:rFonts w:ascii="Times New Roman"/>
                <w:b w:val="false"/>
                <w:i w:val="false"/>
                <w:color w:val="000000"/>
                <w:sz w:val="20"/>
              </w:rPr>
              <w:t xml:space="preserve">
100214 </w:t>
            </w:r>
            <w:r>
              <w:rPr>
                <w:rFonts w:ascii="Times New Roman"/>
                <w:b/>
                <w:i w:val="false"/>
                <w:color w:val="000000"/>
                <w:sz w:val="20"/>
              </w:rPr>
              <w:t>2</w:t>
            </w:r>
            <w:r>
              <w:rPr>
                <w:rFonts w:ascii="Times New Roman"/>
                <w:b w:val="false"/>
                <w:i w:val="false"/>
                <w:color w:val="000000"/>
                <w:sz w:val="20"/>
              </w:rPr>
              <w:t xml:space="preserve"> – Электр пешінің болат балқытушысы - Электр болат өндірісі</w:t>
            </w:r>
            <w:r>
              <w:br/>
            </w:r>
            <w:r>
              <w:rPr>
                <w:rFonts w:ascii="Times New Roman"/>
                <w:b w:val="false"/>
                <w:i w:val="false"/>
                <w:color w:val="000000"/>
                <w:sz w:val="20"/>
              </w:rPr>
              <w:t xml:space="preserve">
100215 </w:t>
            </w:r>
            <w:r>
              <w:rPr>
                <w:rFonts w:ascii="Times New Roman"/>
                <w:b/>
                <w:i w:val="false"/>
                <w:color w:val="000000"/>
                <w:sz w:val="20"/>
              </w:rPr>
              <w:t>2</w:t>
            </w:r>
            <w:r>
              <w:rPr>
                <w:rFonts w:ascii="Times New Roman"/>
                <w:b w:val="false"/>
                <w:i w:val="false"/>
                <w:color w:val="000000"/>
                <w:sz w:val="20"/>
              </w:rPr>
              <w:t xml:space="preserve"> – Электр пешінің болат қорытушысы көмекшісі - Электрболат өндіруге арналған</w:t>
            </w:r>
            <w:r>
              <w:br/>
            </w:r>
            <w:r>
              <w:rPr>
                <w:rFonts w:ascii="Times New Roman"/>
                <w:b w:val="false"/>
                <w:i w:val="false"/>
                <w:color w:val="000000"/>
                <w:sz w:val="20"/>
              </w:rPr>
              <w:t xml:space="preserve">
           жабдығы </w:t>
            </w:r>
            <w:r>
              <w:br/>
            </w:r>
            <w:r>
              <w:rPr>
                <w:rFonts w:ascii="Times New Roman"/>
                <w:b w:val="false"/>
                <w:i w:val="false"/>
                <w:color w:val="000000"/>
                <w:sz w:val="20"/>
              </w:rPr>
              <w:t xml:space="preserve">
100216 </w:t>
            </w:r>
            <w:r>
              <w:rPr>
                <w:rFonts w:ascii="Times New Roman"/>
                <w:b/>
                <w:i w:val="false"/>
                <w:color w:val="000000"/>
                <w:sz w:val="20"/>
              </w:rPr>
              <w:t>2</w:t>
            </w:r>
            <w:r>
              <w:rPr>
                <w:rFonts w:ascii="Times New Roman"/>
                <w:b w:val="false"/>
                <w:i w:val="false"/>
                <w:color w:val="000000"/>
                <w:sz w:val="20"/>
              </w:rPr>
              <w:t xml:space="preserve"> – Вакуум пешінің болат балқытушысы - Вакуумді пештерде болат өндірісі</w:t>
            </w:r>
            <w:r>
              <w:br/>
            </w:r>
            <w:r>
              <w:rPr>
                <w:rFonts w:ascii="Times New Roman"/>
                <w:b w:val="false"/>
                <w:i w:val="false"/>
                <w:color w:val="000000"/>
                <w:sz w:val="20"/>
              </w:rPr>
              <w:t>
100217 2 – Вакуум пешінің болат балқытушысының көмекшісі - Вакуумді пештерде болат</w:t>
            </w:r>
            <w:r>
              <w:br/>
            </w:r>
            <w:r>
              <w:rPr>
                <w:rFonts w:ascii="Times New Roman"/>
                <w:b w:val="false"/>
                <w:i w:val="false"/>
                <w:color w:val="000000"/>
                <w:sz w:val="20"/>
              </w:rPr>
              <w:t>
           өндіруге арналған жабдығы</w:t>
            </w:r>
            <w:r>
              <w:br/>
            </w:r>
            <w:r>
              <w:rPr>
                <w:rFonts w:ascii="Times New Roman"/>
                <w:b w:val="false"/>
                <w:i w:val="false"/>
                <w:color w:val="000000"/>
                <w:sz w:val="20"/>
              </w:rPr>
              <w:t>
100224 2 – Дайындаманы үздіксіз құю машинасының операторы</w:t>
            </w:r>
            <w:r>
              <w:br/>
            </w:r>
            <w:r>
              <w:rPr>
                <w:rFonts w:ascii="Times New Roman"/>
                <w:b w:val="false"/>
                <w:i w:val="false"/>
                <w:color w:val="000000"/>
                <w:sz w:val="20"/>
              </w:rPr>
              <w:t>
100225 2 – Басқару бекетінің операторы</w:t>
            </w:r>
            <w:r>
              <w:br/>
            </w:r>
            <w:r>
              <w:rPr>
                <w:rFonts w:ascii="Times New Roman"/>
                <w:b w:val="false"/>
                <w:i w:val="false"/>
                <w:color w:val="000000"/>
                <w:sz w:val="20"/>
              </w:rPr>
              <w:t>
100226 2 – Шахта пешін газдаушы</w:t>
            </w:r>
            <w:r>
              <w:br/>
            </w:r>
            <w:r>
              <w:rPr>
                <w:rFonts w:ascii="Times New Roman"/>
                <w:b w:val="false"/>
                <w:i w:val="false"/>
                <w:color w:val="000000"/>
                <w:sz w:val="20"/>
              </w:rPr>
              <w:t>
100227 2 – Шахта пешінің жұмысшысы</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155-қосымша </w:t>
      </w:r>
    </w:p>
    <w:bookmarkEnd w:id="33"/>
    <w:p>
      <w:pPr>
        <w:spacing w:after="0"/>
        <w:ind w:left="0"/>
        <w:jc w:val="both"/>
      </w:pPr>
      <w:r>
        <w:rPr>
          <w:rFonts w:ascii="Times New Roman"/>
          <w:b w:val="false"/>
          <w:i w:val="false"/>
          <w:color w:val="000000"/>
          <w:sz w:val="28"/>
        </w:rPr>
        <w:t>Мамандыққа арналған техникалық және кәсіптік білім деңгейі</w:t>
      </w:r>
      <w:r>
        <w:br/>
      </w:r>
      <w:r>
        <w:rPr>
          <w:rFonts w:ascii="Times New Roman"/>
          <w:b w:val="false"/>
          <w:i w:val="false"/>
          <w:color w:val="000000"/>
          <w:sz w:val="28"/>
        </w:rPr>
        <w:t>
бойынша оқу бағдарламасының құрлымы</w:t>
      </w:r>
    </w:p>
    <w:p>
      <w:pPr>
        <w:spacing w:after="0"/>
        <w:ind w:left="0"/>
        <w:jc w:val="both"/>
      </w:pPr>
      <w:r>
        <w:rPr>
          <w:rFonts w:ascii="Times New Roman"/>
          <w:b w:val="false"/>
          <w:i w:val="false"/>
          <w:color w:val="000000"/>
          <w:sz w:val="28"/>
        </w:rPr>
        <w:t>1.1. 1002000 Қара металлдар металлургиясы (салалар бойынша) мамандығы бойынша техникалық және кәсіптік білім берудің орта буын маманы деңгейінің оқу бағдарламасының құрылымы.</w:t>
      </w:r>
    </w:p>
    <w:p>
      <w:pPr>
        <w:spacing w:after="0"/>
        <w:ind w:left="0"/>
        <w:jc w:val="both"/>
      </w:pPr>
      <w:r>
        <w:rPr>
          <w:rFonts w:ascii="Times New Roman"/>
          <w:b w:val="false"/>
          <w:i w:val="false"/>
          <w:color w:val="000000"/>
          <w:sz w:val="28"/>
        </w:rPr>
        <w:t xml:space="preserve">Оқу мерзімі: 3 жыл 10 ай </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6795"/>
        <w:gridCol w:w="7715"/>
        <w:gridCol w:w="1286"/>
      </w:tblGrid>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қысқартылған атауы (код)</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кәсіптік модульдердің оқу циклі</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 және кәсіптік модульдер бөлімдері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құзыреттіліктің коды</w:t>
            </w:r>
          </w:p>
        </w:tc>
      </w:tr>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Қазақстан Республикасының мемлекеттік қазақ және орыс тілдерін;</w:t>
            </w:r>
            <w:r>
              <w:br/>
            </w:r>
            <w:r>
              <w:rPr>
                <w:rFonts w:ascii="Times New Roman"/>
                <w:b w:val="false"/>
                <w:i w:val="false"/>
                <w:color w:val="000000"/>
                <w:sz w:val="20"/>
              </w:rPr>
              <w:t>
орындауы керек:</w:t>
            </w:r>
            <w:r>
              <w:br/>
            </w:r>
            <w:r>
              <w:rPr>
                <w:rFonts w:ascii="Times New Roman"/>
                <w:b w:val="false"/>
                <w:i w:val="false"/>
                <w:color w:val="000000"/>
                <w:sz w:val="20"/>
              </w:rPr>
              <w:t>
- кәсіптік лексиканы сауатты;</w:t>
            </w:r>
            <w:r>
              <w:br/>
            </w:r>
            <w:r>
              <w:rPr>
                <w:rFonts w:ascii="Times New Roman"/>
                <w:b w:val="false"/>
                <w:i w:val="false"/>
                <w:color w:val="000000"/>
                <w:sz w:val="20"/>
              </w:rPr>
              <w:t>
- кәсіптік қызметте қазақ және орыс тілдерін дұрыс пайдалана білуді </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 сауатты жазу, сөздердің жазылу ережелерін, сөйлемді синтаксикалық талдау;</w:t>
            </w:r>
            <w:r>
              <w:br/>
            </w:r>
            <w:r>
              <w:rPr>
                <w:rFonts w:ascii="Times New Roman"/>
                <w:b w:val="false"/>
                <w:i w:val="false"/>
                <w:color w:val="000000"/>
                <w:sz w:val="20"/>
              </w:rPr>
              <w:t>
- кәсіптік бағыттағы мәтіндерді оқуға, сөздікпен аударуға қажетті лексикалық, грамматикалық минимумды игеру;</w:t>
            </w:r>
            <w:r>
              <w:br/>
            </w:r>
            <w:r>
              <w:rPr>
                <w:rFonts w:ascii="Times New Roman"/>
                <w:b w:val="false"/>
                <w:i w:val="false"/>
                <w:color w:val="000000"/>
                <w:sz w:val="20"/>
              </w:rPr>
              <w:t>
- кәсіптік қызметті жүзеге асыру кезінде ауызша коммуникативті сөйлеу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br/>
            </w:r>
            <w:r>
              <w:rPr>
                <w:rFonts w:ascii="Times New Roman"/>
                <w:b w:val="false"/>
                <w:i w:val="false"/>
                <w:color w:val="000000"/>
                <w:sz w:val="20"/>
              </w:rPr>
              <w:t>
Қазақ және орыс тілдерінің синтаксисі. Тілді дамыту. Мамандыққа арналған терминология. Мамандыққа бағдарланған мәтіндерді аудару (сөздікпен) техникасы. Кәсіпті тілдесу. Сөздікпен жұмыс жасау.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БК6</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шетел тілін;</w:t>
            </w:r>
            <w:r>
              <w:br/>
            </w:r>
            <w:r>
              <w:rPr>
                <w:rFonts w:ascii="Times New Roman"/>
                <w:b w:val="false"/>
                <w:i w:val="false"/>
                <w:color w:val="000000"/>
                <w:sz w:val="20"/>
              </w:rPr>
              <w:t>
орындауы керек:</w:t>
            </w:r>
            <w:r>
              <w:br/>
            </w:r>
            <w:r>
              <w:rPr>
                <w:rFonts w:ascii="Times New Roman"/>
                <w:b w:val="false"/>
                <w:i w:val="false"/>
                <w:color w:val="000000"/>
                <w:sz w:val="20"/>
              </w:rPr>
              <w:t>
- өзінің кәсіби қызметінде шетел тілін қабілетті қолдану үшін кәсіптік лексиканы сауатты қолдану;</w:t>
            </w:r>
            <w:r>
              <w:br/>
            </w:r>
            <w:r>
              <w:rPr>
                <w:rFonts w:ascii="Times New Roman"/>
                <w:b w:val="false"/>
                <w:i w:val="false"/>
                <w:color w:val="000000"/>
                <w:sz w:val="20"/>
              </w:rPr>
              <w:t>
игеруі керек:</w:t>
            </w:r>
            <w:r>
              <w:br/>
            </w:r>
            <w:r>
              <w:rPr>
                <w:rFonts w:ascii="Times New Roman"/>
                <w:b w:val="false"/>
                <w:i w:val="false"/>
                <w:color w:val="000000"/>
                <w:sz w:val="20"/>
              </w:rPr>
              <w:t>
- кәсіптік лексиканы сауатты;</w:t>
            </w:r>
            <w:r>
              <w:br/>
            </w:r>
            <w:r>
              <w:rPr>
                <w:rFonts w:ascii="Times New Roman"/>
                <w:b w:val="false"/>
                <w:i w:val="false"/>
                <w:color w:val="000000"/>
                <w:sz w:val="20"/>
              </w:rPr>
              <w:t>
- кәсіптік қызметте қазақ және орыс тілдерін дұрыс пайдалана білуі</w:t>
            </w:r>
            <w:r>
              <w:rPr>
                <w:rFonts w:ascii="Times New Roman"/>
                <w:b/>
                <w:i w:val="false"/>
                <w:color w:val="000000"/>
                <w:sz w:val="20"/>
              </w:rPr>
              <w:t>.</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шетел тілі </w:t>
            </w:r>
            <w:r>
              <w:br/>
            </w:r>
            <w:r>
              <w:rPr>
                <w:rFonts w:ascii="Times New Roman"/>
                <w:b w:val="false"/>
                <w:i w:val="false"/>
                <w:color w:val="000000"/>
                <w:sz w:val="20"/>
              </w:rPr>
              <w:t>
Мамандық бойынша іАҚерлік тіл негізі. Кәсіптік лексика. Фразеологиялық айналымдар және терминдер. Мамандыққа бағдарланған мәтіндерді аудару (сөздікпен) техникасы. Кәсіпті тілдесу.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БК6</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денешынықтыру сабағында қауіпсіздік техникасын;</w:t>
            </w:r>
            <w:r>
              <w:br/>
            </w:r>
            <w:r>
              <w:rPr>
                <w:rFonts w:ascii="Times New Roman"/>
                <w:b w:val="false"/>
                <w:i w:val="false"/>
                <w:color w:val="000000"/>
                <w:sz w:val="20"/>
              </w:rPr>
              <w:t>
- спорттың негізгі түрлеріне арналған жарыс ережелерін;</w:t>
            </w:r>
            <w:r>
              <w:br/>
            </w:r>
            <w:r>
              <w:rPr>
                <w:rFonts w:ascii="Times New Roman"/>
                <w:b w:val="false"/>
                <w:i w:val="false"/>
                <w:color w:val="000000"/>
                <w:sz w:val="20"/>
              </w:rPr>
              <w:t>
- салауатты өмір сүру негіздерін;</w:t>
            </w:r>
            <w:r>
              <w:br/>
            </w:r>
            <w:r>
              <w:rPr>
                <w:rFonts w:ascii="Times New Roman"/>
                <w:b w:val="false"/>
                <w:i w:val="false"/>
                <w:color w:val="000000"/>
                <w:sz w:val="20"/>
              </w:rPr>
              <w:t>
орындауы керек:</w:t>
            </w:r>
            <w:r>
              <w:br/>
            </w:r>
            <w:r>
              <w:rPr>
                <w:rFonts w:ascii="Times New Roman"/>
                <w:b w:val="false"/>
                <w:i w:val="false"/>
                <w:color w:val="000000"/>
                <w:sz w:val="20"/>
              </w:rPr>
              <w:t>
- бірінші медициналық көмек көрсетуді:</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ағзасының өмір сүру заңдылығы жайлы, денсаулықты сақтау тәсілдері жайлы</w:t>
            </w:r>
            <w:r>
              <w:br/>
            </w:r>
            <w:r>
              <w:rPr>
                <w:rFonts w:ascii="Times New Roman"/>
                <w:b w:val="false"/>
                <w:i w:val="false"/>
                <w:color w:val="000000"/>
                <w:sz w:val="20"/>
              </w:rPr>
              <w:t>
игеруі керек:</w:t>
            </w:r>
            <w:r>
              <w:br/>
            </w:r>
            <w:r>
              <w:rPr>
                <w:rFonts w:ascii="Times New Roman"/>
                <w:b w:val="false"/>
                <w:i w:val="false"/>
                <w:color w:val="000000"/>
                <w:sz w:val="20"/>
              </w:rPr>
              <w:t>
- негізгі спорт түрлерінің техникасының;</w:t>
            </w:r>
            <w:r>
              <w:br/>
            </w:r>
            <w:r>
              <w:rPr>
                <w:rFonts w:ascii="Times New Roman"/>
                <w:b w:val="false"/>
                <w:i w:val="false"/>
                <w:color w:val="000000"/>
                <w:sz w:val="20"/>
              </w:rPr>
              <w:t>
- «Президенттік тест» нормаларын, салауатты өмір сүру;</w:t>
            </w:r>
            <w:r>
              <w:br/>
            </w:r>
            <w:r>
              <w:rPr>
                <w:rFonts w:ascii="Times New Roman"/>
                <w:b w:val="false"/>
                <w:i w:val="false"/>
                <w:color w:val="000000"/>
                <w:sz w:val="20"/>
              </w:rPr>
              <w:t>
- өзінің денсаулығын жетілдіру дағдыларын;</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Маманды дайындау кезіндегі денешынықтыру мәдениетінің атқаратын ролі, оның салауатты өмір сүру дағдысын қалыптастыру, денешынықтыру мәдениетінің әлеуметтік-биологиялық және психофизиологиялық негіздері. Спорттық және денешынықтыру негіздетін өз бетімен жетілдіру.</w:t>
            </w:r>
            <w:r>
              <w:br/>
            </w:r>
            <w:r>
              <w:rPr>
                <w:rFonts w:ascii="Times New Roman"/>
                <w:b w:val="false"/>
                <w:i w:val="false"/>
                <w:color w:val="000000"/>
                <w:sz w:val="20"/>
              </w:rPr>
              <w:t>
Кәсіпті-қолданбалы денешынықтыру дайындығы. Валеология – денешынықтыру мәдениетінің бір құрамы ретінде қарастырылатын - адам денсаулығы жайлы ғылым. Дені сау адам ағзасы және оны зерттеуге арналған әдістер. Дені сау адамның функционалды күйі және оны түзету. Ауру және күйзелудің алдын алуға арналған медициналық білім негізі.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Қазақстанда тұратын халықтар мәдениетін және оның әрі қарай даму перспективасын;</w:t>
            </w:r>
            <w:r>
              <w:br/>
            </w:r>
            <w:r>
              <w:rPr>
                <w:rFonts w:ascii="Times New Roman"/>
                <w:b w:val="false"/>
                <w:i w:val="false"/>
                <w:color w:val="000000"/>
                <w:sz w:val="20"/>
              </w:rPr>
              <w:t>
түсінігі болу керек:</w:t>
            </w:r>
            <w:r>
              <w:br/>
            </w:r>
            <w:r>
              <w:rPr>
                <w:rFonts w:ascii="Times New Roman"/>
                <w:b w:val="false"/>
                <w:i w:val="false"/>
                <w:color w:val="000000"/>
                <w:sz w:val="20"/>
              </w:rPr>
              <w:t xml:space="preserve">
- эстетикалық құндылықтар жайлы, мәдениет түрлері және пішіндері жайлы, әлемдік және аудандық негізгі мәдени-тарихи орталықтар жайлы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br/>
            </w:r>
            <w:r>
              <w:rPr>
                <w:rFonts w:ascii="Times New Roman"/>
                <w:b w:val="false"/>
                <w:i w:val="false"/>
                <w:color w:val="000000"/>
                <w:sz w:val="20"/>
              </w:rPr>
              <w:t>
Мәдениет жайлы түсінік. Өркениет мәдениеті. Мәдениет түрі және түрпаттары. Әлемдік және аудандық негізгі мәдени-тарихи орталықтар.</w:t>
            </w:r>
            <w:r>
              <w:br/>
            </w:r>
            <w:r>
              <w:rPr>
                <w:rFonts w:ascii="Times New Roman"/>
                <w:b w:val="false"/>
                <w:i w:val="false"/>
                <w:color w:val="000000"/>
                <w:sz w:val="20"/>
              </w:rPr>
              <w:t>
Қазақстан территориясындағы мәдениетті өркениеттер</w:t>
            </w:r>
            <w:r>
              <w:rPr>
                <w:rFonts w:ascii="Times New Roman"/>
                <w:b/>
                <w:i w:val="false"/>
                <w:color w:val="000000"/>
                <w:sz w:val="20"/>
              </w:rPr>
              <w:t xml:space="preserve">. </w:t>
            </w:r>
            <w:r>
              <w:rPr>
                <w:rFonts w:ascii="Times New Roman"/>
                <w:b w:val="false"/>
                <w:i w:val="false"/>
                <w:color w:val="000000"/>
                <w:sz w:val="20"/>
              </w:rPr>
              <w:t>Қазақстандағы әрүрлі тарихи кезеңдер. Кәзіргі дәуірдегі қазақстан ғылымы және мәдениеті. Дін мәні және оның ролі. Діннің пайда болуы және оның түрлері. Ислам. Христиан дінінің негізгі жағдайлары. Қазақстан территориясындағы христиандық қауымдастық.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xml:space="preserve">
- қоғамда адамдардың арасындағы адамгершілік нормаларын реттейтін қатынастар жайлы </w:t>
            </w:r>
            <w:r>
              <w:br/>
            </w:r>
            <w:r>
              <w:rPr>
                <w:rFonts w:ascii="Times New Roman"/>
                <w:b w:val="false"/>
                <w:i w:val="false"/>
                <w:color w:val="000000"/>
                <w:sz w:val="20"/>
              </w:rPr>
              <w:t>
түсінігі болу керек:</w:t>
            </w:r>
            <w:r>
              <w:br/>
            </w:r>
            <w:r>
              <w:rPr>
                <w:rFonts w:ascii="Times New Roman"/>
                <w:b w:val="false"/>
                <w:i w:val="false"/>
                <w:color w:val="000000"/>
                <w:sz w:val="20"/>
              </w:rPr>
              <w:t xml:space="preserve">
- философия жайлы, әлемдік ғылым және дін жайлы, адам өмірінің мәні жайлы, адам білімінің түрлері және оның кәзіргі кездегі қоғамдағы ерекшеліктері жайлы; ғылым және ғылыми танымның ролі, оның құрылымы, пішіні және әдістері жайлы; ғылым, техника және технология жетістіктерін пайдалану және жетілдірумен байланысты әлеуметтік және этикалық мәселелер жайлы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ролі. Философияның тарихи түрлері. Болмыс. Материя. Диалектика және оның альтернативі. Қоғамды философия тұрғысынан түсіндіру. Қоғам дегеніміз өзі дамитын жүйе. Адам болмысын философиялық мәселе ретінде қарастыру: жеке тұлға, еркіндік және жауапкершілік. Сананы - әрекет, таным және шығармашылықтың көрінісі ретінде қарастыру. Философияның адамгершілік мәселелері.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жеке тұлғаның әлеуметтену үрдісінің ерекшеліктерін, әлеуметтік тәртіптің өзі бетімен реттелуін және реттеу түрлерін.</w:t>
            </w:r>
            <w:r>
              <w:br/>
            </w:r>
            <w:r>
              <w:rPr>
                <w:rFonts w:ascii="Times New Roman"/>
                <w:b w:val="false"/>
                <w:i w:val="false"/>
                <w:color w:val="000000"/>
                <w:sz w:val="20"/>
              </w:rPr>
              <w:t>
түсінігі </w:t>
            </w:r>
            <w:r>
              <w:rPr>
                <w:rFonts w:ascii="Times New Roman"/>
                <w:b/>
                <w:i w:val="false"/>
                <w:color w:val="000000"/>
                <w:sz w:val="20"/>
              </w:rPr>
              <w:t>болу керек:</w:t>
            </w:r>
            <w:r>
              <w:br/>
            </w:r>
            <w:r>
              <w:rPr>
                <w:rFonts w:ascii="Times New Roman"/>
                <w:b w:val="false"/>
                <w:i w:val="false"/>
                <w:color w:val="000000"/>
                <w:sz w:val="20"/>
              </w:rPr>
              <w:t>
- әлеуметтік тұрғыдан жеке және қоғамның функционерлену заңдылықтарының дамуын түсіну жайлы;</w:t>
            </w:r>
            <w:r>
              <w:br/>
            </w:r>
            <w:r>
              <w:rPr>
                <w:rFonts w:ascii="Times New Roman"/>
                <w:b w:val="false"/>
                <w:i w:val="false"/>
                <w:color w:val="000000"/>
                <w:sz w:val="20"/>
              </w:rPr>
              <w:t xml:space="preserve">
- билік мәні жайлы, саяси нысандар, саяси қатынастар және үрдістер жайлы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және саясаттану негіздері </w:t>
            </w:r>
            <w:r>
              <w:br/>
            </w:r>
            <w:r>
              <w:rPr>
                <w:rFonts w:ascii="Times New Roman"/>
                <w:b w:val="false"/>
                <w:i w:val="false"/>
                <w:color w:val="000000"/>
                <w:sz w:val="20"/>
              </w:rPr>
              <w:t>
Социологияның негізгі түсініктері және категориясы. Әлеументтік және этноұлттық қатынастар. Жеке тұлғаны қоғамның субъективті және объективті қатынасты ретінде қарастыру. Қоғамның әлеуметтік құрылымы. Әлеументтік қақтығыстар және оны шешуге арналған механизмдер. Политологияның негізгі түсініктері және категориялары. Саяси жүйе. Саясат және саяси билік. Мемлекет – саяси жүйенің негізгі буыны. Саяси партиялар және қозғалыстар. Сыртқы саяси қызмет және әлемдік саяси прогресс.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экономикалық теориялардың жалпы ережелерін</w:t>
            </w:r>
            <w:r>
              <w:br/>
            </w:r>
            <w:r>
              <w:rPr>
                <w:rFonts w:ascii="Times New Roman"/>
                <w:b w:val="false"/>
                <w:i w:val="false"/>
                <w:color w:val="000000"/>
                <w:sz w:val="20"/>
              </w:rPr>
              <w:t>
түсінігі </w:t>
            </w:r>
            <w:r>
              <w:rPr>
                <w:rFonts w:ascii="Times New Roman"/>
                <w:b/>
                <w:i w:val="false"/>
                <w:color w:val="000000"/>
                <w:sz w:val="20"/>
              </w:rPr>
              <w:t>болу керек:</w:t>
            </w:r>
            <w:r>
              <w:br/>
            </w:r>
            <w:r>
              <w:rPr>
                <w:rFonts w:ascii="Times New Roman"/>
                <w:b w:val="false"/>
                <w:i w:val="false"/>
                <w:color w:val="000000"/>
                <w:sz w:val="20"/>
              </w:rPr>
              <w:t xml:space="preserve">
- микро- және мАҚроэкономиканың негіздері жайлы, салық негізі, ақшалы-несиелі, әлеуметтік-инвестициялық саясат негіздері жайлы </w:t>
            </w:r>
            <w:r>
              <w:br/>
            </w:r>
            <w:r>
              <w:rPr>
                <w:rFonts w:ascii="Times New Roman"/>
                <w:b w:val="false"/>
                <w:i w:val="false"/>
                <w:color w:val="000000"/>
                <w:sz w:val="20"/>
              </w:rPr>
              <w:t>
орындауы керек:</w:t>
            </w:r>
            <w:r>
              <w:br/>
            </w:r>
            <w:r>
              <w:rPr>
                <w:rFonts w:ascii="Times New Roman"/>
                <w:b w:val="false"/>
                <w:i w:val="false"/>
                <w:color w:val="000000"/>
                <w:sz w:val="20"/>
              </w:rPr>
              <w:t>
- өзінің кәсіптік қызметіне қажетті экономикалық ақпараттарды іздеу және пайдалана білу дағдысын иеленуі керек.</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Қазақстан Республикасында қалыптасқан экономикалық жағдай. Нарықтық механизм және оның жүзеге асырылу қағидалары. Нарық түрлері, нарық инфрақұрылымы. Кәсіпкерлік. Фирма түрлері. Әртүрлі меншік түріндегі кәсіпкершілік ерекшеліктері.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адам және азамат құқығы және еркіндігі, оларды жүзеге асыру механизмін;</w:t>
            </w:r>
            <w:r>
              <w:br/>
            </w:r>
            <w:r>
              <w:rPr>
                <w:rFonts w:ascii="Times New Roman"/>
                <w:b w:val="false"/>
                <w:i w:val="false"/>
                <w:color w:val="000000"/>
                <w:sz w:val="20"/>
              </w:rPr>
              <w:t>
- кәсіптік қызмет аймағындағы құқықтық және адамгершілік-этикалық нормаларды.</w:t>
            </w:r>
            <w:r>
              <w:br/>
            </w:r>
            <w:r>
              <w:rPr>
                <w:rFonts w:ascii="Times New Roman"/>
                <w:b w:val="false"/>
                <w:i w:val="false"/>
                <w:color w:val="000000"/>
                <w:sz w:val="20"/>
              </w:rPr>
              <w:t>
түсінігі болу керек:</w:t>
            </w:r>
            <w:r>
              <w:br/>
            </w:r>
            <w:r>
              <w:rPr>
                <w:rFonts w:ascii="Times New Roman"/>
                <w:b w:val="false"/>
                <w:i w:val="false"/>
                <w:color w:val="000000"/>
                <w:sz w:val="20"/>
              </w:rPr>
              <w:t xml:space="preserve">
- Қазақстан Республикасының мемлекеттік, әкімшілік, азаматтық, еңбек, отбасылық, қылмыстық құқық негіздері жайлы </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маманның кәсіптік қызметін регламенттейтін нормалық-құқықтық құжаттарды пайдалану дағдысын иеленуі керек.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түсінік, жүйе, негіз. Қазақстан Республикасының Конституциясы – құқықтық жүйенің ұйытқысы. Адам құқығының жалпы бірдей декларациясы. Жеке тұлға. Құқық, құқықты мемлекет. Құқықтың негізгі салалары. Заңды жауапкершілік және оның түрлері. Қазақстан Республикасының сот жүйесі. Құқық қорғау ұйымдары.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xml:space="preserve">
- сызу техникасын, сызу геометриясының негіздерін және проекционды сызба, машинажасау және құрлысты сызбас, техникалық сурет салуды </w:t>
            </w:r>
            <w:r>
              <w:br/>
            </w:r>
            <w:r>
              <w:rPr>
                <w:rFonts w:ascii="Times New Roman"/>
                <w:b w:val="false"/>
                <w:i w:val="false"/>
                <w:color w:val="000000"/>
                <w:sz w:val="20"/>
              </w:rPr>
              <w:t>
дағысын иеленуі керек:</w:t>
            </w:r>
            <w:r>
              <w:br/>
            </w:r>
            <w:r>
              <w:rPr>
                <w:rFonts w:ascii="Times New Roman"/>
                <w:b w:val="false"/>
                <w:i w:val="false"/>
                <w:color w:val="000000"/>
                <w:sz w:val="20"/>
              </w:rPr>
              <w:t xml:space="preserve">
- сызба, сұлба және эскиздерді орындау </w:t>
            </w:r>
            <w:r>
              <w:rPr>
                <w:rFonts w:ascii="Times New Roman"/>
                <w:b/>
                <w:i w:val="false"/>
                <w:color w:val="000000"/>
                <w:sz w:val="20"/>
              </w:rPr>
              <w:t>орындауы</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сызуларды құрастыруды оқуды және рәсімдеуді;</w:t>
            </w:r>
            <w:r>
              <w:br/>
            </w:r>
            <w:r>
              <w:rPr>
                <w:rFonts w:ascii="Times New Roman"/>
                <w:b w:val="false"/>
                <w:i w:val="false"/>
                <w:color w:val="000000"/>
                <w:sz w:val="20"/>
              </w:rPr>
              <w:t xml:space="preserve">
- техникалық ойын эскиз, сызба, техникалық сурет көмегімен түсіндіруді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 xml:space="preserve">. </w:t>
            </w:r>
            <w:r>
              <w:br/>
            </w:r>
            <w:r>
              <w:rPr>
                <w:rFonts w:ascii="Times New Roman"/>
                <w:b w:val="false"/>
                <w:i w:val="false"/>
                <w:color w:val="000000"/>
                <w:sz w:val="20"/>
              </w:rPr>
              <w:t>
Техникалық сызу. Проекция. Стереометрия. Нүкте, тік сызық, жазықтық. Позиционды және метрикалық есептер. «Бірлі конструкторлық құжаттар жүйесі» (БКҚЖ) жайлы түсінік. Сызуды орындауға арналған жалпы ережелер. Стандартты бөлшектер сызбасы. Конструкторлы құжаттар және өнімдер түрлері. Эскиздер. Жиналатын бірлік сызбасын бөлшектеу және оқу. Сызбада материалдардың белгіленуі, көпқырлы; сызбаны түрлендіру; беттер; беттердің қиылысуы; проекционды сызу; бұрандалы жалғанулар; жиналатын тораптың бөлшектерінің эскиздері.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xml:space="preserve">
- статиканың негізгі түсініктерін, күштің жазықтық жүйесін, кинематика және динамика элементтерін; материалдар кедергісінің негізін, машина бөлшектерінің негізін </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өткен жолды, жылдамдық, үдеу, айналатын және берілетін қозғалыс кезінде қуат және жұмысты анықтау, қолданбалы механика есептерін шешу;</w:t>
            </w:r>
            <w:r>
              <w:br/>
            </w:r>
            <w:r>
              <w:rPr>
                <w:rFonts w:ascii="Times New Roman"/>
                <w:b w:val="false"/>
                <w:i w:val="false"/>
                <w:color w:val="000000"/>
                <w:sz w:val="20"/>
              </w:rPr>
              <w:t>
- жабдықты пайдалану жағдайына қатысты муфта, қажетті бөлшектердің жалғану түрлерін таңдай білу</w:t>
            </w:r>
            <w:r>
              <w:br/>
            </w:r>
            <w:r>
              <w:rPr>
                <w:rFonts w:ascii="Times New Roman"/>
                <w:b w:val="false"/>
                <w:i w:val="false"/>
                <w:color w:val="000000"/>
                <w:sz w:val="20"/>
              </w:rPr>
              <w:t>
игеруі керек: </w:t>
            </w:r>
            <w:r>
              <w:br/>
            </w:r>
            <w:r>
              <w:rPr>
                <w:rFonts w:ascii="Times New Roman"/>
                <w:b w:val="false"/>
                <w:i w:val="false"/>
                <w:color w:val="000000"/>
                <w:sz w:val="20"/>
              </w:rPr>
              <w:t xml:space="preserve">
- қажетті механизмдер түрлерін таңдауды, конструкция және механизм, жиналмалы бірліктің конструктивті ерекшеліктерін талдауды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Кинематика. Қатты дене және нүктенің жеке және жалпы қозғалу жағдайы. Динамика. Инерциалды және инерциалды емес жүйеде қозғалыстың дефференциалды теңдеуі. Соққы теориясы. Қозғалыстың тепе-теңдік тұрақтылығы. Тік өзекшенің созылуы және сығылуы. Деформацияның потенциалды энергиясы. Созылу-сығылу кезіндегі материалдың механикалық қасиеті. Жалпақ қиманың геометриялық сипаты. Ығысу және бұралу. Таза ығысу кезіндегі материалдың механикалық қасиеті. Деформацияның потенциалды энергиясы. Иілу. Иілетін момент және көлденең күштің эпюрін құрастыру. Деформацияның потенциалды энергиясы. Деформацияланған және кернеулі күй теориясы. Шекті күй гипотезі. Күрделі кедергі. Статистикалық анықталмайтын жүйелер. Механизмдердің негізгі түрлері. Механизмдерді құрылымдық талдау және синтез. Механизмдер синтезі және кинематикалық талдау. Механизмдердегі тербеліс. Механизмдердегі сызықты теңдеу.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магнитті және электрлі өріс заңдарын және қасиеттерін, магнитті және электрлі тізбектер ді есептеу әдістерін, электрмагнитті индукциядағы физикалық үрдістерді, ауыспалы токтағы электрлі тізбектер және оларды есептеу әдістерін;</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жартылай өткізетін аспаптардың әрекет ету қағидаларын, олардың сипатын және параметрлерін;</w:t>
            </w:r>
            <w:r>
              <w:br/>
            </w:r>
            <w:r>
              <w:rPr>
                <w:rFonts w:ascii="Times New Roman"/>
                <w:b w:val="false"/>
                <w:i w:val="false"/>
                <w:color w:val="000000"/>
                <w:sz w:val="20"/>
              </w:rPr>
              <w:t xml:space="preserve">
- аналогты және санды электронды сұлбаларды құрастыру және олардың жұмыс жасау қағидаларын - таптау жабдықтарының электрлі бөлігін күту және жөндеу үрдісінде пайда болатын техникалық шешімдерді шешу үшін теориялық электртехникалық білімді қолдана білу </w:t>
            </w:r>
            <w:r>
              <w:br/>
            </w:r>
            <w:r>
              <w:rPr>
                <w:rFonts w:ascii="Times New Roman"/>
                <w:b w:val="false"/>
                <w:i w:val="false"/>
                <w:color w:val="000000"/>
                <w:sz w:val="20"/>
              </w:rPr>
              <w:t>
игеруі </w:t>
            </w:r>
            <w:r>
              <w:rPr>
                <w:rFonts w:ascii="Times New Roman"/>
                <w:b/>
                <w:i w:val="false"/>
                <w:color w:val="000000"/>
                <w:sz w:val="20"/>
              </w:rPr>
              <w:t>керек:</w:t>
            </w:r>
            <w:r>
              <w:br/>
            </w:r>
            <w:r>
              <w:rPr>
                <w:rFonts w:ascii="Times New Roman"/>
                <w:b w:val="false"/>
                <w:i w:val="false"/>
                <w:color w:val="000000"/>
                <w:sz w:val="20"/>
              </w:rPr>
              <w:t>
- тұрақты және ауыспалы токты электрлі тізбектерді есептеуді;</w:t>
            </w:r>
            <w:r>
              <w:br/>
            </w:r>
            <w:r>
              <w:rPr>
                <w:rFonts w:ascii="Times New Roman"/>
                <w:b w:val="false"/>
                <w:i w:val="false"/>
                <w:color w:val="000000"/>
                <w:sz w:val="20"/>
              </w:rPr>
              <w:t>
- электронды қондырғының қарапайым сұлбасын түсінуі және оқи білуді;</w:t>
            </w:r>
            <w:r>
              <w:br/>
            </w:r>
            <w:r>
              <w:rPr>
                <w:rFonts w:ascii="Times New Roman"/>
                <w:b w:val="false"/>
                <w:i w:val="false"/>
                <w:color w:val="000000"/>
                <w:sz w:val="20"/>
              </w:rPr>
              <w:t xml:space="preserve">
- электронды аспап және қондырғыларды пайдалана білуді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w:t>
            </w:r>
            <w:r>
              <w:br/>
            </w:r>
            <w:r>
              <w:rPr>
                <w:rFonts w:ascii="Times New Roman"/>
                <w:b w:val="false"/>
                <w:i w:val="false"/>
                <w:color w:val="000000"/>
                <w:sz w:val="20"/>
              </w:rPr>
              <w:t>
Тұрақты токтың электрлі тізбегі. Синусоидалды токтың бір фазалы электр тізбегі. Үшфазалы тізбек. Синусоидалды емес токтың электрлі тізбегі. Өтпелі үрдістер. Сызықты емес электрлі тізбектер. Магнитті тізбектер. Ауыспалы токтың тізбегіндегі магнитті сымды катушка. Электрлі және электрлі емес шамаларды өлшеу. Трансформаторлар. Тұрақты токты электрлі машиналар. Асинхронды машиналар. Синхронды машиналар. Электрлі қондырғыларды басқаратын және қорғайтын аппаратуралар. Электрмен жабдықтау және электржетек негіздері. Жартылай өткізетін аспаптар: диодттар, танзисторлар, тиристорлар. Күшейткіштер. Түзеткіштер. Санды техника негізі.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метрология жайлы негізгі түсініктерді;</w:t>
            </w:r>
            <w:r>
              <w:br/>
            </w:r>
            <w:r>
              <w:rPr>
                <w:rFonts w:ascii="Times New Roman"/>
                <w:b w:val="false"/>
                <w:i w:val="false"/>
                <w:color w:val="000000"/>
                <w:sz w:val="20"/>
              </w:rPr>
              <w:t>
- стандартизация жайлы негізгі түсініктерді;</w:t>
            </w:r>
            <w:r>
              <w:br/>
            </w:r>
            <w:r>
              <w:rPr>
                <w:rFonts w:ascii="Times New Roman"/>
                <w:b w:val="false"/>
                <w:i w:val="false"/>
                <w:color w:val="000000"/>
                <w:sz w:val="20"/>
              </w:rPr>
              <w:t>
- шек және орнату жайлы негізгі түсініктерді;</w:t>
            </w:r>
            <w:r>
              <w:br/>
            </w:r>
            <w:r>
              <w:rPr>
                <w:rFonts w:ascii="Times New Roman"/>
                <w:b w:val="false"/>
                <w:i w:val="false"/>
                <w:color w:val="000000"/>
                <w:sz w:val="20"/>
              </w:rPr>
              <w:t>
- пішін дәлділігі, бетті бұдырлықтың орналасуын;</w:t>
            </w:r>
            <w:r>
              <w:br/>
            </w:r>
            <w:r>
              <w:rPr>
                <w:rFonts w:ascii="Times New Roman"/>
                <w:b w:val="false"/>
                <w:i w:val="false"/>
                <w:color w:val="000000"/>
                <w:sz w:val="20"/>
              </w:rPr>
              <w:t>
- дәлділіктің функционалды талдануын;</w:t>
            </w:r>
            <w:r>
              <w:br/>
            </w:r>
            <w:r>
              <w:rPr>
                <w:rFonts w:ascii="Times New Roman"/>
                <w:b w:val="false"/>
                <w:i w:val="false"/>
                <w:color w:val="000000"/>
                <w:sz w:val="20"/>
              </w:rPr>
              <w:t>
- техникалық өлшеу құралдарының жұмыс жасау қағидасын және қолданысын, түрін;</w:t>
            </w:r>
            <w:r>
              <w:br/>
            </w:r>
            <w:r>
              <w:rPr>
                <w:rFonts w:ascii="Times New Roman"/>
                <w:b w:val="false"/>
                <w:i w:val="false"/>
                <w:color w:val="000000"/>
                <w:sz w:val="20"/>
              </w:rPr>
              <w:t>
орындауы керек:</w:t>
            </w:r>
            <w:r>
              <w:br/>
            </w:r>
            <w:r>
              <w:rPr>
                <w:rFonts w:ascii="Times New Roman"/>
                <w:b w:val="false"/>
                <w:i w:val="false"/>
                <w:color w:val="000000"/>
                <w:sz w:val="20"/>
              </w:rPr>
              <w:t>
- бөлшек шегін және оның жалғануын, ауытқу, өлшемдерін анықтау;</w:t>
            </w:r>
            <w:r>
              <w:br/>
            </w:r>
            <w:r>
              <w:rPr>
                <w:rFonts w:ascii="Times New Roman"/>
                <w:b w:val="false"/>
                <w:i w:val="false"/>
                <w:color w:val="000000"/>
                <w:sz w:val="20"/>
              </w:rPr>
              <w:t>
- жалғанудың тартылуын және шекті саңылауын анықтау;</w:t>
            </w:r>
            <w:r>
              <w:br/>
            </w:r>
            <w:r>
              <w:rPr>
                <w:rFonts w:ascii="Times New Roman"/>
                <w:b w:val="false"/>
                <w:i w:val="false"/>
                <w:color w:val="000000"/>
                <w:sz w:val="20"/>
              </w:rPr>
              <w:t>
- техникалық өлшеу құралдарын пайдалану.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және метрология</w:t>
            </w:r>
            <w:r>
              <w:br/>
            </w:r>
            <w:r>
              <w:rPr>
                <w:rFonts w:ascii="Times New Roman"/>
                <w:b w:val="false"/>
                <w:i w:val="false"/>
                <w:color w:val="000000"/>
                <w:sz w:val="20"/>
              </w:rPr>
              <w:t>
негіздері метрология: негізгі түсініктер, ұйымдастыру, ғылыми және әдістемелік негіздері. Өлшеу бірлігімен қамтамасыз етудегі құқықтық негіз. өлшеу міндеттерінің әртүрлігі; өлшеу түрлері, өлшеу әдістері және тексеру бойынша өлшеуді жіктеу; өлшеу және тексеру құралдары; өлшеу құралдарында есептеу техникасын қолдану. Кәзіргі кездегі метрология талаптары. Өндіріс және қызмет көрсету, өнім сапасын жоғарлатудағы метрологияның атқаратын ролі. Жылтыр цилиндрлі және коникалық, бұрандалы. Шпонды және щлицті жалғануларды, тісті және червякті берілісті тексеру құралдары және әдістері. Пішіннің ауытқуы және беттердің орналасуы, оларды тексеру. Стандартизациялау жүйелері.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БК4</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жылутехникасы және жылуэнергетикасының негізгі шарттарын;</w:t>
            </w:r>
            <w:r>
              <w:br/>
            </w:r>
            <w:r>
              <w:rPr>
                <w:rFonts w:ascii="Times New Roman"/>
                <w:b w:val="false"/>
                <w:i w:val="false"/>
                <w:color w:val="000000"/>
                <w:sz w:val="20"/>
              </w:rPr>
              <w:t>
- отқа төзімді материалдардың қолданысы және қасиеті;</w:t>
            </w:r>
            <w:r>
              <w:br/>
            </w:r>
            <w:r>
              <w:rPr>
                <w:rFonts w:ascii="Times New Roman"/>
                <w:b w:val="false"/>
                <w:i w:val="false"/>
                <w:color w:val="000000"/>
                <w:sz w:val="20"/>
              </w:rPr>
              <w:t>
-металлургиялық пештердің жұмыс жасау қағидасы және құрлымы;</w:t>
            </w:r>
            <w:r>
              <w:br/>
            </w:r>
            <w:r>
              <w:rPr>
                <w:rFonts w:ascii="Times New Roman"/>
                <w:b w:val="false"/>
                <w:i w:val="false"/>
                <w:color w:val="000000"/>
                <w:sz w:val="20"/>
              </w:rPr>
              <w:t>
- металлургиялық пештерге арналған отын және жануды есептеуге арналған әдістерді;</w:t>
            </w:r>
            <w:r>
              <w:br/>
            </w:r>
            <w:r>
              <w:rPr>
                <w:rFonts w:ascii="Times New Roman"/>
                <w:b w:val="false"/>
                <w:i w:val="false"/>
                <w:color w:val="000000"/>
                <w:sz w:val="20"/>
              </w:rPr>
              <w:t>
- металлургиялық пештердегі салмақты жылудың алмасу үрдістерінің заңдылықтарын;</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xml:space="preserve">
- металлургиялық пештердегі салмақты жылу алмасу материалдарын таңдау; </w:t>
            </w:r>
            <w:r>
              <w:br/>
            </w:r>
            <w:r>
              <w:rPr>
                <w:rFonts w:ascii="Times New Roman"/>
                <w:b w:val="false"/>
                <w:i w:val="false"/>
                <w:color w:val="000000"/>
                <w:sz w:val="20"/>
              </w:rPr>
              <w:t>
- отқа төзімді материалдарды таңдау кезінде негізгі есептеулерді орындау;</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металлургиялық (қыздырылатын және қортылатын) пештерде жылу алмасу және жану үрдістерін есептеуді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Теплотехника</w:t>
            </w:r>
            <w:r>
              <w:br/>
            </w:r>
            <w:r>
              <w:rPr>
                <w:rFonts w:ascii="Times New Roman"/>
                <w:b w:val="false"/>
                <w:i w:val="false"/>
                <w:color w:val="000000"/>
                <w:sz w:val="20"/>
              </w:rPr>
              <w:t>
Жылутехникасы және жылуэлектрэнергетика, металлургиялық пештердегі салмақты жылу алмасу үрдістерінің заңдылықтары.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70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металлургиялық өндірістің негізіне кіретін химиялық және физика-химиялық үрдістердің теориялық негіздерін;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xml:space="preserve">
- металл және қоспа құрамының анықтайтын әдістерді қолдану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химия</w:t>
            </w:r>
            <w:r>
              <w:br/>
            </w:r>
            <w:r>
              <w:rPr>
                <w:rFonts w:ascii="Times New Roman"/>
                <w:b w:val="false"/>
                <w:i w:val="false"/>
                <w:color w:val="000000"/>
                <w:sz w:val="20"/>
              </w:rPr>
              <w:t>
Металл және қоспалардың қасиетін анықтау әдісі, металлургиялық өндіріс негізіне жататын химиялық және физика-химиялық үрдістердің негізі.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Қазақстан Республикасының мемлекеттік тілі қазақ тілін;</w:t>
            </w:r>
            <w:r>
              <w:br/>
            </w:r>
            <w:r>
              <w:rPr>
                <w:rFonts w:ascii="Times New Roman"/>
                <w:b w:val="false"/>
                <w:i w:val="false"/>
                <w:color w:val="000000"/>
                <w:sz w:val="20"/>
              </w:rPr>
              <w:t>
- мемлекеттік тілде іс қағаздарын жүргізу негіздерін; құжаттандыру қызметінің құрылымын, қызметтік міндеттерін, техникалық құралдар көмегімен құжаттандыру технологиясын;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 сауатты жазу, сөздерді дұрыс жазу;</w:t>
            </w:r>
            <w:r>
              <w:br/>
            </w:r>
            <w:r>
              <w:rPr>
                <w:rFonts w:ascii="Times New Roman"/>
                <w:b w:val="false"/>
                <w:i w:val="false"/>
                <w:color w:val="000000"/>
                <w:sz w:val="20"/>
              </w:rPr>
              <w:t>
- мемлекеттік тілде қызметтік жазбаларды әкімшілікті-ұйымдастыру құжаттарын рәсімдеу;</w:t>
            </w:r>
            <w:r>
              <w:br/>
            </w:r>
            <w:r>
              <w:rPr>
                <w:rFonts w:ascii="Times New Roman"/>
                <w:b w:val="false"/>
                <w:i w:val="false"/>
                <w:color w:val="000000"/>
                <w:sz w:val="20"/>
              </w:rPr>
              <w:t>
үйрену керек:</w:t>
            </w:r>
            <w:r>
              <w:br/>
            </w:r>
            <w:r>
              <w:rPr>
                <w:rFonts w:ascii="Times New Roman"/>
                <w:b w:val="false"/>
                <w:i w:val="false"/>
                <w:color w:val="000000"/>
                <w:sz w:val="20"/>
              </w:rPr>
              <w:t>
- қазақ тіліндегі білімін құжаттармен жұмыс жасау кезінде қолдануды;</w:t>
            </w:r>
            <w:r>
              <w:br/>
            </w:r>
            <w:r>
              <w:rPr>
                <w:rFonts w:ascii="Times New Roman"/>
                <w:b w:val="false"/>
                <w:i w:val="false"/>
                <w:color w:val="000000"/>
                <w:sz w:val="20"/>
              </w:rPr>
              <w:t xml:space="preserve">
- олардың келіп түскенінен бастап іс рәсімделгенге дейін </w:t>
            </w:r>
            <w:r>
              <w:rPr>
                <w:rFonts w:ascii="Times New Roman"/>
                <w:b/>
                <w:i w:val="false"/>
                <w:color w:val="000000"/>
                <w:sz w:val="20"/>
              </w:rPr>
              <w:t>-</w:t>
            </w:r>
            <w:r>
              <w:rPr>
                <w:rFonts w:ascii="Times New Roman"/>
                <w:b w:val="false"/>
                <w:i w:val="false"/>
                <w:color w:val="000000"/>
                <w:sz w:val="20"/>
              </w:rPr>
              <w:t xml:space="preserve"> құжаттармен жұмыс жасауды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қағаздарын жүргізу</w:t>
            </w:r>
            <w:r>
              <w:br/>
            </w:r>
            <w:r>
              <w:rPr>
                <w:rFonts w:ascii="Times New Roman"/>
                <w:b w:val="false"/>
                <w:i w:val="false"/>
                <w:color w:val="000000"/>
                <w:sz w:val="20"/>
              </w:rPr>
              <w:t>
Іс қағаздарымен жұмыс жасауға арналған сөздікпен жұмыс жасау. Құжаттармен қамтамасыз ету және құжаттандыруға арналған нормалық-әдістемелік құжаттар. Шаблондалу және стандарттау. Әкімшілікті-ұйымдастыру құжаттарының тізіміне енетін құжаттарды құрастыруға арналған ережелер. Кеңселік және құжаттандыру жұмысының негізі. Техникалық құралдар көмегімен құжаттандыру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 </w:t>
            </w:r>
            <w:r>
              <w:br/>
            </w:r>
            <w:r>
              <w:rPr>
                <w:rFonts w:ascii="Times New Roman"/>
                <w:b w:val="false"/>
                <w:i w:val="false"/>
                <w:color w:val="000000"/>
                <w:sz w:val="20"/>
              </w:rPr>
              <w:t>
білуі </w:t>
            </w:r>
            <w:r>
              <w:rPr>
                <w:rFonts w:ascii="Times New Roman"/>
                <w:b/>
                <w:i w:val="false"/>
                <w:color w:val="000000"/>
                <w:sz w:val="20"/>
              </w:rPr>
              <w:t>керек:</w:t>
            </w:r>
            <w:r>
              <w:br/>
            </w:r>
            <w:r>
              <w:rPr>
                <w:rFonts w:ascii="Times New Roman"/>
                <w:b w:val="false"/>
                <w:i w:val="false"/>
                <w:color w:val="000000"/>
                <w:sz w:val="20"/>
              </w:rPr>
              <w:t>
- агломератты өндіруге арналған технологиялық үрдістердің негізін;</w:t>
            </w:r>
            <w:r>
              <w:br/>
            </w:r>
            <w:r>
              <w:rPr>
                <w:rFonts w:ascii="Times New Roman"/>
                <w:b w:val="false"/>
                <w:i w:val="false"/>
                <w:color w:val="000000"/>
                <w:sz w:val="20"/>
              </w:rPr>
              <w:t>
- шойын өндірісінің технологиялық негізін;</w:t>
            </w:r>
            <w:r>
              <w:br/>
            </w:r>
            <w:r>
              <w:rPr>
                <w:rFonts w:ascii="Times New Roman"/>
                <w:b w:val="false"/>
                <w:i w:val="false"/>
                <w:color w:val="000000"/>
                <w:sz w:val="20"/>
              </w:rPr>
              <w:t>
- болат өндірісінің технологиялық негізін;</w:t>
            </w:r>
            <w:r>
              <w:br/>
            </w:r>
            <w:r>
              <w:rPr>
                <w:rFonts w:ascii="Times New Roman"/>
                <w:b w:val="false"/>
                <w:i w:val="false"/>
                <w:color w:val="000000"/>
                <w:sz w:val="20"/>
              </w:rPr>
              <w:t>
- болатты қорту үрдісінің физика-химиялық негізін;</w:t>
            </w:r>
            <w:r>
              <w:br/>
            </w:r>
            <w:r>
              <w:rPr>
                <w:rFonts w:ascii="Times New Roman"/>
                <w:b w:val="false"/>
                <w:i w:val="false"/>
                <w:color w:val="000000"/>
                <w:sz w:val="20"/>
              </w:rPr>
              <w:t>
- дайындама құрылымын;</w:t>
            </w:r>
            <w:r>
              <w:br/>
            </w:r>
            <w:r>
              <w:rPr>
                <w:rFonts w:ascii="Times New Roman"/>
                <w:b w:val="false"/>
                <w:i w:val="false"/>
                <w:color w:val="000000"/>
                <w:sz w:val="20"/>
              </w:rPr>
              <w:t>
- болаттың кристаллизациялануының физика-химиялық негізі;</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бастапқы және қосымша материалдарға сапасына қойылатын талаптарды - технологиялық</w:t>
            </w:r>
            <w:r>
              <w:br/>
            </w:r>
            <w:r>
              <w:rPr>
                <w:rFonts w:ascii="Times New Roman"/>
                <w:b w:val="false"/>
                <w:i w:val="false"/>
                <w:color w:val="000000"/>
                <w:sz w:val="20"/>
              </w:rPr>
              <w:t>
құралдар және материалдарды дайындауға арналған операцияларды орындау;</w:t>
            </w:r>
            <w:r>
              <w:br/>
            </w:r>
            <w:r>
              <w:rPr>
                <w:rFonts w:ascii="Times New Roman"/>
                <w:b w:val="false"/>
                <w:i w:val="false"/>
                <w:color w:val="000000"/>
                <w:sz w:val="20"/>
              </w:rPr>
              <w:t>
- химиялық құрамдарды өзгерту, сараптауға арналған үлгілерді таңдау;</w:t>
            </w:r>
            <w:r>
              <w:br/>
            </w:r>
            <w:r>
              <w:rPr>
                <w:rFonts w:ascii="Times New Roman"/>
                <w:b w:val="false"/>
                <w:i w:val="false"/>
                <w:color w:val="000000"/>
                <w:sz w:val="20"/>
              </w:rPr>
              <w:t>
- температураны өлшеу;</w:t>
            </w:r>
            <w:r>
              <w:br/>
            </w:r>
            <w:r>
              <w:rPr>
                <w:rFonts w:ascii="Times New Roman"/>
                <w:b w:val="false"/>
                <w:i w:val="false"/>
                <w:color w:val="000000"/>
                <w:sz w:val="20"/>
              </w:rPr>
              <w:t>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жүргізу;</w:t>
            </w:r>
            <w:r>
              <w:br/>
            </w:r>
            <w:r>
              <w:rPr>
                <w:rFonts w:ascii="Times New Roman"/>
                <w:b w:val="false"/>
                <w:i w:val="false"/>
                <w:color w:val="000000"/>
                <w:sz w:val="20"/>
              </w:rPr>
              <w:t xml:space="preserve">
- белгіленген технологиялық құжаттарды орындау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Мамандық негіздері </w:t>
            </w:r>
            <w:r>
              <w:rPr>
                <w:rFonts w:ascii="Times New Roman"/>
                <w:b w:val="false"/>
                <w:i w:val="false"/>
                <w:color w:val="000000"/>
                <w:sz w:val="20"/>
              </w:rPr>
              <w:t>Металлургиялық өндірістегі және елдің экономикасының дамуындағы металл ролі, металлургиялық үрдісте шойынды және болатты өндіру үшін шикізатты дайындау, құю және кристаллизациялау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АҚ 23.1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металлургиялық өндірістегі технологиялық үрдістерді;</w:t>
            </w:r>
            <w:r>
              <w:br/>
            </w:r>
            <w:r>
              <w:rPr>
                <w:rFonts w:ascii="Times New Roman"/>
                <w:b w:val="false"/>
                <w:i w:val="false"/>
                <w:color w:val="000000"/>
                <w:sz w:val="20"/>
              </w:rPr>
              <w:t>
- шикізатты қорды және оның ерекшеліктерін;</w:t>
            </w:r>
            <w:r>
              <w:br/>
            </w:r>
            <w:r>
              <w:rPr>
                <w:rFonts w:ascii="Times New Roman"/>
                <w:b w:val="false"/>
                <w:i w:val="false"/>
                <w:color w:val="000000"/>
                <w:sz w:val="20"/>
              </w:rPr>
              <w:t>
- шикізатты дайындау кезіндегі негізгі механикалық, физика-химиялық ерекшеліктерді;</w:t>
            </w:r>
            <w:r>
              <w:br/>
            </w:r>
            <w:r>
              <w:rPr>
                <w:rFonts w:ascii="Times New Roman"/>
                <w:b w:val="false"/>
                <w:i w:val="false"/>
                <w:color w:val="000000"/>
                <w:sz w:val="20"/>
              </w:rPr>
              <w:t>
- қазылатын шикізат сапасы және байытылған өнімдерге тұтынушылардың қоятын талаптарын.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металлургиялық өндірістегі негізгі техника-экономикалық көрсеткіштерді есептеуді;</w:t>
            </w:r>
            <w:r>
              <w:br/>
            </w:r>
            <w:r>
              <w:rPr>
                <w:rFonts w:ascii="Times New Roman"/>
                <w:b w:val="false"/>
                <w:i w:val="false"/>
                <w:color w:val="000000"/>
                <w:sz w:val="20"/>
              </w:rPr>
              <w:t xml:space="preserve">
- әртүрлі материалдардың қасиеттерін анықтауды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үрдістерге шикізатты дайындау</w:t>
            </w:r>
            <w:r>
              <w:rPr>
                <w:rFonts w:ascii="Times New Roman"/>
                <w:b w:val="false"/>
                <w:i w:val="false"/>
                <w:color w:val="000000"/>
                <w:sz w:val="20"/>
              </w:rPr>
              <w:t> </w:t>
            </w:r>
            <w:r>
              <w:br/>
            </w:r>
            <w:r>
              <w:rPr>
                <w:rFonts w:ascii="Times New Roman"/>
                <w:b w:val="false"/>
                <w:i w:val="false"/>
                <w:color w:val="000000"/>
                <w:sz w:val="20"/>
              </w:rPr>
              <w:t>
Қазақстанның шикізатты қоры. Қазбалы шикізатты өңдеуге дайындау. Агломерация. Материалдарды әрі қарай қайта өңдеу үшін пайдалану.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АҚ</w:t>
            </w:r>
            <w:r>
              <w:br/>
            </w:r>
            <w:r>
              <w:rPr>
                <w:rFonts w:ascii="Times New Roman"/>
                <w:b w:val="false"/>
                <w:i w:val="false"/>
                <w:color w:val="000000"/>
                <w:sz w:val="20"/>
              </w:rPr>
              <w:t>
23.1</w:t>
            </w:r>
            <w:r>
              <w:br/>
            </w:r>
            <w:r>
              <w:rPr>
                <w:rFonts w:ascii="Times New Roman"/>
                <w:b w:val="false"/>
                <w:i w:val="false"/>
                <w:color w:val="000000"/>
                <w:sz w:val="20"/>
              </w:rPr>
              <w:t>
АҚ</w:t>
            </w:r>
            <w:r>
              <w:br/>
            </w:r>
            <w:r>
              <w:rPr>
                <w:rFonts w:ascii="Times New Roman"/>
                <w:b w:val="false"/>
                <w:i w:val="false"/>
                <w:color w:val="000000"/>
                <w:sz w:val="20"/>
              </w:rPr>
              <w:t>
23.2</w:t>
            </w:r>
            <w:r>
              <w:br/>
            </w:r>
            <w:r>
              <w:rPr>
                <w:rFonts w:ascii="Times New Roman"/>
                <w:b w:val="false"/>
                <w:i w:val="false"/>
                <w:color w:val="000000"/>
                <w:sz w:val="20"/>
              </w:rPr>
              <w:t>
АҚ 23.3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болат өндірісінің технологиялық үрдісінің негізін;</w:t>
            </w:r>
            <w:r>
              <w:br/>
            </w:r>
            <w:r>
              <w:rPr>
                <w:rFonts w:ascii="Times New Roman"/>
                <w:b w:val="false"/>
                <w:i w:val="false"/>
                <w:color w:val="000000"/>
                <w:sz w:val="20"/>
              </w:rPr>
              <w:t>
- болатты қорту өндірісіндегі физика-химиялық негізін;</w:t>
            </w:r>
            <w:r>
              <w:br/>
            </w:r>
            <w:r>
              <w:rPr>
                <w:rFonts w:ascii="Times New Roman"/>
                <w:b w:val="false"/>
                <w:i w:val="false"/>
                <w:color w:val="000000"/>
                <w:sz w:val="20"/>
              </w:rPr>
              <w:t>
- дайындама құрылымы;</w:t>
            </w:r>
            <w:r>
              <w:br/>
            </w:r>
            <w:r>
              <w:rPr>
                <w:rFonts w:ascii="Times New Roman"/>
                <w:b w:val="false"/>
                <w:i w:val="false"/>
                <w:color w:val="000000"/>
                <w:sz w:val="20"/>
              </w:rPr>
              <w:t>
- болаттың кристаллизациялануының физика-химиялық негізін;</w:t>
            </w:r>
            <w:r>
              <w:br/>
            </w:r>
            <w:r>
              <w:rPr>
                <w:rFonts w:ascii="Times New Roman"/>
                <w:b w:val="false"/>
                <w:i w:val="false"/>
                <w:color w:val="000000"/>
                <w:sz w:val="20"/>
              </w:rPr>
              <w:t>
- бастапқы және қосымша материалдар сапасына қойылатын талаптар;</w:t>
            </w:r>
            <w:r>
              <w:br/>
            </w:r>
            <w:r>
              <w:rPr>
                <w:rFonts w:ascii="Times New Roman"/>
                <w:b w:val="false"/>
                <w:i w:val="false"/>
                <w:color w:val="000000"/>
                <w:sz w:val="20"/>
              </w:rPr>
              <w:t>
- болатты пешсіз өңдеу тәсілін;</w:t>
            </w:r>
            <w:r>
              <w:br/>
            </w:r>
            <w:r>
              <w:rPr>
                <w:rFonts w:ascii="Times New Roman"/>
                <w:b w:val="false"/>
                <w:i w:val="false"/>
                <w:color w:val="000000"/>
                <w:sz w:val="20"/>
              </w:rPr>
              <w:t>
- технологиялық үрдістердің температуралы-жылдамдық тәртібі;</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болат маркасының қасиеті және химиялық құрамы;</w:t>
            </w:r>
            <w:r>
              <w:br/>
            </w:r>
            <w:r>
              <w:rPr>
                <w:rFonts w:ascii="Times New Roman"/>
                <w:b w:val="false"/>
                <w:i w:val="false"/>
                <w:color w:val="000000"/>
                <w:sz w:val="20"/>
              </w:rPr>
              <w:t>
- болат сапасына қойылатын МЖСТ талабы;</w:t>
            </w:r>
            <w:r>
              <w:br/>
            </w:r>
            <w:r>
              <w:rPr>
                <w:rFonts w:ascii="Times New Roman"/>
                <w:b w:val="false"/>
                <w:i w:val="false"/>
                <w:color w:val="000000"/>
                <w:sz w:val="20"/>
              </w:rPr>
              <w:t>
- ақау түрі пайда болу себебі, оның алдын алу және жоюға арналған шаралар;</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болатты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болаттың химиялық құрамын өзгерту;</w:t>
            </w:r>
            <w:r>
              <w:br/>
            </w:r>
            <w:r>
              <w:rPr>
                <w:rFonts w:ascii="Times New Roman"/>
                <w:b w:val="false"/>
                <w:i w:val="false"/>
                <w:color w:val="000000"/>
                <w:sz w:val="20"/>
              </w:rPr>
              <w:t>
- болатты сараптаудан өткізуге арналған үлгілерді таңдау;</w:t>
            </w:r>
            <w:r>
              <w:br/>
            </w:r>
            <w:r>
              <w:rPr>
                <w:rFonts w:ascii="Times New Roman"/>
                <w:b w:val="false"/>
                <w:i w:val="false"/>
                <w:color w:val="000000"/>
                <w:sz w:val="20"/>
              </w:rPr>
              <w:t>
- болат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xml:space="preserve">
- белгіленген технологиялық құжаттарды жүргізуді; </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болатты өндіруге арналған қажетті технологиялық құралдарды және материалдарды дайындау;</w:t>
            </w:r>
            <w:r>
              <w:br/>
            </w:r>
            <w:r>
              <w:rPr>
                <w:rFonts w:ascii="Times New Roman"/>
                <w:b w:val="false"/>
                <w:i w:val="false"/>
                <w:color w:val="000000"/>
                <w:sz w:val="20"/>
              </w:rPr>
              <w:t>
- болатты өндіру үрдісін жүргізуге арналған технологиялық операцияларды орындау;</w:t>
            </w:r>
            <w:r>
              <w:br/>
            </w:r>
            <w:r>
              <w:rPr>
                <w:rFonts w:ascii="Times New Roman"/>
                <w:b w:val="false"/>
                <w:i w:val="false"/>
                <w:color w:val="000000"/>
                <w:sz w:val="20"/>
              </w:rPr>
              <w:t>
- техникалық және технологиялық, нормалық құжаттарды рәсімдеу.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өндірісі</w:t>
            </w:r>
            <w:r>
              <w:br/>
            </w:r>
            <w:r>
              <w:rPr>
                <w:rFonts w:ascii="Times New Roman"/>
                <w:b w:val="false"/>
                <w:i w:val="false"/>
                <w:color w:val="000000"/>
                <w:sz w:val="20"/>
              </w:rPr>
              <w:t>
Әртүрлі конструкциялы конвертордағы қорту технологиясы: жоғары, түпті және аралас үрлеумен конверторда болатты қортуға арналған теориялық негіздер. Инновационды технология.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КК2</w:t>
            </w:r>
            <w:r>
              <w:br/>
            </w:r>
            <w:r>
              <w:rPr>
                <w:rFonts w:ascii="Times New Roman"/>
                <w:b w:val="false"/>
                <w:i w:val="false"/>
                <w:color w:val="000000"/>
                <w:sz w:val="20"/>
              </w:rPr>
              <w:t>
АҚ 23.2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металл және қортпаның құрылымы және қасиетінің физика-химиялық және химиялық сарапталу әдісін;</w:t>
            </w:r>
            <w:r>
              <w:br/>
            </w:r>
            <w:r>
              <w:rPr>
                <w:rFonts w:ascii="Times New Roman"/>
                <w:b w:val="false"/>
                <w:i w:val="false"/>
                <w:color w:val="000000"/>
                <w:sz w:val="20"/>
              </w:rPr>
              <w:t xml:space="preserve">
- металды ұнтақтың газбен және басқа заттармен, металдардың «шикізат) өзара әрекеттесу реакциясындағы қышқылды-қалпына келтіру үрдісін, </w:t>
            </w:r>
            <w:r>
              <w:br/>
            </w:r>
            <w:r>
              <w:rPr>
                <w:rFonts w:ascii="Times New Roman"/>
                <w:b w:val="false"/>
                <w:i w:val="false"/>
                <w:color w:val="000000"/>
                <w:sz w:val="20"/>
              </w:rPr>
              <w:t>
- металды ұнтақтарды алудағы механикалық әдістердегі физикалық</w:t>
            </w:r>
            <w:r>
              <w:br/>
            </w:r>
            <w:r>
              <w:rPr>
                <w:rFonts w:ascii="Times New Roman"/>
                <w:b w:val="false"/>
                <w:i w:val="false"/>
                <w:color w:val="000000"/>
                <w:sz w:val="20"/>
              </w:rPr>
              <w:t>
үрдістерді;</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металдарды физика-химиялық сараптамадан өткізуді және оның нәтижесін талдауды;</w:t>
            </w:r>
            <w:r>
              <w:br/>
            </w:r>
            <w:r>
              <w:rPr>
                <w:rFonts w:ascii="Times New Roman"/>
                <w:b w:val="false"/>
                <w:i w:val="false"/>
                <w:color w:val="000000"/>
                <w:sz w:val="20"/>
              </w:rPr>
              <w:t>
- металлургиялық өнімдер және шикізаттарды сараптаудан өткізу үшін химиялық, физика-химиялық әдістерді қолдануды;</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сараптау үшін үлгілерді таңдау;</w:t>
            </w:r>
            <w:r>
              <w:br/>
            </w:r>
            <w:r>
              <w:rPr>
                <w:rFonts w:ascii="Times New Roman"/>
                <w:b w:val="false"/>
                <w:i w:val="false"/>
                <w:color w:val="000000"/>
                <w:sz w:val="20"/>
              </w:rPr>
              <w:t xml:space="preserve">
- температураны өлшеу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үрдістердің физика-химиялық негіздері</w:t>
            </w:r>
            <w:r>
              <w:br/>
            </w:r>
            <w:r>
              <w:rPr>
                <w:rFonts w:ascii="Times New Roman"/>
                <w:b w:val="false"/>
                <w:i w:val="false"/>
                <w:color w:val="000000"/>
                <w:sz w:val="20"/>
              </w:rPr>
              <w:t>
Кәзіргі кезде қолданылатын зерттеудегі физика-химиялық әдістер, температураны өлшеу тәсілдері, үрдістер және заттардың жылу сипатын анықтау. Әртүрлі жүйелердегі термодинамикалық және кинематикалық реакциялар.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шойын өндірісінің технологиялық үрдісінің негізін;</w:t>
            </w:r>
            <w:r>
              <w:br/>
            </w:r>
            <w:r>
              <w:rPr>
                <w:rFonts w:ascii="Times New Roman"/>
                <w:b w:val="false"/>
                <w:i w:val="false"/>
                <w:color w:val="000000"/>
                <w:sz w:val="20"/>
              </w:rPr>
              <w:t>
- үрдістің физика-химиялық негізін;</w:t>
            </w:r>
            <w:r>
              <w:br/>
            </w:r>
            <w:r>
              <w:rPr>
                <w:rFonts w:ascii="Times New Roman"/>
                <w:b w:val="false"/>
                <w:i w:val="false"/>
                <w:color w:val="000000"/>
                <w:sz w:val="20"/>
              </w:rPr>
              <w:t>
- шойын құрылымы;</w:t>
            </w:r>
            <w:r>
              <w:br/>
            </w:r>
            <w:r>
              <w:rPr>
                <w:rFonts w:ascii="Times New Roman"/>
                <w:b w:val="false"/>
                <w:i w:val="false"/>
                <w:color w:val="000000"/>
                <w:sz w:val="20"/>
              </w:rPr>
              <w:t>
- шойынды алу кезіндегі кинетикалық үрдістердің негізгі заңдылықтары;</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шойын маркасының қасиеті және химиялық құрамы;</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шойынды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шойынның химиялық құрамын өзгерту;</w:t>
            </w:r>
            <w:r>
              <w:br/>
            </w:r>
            <w:r>
              <w:rPr>
                <w:rFonts w:ascii="Times New Roman"/>
                <w:b w:val="false"/>
                <w:i w:val="false"/>
                <w:color w:val="000000"/>
                <w:sz w:val="20"/>
              </w:rPr>
              <w:t>
- шойынды сараптаудан өткізуге арналған үлгілерді таңдау;</w:t>
            </w:r>
            <w:r>
              <w:br/>
            </w:r>
            <w:r>
              <w:rPr>
                <w:rFonts w:ascii="Times New Roman"/>
                <w:b w:val="false"/>
                <w:i w:val="false"/>
                <w:color w:val="000000"/>
                <w:sz w:val="20"/>
              </w:rPr>
              <w:t>
- шойын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xml:space="preserve">
- белгіленген технологиялық құжаттарды жүргізуді; </w:t>
            </w:r>
            <w:r>
              <w:br/>
            </w:r>
            <w:r>
              <w:rPr>
                <w:rFonts w:ascii="Times New Roman"/>
                <w:b w:val="false"/>
                <w:i w:val="false"/>
                <w:color w:val="000000"/>
                <w:sz w:val="20"/>
              </w:rPr>
              <w:t>
- шойынды өндіру үрдісін жүргізуге арналған технологиялық операцияларды орындау;</w:t>
            </w:r>
            <w:r>
              <w:br/>
            </w:r>
            <w:r>
              <w:rPr>
                <w:rFonts w:ascii="Times New Roman"/>
                <w:b w:val="false"/>
                <w:i w:val="false"/>
                <w:color w:val="000000"/>
                <w:sz w:val="20"/>
              </w:rPr>
              <w:t>
- техникалық және технологиялық, нормалық құжаттарды рәсімдеу.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өндірісі</w:t>
            </w:r>
            <w:r>
              <w:br/>
            </w:r>
            <w:r>
              <w:rPr>
                <w:rFonts w:ascii="Times New Roman"/>
                <w:b w:val="false"/>
                <w:i w:val="false"/>
                <w:color w:val="000000"/>
                <w:sz w:val="20"/>
              </w:rPr>
              <w:t>
Шикізатты материалдар және оны дайындау, шойынды қорту теориясы және әдістерді қарқындату, домна пешінің конструкциясы, домналық қорту үрдісінің технологиялық сұлбасы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КК2</w:t>
            </w:r>
            <w:r>
              <w:br/>
            </w:r>
            <w:r>
              <w:rPr>
                <w:rFonts w:ascii="Times New Roman"/>
                <w:b w:val="false"/>
                <w:i w:val="false"/>
                <w:color w:val="000000"/>
                <w:sz w:val="20"/>
              </w:rPr>
              <w:t>
КК3</w:t>
            </w:r>
            <w:r>
              <w:br/>
            </w:r>
            <w:r>
              <w:rPr>
                <w:rFonts w:ascii="Times New Roman"/>
                <w:b w:val="false"/>
                <w:i w:val="false"/>
                <w:color w:val="000000"/>
                <w:sz w:val="20"/>
              </w:rPr>
              <w:t>
КК4</w:t>
            </w:r>
            <w:r>
              <w:br/>
            </w:r>
            <w:r>
              <w:rPr>
                <w:rFonts w:ascii="Times New Roman"/>
                <w:b w:val="false"/>
                <w:i w:val="false"/>
                <w:color w:val="000000"/>
                <w:sz w:val="20"/>
              </w:rPr>
              <w:t>
АҚ</w:t>
            </w:r>
            <w:r>
              <w:br/>
            </w:r>
            <w:r>
              <w:rPr>
                <w:rFonts w:ascii="Times New Roman"/>
                <w:b w:val="false"/>
                <w:i w:val="false"/>
                <w:color w:val="000000"/>
                <w:sz w:val="20"/>
              </w:rPr>
              <w:t>
23.1</w:t>
            </w:r>
            <w:r>
              <w:br/>
            </w:r>
            <w:r>
              <w:rPr>
                <w:rFonts w:ascii="Times New Roman"/>
                <w:b w:val="false"/>
                <w:i w:val="false"/>
                <w:color w:val="000000"/>
                <w:sz w:val="20"/>
              </w:rPr>
              <w:t>
АҚ</w:t>
            </w:r>
            <w:r>
              <w:br/>
            </w:r>
            <w:r>
              <w:rPr>
                <w:rFonts w:ascii="Times New Roman"/>
                <w:b w:val="false"/>
                <w:i w:val="false"/>
                <w:color w:val="000000"/>
                <w:sz w:val="20"/>
              </w:rPr>
              <w:t>
23.2</w:t>
            </w:r>
            <w:r>
              <w:br/>
            </w:r>
            <w:r>
              <w:rPr>
                <w:rFonts w:ascii="Times New Roman"/>
                <w:b w:val="false"/>
                <w:i w:val="false"/>
                <w:color w:val="000000"/>
                <w:sz w:val="20"/>
              </w:rPr>
              <w:t>
АҚ</w:t>
            </w:r>
            <w:r>
              <w:br/>
            </w:r>
            <w:r>
              <w:rPr>
                <w:rFonts w:ascii="Times New Roman"/>
                <w:b w:val="false"/>
                <w:i w:val="false"/>
                <w:color w:val="000000"/>
                <w:sz w:val="20"/>
              </w:rPr>
              <w:t>
23.3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агломератты өндіруге арналған технологиялық үрдістердің негізін;</w:t>
            </w:r>
            <w:r>
              <w:br/>
            </w:r>
            <w:r>
              <w:rPr>
                <w:rFonts w:ascii="Times New Roman"/>
                <w:b w:val="false"/>
                <w:i w:val="false"/>
                <w:color w:val="000000"/>
                <w:sz w:val="20"/>
              </w:rPr>
              <w:t>
- шойын өндірісінің технологиялық негізін;</w:t>
            </w:r>
            <w:r>
              <w:br/>
            </w:r>
            <w:r>
              <w:rPr>
                <w:rFonts w:ascii="Times New Roman"/>
                <w:b w:val="false"/>
                <w:i w:val="false"/>
                <w:color w:val="000000"/>
                <w:sz w:val="20"/>
              </w:rPr>
              <w:t>
- болат өндірісінің технологиялық негізін;</w:t>
            </w:r>
            <w:r>
              <w:br/>
            </w:r>
            <w:r>
              <w:rPr>
                <w:rFonts w:ascii="Times New Roman"/>
                <w:b w:val="false"/>
                <w:i w:val="false"/>
                <w:color w:val="000000"/>
                <w:sz w:val="20"/>
              </w:rPr>
              <w:t>
- болатты қорыту үрдісінің физика-химиялық негізін;</w:t>
            </w:r>
            <w:r>
              <w:br/>
            </w:r>
            <w:r>
              <w:rPr>
                <w:rFonts w:ascii="Times New Roman"/>
                <w:b w:val="false"/>
                <w:i w:val="false"/>
                <w:color w:val="000000"/>
                <w:sz w:val="20"/>
              </w:rPr>
              <w:t>
- дайындама құрылымын;</w:t>
            </w:r>
            <w:r>
              <w:br/>
            </w:r>
            <w:r>
              <w:rPr>
                <w:rFonts w:ascii="Times New Roman"/>
                <w:b w:val="false"/>
                <w:i w:val="false"/>
                <w:color w:val="000000"/>
                <w:sz w:val="20"/>
              </w:rPr>
              <w:t>
- болаттың кристаллизациялануының физика-химиялық негізі;</w:t>
            </w:r>
            <w:r>
              <w:br/>
            </w:r>
            <w:r>
              <w:rPr>
                <w:rFonts w:ascii="Times New Roman"/>
                <w:b w:val="false"/>
                <w:i w:val="false"/>
                <w:color w:val="000000"/>
                <w:sz w:val="20"/>
              </w:rPr>
              <w:t>
- бастапқы және қосымша материалдарға сапасына қойылатын талаптарды;</w:t>
            </w:r>
            <w:r>
              <w:br/>
            </w:r>
            <w:r>
              <w:rPr>
                <w:rFonts w:ascii="Times New Roman"/>
                <w:b w:val="false"/>
                <w:i w:val="false"/>
                <w:color w:val="000000"/>
                <w:sz w:val="20"/>
              </w:rPr>
              <w:t>
орындауы керек:</w:t>
            </w:r>
            <w:r>
              <w:br/>
            </w:r>
            <w:r>
              <w:rPr>
                <w:rFonts w:ascii="Times New Roman"/>
                <w:b w:val="false"/>
                <w:i w:val="false"/>
                <w:color w:val="000000"/>
                <w:sz w:val="20"/>
              </w:rPr>
              <w:t>
- технологиялық құралдар және материалдарды дайындауға арналған операцияларды орындау;</w:t>
            </w:r>
            <w:r>
              <w:br/>
            </w:r>
            <w:r>
              <w:rPr>
                <w:rFonts w:ascii="Times New Roman"/>
                <w:b w:val="false"/>
                <w:i w:val="false"/>
                <w:color w:val="000000"/>
                <w:sz w:val="20"/>
              </w:rPr>
              <w:t>
- химиялық құрамдарды өзгерту, сараптауға арналған үлгілерді таңдау;</w:t>
            </w:r>
            <w:r>
              <w:br/>
            </w:r>
            <w:r>
              <w:rPr>
                <w:rFonts w:ascii="Times New Roman"/>
                <w:b w:val="false"/>
                <w:i w:val="false"/>
                <w:color w:val="000000"/>
                <w:sz w:val="20"/>
              </w:rPr>
              <w:t>
- температураны өлшеу;</w:t>
            </w:r>
            <w:r>
              <w:br/>
            </w:r>
            <w:r>
              <w:rPr>
                <w:rFonts w:ascii="Times New Roman"/>
                <w:b w:val="false"/>
                <w:i w:val="false"/>
                <w:color w:val="000000"/>
                <w:sz w:val="20"/>
              </w:rPr>
              <w:t>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жүргізу;</w:t>
            </w:r>
            <w:r>
              <w:br/>
            </w:r>
            <w:r>
              <w:rPr>
                <w:rFonts w:ascii="Times New Roman"/>
                <w:b w:val="false"/>
                <w:i w:val="false"/>
                <w:color w:val="000000"/>
                <w:sz w:val="20"/>
              </w:rPr>
              <w:t>
- белгіленген технологиялық құжаттарды орындау.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 технологиясы</w:t>
            </w:r>
            <w:r>
              <w:br/>
            </w:r>
            <w:r>
              <w:rPr>
                <w:rFonts w:ascii="Times New Roman"/>
                <w:b w:val="false"/>
                <w:i w:val="false"/>
                <w:color w:val="000000"/>
                <w:sz w:val="20"/>
              </w:rPr>
              <w:t>
Металлургиялық өндірістегі және елдің экономикасының дамуындағы металл ролі, металлургиялық үрдісте шойынды және болатты өндіру үшін шикізатты дайындау, құю және кристаллизациялау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АҚ 23.1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негізгі кендітермиялық, болат қортатын пештердің және арнайы электрметаллургиялық және технологиялық үрдістерді, пештердің агрегаттарының пешті түрлерін, олардың теориялық базаларын;</w:t>
            </w:r>
            <w:r>
              <w:br/>
            </w:r>
            <w:r>
              <w:rPr>
                <w:rFonts w:ascii="Times New Roman"/>
                <w:b w:val="false"/>
                <w:i w:val="false"/>
                <w:color w:val="000000"/>
                <w:sz w:val="20"/>
              </w:rPr>
              <w:t>
- электрлі болатты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орындауы керек:</w:t>
            </w:r>
            <w:r>
              <w:br/>
            </w:r>
            <w:r>
              <w:rPr>
                <w:rFonts w:ascii="Times New Roman"/>
                <w:b w:val="false"/>
                <w:i w:val="false"/>
                <w:color w:val="000000"/>
                <w:sz w:val="20"/>
              </w:rPr>
              <w:t>
- эл. Болатттың химиялық құрамын түзету;</w:t>
            </w:r>
            <w:r>
              <w:br/>
            </w:r>
            <w:r>
              <w:rPr>
                <w:rFonts w:ascii="Times New Roman"/>
                <w:b w:val="false"/>
                <w:i w:val="false"/>
                <w:color w:val="000000"/>
                <w:sz w:val="20"/>
              </w:rPr>
              <w:t>
- болатты сараптауға арналған үлгіні таңдау;</w:t>
            </w:r>
            <w:r>
              <w:br/>
            </w:r>
            <w:r>
              <w:rPr>
                <w:rFonts w:ascii="Times New Roman"/>
                <w:b w:val="false"/>
                <w:i w:val="false"/>
                <w:color w:val="000000"/>
                <w:sz w:val="20"/>
              </w:rPr>
              <w:t>
- болат температурасын өлшеу;</w:t>
            </w:r>
            <w:r>
              <w:br/>
            </w:r>
            <w:r>
              <w:rPr>
                <w:rFonts w:ascii="Times New Roman"/>
                <w:b w:val="false"/>
                <w:i w:val="false"/>
                <w:color w:val="000000"/>
                <w:sz w:val="20"/>
              </w:rPr>
              <w:t>
- тексеру-өлшеу аспаптарының көрсеткіштерін тексеру және бақылауды орындау;</w:t>
            </w:r>
            <w:r>
              <w:br/>
            </w:r>
            <w:r>
              <w:rPr>
                <w:rFonts w:ascii="Times New Roman"/>
                <w:b w:val="false"/>
                <w:i w:val="false"/>
                <w:color w:val="000000"/>
                <w:sz w:val="20"/>
              </w:rPr>
              <w:t>
- көрсеткіштерді алу және есептеу;</w:t>
            </w:r>
            <w:r>
              <w:br/>
            </w:r>
            <w:r>
              <w:rPr>
                <w:rFonts w:ascii="Times New Roman"/>
                <w:b w:val="false"/>
                <w:i w:val="false"/>
                <w:color w:val="000000"/>
                <w:sz w:val="20"/>
              </w:rPr>
              <w:t>
- белгіленген технологиялық құжаттарды жүргізу керек.</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болат және ферроқорытпалар өндірісі</w:t>
            </w:r>
            <w:r>
              <w:br/>
            </w:r>
            <w:r>
              <w:rPr>
                <w:rFonts w:ascii="Times New Roman"/>
                <w:b w:val="false"/>
                <w:i w:val="false"/>
                <w:color w:val="000000"/>
                <w:sz w:val="20"/>
              </w:rPr>
              <w:t>
Ферроқортпа және болатты өндіру тәсілін және жіктеу, агрегат конструкциясы және онда жүретін үрдістердің арасындағы өзара байланыс, электрболат және ферроқортпаны алу технологиясындағы инновациялық ерекшеліктер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КК2</w:t>
            </w:r>
            <w:r>
              <w:br/>
            </w:r>
            <w:r>
              <w:rPr>
                <w:rFonts w:ascii="Times New Roman"/>
                <w:b w:val="false"/>
                <w:i w:val="false"/>
                <w:color w:val="000000"/>
                <w:sz w:val="20"/>
              </w:rPr>
              <w:t>
КК4</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домналы, болатт қоратын және ферроқортпалы агрегаттарды жобалау және конструктивті рәсімдеудегі ерекшеліктер; конструктивті параметрлердің жылуэнергетикалық мүмкіндіктермен өзара байланысы және теміркөміртекті қортпаларды алу және оларды құю үрдісіндегі технологиялық аспектер жайлы;</w:t>
            </w:r>
            <w:r>
              <w:br/>
            </w:r>
            <w:r>
              <w:rPr>
                <w:rFonts w:ascii="Times New Roman"/>
                <w:b w:val="false"/>
                <w:i w:val="false"/>
                <w:color w:val="000000"/>
                <w:sz w:val="20"/>
              </w:rPr>
              <w:t>
орындауы керек:</w:t>
            </w:r>
            <w:r>
              <w:br/>
            </w:r>
            <w:r>
              <w:rPr>
                <w:rFonts w:ascii="Times New Roman"/>
                <w:b w:val="false"/>
                <w:i w:val="false"/>
                <w:color w:val="000000"/>
                <w:sz w:val="20"/>
              </w:rPr>
              <w:t>
- жылутехникалық факторлар және өтты тіреулер жайлы, олардың шойын, болат, электрболат және ферроқортпаларды өндірісіндегі ролі және мәні, қондырғы және құрылғы, агрегаттарды конструктивті рәсімдеуге әсер етуі жайлы;</w:t>
            </w:r>
            <w:r>
              <w:br/>
            </w:r>
            <w:r>
              <w:rPr>
                <w:rFonts w:ascii="Times New Roman"/>
                <w:b w:val="false"/>
                <w:i w:val="false"/>
                <w:color w:val="000000"/>
                <w:sz w:val="20"/>
              </w:rPr>
              <w:t>
- домна, конвертерлі және түпті қорту агрегаттарының конструктивті әртүрлігі, шихталы магнитті және сусымалы материалдардың берілу жүйесі және бөлінетін газдарды тазалау жайлы; - металды құнарландыруға арналған машина және агрегаттар конструкциялары жайлы, даайындаманы үзіксіз құятын машина, құю кешендері және құюсыз таптау жайлы;</w:t>
            </w:r>
            <w:r>
              <w:br/>
            </w:r>
            <w:r>
              <w:rPr>
                <w:rFonts w:ascii="Times New Roman"/>
                <w:b w:val="false"/>
                <w:i w:val="false"/>
                <w:color w:val="000000"/>
                <w:sz w:val="20"/>
              </w:rPr>
              <w:t>
- агрегат, қондырғы және құрылығының конструктивті параметрлерін және технологиялық ерекшеліктерін, олардың бәсекелестік қабілетін, тиімділігін анықтауды;</w:t>
            </w:r>
            <w:r>
              <w:br/>
            </w:r>
            <w:r>
              <w:rPr>
                <w:rFonts w:ascii="Times New Roman"/>
                <w:b w:val="false"/>
                <w:i w:val="false"/>
                <w:color w:val="000000"/>
                <w:sz w:val="20"/>
              </w:rPr>
              <w:t>
- агрегат, қондырғы және домна, болат қортатын, электрлі болат қортатын және ферроқортатын цехтар және өндірістердің негізгі параметрлері бойынша әдіс және есептеу көрсетіштерін таңдау және талдауды орындауды игеруі керек.</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пештер</w:t>
            </w:r>
            <w:r>
              <w:br/>
            </w:r>
            <w:r>
              <w:rPr>
                <w:rFonts w:ascii="Times New Roman"/>
                <w:b w:val="false"/>
                <w:i w:val="false"/>
                <w:color w:val="000000"/>
                <w:sz w:val="20"/>
              </w:rPr>
              <w:t>
Металлургиялық өндіріс агрегаттарының конструктивті ерекшеліктері, агрегаттардың геометриялық параметрлерін есептеу әдістері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КК2</w:t>
            </w:r>
            <w:r>
              <w:br/>
            </w:r>
            <w:r>
              <w:rPr>
                <w:rFonts w:ascii="Times New Roman"/>
                <w:b w:val="false"/>
                <w:i w:val="false"/>
                <w:color w:val="000000"/>
                <w:sz w:val="20"/>
              </w:rPr>
              <w:t>
КК3</w:t>
            </w:r>
            <w:r>
              <w:br/>
            </w:r>
            <w:r>
              <w:rPr>
                <w:rFonts w:ascii="Times New Roman"/>
                <w:b w:val="false"/>
                <w:i w:val="false"/>
                <w:color w:val="000000"/>
                <w:sz w:val="20"/>
              </w:rPr>
              <w:t>
АҚ</w:t>
            </w:r>
            <w:r>
              <w:br/>
            </w:r>
            <w:r>
              <w:rPr>
                <w:rFonts w:ascii="Times New Roman"/>
                <w:b w:val="false"/>
                <w:i w:val="false"/>
                <w:color w:val="000000"/>
                <w:sz w:val="20"/>
              </w:rPr>
              <w:t>
23.1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w:t>
            </w:r>
            <w:r>
              <w:rPr>
                <w:rFonts w:ascii="Times New Roman"/>
                <w:b/>
                <w:i w:val="false"/>
                <w:color w:val="000000"/>
                <w:sz w:val="20"/>
              </w:rPr>
              <w:t>керек:</w:t>
            </w:r>
            <w:r>
              <w:br/>
            </w:r>
            <w:r>
              <w:rPr>
                <w:rFonts w:ascii="Times New Roman"/>
                <w:b w:val="false"/>
                <w:i w:val="false"/>
                <w:color w:val="000000"/>
                <w:sz w:val="20"/>
              </w:rPr>
              <w:t>
- болаттың кристаллизациялану үрдісі жайлы, сапалы болатты дайындаманың қалыптасуы және құю технологиясы. Құюға арналған технологиялық жабдықтарды есептеу үшін қолданылатын негізгі әдістерді игеру жайлы;</w:t>
            </w:r>
            <w:r>
              <w:br/>
            </w:r>
            <w:r>
              <w:rPr>
                <w:rFonts w:ascii="Times New Roman"/>
                <w:b w:val="false"/>
                <w:i w:val="false"/>
                <w:color w:val="000000"/>
                <w:sz w:val="20"/>
              </w:rPr>
              <w:t>
- әртүрлі түрдегі дайындаманы үздіксіз құюға арналған машиналар және қалыптарда жоғары сапалы болатты және қалыпты сапалы болатты құюға арналған кәзіргі кезде қолданылатын әдістер жайлы;</w:t>
            </w:r>
            <w:r>
              <w:br/>
            </w:r>
            <w:r>
              <w:rPr>
                <w:rFonts w:ascii="Times New Roman"/>
                <w:b w:val="false"/>
                <w:i w:val="false"/>
                <w:color w:val="000000"/>
                <w:sz w:val="20"/>
              </w:rPr>
              <w:t>
- жалпы қолданысты болаттың сапасын жоғарлату үшін қолданылатын әдістер және арнайы болатты өндіру; болатты құю үшін қолданылатын кәзіргі кездегі технологиялар және болатты дайындаманы кристаллизациялау; ірі және жоғары ауыр дайындамаларды алу технологиясын; әртүрлі түрдегі қондырғыларда үздіксіз құю технологияларын; болат сапасын басқару және тексеруге арналған әдістер жайлы;</w:t>
            </w:r>
            <w:r>
              <w:br/>
            </w:r>
            <w:r>
              <w:rPr>
                <w:rFonts w:ascii="Times New Roman"/>
                <w:b w:val="false"/>
                <w:i w:val="false"/>
                <w:color w:val="000000"/>
                <w:sz w:val="20"/>
              </w:rPr>
              <w:t>
- ДҮҚМ металды дайындама ретінде құю үрдісінің технологиясын басқаруды;</w:t>
            </w:r>
            <w:r>
              <w:br/>
            </w:r>
            <w:r>
              <w:rPr>
                <w:rFonts w:ascii="Times New Roman"/>
                <w:b w:val="false"/>
                <w:i w:val="false"/>
                <w:color w:val="000000"/>
                <w:sz w:val="20"/>
              </w:rPr>
              <w:t>
- жаңа болат маркаларын құю технологиясын игеру және құрастыру;</w:t>
            </w:r>
            <w:r>
              <w:br/>
            </w:r>
            <w:r>
              <w:rPr>
                <w:rFonts w:ascii="Times New Roman"/>
                <w:b w:val="false"/>
                <w:i w:val="false"/>
                <w:color w:val="000000"/>
                <w:sz w:val="20"/>
              </w:rPr>
              <w:t>
- дайындама және кесекті алу жағдайын талдауды;</w:t>
            </w:r>
            <w:r>
              <w:br/>
            </w:r>
            <w:r>
              <w:rPr>
                <w:rFonts w:ascii="Times New Roman"/>
                <w:b w:val="false"/>
                <w:i w:val="false"/>
                <w:color w:val="000000"/>
                <w:sz w:val="20"/>
              </w:rPr>
              <w:t>
- құятын жабдықтарды дұрыс пайдалануды;</w:t>
            </w:r>
            <w:r>
              <w:br/>
            </w:r>
            <w:r>
              <w:rPr>
                <w:rFonts w:ascii="Times New Roman"/>
                <w:b w:val="false"/>
                <w:i w:val="false"/>
                <w:color w:val="000000"/>
                <w:sz w:val="20"/>
              </w:rPr>
              <w:t>
дағдысын игеруі </w:t>
            </w:r>
            <w:r>
              <w:rPr>
                <w:rFonts w:ascii="Times New Roman"/>
                <w:b/>
                <w:i w:val="false"/>
                <w:color w:val="000000"/>
                <w:sz w:val="20"/>
              </w:rPr>
              <w:t>керек:</w:t>
            </w:r>
            <w:r>
              <w:br/>
            </w:r>
            <w:r>
              <w:rPr>
                <w:rFonts w:ascii="Times New Roman"/>
                <w:b w:val="false"/>
                <w:i w:val="false"/>
                <w:color w:val="000000"/>
                <w:sz w:val="20"/>
              </w:rPr>
              <w:t>
- металды құюға арналған жаңа металлургиялық агрегаттарды жобалауды;</w:t>
            </w:r>
            <w:r>
              <w:br/>
            </w:r>
            <w:r>
              <w:rPr>
                <w:rFonts w:ascii="Times New Roman"/>
                <w:b w:val="false"/>
                <w:i w:val="false"/>
                <w:color w:val="000000"/>
                <w:sz w:val="20"/>
              </w:rPr>
              <w:t>
- еңбек қауіпсіздігін қамтамасыз етуді үйренуді.</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Болатты құю және кристалдану.</w:t>
            </w:r>
            <w:r>
              <w:br/>
            </w:r>
            <w:r>
              <w:rPr>
                <w:rFonts w:ascii="Times New Roman"/>
                <w:b w:val="false"/>
                <w:i w:val="false"/>
                <w:color w:val="000000"/>
                <w:sz w:val="20"/>
              </w:rPr>
              <w:t>
Үздіксіз үрдіс технологиясы, агрегаттар конструкциясы, физика-химиялық және гидродинамикалық және салмақ айналу үрдістерінің ерекшеліктері.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 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нарық жағдайында кәсіпорында жоспарлауды ұйымдастыруды, еңбек және жалақыны жоспарлауды, жедел-өндірісті жоспарлауды, жоспарлау және басқарудың торлы әдістерін;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жұмысшы жобаларға арналған сметалы құжаттарды және техника-экономикалық негіздемені құрастыруға арналған экономикалық есептеулерді</w:t>
            </w:r>
            <w:r>
              <w:br/>
            </w:r>
            <w:r>
              <w:rPr>
                <w:rFonts w:ascii="Times New Roman"/>
                <w:b w:val="false"/>
                <w:i w:val="false"/>
                <w:color w:val="000000"/>
                <w:sz w:val="20"/>
              </w:rPr>
              <w:t>
дағдысын иеленуі керек:</w:t>
            </w:r>
            <w:r>
              <w:br/>
            </w:r>
            <w:r>
              <w:rPr>
                <w:rFonts w:ascii="Times New Roman"/>
                <w:b w:val="false"/>
                <w:i w:val="false"/>
                <w:color w:val="000000"/>
                <w:sz w:val="20"/>
              </w:rPr>
              <w:t>
- жұмысшы жобалардың сметалы құжаттарын және техника-экономикалық негіздемелерге арналған экономикалық есептеулерді құрастыру.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өндірісті жобалау мен ұйымдастыру</w:t>
            </w:r>
            <w:r>
              <w:rPr>
                <w:rFonts w:ascii="Times New Roman"/>
                <w:b w:val="false"/>
                <w:i w:val="false"/>
                <w:color w:val="000000"/>
                <w:sz w:val="20"/>
              </w:rPr>
              <w:t xml:space="preserve"> Сала кәсіпорны нарық қатынастар жүйесінде. Менеджмент. Басқару әдістері және негізгі қағидалары. Маркетинг. Сала кәсіпорынының өндірісті қоры. Сала кәсіпорындағы күрделі салым және күрделі құрылыс. Негізгі және қосымша өндірісті ұйымдастыру. Еңбекті ғылыми ұйымдастыру. Сала кәсіпорынындағы техникалық нормалау негізі. Еңбек өнімділігі. Сала кәсіпорында жалақыны төлеуді ұйымдастыру. Нарықты экономика жағдайындағы Қазақстан Республикасының салық жүйесі. Сала кәсіпорнында жоспарлауды ұйымдастыру. Сала кәсіпорнында өндірісті-шаруашылықты іс-әрекеті талдау және есеп жүргізу негізі. Жұмыс жасайтын өндірісте жаңа инвестиционды жобаларды жүзеге асыру. Инвестицияның тиімділігін анықтауға арналған әдістер. Инвестиционды жобалардың тиімділігін анықтауға арналған кезеңдер және деңгейлер.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КК2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w:t>
            </w:r>
            <w:r>
              <w:rPr>
                <w:rFonts w:ascii="Times New Roman"/>
                <w:b w:val="false"/>
                <w:i w:val="false"/>
                <w:color w:val="000000"/>
                <w:sz w:val="20"/>
              </w:rPr>
              <w:t xml:space="preserve">і </w:t>
            </w:r>
            <w:r>
              <w:rPr>
                <w:rFonts w:ascii="Times New Roman"/>
                <w:b/>
                <w:i w:val="false"/>
                <w:color w:val="000000"/>
                <w:sz w:val="20"/>
              </w:rPr>
              <w:t>керек:</w:t>
            </w:r>
            <w:r>
              <w:br/>
            </w:r>
            <w:r>
              <w:rPr>
                <w:rFonts w:ascii="Times New Roman"/>
                <w:b w:val="false"/>
                <w:i w:val="false"/>
                <w:color w:val="000000"/>
                <w:sz w:val="20"/>
              </w:rPr>
              <w:t>
- еңбекті қорғауды қызметті ұйымдастыру негіздерін;</w:t>
            </w:r>
            <w:r>
              <w:br/>
            </w:r>
            <w:r>
              <w:rPr>
                <w:rFonts w:ascii="Times New Roman"/>
                <w:b w:val="false"/>
                <w:i w:val="false"/>
                <w:color w:val="000000"/>
                <w:sz w:val="20"/>
              </w:rPr>
              <w:t>
- еңбекті қорғауға арналған заңды және нормалы актілерді, өндірісті ортаның метрологиялық жағдайын;</w:t>
            </w:r>
            <w:r>
              <w:br/>
            </w:r>
            <w:r>
              <w:rPr>
                <w:rFonts w:ascii="Times New Roman"/>
                <w:b w:val="false"/>
                <w:i w:val="false"/>
                <w:color w:val="000000"/>
                <w:sz w:val="20"/>
              </w:rPr>
              <w:t>
- техника қауіпсіздігіне арналған жалпы мәселелерді;</w:t>
            </w:r>
            <w:r>
              <w:br/>
            </w:r>
            <w:r>
              <w:rPr>
                <w:rFonts w:ascii="Times New Roman"/>
                <w:b w:val="false"/>
                <w:i w:val="false"/>
                <w:color w:val="000000"/>
                <w:sz w:val="20"/>
              </w:rPr>
              <w:t>
- таптау цехтарындағы негізгі және қосымша жабдықтарда жұмыс жасау кезінде сақталатын техника қауіпсіздігін;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қауіпті және зиянды өндірісті факторлардың жұмысшыларға кері әсер етуін және жарақатануын болдырмайтын құрал, шаралар, тәсілдерді жетік;</w:t>
            </w:r>
            <w:r>
              <w:br/>
            </w:r>
            <w:r>
              <w:rPr>
                <w:rFonts w:ascii="Times New Roman"/>
                <w:b w:val="false"/>
                <w:i w:val="false"/>
                <w:color w:val="000000"/>
                <w:sz w:val="20"/>
              </w:rPr>
              <w:t xml:space="preserve">
- еңбекті қорғау және қауіпсіздік тұрғысынан өндірісте жетілдірілген оңтайлы варианттарды таңдай білуді; </w:t>
            </w:r>
            <w:r>
              <w:br/>
            </w:r>
            <w:r>
              <w:rPr>
                <w:rFonts w:ascii="Times New Roman"/>
                <w:b w:val="false"/>
                <w:i w:val="false"/>
                <w:color w:val="000000"/>
                <w:sz w:val="20"/>
              </w:rPr>
              <w:t>
дағдысын иеленуі керек:</w:t>
            </w:r>
            <w:r>
              <w:br/>
            </w:r>
            <w:r>
              <w:rPr>
                <w:rFonts w:ascii="Times New Roman"/>
                <w:b w:val="false"/>
                <w:i w:val="false"/>
                <w:color w:val="000000"/>
                <w:sz w:val="20"/>
              </w:rPr>
              <w:t>
- өндірісті апат нәтижесінде жарақат алған адамға бірінші дәрігерлік көмекті көрсету.</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 және тіршілік қауіпсіздігі</w:t>
            </w:r>
            <w:r>
              <w:br/>
            </w:r>
            <w:r>
              <w:rPr>
                <w:rFonts w:ascii="Times New Roman"/>
                <w:b w:val="false"/>
                <w:i w:val="false"/>
                <w:color w:val="000000"/>
                <w:sz w:val="20"/>
              </w:rPr>
              <w:t>
Пән, негізгі бөлімдер, ғылыми-әдістемлік қағидалар, мазмұны, терминдер және еңбекті қорғау анықтамасы. Кәсіорында еңбекті қорғау жағдайын бақылау және тексеру қызметін ұйымдастыру. Еңбекті қорғауға арналған заң және норма актілері. Жұмысшыларды еңбекті қорғау бойынша оқыту. Еңбекті қорғау нормасын бұзғаны үшін жауапкершілікке тарту. Жарақат және кәсіптік ауру жайлы түсінік. Өндіріс ортасының метрологиялық жағдайы. Өндірісті жарықтану, оны нормалау, есептеу. Өндірісті шу, тербеліс, адам ағзасына әсер етуі, қорғау шаралары. Электрқауіпсіздік. Жану жайлы негізгі мағлұмат. Жарылыс-өрт қауіпі бойынша өндіріс ғимараттарын жіктеу. Жарылысты-өрт қауіпті ғимараттардағы жабдықтар. Ғимарат және құрлысты найзағайдан қорғау. Негізгі өртке қарсы қолданылатын шаралар.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КК3</w:t>
            </w:r>
            <w:r>
              <w:br/>
            </w:r>
            <w:r>
              <w:rPr>
                <w:rFonts w:ascii="Times New Roman"/>
                <w:b w:val="false"/>
                <w:i w:val="false"/>
                <w:color w:val="000000"/>
                <w:sz w:val="20"/>
              </w:rPr>
              <w:t>
КК4</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практикадан (диплом алдындағы) өту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Жоспарлы-алдын алу жөндеу жұмыстарын ұйымдастыруды;</w:t>
            </w:r>
            <w:r>
              <w:br/>
            </w:r>
            <w:r>
              <w:rPr>
                <w:rFonts w:ascii="Times New Roman"/>
                <w:b w:val="false"/>
                <w:i w:val="false"/>
                <w:color w:val="000000"/>
                <w:sz w:val="20"/>
              </w:rPr>
              <w:t>
- төленетін еңбекақы түрін және жұмысшы күн тәртібін құрастыруды, оны өңдеу тәсілін;</w:t>
            </w:r>
            <w:r>
              <w:br/>
            </w:r>
            <w:r>
              <w:rPr>
                <w:rFonts w:ascii="Times New Roman"/>
                <w:b w:val="false"/>
                <w:i w:val="false"/>
                <w:color w:val="000000"/>
                <w:sz w:val="20"/>
              </w:rPr>
              <w:t>
- участіктегі жұмысшы ұжымды басқару әдістерін;</w:t>
            </w:r>
            <w:r>
              <w:br/>
            </w:r>
            <w:r>
              <w:rPr>
                <w:rFonts w:ascii="Times New Roman"/>
                <w:b w:val="false"/>
                <w:i w:val="false"/>
                <w:color w:val="000000"/>
                <w:sz w:val="20"/>
              </w:rPr>
              <w:t>
- нарядтардың берілу тәртібін;</w:t>
            </w:r>
            <w:r>
              <w:br/>
            </w:r>
            <w:r>
              <w:rPr>
                <w:rFonts w:ascii="Times New Roman"/>
                <w:b w:val="false"/>
                <w:i w:val="false"/>
                <w:color w:val="000000"/>
                <w:sz w:val="20"/>
              </w:rPr>
              <w:t>
дағысын </w:t>
            </w:r>
            <w:r>
              <w:rPr>
                <w:rFonts w:ascii="Times New Roman"/>
                <w:b/>
                <w:i w:val="false"/>
                <w:color w:val="000000"/>
                <w:sz w:val="20"/>
              </w:rPr>
              <w:t>иеленуі керек:</w:t>
            </w:r>
            <w:r>
              <w:br/>
            </w:r>
            <w:r>
              <w:rPr>
                <w:rFonts w:ascii="Times New Roman"/>
                <w:b w:val="false"/>
                <w:i w:val="false"/>
                <w:color w:val="000000"/>
                <w:sz w:val="20"/>
              </w:rPr>
              <w:t>
- участкте жұмыс күнін жоспарлаудды, орындаушыларға тапсырманы беру, жұмыс орнында нұсқаудан өткізу:</w:t>
            </w:r>
            <w:r>
              <w:br/>
            </w:r>
            <w:r>
              <w:rPr>
                <w:rFonts w:ascii="Times New Roman"/>
                <w:b w:val="false"/>
                <w:i w:val="false"/>
                <w:color w:val="000000"/>
                <w:sz w:val="20"/>
              </w:rPr>
              <w:t>
- аралас инжерелі-техникалық қызметкерлермен өзара байланысты орнату;</w:t>
            </w:r>
            <w:r>
              <w:br/>
            </w:r>
            <w:r>
              <w:rPr>
                <w:rFonts w:ascii="Times New Roman"/>
                <w:b w:val="false"/>
                <w:i w:val="false"/>
                <w:color w:val="000000"/>
                <w:sz w:val="20"/>
              </w:rPr>
              <w:t>
- жоспарлы-алдын-алу жөндеу жұмыстарын ұйымдастыру;</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участікте жұмыс күнін ұйымдастыруды;</w:t>
            </w:r>
            <w:r>
              <w:br/>
            </w:r>
            <w:r>
              <w:rPr>
                <w:rFonts w:ascii="Times New Roman"/>
                <w:b w:val="false"/>
                <w:i w:val="false"/>
                <w:color w:val="000000"/>
                <w:sz w:val="20"/>
              </w:rPr>
              <w:t>
- өндіріс жұмыстарына арналған зарядты рәсімдеуді.</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практика</w:t>
            </w:r>
            <w:r>
              <w:br/>
            </w:r>
            <w:r>
              <w:rPr>
                <w:rFonts w:ascii="Times New Roman"/>
                <w:b w:val="false"/>
                <w:i w:val="false"/>
                <w:color w:val="000000"/>
                <w:sz w:val="20"/>
              </w:rPr>
              <w:t>
Өндіріспен, металлургиялық зауыттағы кәзіргі кездегі жабдықтармен танысу. Студенттер жалпы-кәсіпті және арнайы пәндердің оқу кезінде теориялық және практикалық алған білімдерін бекіту. Кәсіпорын құрылымен танысу, технологиялық жабдықтарды күту дағдысын игеру. Технологиялық үрдістердің ерекшеліктерін білу, металды өнімнің жасалу технологиялық бағдарын, конструкторлы-технологиялық құжаттарды құрастыру, цех жұмысшылары атқаратын жұмыстарға қатысу. Өндірісті ұйымдастыру және экономика мәселелерін қарастыру. Технолог ретінде студентті нақты жұмыс жасауға дайындау. Жабдықтарды күту және жөндеуге арналған техникалық құжаттарды, жұмыс өндірісіне арналған өкімдерді рәсімдеу; жұмыс орнында нұсқаудан өту, жұмыс күнін жоспарлау және участіктегі жұмыстың орындалуын талдау, еңбекақыны төлеу түрі, жоспарлы-алдын-алу жөндеу жұмыстарын ұйымдастыру. Дипломдық жоба (жұмыс) тақырыбы бойынша курстық жұмысты орындауға қажетті материал және құжаттарды жинау.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КК2</w:t>
            </w:r>
            <w:r>
              <w:br/>
            </w:r>
            <w:r>
              <w:rPr>
                <w:rFonts w:ascii="Times New Roman"/>
                <w:b w:val="false"/>
                <w:i w:val="false"/>
                <w:color w:val="000000"/>
                <w:sz w:val="20"/>
              </w:rPr>
              <w:t>
КК3</w:t>
            </w:r>
            <w:r>
              <w:br/>
            </w:r>
            <w:r>
              <w:rPr>
                <w:rFonts w:ascii="Times New Roman"/>
                <w:b w:val="false"/>
                <w:i w:val="false"/>
                <w:color w:val="000000"/>
                <w:sz w:val="20"/>
              </w:rPr>
              <w:t>
АҚ</w:t>
            </w:r>
            <w:r>
              <w:br/>
            </w:r>
            <w:r>
              <w:rPr>
                <w:rFonts w:ascii="Times New Roman"/>
                <w:b w:val="false"/>
                <w:i w:val="false"/>
                <w:color w:val="000000"/>
                <w:sz w:val="20"/>
              </w:rPr>
              <w:t>
23.1</w:t>
            </w:r>
            <w:r>
              <w:br/>
            </w:r>
            <w:r>
              <w:rPr>
                <w:rFonts w:ascii="Times New Roman"/>
                <w:b w:val="false"/>
                <w:i w:val="false"/>
                <w:color w:val="000000"/>
                <w:sz w:val="20"/>
              </w:rPr>
              <w:t>
АҚ</w:t>
            </w:r>
            <w:r>
              <w:br/>
            </w:r>
            <w:r>
              <w:rPr>
                <w:rFonts w:ascii="Times New Roman"/>
                <w:b w:val="false"/>
                <w:i w:val="false"/>
                <w:color w:val="000000"/>
                <w:sz w:val="20"/>
              </w:rPr>
              <w:t>
23.2</w:t>
            </w:r>
          </w:p>
        </w:tc>
      </w:tr>
    </w:tbl>
    <w:p>
      <w:pPr>
        <w:spacing w:after="0"/>
        <w:ind w:left="0"/>
        <w:jc w:val="both"/>
      </w:pPr>
      <w:r>
        <w:rPr>
          <w:rFonts w:ascii="Times New Roman"/>
          <w:b w:val="false"/>
          <w:i w:val="false"/>
          <w:color w:val="000000"/>
          <w:sz w:val="28"/>
        </w:rPr>
        <w:t>      1.2 1002000 Қара металлдар металлургиясы (салалар бойынша) мамандығы бойынша техникалық және кәсіптік білім берудің жоғары деңгейлі біліктілігінің оқу бағдарламасының құрылымы.</w:t>
      </w:r>
    </w:p>
    <w:p>
      <w:pPr>
        <w:spacing w:after="0"/>
        <w:ind w:left="0"/>
        <w:jc w:val="both"/>
      </w:pPr>
      <w:r>
        <w:rPr>
          <w:rFonts w:ascii="Times New Roman"/>
          <w:b w:val="false"/>
          <w:i w:val="false"/>
          <w:color w:val="000000"/>
          <w:sz w:val="28"/>
        </w:rPr>
        <w:t>Біліктілігі:</w:t>
      </w:r>
      <w:r>
        <w:br/>
      </w:r>
      <w:r>
        <w:rPr>
          <w:rFonts w:ascii="Times New Roman"/>
          <w:b w:val="false"/>
          <w:i w:val="false"/>
          <w:color w:val="000000"/>
          <w:sz w:val="28"/>
        </w:rPr>
        <w:t>
      100201 2 – Балқытушы (барлық атаулары бойынша)*</w:t>
      </w:r>
      <w:r>
        <w:br/>
      </w:r>
      <w:r>
        <w:rPr>
          <w:rFonts w:ascii="Times New Roman"/>
          <w:b w:val="false"/>
          <w:i w:val="false"/>
          <w:color w:val="000000"/>
          <w:sz w:val="28"/>
        </w:rPr>
        <w:t>
      100202 2 – Мартен пешінің болат балқытушысы*</w:t>
      </w:r>
      <w:r>
        <w:br/>
      </w:r>
      <w:r>
        <w:rPr>
          <w:rFonts w:ascii="Times New Roman"/>
          <w:b w:val="false"/>
          <w:i w:val="false"/>
          <w:color w:val="000000"/>
          <w:sz w:val="28"/>
        </w:rPr>
        <w:t xml:space="preserve">
      100203 2 – Мартен пешінің болат қорытушысының көмекшісі* </w:t>
      </w:r>
      <w:r>
        <w:br/>
      </w:r>
      <w:r>
        <w:rPr>
          <w:rFonts w:ascii="Times New Roman"/>
          <w:b w:val="false"/>
          <w:i w:val="false"/>
          <w:color w:val="000000"/>
          <w:sz w:val="28"/>
        </w:rPr>
        <w:t>
      100204 2 – Шөмішті*</w:t>
      </w:r>
      <w:r>
        <w:br/>
      </w:r>
      <w:r>
        <w:rPr>
          <w:rFonts w:ascii="Times New Roman"/>
          <w:b w:val="false"/>
          <w:i w:val="false"/>
          <w:color w:val="000000"/>
          <w:sz w:val="28"/>
        </w:rPr>
        <w:t>
      100205 2 – Араластырушы</w:t>
      </w:r>
      <w:r>
        <w:br/>
      </w:r>
      <w:r>
        <w:rPr>
          <w:rFonts w:ascii="Times New Roman"/>
          <w:b w:val="false"/>
          <w:i w:val="false"/>
          <w:color w:val="000000"/>
          <w:sz w:val="28"/>
        </w:rPr>
        <w:t>
      100206 2 – Құю машинасының машинисті</w:t>
      </w:r>
      <w:r>
        <w:br/>
      </w:r>
      <w:r>
        <w:rPr>
          <w:rFonts w:ascii="Times New Roman"/>
          <w:b w:val="false"/>
          <w:i w:val="false"/>
          <w:color w:val="000000"/>
          <w:sz w:val="28"/>
        </w:rPr>
        <w:t xml:space="preserve">
      100207 2 – Болат құюшы* </w:t>
      </w:r>
      <w:r>
        <w:br/>
      </w:r>
      <w:r>
        <w:rPr>
          <w:rFonts w:ascii="Times New Roman"/>
          <w:b w:val="false"/>
          <w:i w:val="false"/>
          <w:color w:val="000000"/>
          <w:sz w:val="28"/>
        </w:rPr>
        <w:t>
      100208 2 – Бұзу машинасының машинисті*</w:t>
      </w:r>
      <w:r>
        <w:br/>
      </w:r>
      <w:r>
        <w:rPr>
          <w:rFonts w:ascii="Times New Roman"/>
          <w:b w:val="false"/>
          <w:i w:val="false"/>
          <w:color w:val="000000"/>
          <w:sz w:val="28"/>
        </w:rPr>
        <w:t>
      100209 2 – Конвертер болат балқытушы*</w:t>
      </w:r>
      <w:r>
        <w:br/>
      </w:r>
      <w:r>
        <w:rPr>
          <w:rFonts w:ascii="Times New Roman"/>
          <w:b w:val="false"/>
          <w:i w:val="false"/>
          <w:color w:val="000000"/>
          <w:sz w:val="28"/>
        </w:rPr>
        <w:t>
      100210 2 – Конвертер болат қорытушы көмекшісі *</w:t>
      </w:r>
      <w:r>
        <w:br/>
      </w:r>
      <w:r>
        <w:rPr>
          <w:rFonts w:ascii="Times New Roman"/>
          <w:b w:val="false"/>
          <w:i w:val="false"/>
          <w:color w:val="000000"/>
          <w:sz w:val="28"/>
        </w:rPr>
        <w:t>
      100211 2 – Дитрибутор машинисі*</w:t>
      </w:r>
      <w:r>
        <w:br/>
      </w:r>
      <w:r>
        <w:rPr>
          <w:rFonts w:ascii="Times New Roman"/>
          <w:b w:val="false"/>
          <w:i w:val="false"/>
          <w:color w:val="000000"/>
          <w:sz w:val="28"/>
        </w:rPr>
        <w:t>
      100212 2 – Конвертерді жүктеу операторы*</w:t>
      </w:r>
      <w:r>
        <w:br/>
      </w:r>
      <w:r>
        <w:rPr>
          <w:rFonts w:ascii="Times New Roman"/>
          <w:b w:val="false"/>
          <w:i w:val="false"/>
          <w:color w:val="000000"/>
          <w:sz w:val="28"/>
        </w:rPr>
        <w:t>
      100213 2 – Шихташы*</w:t>
      </w:r>
      <w:r>
        <w:br/>
      </w:r>
      <w:r>
        <w:rPr>
          <w:rFonts w:ascii="Times New Roman"/>
          <w:b w:val="false"/>
          <w:i w:val="false"/>
          <w:color w:val="000000"/>
          <w:sz w:val="28"/>
        </w:rPr>
        <w:t>
      100214 2 – Электр пешінің болат балқытушысы*</w:t>
      </w:r>
      <w:r>
        <w:br/>
      </w:r>
      <w:r>
        <w:rPr>
          <w:rFonts w:ascii="Times New Roman"/>
          <w:b w:val="false"/>
          <w:i w:val="false"/>
          <w:color w:val="000000"/>
          <w:sz w:val="28"/>
        </w:rPr>
        <w:t xml:space="preserve">
      100215 2 – Электр пешінің болат қорытушысы көмекшісі * </w:t>
      </w:r>
      <w:r>
        <w:br/>
      </w:r>
      <w:r>
        <w:rPr>
          <w:rFonts w:ascii="Times New Roman"/>
          <w:b w:val="false"/>
          <w:i w:val="false"/>
          <w:color w:val="000000"/>
          <w:sz w:val="28"/>
        </w:rPr>
        <w:t>
      100216 2 – Вакуум пешінің болат балқытушысы*</w:t>
      </w:r>
      <w:r>
        <w:br/>
      </w:r>
      <w:r>
        <w:rPr>
          <w:rFonts w:ascii="Times New Roman"/>
          <w:b w:val="false"/>
          <w:i w:val="false"/>
          <w:color w:val="000000"/>
          <w:sz w:val="28"/>
        </w:rPr>
        <w:t>
      100217 2 – Вакуум пешінің болат балқытушысының көмекшісі*</w:t>
      </w:r>
      <w:r>
        <w:br/>
      </w:r>
      <w:r>
        <w:rPr>
          <w:rFonts w:ascii="Times New Roman"/>
          <w:b w:val="false"/>
          <w:i w:val="false"/>
          <w:color w:val="000000"/>
          <w:sz w:val="28"/>
        </w:rPr>
        <w:t>
      100218 2 – Металлургия өндірісі кранының жүргізушісі*</w:t>
      </w:r>
      <w:r>
        <w:br/>
      </w:r>
      <w:r>
        <w:rPr>
          <w:rFonts w:ascii="Times New Roman"/>
          <w:b w:val="false"/>
          <w:i w:val="false"/>
          <w:color w:val="000000"/>
          <w:sz w:val="28"/>
        </w:rPr>
        <w:t>
      100219 2 – Синтетикалық кождарды балқытушысы*</w:t>
      </w:r>
      <w:r>
        <w:br/>
      </w:r>
      <w:r>
        <w:rPr>
          <w:rFonts w:ascii="Times New Roman"/>
          <w:b w:val="false"/>
          <w:i w:val="false"/>
          <w:color w:val="000000"/>
          <w:sz w:val="28"/>
        </w:rPr>
        <w:t>
      100220 2 – Қышқылсыздандырушылар балқытушысы*</w:t>
      </w:r>
      <w:r>
        <w:br/>
      </w:r>
      <w:r>
        <w:rPr>
          <w:rFonts w:ascii="Times New Roman"/>
          <w:b w:val="false"/>
          <w:i w:val="false"/>
          <w:color w:val="000000"/>
          <w:sz w:val="28"/>
        </w:rPr>
        <w:t>
      100221 2 – Электр-қож балқыту қондырғыларының болат</w:t>
      </w:r>
      <w:r>
        <w:br/>
      </w:r>
      <w:r>
        <w:rPr>
          <w:rFonts w:ascii="Times New Roman"/>
          <w:b w:val="false"/>
          <w:i w:val="false"/>
          <w:color w:val="000000"/>
          <w:sz w:val="28"/>
        </w:rPr>
        <w:t>
                 балқытушысы*</w:t>
      </w:r>
      <w:r>
        <w:br/>
      </w:r>
      <w:r>
        <w:rPr>
          <w:rFonts w:ascii="Times New Roman"/>
          <w:b w:val="false"/>
          <w:i w:val="false"/>
          <w:color w:val="000000"/>
          <w:sz w:val="28"/>
        </w:rPr>
        <w:t>
      100222 2 – Жөндеуші-дәнекерлеуші</w:t>
      </w:r>
      <w:r>
        <w:br/>
      </w:r>
      <w:r>
        <w:rPr>
          <w:rFonts w:ascii="Times New Roman"/>
          <w:b w:val="false"/>
          <w:i w:val="false"/>
          <w:color w:val="000000"/>
          <w:sz w:val="28"/>
        </w:rPr>
        <w:t>
      100224 2 - Дайындаманы үздіксіз құю машинасының операторы*</w:t>
      </w:r>
      <w:r>
        <w:br/>
      </w:r>
      <w:r>
        <w:rPr>
          <w:rFonts w:ascii="Times New Roman"/>
          <w:b w:val="false"/>
          <w:i w:val="false"/>
          <w:color w:val="000000"/>
          <w:sz w:val="28"/>
        </w:rPr>
        <w:t>
      100225 2 – Басқару бекетінің операторы*</w:t>
      </w:r>
      <w:r>
        <w:br/>
      </w:r>
      <w:r>
        <w:rPr>
          <w:rFonts w:ascii="Times New Roman"/>
          <w:b w:val="false"/>
          <w:i w:val="false"/>
          <w:color w:val="000000"/>
          <w:sz w:val="28"/>
        </w:rPr>
        <w:t>
      100226 2 – Шахта пешін газдаушы*</w:t>
      </w:r>
      <w:r>
        <w:br/>
      </w:r>
      <w:r>
        <w:rPr>
          <w:rFonts w:ascii="Times New Roman"/>
          <w:b w:val="false"/>
          <w:i w:val="false"/>
          <w:color w:val="000000"/>
          <w:sz w:val="28"/>
        </w:rPr>
        <w:t>
      100227 2 – Шахта пешінің жұмысшысы*</w:t>
      </w:r>
    </w:p>
    <w:p>
      <w:pPr>
        <w:spacing w:after="0"/>
        <w:ind w:left="0"/>
        <w:jc w:val="both"/>
      </w:pPr>
      <w:r>
        <w:rPr>
          <w:rFonts w:ascii="Times New Roman"/>
          <w:b w:val="false"/>
          <w:i w:val="false"/>
          <w:color w:val="000000"/>
          <w:sz w:val="28"/>
        </w:rPr>
        <w:t>Нормалық оқу мерзімі: 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8000"/>
        <w:gridCol w:w="6909"/>
        <w:gridCol w:w="1637"/>
      </w:tblGrid>
      <w:tr>
        <w:trPr>
          <w:trHeight w:val="19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қысқартылған атауы (код)</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 және кәсіптік модульдер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 және кәсіптік модульдер бөлімдері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құзырлылық коды</w:t>
            </w:r>
          </w:p>
        </w:tc>
      </w:tr>
      <w:tr>
        <w:trPr>
          <w:trHeight w:val="19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сызу техникасын, сызу геометриясының негіздерін және проекционды сызба, машинажасау және құрлысты сызбас, техникалық сурет салуды;</w:t>
            </w:r>
            <w:r>
              <w:br/>
            </w:r>
            <w:r>
              <w:rPr>
                <w:rFonts w:ascii="Times New Roman"/>
                <w:b w:val="false"/>
                <w:i w:val="false"/>
                <w:color w:val="000000"/>
                <w:sz w:val="20"/>
              </w:rPr>
              <w:t>
дағысын иеленуі керек:</w:t>
            </w:r>
            <w:r>
              <w:br/>
            </w:r>
            <w:r>
              <w:rPr>
                <w:rFonts w:ascii="Times New Roman"/>
                <w:b w:val="false"/>
                <w:i w:val="false"/>
                <w:color w:val="000000"/>
                <w:sz w:val="20"/>
              </w:rPr>
              <w:t>
- сызба, сұлба және эскиздерді орындау;</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сызуларды құрастыруды оқуды және рәсімдеуді;</w:t>
            </w:r>
            <w:r>
              <w:br/>
            </w:r>
            <w:r>
              <w:rPr>
                <w:rFonts w:ascii="Times New Roman"/>
                <w:b w:val="false"/>
                <w:i w:val="false"/>
                <w:color w:val="000000"/>
                <w:sz w:val="20"/>
              </w:rPr>
              <w:t xml:space="preserve">
- техникалық ойын эскиз, сызба, техникалық сурет көмегімен түсіндіруді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rPr>
                <w:rFonts w:ascii="Times New Roman"/>
                <w:b w:val="false"/>
                <w:i w:val="false"/>
                <w:color w:val="000000"/>
                <w:sz w:val="20"/>
              </w:rPr>
              <w:t>.</w:t>
            </w:r>
            <w:r>
              <w:br/>
            </w:r>
            <w:r>
              <w:rPr>
                <w:rFonts w:ascii="Times New Roman"/>
                <w:b w:val="false"/>
                <w:i w:val="false"/>
                <w:color w:val="000000"/>
                <w:sz w:val="20"/>
              </w:rPr>
              <w:t>
Техникалық сызу. Проекция. Стереометрия. Нүкте, тік сызық, жазықтық. Позиционды және метрикалық есептер. «Бірлі конструкторлық құжаттар жүйесі» (БКҚЖ) жайлы түсінік. Сызуды орындауға арналған жалпы ережелер. Стандартты бөлшектер сызбасы. Конструкторлы құжаттар және өнімдер түрлері. Эскиздер. Жиналатын бірлік сызбасын бөлшектеу және оқу. Сызбада материалдардың белгіленуі, көпқырлы; сызбаны түрлендіру; беттер; беттердің қиылысуы; проекционды сызу; бұрандалы жалғанулар; жиналатын топтың бөлшектерінің эскиздері.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статиканың негізгі түсініктерін, күштің жазықтық жүйесін, кинематика және динамика элементтерін; материалдар кедергісінің негізін, машина бөлшектерінің негізін</w:t>
            </w:r>
            <w:r>
              <w:br/>
            </w:r>
            <w:r>
              <w:rPr>
                <w:rFonts w:ascii="Times New Roman"/>
                <w:b w:val="false"/>
                <w:i w:val="false"/>
                <w:color w:val="000000"/>
                <w:sz w:val="20"/>
              </w:rPr>
              <w:t xml:space="preserve">
дағдысын </w:t>
            </w:r>
            <w:r>
              <w:rPr>
                <w:rFonts w:ascii="Times New Roman"/>
                <w:b/>
                <w:i w:val="false"/>
                <w:color w:val="000000"/>
                <w:sz w:val="20"/>
              </w:rPr>
              <w:t>иеленуі керек:</w:t>
            </w:r>
            <w:r>
              <w:rPr>
                <w:rFonts w:ascii="Times New Roman"/>
                <w:b w:val="false"/>
                <w:i w:val="false"/>
                <w:color w:val="000000"/>
                <w:sz w:val="20"/>
              </w:rPr>
              <w:t> </w:t>
            </w:r>
            <w:r>
              <w:br/>
            </w:r>
            <w:r>
              <w:rPr>
                <w:rFonts w:ascii="Times New Roman"/>
                <w:b w:val="false"/>
                <w:i w:val="false"/>
                <w:color w:val="000000"/>
                <w:sz w:val="20"/>
              </w:rPr>
              <w:t>
- өткен жолды, жылдамдық, үдеу, айналатын және берілетін қозғалыс кезінде қуат және жұмысты анықтау, қолданбалы механика есептерін шешу;</w:t>
            </w:r>
            <w:r>
              <w:br/>
            </w:r>
            <w:r>
              <w:rPr>
                <w:rFonts w:ascii="Times New Roman"/>
                <w:b w:val="false"/>
                <w:i w:val="false"/>
                <w:color w:val="000000"/>
                <w:sz w:val="20"/>
              </w:rPr>
              <w:t>
- жабдықты пайдалану жағдайына қатысты муфта, қажетті бөлшектердің жалғану түрлерін таңдай білу;</w:t>
            </w:r>
            <w:r>
              <w:br/>
            </w:r>
            <w:r>
              <w:rPr>
                <w:rFonts w:ascii="Times New Roman"/>
                <w:b w:val="false"/>
                <w:i w:val="false"/>
                <w:color w:val="000000"/>
                <w:sz w:val="20"/>
              </w:rPr>
              <w:t>
орындауы керек:</w:t>
            </w:r>
            <w:r>
              <w:br/>
            </w:r>
            <w:r>
              <w:rPr>
                <w:rFonts w:ascii="Times New Roman"/>
                <w:b w:val="false"/>
                <w:i w:val="false"/>
                <w:color w:val="000000"/>
                <w:sz w:val="20"/>
              </w:rPr>
              <w:t>
- қажетті механизмдер түрлерін таңдауды, конструкция және механизм, жиналмалы бірліктің конструктивті ерекшеліктерін талдауды.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Кинематика. Қатты дене және нүктенің жеке және жалпы қозғалу жағдайы. Динамика. Инерциалды және инерциалды емес жүйеде қозғалыстың дефференциалды теңдеуі. Соққы теориясы. Қозғалыстың тепе-теңдік тұрақтылығы. Тік өзекшенің созылуы және сығылуы. Деформацияның потенциалды энергиясы. Созылу-сығылу кезіндегі материалдың механикалық қасиеті. Жалпақ қиманың геометриялық сипаты. Ығысу және бұралу. Таза ығысу кезіндегі материалдың механикалық қасиеті. Деформацияның потенциалды энергиясы. Иілу. Иілетін момент және көлденең күштің эпюрін құрастыру. Деформацияның потенциалды энергиясы. Деформацияланған және кернеулі күй теориясы. Шекті күй гипотезі. Күрделі кедергі. Статистикалық анықталмайтын жүйелер. Механизмдердің негізгі түрлері. Механизмдерді құрылымдық талдау және синтез. Механизмдер синтезі және кинематикалық талдау. Механизмдердегі тербеліс. Механизмдердегі сызықты теңдеу.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магнитті және электрлі өріс заңдарын және қасиеттерін, магнитті және электрлі тізбектерді есептеу әдістерін, электрмагнитті индукциядағы физикалық үрдістерді, ауыспалы токтағы электрлі тізбектер және оларды есептеу әдістерін;</w:t>
            </w:r>
            <w:r>
              <w:br/>
            </w:r>
            <w:r>
              <w:rPr>
                <w:rFonts w:ascii="Times New Roman"/>
                <w:b w:val="false"/>
                <w:i w:val="false"/>
                <w:color w:val="000000"/>
                <w:sz w:val="20"/>
              </w:rPr>
              <w:t>
- жартылай өткізетін аспаптардың әрекет ету қағидаларын, олардың сипатын және параметрлерін;</w:t>
            </w:r>
            <w:r>
              <w:br/>
            </w:r>
            <w:r>
              <w:rPr>
                <w:rFonts w:ascii="Times New Roman"/>
                <w:b w:val="false"/>
                <w:i w:val="false"/>
                <w:color w:val="000000"/>
                <w:sz w:val="20"/>
              </w:rPr>
              <w:t>
- аналогты және санды электронды сұлбаларды құрастыру және олардың жұмыс жасау қағидаларын;</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таптау жабдықтарының электрлі бөлігін күту және жөндеу үрдісінде пайда болатын техникалық шешімдерді шешу үшін теориялық электртехникалық білімді қолдана білу;</w:t>
            </w:r>
            <w:r>
              <w:br/>
            </w:r>
            <w:r>
              <w:rPr>
                <w:rFonts w:ascii="Times New Roman"/>
                <w:b w:val="false"/>
                <w:i w:val="false"/>
                <w:color w:val="000000"/>
                <w:sz w:val="20"/>
              </w:rPr>
              <w:t>
орындауы </w:t>
            </w:r>
            <w:r>
              <w:rPr>
                <w:rFonts w:ascii="Times New Roman"/>
                <w:b/>
                <w:i w:val="false"/>
                <w:color w:val="000000"/>
                <w:sz w:val="20"/>
              </w:rPr>
              <w:t>керек</w:t>
            </w:r>
            <w:r>
              <w:rPr>
                <w:rFonts w:ascii="Times New Roman"/>
                <w:b w:val="false"/>
                <w:i w:val="false"/>
                <w:color w:val="000000"/>
                <w:sz w:val="20"/>
              </w:rPr>
              <w:t>:</w:t>
            </w:r>
            <w:r>
              <w:br/>
            </w:r>
            <w:r>
              <w:rPr>
                <w:rFonts w:ascii="Times New Roman"/>
                <w:b w:val="false"/>
                <w:i w:val="false"/>
                <w:color w:val="000000"/>
                <w:sz w:val="20"/>
              </w:rPr>
              <w:t>
- тұрақты және ауыспалы токты электрлі тізбектерді есептеуді;</w:t>
            </w:r>
            <w:r>
              <w:br/>
            </w:r>
            <w:r>
              <w:rPr>
                <w:rFonts w:ascii="Times New Roman"/>
                <w:b w:val="false"/>
                <w:i w:val="false"/>
                <w:color w:val="000000"/>
                <w:sz w:val="20"/>
              </w:rPr>
              <w:t>
- электронды қондырғының қарапайым сұлбасын түсінуі және оқи білуді;</w:t>
            </w:r>
            <w:r>
              <w:br/>
            </w:r>
            <w:r>
              <w:rPr>
                <w:rFonts w:ascii="Times New Roman"/>
                <w:b w:val="false"/>
                <w:i w:val="false"/>
                <w:color w:val="000000"/>
                <w:sz w:val="20"/>
              </w:rPr>
              <w:t xml:space="preserve">
- электронды аспап және қондырғыларды пайдалана білуді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w:t>
            </w:r>
            <w:r>
              <w:br/>
            </w:r>
            <w:r>
              <w:rPr>
                <w:rFonts w:ascii="Times New Roman"/>
                <w:b w:val="false"/>
                <w:i w:val="false"/>
                <w:color w:val="000000"/>
                <w:sz w:val="20"/>
              </w:rPr>
              <w:t>
Тұрақты токтың электрлі тізбегі. Синусоидалды токтың бір фазалы электр тізбегі. Үшфазалы тізбек. Синусоидалды емес токтың электрлі тізбегі. Өтпелі үрдістер. Сызықты емес электрлі тізбектер. Магнитті тізбектер. Ауыспалы токтың тізбегіндегі магнитті сымды катушка. Электрлі және электрлі емес шамаларды өлшеу. Трансформаторлар. Тұрақты токты электрлі машиналар. Асинхронды машиналар. Синхронды машиналар. Электрлі қондырғыларды басқаратын және қорғайтын аппаратуралар. Электрмен жабдықтау және электржетек негіздері. Жартылай өткізетін аспаптар: диодттар, танзисторлар, тиристорлар. Күшейткіштер. Түзеткіштер. Санды техника негізі.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метрология жайлы негізгі түсініктерді;</w:t>
            </w:r>
            <w:r>
              <w:br/>
            </w:r>
            <w:r>
              <w:rPr>
                <w:rFonts w:ascii="Times New Roman"/>
                <w:b w:val="false"/>
                <w:i w:val="false"/>
                <w:color w:val="000000"/>
                <w:sz w:val="20"/>
              </w:rPr>
              <w:t>
- стандартизация жайлы негізгі түсініктерді;</w:t>
            </w:r>
            <w:r>
              <w:br/>
            </w:r>
            <w:r>
              <w:rPr>
                <w:rFonts w:ascii="Times New Roman"/>
                <w:b w:val="false"/>
                <w:i w:val="false"/>
                <w:color w:val="000000"/>
                <w:sz w:val="20"/>
              </w:rPr>
              <w:t>
- шек және орнату жайлы негізгі түсініктерді;</w:t>
            </w:r>
            <w:r>
              <w:br/>
            </w:r>
            <w:r>
              <w:rPr>
                <w:rFonts w:ascii="Times New Roman"/>
                <w:b w:val="false"/>
                <w:i w:val="false"/>
                <w:color w:val="000000"/>
                <w:sz w:val="20"/>
              </w:rPr>
              <w:t>
- пішін дәлділігі, бетті бұдырлықтың орналасуын;</w:t>
            </w:r>
            <w:r>
              <w:br/>
            </w:r>
            <w:r>
              <w:rPr>
                <w:rFonts w:ascii="Times New Roman"/>
                <w:b w:val="false"/>
                <w:i w:val="false"/>
                <w:color w:val="000000"/>
                <w:sz w:val="20"/>
              </w:rPr>
              <w:t>
- дәлділіктің функционалды талдануын;</w:t>
            </w:r>
            <w:r>
              <w:br/>
            </w:r>
            <w:r>
              <w:rPr>
                <w:rFonts w:ascii="Times New Roman"/>
                <w:b w:val="false"/>
                <w:i w:val="false"/>
                <w:color w:val="000000"/>
                <w:sz w:val="20"/>
              </w:rPr>
              <w:t>
- техникалық өлшеу құралдарының жұмыс жасау қағидасын және қолданысын, түрін;</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бөлшек шегін және оның жалғануын, ауытқу, өлшемдерін анықтау;</w:t>
            </w:r>
            <w:r>
              <w:br/>
            </w:r>
            <w:r>
              <w:rPr>
                <w:rFonts w:ascii="Times New Roman"/>
                <w:b w:val="false"/>
                <w:i w:val="false"/>
                <w:color w:val="000000"/>
                <w:sz w:val="20"/>
              </w:rPr>
              <w:t>
- жалғанудың тартылуын және шекті саңылауын анықтау;</w:t>
            </w:r>
            <w:r>
              <w:br/>
            </w:r>
            <w:r>
              <w:rPr>
                <w:rFonts w:ascii="Times New Roman"/>
                <w:b w:val="false"/>
                <w:i w:val="false"/>
                <w:color w:val="000000"/>
                <w:sz w:val="20"/>
              </w:rPr>
              <w:t>
- техникалық өлшеу құралдарын пайдалану.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Метрология: негізгі түсініктер, ұйымдастыру, ғылыми және әдістемелік негіздері. Өлшеу бірлігімен қамтамасыз етудегі құқықтық негіз. өлшеу міндеттерінің әртүрлігі; өлшеу түрлері, өлшеу әдістері және тексеру бойынша өлшеуді жіктеу; өлшеу және тексеру құралдары; өлшеу құралдарында есептеу техникасын қолдану. Кәзіргі кездегі метрология талаптары. Өндіріс және қызмет көрсету, өнім сапасын жоғарлатудағы метрологияның атқаратын ролі. Жылтыр цилиндрлі және коникалық, бұрандалы. Шпонды және щлицті жалғануларды, тісті және червякті берілісті тексеру құралдары және әдістері. Пішіннің ауытқуы және беттердің орналасуы, оларды тексеру. Стандартизациялау жүйелері.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БК4</w:t>
            </w:r>
            <w:r>
              <w:br/>
            </w:r>
            <w:r>
              <w:rPr>
                <w:rFonts w:ascii="Times New Roman"/>
                <w:b w:val="false"/>
                <w:i w:val="false"/>
                <w:color w:val="000000"/>
                <w:sz w:val="20"/>
              </w:rPr>
              <w:t>
БК6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жылутехникасы және жылуэнергетикасының негізгі шарттарын;</w:t>
            </w:r>
            <w:r>
              <w:br/>
            </w:r>
            <w:r>
              <w:rPr>
                <w:rFonts w:ascii="Times New Roman"/>
                <w:b w:val="false"/>
                <w:i w:val="false"/>
                <w:color w:val="000000"/>
                <w:sz w:val="20"/>
              </w:rPr>
              <w:t>
- отқа төзімді материалдардың қолданысы және қасиеті;</w:t>
            </w:r>
            <w:r>
              <w:br/>
            </w:r>
            <w:r>
              <w:rPr>
                <w:rFonts w:ascii="Times New Roman"/>
                <w:b w:val="false"/>
                <w:i w:val="false"/>
                <w:color w:val="000000"/>
                <w:sz w:val="20"/>
              </w:rPr>
              <w:t>
- металлургиялық пештердің жұмыс жасау қағидасы және құрлымы;</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металлургиялық пештерге арналған отын және жануды есептеуге арналған әдістерді;</w:t>
            </w:r>
            <w:r>
              <w:br/>
            </w:r>
            <w:r>
              <w:rPr>
                <w:rFonts w:ascii="Times New Roman"/>
                <w:b w:val="false"/>
                <w:i w:val="false"/>
                <w:color w:val="000000"/>
                <w:sz w:val="20"/>
              </w:rPr>
              <w:t>
- металлургиялық пештердегі салмақты жылудың алмасу үрдістерінің заңдылықтарын;</w:t>
            </w:r>
            <w:r>
              <w:br/>
            </w:r>
            <w:r>
              <w:rPr>
                <w:rFonts w:ascii="Times New Roman"/>
                <w:b w:val="false"/>
                <w:i w:val="false"/>
                <w:color w:val="000000"/>
                <w:sz w:val="20"/>
              </w:rPr>
              <w:t>
- металлургиялық пештердегі салмақты жылу алмасу материалдарын таңдау;</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отқа төзімді материалдарды таңдау кезінде негізгі есептеулерді орындау;</w:t>
            </w:r>
            <w:r>
              <w:br/>
            </w:r>
            <w:r>
              <w:rPr>
                <w:rFonts w:ascii="Times New Roman"/>
                <w:b w:val="false"/>
                <w:i w:val="false"/>
                <w:color w:val="000000"/>
                <w:sz w:val="20"/>
              </w:rPr>
              <w:t xml:space="preserve">
- металлургиялық (қыздырылатын және қортылатын) пештерде жылу алмасу және жану үрдістерін есептеуді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Жылутехникасы</w:t>
            </w:r>
            <w:r>
              <w:br/>
            </w:r>
            <w:r>
              <w:rPr>
                <w:rFonts w:ascii="Times New Roman"/>
                <w:b w:val="false"/>
                <w:i w:val="false"/>
                <w:color w:val="000000"/>
                <w:sz w:val="20"/>
              </w:rPr>
              <w:t>
Жылутехникасы және жылуэлектрэнергетика, металлургиялық пештердегі салмақты жылу алмасу үрдістерінің заңдылықтары.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7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металлургиялық өндірістің негізіне кіретін химиялық және физика-химиялық үрдістердің теориялық негіздерін;</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xml:space="preserve">
- металл және қоспа құрамының анықтайтын әдістерді қолдану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химия</w:t>
            </w:r>
            <w:r>
              <w:br/>
            </w:r>
            <w:r>
              <w:rPr>
                <w:rFonts w:ascii="Times New Roman"/>
                <w:b w:val="false"/>
                <w:i w:val="false"/>
                <w:color w:val="000000"/>
                <w:sz w:val="20"/>
              </w:rPr>
              <w:t>
Металл және қоспалардың қасиетін анықтау әдісі, металлургиялық өндіріс негізіне жататын химиялық және физика-химиялық үрдістер негізі.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Қазақстан Республикасының мемлекеттік тілі қазақ тілін;</w:t>
            </w:r>
            <w:r>
              <w:br/>
            </w:r>
            <w:r>
              <w:rPr>
                <w:rFonts w:ascii="Times New Roman"/>
                <w:b w:val="false"/>
                <w:i w:val="false"/>
                <w:color w:val="000000"/>
                <w:sz w:val="20"/>
              </w:rPr>
              <w:t>
- мемлекеттік тілде іс қағаздарын жүргізу негіздерін; құжаттандыру қызметінің құрылымын, қызметтік міндеттерін, техникалық құралдар көмегімен құжаттандыру технологиясын;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 сауатты жазу, сөздерді дұрыс жазу;</w:t>
            </w:r>
            <w:r>
              <w:br/>
            </w:r>
            <w:r>
              <w:rPr>
                <w:rFonts w:ascii="Times New Roman"/>
                <w:b w:val="false"/>
                <w:i w:val="false"/>
                <w:color w:val="000000"/>
                <w:sz w:val="20"/>
              </w:rPr>
              <w:t>
- мемлекеттік тілде қызметтік жазбаларды әкімшілікті-ұйымдастыру құжаттарын рәсімдеу;</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қазақ тіліндегі білімін құжаттармен жұмыс жасау кезінде қолдануды;</w:t>
            </w:r>
            <w:r>
              <w:br/>
            </w:r>
            <w:r>
              <w:rPr>
                <w:rFonts w:ascii="Times New Roman"/>
                <w:b w:val="false"/>
                <w:i w:val="false"/>
                <w:color w:val="000000"/>
                <w:sz w:val="20"/>
              </w:rPr>
              <w:t xml:space="preserve">
олардың келіп түскенінен бастап іс рәсімделгенге дейін құжаттармен жұмыс жасауды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қағаздарын жүргізу</w:t>
            </w:r>
            <w:r>
              <w:br/>
            </w:r>
            <w:r>
              <w:rPr>
                <w:rFonts w:ascii="Times New Roman"/>
                <w:b w:val="false"/>
                <w:i w:val="false"/>
                <w:color w:val="000000"/>
                <w:sz w:val="20"/>
              </w:rPr>
              <w:t>
Іс қағаздарымен жұмыс жасауға арналған сөздікпен жұмыс жасау. Құжаттармен қамтамасыз ету және құжаттандыруға арналған нормалық-әдістемелік құжаттар. Шаблондалу және стандарттау. Әкімшілікті-ұйымдастыру құжаттарының тізіміне енетін құжаттарды құрастыруға арналған ережелер. Кеңселік және құжаттандыру жұмысының негізі. Техникалық құралдар көмегімен құжаттандыру технологиясы.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агломератты өндіруге арналған технологиялық үрдістердің негізін;</w:t>
            </w:r>
            <w:r>
              <w:br/>
            </w:r>
            <w:r>
              <w:rPr>
                <w:rFonts w:ascii="Times New Roman"/>
                <w:b w:val="false"/>
                <w:i w:val="false"/>
                <w:color w:val="000000"/>
                <w:sz w:val="20"/>
              </w:rPr>
              <w:t>
- шойын өндірісінің технологиялық негізін;</w:t>
            </w:r>
            <w:r>
              <w:br/>
            </w:r>
            <w:r>
              <w:rPr>
                <w:rFonts w:ascii="Times New Roman"/>
                <w:b w:val="false"/>
                <w:i w:val="false"/>
                <w:color w:val="000000"/>
                <w:sz w:val="20"/>
              </w:rPr>
              <w:t>
- болат өндірісінің технологиялық негізін;</w:t>
            </w:r>
            <w:r>
              <w:br/>
            </w:r>
            <w:r>
              <w:rPr>
                <w:rFonts w:ascii="Times New Roman"/>
                <w:b w:val="false"/>
                <w:i w:val="false"/>
                <w:color w:val="000000"/>
                <w:sz w:val="20"/>
              </w:rPr>
              <w:t>
- болатты қорту үрдісінің физика-химиялық негізін;</w:t>
            </w:r>
            <w:r>
              <w:br/>
            </w:r>
            <w:r>
              <w:rPr>
                <w:rFonts w:ascii="Times New Roman"/>
                <w:b w:val="false"/>
                <w:i w:val="false"/>
                <w:color w:val="000000"/>
                <w:sz w:val="20"/>
              </w:rPr>
              <w:t>
- дайындама құрылымын;</w:t>
            </w:r>
            <w:r>
              <w:br/>
            </w:r>
            <w:r>
              <w:rPr>
                <w:rFonts w:ascii="Times New Roman"/>
                <w:b w:val="false"/>
                <w:i w:val="false"/>
                <w:color w:val="000000"/>
                <w:sz w:val="20"/>
              </w:rPr>
              <w:t>
- болаттың кристаллизациялануының физика-химиялық негізі;</w:t>
            </w:r>
            <w:r>
              <w:br/>
            </w:r>
            <w:r>
              <w:rPr>
                <w:rFonts w:ascii="Times New Roman"/>
                <w:b w:val="false"/>
                <w:i w:val="false"/>
                <w:color w:val="000000"/>
                <w:sz w:val="20"/>
              </w:rPr>
              <w:t>
- бастапқы және қосымша материалдарға сапасына қойылатын талаптарды;</w:t>
            </w:r>
            <w:r>
              <w:br/>
            </w:r>
            <w:r>
              <w:rPr>
                <w:rFonts w:ascii="Times New Roman"/>
                <w:b w:val="false"/>
                <w:i w:val="false"/>
                <w:color w:val="000000"/>
                <w:sz w:val="20"/>
              </w:rPr>
              <w:t>
орындауы керек:</w:t>
            </w:r>
            <w:r>
              <w:br/>
            </w:r>
            <w:r>
              <w:rPr>
                <w:rFonts w:ascii="Times New Roman"/>
                <w:b w:val="false"/>
                <w:i w:val="false"/>
                <w:color w:val="000000"/>
                <w:sz w:val="20"/>
              </w:rPr>
              <w:t>
- технологиялық құралдар және материалдарды дайындауға арналған операцияларды орындау;</w:t>
            </w:r>
            <w:r>
              <w:br/>
            </w:r>
            <w:r>
              <w:rPr>
                <w:rFonts w:ascii="Times New Roman"/>
                <w:b w:val="false"/>
                <w:i w:val="false"/>
                <w:color w:val="000000"/>
                <w:sz w:val="20"/>
              </w:rPr>
              <w:t>
- химиялық құрамдарды өзгерту, сараптауға арналған үлгілерді таңдау;</w:t>
            </w:r>
            <w:r>
              <w:br/>
            </w:r>
            <w:r>
              <w:rPr>
                <w:rFonts w:ascii="Times New Roman"/>
                <w:b w:val="false"/>
                <w:i w:val="false"/>
                <w:color w:val="000000"/>
                <w:sz w:val="20"/>
              </w:rPr>
              <w:t>
- температураны өлшеу;</w:t>
            </w:r>
            <w:r>
              <w:br/>
            </w:r>
            <w:r>
              <w:rPr>
                <w:rFonts w:ascii="Times New Roman"/>
                <w:b w:val="false"/>
                <w:i w:val="false"/>
                <w:color w:val="000000"/>
                <w:sz w:val="20"/>
              </w:rPr>
              <w:t>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жүргізу;</w:t>
            </w:r>
            <w:r>
              <w:br/>
            </w:r>
            <w:r>
              <w:rPr>
                <w:rFonts w:ascii="Times New Roman"/>
                <w:b w:val="false"/>
                <w:i w:val="false"/>
                <w:color w:val="000000"/>
                <w:sz w:val="20"/>
              </w:rPr>
              <w:t>
- белгіленген технологиялық құжаттарды орындау.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Металлургиялық өндіріс технологиясы </w:t>
            </w:r>
            <w:r>
              <w:rPr>
                <w:rFonts w:ascii="Times New Roman"/>
                <w:b w:val="false"/>
                <w:i w:val="false"/>
                <w:color w:val="000000"/>
                <w:sz w:val="20"/>
              </w:rPr>
              <w:t>Металлургиялық өндірістегі және елдің экономикасының дамуындағы металл ролі, металлургиялық үрдісте шойынды және болатты өндіру үшін шикізатты дайындау, құю және кристаллизациялау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 1.1</w:t>
            </w:r>
            <w:r>
              <w:br/>
            </w:r>
            <w:r>
              <w:rPr>
                <w:rFonts w:ascii="Times New Roman"/>
                <w:b w:val="false"/>
                <w:i w:val="false"/>
                <w:color w:val="000000"/>
                <w:sz w:val="20"/>
              </w:rPr>
              <w:t>
АҚ 2.1</w:t>
            </w:r>
            <w:r>
              <w:br/>
            </w:r>
            <w:r>
              <w:rPr>
                <w:rFonts w:ascii="Times New Roman"/>
                <w:b w:val="false"/>
                <w:i w:val="false"/>
                <w:color w:val="000000"/>
                <w:sz w:val="20"/>
              </w:rPr>
              <w:t>
АҚ 3.1</w:t>
            </w:r>
            <w:r>
              <w:br/>
            </w:r>
            <w:r>
              <w:rPr>
                <w:rFonts w:ascii="Times New Roman"/>
                <w:b w:val="false"/>
                <w:i w:val="false"/>
                <w:color w:val="000000"/>
                <w:sz w:val="20"/>
              </w:rPr>
              <w:t>
АҚ 4.1</w:t>
            </w:r>
            <w:r>
              <w:br/>
            </w:r>
            <w:r>
              <w:rPr>
                <w:rFonts w:ascii="Times New Roman"/>
                <w:b w:val="false"/>
                <w:i w:val="false"/>
                <w:color w:val="000000"/>
                <w:sz w:val="20"/>
              </w:rPr>
              <w:t>
АҚ 5.1</w:t>
            </w:r>
            <w:r>
              <w:br/>
            </w:r>
            <w:r>
              <w:rPr>
                <w:rFonts w:ascii="Times New Roman"/>
                <w:b w:val="false"/>
                <w:i w:val="false"/>
                <w:color w:val="000000"/>
                <w:sz w:val="20"/>
              </w:rPr>
              <w:t>
АҚ 6.1</w:t>
            </w:r>
            <w:r>
              <w:br/>
            </w:r>
            <w:r>
              <w:rPr>
                <w:rFonts w:ascii="Times New Roman"/>
                <w:b w:val="false"/>
                <w:i w:val="false"/>
                <w:color w:val="000000"/>
                <w:sz w:val="20"/>
              </w:rPr>
              <w:t>
АҚ 7.1</w:t>
            </w:r>
            <w:r>
              <w:br/>
            </w:r>
            <w:r>
              <w:rPr>
                <w:rFonts w:ascii="Times New Roman"/>
                <w:b w:val="false"/>
                <w:i w:val="false"/>
                <w:color w:val="000000"/>
                <w:sz w:val="20"/>
              </w:rPr>
              <w:t>
АҚ 8.1</w:t>
            </w:r>
            <w:r>
              <w:br/>
            </w:r>
            <w:r>
              <w:rPr>
                <w:rFonts w:ascii="Times New Roman"/>
                <w:b w:val="false"/>
                <w:i w:val="false"/>
                <w:color w:val="000000"/>
                <w:sz w:val="20"/>
              </w:rPr>
              <w:t>
АҚ 9.1</w:t>
            </w:r>
            <w:r>
              <w:br/>
            </w:r>
            <w:r>
              <w:rPr>
                <w:rFonts w:ascii="Times New Roman"/>
                <w:b w:val="false"/>
                <w:i w:val="false"/>
                <w:color w:val="000000"/>
                <w:sz w:val="20"/>
              </w:rPr>
              <w:t>
АҚ 10.1</w:t>
            </w:r>
            <w:r>
              <w:br/>
            </w:r>
            <w:r>
              <w:rPr>
                <w:rFonts w:ascii="Times New Roman"/>
                <w:b w:val="false"/>
                <w:i w:val="false"/>
                <w:color w:val="000000"/>
                <w:sz w:val="20"/>
              </w:rPr>
              <w:t>
АҚ 10.2</w:t>
            </w:r>
            <w:r>
              <w:br/>
            </w:r>
            <w:r>
              <w:rPr>
                <w:rFonts w:ascii="Times New Roman"/>
                <w:b w:val="false"/>
                <w:i w:val="false"/>
                <w:color w:val="000000"/>
                <w:sz w:val="20"/>
              </w:rPr>
              <w:t>
АҚ 11.1</w:t>
            </w:r>
            <w:r>
              <w:br/>
            </w:r>
            <w:r>
              <w:rPr>
                <w:rFonts w:ascii="Times New Roman"/>
                <w:b w:val="false"/>
                <w:i w:val="false"/>
                <w:color w:val="000000"/>
                <w:sz w:val="20"/>
              </w:rPr>
              <w:t>
АҚ 12.1</w:t>
            </w:r>
            <w:r>
              <w:br/>
            </w:r>
            <w:r>
              <w:rPr>
                <w:rFonts w:ascii="Times New Roman"/>
                <w:b w:val="false"/>
                <w:i w:val="false"/>
                <w:color w:val="000000"/>
                <w:sz w:val="20"/>
              </w:rPr>
              <w:t>
АҚ 13.1</w:t>
            </w:r>
            <w:r>
              <w:br/>
            </w:r>
            <w:r>
              <w:rPr>
                <w:rFonts w:ascii="Times New Roman"/>
                <w:b w:val="false"/>
                <w:i w:val="false"/>
                <w:color w:val="000000"/>
                <w:sz w:val="20"/>
              </w:rPr>
              <w:t>
АҚ 14.1</w:t>
            </w:r>
            <w:r>
              <w:br/>
            </w:r>
            <w:r>
              <w:rPr>
                <w:rFonts w:ascii="Times New Roman"/>
                <w:b w:val="false"/>
                <w:i w:val="false"/>
                <w:color w:val="000000"/>
                <w:sz w:val="20"/>
              </w:rPr>
              <w:t>
АҚ 15.1</w:t>
            </w:r>
            <w:r>
              <w:br/>
            </w:r>
            <w:r>
              <w:rPr>
                <w:rFonts w:ascii="Times New Roman"/>
                <w:b w:val="false"/>
                <w:i w:val="false"/>
                <w:color w:val="000000"/>
                <w:sz w:val="20"/>
              </w:rPr>
              <w:t>
АҚ 15.2</w:t>
            </w:r>
            <w:r>
              <w:br/>
            </w:r>
            <w:r>
              <w:rPr>
                <w:rFonts w:ascii="Times New Roman"/>
                <w:b w:val="false"/>
                <w:i w:val="false"/>
                <w:color w:val="000000"/>
                <w:sz w:val="20"/>
              </w:rPr>
              <w:t>
АҚ 16.1</w:t>
            </w:r>
            <w:r>
              <w:br/>
            </w:r>
            <w:r>
              <w:rPr>
                <w:rFonts w:ascii="Times New Roman"/>
                <w:b w:val="false"/>
                <w:i w:val="false"/>
                <w:color w:val="000000"/>
                <w:sz w:val="20"/>
              </w:rPr>
              <w:t>
АҚ 17.1</w:t>
            </w:r>
            <w:r>
              <w:br/>
            </w:r>
            <w:r>
              <w:rPr>
                <w:rFonts w:ascii="Times New Roman"/>
                <w:b w:val="false"/>
                <w:i w:val="false"/>
                <w:color w:val="000000"/>
                <w:sz w:val="20"/>
              </w:rPr>
              <w:t>
АҚ 18.1</w:t>
            </w:r>
            <w:r>
              <w:br/>
            </w:r>
            <w:r>
              <w:rPr>
                <w:rFonts w:ascii="Times New Roman"/>
                <w:b w:val="false"/>
                <w:i w:val="false"/>
                <w:color w:val="000000"/>
                <w:sz w:val="20"/>
              </w:rPr>
              <w:t>
АҚ 19.1</w:t>
            </w:r>
            <w:r>
              <w:br/>
            </w:r>
            <w:r>
              <w:rPr>
                <w:rFonts w:ascii="Times New Roman"/>
                <w:b w:val="false"/>
                <w:i w:val="false"/>
                <w:color w:val="000000"/>
                <w:sz w:val="20"/>
              </w:rPr>
              <w:t>
АҚ 19.2</w:t>
            </w:r>
            <w:r>
              <w:br/>
            </w:r>
            <w:r>
              <w:rPr>
                <w:rFonts w:ascii="Times New Roman"/>
                <w:b w:val="false"/>
                <w:i w:val="false"/>
                <w:color w:val="000000"/>
                <w:sz w:val="20"/>
              </w:rPr>
              <w:t>
АҚ 20.1</w:t>
            </w:r>
            <w:r>
              <w:br/>
            </w:r>
            <w:r>
              <w:rPr>
                <w:rFonts w:ascii="Times New Roman"/>
                <w:b w:val="false"/>
                <w:i w:val="false"/>
                <w:color w:val="000000"/>
                <w:sz w:val="20"/>
              </w:rPr>
              <w:t>
АҚ 21.1</w:t>
            </w:r>
            <w:r>
              <w:br/>
            </w:r>
            <w:r>
              <w:rPr>
                <w:rFonts w:ascii="Times New Roman"/>
                <w:b w:val="false"/>
                <w:i w:val="false"/>
                <w:color w:val="000000"/>
                <w:sz w:val="20"/>
              </w:rPr>
              <w:t>
АҚ 22.1</w:t>
            </w:r>
            <w:r>
              <w:br/>
            </w:r>
            <w:r>
              <w:rPr>
                <w:rFonts w:ascii="Times New Roman"/>
                <w:b w:val="false"/>
                <w:i w:val="false"/>
                <w:color w:val="000000"/>
                <w:sz w:val="20"/>
              </w:rPr>
              <w:t>
АҚ 22.2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болат өндірісінің технологиялық үрдісінің негізін;</w:t>
            </w:r>
            <w:r>
              <w:br/>
            </w:r>
            <w:r>
              <w:rPr>
                <w:rFonts w:ascii="Times New Roman"/>
                <w:b w:val="false"/>
                <w:i w:val="false"/>
                <w:color w:val="000000"/>
                <w:sz w:val="20"/>
              </w:rPr>
              <w:t>
- болатты қорту өндірісіндегі физика-химиялық негізін;</w:t>
            </w:r>
            <w:r>
              <w:br/>
            </w:r>
            <w:r>
              <w:rPr>
                <w:rFonts w:ascii="Times New Roman"/>
                <w:b w:val="false"/>
                <w:i w:val="false"/>
                <w:color w:val="000000"/>
                <w:sz w:val="20"/>
              </w:rPr>
              <w:t>
- дайындама құрылымы;</w:t>
            </w:r>
            <w:r>
              <w:br/>
            </w:r>
            <w:r>
              <w:rPr>
                <w:rFonts w:ascii="Times New Roman"/>
                <w:b w:val="false"/>
                <w:i w:val="false"/>
                <w:color w:val="000000"/>
                <w:sz w:val="20"/>
              </w:rPr>
              <w:t>
- болаттың кристаллизациялануының физика-химиялық негізін;</w:t>
            </w:r>
            <w:r>
              <w:br/>
            </w:r>
            <w:r>
              <w:rPr>
                <w:rFonts w:ascii="Times New Roman"/>
                <w:b w:val="false"/>
                <w:i w:val="false"/>
                <w:color w:val="000000"/>
                <w:sz w:val="20"/>
              </w:rPr>
              <w:t>
- бастапқы және қосымша материалдар сапасына қойылатын талаптар;</w:t>
            </w:r>
            <w:r>
              <w:br/>
            </w:r>
            <w:r>
              <w:rPr>
                <w:rFonts w:ascii="Times New Roman"/>
                <w:b w:val="false"/>
                <w:i w:val="false"/>
                <w:color w:val="000000"/>
                <w:sz w:val="20"/>
              </w:rPr>
              <w:t>
- болатты пешсіз өңдеу тәсілін;</w:t>
            </w:r>
            <w:r>
              <w:br/>
            </w:r>
            <w:r>
              <w:rPr>
                <w:rFonts w:ascii="Times New Roman"/>
                <w:b w:val="false"/>
                <w:i w:val="false"/>
                <w:color w:val="000000"/>
                <w:sz w:val="20"/>
              </w:rPr>
              <w:t>
- технологиялық үрдістердің температуралы-жылдамдық тәртібі;</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болат маркасының қасиеті және химиялық құрамы;</w:t>
            </w:r>
            <w:r>
              <w:br/>
            </w:r>
            <w:r>
              <w:rPr>
                <w:rFonts w:ascii="Times New Roman"/>
                <w:b w:val="false"/>
                <w:i w:val="false"/>
                <w:color w:val="000000"/>
                <w:sz w:val="20"/>
              </w:rPr>
              <w:t>
- болат сапасына қойылатын МЖСТ талабы;</w:t>
            </w:r>
            <w:r>
              <w:br/>
            </w:r>
            <w:r>
              <w:rPr>
                <w:rFonts w:ascii="Times New Roman"/>
                <w:b w:val="false"/>
                <w:i w:val="false"/>
                <w:color w:val="000000"/>
                <w:sz w:val="20"/>
              </w:rPr>
              <w:t>
- ақау түрі пайда болу себебі, оның алдын алу және жоюға арналған шаралар;</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керек:</w:t>
            </w:r>
            <w:r>
              <w:br/>
            </w:r>
            <w:r>
              <w:rPr>
                <w:rFonts w:ascii="Times New Roman"/>
                <w:b w:val="false"/>
                <w:i w:val="false"/>
                <w:color w:val="000000"/>
                <w:sz w:val="20"/>
              </w:rPr>
              <w:t>
- болатты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болаттың химиялық құрамын өзгерту;</w:t>
            </w:r>
            <w:r>
              <w:br/>
            </w:r>
            <w:r>
              <w:rPr>
                <w:rFonts w:ascii="Times New Roman"/>
                <w:b w:val="false"/>
                <w:i w:val="false"/>
                <w:color w:val="000000"/>
                <w:sz w:val="20"/>
              </w:rPr>
              <w:t>
- болатты сараптаудан өткізуге арналған үлгілерді таңдау;</w:t>
            </w:r>
            <w:r>
              <w:br/>
            </w:r>
            <w:r>
              <w:rPr>
                <w:rFonts w:ascii="Times New Roman"/>
                <w:b w:val="false"/>
                <w:i w:val="false"/>
                <w:color w:val="000000"/>
                <w:sz w:val="20"/>
              </w:rPr>
              <w:t>
- болат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 белгіленген технологиялық құжаттарды жүргізуді.</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болатты өндіруге арналған қажетті технологиялық құралдарды және материалдарды дайындау;</w:t>
            </w:r>
            <w:r>
              <w:br/>
            </w:r>
            <w:r>
              <w:rPr>
                <w:rFonts w:ascii="Times New Roman"/>
                <w:b w:val="false"/>
                <w:i w:val="false"/>
                <w:color w:val="000000"/>
                <w:sz w:val="20"/>
              </w:rPr>
              <w:t>
- болатты өндіру үрдісін жүргізуге арналған технологиялық операцияларды орындау;</w:t>
            </w:r>
            <w:r>
              <w:br/>
            </w:r>
            <w:r>
              <w:rPr>
                <w:rFonts w:ascii="Times New Roman"/>
                <w:b w:val="false"/>
                <w:i w:val="false"/>
                <w:color w:val="000000"/>
                <w:sz w:val="20"/>
              </w:rPr>
              <w:t>
- техникалық және технологиялық, нормалық құжаттарды рәсімдеу.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өндірісі</w:t>
            </w:r>
            <w:r>
              <w:br/>
            </w:r>
            <w:r>
              <w:rPr>
                <w:rFonts w:ascii="Times New Roman"/>
                <w:b w:val="false"/>
                <w:i w:val="false"/>
                <w:color w:val="000000"/>
                <w:sz w:val="20"/>
              </w:rPr>
              <w:t>
Әртүрлі конструкциялы конвертордағы қорту технологиясы: жоғары, түпті және аралас үрлеумен конверторда болатты қортуға арналған теориялық негіздер. Инновационды технология.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КҚ5</w:t>
            </w:r>
            <w:r>
              <w:br/>
            </w:r>
            <w:r>
              <w:rPr>
                <w:rFonts w:ascii="Times New Roman"/>
                <w:b w:val="false"/>
                <w:i w:val="false"/>
                <w:color w:val="000000"/>
                <w:sz w:val="20"/>
              </w:rPr>
              <w:t>
КҚ6</w:t>
            </w:r>
            <w:r>
              <w:br/>
            </w:r>
            <w:r>
              <w:rPr>
                <w:rFonts w:ascii="Times New Roman"/>
                <w:b w:val="false"/>
                <w:i w:val="false"/>
                <w:color w:val="000000"/>
                <w:sz w:val="20"/>
              </w:rPr>
              <w:t>
АҚ 1.2</w:t>
            </w:r>
            <w:r>
              <w:br/>
            </w:r>
            <w:r>
              <w:rPr>
                <w:rFonts w:ascii="Times New Roman"/>
                <w:b w:val="false"/>
                <w:i w:val="false"/>
                <w:color w:val="000000"/>
                <w:sz w:val="20"/>
              </w:rPr>
              <w:t>
АҚ 2.1</w:t>
            </w:r>
            <w:r>
              <w:br/>
            </w:r>
            <w:r>
              <w:rPr>
                <w:rFonts w:ascii="Times New Roman"/>
                <w:b w:val="false"/>
                <w:i w:val="false"/>
                <w:color w:val="000000"/>
                <w:sz w:val="20"/>
              </w:rPr>
              <w:t>
АҚ 3.5</w:t>
            </w:r>
            <w:r>
              <w:br/>
            </w:r>
            <w:r>
              <w:rPr>
                <w:rFonts w:ascii="Times New Roman"/>
                <w:b w:val="false"/>
                <w:i w:val="false"/>
                <w:color w:val="000000"/>
                <w:sz w:val="20"/>
              </w:rPr>
              <w:t>
АҚ 4.2</w:t>
            </w:r>
            <w:r>
              <w:br/>
            </w:r>
            <w:r>
              <w:rPr>
                <w:rFonts w:ascii="Times New Roman"/>
                <w:b w:val="false"/>
                <w:i w:val="false"/>
                <w:color w:val="000000"/>
                <w:sz w:val="20"/>
              </w:rPr>
              <w:t>
АҚ 5.1</w:t>
            </w:r>
            <w:r>
              <w:br/>
            </w:r>
            <w:r>
              <w:rPr>
                <w:rFonts w:ascii="Times New Roman"/>
                <w:b w:val="false"/>
                <w:i w:val="false"/>
                <w:color w:val="000000"/>
                <w:sz w:val="20"/>
              </w:rPr>
              <w:t>
АҚ 6.2</w:t>
            </w:r>
            <w:r>
              <w:br/>
            </w:r>
            <w:r>
              <w:rPr>
                <w:rFonts w:ascii="Times New Roman"/>
                <w:b w:val="false"/>
                <w:i w:val="false"/>
                <w:color w:val="000000"/>
                <w:sz w:val="20"/>
              </w:rPr>
              <w:t>
АҚ 7.4</w:t>
            </w:r>
            <w:r>
              <w:br/>
            </w:r>
            <w:r>
              <w:rPr>
                <w:rFonts w:ascii="Times New Roman"/>
                <w:b w:val="false"/>
                <w:i w:val="false"/>
                <w:color w:val="000000"/>
                <w:sz w:val="20"/>
              </w:rPr>
              <w:t>
АҚ 8.4</w:t>
            </w:r>
            <w:r>
              <w:br/>
            </w:r>
            <w:r>
              <w:rPr>
                <w:rFonts w:ascii="Times New Roman"/>
                <w:b w:val="false"/>
                <w:i w:val="false"/>
                <w:color w:val="000000"/>
                <w:sz w:val="20"/>
              </w:rPr>
              <w:t>
АҚ 9.1</w:t>
            </w:r>
            <w:r>
              <w:br/>
            </w:r>
            <w:r>
              <w:rPr>
                <w:rFonts w:ascii="Times New Roman"/>
                <w:b w:val="false"/>
                <w:i w:val="false"/>
                <w:color w:val="000000"/>
                <w:sz w:val="20"/>
              </w:rPr>
              <w:t>
АҚ 10.6</w:t>
            </w:r>
            <w:r>
              <w:br/>
            </w:r>
            <w:r>
              <w:rPr>
                <w:rFonts w:ascii="Times New Roman"/>
                <w:b w:val="false"/>
                <w:i w:val="false"/>
                <w:color w:val="000000"/>
                <w:sz w:val="20"/>
              </w:rPr>
              <w:t>
АҚ 11.3</w:t>
            </w:r>
            <w:r>
              <w:br/>
            </w:r>
            <w:r>
              <w:rPr>
                <w:rFonts w:ascii="Times New Roman"/>
                <w:b w:val="false"/>
                <w:i w:val="false"/>
                <w:color w:val="000000"/>
                <w:sz w:val="20"/>
              </w:rPr>
              <w:t>
АҚ 12.1</w:t>
            </w:r>
            <w:r>
              <w:br/>
            </w:r>
            <w:r>
              <w:rPr>
                <w:rFonts w:ascii="Times New Roman"/>
                <w:b w:val="false"/>
                <w:i w:val="false"/>
                <w:color w:val="000000"/>
                <w:sz w:val="20"/>
              </w:rPr>
              <w:t>
АҚ 13.6</w:t>
            </w:r>
            <w:r>
              <w:br/>
            </w:r>
            <w:r>
              <w:rPr>
                <w:rFonts w:ascii="Times New Roman"/>
                <w:b w:val="false"/>
                <w:i w:val="false"/>
                <w:color w:val="000000"/>
                <w:sz w:val="20"/>
              </w:rPr>
              <w:t>
АҚ 14.2</w:t>
            </w:r>
            <w:r>
              <w:br/>
            </w:r>
            <w:r>
              <w:rPr>
                <w:rFonts w:ascii="Times New Roman"/>
                <w:b w:val="false"/>
                <w:i w:val="false"/>
                <w:color w:val="000000"/>
                <w:sz w:val="20"/>
              </w:rPr>
              <w:t>
АҚ 15.1</w:t>
            </w:r>
            <w:r>
              <w:br/>
            </w:r>
            <w:r>
              <w:rPr>
                <w:rFonts w:ascii="Times New Roman"/>
                <w:b w:val="false"/>
                <w:i w:val="false"/>
                <w:color w:val="000000"/>
                <w:sz w:val="20"/>
              </w:rPr>
              <w:t>
АҚ 16.3</w:t>
            </w:r>
            <w:r>
              <w:br/>
            </w:r>
            <w:r>
              <w:rPr>
                <w:rFonts w:ascii="Times New Roman"/>
                <w:b w:val="false"/>
                <w:i w:val="false"/>
                <w:color w:val="000000"/>
                <w:sz w:val="20"/>
              </w:rPr>
              <w:t>
АҚ 17.4</w:t>
            </w:r>
            <w:r>
              <w:br/>
            </w:r>
            <w:r>
              <w:rPr>
                <w:rFonts w:ascii="Times New Roman"/>
                <w:b w:val="false"/>
                <w:i w:val="false"/>
                <w:color w:val="000000"/>
                <w:sz w:val="20"/>
              </w:rPr>
              <w:t>
АҚ 18.1</w:t>
            </w:r>
            <w:r>
              <w:br/>
            </w:r>
            <w:r>
              <w:rPr>
                <w:rFonts w:ascii="Times New Roman"/>
                <w:b w:val="false"/>
                <w:i w:val="false"/>
                <w:color w:val="000000"/>
                <w:sz w:val="20"/>
              </w:rPr>
              <w:t>
АҚ 19.4</w:t>
            </w:r>
            <w:r>
              <w:br/>
            </w:r>
            <w:r>
              <w:rPr>
                <w:rFonts w:ascii="Times New Roman"/>
                <w:b w:val="false"/>
                <w:i w:val="false"/>
                <w:color w:val="000000"/>
                <w:sz w:val="20"/>
              </w:rPr>
              <w:t>
АҚ 20.2</w:t>
            </w:r>
            <w:r>
              <w:br/>
            </w:r>
            <w:r>
              <w:rPr>
                <w:rFonts w:ascii="Times New Roman"/>
                <w:b w:val="false"/>
                <w:i w:val="false"/>
                <w:color w:val="000000"/>
                <w:sz w:val="20"/>
              </w:rPr>
              <w:t>
АҚ 21.1</w:t>
            </w:r>
            <w:r>
              <w:br/>
            </w:r>
            <w:r>
              <w:rPr>
                <w:rFonts w:ascii="Times New Roman"/>
                <w:b w:val="false"/>
                <w:i w:val="false"/>
                <w:color w:val="000000"/>
                <w:sz w:val="20"/>
              </w:rPr>
              <w:t>
АҚ 22.4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шойын өндірісінің технологиялық үрдісінің негізін;</w:t>
            </w:r>
            <w:r>
              <w:br/>
            </w:r>
            <w:r>
              <w:rPr>
                <w:rFonts w:ascii="Times New Roman"/>
                <w:b w:val="false"/>
                <w:i w:val="false"/>
                <w:color w:val="000000"/>
                <w:sz w:val="20"/>
              </w:rPr>
              <w:t>
- үрдістің физика-химиялық негізін;</w:t>
            </w:r>
            <w:r>
              <w:br/>
            </w:r>
            <w:r>
              <w:rPr>
                <w:rFonts w:ascii="Times New Roman"/>
                <w:b w:val="false"/>
                <w:i w:val="false"/>
                <w:color w:val="000000"/>
                <w:sz w:val="20"/>
              </w:rPr>
              <w:t>
- шойын құрылымы;</w:t>
            </w:r>
            <w:r>
              <w:br/>
            </w:r>
            <w:r>
              <w:rPr>
                <w:rFonts w:ascii="Times New Roman"/>
                <w:b w:val="false"/>
                <w:i w:val="false"/>
                <w:color w:val="000000"/>
                <w:sz w:val="20"/>
              </w:rPr>
              <w:t>
- шойынды алу кезіндегі кинетикалық үрдістердің негізгі заңдылықтары;</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шойын маркасының қасиеті және химиялық құрамы;</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шойынды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шойынның химиялық құрамын өзгерту;</w:t>
            </w:r>
            <w:r>
              <w:br/>
            </w:r>
            <w:r>
              <w:rPr>
                <w:rFonts w:ascii="Times New Roman"/>
                <w:b w:val="false"/>
                <w:i w:val="false"/>
                <w:color w:val="000000"/>
                <w:sz w:val="20"/>
              </w:rPr>
              <w:t>
- шойынды сараптаудан өткізуге арналған үлгілерді таңдау;</w:t>
            </w:r>
            <w:r>
              <w:br/>
            </w:r>
            <w:r>
              <w:rPr>
                <w:rFonts w:ascii="Times New Roman"/>
                <w:b w:val="false"/>
                <w:i w:val="false"/>
                <w:color w:val="000000"/>
                <w:sz w:val="20"/>
              </w:rPr>
              <w:t>
- шойын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 белгіленген технологиялық құжаттарды жүргізуді.</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шойынды өндіру үрдісін жүргізуге арналған технологиялық операцияларды орындау;</w:t>
            </w:r>
            <w:r>
              <w:br/>
            </w:r>
            <w:r>
              <w:rPr>
                <w:rFonts w:ascii="Times New Roman"/>
                <w:b w:val="false"/>
                <w:i w:val="false"/>
                <w:color w:val="000000"/>
                <w:sz w:val="20"/>
              </w:rPr>
              <w:t>
- техникалық және технологиялық, нормалық құжаттарды рәсімдеу.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өндірісі</w:t>
            </w:r>
            <w:r>
              <w:rPr>
                <w:rFonts w:ascii="Times New Roman"/>
                <w:b w:val="false"/>
                <w:i w:val="false"/>
                <w:color w:val="000000"/>
                <w:sz w:val="20"/>
              </w:rPr>
              <w:t xml:space="preserve"> Шикізатты материалдар және оны дайындау, шойынды қорту теориясы және әдістерді қарқындату, домна пешінің конструкциясы, домналық қорту үрдісінің технологиялық сұлбасы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конструкция және үрдістер параметрінің өзара байланысын олардың ерекшеліктерін;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агрегаттар түрін, сызбаларды оқу, қажетті есептеулерді орындау.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пештер</w:t>
            </w:r>
            <w:r>
              <w:rPr>
                <w:rFonts w:ascii="Times New Roman"/>
                <w:b w:val="false"/>
                <w:i w:val="false"/>
                <w:color w:val="000000"/>
                <w:sz w:val="20"/>
              </w:rPr>
              <w:t xml:space="preserve"> Металлургиялық өндірістегі агрегаттардың конструкциялық ерекшеліктері, агрегаттардың геометриялық параметрлерін есептеу.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КҚ3</w:t>
            </w:r>
            <w:r>
              <w:br/>
            </w:r>
            <w:r>
              <w:rPr>
                <w:rFonts w:ascii="Times New Roman"/>
                <w:b w:val="false"/>
                <w:i w:val="false"/>
                <w:color w:val="000000"/>
                <w:sz w:val="20"/>
              </w:rPr>
              <w:t>
АҚ 1.1</w:t>
            </w:r>
            <w:r>
              <w:br/>
            </w:r>
            <w:r>
              <w:rPr>
                <w:rFonts w:ascii="Times New Roman"/>
                <w:b w:val="false"/>
                <w:i w:val="false"/>
                <w:color w:val="000000"/>
                <w:sz w:val="20"/>
              </w:rPr>
              <w:t>
АҚ 2.2</w:t>
            </w:r>
            <w:r>
              <w:br/>
            </w:r>
            <w:r>
              <w:rPr>
                <w:rFonts w:ascii="Times New Roman"/>
                <w:b w:val="false"/>
                <w:i w:val="false"/>
                <w:color w:val="000000"/>
                <w:sz w:val="20"/>
              </w:rPr>
              <w:t>
АҚ 3.2</w:t>
            </w:r>
            <w:r>
              <w:br/>
            </w:r>
            <w:r>
              <w:rPr>
                <w:rFonts w:ascii="Times New Roman"/>
                <w:b w:val="false"/>
                <w:i w:val="false"/>
                <w:color w:val="000000"/>
                <w:sz w:val="20"/>
              </w:rPr>
              <w:t>
АҚ 4.1</w:t>
            </w:r>
            <w:r>
              <w:br/>
            </w:r>
            <w:r>
              <w:rPr>
                <w:rFonts w:ascii="Times New Roman"/>
                <w:b w:val="false"/>
                <w:i w:val="false"/>
                <w:color w:val="000000"/>
                <w:sz w:val="20"/>
              </w:rPr>
              <w:t>
АҚ 5.2</w:t>
            </w:r>
            <w:r>
              <w:br/>
            </w:r>
            <w:r>
              <w:rPr>
                <w:rFonts w:ascii="Times New Roman"/>
                <w:b w:val="false"/>
                <w:i w:val="false"/>
                <w:color w:val="000000"/>
                <w:sz w:val="20"/>
              </w:rPr>
              <w:t>
АҚ 6.1</w:t>
            </w:r>
            <w:r>
              <w:br/>
            </w:r>
            <w:r>
              <w:rPr>
                <w:rFonts w:ascii="Times New Roman"/>
                <w:b w:val="false"/>
                <w:i w:val="false"/>
                <w:color w:val="000000"/>
                <w:sz w:val="20"/>
              </w:rPr>
              <w:t>
АҚ 7.1</w:t>
            </w:r>
            <w:r>
              <w:br/>
            </w:r>
            <w:r>
              <w:rPr>
                <w:rFonts w:ascii="Times New Roman"/>
                <w:b w:val="false"/>
                <w:i w:val="false"/>
                <w:color w:val="000000"/>
                <w:sz w:val="20"/>
              </w:rPr>
              <w:t>
АҚ 8.1</w:t>
            </w:r>
            <w:r>
              <w:br/>
            </w:r>
            <w:r>
              <w:rPr>
                <w:rFonts w:ascii="Times New Roman"/>
                <w:b w:val="false"/>
                <w:i w:val="false"/>
                <w:color w:val="000000"/>
                <w:sz w:val="20"/>
              </w:rPr>
              <w:t>
АҚ 9.1</w:t>
            </w:r>
            <w:r>
              <w:br/>
            </w:r>
            <w:r>
              <w:rPr>
                <w:rFonts w:ascii="Times New Roman"/>
                <w:b w:val="false"/>
                <w:i w:val="false"/>
                <w:color w:val="000000"/>
                <w:sz w:val="20"/>
              </w:rPr>
              <w:t>
АҚ 10.1</w:t>
            </w:r>
            <w:r>
              <w:br/>
            </w:r>
            <w:r>
              <w:rPr>
                <w:rFonts w:ascii="Times New Roman"/>
                <w:b w:val="false"/>
                <w:i w:val="false"/>
                <w:color w:val="000000"/>
                <w:sz w:val="20"/>
              </w:rPr>
              <w:t>
АҚ 11.1</w:t>
            </w:r>
            <w:r>
              <w:br/>
            </w:r>
            <w:r>
              <w:rPr>
                <w:rFonts w:ascii="Times New Roman"/>
                <w:b w:val="false"/>
                <w:i w:val="false"/>
                <w:color w:val="000000"/>
                <w:sz w:val="20"/>
              </w:rPr>
              <w:t>
АҚ 12.1</w:t>
            </w:r>
            <w:r>
              <w:br/>
            </w:r>
            <w:r>
              <w:rPr>
                <w:rFonts w:ascii="Times New Roman"/>
                <w:b w:val="false"/>
                <w:i w:val="false"/>
                <w:color w:val="000000"/>
                <w:sz w:val="20"/>
              </w:rPr>
              <w:t>
АҚ 13.1</w:t>
            </w:r>
            <w:r>
              <w:br/>
            </w:r>
            <w:r>
              <w:rPr>
                <w:rFonts w:ascii="Times New Roman"/>
                <w:b w:val="false"/>
                <w:i w:val="false"/>
                <w:color w:val="000000"/>
                <w:sz w:val="20"/>
              </w:rPr>
              <w:t>
АҚ 14.1</w:t>
            </w:r>
            <w:r>
              <w:br/>
            </w:r>
            <w:r>
              <w:rPr>
                <w:rFonts w:ascii="Times New Roman"/>
                <w:b w:val="false"/>
                <w:i w:val="false"/>
                <w:color w:val="000000"/>
                <w:sz w:val="20"/>
              </w:rPr>
              <w:t>
АҚ 15.1</w:t>
            </w:r>
            <w:r>
              <w:br/>
            </w:r>
            <w:r>
              <w:rPr>
                <w:rFonts w:ascii="Times New Roman"/>
                <w:b w:val="false"/>
                <w:i w:val="false"/>
                <w:color w:val="000000"/>
                <w:sz w:val="20"/>
              </w:rPr>
              <w:t>
АҚ 16.2</w:t>
            </w:r>
            <w:r>
              <w:br/>
            </w:r>
            <w:r>
              <w:rPr>
                <w:rFonts w:ascii="Times New Roman"/>
                <w:b w:val="false"/>
                <w:i w:val="false"/>
                <w:color w:val="000000"/>
                <w:sz w:val="20"/>
              </w:rPr>
              <w:t>
АҚ 17.2</w:t>
            </w:r>
            <w:r>
              <w:br/>
            </w:r>
            <w:r>
              <w:rPr>
                <w:rFonts w:ascii="Times New Roman"/>
                <w:b w:val="false"/>
                <w:i w:val="false"/>
                <w:color w:val="000000"/>
                <w:sz w:val="20"/>
              </w:rPr>
              <w:t>
АҚ 18.1</w:t>
            </w:r>
            <w:r>
              <w:br/>
            </w:r>
            <w:r>
              <w:rPr>
                <w:rFonts w:ascii="Times New Roman"/>
                <w:b w:val="false"/>
                <w:i w:val="false"/>
                <w:color w:val="000000"/>
                <w:sz w:val="20"/>
              </w:rPr>
              <w:t>
АҚ 19.1</w:t>
            </w:r>
            <w:r>
              <w:br/>
            </w:r>
            <w:r>
              <w:rPr>
                <w:rFonts w:ascii="Times New Roman"/>
                <w:b w:val="false"/>
                <w:i w:val="false"/>
                <w:color w:val="000000"/>
                <w:sz w:val="20"/>
              </w:rPr>
              <w:t>
АҚ 20.1</w:t>
            </w:r>
            <w:r>
              <w:br/>
            </w:r>
            <w:r>
              <w:rPr>
                <w:rFonts w:ascii="Times New Roman"/>
                <w:b w:val="false"/>
                <w:i w:val="false"/>
                <w:color w:val="000000"/>
                <w:sz w:val="20"/>
              </w:rPr>
              <w:t>
АҚ 21.1</w:t>
            </w:r>
            <w:r>
              <w:br/>
            </w:r>
            <w:r>
              <w:rPr>
                <w:rFonts w:ascii="Times New Roman"/>
                <w:b w:val="false"/>
                <w:i w:val="false"/>
                <w:color w:val="000000"/>
                <w:sz w:val="20"/>
              </w:rPr>
              <w:t>
АҚ 21.2</w:t>
            </w:r>
            <w:r>
              <w:br/>
            </w:r>
            <w:r>
              <w:rPr>
                <w:rFonts w:ascii="Times New Roman"/>
                <w:b w:val="false"/>
                <w:i w:val="false"/>
                <w:color w:val="000000"/>
                <w:sz w:val="20"/>
              </w:rPr>
              <w:t>
АҚ 22.2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нарық жағдайында кәсіпорында жоспарлауды ұйымдастыруды, еңбек және жалақыны жоспарлауды, жедел-өндірісті жоспарлауды, жоспарлау және басқарудың торлы әдістерін;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жұмысшы жобаларға арналған сметалы құжаттарды және техника-экономикалық негіздемені құрастыруға арналған экономикалық есептеулерді</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жұмысшы жобалардың сметалы құжаттарын және техника-экономикалық негіздемелерге арналған экономикалық есептеулерді құрастыру.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өндірісті ұйымдастыру және жоспарлау</w:t>
            </w:r>
            <w:r>
              <w:br/>
            </w:r>
            <w:r>
              <w:rPr>
                <w:rFonts w:ascii="Times New Roman"/>
                <w:b w:val="false"/>
                <w:i w:val="false"/>
                <w:color w:val="000000"/>
                <w:sz w:val="20"/>
              </w:rPr>
              <w:t>
Сала кәсіпорны нарық қатынастар жүйесінде. Менеджмент. Басқару әдістері және негізгі қағидалары. Маркетинг. Сала кәсіпорынының өндірісті қоры. Сала кәсіпорындағы күрделі салым және күрделі құрылыс. Негізгі  және қосымша өндірісті ұйымдастыру. Еңбекті ғылыми ұйымдастыру. Сала кәсіпорынындағы техникалық нормалау негізі. Еңбек өнімділігі. Сала кәсіпорында жалақыны төлеуді ұйымдастыру. Нарықты экономика жағдайындағы Қазақстан Республикасының салық жүйесі. Сала кәсіпорнында жоспарлауды ұйымдастыру. Сала кәсіпорнында өндірісті-шаруашылықты іс-әрекеті талдау және есеп жүргізу негізі. Жұмыс жасайтын өндірісте жаңа инвестиционды жобаларды жүзеге асыру. Инвестицияның тиімділігін анықтауға арналған әдістер. Инвестиционды жобалардың тиімділігін анықтауға арналған кезеңдер және деңгейлер.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КҚ2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w:t>
            </w:r>
            <w:r>
              <w:rPr>
                <w:rFonts w:ascii="Times New Roman"/>
                <w:b w:val="false"/>
                <w:i w:val="false"/>
                <w:color w:val="000000"/>
                <w:sz w:val="20"/>
              </w:rPr>
              <w:t xml:space="preserve">і </w:t>
            </w:r>
            <w:r>
              <w:rPr>
                <w:rFonts w:ascii="Times New Roman"/>
                <w:b/>
                <w:i w:val="false"/>
                <w:color w:val="000000"/>
                <w:sz w:val="20"/>
              </w:rPr>
              <w:t>керек:</w:t>
            </w:r>
            <w:r>
              <w:br/>
            </w:r>
            <w:r>
              <w:rPr>
                <w:rFonts w:ascii="Times New Roman"/>
                <w:b w:val="false"/>
                <w:i w:val="false"/>
                <w:color w:val="000000"/>
                <w:sz w:val="20"/>
              </w:rPr>
              <w:t>
- еңбекті қорғауды қызметті ұйымдастыру негіздерін;</w:t>
            </w:r>
            <w:r>
              <w:br/>
            </w:r>
            <w:r>
              <w:rPr>
                <w:rFonts w:ascii="Times New Roman"/>
                <w:b w:val="false"/>
                <w:i w:val="false"/>
                <w:color w:val="000000"/>
                <w:sz w:val="20"/>
              </w:rPr>
              <w:t>
- еңбекті қорғауға арналған заңды және нормалы АҚтілерді, өндірісті ортаның метрологиялық жағдайын;</w:t>
            </w:r>
            <w:r>
              <w:br/>
            </w:r>
            <w:r>
              <w:rPr>
                <w:rFonts w:ascii="Times New Roman"/>
                <w:b w:val="false"/>
                <w:i w:val="false"/>
                <w:color w:val="000000"/>
                <w:sz w:val="20"/>
              </w:rPr>
              <w:t>
- техника қауіпсіздігіне арналған жалпы мәселелерді;</w:t>
            </w:r>
            <w:r>
              <w:br/>
            </w:r>
            <w:r>
              <w:rPr>
                <w:rFonts w:ascii="Times New Roman"/>
                <w:b w:val="false"/>
                <w:i w:val="false"/>
                <w:color w:val="000000"/>
                <w:sz w:val="20"/>
              </w:rPr>
              <w:t>
- таптау цехтарындағы негізгі және қосымша жабдықтарда жұмыс жасау кезінде сақталатын техника қауіпсіздігін;</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қауіпті және зиянды өндірісті факторлардың жұмысшыларға кері әсер етуін және жарақатануын болдырмайтын құрал, шаралар, тәсілдерді жетік;</w:t>
            </w:r>
            <w:r>
              <w:br/>
            </w:r>
            <w:r>
              <w:rPr>
                <w:rFonts w:ascii="Times New Roman"/>
                <w:b w:val="false"/>
                <w:i w:val="false"/>
                <w:color w:val="000000"/>
                <w:sz w:val="20"/>
              </w:rPr>
              <w:t>
- еңбекті қорғау және қауіпсіздік тұрғысынан өндірісте жетілдірілген оңтайлы вариаттарды таңдай білуді;</w:t>
            </w:r>
            <w:r>
              <w:br/>
            </w:r>
            <w:r>
              <w:rPr>
                <w:rFonts w:ascii="Times New Roman"/>
                <w:b w:val="false"/>
                <w:i w:val="false"/>
                <w:color w:val="000000"/>
                <w:sz w:val="20"/>
              </w:rPr>
              <w:t>
дағдысын иеленуі керек:</w:t>
            </w:r>
            <w:r>
              <w:br/>
            </w:r>
            <w:r>
              <w:rPr>
                <w:rFonts w:ascii="Times New Roman"/>
                <w:b w:val="false"/>
                <w:i w:val="false"/>
                <w:color w:val="000000"/>
                <w:sz w:val="20"/>
              </w:rPr>
              <w:t>
- өндірісті апат нәтижесінде жарақат алған адамға бірінші дәрігерлік көмекті көрсету.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 және тіршілік қауіпсіздігі</w:t>
            </w:r>
            <w:r>
              <w:rPr>
                <w:rFonts w:ascii="Times New Roman"/>
                <w:b w:val="false"/>
                <w:i w:val="false"/>
                <w:color w:val="000000"/>
                <w:sz w:val="20"/>
              </w:rPr>
              <w:t> </w:t>
            </w:r>
            <w:r>
              <w:br/>
            </w:r>
            <w:r>
              <w:rPr>
                <w:rFonts w:ascii="Times New Roman"/>
                <w:b w:val="false"/>
                <w:i w:val="false"/>
                <w:color w:val="000000"/>
                <w:sz w:val="20"/>
              </w:rPr>
              <w:t>
Пән, негізгі бөлімдер, ғылыми-әдістемлік қағидалар, мазмұны, терминдер және еңбекті қорғау анықтамасы. Кәсіпорында еңбекті қорғау жағдайын бақылау және тексеру қызметін ұйымдастыру. Еңбекті қорғауға арналған заң және норма актілері. Жұмысшыларды еңбекті қорғау бойынша оқыту. Еңбекті қорғау нормасын бұзғаны үшін жауапкершілікке тарту. Жарақат және кәсіптік ауру жайлы түсінік. Өндіріс ортасының метрологиялық жағдайы. Өндірісті жарықтану, оны нормалау, есептеу. Өндірісті шу, тербеліс, адам ағзасына әсер етуі, қорғау шаралары. Электрқауіпсіздік. Жану жайлы негізгі мағлұмат. Жарылыс-өрт қауіпі бойынша өндіріс ғимараттарын жіктеу. Жарылысты-өрт қауіпті ғимараттардағы жабдықтар. Ғимарат және құрлысты найзағайдан қорғау. Негізгі өртке қарсы қолданылатын шаралар.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w:t>
            </w:r>
            <w:r>
              <w:br/>
            </w:r>
            <w:r>
              <w:rPr>
                <w:rFonts w:ascii="Times New Roman"/>
                <w:b w:val="false"/>
                <w:i w:val="false"/>
                <w:color w:val="000000"/>
                <w:sz w:val="20"/>
              </w:rPr>
              <w:t>
КҚ4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xml:space="preserve">
- агрегат құрылымын баяндау, есептерді шешуді, материалдық және жылулық баланстарды құрастыру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Болатты мартен пештерінде өндіру </w:t>
            </w:r>
            <w:r>
              <w:br/>
            </w:r>
            <w:r>
              <w:rPr>
                <w:rFonts w:ascii="Times New Roman"/>
                <w:b w:val="false"/>
                <w:i w:val="false"/>
                <w:color w:val="000000"/>
                <w:sz w:val="20"/>
              </w:rPr>
              <w:t>
Мартенді пештердің технологиялық,теориялық, құрылымдық ерекшеліктері, шихталау, МП технологиялық үрдістері, МП өндірілетін материалдар.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2.1</w:t>
            </w:r>
            <w:r>
              <w:br/>
            </w:r>
            <w:r>
              <w:rPr>
                <w:rFonts w:ascii="Times New Roman"/>
                <w:b w:val="false"/>
                <w:i w:val="false"/>
                <w:color w:val="000000"/>
                <w:sz w:val="20"/>
              </w:rPr>
              <w:t>
АҚ 2.2</w:t>
            </w:r>
            <w:r>
              <w:br/>
            </w:r>
            <w:r>
              <w:rPr>
                <w:rFonts w:ascii="Times New Roman"/>
                <w:b w:val="false"/>
                <w:i w:val="false"/>
                <w:color w:val="000000"/>
                <w:sz w:val="20"/>
              </w:rPr>
              <w:t>
АҚ 2.3</w:t>
            </w:r>
            <w:r>
              <w:br/>
            </w:r>
            <w:r>
              <w:rPr>
                <w:rFonts w:ascii="Times New Roman"/>
                <w:b w:val="false"/>
                <w:i w:val="false"/>
                <w:color w:val="000000"/>
                <w:sz w:val="20"/>
              </w:rPr>
              <w:t>
АҚ 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xml:space="preserve">
- арнайы құрылғыларды қолдану, </w:t>
            </w:r>
            <w:r>
              <w:br/>
            </w:r>
            <w:r>
              <w:rPr>
                <w:rFonts w:ascii="Times New Roman"/>
                <w:b w:val="false"/>
                <w:i w:val="false"/>
                <w:color w:val="000000"/>
                <w:sz w:val="20"/>
              </w:rPr>
              <w:t>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Мартен пештерінің жабдығы</w:t>
            </w:r>
            <w:r>
              <w:br/>
            </w:r>
            <w:r>
              <w:rPr>
                <w:rFonts w:ascii="Times New Roman"/>
                <w:b w:val="false"/>
                <w:i w:val="false"/>
                <w:color w:val="000000"/>
                <w:sz w:val="20"/>
              </w:rPr>
              <w:t>
Мартенді пештердің құрылымдық ерекшеліктері және оның қосымша құралдары, шихталау, МП технологиялық үрдістері, МП өндірілетін материалдар.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3.1</w:t>
            </w:r>
            <w:r>
              <w:br/>
            </w:r>
            <w:r>
              <w:rPr>
                <w:rFonts w:ascii="Times New Roman"/>
                <w:b w:val="false"/>
                <w:i w:val="false"/>
                <w:color w:val="000000"/>
                <w:sz w:val="20"/>
              </w:rPr>
              <w:t>
АҚ 3.2</w:t>
            </w:r>
            <w:r>
              <w:br/>
            </w:r>
            <w:r>
              <w:rPr>
                <w:rFonts w:ascii="Times New Roman"/>
                <w:b w:val="false"/>
                <w:i w:val="false"/>
                <w:color w:val="000000"/>
                <w:sz w:val="20"/>
              </w:rPr>
              <w:t>
АҚ 3.3</w:t>
            </w:r>
            <w:r>
              <w:br/>
            </w:r>
            <w:r>
              <w:rPr>
                <w:rFonts w:ascii="Times New Roman"/>
                <w:b w:val="false"/>
                <w:i w:val="false"/>
                <w:color w:val="000000"/>
                <w:sz w:val="20"/>
              </w:rPr>
              <w:t>
АҚ 3.4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ковшінің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шөміштердің түрлері және технологиялық тағайындау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4.1</w:t>
            </w:r>
            <w:r>
              <w:br/>
            </w:r>
            <w:r>
              <w:rPr>
                <w:rFonts w:ascii="Times New Roman"/>
                <w:b w:val="false"/>
                <w:i w:val="false"/>
                <w:color w:val="000000"/>
                <w:sz w:val="20"/>
              </w:rPr>
              <w:t>
АҚ 4.2</w:t>
            </w:r>
            <w:r>
              <w:br/>
            </w:r>
            <w:r>
              <w:rPr>
                <w:rFonts w:ascii="Times New Roman"/>
                <w:b w:val="false"/>
                <w:i w:val="false"/>
                <w:color w:val="000000"/>
                <w:sz w:val="20"/>
              </w:rPr>
              <w:t>
АҚ 4.3</w:t>
            </w:r>
            <w:r>
              <w:br/>
            </w:r>
            <w:r>
              <w:rPr>
                <w:rFonts w:ascii="Times New Roman"/>
                <w:b w:val="false"/>
                <w:i w:val="false"/>
                <w:color w:val="000000"/>
                <w:sz w:val="20"/>
              </w:rPr>
              <w:t>
АҚ 4.4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араластырушының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миксерлердің түрлері және технологиялық тағайындау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5.1</w:t>
            </w:r>
            <w:r>
              <w:br/>
            </w:r>
            <w:r>
              <w:rPr>
                <w:rFonts w:ascii="Times New Roman"/>
                <w:b w:val="false"/>
                <w:i w:val="false"/>
                <w:color w:val="000000"/>
                <w:sz w:val="20"/>
              </w:rPr>
              <w:t>
АҚ 5.2</w:t>
            </w:r>
            <w:r>
              <w:br/>
            </w:r>
            <w:r>
              <w:rPr>
                <w:rFonts w:ascii="Times New Roman"/>
                <w:b w:val="false"/>
                <w:i w:val="false"/>
                <w:color w:val="000000"/>
                <w:sz w:val="20"/>
              </w:rPr>
              <w:t>
АҚ 5.3</w:t>
            </w:r>
            <w:r>
              <w:br/>
            </w:r>
            <w:r>
              <w:rPr>
                <w:rFonts w:ascii="Times New Roman"/>
                <w:b w:val="false"/>
                <w:i w:val="false"/>
                <w:color w:val="000000"/>
                <w:sz w:val="20"/>
              </w:rPr>
              <w:t>
АҚ 5.4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құю машинасының машинистің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құю машинасының құрылымы мен жұмысы, олардың құю машинасын жүргізудің технологиялық белгілері және құю кезіндегі торкрет машиналарын және артқы қабырғасын торкреттау, жинақтарды, машинаға құю материалдарын беруді қамтамасыз ету және оларды бункерге төгу, пештерге құю машиналарын беру, қамтамасыз етілетін жабдықтау жұмысында жарамсыздықты анықтау және жою.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6.1</w:t>
            </w:r>
            <w:r>
              <w:br/>
            </w:r>
            <w:r>
              <w:rPr>
                <w:rFonts w:ascii="Times New Roman"/>
                <w:b w:val="false"/>
                <w:i w:val="false"/>
                <w:color w:val="000000"/>
                <w:sz w:val="20"/>
              </w:rPr>
              <w:t>
АҚ 6.2</w:t>
            </w:r>
            <w:r>
              <w:br/>
            </w:r>
            <w:r>
              <w:rPr>
                <w:rFonts w:ascii="Times New Roman"/>
                <w:b w:val="false"/>
                <w:i w:val="false"/>
                <w:color w:val="000000"/>
                <w:sz w:val="20"/>
              </w:rPr>
              <w:t>
АҚ 6.3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бұзу машинасының машинистінің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бұзу машинасының құрылымы мен жұмысы, олардың технологиялық белгілері. Материалдар мен қышқылдарды пештерге тиеу. Кептіргіш пештерге кептіруге және қыздыруға беру және орнықтыру.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8.1</w:t>
            </w:r>
            <w:r>
              <w:br/>
            </w:r>
            <w:r>
              <w:rPr>
                <w:rFonts w:ascii="Times New Roman"/>
                <w:b w:val="false"/>
                <w:i w:val="false"/>
                <w:color w:val="000000"/>
                <w:sz w:val="20"/>
              </w:rPr>
              <w:t>
АҚ 8.2</w:t>
            </w:r>
            <w:r>
              <w:br/>
            </w:r>
            <w:r>
              <w:rPr>
                <w:rFonts w:ascii="Times New Roman"/>
                <w:b w:val="false"/>
                <w:i w:val="false"/>
                <w:color w:val="000000"/>
                <w:sz w:val="20"/>
              </w:rPr>
              <w:t>
АҚ 8.3</w:t>
            </w:r>
            <w:r>
              <w:br/>
            </w:r>
            <w:r>
              <w:rPr>
                <w:rFonts w:ascii="Times New Roman"/>
                <w:b w:val="false"/>
                <w:i w:val="false"/>
                <w:color w:val="000000"/>
                <w:sz w:val="20"/>
              </w:rPr>
              <w:t>
АҚ 8.4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дистрибутор машинистің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бұзу машинасының құрылымы мен жұмысы, олардың технологиялық белгілері. Пульттан басқару, мөлшер және бойынша механизмдерді қосу және конвертерге сусымалы материалдарды беру, конвертерге қышқылды беруді реттеу және басқару.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11.1</w:t>
            </w:r>
            <w:r>
              <w:br/>
            </w:r>
            <w:r>
              <w:rPr>
                <w:rFonts w:ascii="Times New Roman"/>
                <w:b w:val="false"/>
                <w:i w:val="false"/>
                <w:color w:val="000000"/>
                <w:sz w:val="20"/>
              </w:rPr>
              <w:t>
АҚ 11.2</w:t>
            </w:r>
            <w:r>
              <w:br/>
            </w:r>
            <w:r>
              <w:rPr>
                <w:rFonts w:ascii="Times New Roman"/>
                <w:b w:val="false"/>
                <w:i w:val="false"/>
                <w:color w:val="000000"/>
                <w:sz w:val="20"/>
              </w:rPr>
              <w:t>
АҚ 11.3</w:t>
            </w:r>
            <w:r>
              <w:br/>
            </w:r>
            <w:r>
              <w:rPr>
                <w:rFonts w:ascii="Times New Roman"/>
                <w:b w:val="false"/>
                <w:i w:val="false"/>
                <w:color w:val="000000"/>
                <w:sz w:val="20"/>
              </w:rPr>
              <w:t>
АҚ 11.4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конвертерге тиеуші оператордың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бұзу машинасының құрылымы мен жұмысы, олардың технологиялық белгілері.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w:t>
            </w:r>
            <w:r>
              <w:br/>
            </w:r>
            <w:r>
              <w:rPr>
                <w:rFonts w:ascii="Times New Roman"/>
                <w:b w:val="false"/>
                <w:i w:val="false"/>
                <w:color w:val="000000"/>
                <w:sz w:val="20"/>
              </w:rPr>
              <w:t>
КҚ 5</w:t>
            </w:r>
            <w:r>
              <w:br/>
            </w:r>
            <w:r>
              <w:rPr>
                <w:rFonts w:ascii="Times New Roman"/>
                <w:b w:val="false"/>
                <w:i w:val="false"/>
                <w:color w:val="000000"/>
                <w:sz w:val="20"/>
              </w:rPr>
              <w:t>
АҚ 12.1</w:t>
            </w:r>
            <w:r>
              <w:br/>
            </w:r>
            <w:r>
              <w:rPr>
                <w:rFonts w:ascii="Times New Roman"/>
                <w:b w:val="false"/>
                <w:i w:val="false"/>
                <w:color w:val="000000"/>
                <w:sz w:val="20"/>
              </w:rPr>
              <w:t>
АҚ 12.2</w:t>
            </w:r>
            <w:r>
              <w:br/>
            </w:r>
            <w:r>
              <w:rPr>
                <w:rFonts w:ascii="Times New Roman"/>
                <w:b w:val="false"/>
                <w:i w:val="false"/>
                <w:color w:val="000000"/>
                <w:sz w:val="20"/>
              </w:rPr>
              <w:t>
АҚ 12.3</w:t>
            </w:r>
            <w:r>
              <w:br/>
            </w:r>
            <w:r>
              <w:rPr>
                <w:rFonts w:ascii="Times New Roman"/>
                <w:b w:val="false"/>
                <w:i w:val="false"/>
                <w:color w:val="000000"/>
                <w:sz w:val="20"/>
              </w:rPr>
              <w:t>
АҚ 12.4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слесарь жөндеушінің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машиналардың барлық түрлерінің құрылымы мен жұмысы, олардың технологиялық белгілері.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22.1</w:t>
            </w:r>
            <w:r>
              <w:br/>
            </w:r>
            <w:r>
              <w:rPr>
                <w:rFonts w:ascii="Times New Roman"/>
                <w:b w:val="false"/>
                <w:i w:val="false"/>
                <w:color w:val="000000"/>
                <w:sz w:val="20"/>
              </w:rPr>
              <w:t>
АҚ 22.2</w:t>
            </w:r>
            <w:r>
              <w:br/>
            </w:r>
            <w:r>
              <w:rPr>
                <w:rFonts w:ascii="Times New Roman"/>
                <w:b w:val="false"/>
                <w:i w:val="false"/>
                <w:color w:val="000000"/>
                <w:sz w:val="20"/>
              </w:rPr>
              <w:t>
АҚ 22.3</w:t>
            </w:r>
            <w:r>
              <w:br/>
            </w:r>
            <w:r>
              <w:rPr>
                <w:rFonts w:ascii="Times New Roman"/>
                <w:b w:val="false"/>
                <w:i w:val="false"/>
                <w:color w:val="000000"/>
                <w:sz w:val="20"/>
              </w:rPr>
              <w:t>
АҚ 22.4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 керек</w:t>
            </w:r>
            <w:r>
              <w:rPr>
                <w:rFonts w:ascii="Times New Roman"/>
                <w:b w:val="false"/>
                <w:i w:val="false"/>
                <w:color w:val="000000"/>
                <w:sz w:val="20"/>
              </w:rPr>
              <w:t>:</w:t>
            </w:r>
            <w:r>
              <w:br/>
            </w:r>
            <w:r>
              <w:rPr>
                <w:rFonts w:ascii="Times New Roman"/>
                <w:b w:val="false"/>
                <w:i w:val="false"/>
                <w:color w:val="000000"/>
                <w:sz w:val="20"/>
              </w:rPr>
              <w:t>
- домна, болат балқыту, ферроқорытпа қождарының химиялық құрамы мен қасиеттерін</w:t>
            </w:r>
            <w:r>
              <w:br/>
            </w:r>
            <w:r>
              <w:rPr>
                <w:rFonts w:ascii="Times New Roman"/>
                <w:b w:val="false"/>
                <w:i w:val="false"/>
                <w:color w:val="000000"/>
                <w:sz w:val="20"/>
              </w:rPr>
              <w:t>
- қождарды (домна, болат балқыту, ферроқорытпа) қайта өңдеу үрдістерін</w:t>
            </w:r>
            <w:r>
              <w:br/>
            </w:r>
            <w:r>
              <w:rPr>
                <w:rFonts w:ascii="Times New Roman"/>
                <w:b w:val="false"/>
                <w:i w:val="false"/>
                <w:color w:val="000000"/>
                <w:sz w:val="20"/>
              </w:rPr>
              <w:t>
- қождарды қайта өңдеуге арналған агрегаттардың құрылысын</w:t>
            </w:r>
            <w:r>
              <w:br/>
            </w:r>
            <w:r>
              <w:rPr>
                <w:rFonts w:ascii="Times New Roman"/>
                <w:b w:val="false"/>
                <w:i w:val="false"/>
                <w:color w:val="000000"/>
                <w:sz w:val="20"/>
              </w:rPr>
              <w:t>
орындауы керек:</w:t>
            </w:r>
            <w:r>
              <w:br/>
            </w:r>
            <w:r>
              <w:rPr>
                <w:rFonts w:ascii="Times New Roman"/>
                <w:b w:val="false"/>
                <w:i w:val="false"/>
                <w:color w:val="000000"/>
                <w:sz w:val="20"/>
              </w:rPr>
              <w:t>
- қождарды қайта өңдеу технологиясын таңдай білуі</w:t>
            </w:r>
            <w:r>
              <w:br/>
            </w:r>
            <w:r>
              <w:rPr>
                <w:rFonts w:ascii="Times New Roman"/>
                <w:b w:val="false"/>
                <w:i w:val="false"/>
                <w:color w:val="000000"/>
                <w:sz w:val="20"/>
              </w:rPr>
              <w:t>
- болат балқыту қождарынан темірді алу дәрежесін есептей алуы</w:t>
            </w:r>
            <w:r>
              <w:br/>
            </w:r>
            <w:r>
              <w:rPr>
                <w:rFonts w:ascii="Times New Roman"/>
                <w:b w:val="false"/>
                <w:i w:val="false"/>
                <w:color w:val="000000"/>
                <w:sz w:val="20"/>
              </w:rPr>
              <w:t>
- есептеуге арналған бастапқы мәліметтерді;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Кождарды қайта өңдеу</w:t>
            </w:r>
            <w:r>
              <w:rPr>
                <w:rFonts w:ascii="Times New Roman"/>
                <w:b w:val="false"/>
                <w:i w:val="false"/>
                <w:color w:val="000000"/>
                <w:sz w:val="20"/>
              </w:rPr>
              <w:t xml:space="preserve"> Металлургиялық өндірістің қождарын экологиялық сұрақтарды шешу мүмкіндігі ретінде қайта өңдеу. Екіншілік материалдарды қайта өңдеу. Домна қождарын қайта өңдеу технологиясы, домна қождарынан алынатын өнімдердің түрлері және көрсетілімдері. Домна жанында қождарды түйіршектеу. Болат балқыту қождарын қайта өңдеу технологиясы, болат балқыту қождарынан алынатын өнімдердің түрлері және көрсетілімдері. Ферроқорытпа өндірісінің қождарын қайта өңдеу.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1.1</w:t>
            </w:r>
            <w:r>
              <w:br/>
            </w:r>
            <w:r>
              <w:rPr>
                <w:rFonts w:ascii="Times New Roman"/>
                <w:b w:val="false"/>
                <w:i w:val="false"/>
                <w:color w:val="000000"/>
                <w:sz w:val="20"/>
              </w:rPr>
              <w:t>
АҚ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синтетикалық қождар өндірісі үрдісінің технологиясын</w:t>
            </w:r>
            <w:r>
              <w:br/>
            </w:r>
            <w:r>
              <w:rPr>
                <w:rFonts w:ascii="Times New Roman"/>
                <w:b w:val="false"/>
                <w:i w:val="false"/>
                <w:color w:val="000000"/>
                <w:sz w:val="20"/>
              </w:rPr>
              <w:t>
- синтетикалық қождардың химиялық құрамы мен қасиеттерін</w:t>
            </w:r>
            <w:r>
              <w:br/>
            </w:r>
            <w:r>
              <w:rPr>
                <w:rFonts w:ascii="Times New Roman"/>
                <w:b w:val="false"/>
                <w:i w:val="false"/>
                <w:color w:val="000000"/>
                <w:sz w:val="20"/>
              </w:rPr>
              <w:t>
- синтетикалық қождарды балқытуға арналған жабдықтардың құрылысын</w:t>
            </w:r>
            <w:r>
              <w:br/>
            </w:r>
            <w:r>
              <w:rPr>
                <w:rFonts w:ascii="Times New Roman"/>
                <w:b w:val="false"/>
                <w:i w:val="false"/>
                <w:color w:val="000000"/>
                <w:sz w:val="20"/>
              </w:rPr>
              <w:t>
орындауы керек:</w:t>
            </w:r>
            <w:r>
              <w:br/>
            </w:r>
            <w:r>
              <w:rPr>
                <w:rFonts w:ascii="Times New Roman"/>
                <w:b w:val="false"/>
                <w:i w:val="false"/>
                <w:color w:val="000000"/>
                <w:sz w:val="20"/>
              </w:rPr>
              <w:t>
- қождың сапасын қадағалай алуы</w:t>
            </w:r>
            <w:r>
              <w:br/>
            </w:r>
            <w:r>
              <w:rPr>
                <w:rFonts w:ascii="Times New Roman"/>
                <w:b w:val="false"/>
                <w:i w:val="false"/>
                <w:color w:val="000000"/>
                <w:sz w:val="20"/>
              </w:rPr>
              <w:t>
- синтетикалық қождарды балқытуға арналған материалдардың мөлшерін есептеуді;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қождарды өңдеу технологиясы</w:t>
            </w:r>
            <w:r>
              <w:br/>
            </w:r>
            <w:r>
              <w:rPr>
                <w:rFonts w:ascii="Times New Roman"/>
                <w:b w:val="false"/>
                <w:i w:val="false"/>
                <w:color w:val="000000"/>
                <w:sz w:val="20"/>
              </w:rPr>
              <w:t>
Сұйық синтетикалық қождарды, металды электроқожды қайта балқытуға арналған қождарды электроболат балқыту пештерінде балқыту және пештен қожды ковшқа құю, қожтүзуші материалдрды дайындау технологиялық үрдістерін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19.1</w:t>
            </w:r>
            <w:r>
              <w:br/>
            </w:r>
            <w:r>
              <w:rPr>
                <w:rFonts w:ascii="Times New Roman"/>
                <w:b w:val="false"/>
                <w:i w:val="false"/>
                <w:color w:val="000000"/>
                <w:sz w:val="20"/>
              </w:rPr>
              <w:t>
АҚ 19.2</w:t>
            </w:r>
            <w:r>
              <w:br/>
            </w:r>
            <w:r>
              <w:rPr>
                <w:rFonts w:ascii="Times New Roman"/>
                <w:b w:val="false"/>
                <w:i w:val="false"/>
                <w:color w:val="000000"/>
                <w:sz w:val="20"/>
              </w:rPr>
              <w:t>
АҚ 19.3</w:t>
            </w:r>
            <w:r>
              <w:br/>
            </w:r>
            <w:r>
              <w:rPr>
                <w:rFonts w:ascii="Times New Roman"/>
                <w:b w:val="false"/>
                <w:i w:val="false"/>
                <w:color w:val="000000"/>
                <w:sz w:val="20"/>
              </w:rPr>
              <w:t>
АҚ 19.4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болатты қышқылсыздандыру үрдісінің технологиясын</w:t>
            </w:r>
            <w:r>
              <w:br/>
            </w:r>
            <w:r>
              <w:rPr>
                <w:rFonts w:ascii="Times New Roman"/>
                <w:b w:val="false"/>
                <w:i w:val="false"/>
                <w:color w:val="000000"/>
                <w:sz w:val="20"/>
              </w:rPr>
              <w:t>
- қышқылсыздандырғыштардың түрлерін және көрсетілімдерін;</w:t>
            </w:r>
            <w:r>
              <w:br/>
            </w:r>
            <w:r>
              <w:rPr>
                <w:rFonts w:ascii="Times New Roman"/>
                <w:b w:val="false"/>
                <w:i w:val="false"/>
                <w:color w:val="000000"/>
                <w:sz w:val="20"/>
              </w:rPr>
              <w:t>
орындауы керек:</w:t>
            </w:r>
            <w:r>
              <w:br/>
            </w:r>
            <w:r>
              <w:rPr>
                <w:rFonts w:ascii="Times New Roman"/>
                <w:b w:val="false"/>
                <w:i w:val="false"/>
                <w:color w:val="000000"/>
                <w:sz w:val="20"/>
              </w:rPr>
              <w:t>
- нақты болат маркасы үшін қышқылсыздандырғыштарды таңдай алуы</w:t>
            </w:r>
            <w:r>
              <w:br/>
            </w:r>
            <w:r>
              <w:rPr>
                <w:rFonts w:ascii="Times New Roman"/>
                <w:b w:val="false"/>
                <w:i w:val="false"/>
                <w:color w:val="000000"/>
                <w:sz w:val="20"/>
              </w:rPr>
              <w:t>
- 1т болатқа қажетті қышқылсыздандырғыштардың мөлшерін есептеуді;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Қышқылсыздандыру технологиясы </w:t>
            </w:r>
            <w:r>
              <w:br/>
            </w:r>
            <w:r>
              <w:rPr>
                <w:rFonts w:ascii="Times New Roman"/>
                <w:b w:val="false"/>
                <w:i w:val="false"/>
                <w:color w:val="000000"/>
                <w:sz w:val="20"/>
              </w:rPr>
              <w:t>
қышқылсыздандырғыштарды және ферроқорытпаларды пештерде балқыту, шикіқұрам материалдарын пештерге тасымалдау және тиеу,  қышқылсыздандырғыштармен қождарды пештен шығару технологиялық үрдістерін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20.1</w:t>
            </w:r>
            <w:r>
              <w:br/>
            </w:r>
            <w:r>
              <w:rPr>
                <w:rFonts w:ascii="Times New Roman"/>
                <w:b w:val="false"/>
                <w:i w:val="false"/>
                <w:color w:val="000000"/>
                <w:sz w:val="20"/>
              </w:rPr>
              <w:t>
АҚ 20.2</w:t>
            </w:r>
            <w:r>
              <w:br/>
            </w:r>
            <w:r>
              <w:rPr>
                <w:rFonts w:ascii="Times New Roman"/>
                <w:b w:val="false"/>
                <w:i w:val="false"/>
                <w:color w:val="000000"/>
                <w:sz w:val="20"/>
              </w:rPr>
              <w:t>
АҚ 20.3</w:t>
            </w:r>
            <w:r>
              <w:br/>
            </w:r>
            <w:r>
              <w:rPr>
                <w:rFonts w:ascii="Times New Roman"/>
                <w:b w:val="false"/>
                <w:i w:val="false"/>
                <w:color w:val="000000"/>
                <w:sz w:val="20"/>
              </w:rPr>
              <w:t>
АҚ 20.4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электрқожды қайта балқыту қондырғысының құрылысын</w:t>
            </w:r>
            <w:r>
              <w:br/>
            </w:r>
            <w:r>
              <w:rPr>
                <w:rFonts w:ascii="Times New Roman"/>
                <w:b w:val="false"/>
                <w:i w:val="false"/>
                <w:color w:val="000000"/>
                <w:sz w:val="20"/>
              </w:rPr>
              <w:t>
- ЭҚҚБ үрдісінің технологиялық этаптарын</w:t>
            </w:r>
            <w:r>
              <w:br/>
            </w:r>
            <w:r>
              <w:rPr>
                <w:rFonts w:ascii="Times New Roman"/>
                <w:b w:val="false"/>
                <w:i w:val="false"/>
                <w:color w:val="000000"/>
                <w:sz w:val="20"/>
              </w:rPr>
              <w:t>
- синтетикалық қождардың химиялық құрамы мен қасиеттерін</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қождың, электродтардың, сапасын, қолданылатын қоспалар мен материалдардың болуын және сапасын қадағалай алуы</w:t>
            </w:r>
            <w:r>
              <w:br/>
            </w:r>
            <w:r>
              <w:rPr>
                <w:rFonts w:ascii="Times New Roman"/>
                <w:b w:val="false"/>
                <w:i w:val="false"/>
                <w:color w:val="000000"/>
                <w:sz w:val="20"/>
              </w:rPr>
              <w:t>
- ЭҚҚБ жұмыс кеңістігі геометриялық параметрлерін есептей алуды;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Электр-қожды қайта балқытудың теориясы мен технологиясы</w:t>
            </w:r>
            <w:r>
              <w:br/>
            </w:r>
            <w:r>
              <w:rPr>
                <w:rFonts w:ascii="Times New Roman"/>
                <w:b w:val="false"/>
                <w:i w:val="false"/>
                <w:color w:val="000000"/>
                <w:sz w:val="20"/>
              </w:rPr>
              <w:t>
Болатты және қорытпаларды қайта балқыту, қондырғыны қайта балқытуға дайындау, үрдіс жүрісі бойынша электр режимі, кристаллизаторлар мен  суыту режимі және электродтарды орнату, кристаллизаторлар мен тазарту және қожды отырғызу бойынша жұмыстарды атқару технологиялық үрдістерін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21.1</w:t>
            </w:r>
            <w:r>
              <w:br/>
            </w:r>
            <w:r>
              <w:rPr>
                <w:rFonts w:ascii="Times New Roman"/>
                <w:b w:val="false"/>
                <w:i w:val="false"/>
                <w:color w:val="000000"/>
                <w:sz w:val="20"/>
              </w:rPr>
              <w:t>
АҚ 21.2</w:t>
            </w:r>
            <w:r>
              <w:br/>
            </w:r>
            <w:r>
              <w:rPr>
                <w:rFonts w:ascii="Times New Roman"/>
                <w:b w:val="false"/>
                <w:i w:val="false"/>
                <w:color w:val="000000"/>
                <w:sz w:val="20"/>
              </w:rPr>
              <w:t>
АҚ 21.3</w:t>
            </w:r>
            <w:r>
              <w:br/>
            </w:r>
            <w:r>
              <w:rPr>
                <w:rFonts w:ascii="Times New Roman"/>
                <w:b w:val="false"/>
                <w:i w:val="false"/>
                <w:color w:val="000000"/>
                <w:sz w:val="20"/>
              </w:rPr>
              <w:t>
АҚ 21.4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өндірістің жабдығы</w:t>
            </w:r>
            <w:r>
              <w:br/>
            </w:r>
            <w:r>
              <w:rPr>
                <w:rFonts w:ascii="Times New Roman"/>
                <w:b w:val="false"/>
                <w:i w:val="false"/>
                <w:color w:val="000000"/>
                <w:sz w:val="20"/>
              </w:rPr>
              <w:t xml:space="preserve">
Болат балқыту цехтарының құрылыстық ерекшеліктері, негізгі және қосалқы жабдықтар, барлық машиналардың құрылысы мен жұмысы, олардың технологиялық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18.1</w:t>
            </w:r>
            <w:r>
              <w:br/>
            </w:r>
            <w:r>
              <w:rPr>
                <w:rFonts w:ascii="Times New Roman"/>
                <w:b w:val="false"/>
                <w:i w:val="false"/>
                <w:color w:val="000000"/>
                <w:sz w:val="20"/>
              </w:rPr>
              <w:t>
АҚ 18.2</w:t>
            </w:r>
            <w:r>
              <w:br/>
            </w:r>
            <w:r>
              <w:rPr>
                <w:rFonts w:ascii="Times New Roman"/>
                <w:b w:val="false"/>
                <w:i w:val="false"/>
                <w:color w:val="000000"/>
                <w:sz w:val="20"/>
              </w:rPr>
              <w:t>
АҚ 18.3</w:t>
            </w:r>
            <w:r>
              <w:br/>
            </w:r>
            <w:r>
              <w:rPr>
                <w:rFonts w:ascii="Times New Roman"/>
                <w:b w:val="false"/>
                <w:i w:val="false"/>
                <w:color w:val="000000"/>
                <w:sz w:val="20"/>
              </w:rPr>
              <w:t>
АҚ 18.4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болат кристализациясының үрдістері, сапалы болат кесегін және құю технологиясын құрастыру;</w:t>
            </w:r>
            <w:r>
              <w:br/>
            </w:r>
            <w:r>
              <w:rPr>
                <w:rFonts w:ascii="Times New Roman"/>
                <w:b w:val="false"/>
                <w:i w:val="false"/>
                <w:color w:val="000000"/>
                <w:sz w:val="20"/>
              </w:rPr>
              <w:t>
құюға арналған технологиялық құралдарды есептеудің негізгі әдістерін меңгеру;</w:t>
            </w:r>
            <w:r>
              <w:br/>
            </w:r>
            <w:r>
              <w:rPr>
                <w:rFonts w:ascii="Times New Roman"/>
                <w:b w:val="false"/>
                <w:i w:val="false"/>
                <w:color w:val="000000"/>
                <w:sz w:val="20"/>
              </w:rPr>
              <w:t>
- әдеттегі сапалы болат құюдың барлық қазіргі әдістерінің және жоғары сапалы болат түрлері туралы;</w:t>
            </w:r>
            <w:r>
              <w:br/>
            </w:r>
            <w:r>
              <w:rPr>
                <w:rFonts w:ascii="Times New Roman"/>
                <w:b w:val="false"/>
                <w:i w:val="false"/>
                <w:color w:val="000000"/>
                <w:sz w:val="20"/>
              </w:rPr>
              <w:t>
- көпшілік белгідегі болаттың сапасын жоғарлату әдістері және арнайы болаттардың өндірісі; болатты кесектің кристализация теориясы мен болат құюдың қазіргі технологиясы; ірі және аса ірі кесектерді алу технологиясы; бақылау әдістері және болат сапасын меңгеру туралы;</w:t>
            </w:r>
            <w:r>
              <w:br/>
            </w:r>
            <w:r>
              <w:rPr>
                <w:rFonts w:ascii="Times New Roman"/>
                <w:b w:val="false"/>
                <w:i w:val="false"/>
                <w:color w:val="000000"/>
                <w:sz w:val="20"/>
              </w:rPr>
              <w:t>
орындауы керек:</w:t>
            </w:r>
            <w:r>
              <w:br/>
            </w:r>
            <w:r>
              <w:rPr>
                <w:rFonts w:ascii="Times New Roman"/>
                <w:b w:val="false"/>
                <w:i w:val="false"/>
                <w:color w:val="000000"/>
                <w:sz w:val="20"/>
              </w:rPr>
              <w:t>
- металды кесектерге құюдың технологиялық үрдістерін меңгеруді;</w:t>
            </w:r>
            <w:r>
              <w:br/>
            </w:r>
            <w:r>
              <w:rPr>
                <w:rFonts w:ascii="Times New Roman"/>
                <w:b w:val="false"/>
                <w:i w:val="false"/>
                <w:color w:val="000000"/>
                <w:sz w:val="20"/>
              </w:rPr>
              <w:t>
- жаңа маркалы болатты құю технологиясын әзірлеу және меңгеруді;</w:t>
            </w:r>
            <w:r>
              <w:br/>
            </w:r>
            <w:r>
              <w:rPr>
                <w:rFonts w:ascii="Times New Roman"/>
                <w:b w:val="false"/>
                <w:i w:val="false"/>
                <w:color w:val="000000"/>
                <w:sz w:val="20"/>
              </w:rPr>
              <w:t>
- құйылатын жабдықтарды дұрыс пайдалануды;</w:t>
            </w:r>
            <w:r>
              <w:br/>
            </w:r>
            <w:r>
              <w:rPr>
                <w:rFonts w:ascii="Times New Roman"/>
                <w:b w:val="false"/>
                <w:i w:val="false"/>
                <w:color w:val="000000"/>
                <w:sz w:val="20"/>
              </w:rPr>
              <w:t>
- еңбекті қауіпсіз жағдайлармен қамтамасыз ету.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және кристалдану</w:t>
            </w:r>
          </w:p>
          <w:p>
            <w:pPr>
              <w:spacing w:after="20"/>
              <w:ind w:left="20"/>
              <w:jc w:val="both"/>
            </w:pPr>
            <w:r>
              <w:rPr>
                <w:rFonts w:ascii="Times New Roman"/>
                <w:b w:val="false"/>
                <w:i w:val="false"/>
                <w:color w:val="000000"/>
                <w:sz w:val="20"/>
              </w:rPr>
              <w:t>Үздіксіз үрдістің технологиясы, агрегаттар құрылымын, физика химиялық және гидродинамикалық және масса обмендік үрдістерді.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7.1</w:t>
            </w:r>
            <w:r>
              <w:br/>
            </w:r>
            <w:r>
              <w:rPr>
                <w:rFonts w:ascii="Times New Roman"/>
                <w:b w:val="false"/>
                <w:i w:val="false"/>
                <w:color w:val="000000"/>
                <w:sz w:val="20"/>
              </w:rPr>
              <w:t>
АҚ 7.2</w:t>
            </w:r>
            <w:r>
              <w:br/>
            </w:r>
            <w:r>
              <w:rPr>
                <w:rFonts w:ascii="Times New Roman"/>
                <w:b w:val="false"/>
                <w:i w:val="false"/>
                <w:color w:val="000000"/>
                <w:sz w:val="20"/>
              </w:rPr>
              <w:t>
АҚ 7.3</w:t>
            </w:r>
            <w:r>
              <w:br/>
            </w:r>
            <w:r>
              <w:rPr>
                <w:rFonts w:ascii="Times New Roman"/>
                <w:b w:val="false"/>
                <w:i w:val="false"/>
                <w:color w:val="000000"/>
                <w:sz w:val="20"/>
              </w:rPr>
              <w:t>
АҚ 7.4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конвертерлерде болатты алу теориясы мен технологиясы;</w:t>
            </w:r>
            <w:r>
              <w:br/>
            </w:r>
            <w:r>
              <w:rPr>
                <w:rFonts w:ascii="Times New Roman"/>
                <w:b w:val="false"/>
                <w:i w:val="false"/>
                <w:color w:val="000000"/>
                <w:sz w:val="20"/>
              </w:rPr>
              <w:t>
- болат өндірісінің технологиялық үрдісінің негіздерін;</w:t>
            </w:r>
            <w:r>
              <w:br/>
            </w:r>
            <w:r>
              <w:rPr>
                <w:rFonts w:ascii="Times New Roman"/>
                <w:b w:val="false"/>
                <w:i w:val="false"/>
                <w:color w:val="000000"/>
                <w:sz w:val="20"/>
              </w:rPr>
              <w:t>
- болат қорыту үрдістерінің физико-химиялық негіздерін;</w:t>
            </w:r>
            <w:r>
              <w:br/>
            </w:r>
            <w:r>
              <w:rPr>
                <w:rFonts w:ascii="Times New Roman"/>
                <w:b w:val="false"/>
                <w:i w:val="false"/>
                <w:color w:val="000000"/>
                <w:sz w:val="20"/>
              </w:rPr>
              <w:t>
-кесек құрылымдарын;</w:t>
            </w:r>
            <w:r>
              <w:br/>
            </w:r>
            <w:r>
              <w:rPr>
                <w:rFonts w:ascii="Times New Roman"/>
                <w:b w:val="false"/>
                <w:i w:val="false"/>
                <w:color w:val="000000"/>
                <w:sz w:val="20"/>
              </w:rPr>
              <w:t>
- технологиялық үрдістердің температуралық-жылдамдық тәртібін;</w:t>
            </w:r>
            <w:r>
              <w:br/>
            </w:r>
            <w:r>
              <w:rPr>
                <w:rFonts w:ascii="Times New Roman"/>
                <w:b w:val="false"/>
                <w:i w:val="false"/>
                <w:color w:val="000000"/>
                <w:sz w:val="20"/>
              </w:rPr>
              <w:t>
- үлгілерді іріктеу ережесін және температураларды өлшеуді;</w:t>
            </w:r>
            <w:r>
              <w:br/>
            </w:r>
            <w:r>
              <w:rPr>
                <w:rFonts w:ascii="Times New Roman"/>
                <w:b w:val="false"/>
                <w:i w:val="false"/>
                <w:color w:val="000000"/>
                <w:sz w:val="20"/>
              </w:rPr>
              <w:t>
- болат маркаларының химиялық құрамдарын және қасиеттерін;</w:t>
            </w:r>
            <w:r>
              <w:br/>
            </w:r>
            <w:r>
              <w:rPr>
                <w:rFonts w:ascii="Times New Roman"/>
                <w:b w:val="false"/>
                <w:i w:val="false"/>
                <w:color w:val="000000"/>
                <w:sz w:val="20"/>
              </w:rPr>
              <w:t>
- технологиялық құжаттарды толтырудың бірізділігін;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болатты алуға арналған технологиялық құралдарды жүзеге асыруды;</w:t>
            </w:r>
            <w:r>
              <w:br/>
            </w:r>
            <w:r>
              <w:rPr>
                <w:rFonts w:ascii="Times New Roman"/>
                <w:b w:val="false"/>
                <w:i w:val="false"/>
                <w:color w:val="000000"/>
                <w:sz w:val="20"/>
              </w:rPr>
              <w:t>
- 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 бақылау-өлшеу құралдарының көрсеткіштеріне бақылауды жүзеге асыруды;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Конвертерде болат өндірісі</w:t>
            </w:r>
            <w:r>
              <w:br/>
            </w:r>
            <w:r>
              <w:rPr>
                <w:rFonts w:ascii="Times New Roman"/>
                <w:b w:val="false"/>
                <w:i w:val="false"/>
                <w:color w:val="000000"/>
                <w:sz w:val="20"/>
              </w:rPr>
              <w:t>
болатқорытатын цехтың құрылымдық ерекшеліктері, негізгі және қосымша жабдықтар, бұзу машинасының құрылымы мен жұмысы, олардың технологиялық белгілері.Конвертерлерде болатты алу теориясы мен технологиясы.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9.1</w:t>
            </w:r>
            <w:r>
              <w:br/>
            </w:r>
            <w:r>
              <w:rPr>
                <w:rFonts w:ascii="Times New Roman"/>
                <w:b w:val="false"/>
                <w:i w:val="false"/>
                <w:color w:val="000000"/>
                <w:sz w:val="20"/>
              </w:rPr>
              <w:t>
АҚ 9.2</w:t>
            </w:r>
            <w:r>
              <w:br/>
            </w:r>
            <w:r>
              <w:rPr>
                <w:rFonts w:ascii="Times New Roman"/>
                <w:b w:val="false"/>
                <w:i w:val="false"/>
                <w:color w:val="000000"/>
                <w:sz w:val="20"/>
              </w:rPr>
              <w:t>
АҚ 9.3</w:t>
            </w:r>
            <w:r>
              <w:br/>
            </w:r>
            <w:r>
              <w:rPr>
                <w:rFonts w:ascii="Times New Roman"/>
                <w:b w:val="false"/>
                <w:i w:val="false"/>
                <w:color w:val="000000"/>
                <w:sz w:val="20"/>
              </w:rPr>
              <w:t>
АҚ 9.4</w:t>
            </w:r>
          </w:p>
        </w:tc>
      </w:tr>
      <w:tr>
        <w:trPr>
          <w:trHeight w:val="858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конвертерлерде болатты алу теориясы мен технологиясы;</w:t>
            </w:r>
            <w:r>
              <w:br/>
            </w:r>
            <w:r>
              <w:rPr>
                <w:rFonts w:ascii="Times New Roman"/>
                <w:b w:val="false"/>
                <w:i w:val="false"/>
                <w:color w:val="000000"/>
                <w:sz w:val="20"/>
              </w:rPr>
              <w:t>
- болат өндірісінің технологиялық үрдісінің негіздерін;</w:t>
            </w:r>
            <w:r>
              <w:br/>
            </w:r>
            <w:r>
              <w:rPr>
                <w:rFonts w:ascii="Times New Roman"/>
                <w:b w:val="false"/>
                <w:i w:val="false"/>
                <w:color w:val="000000"/>
                <w:sz w:val="20"/>
              </w:rPr>
              <w:t>
- болат қорыту үрдістерінің физико-химиялық негіздерін;</w:t>
            </w:r>
            <w:r>
              <w:br/>
            </w:r>
            <w:r>
              <w:rPr>
                <w:rFonts w:ascii="Times New Roman"/>
                <w:b w:val="false"/>
                <w:i w:val="false"/>
                <w:color w:val="000000"/>
                <w:sz w:val="20"/>
              </w:rPr>
              <w:t>
- кесек құрылымдарын;</w:t>
            </w:r>
            <w:r>
              <w:br/>
            </w:r>
            <w:r>
              <w:rPr>
                <w:rFonts w:ascii="Times New Roman"/>
                <w:b w:val="false"/>
                <w:i w:val="false"/>
                <w:color w:val="000000"/>
                <w:sz w:val="20"/>
              </w:rPr>
              <w:t>
- технологиялық үрдістердің температуралық-жылдамдық тәртібін;</w:t>
            </w:r>
            <w:r>
              <w:br/>
            </w:r>
            <w:r>
              <w:rPr>
                <w:rFonts w:ascii="Times New Roman"/>
                <w:b w:val="false"/>
                <w:i w:val="false"/>
                <w:color w:val="000000"/>
                <w:sz w:val="20"/>
              </w:rPr>
              <w:t>
- үлгілерді іріктеу ережесін және температураларды өлшеуді;</w:t>
            </w:r>
            <w:r>
              <w:br/>
            </w:r>
            <w:r>
              <w:rPr>
                <w:rFonts w:ascii="Times New Roman"/>
                <w:b w:val="false"/>
                <w:i w:val="false"/>
                <w:color w:val="000000"/>
                <w:sz w:val="20"/>
              </w:rPr>
              <w:t>
- болат маркаларының химиялық құрамдарын және қасиеттерін;</w:t>
            </w:r>
            <w:r>
              <w:br/>
            </w:r>
            <w:r>
              <w:rPr>
                <w:rFonts w:ascii="Times New Roman"/>
                <w:b w:val="false"/>
                <w:i w:val="false"/>
                <w:color w:val="000000"/>
                <w:sz w:val="20"/>
              </w:rPr>
              <w:t>
- технологиялық құжаттарды толтырудың бірізділігін;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болатты алуға арналған технологиялық құралдарды жүзеге асыруды;</w:t>
            </w:r>
            <w:r>
              <w:br/>
            </w:r>
            <w:r>
              <w:rPr>
                <w:rFonts w:ascii="Times New Roman"/>
                <w:b w:val="false"/>
                <w:i w:val="false"/>
                <w:color w:val="000000"/>
                <w:sz w:val="20"/>
              </w:rPr>
              <w:t>
- 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 бақылау-өлшеу құралдарының көрсеткіштеріне бақылауды жүзеге асыруды.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Конвертерде болаттарды өндіруге арналған құралдар</w:t>
            </w:r>
            <w:r>
              <w:br/>
            </w:r>
            <w:r>
              <w:rPr>
                <w:rFonts w:ascii="Times New Roman"/>
                <w:b w:val="false"/>
                <w:i w:val="false"/>
                <w:color w:val="000000"/>
                <w:sz w:val="20"/>
              </w:rPr>
              <w:t>
болатқорытатын цехтың құрылымдық ерекшеліктері, негізгі және қосымша жабдықтар, бұзу машинасының құрылымы мен жұмысы, олардың технологиялық белгілері.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10.1</w:t>
            </w:r>
            <w:r>
              <w:br/>
            </w:r>
            <w:r>
              <w:rPr>
                <w:rFonts w:ascii="Times New Roman"/>
                <w:b w:val="false"/>
                <w:i w:val="false"/>
                <w:color w:val="000000"/>
                <w:sz w:val="20"/>
              </w:rPr>
              <w:t>
АҚ 10.2</w:t>
            </w:r>
            <w:r>
              <w:br/>
            </w:r>
            <w:r>
              <w:rPr>
                <w:rFonts w:ascii="Times New Roman"/>
                <w:b w:val="false"/>
                <w:i w:val="false"/>
                <w:color w:val="000000"/>
                <w:sz w:val="20"/>
              </w:rPr>
              <w:t>
АҚ 10.3</w:t>
            </w:r>
            <w:r>
              <w:br/>
            </w:r>
            <w:r>
              <w:rPr>
                <w:rFonts w:ascii="Times New Roman"/>
                <w:b w:val="false"/>
                <w:i w:val="false"/>
                <w:color w:val="000000"/>
                <w:sz w:val="20"/>
              </w:rPr>
              <w:t>
АҚ 10.4</w:t>
            </w:r>
            <w:r>
              <w:br/>
            </w:r>
            <w:r>
              <w:rPr>
                <w:rFonts w:ascii="Times New Roman"/>
                <w:b w:val="false"/>
                <w:i w:val="false"/>
                <w:color w:val="000000"/>
                <w:sz w:val="20"/>
              </w:rPr>
              <w:t>
АҚ 10.5</w:t>
            </w:r>
            <w:r>
              <w:br/>
            </w:r>
            <w:r>
              <w:rPr>
                <w:rFonts w:ascii="Times New Roman"/>
                <w:b w:val="false"/>
                <w:i w:val="false"/>
                <w:color w:val="000000"/>
                <w:sz w:val="20"/>
              </w:rPr>
              <w:t>
АҚ 10.6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металлургиялық өндірістің технологиялық үрдістерін;</w:t>
            </w:r>
            <w:r>
              <w:br/>
            </w:r>
            <w:r>
              <w:rPr>
                <w:rFonts w:ascii="Times New Roman"/>
                <w:b w:val="false"/>
                <w:i w:val="false"/>
                <w:color w:val="000000"/>
                <w:sz w:val="20"/>
              </w:rPr>
              <w:t>
- шикізат базасын және оның ерекшеліктерін;</w:t>
            </w:r>
            <w:r>
              <w:br/>
            </w:r>
            <w:r>
              <w:rPr>
                <w:rFonts w:ascii="Times New Roman"/>
                <w:b w:val="false"/>
                <w:i w:val="false"/>
                <w:color w:val="000000"/>
                <w:sz w:val="20"/>
              </w:rPr>
              <w:t>
- шикізатты дайындаудың негізгі механикалық және физико-химиялық ерекшеліктері;</w:t>
            </w:r>
            <w:r>
              <w:br/>
            </w:r>
            <w:r>
              <w:rPr>
                <w:rFonts w:ascii="Times New Roman"/>
                <w:b w:val="false"/>
                <w:i w:val="false"/>
                <w:color w:val="000000"/>
                <w:sz w:val="20"/>
              </w:rPr>
              <w:t>
- өндірілетін шикізат сапасын және сапасын арттыру азық-түліктерге тұтынушылар талаптарын;</w:t>
            </w:r>
            <w:r>
              <w:br/>
            </w:r>
            <w:r>
              <w:rPr>
                <w:rFonts w:ascii="Times New Roman"/>
                <w:b w:val="false"/>
                <w:i w:val="false"/>
                <w:color w:val="000000"/>
                <w:sz w:val="20"/>
              </w:rPr>
              <w:t>
орындауы керек:</w:t>
            </w:r>
            <w:r>
              <w:br/>
            </w:r>
            <w:r>
              <w:rPr>
                <w:rFonts w:ascii="Times New Roman"/>
                <w:b w:val="false"/>
                <w:i w:val="false"/>
                <w:color w:val="000000"/>
                <w:sz w:val="20"/>
              </w:rPr>
              <w:t>
- металлургиялық өндірістің негізгі технико-экономикалық көрсеткіштерінің есебін жүргізуді;</w:t>
            </w:r>
            <w:r>
              <w:br/>
            </w:r>
            <w:r>
              <w:rPr>
                <w:rFonts w:ascii="Times New Roman"/>
                <w:b w:val="false"/>
                <w:i w:val="false"/>
                <w:color w:val="000000"/>
                <w:sz w:val="20"/>
              </w:rPr>
              <w:t>
- материалдардың әртүрлі түрлерінің қасиеттерін анықтау;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үрдістерге шихта материалдарын дайындау</w:t>
            </w:r>
            <w:r>
              <w:br/>
            </w:r>
            <w:r>
              <w:rPr>
                <w:rFonts w:ascii="Times New Roman"/>
                <w:b w:val="false"/>
                <w:i w:val="false"/>
                <w:color w:val="000000"/>
                <w:sz w:val="20"/>
              </w:rPr>
              <w:t>
Қазақстанның шикізат базасы. Қазып алынатын шикізатты қайта істеуге әзірлеу. Агломерация. Материалдарды кейін қайта өңдеу үшін қолдану.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13.1</w:t>
            </w:r>
            <w:r>
              <w:br/>
            </w:r>
            <w:r>
              <w:rPr>
                <w:rFonts w:ascii="Times New Roman"/>
                <w:b w:val="false"/>
                <w:i w:val="false"/>
                <w:color w:val="000000"/>
                <w:sz w:val="20"/>
              </w:rPr>
              <w:t>
АҚ 13.2</w:t>
            </w:r>
            <w:r>
              <w:br/>
            </w:r>
            <w:r>
              <w:rPr>
                <w:rFonts w:ascii="Times New Roman"/>
                <w:b w:val="false"/>
                <w:i w:val="false"/>
                <w:color w:val="000000"/>
                <w:sz w:val="20"/>
              </w:rPr>
              <w:t>
АҚ 13.3</w:t>
            </w:r>
            <w:r>
              <w:br/>
            </w:r>
            <w:r>
              <w:rPr>
                <w:rFonts w:ascii="Times New Roman"/>
                <w:b w:val="false"/>
                <w:i w:val="false"/>
                <w:color w:val="000000"/>
                <w:sz w:val="20"/>
              </w:rPr>
              <w:t>
АҚ 13.4</w:t>
            </w:r>
            <w:r>
              <w:br/>
            </w:r>
            <w:r>
              <w:rPr>
                <w:rFonts w:ascii="Times New Roman"/>
                <w:b w:val="false"/>
                <w:i w:val="false"/>
                <w:color w:val="000000"/>
                <w:sz w:val="20"/>
              </w:rPr>
              <w:t>
АҚ 13.5</w:t>
            </w:r>
            <w:r>
              <w:br/>
            </w:r>
            <w:r>
              <w:rPr>
                <w:rFonts w:ascii="Times New Roman"/>
                <w:b w:val="false"/>
                <w:i w:val="false"/>
                <w:color w:val="000000"/>
                <w:sz w:val="20"/>
              </w:rPr>
              <w:t>
АҚ 13.6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руднотермиялық пештердің пештік агрегаттарының негізгі түрлерін, болатқорытылатын пештер мен арнайы электрометаллургиялардың және технологиялық үрдістердің, олардың теоретикалық базасын;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белгіленген технологиялық құжаттарды жүргізуді.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болат өндірісі</w:t>
            </w:r>
            <w:r>
              <w:br/>
            </w:r>
            <w:r>
              <w:rPr>
                <w:rFonts w:ascii="Times New Roman"/>
                <w:b w:val="false"/>
                <w:i w:val="false"/>
                <w:color w:val="000000"/>
                <w:sz w:val="20"/>
              </w:rPr>
              <w:t>
Болат және ферроқорытпаларды өндіру тәсілдері мен классификациясы, агрегат және үрдістің өзара байланыс құрылымы, электрлі болатты және ферроқорытпаларды алу технологиясының ерекшеліктері мен инновайилары.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14.1</w:t>
            </w:r>
            <w:r>
              <w:br/>
            </w:r>
            <w:r>
              <w:rPr>
                <w:rFonts w:ascii="Times New Roman"/>
                <w:b w:val="false"/>
                <w:i w:val="false"/>
                <w:color w:val="000000"/>
                <w:sz w:val="20"/>
              </w:rPr>
              <w:t>
АҚ 14.2</w:t>
            </w:r>
            <w:r>
              <w:br/>
            </w:r>
            <w:r>
              <w:rPr>
                <w:rFonts w:ascii="Times New Roman"/>
                <w:b w:val="false"/>
                <w:i w:val="false"/>
                <w:color w:val="000000"/>
                <w:sz w:val="20"/>
              </w:rPr>
              <w:t>
АҚ 14.3</w:t>
            </w:r>
            <w:r>
              <w:br/>
            </w:r>
            <w:r>
              <w:rPr>
                <w:rFonts w:ascii="Times New Roman"/>
                <w:b w:val="false"/>
                <w:i w:val="false"/>
                <w:color w:val="000000"/>
                <w:sz w:val="20"/>
              </w:rPr>
              <w:t>
АҚ 14.4</w:t>
            </w:r>
            <w:r>
              <w:br/>
            </w:r>
            <w:r>
              <w:rPr>
                <w:rFonts w:ascii="Times New Roman"/>
                <w:b w:val="false"/>
                <w:i w:val="false"/>
                <w:color w:val="000000"/>
                <w:sz w:val="20"/>
              </w:rPr>
              <w:t>
АҚ 14.5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руднотермиялық пештердің пештік агрегаттарының негізгі түрлерін, болатқорытылатын пештер мен арнайы электрометаллургиялардың және технологиялық үрдістердің, олардың теоретикалық базасын;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белгіленген технологиялық құжаттарды жүргізуді.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Электрболат өндіруге арналған жабдық</w:t>
            </w:r>
            <w:r>
              <w:br/>
            </w:r>
            <w:r>
              <w:rPr>
                <w:rFonts w:ascii="Times New Roman"/>
                <w:b w:val="false"/>
                <w:i w:val="false"/>
                <w:color w:val="000000"/>
                <w:sz w:val="20"/>
              </w:rPr>
              <w:t>
Болат және ферроқорытпаларды өндіру тәсілдері, агрегат және үрдістің өзара байланыс құрылымы, ерекшеліктері.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15.1</w:t>
            </w:r>
            <w:r>
              <w:br/>
            </w:r>
            <w:r>
              <w:rPr>
                <w:rFonts w:ascii="Times New Roman"/>
                <w:b w:val="false"/>
                <w:i w:val="false"/>
                <w:color w:val="000000"/>
                <w:sz w:val="20"/>
              </w:rPr>
              <w:t>
АҚ 15.2</w:t>
            </w:r>
            <w:r>
              <w:br/>
            </w:r>
            <w:r>
              <w:rPr>
                <w:rFonts w:ascii="Times New Roman"/>
                <w:b w:val="false"/>
                <w:i w:val="false"/>
                <w:color w:val="000000"/>
                <w:sz w:val="20"/>
              </w:rPr>
              <w:t>
АҚ 15.3</w:t>
            </w:r>
            <w:r>
              <w:br/>
            </w:r>
            <w:r>
              <w:rPr>
                <w:rFonts w:ascii="Times New Roman"/>
                <w:b w:val="false"/>
                <w:i w:val="false"/>
                <w:color w:val="000000"/>
                <w:sz w:val="20"/>
              </w:rPr>
              <w:t>
АҚ 15.4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Вакуумді пештердегі пештік агрегаттың түрлерін, үрдіс технологиясын;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көрсеткіш есептерін алу және жүргізуді.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Вакуумді пештерде болат өндірісі</w:t>
            </w:r>
            <w:r>
              <w:br/>
            </w:r>
            <w:r>
              <w:rPr>
                <w:rFonts w:ascii="Times New Roman"/>
                <w:b w:val="false"/>
                <w:i w:val="false"/>
                <w:color w:val="000000"/>
                <w:sz w:val="20"/>
              </w:rPr>
              <w:t>
Вакуумді пештерде болат өндірудің тәсілдері, агрегат және үрдістің өзара байланыс құрылымы, ерекшеліктері.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16.1</w:t>
            </w:r>
            <w:r>
              <w:br/>
            </w:r>
            <w:r>
              <w:rPr>
                <w:rFonts w:ascii="Times New Roman"/>
                <w:b w:val="false"/>
                <w:i w:val="false"/>
                <w:color w:val="000000"/>
                <w:sz w:val="20"/>
              </w:rPr>
              <w:t>
АҚ 16.2</w:t>
            </w:r>
            <w:r>
              <w:br/>
            </w:r>
            <w:r>
              <w:rPr>
                <w:rFonts w:ascii="Times New Roman"/>
                <w:b w:val="false"/>
                <w:i w:val="false"/>
                <w:color w:val="000000"/>
                <w:sz w:val="20"/>
              </w:rPr>
              <w:t>
АҚ 16.3</w:t>
            </w:r>
            <w:r>
              <w:br/>
            </w:r>
            <w:r>
              <w:rPr>
                <w:rFonts w:ascii="Times New Roman"/>
                <w:b w:val="false"/>
                <w:i w:val="false"/>
                <w:color w:val="000000"/>
                <w:sz w:val="20"/>
              </w:rPr>
              <w:t>
АҚ 16.4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Вакуумді пештердегі пештік агрегаттың түрлерін, үрдіс технологиясын;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көрсеткіш есептерін алу және жүргізуді;</w:t>
            </w:r>
            <w:r>
              <w:br/>
            </w:r>
            <w:r>
              <w:rPr>
                <w:rFonts w:ascii="Times New Roman"/>
                <w:b w:val="false"/>
                <w:i w:val="false"/>
                <w:color w:val="000000"/>
                <w:sz w:val="20"/>
              </w:rPr>
              <w:t>
- вакуумді пеш қорытушының тапсырмасын орындау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Вакуумді пештерде болат өндіруге арналған жабдығы</w:t>
            </w:r>
            <w:r>
              <w:br/>
            </w:r>
            <w:r>
              <w:rPr>
                <w:rFonts w:ascii="Times New Roman"/>
                <w:b w:val="false"/>
                <w:i w:val="false"/>
                <w:color w:val="000000"/>
                <w:sz w:val="20"/>
              </w:rPr>
              <w:t>
Вакуумді пештерде болат өндірудің тәсілдері, агрегат және үрдістің өзара байланыс құрылымы, ерекшеліктері.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БК4</w:t>
            </w:r>
            <w:r>
              <w:br/>
            </w:r>
            <w:r>
              <w:rPr>
                <w:rFonts w:ascii="Times New Roman"/>
                <w:b w:val="false"/>
                <w:i w:val="false"/>
                <w:color w:val="000000"/>
                <w:sz w:val="20"/>
              </w:rPr>
              <w:t>
БК5</w:t>
            </w:r>
            <w:r>
              <w:br/>
            </w:r>
            <w:r>
              <w:rPr>
                <w:rFonts w:ascii="Times New Roman"/>
                <w:b w:val="false"/>
                <w:i w:val="false"/>
                <w:color w:val="000000"/>
                <w:sz w:val="20"/>
              </w:rPr>
              <w:t>
АҚ 17.1</w:t>
            </w:r>
            <w:r>
              <w:br/>
            </w:r>
            <w:r>
              <w:rPr>
                <w:rFonts w:ascii="Times New Roman"/>
                <w:b w:val="false"/>
                <w:i w:val="false"/>
                <w:color w:val="000000"/>
                <w:sz w:val="20"/>
              </w:rPr>
              <w:t>
АҚ 17.2</w:t>
            </w:r>
            <w:r>
              <w:br/>
            </w:r>
            <w:r>
              <w:rPr>
                <w:rFonts w:ascii="Times New Roman"/>
                <w:b w:val="false"/>
                <w:i w:val="false"/>
                <w:color w:val="000000"/>
                <w:sz w:val="20"/>
              </w:rPr>
              <w:t>
АҚ 17.3</w:t>
            </w:r>
            <w:r>
              <w:br/>
            </w:r>
            <w:r>
              <w:rPr>
                <w:rFonts w:ascii="Times New Roman"/>
                <w:b w:val="false"/>
                <w:i w:val="false"/>
                <w:color w:val="000000"/>
                <w:sz w:val="20"/>
              </w:rPr>
              <w:t>
АҚ 17.4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болат кристализациясының үрдістері, сапалы болат кесегін және құю технологиясын құрастыру;</w:t>
            </w:r>
            <w:r>
              <w:br/>
            </w:r>
            <w:r>
              <w:rPr>
                <w:rFonts w:ascii="Times New Roman"/>
                <w:b w:val="false"/>
                <w:i w:val="false"/>
                <w:color w:val="000000"/>
                <w:sz w:val="20"/>
              </w:rPr>
              <w:t>
құюға арналған технологиялық құралдарды есептеудің негізгі әдістерін меңгеру;</w:t>
            </w:r>
            <w:r>
              <w:br/>
            </w:r>
            <w:r>
              <w:rPr>
                <w:rFonts w:ascii="Times New Roman"/>
                <w:b w:val="false"/>
                <w:i w:val="false"/>
                <w:color w:val="000000"/>
                <w:sz w:val="20"/>
              </w:rPr>
              <w:t>
- әдеттегі сапалы болат құюдың барлық қазіргі әдістерінің және жоғары сапалы болат түрлері туралы;</w:t>
            </w:r>
            <w:r>
              <w:br/>
            </w:r>
            <w:r>
              <w:rPr>
                <w:rFonts w:ascii="Times New Roman"/>
                <w:b w:val="false"/>
                <w:i w:val="false"/>
                <w:color w:val="000000"/>
                <w:sz w:val="20"/>
              </w:rPr>
              <w:t>
- көпшілік белгідегі болаттың сапасын жоғарлату әдістері және арнайы болаттардың өндірісі; болатты кесектің кристализация теориясы мен болат құюдың қазіргі технологиясы; ірі және аса ірі кесектерді алу технологиясы; бақылау әдістері және болат сапасын меңгеру туралы;</w:t>
            </w:r>
            <w:r>
              <w:br/>
            </w:r>
            <w:r>
              <w:rPr>
                <w:rFonts w:ascii="Times New Roman"/>
                <w:b w:val="false"/>
                <w:i w:val="false"/>
                <w:color w:val="000000"/>
                <w:sz w:val="20"/>
              </w:rPr>
              <w:t>
орындауы керек:</w:t>
            </w:r>
            <w:r>
              <w:br/>
            </w:r>
            <w:r>
              <w:rPr>
                <w:rFonts w:ascii="Times New Roman"/>
                <w:b w:val="false"/>
                <w:i w:val="false"/>
                <w:color w:val="000000"/>
                <w:sz w:val="20"/>
              </w:rPr>
              <w:t>
- металды кесектерге құюдың технологиялық үрдістерін меңгеруді;</w:t>
            </w:r>
            <w:r>
              <w:br/>
            </w:r>
            <w:r>
              <w:rPr>
                <w:rFonts w:ascii="Times New Roman"/>
                <w:b w:val="false"/>
                <w:i w:val="false"/>
                <w:color w:val="000000"/>
                <w:sz w:val="20"/>
              </w:rPr>
              <w:t>
- жаңа маркалы болатты құю технологиясын әзірлеу және меңгеруді;</w:t>
            </w:r>
            <w:r>
              <w:br/>
            </w:r>
            <w:r>
              <w:rPr>
                <w:rFonts w:ascii="Times New Roman"/>
                <w:b w:val="false"/>
                <w:i w:val="false"/>
                <w:color w:val="000000"/>
                <w:sz w:val="20"/>
              </w:rPr>
              <w:t>
- құйылатын жабдықтарды дұрыс пайдалануды;</w:t>
            </w:r>
            <w:r>
              <w:br/>
            </w:r>
            <w:r>
              <w:rPr>
                <w:rFonts w:ascii="Times New Roman"/>
                <w:b w:val="false"/>
                <w:i w:val="false"/>
                <w:color w:val="000000"/>
                <w:sz w:val="20"/>
              </w:rPr>
              <w:t>
- еңбекті қауіпсіз жағдайлармен қамтамасыз ету.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Үздіксіз кесектердің құйылуы және кристалдануы</w:t>
            </w:r>
            <w:r>
              <w:br/>
            </w:r>
            <w:r>
              <w:rPr>
                <w:rFonts w:ascii="Times New Roman"/>
                <w:b w:val="false"/>
                <w:i w:val="false"/>
                <w:color w:val="000000"/>
                <w:sz w:val="20"/>
              </w:rPr>
              <w:t>
Үздіксіз үрдістің технологиясы, агрегаттар құрылымын, физика химиялық және гидродинамикалық және масса обмендік үрдістерді.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7.1</w:t>
            </w:r>
            <w:r>
              <w:br/>
            </w:r>
            <w:r>
              <w:rPr>
                <w:rFonts w:ascii="Times New Roman"/>
                <w:b w:val="false"/>
                <w:i w:val="false"/>
                <w:color w:val="000000"/>
                <w:sz w:val="20"/>
              </w:rPr>
              <w:t>
АҚ 7.2</w:t>
            </w:r>
            <w:r>
              <w:br/>
            </w:r>
            <w:r>
              <w:rPr>
                <w:rFonts w:ascii="Times New Roman"/>
                <w:b w:val="false"/>
                <w:i w:val="false"/>
                <w:color w:val="000000"/>
                <w:sz w:val="20"/>
              </w:rPr>
              <w:t>
АҚ 7.3</w:t>
            </w:r>
            <w:r>
              <w:br/>
            </w:r>
            <w:r>
              <w:rPr>
                <w:rFonts w:ascii="Times New Roman"/>
                <w:b w:val="false"/>
                <w:i w:val="false"/>
                <w:color w:val="000000"/>
                <w:sz w:val="20"/>
              </w:rPr>
              <w:t>
АҚ 7.4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w:t>
            </w:r>
            <w:r>
              <w:rPr>
                <w:rFonts w:ascii="Times New Roman"/>
                <w:b/>
                <w:i w:val="false"/>
                <w:color w:val="000000"/>
                <w:sz w:val="20"/>
              </w:rPr>
              <w:t>конвертерді жүктеу оператордың жұмыс ерекшелігімен</w:t>
            </w:r>
            <w:r>
              <w:br/>
            </w:r>
            <w:r>
              <w:rPr>
                <w:rFonts w:ascii="Times New Roman"/>
                <w:b w:val="false"/>
                <w:i w:val="false"/>
                <w:color w:val="000000"/>
                <w:sz w:val="20"/>
              </w:rPr>
              <w:t>
Болатқорытатын цехтың құрылымдық ерекшеліктері, негізгі және қосымша жабдықтар, бұзу машинасының құрылымы мен жұмысы, олардың технологиялық белгілері.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4</w:t>
            </w:r>
            <w:r>
              <w:br/>
            </w:r>
            <w:r>
              <w:rPr>
                <w:rFonts w:ascii="Times New Roman"/>
                <w:b w:val="false"/>
                <w:i w:val="false"/>
                <w:color w:val="000000"/>
                <w:sz w:val="20"/>
              </w:rPr>
              <w:t>
КҚ 5</w:t>
            </w:r>
            <w:r>
              <w:br/>
            </w:r>
            <w:r>
              <w:rPr>
                <w:rFonts w:ascii="Times New Roman"/>
                <w:b w:val="false"/>
                <w:i w:val="false"/>
                <w:color w:val="000000"/>
                <w:sz w:val="20"/>
              </w:rPr>
              <w:t>
АҚ 12.1</w:t>
            </w:r>
            <w:r>
              <w:br/>
            </w:r>
            <w:r>
              <w:rPr>
                <w:rFonts w:ascii="Times New Roman"/>
                <w:b w:val="false"/>
                <w:i w:val="false"/>
                <w:color w:val="000000"/>
                <w:sz w:val="20"/>
              </w:rPr>
              <w:t>
АҚ 12.2</w:t>
            </w:r>
            <w:r>
              <w:br/>
            </w:r>
            <w:r>
              <w:rPr>
                <w:rFonts w:ascii="Times New Roman"/>
                <w:b w:val="false"/>
                <w:i w:val="false"/>
                <w:color w:val="000000"/>
                <w:sz w:val="20"/>
              </w:rPr>
              <w:t>
АҚ 12.3</w:t>
            </w:r>
            <w:r>
              <w:br/>
            </w:r>
            <w:r>
              <w:rPr>
                <w:rFonts w:ascii="Times New Roman"/>
                <w:b w:val="false"/>
                <w:i w:val="false"/>
                <w:color w:val="000000"/>
                <w:sz w:val="20"/>
              </w:rPr>
              <w:t>
АҚ 12.4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Темірдің домнасыз металлургиясы</w:t>
            </w:r>
            <w:r>
              <w:rPr>
                <w:rFonts w:ascii="Times New Roman"/>
                <w:b w:val="false"/>
                <w:i w:val="false"/>
                <w:color w:val="000000"/>
                <w:sz w:val="20"/>
              </w:rPr>
              <w:t> </w:t>
            </w:r>
            <w:r>
              <w:br/>
            </w:r>
            <w:r>
              <w:rPr>
                <w:rFonts w:ascii="Times New Roman"/>
                <w:b w:val="false"/>
                <w:i w:val="false"/>
                <w:color w:val="000000"/>
                <w:sz w:val="20"/>
              </w:rPr>
              <w:t xml:space="preserve">
Болат балқыту цехтарының құрылыстық ерекшеліктері, негізгі және қосалқы жабдықтар, барлық машиналардың құрылысы мен жұмысы, олардың технологиялық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18.1</w:t>
            </w:r>
            <w:r>
              <w:br/>
            </w:r>
            <w:r>
              <w:rPr>
                <w:rFonts w:ascii="Times New Roman"/>
                <w:b w:val="false"/>
                <w:i w:val="false"/>
                <w:color w:val="000000"/>
                <w:sz w:val="20"/>
              </w:rPr>
              <w:t>
АҚ 18.2</w:t>
            </w:r>
            <w:r>
              <w:br/>
            </w:r>
            <w:r>
              <w:rPr>
                <w:rFonts w:ascii="Times New Roman"/>
                <w:b w:val="false"/>
                <w:i w:val="false"/>
                <w:color w:val="000000"/>
                <w:sz w:val="20"/>
              </w:rPr>
              <w:t>
АҚ 18.3</w:t>
            </w:r>
            <w:r>
              <w:br/>
            </w:r>
            <w:r>
              <w:rPr>
                <w:rFonts w:ascii="Times New Roman"/>
                <w:b w:val="false"/>
                <w:i w:val="false"/>
                <w:color w:val="000000"/>
                <w:sz w:val="20"/>
              </w:rPr>
              <w:t>
АҚ 18.4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Темірдің домнасыз металлургиясы</w:t>
            </w:r>
            <w:r>
              <w:br/>
            </w:r>
            <w:r>
              <w:rPr>
                <w:rFonts w:ascii="Times New Roman"/>
                <w:b w:val="false"/>
                <w:i w:val="false"/>
                <w:color w:val="000000"/>
                <w:sz w:val="20"/>
              </w:rPr>
              <w:t xml:space="preserve">
Болат балқыту цехтарының құрылыстық ерекшеліктері, негізгі және қосалқы жабдықтар, барлық машиналардың құрылысы мен жұмысы, олардың технологиялық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18.1</w:t>
            </w:r>
            <w:r>
              <w:br/>
            </w:r>
            <w:r>
              <w:rPr>
                <w:rFonts w:ascii="Times New Roman"/>
                <w:b w:val="false"/>
                <w:i w:val="false"/>
                <w:color w:val="000000"/>
                <w:sz w:val="20"/>
              </w:rPr>
              <w:t>
АҚ 18.2</w:t>
            </w:r>
            <w:r>
              <w:br/>
            </w:r>
            <w:r>
              <w:rPr>
                <w:rFonts w:ascii="Times New Roman"/>
                <w:b w:val="false"/>
                <w:i w:val="false"/>
                <w:color w:val="000000"/>
                <w:sz w:val="20"/>
              </w:rPr>
              <w:t>
АҚ 18.3</w:t>
            </w:r>
            <w:r>
              <w:br/>
            </w:r>
            <w:r>
              <w:rPr>
                <w:rFonts w:ascii="Times New Roman"/>
                <w:b w:val="false"/>
                <w:i w:val="false"/>
                <w:color w:val="000000"/>
                <w:sz w:val="20"/>
              </w:rPr>
              <w:t>
АҚ 18.4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ҚП</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практикадан (диплом алдындағы) өту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жоспарлы-алдын алу жөндеу жұмыстарын ұйымдастыруды;</w:t>
            </w:r>
            <w:r>
              <w:br/>
            </w:r>
            <w:r>
              <w:rPr>
                <w:rFonts w:ascii="Times New Roman"/>
                <w:b w:val="false"/>
                <w:i w:val="false"/>
                <w:color w:val="000000"/>
                <w:sz w:val="20"/>
              </w:rPr>
              <w:t>
- төленетін еңбекақы түрін және жұмысшы күн тәртібін құрастыруды, оны өңдеу тәсілін;</w:t>
            </w:r>
            <w:r>
              <w:br/>
            </w:r>
            <w:r>
              <w:rPr>
                <w:rFonts w:ascii="Times New Roman"/>
                <w:b w:val="false"/>
                <w:i w:val="false"/>
                <w:color w:val="000000"/>
                <w:sz w:val="20"/>
              </w:rPr>
              <w:t>
- участіктегі жұмысшы ұжымды басқару әдістерін;</w:t>
            </w:r>
            <w:r>
              <w:br/>
            </w:r>
            <w:r>
              <w:rPr>
                <w:rFonts w:ascii="Times New Roman"/>
                <w:b w:val="false"/>
                <w:i w:val="false"/>
                <w:color w:val="000000"/>
                <w:sz w:val="20"/>
              </w:rPr>
              <w:t xml:space="preserve">
- нарядтардың берілу тәртібін </w:t>
            </w:r>
            <w:r>
              <w:rPr>
                <w:rFonts w:ascii="Times New Roman"/>
                <w:b/>
                <w:i w:val="false"/>
                <w:color w:val="000000"/>
                <w:sz w:val="20"/>
              </w:rPr>
              <w:t>дағдысын иеленуі керек:</w:t>
            </w:r>
            <w:r>
              <w:br/>
            </w:r>
            <w:r>
              <w:rPr>
                <w:rFonts w:ascii="Times New Roman"/>
                <w:b w:val="false"/>
                <w:i w:val="false"/>
                <w:color w:val="000000"/>
                <w:sz w:val="20"/>
              </w:rPr>
              <w:t>
- участікте жұмыс күнін жоспарлаудды, орындаушыларға тапсырманы беру, жұмыс орнында нұсқаудан өткізу:</w:t>
            </w:r>
            <w:r>
              <w:br/>
            </w:r>
            <w:r>
              <w:rPr>
                <w:rFonts w:ascii="Times New Roman"/>
                <w:b w:val="false"/>
                <w:i w:val="false"/>
                <w:color w:val="000000"/>
                <w:sz w:val="20"/>
              </w:rPr>
              <w:t>
-аралас инжерелі-техникалық қызметкерлермен өзара байланысты орнату;</w:t>
            </w:r>
            <w:r>
              <w:br/>
            </w:r>
            <w:r>
              <w:rPr>
                <w:rFonts w:ascii="Times New Roman"/>
                <w:b w:val="false"/>
                <w:i w:val="false"/>
                <w:color w:val="000000"/>
                <w:sz w:val="20"/>
              </w:rPr>
              <w:t>
- жоспарлы-алдын-алу жөндеу жұмыстарын ұйымдастыру;</w:t>
            </w:r>
            <w:r>
              <w:br/>
            </w:r>
            <w:r>
              <w:rPr>
                <w:rFonts w:ascii="Times New Roman"/>
                <w:b w:val="false"/>
                <w:i w:val="false"/>
                <w:color w:val="000000"/>
                <w:sz w:val="20"/>
              </w:rPr>
              <w:t>
орындауы керек:</w:t>
            </w:r>
            <w:r>
              <w:br/>
            </w:r>
            <w:r>
              <w:rPr>
                <w:rFonts w:ascii="Times New Roman"/>
                <w:b w:val="false"/>
                <w:i w:val="false"/>
                <w:color w:val="000000"/>
                <w:sz w:val="20"/>
              </w:rPr>
              <w:t>
- участікте жұмыс күнін ұйымдастыруды;</w:t>
            </w:r>
            <w:r>
              <w:br/>
            </w:r>
            <w:r>
              <w:rPr>
                <w:rFonts w:ascii="Times New Roman"/>
                <w:b w:val="false"/>
                <w:i w:val="false"/>
                <w:color w:val="000000"/>
                <w:sz w:val="20"/>
              </w:rPr>
              <w:t>
- өндіріс жұмыстарына арналған нарядты рәсімдеуді үйренуі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w:t>
            </w:r>
            <w:r>
              <w:rPr>
                <w:rFonts w:ascii="Times New Roman"/>
                <w:b w:val="false"/>
                <w:i w:val="false"/>
                <w:color w:val="000000"/>
                <w:sz w:val="20"/>
              </w:rPr>
              <w:t>(оқу, танысу, өндірісті, кәсіпті, диплом алдындағы)</w:t>
            </w:r>
            <w:r>
              <w:rPr>
                <w:rFonts w:ascii="Times New Roman"/>
                <w:b/>
                <w:i w:val="false"/>
                <w:color w:val="000000"/>
                <w:sz w:val="20"/>
              </w:rPr>
              <w:t xml:space="preserve"> практика: </w:t>
            </w:r>
            <w:r>
              <w:rPr>
                <w:rFonts w:ascii="Times New Roman"/>
                <w:b w:val="false"/>
                <w:i w:val="false"/>
                <w:color w:val="000000"/>
                <w:sz w:val="20"/>
              </w:rPr>
              <w:t>Өндіріспен, металлургиялық зауыттағы кәзіргі кездегі жабдықтармен танысу. Студенттер жалпы-кәсіпті және арнайы пәндердіңді оқу кезінде теориялық және практикалық алған білімдерін бекіту. Кәсіпорын құрылымен танысу, технологиялық жабдықтарды күту дағдысын игеру. Технологиялық үрдістердің ерекшеліктерін білу, металды өнімнің жасалу технологиялық бағдарын, конструкторлы-технологиялық құжаттарды құрастыру, цех жұмысшылары атқаратын жұмыстарға қатысу. Өндірісті ұйымдастыру және экономика мәселелерін қарастыру. Технолог ретінде студентті нақты жұмыс жасауға дайындау. Жабдықтарды күту және жөндеуге арналған техникалық құжаттарды, жұмыс өндірісіне арналған өкімдерді рәсімдеу; жұмыс орнында нұсқаудан өту, жұмыс күнін жоспарлау және участктегі жұмыстың орындалуын талдау, еңбекақыны төлеу түрі, жоспарлы-алдын-алу жөндеу жұмыстарын ұйымдастыру. Дипломдық жоба (жұмыс) тақырыбы бойынша курстық жұмысты орындауға қажетті материал және құжаттарды жинау.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КҚ3</w:t>
            </w:r>
            <w:r>
              <w:br/>
            </w:r>
            <w:r>
              <w:rPr>
                <w:rFonts w:ascii="Times New Roman"/>
                <w:b w:val="false"/>
                <w:i w:val="false"/>
                <w:color w:val="000000"/>
                <w:sz w:val="20"/>
              </w:rPr>
              <w:t>
АҚ 1.1</w:t>
            </w:r>
            <w:r>
              <w:br/>
            </w:r>
            <w:r>
              <w:rPr>
                <w:rFonts w:ascii="Times New Roman"/>
                <w:b w:val="false"/>
                <w:i w:val="false"/>
                <w:color w:val="000000"/>
                <w:sz w:val="20"/>
              </w:rPr>
              <w:t>
АҚ 1.2</w:t>
            </w:r>
            <w:r>
              <w:br/>
            </w:r>
            <w:r>
              <w:rPr>
                <w:rFonts w:ascii="Times New Roman"/>
                <w:b w:val="false"/>
                <w:i w:val="false"/>
                <w:color w:val="000000"/>
                <w:sz w:val="20"/>
              </w:rPr>
              <w:t>
АҚ 2.1</w:t>
            </w:r>
            <w:r>
              <w:br/>
            </w:r>
            <w:r>
              <w:rPr>
                <w:rFonts w:ascii="Times New Roman"/>
                <w:b w:val="false"/>
                <w:i w:val="false"/>
                <w:color w:val="000000"/>
                <w:sz w:val="20"/>
              </w:rPr>
              <w:t>
АҚ 2.2</w:t>
            </w:r>
            <w:r>
              <w:br/>
            </w:r>
            <w:r>
              <w:rPr>
                <w:rFonts w:ascii="Times New Roman"/>
                <w:b w:val="false"/>
                <w:i w:val="false"/>
                <w:color w:val="000000"/>
                <w:sz w:val="20"/>
              </w:rPr>
              <w:t>
АҚ 3.1</w:t>
            </w:r>
            <w:r>
              <w:br/>
            </w:r>
            <w:r>
              <w:rPr>
                <w:rFonts w:ascii="Times New Roman"/>
                <w:b w:val="false"/>
                <w:i w:val="false"/>
                <w:color w:val="000000"/>
                <w:sz w:val="20"/>
              </w:rPr>
              <w:t>
АҚ 3.2</w:t>
            </w:r>
            <w:r>
              <w:br/>
            </w:r>
            <w:r>
              <w:rPr>
                <w:rFonts w:ascii="Times New Roman"/>
                <w:b w:val="false"/>
                <w:i w:val="false"/>
                <w:color w:val="000000"/>
                <w:sz w:val="20"/>
              </w:rPr>
              <w:t>
АҚ 4.1</w:t>
            </w:r>
            <w:r>
              <w:br/>
            </w:r>
            <w:r>
              <w:rPr>
                <w:rFonts w:ascii="Times New Roman"/>
                <w:b w:val="false"/>
                <w:i w:val="false"/>
                <w:color w:val="000000"/>
                <w:sz w:val="20"/>
              </w:rPr>
              <w:t>
АҚ 5.1</w:t>
            </w:r>
            <w:r>
              <w:br/>
            </w:r>
            <w:r>
              <w:rPr>
                <w:rFonts w:ascii="Times New Roman"/>
                <w:b w:val="false"/>
                <w:i w:val="false"/>
                <w:color w:val="000000"/>
                <w:sz w:val="20"/>
              </w:rPr>
              <w:t>
АҚ 6.1</w:t>
            </w:r>
            <w:r>
              <w:br/>
            </w:r>
            <w:r>
              <w:rPr>
                <w:rFonts w:ascii="Times New Roman"/>
                <w:b w:val="false"/>
                <w:i w:val="false"/>
                <w:color w:val="000000"/>
                <w:sz w:val="20"/>
              </w:rPr>
              <w:t>
АҚ 7.1</w:t>
            </w:r>
            <w:r>
              <w:br/>
            </w:r>
            <w:r>
              <w:rPr>
                <w:rFonts w:ascii="Times New Roman"/>
                <w:b w:val="false"/>
                <w:i w:val="false"/>
                <w:color w:val="000000"/>
                <w:sz w:val="20"/>
              </w:rPr>
              <w:t>
АҚ 8.1</w:t>
            </w:r>
            <w:r>
              <w:br/>
            </w:r>
            <w:r>
              <w:rPr>
                <w:rFonts w:ascii="Times New Roman"/>
                <w:b w:val="false"/>
                <w:i w:val="false"/>
                <w:color w:val="000000"/>
                <w:sz w:val="20"/>
              </w:rPr>
              <w:t>
АҚ 9.1</w:t>
            </w:r>
            <w:r>
              <w:br/>
            </w:r>
            <w:r>
              <w:rPr>
                <w:rFonts w:ascii="Times New Roman"/>
                <w:b w:val="false"/>
                <w:i w:val="false"/>
                <w:color w:val="000000"/>
                <w:sz w:val="20"/>
              </w:rPr>
              <w:t>
АҚ 10.1</w:t>
            </w:r>
            <w:r>
              <w:br/>
            </w:r>
            <w:r>
              <w:rPr>
                <w:rFonts w:ascii="Times New Roman"/>
                <w:b w:val="false"/>
                <w:i w:val="false"/>
                <w:color w:val="000000"/>
                <w:sz w:val="20"/>
              </w:rPr>
              <w:t>
АҚ 10.2</w:t>
            </w:r>
            <w:r>
              <w:br/>
            </w:r>
            <w:r>
              <w:rPr>
                <w:rFonts w:ascii="Times New Roman"/>
                <w:b w:val="false"/>
                <w:i w:val="false"/>
                <w:color w:val="000000"/>
                <w:sz w:val="20"/>
              </w:rPr>
              <w:t>
АҚ 11.1</w:t>
            </w:r>
            <w:r>
              <w:br/>
            </w:r>
            <w:r>
              <w:rPr>
                <w:rFonts w:ascii="Times New Roman"/>
                <w:b w:val="false"/>
                <w:i w:val="false"/>
                <w:color w:val="000000"/>
                <w:sz w:val="20"/>
              </w:rPr>
              <w:t>
АҚ 12.1</w:t>
            </w:r>
            <w:r>
              <w:br/>
            </w:r>
            <w:r>
              <w:rPr>
                <w:rFonts w:ascii="Times New Roman"/>
                <w:b w:val="false"/>
                <w:i w:val="false"/>
                <w:color w:val="000000"/>
                <w:sz w:val="20"/>
              </w:rPr>
              <w:t>
АҚ 13.1</w:t>
            </w:r>
            <w:r>
              <w:br/>
            </w:r>
            <w:r>
              <w:rPr>
                <w:rFonts w:ascii="Times New Roman"/>
                <w:b w:val="false"/>
                <w:i w:val="false"/>
                <w:color w:val="000000"/>
                <w:sz w:val="20"/>
              </w:rPr>
              <w:t>
АҚ 14.1</w:t>
            </w:r>
            <w:r>
              <w:br/>
            </w:r>
            <w:r>
              <w:rPr>
                <w:rFonts w:ascii="Times New Roman"/>
                <w:b w:val="false"/>
                <w:i w:val="false"/>
                <w:color w:val="000000"/>
                <w:sz w:val="20"/>
              </w:rPr>
              <w:t>
АҚ 14.2</w:t>
            </w:r>
            <w:r>
              <w:br/>
            </w:r>
            <w:r>
              <w:rPr>
                <w:rFonts w:ascii="Times New Roman"/>
                <w:b w:val="false"/>
                <w:i w:val="false"/>
                <w:color w:val="000000"/>
                <w:sz w:val="20"/>
              </w:rPr>
              <w:t>
АҚ 15.1</w:t>
            </w:r>
            <w:r>
              <w:br/>
            </w:r>
            <w:r>
              <w:rPr>
                <w:rFonts w:ascii="Times New Roman"/>
                <w:b w:val="false"/>
                <w:i w:val="false"/>
                <w:color w:val="000000"/>
                <w:sz w:val="20"/>
              </w:rPr>
              <w:t>
АҚ 15.2</w:t>
            </w:r>
            <w:r>
              <w:br/>
            </w:r>
            <w:r>
              <w:rPr>
                <w:rFonts w:ascii="Times New Roman"/>
                <w:b w:val="false"/>
                <w:i w:val="false"/>
                <w:color w:val="000000"/>
                <w:sz w:val="20"/>
              </w:rPr>
              <w:t>
АҚ 16.1</w:t>
            </w:r>
            <w:r>
              <w:br/>
            </w:r>
            <w:r>
              <w:rPr>
                <w:rFonts w:ascii="Times New Roman"/>
                <w:b w:val="false"/>
                <w:i w:val="false"/>
                <w:color w:val="000000"/>
                <w:sz w:val="20"/>
              </w:rPr>
              <w:t>
АҚ 16.2 АҚ 17.1</w:t>
            </w:r>
            <w:r>
              <w:br/>
            </w:r>
            <w:r>
              <w:rPr>
                <w:rFonts w:ascii="Times New Roman"/>
                <w:b w:val="false"/>
                <w:i w:val="false"/>
                <w:color w:val="000000"/>
                <w:sz w:val="20"/>
              </w:rPr>
              <w:t>
АҚ 17.2</w:t>
            </w:r>
            <w:r>
              <w:br/>
            </w:r>
            <w:r>
              <w:rPr>
                <w:rFonts w:ascii="Times New Roman"/>
                <w:b w:val="false"/>
                <w:i w:val="false"/>
                <w:color w:val="000000"/>
                <w:sz w:val="20"/>
              </w:rPr>
              <w:t>
АҚ 18.1</w:t>
            </w:r>
            <w:r>
              <w:br/>
            </w:r>
            <w:r>
              <w:rPr>
                <w:rFonts w:ascii="Times New Roman"/>
                <w:b w:val="false"/>
                <w:i w:val="false"/>
                <w:color w:val="000000"/>
                <w:sz w:val="20"/>
              </w:rPr>
              <w:t>
АҚ 19.1</w:t>
            </w:r>
            <w:r>
              <w:br/>
            </w:r>
            <w:r>
              <w:rPr>
                <w:rFonts w:ascii="Times New Roman"/>
                <w:b w:val="false"/>
                <w:i w:val="false"/>
                <w:color w:val="000000"/>
                <w:sz w:val="20"/>
              </w:rPr>
              <w:t>
АҚ 19.2</w:t>
            </w:r>
            <w:r>
              <w:br/>
            </w:r>
            <w:r>
              <w:rPr>
                <w:rFonts w:ascii="Times New Roman"/>
                <w:b w:val="false"/>
                <w:i w:val="false"/>
                <w:color w:val="000000"/>
                <w:sz w:val="20"/>
              </w:rPr>
              <w:t>
АҚ 21.1</w:t>
            </w:r>
            <w:r>
              <w:br/>
            </w:r>
            <w:r>
              <w:rPr>
                <w:rFonts w:ascii="Times New Roman"/>
                <w:b w:val="false"/>
                <w:i w:val="false"/>
                <w:color w:val="000000"/>
                <w:sz w:val="20"/>
              </w:rPr>
              <w:t>
АҚ 21.2</w:t>
            </w:r>
            <w:r>
              <w:br/>
            </w:r>
            <w:r>
              <w:rPr>
                <w:rFonts w:ascii="Times New Roman"/>
                <w:b w:val="false"/>
                <w:i w:val="false"/>
                <w:color w:val="000000"/>
                <w:sz w:val="20"/>
              </w:rPr>
              <w:t>
АҚ 22.1</w:t>
            </w:r>
            <w:r>
              <w:br/>
            </w:r>
            <w:r>
              <w:rPr>
                <w:rFonts w:ascii="Times New Roman"/>
                <w:b w:val="false"/>
                <w:i w:val="false"/>
                <w:color w:val="000000"/>
                <w:sz w:val="20"/>
              </w:rPr>
              <w:t>
АҚ 22.2</w:t>
            </w:r>
          </w:p>
        </w:tc>
      </w:tr>
    </w:tbl>
    <w:p>
      <w:pPr>
        <w:spacing w:after="0"/>
        <w:ind w:left="0"/>
        <w:jc w:val="both"/>
      </w:pPr>
      <w:r>
        <w:rPr>
          <w:rFonts w:ascii="Times New Roman"/>
          <w:b w:val="false"/>
          <w:i w:val="false"/>
          <w:color w:val="000000"/>
          <w:sz w:val="28"/>
        </w:rPr>
        <w:t>      1.3. 1002000 Қара металлдар металлургиясы (салалар бойынша) мамандығы бойынша техникалық және кәсіптік білім берудің орта буын маманының деңгейінің оқу бағдарламасының құрылымы.</w:t>
      </w:r>
      <w:r>
        <w:br/>
      </w:r>
      <w:r>
        <w:rPr>
          <w:rFonts w:ascii="Times New Roman"/>
          <w:b w:val="false"/>
          <w:i w:val="false"/>
          <w:color w:val="000000"/>
          <w:sz w:val="28"/>
        </w:rPr>
        <w:t>
      Біліктілігі: 100221 3 – Техник-металлург</w:t>
      </w:r>
    </w:p>
    <w:p>
      <w:pPr>
        <w:spacing w:after="0"/>
        <w:ind w:left="0"/>
        <w:jc w:val="both"/>
      </w:pPr>
      <w:r>
        <w:rPr>
          <w:rFonts w:ascii="Times New Roman"/>
          <w:b w:val="false"/>
          <w:i w:val="false"/>
          <w:color w:val="000000"/>
          <w:sz w:val="28"/>
        </w:rPr>
        <w:t>Нормалық оқу мерзімі: 2 жыл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7530"/>
        <w:gridCol w:w="6796"/>
        <w:gridCol w:w="1470"/>
      </w:tblGrid>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қысқартылған атауы (код)</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циклдері және кәсіптік модульдер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 және кәсіптік модульдер бөлімдері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құзырлылықтың коды</w:t>
            </w:r>
          </w:p>
        </w:tc>
      </w:tr>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Қазақстан Республикасының мемлекеттік қазақ және орыс тілдерін;</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 сауатты жазу, сөздердің жазылу ережелерін, сөйлемді синтаксикалық талдау;</w:t>
            </w:r>
            <w:r>
              <w:br/>
            </w:r>
            <w:r>
              <w:rPr>
                <w:rFonts w:ascii="Times New Roman"/>
                <w:b w:val="false"/>
                <w:i w:val="false"/>
                <w:color w:val="000000"/>
                <w:sz w:val="20"/>
              </w:rPr>
              <w:t>
- кәсіптік бағыттағы мәтіндерді оқуға, сөздікпен аударуға қажетті лексикалық, грамматикалық минимумды игеру;</w:t>
            </w:r>
            <w:r>
              <w:br/>
            </w:r>
            <w:r>
              <w:rPr>
                <w:rFonts w:ascii="Times New Roman"/>
                <w:b w:val="false"/>
                <w:i w:val="false"/>
                <w:color w:val="000000"/>
                <w:sz w:val="20"/>
              </w:rPr>
              <w:t>
- кәсіптік қызметті жүзеге асыру кезінде ауызша коммуникативті сөйлеу;</w:t>
            </w:r>
            <w:r>
              <w:br/>
            </w:r>
            <w:r>
              <w:rPr>
                <w:rFonts w:ascii="Times New Roman"/>
                <w:b w:val="false"/>
                <w:i w:val="false"/>
                <w:color w:val="000000"/>
                <w:sz w:val="20"/>
              </w:rPr>
              <w:t>
орындауы керек:</w:t>
            </w:r>
            <w:r>
              <w:br/>
            </w:r>
            <w:r>
              <w:rPr>
                <w:rFonts w:ascii="Times New Roman"/>
                <w:b w:val="false"/>
                <w:i w:val="false"/>
                <w:color w:val="000000"/>
                <w:sz w:val="20"/>
              </w:rPr>
              <w:t>
- кәсіптік лексиканы сауатты;</w:t>
            </w:r>
            <w:r>
              <w:br/>
            </w:r>
            <w:r>
              <w:rPr>
                <w:rFonts w:ascii="Times New Roman"/>
                <w:b w:val="false"/>
                <w:i w:val="false"/>
                <w:color w:val="000000"/>
                <w:sz w:val="20"/>
              </w:rPr>
              <w:t>
- кәсіптік қызметте қазақ және орыс тілдерін дұрыс пайдалана білуді</w:t>
            </w:r>
            <w:r>
              <w:rPr>
                <w:rFonts w:ascii="Times New Roman"/>
                <w:b/>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br/>
            </w:r>
            <w:r>
              <w:rPr>
                <w:rFonts w:ascii="Times New Roman"/>
                <w:b w:val="false"/>
                <w:i w:val="false"/>
                <w:color w:val="000000"/>
                <w:sz w:val="20"/>
              </w:rPr>
              <w:t xml:space="preserve">
Қазақ тілінің синтаксисі. Тілді дамыту. Мамандыққа арналған терминология. Мамандыққа бағдарланған мәтіндерді аудару (сөздікпен) техникасы.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БК6</w:t>
            </w:r>
            <w:r>
              <w:br/>
            </w:r>
            <w:r>
              <w:rPr>
                <w:rFonts w:ascii="Times New Roman"/>
                <w:b w:val="false"/>
                <w:i w:val="false"/>
                <w:color w:val="000000"/>
                <w:sz w:val="20"/>
              </w:rPr>
              <w:t>
БК9</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 шетел тілдерін</w:t>
            </w:r>
            <w:r>
              <w:br/>
            </w:r>
            <w:r>
              <w:rPr>
                <w:rFonts w:ascii="Times New Roman"/>
                <w:b w:val="false"/>
                <w:i w:val="false"/>
                <w:color w:val="000000"/>
                <w:sz w:val="20"/>
              </w:rPr>
              <w:t>
білуі </w:t>
            </w:r>
            <w:r>
              <w:rPr>
                <w:rFonts w:ascii="Times New Roman"/>
                <w:b/>
                <w:i w:val="false"/>
                <w:color w:val="000000"/>
                <w:sz w:val="20"/>
              </w:rPr>
              <w:t>керек;</w:t>
            </w:r>
            <w:r>
              <w:br/>
            </w:r>
            <w:r>
              <w:rPr>
                <w:rFonts w:ascii="Times New Roman"/>
                <w:b w:val="false"/>
                <w:i w:val="false"/>
                <w:color w:val="000000"/>
                <w:sz w:val="20"/>
              </w:rPr>
              <w:t>
- шетел тілдерін;</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 кәсіптік бағыттағы мәтіндерді оқуға, сөздікпен аударуға қажетті лексикалық, грамматикалық минимумды игеру;</w:t>
            </w:r>
            <w:r>
              <w:br/>
            </w:r>
            <w:r>
              <w:rPr>
                <w:rFonts w:ascii="Times New Roman"/>
                <w:b w:val="false"/>
                <w:i w:val="false"/>
                <w:color w:val="000000"/>
                <w:sz w:val="20"/>
              </w:rPr>
              <w:t>
орындауы керек:</w:t>
            </w:r>
            <w:r>
              <w:br/>
            </w:r>
            <w:r>
              <w:rPr>
                <w:rFonts w:ascii="Times New Roman"/>
                <w:b w:val="false"/>
                <w:i w:val="false"/>
                <w:color w:val="000000"/>
                <w:sz w:val="20"/>
              </w:rPr>
              <w:t>
- кәсіптік қызметті жүзеге асыру кезінде ауызша коммуникативті сөйлеу</w:t>
            </w:r>
            <w:r>
              <w:br/>
            </w:r>
            <w:r>
              <w:rPr>
                <w:rFonts w:ascii="Times New Roman"/>
                <w:b w:val="false"/>
                <w:i w:val="false"/>
                <w:color w:val="000000"/>
                <w:sz w:val="20"/>
              </w:rPr>
              <w:t>
- кәсіптік лексиканы сауатты;</w:t>
            </w:r>
            <w:r>
              <w:br/>
            </w:r>
            <w:r>
              <w:rPr>
                <w:rFonts w:ascii="Times New Roman"/>
                <w:b w:val="false"/>
                <w:i w:val="false"/>
                <w:color w:val="000000"/>
                <w:sz w:val="20"/>
              </w:rPr>
              <w:t>
- кәсіптік қызметте қазақ және орыс тілдерін дұрыс пайдалана білуі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шетел тілі </w:t>
            </w:r>
            <w:r>
              <w:br/>
            </w:r>
            <w:r>
              <w:rPr>
                <w:rFonts w:ascii="Times New Roman"/>
                <w:b w:val="false"/>
                <w:i w:val="false"/>
                <w:color w:val="000000"/>
                <w:sz w:val="20"/>
              </w:rPr>
              <w:t>
Мамандық бойынша іскерлік тіл негізі. Кәсіптік лексика. Фразеологиялық айналымдар және терминдер. Мамандыққа бағдарланған мәтіндерді аудару (сөздікпен) техникасы. Кәсіпті тілдесу.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БК6</w:t>
            </w:r>
            <w:r>
              <w:br/>
            </w:r>
            <w:r>
              <w:rPr>
                <w:rFonts w:ascii="Times New Roman"/>
                <w:b w:val="false"/>
                <w:i w:val="false"/>
                <w:color w:val="000000"/>
                <w:sz w:val="20"/>
              </w:rPr>
              <w:t>
БК9</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ерте заманнан бүгінгі күнге дейінгі Қазақстан тарихы;</w:t>
            </w:r>
            <w:r>
              <w:br/>
            </w:r>
            <w:r>
              <w:rPr>
                <w:rFonts w:ascii="Times New Roman"/>
                <w:b w:val="false"/>
                <w:i w:val="false"/>
                <w:color w:val="000000"/>
                <w:sz w:val="20"/>
              </w:rPr>
              <w:t>
- қазақ халқының пайда болу және қалыптасу тарихын;</w:t>
            </w:r>
            <w:r>
              <w:br/>
            </w:r>
            <w:r>
              <w:rPr>
                <w:rFonts w:ascii="Times New Roman"/>
                <w:b w:val="false"/>
                <w:i w:val="false"/>
                <w:color w:val="000000"/>
                <w:sz w:val="20"/>
              </w:rPr>
              <w:t>
- Қазақ халқының дамуына әсер еткен қоғам қайраткерлерін;</w:t>
            </w:r>
            <w:r>
              <w:br/>
            </w:r>
            <w:r>
              <w:rPr>
                <w:rFonts w:ascii="Times New Roman"/>
                <w:b w:val="false"/>
                <w:i w:val="false"/>
                <w:color w:val="000000"/>
                <w:sz w:val="20"/>
              </w:rPr>
              <w:t xml:space="preserve">
- ерте заман кезеңдерінің кәзіргі - Қазақстан тарихына әсер ету кезеңдерін </w:t>
            </w:r>
            <w:r>
              <w:br/>
            </w:r>
            <w:r>
              <w:rPr>
                <w:rFonts w:ascii="Times New Roman"/>
                <w:b w:val="false"/>
                <w:i w:val="false"/>
                <w:color w:val="000000"/>
                <w:sz w:val="20"/>
              </w:rPr>
              <w:t>
орындауы керек:</w:t>
            </w:r>
            <w:r>
              <w:br/>
            </w:r>
            <w:r>
              <w:rPr>
                <w:rFonts w:ascii="Times New Roman"/>
                <w:b w:val="false"/>
                <w:i w:val="false"/>
                <w:color w:val="000000"/>
                <w:sz w:val="20"/>
              </w:rPr>
              <w:t>
– тарихи кезеңдерді объективті, ғылыми тұрғыдан қарастыруды;</w:t>
            </w:r>
            <w:r>
              <w:br/>
            </w:r>
            <w:r>
              <w:rPr>
                <w:rFonts w:ascii="Times New Roman"/>
                <w:b w:val="false"/>
                <w:i w:val="false"/>
                <w:color w:val="000000"/>
                <w:sz w:val="20"/>
              </w:rPr>
              <w:t>
- өткен және кәзіргі кездегі тарихи үрдістердің қарама-қайшылығын талдай білуді.</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xml:space="preserve">
- түрлі тарихи құбылыстарды талдау және бағалау; </w:t>
            </w:r>
            <w:r>
              <w:br/>
            </w:r>
            <w:r>
              <w:rPr>
                <w:rFonts w:ascii="Times New Roman"/>
                <w:b w:val="false"/>
                <w:i w:val="false"/>
                <w:color w:val="000000"/>
                <w:sz w:val="20"/>
              </w:rPr>
              <w:t xml:space="preserve">
- тарихи факторларды жаңартуға және меңгертуге жаңа амалдарды іздеуді;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тарихы </w:t>
            </w:r>
            <w:r>
              <w:rPr>
                <w:rFonts w:ascii="Times New Roman"/>
                <w:b w:val="false"/>
                <w:i w:val="false"/>
                <w:color w:val="000000"/>
                <w:sz w:val="20"/>
              </w:rPr>
              <w:t>тарихи өзекті мәселелері. Тарихография көзі. Қазақстанның тас және қола дәуіріндегі ерте заман тарихы. Қазақстан территориясындағы еретзаманғы мемлекеттер және тайпалар бірлестігі. Орта ғасырдағы Қазақстан. Қазақстан терриориясындағы Ұлы Жібек жолы. Монғол шапқыншылығы кезіндегі Қазақстан. Этногез және этникалық үрдістер. Қазасқтан Ресей империясының құрамында. Қазақ қоғамының саяси-әлеуметтік дамуы. Халықтық ұлт-азаттық көтерліс. Қазақстан мәдениеті. 1917 жылғы революция. Қазақстан КСРО құрамында, азамат соғысы, «коммунизмді игеру», ЖЭС, Тоталитарлы жүйенің қалыптасуы, халықтарды депортациялау саясаты, лы Отан соғысы, Н.С. Хрущев және М.С. Горбачев реформалары. Тәуелсіз Қазақстан. Тәуелсіз елдің қалыптасу кезеңдері.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БК6</w:t>
            </w:r>
            <w:r>
              <w:br/>
            </w:r>
            <w:r>
              <w:rPr>
                <w:rFonts w:ascii="Times New Roman"/>
                <w:b w:val="false"/>
                <w:i w:val="false"/>
                <w:color w:val="000000"/>
                <w:sz w:val="20"/>
              </w:rPr>
              <w:t>
БК9</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денешынықтыру сабағында қауіпсіздік техникасын;</w:t>
            </w:r>
            <w:r>
              <w:br/>
            </w:r>
            <w:r>
              <w:rPr>
                <w:rFonts w:ascii="Times New Roman"/>
                <w:b w:val="false"/>
                <w:i w:val="false"/>
                <w:color w:val="000000"/>
                <w:sz w:val="20"/>
              </w:rPr>
              <w:t>
- спорттың негізгі түрлеріне арналған жарыс ережелерін;</w:t>
            </w:r>
            <w:r>
              <w:br/>
            </w:r>
            <w:r>
              <w:rPr>
                <w:rFonts w:ascii="Times New Roman"/>
                <w:b w:val="false"/>
                <w:i w:val="false"/>
                <w:color w:val="000000"/>
                <w:sz w:val="20"/>
              </w:rPr>
              <w:t>
- салауатты өмір сүру негіздерін;</w:t>
            </w:r>
            <w:r>
              <w:br/>
            </w:r>
            <w:r>
              <w:rPr>
                <w:rFonts w:ascii="Times New Roman"/>
                <w:b w:val="false"/>
                <w:i w:val="false"/>
                <w:color w:val="000000"/>
                <w:sz w:val="20"/>
              </w:rPr>
              <w:t>
игеруі керек:</w:t>
            </w:r>
            <w:r>
              <w:br/>
            </w:r>
            <w:r>
              <w:rPr>
                <w:rFonts w:ascii="Times New Roman"/>
                <w:b w:val="false"/>
                <w:i w:val="false"/>
                <w:color w:val="000000"/>
                <w:sz w:val="20"/>
              </w:rPr>
              <w:t>
- негізгі спорт түрлерінің техникасының;</w:t>
            </w:r>
            <w:r>
              <w:br/>
            </w:r>
            <w:r>
              <w:rPr>
                <w:rFonts w:ascii="Times New Roman"/>
                <w:b w:val="false"/>
                <w:i w:val="false"/>
                <w:color w:val="000000"/>
                <w:sz w:val="20"/>
              </w:rPr>
              <w:t>
- «Президенттік тест» нормаларын, салауатты өмір сүру;</w:t>
            </w:r>
            <w:r>
              <w:br/>
            </w:r>
            <w:r>
              <w:rPr>
                <w:rFonts w:ascii="Times New Roman"/>
                <w:b w:val="false"/>
                <w:i w:val="false"/>
                <w:color w:val="000000"/>
                <w:sz w:val="20"/>
              </w:rPr>
              <w:t>
- өзінің денсаулығын жетілдіру дағдыларын;</w:t>
            </w:r>
            <w:r>
              <w:br/>
            </w:r>
            <w:r>
              <w:rPr>
                <w:rFonts w:ascii="Times New Roman"/>
                <w:b w:val="false"/>
                <w:i w:val="false"/>
                <w:color w:val="000000"/>
                <w:sz w:val="20"/>
              </w:rPr>
              <w:t>
орындауы керек:</w:t>
            </w:r>
            <w:r>
              <w:br/>
            </w:r>
            <w:r>
              <w:rPr>
                <w:rFonts w:ascii="Times New Roman"/>
                <w:b w:val="false"/>
                <w:i w:val="false"/>
                <w:color w:val="000000"/>
                <w:sz w:val="20"/>
              </w:rPr>
              <w:t>
- бірінші медициналық көмек көрсетуді:</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ағзасының өмір сүру заңдылығы жайлы, денсаулықты сақтау тәсілдері жайлы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Маманды дайындау кезіндегі денешынықтыру мәдениетінің атқаратын ролі, оның салауатты өмір сүру дағдысын қалыптастыру, денешынықтыру мәдениетінің әлеуметтік-биологиялық және психофизиологиялық негіздері. Спорттық және денешынықтыру негіздетін өз бетімен жетілдіру.</w:t>
            </w:r>
            <w:r>
              <w:br/>
            </w:r>
            <w:r>
              <w:rPr>
                <w:rFonts w:ascii="Times New Roman"/>
                <w:b w:val="false"/>
                <w:i w:val="false"/>
                <w:color w:val="000000"/>
                <w:sz w:val="20"/>
              </w:rPr>
              <w:t>
Кәсіпті-қолданбалы денешынықтыру дайындығы. Валеология – денешынықтыру мәдениетінің бір құрамы ретінде қарастырылатын  - адам денсаулығы жайлы ғылым. Дені сау адам ағзасы және оны зерттеуге арналған әдістер. Дені сау адамның функционалды күйі және оны түзету. Ауру және күйзелудің алдын алуға арналған медициналық білім негізі.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-экономикалық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Қазақстанда тұратын халықтар мәдениетін және оның әрі қарай даму перспективасын;</w:t>
            </w:r>
            <w:r>
              <w:br/>
            </w:r>
            <w:r>
              <w:rPr>
                <w:rFonts w:ascii="Times New Roman"/>
                <w:b w:val="false"/>
                <w:i w:val="false"/>
                <w:color w:val="000000"/>
                <w:sz w:val="20"/>
              </w:rPr>
              <w:t>
түсінігі болу керек:</w:t>
            </w:r>
            <w:r>
              <w:br/>
            </w:r>
            <w:r>
              <w:rPr>
                <w:rFonts w:ascii="Times New Roman"/>
                <w:b w:val="false"/>
                <w:i w:val="false"/>
                <w:color w:val="000000"/>
                <w:sz w:val="20"/>
              </w:rPr>
              <w:t xml:space="preserve">
- эстетикалық құндылықтар жайлы, мәдениет түрлері және пішіндері жайлы, әлемдік және аудандық негізгі мәдени-тарихи орталықтар жайлы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br/>
            </w:r>
            <w:r>
              <w:rPr>
                <w:rFonts w:ascii="Times New Roman"/>
                <w:b w:val="false"/>
                <w:i w:val="false"/>
                <w:color w:val="000000"/>
                <w:sz w:val="20"/>
              </w:rPr>
              <w:t>
Мәдениет жайлы түсінік. Өркениет мәдениеті. Мәдениет түрі және тұрпаттары. Әлемдік және аудандық негізгі мәдени-тарихи орталықтар.</w:t>
            </w:r>
            <w:r>
              <w:br/>
            </w:r>
            <w:r>
              <w:rPr>
                <w:rFonts w:ascii="Times New Roman"/>
                <w:b w:val="false"/>
                <w:i w:val="false"/>
                <w:color w:val="000000"/>
                <w:sz w:val="20"/>
              </w:rPr>
              <w:t>
Қазақстан территориясындағы мәдениетті өркениеттер</w:t>
            </w:r>
            <w:r>
              <w:rPr>
                <w:rFonts w:ascii="Times New Roman"/>
                <w:b/>
                <w:i w:val="false"/>
                <w:color w:val="000000"/>
                <w:sz w:val="20"/>
              </w:rPr>
              <w:t xml:space="preserve">. </w:t>
            </w:r>
            <w:r>
              <w:rPr>
                <w:rFonts w:ascii="Times New Roman"/>
                <w:b w:val="false"/>
                <w:i w:val="false"/>
                <w:color w:val="000000"/>
                <w:sz w:val="20"/>
              </w:rPr>
              <w:t>Қазақстандағы әрүрлі тарихи кезеңдер. Кәзіргі дәуірдегі қазақстан ғылымы және мәдениеті. Дін мәні және оның ролі. Діннің пайда болуы және оның түрлері. Ислам. Христиан дінінің негізгі жағдайлары. Қазақстан территориясындағы христиандық қауымдастық.</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қоғамда адамдардың арасындағы адамгершілік нормаларын реттейтін қатынастар жайлы;</w:t>
            </w:r>
            <w:r>
              <w:br/>
            </w:r>
            <w:r>
              <w:rPr>
                <w:rFonts w:ascii="Times New Roman"/>
                <w:b w:val="false"/>
                <w:i w:val="false"/>
                <w:color w:val="000000"/>
                <w:sz w:val="20"/>
              </w:rPr>
              <w:t>
түсінігі болу керек:</w:t>
            </w:r>
            <w:r>
              <w:br/>
            </w:r>
            <w:r>
              <w:rPr>
                <w:rFonts w:ascii="Times New Roman"/>
                <w:b w:val="false"/>
                <w:i w:val="false"/>
                <w:color w:val="000000"/>
                <w:sz w:val="20"/>
              </w:rPr>
              <w:t xml:space="preserve">
- философия жайлы, әлемдік ғылым және дін жайлы, адам өмірінің мәні жайлы, адам білімінің түрлері және оның кәзіргі кездегі қоғамдағы ерекшеліктері жайлы; ғылым және ғылыми танымның ролі, оның құрылымы, пішіні және әдістері жайлы; ғылым, техника және технология жетістіктерін пайдалану және жетілдірумен байланысты әлеуметтік және этикалық мәселелер жайлы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негіздері</w:t>
            </w:r>
            <w:r>
              <w:br/>
            </w:r>
            <w:r>
              <w:rPr>
                <w:rFonts w:ascii="Times New Roman"/>
                <w:b w:val="false"/>
                <w:i w:val="false"/>
                <w:color w:val="000000"/>
                <w:sz w:val="20"/>
              </w:rPr>
              <w:t>
Философия және оның қоғамдағы ролі. Философияның тарихи түрлері. Болмыс. Материя. Диалектика және оның альтернативі. Қоғамды философия тұрғысынан түсіндіру. Қоғам дегеніміз өзі дамитын жүйе. Адам болмысын философиялық мәселе ретінде қарастыру: жеке тұлға, еркіндік және жауапкершілік. Сананы - әрекет, таным және шығармашылықтың көрінісі ретінде қарастыру. Философияның адамгершілік мәселелері.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жеке тұлғаның әлеуметтену үрдісінің ерекшеліктерін, әлеуметтік тәртіптің өзі бетімен реттелуін және реттеу түрлерін.</w:t>
            </w:r>
            <w:r>
              <w:br/>
            </w:r>
            <w:r>
              <w:rPr>
                <w:rFonts w:ascii="Times New Roman"/>
                <w:b w:val="false"/>
                <w:i w:val="false"/>
                <w:color w:val="000000"/>
                <w:sz w:val="20"/>
              </w:rPr>
              <w:t>
түсінігі болу керек:</w:t>
            </w:r>
            <w:r>
              <w:br/>
            </w:r>
            <w:r>
              <w:rPr>
                <w:rFonts w:ascii="Times New Roman"/>
                <w:b w:val="false"/>
                <w:i w:val="false"/>
                <w:color w:val="000000"/>
                <w:sz w:val="20"/>
              </w:rPr>
              <w:t>
- әлеуметтік тұрғыдан жеке және қоғамның функционерлену заңдылықтарының дамуын түсіну жайлы;</w:t>
            </w:r>
            <w:r>
              <w:br/>
            </w:r>
            <w:r>
              <w:rPr>
                <w:rFonts w:ascii="Times New Roman"/>
                <w:b w:val="false"/>
                <w:i w:val="false"/>
                <w:color w:val="000000"/>
                <w:sz w:val="20"/>
              </w:rPr>
              <w:t xml:space="preserve">
- билік мәні жайлы, саяси нысандар, саяси қатынастар және үрдістер жайлы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Әлеуметтану және саясаттану негіздері </w:t>
            </w:r>
            <w:r>
              <w:rPr>
                <w:rFonts w:ascii="Times New Roman"/>
                <w:b w:val="false"/>
                <w:i w:val="false"/>
                <w:color w:val="000000"/>
                <w:sz w:val="20"/>
              </w:rPr>
              <w:t>Социологияның негізгі түсініктері және категориясы. Әлеуметтік және этноұлттық қатынастар. Жеке тұлғаны қоғамның субъективті және объективті қатынасты ретінде қарастыру. Қоғамның әлеуметтік құрылымы. Әлеуметтік қақтығыстар және оны шешуге арналған механизмдер. Политологияның негізгі түсініктері және категориялары. Саяси жүйе. Саясат және саяси билік. Мемлекет – саяси жүйенің негізгі буыны. Саяси партиялар және қозғалыстар. Сыртқы саяси қызмет және әлемдік саяси прогресс.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жалпы экономикалық теориялар шарттарын </w:t>
            </w:r>
            <w:r>
              <w:br/>
            </w:r>
            <w:r>
              <w:rPr>
                <w:rFonts w:ascii="Times New Roman"/>
                <w:b w:val="false"/>
                <w:i w:val="false"/>
                <w:color w:val="000000"/>
                <w:sz w:val="20"/>
              </w:rPr>
              <w:t>
дағдысын иеленуі керек:</w:t>
            </w:r>
            <w:r>
              <w:br/>
            </w:r>
            <w:r>
              <w:rPr>
                <w:rFonts w:ascii="Times New Roman"/>
                <w:b w:val="false"/>
                <w:i w:val="false"/>
                <w:color w:val="000000"/>
                <w:sz w:val="20"/>
              </w:rPr>
              <w:t>
- микро- және макроэкономиканың негіздері жайлы, салық негізі, ақшалы-несиелі, әлеуметтік-инвестициялық саясат негіздері жайлы түсінігі болу керек.</w:t>
            </w:r>
            <w:r>
              <w:br/>
            </w:r>
            <w:r>
              <w:rPr>
                <w:rFonts w:ascii="Times New Roman"/>
                <w:b w:val="false"/>
                <w:i w:val="false"/>
                <w:color w:val="000000"/>
                <w:sz w:val="20"/>
              </w:rPr>
              <w:t xml:space="preserve">
- өзінің кәсіптік қызметіне қажетті экономикалық ақпараттарды іздеу және пайдалана білу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негіздері</w:t>
            </w:r>
            <w:r>
              <w:br/>
            </w:r>
            <w:r>
              <w:rPr>
                <w:rFonts w:ascii="Times New Roman"/>
                <w:b w:val="false"/>
                <w:i w:val="false"/>
                <w:color w:val="000000"/>
                <w:sz w:val="20"/>
              </w:rPr>
              <w:t>
Қазақстан Республикасында қалыптасқан экономикалық жағдай. Нарықтық механизм және оның жүзеге асырылу қағидалары. Нарық түрлері, нарық инфрақұрылымы. Кәсіпкерлік. Фирма түрлері. Әртүрлі меншік түріндегі кәсіпкершілік ерекшеліктері.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адам және азамат құқығы және еркіндігі, оларды жүзеге асыру механизмін;</w:t>
            </w:r>
            <w:r>
              <w:br/>
            </w:r>
            <w:r>
              <w:rPr>
                <w:rFonts w:ascii="Times New Roman"/>
                <w:b w:val="false"/>
                <w:i w:val="false"/>
                <w:color w:val="000000"/>
                <w:sz w:val="20"/>
              </w:rPr>
              <w:t xml:space="preserve">
- кәсіптік қызмет аймағындағы құқықтық және адамгершілік-этикалық нормаларды; </w:t>
            </w:r>
            <w:r>
              <w:br/>
            </w:r>
            <w:r>
              <w:rPr>
                <w:rFonts w:ascii="Times New Roman"/>
                <w:b w:val="false"/>
                <w:i w:val="false"/>
                <w:color w:val="000000"/>
                <w:sz w:val="20"/>
              </w:rPr>
              <w:t>
дағдысын иеленуі керек:</w:t>
            </w:r>
            <w:r>
              <w:br/>
            </w:r>
            <w:r>
              <w:rPr>
                <w:rFonts w:ascii="Times New Roman"/>
                <w:b w:val="false"/>
                <w:i w:val="false"/>
                <w:color w:val="000000"/>
                <w:sz w:val="20"/>
              </w:rPr>
              <w:t>
- Қазақстан Республикасының мемлекеттік, әкімшілік, азаматтық, еңбек, отбасылық, қылмыстық құқық негіздері жайлы түсінігі болу керек;</w:t>
            </w:r>
            <w:r>
              <w:br/>
            </w:r>
            <w:r>
              <w:rPr>
                <w:rFonts w:ascii="Times New Roman"/>
                <w:b w:val="false"/>
                <w:i w:val="false"/>
                <w:color w:val="000000"/>
                <w:sz w:val="20"/>
              </w:rPr>
              <w:t xml:space="preserve">
- маманның кәсіптік қызметін регламенттейтін нормалық-құқықтық құжаттарды пайдалану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негізі</w:t>
            </w:r>
            <w:r>
              <w:br/>
            </w:r>
            <w:r>
              <w:rPr>
                <w:rFonts w:ascii="Times New Roman"/>
                <w:b w:val="false"/>
                <w:i w:val="false"/>
                <w:color w:val="000000"/>
                <w:sz w:val="20"/>
              </w:rPr>
              <w:t>
Құқық: түсінік, жүйе, негіз. Қазақстан Республикасының Конституциясы – құқықтық жүйенің ұйытқысы. Адам құқығының жалпы бірдей декларациясы. Жеке тұлға. Құқық, құқықты мемлекет. Құқықтың негізгі салалары. Заңды жауапкершілік және оның түрлері. Қазақстан Республикасының сот жүйесі. Құқық қорғау ұйымдары.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сызу техникасын, сызу геометриясының негіздерін және проекционды сызба, машинажасау және құрлысты сызбас, техникалық сурет салуды;</w:t>
            </w:r>
            <w:r>
              <w:br/>
            </w:r>
            <w:r>
              <w:rPr>
                <w:rFonts w:ascii="Times New Roman"/>
                <w:b w:val="false"/>
                <w:i w:val="false"/>
                <w:color w:val="000000"/>
                <w:sz w:val="20"/>
              </w:rPr>
              <w:t>
дағысын иеленуі керек:</w:t>
            </w:r>
            <w:r>
              <w:br/>
            </w:r>
            <w:r>
              <w:rPr>
                <w:rFonts w:ascii="Times New Roman"/>
                <w:b w:val="false"/>
                <w:i w:val="false"/>
                <w:color w:val="000000"/>
                <w:sz w:val="20"/>
              </w:rPr>
              <w:t>
- сызба, сұлба және эскиздерді орындауды;</w:t>
            </w:r>
            <w:r>
              <w:br/>
            </w:r>
            <w:r>
              <w:rPr>
                <w:rFonts w:ascii="Times New Roman"/>
                <w:b w:val="false"/>
                <w:i w:val="false"/>
                <w:color w:val="000000"/>
                <w:sz w:val="20"/>
              </w:rPr>
              <w:t>
орындауы керек:</w:t>
            </w:r>
            <w:r>
              <w:br/>
            </w:r>
            <w:r>
              <w:rPr>
                <w:rFonts w:ascii="Times New Roman"/>
                <w:b w:val="false"/>
                <w:i w:val="false"/>
                <w:color w:val="000000"/>
                <w:sz w:val="20"/>
              </w:rPr>
              <w:t>
- сызуларды құрастыруды оқуды және рәсімдеуді;</w:t>
            </w:r>
            <w:r>
              <w:br/>
            </w:r>
            <w:r>
              <w:rPr>
                <w:rFonts w:ascii="Times New Roman"/>
                <w:b w:val="false"/>
                <w:i w:val="false"/>
                <w:color w:val="000000"/>
                <w:sz w:val="20"/>
              </w:rPr>
              <w:t>
- техникалық ойын эскиз, сызба, техникалық сурет көмегімен түсіндіруді игеруі керек.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Техникалық сызу. Проекция. Стереометрия. Нүкте, тік сызық, жазықтық. Позиционды және метрикалық есептер. «Бірлі конструкторлық құжаттар жүйесі» (БКҚЖ)  жайлы түсінік. Сызуды орындауға арналған жалпы ережелер. Стандартты бөлшектер сызбасы. Конструкторлы құжаттар және өнімдер түрлері. Эскиздер. Жиналатын бірлік сызбасын бөлшектеу және оқу. Сызбада материалдардың белгіленуі, көпқырлы; сызбаны түрлендіру; беттер; бетердің қиылысуы; проекционды сызу; бұрандалы жалғанулар; жиналатын тоаптың бөлшектерінің эскиздері.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статиканың негізгі түсініктерін, күштің жазықтық жүйесін, кинематика және динамика элементтерін; материалдар кедергісінің негізін, машина бөлшектерінің негізін;</w:t>
            </w:r>
            <w:r>
              <w:br/>
            </w:r>
            <w:r>
              <w:rPr>
                <w:rFonts w:ascii="Times New Roman"/>
                <w:b w:val="false"/>
                <w:i w:val="false"/>
                <w:color w:val="000000"/>
                <w:sz w:val="20"/>
              </w:rPr>
              <w:t>
дағдысын иеленуі керек:</w:t>
            </w:r>
            <w:r>
              <w:br/>
            </w:r>
            <w:r>
              <w:rPr>
                <w:rFonts w:ascii="Times New Roman"/>
                <w:b w:val="false"/>
                <w:i w:val="false"/>
                <w:color w:val="000000"/>
                <w:sz w:val="20"/>
              </w:rPr>
              <w:t>
- өткен жолды, жылдамдық, үдеу, айналатын және берілетін қозғалыс кезінде қуат және жұмысты анықтау, қолданбалы механика есептерін шешу;</w:t>
            </w:r>
            <w:r>
              <w:br/>
            </w:r>
            <w:r>
              <w:rPr>
                <w:rFonts w:ascii="Times New Roman"/>
                <w:b w:val="false"/>
                <w:i w:val="false"/>
                <w:color w:val="000000"/>
                <w:sz w:val="20"/>
              </w:rPr>
              <w:t>
- жабдықты пайдалану жағдайына қатысты муфта, қажетті бөлшектердің жалғану түрлерін таңдай білу;</w:t>
            </w:r>
            <w:r>
              <w:br/>
            </w:r>
            <w:r>
              <w:rPr>
                <w:rFonts w:ascii="Times New Roman"/>
                <w:b w:val="false"/>
                <w:i w:val="false"/>
                <w:color w:val="000000"/>
                <w:sz w:val="20"/>
              </w:rPr>
              <w:t>
орындауы керек:</w:t>
            </w:r>
            <w:r>
              <w:br/>
            </w:r>
            <w:r>
              <w:rPr>
                <w:rFonts w:ascii="Times New Roman"/>
                <w:b w:val="false"/>
                <w:i w:val="false"/>
                <w:color w:val="000000"/>
                <w:sz w:val="20"/>
              </w:rPr>
              <w:t>
- қажетті механизмдер түрлерін таңдауды, конструкция және механизм, жиналмалы бірліктің конструктивті ерекшеліктерін талдауды игеруі керек.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механика негіздері</w:t>
            </w:r>
            <w:r>
              <w:br/>
            </w:r>
            <w:r>
              <w:rPr>
                <w:rFonts w:ascii="Times New Roman"/>
                <w:b w:val="false"/>
                <w:i w:val="false"/>
                <w:color w:val="000000"/>
                <w:sz w:val="20"/>
              </w:rPr>
              <w:t>
Статика. Кинематика. Қатты дене және нүктенің жеке және жалпы қозғалу жағдайы. Динамика. Инерциалды және инерциалды емес жүйеде қозғалыстың дефференциалды теңдеуі. Соққы теориясы. Қозғалыстың тепе-теңдік тұрақтылығы. Тік өзекшенің созылуы және сығылуы. Деформацияның потенциалды энергиясы. Созылу-сығылу кезіндегі материалдың механикалық қасиеті. Жалпақ қиманың геометриялық сипаты. Ығысу және бұралу. Таза ығысу кезіндегі материалдың механикалық қасиеті. Деформацияның потенциалды энергиясы. Иілу. Иілетін момент және көлденең күштің эпюрін құрастыру. Деформацияның потенциалды энергиясы. Деформацияланған және кернеулі күй теориясы. Шекті күй гипотезі. Күрделі кедергі. Статистикалық анықталмайтын жүйелер. Механизмдердің негізгі түрлері. Механизмдерді құрылымдық талдау және синтез. Механизмдер синтезі және кинематикалық талдау. Механизмдердегі тербеліс. Механизмдердегі сызықты теңдеу.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магнитті және электрлі өріс заңдарын және қасиеттерін, магнитті және электрлі тізбектерді есептеу әдістерін, электрмагнитті индукциядағы физикалық үрдістерді, ауыспалы токтағы электрлі тізбектер және оларды есептеу әдістерін;</w:t>
            </w:r>
            <w:r>
              <w:br/>
            </w:r>
            <w:r>
              <w:rPr>
                <w:rFonts w:ascii="Times New Roman"/>
                <w:b w:val="false"/>
                <w:i w:val="false"/>
                <w:color w:val="000000"/>
                <w:sz w:val="20"/>
              </w:rPr>
              <w:t>
- жартылай өткізетін аспаптардың әрекет ету қағидаларын, олардың сипатын және параметрлерін;</w:t>
            </w:r>
            <w:r>
              <w:br/>
            </w:r>
            <w:r>
              <w:rPr>
                <w:rFonts w:ascii="Times New Roman"/>
                <w:b w:val="false"/>
                <w:i w:val="false"/>
                <w:color w:val="000000"/>
                <w:sz w:val="20"/>
              </w:rPr>
              <w:t>
- аналогты және санды электронды сұлбаларды құрастыру және олардың жұмыс жасау қағидаларын;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 таптау жабдықтарының электрлі бөлігін күту және жөндеу үрдісінде пайда болатын техникалық шешімдерді шешу үшін теориялық электртехникалық білімді қолдана білу;</w:t>
            </w:r>
            <w:r>
              <w:br/>
            </w:r>
            <w:r>
              <w:rPr>
                <w:rFonts w:ascii="Times New Roman"/>
                <w:b w:val="false"/>
                <w:i w:val="false"/>
                <w:color w:val="000000"/>
                <w:sz w:val="20"/>
              </w:rPr>
              <w:t>
орындауы керек:</w:t>
            </w:r>
            <w:r>
              <w:br/>
            </w:r>
            <w:r>
              <w:rPr>
                <w:rFonts w:ascii="Times New Roman"/>
                <w:b w:val="false"/>
                <w:i w:val="false"/>
                <w:color w:val="000000"/>
                <w:sz w:val="20"/>
              </w:rPr>
              <w:t>
- тұрақты және ауыспалы токты электрлі тізбектерді есептеуді;</w:t>
            </w:r>
            <w:r>
              <w:br/>
            </w:r>
            <w:r>
              <w:rPr>
                <w:rFonts w:ascii="Times New Roman"/>
                <w:b w:val="false"/>
                <w:i w:val="false"/>
                <w:color w:val="000000"/>
                <w:sz w:val="20"/>
              </w:rPr>
              <w:t>
- электронды қондырғының қарапайым сұлбасын түсінуі және оқи білуді;</w:t>
            </w:r>
            <w:r>
              <w:br/>
            </w:r>
            <w:r>
              <w:rPr>
                <w:rFonts w:ascii="Times New Roman"/>
                <w:b w:val="false"/>
                <w:i w:val="false"/>
                <w:color w:val="000000"/>
                <w:sz w:val="20"/>
              </w:rPr>
              <w:t>
- электронды аспап және қондырғыларды пайдалана білуді.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w:t>
            </w:r>
            <w:r>
              <w:br/>
            </w:r>
            <w:r>
              <w:rPr>
                <w:rFonts w:ascii="Times New Roman"/>
                <w:b w:val="false"/>
                <w:i w:val="false"/>
                <w:color w:val="000000"/>
                <w:sz w:val="20"/>
              </w:rPr>
              <w:t>
Тұрақты токтың электрлі тізбегі. Синусоидалды токтың бір фазалы электр тізбегі. Үшфазалы тізбек. Синусоидалды емес токтың электрлі тізбегі. Өтпелі үрдістер. Сызықты емес электрлі тізбектер. Магнитті тізбектер. Ауыспалы токтың тізбегіндегі магнитті сымды катушка. Электрлі және электрлі емес шамаларды өлшеу. Трансформаторлар. Тұрақты токты электрлі машиналар. Асинхронды машиналар. Синхронды машиналар. Электрлі қондырғыларды басқаратын және қорғайтын аппаратуралар. Электрмен жабдықтау және электржетек негіздері. Жартылай өткізетін аспаптар: диодттар, транзисторлар, тиристорлар. Күшейткіштер. Түзеткіштер. Санды техника негізі.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метрология жайлы негізгі түсініктерді;</w:t>
            </w:r>
            <w:r>
              <w:br/>
            </w:r>
            <w:r>
              <w:rPr>
                <w:rFonts w:ascii="Times New Roman"/>
                <w:b w:val="false"/>
                <w:i w:val="false"/>
                <w:color w:val="000000"/>
                <w:sz w:val="20"/>
              </w:rPr>
              <w:t>
- стандартизация жайлы негізгі түсініктерді;</w:t>
            </w:r>
            <w:r>
              <w:br/>
            </w:r>
            <w:r>
              <w:rPr>
                <w:rFonts w:ascii="Times New Roman"/>
                <w:b w:val="false"/>
                <w:i w:val="false"/>
                <w:color w:val="000000"/>
                <w:sz w:val="20"/>
              </w:rPr>
              <w:t>
- шек және орнату жайлы негізгі түсініктерді;</w:t>
            </w:r>
            <w:r>
              <w:br/>
            </w:r>
            <w:r>
              <w:rPr>
                <w:rFonts w:ascii="Times New Roman"/>
                <w:b w:val="false"/>
                <w:i w:val="false"/>
                <w:color w:val="000000"/>
                <w:sz w:val="20"/>
              </w:rPr>
              <w:t>
- пішін дәлділігі, бетті бұдырлықтың орналасуын;</w:t>
            </w:r>
            <w:r>
              <w:br/>
            </w:r>
            <w:r>
              <w:rPr>
                <w:rFonts w:ascii="Times New Roman"/>
                <w:b w:val="false"/>
                <w:i w:val="false"/>
                <w:color w:val="000000"/>
                <w:sz w:val="20"/>
              </w:rPr>
              <w:t>
- дәлділіктің функционалды талдануын;</w:t>
            </w:r>
            <w:r>
              <w:br/>
            </w:r>
            <w:r>
              <w:rPr>
                <w:rFonts w:ascii="Times New Roman"/>
                <w:b w:val="false"/>
                <w:i w:val="false"/>
                <w:color w:val="000000"/>
                <w:sz w:val="20"/>
              </w:rPr>
              <w:t>
- техникалық өлшеу құралдарының жұмыс жасау қағидасын және қолданысын, түрін;</w:t>
            </w:r>
            <w:r>
              <w:br/>
            </w:r>
            <w:r>
              <w:rPr>
                <w:rFonts w:ascii="Times New Roman"/>
                <w:b w:val="false"/>
                <w:i w:val="false"/>
                <w:color w:val="000000"/>
                <w:sz w:val="20"/>
              </w:rPr>
              <w:t>
орындауы керек:</w:t>
            </w:r>
            <w:r>
              <w:br/>
            </w:r>
            <w:r>
              <w:rPr>
                <w:rFonts w:ascii="Times New Roman"/>
                <w:b w:val="false"/>
                <w:i w:val="false"/>
                <w:color w:val="000000"/>
                <w:sz w:val="20"/>
              </w:rPr>
              <w:t>
- бөлшек шегін және оның жалғануын, ауытқу, өлшемдерін анықтау;</w:t>
            </w:r>
            <w:r>
              <w:br/>
            </w:r>
            <w:r>
              <w:rPr>
                <w:rFonts w:ascii="Times New Roman"/>
                <w:b w:val="false"/>
                <w:i w:val="false"/>
                <w:color w:val="000000"/>
                <w:sz w:val="20"/>
              </w:rPr>
              <w:t>
- жалғанудың тартылуын және шекті саңылауын анықтау;</w:t>
            </w:r>
            <w:r>
              <w:br/>
            </w:r>
            <w:r>
              <w:rPr>
                <w:rFonts w:ascii="Times New Roman"/>
                <w:b w:val="false"/>
                <w:i w:val="false"/>
                <w:color w:val="000000"/>
                <w:sz w:val="20"/>
              </w:rPr>
              <w:t>
- техникалық өлшеу құралдарын пайдалануды.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метрология: негізгі түсініктер, ұйымдастыру, ғылыми және әдістемелік негіздері. Өлшеу бірлігімен қамтамасыз етудегі құқықтық негіз, өлшеу міндеттерінің әртүрлігі; өлшеу түрлері, өлшеу әдістері және тексеру бойынша өлшеуді жіктеу; өлшеу және тексеру құралдары; өлшеу құралдарында есептеу техникасын қолдану. Кәзіргі кездегі метрология талаптары. Өндіріс және қызмет көрсету, өнім сапасын жоғарлатудағы метрологияның атқаратын ролі. Жылтыр цилиндрлі және коникалық, бұрандалы. Шпонды және щлицті жалғануларды, тісті және червякті берілісті тексеру құралдары және әдістері. Пішіннің ауытқуы және беттердің орналасуы, оларды тексеру. Стандартизациялау жүйелері.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БК4</w:t>
            </w:r>
            <w:r>
              <w:br/>
            </w:r>
            <w:r>
              <w:rPr>
                <w:rFonts w:ascii="Times New Roman"/>
                <w:b w:val="false"/>
                <w:i w:val="false"/>
                <w:color w:val="000000"/>
                <w:sz w:val="20"/>
              </w:rPr>
              <w:t>
БК6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жылутехникасы және жылуэнергетикасының негізгі шарттарын;</w:t>
            </w:r>
            <w:r>
              <w:br/>
            </w:r>
            <w:r>
              <w:rPr>
                <w:rFonts w:ascii="Times New Roman"/>
                <w:b w:val="false"/>
                <w:i w:val="false"/>
                <w:color w:val="000000"/>
                <w:sz w:val="20"/>
              </w:rPr>
              <w:t>
- отқа төзімді материалдардың қолданысы және қасиеті;</w:t>
            </w:r>
            <w:r>
              <w:br/>
            </w:r>
            <w:r>
              <w:rPr>
                <w:rFonts w:ascii="Times New Roman"/>
                <w:b w:val="false"/>
                <w:i w:val="false"/>
                <w:color w:val="000000"/>
                <w:sz w:val="20"/>
              </w:rPr>
              <w:t>
- металлургиялық пештердің жұмыс жасау қағидасы және құрлымы;</w:t>
            </w:r>
            <w:r>
              <w:br/>
            </w:r>
            <w:r>
              <w:rPr>
                <w:rFonts w:ascii="Times New Roman"/>
                <w:b w:val="false"/>
                <w:i w:val="false"/>
                <w:color w:val="000000"/>
                <w:sz w:val="20"/>
              </w:rPr>
              <w:t>
- металлургиялық пештерге арналған отын және жануды есептеуге арналған әдістерді;</w:t>
            </w:r>
            <w:r>
              <w:br/>
            </w:r>
            <w:r>
              <w:rPr>
                <w:rFonts w:ascii="Times New Roman"/>
                <w:b w:val="false"/>
                <w:i w:val="false"/>
                <w:color w:val="000000"/>
                <w:sz w:val="20"/>
              </w:rPr>
              <w:t>
- металлургиялық пештердегі салмақты жылудың алмасу үрдістерінің заңдылықтарын;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xml:space="preserve">
- металлургиялық пештердегі салмақты жылу алмасу материалдарын таңдау; </w:t>
            </w:r>
            <w:r>
              <w:br/>
            </w:r>
            <w:r>
              <w:rPr>
                <w:rFonts w:ascii="Times New Roman"/>
                <w:b w:val="false"/>
                <w:i w:val="false"/>
                <w:color w:val="000000"/>
                <w:sz w:val="20"/>
              </w:rPr>
              <w:t>
- отқа төзімді материалдарды таңдау кезінде негізгі есептеулерді орындау;</w:t>
            </w:r>
            <w:r>
              <w:br/>
            </w:r>
            <w:r>
              <w:rPr>
                <w:rFonts w:ascii="Times New Roman"/>
                <w:b w:val="false"/>
                <w:i w:val="false"/>
                <w:color w:val="000000"/>
                <w:sz w:val="20"/>
              </w:rPr>
              <w:t>
орындауы керек:</w:t>
            </w:r>
            <w:r>
              <w:br/>
            </w:r>
            <w:r>
              <w:rPr>
                <w:rFonts w:ascii="Times New Roman"/>
                <w:b w:val="false"/>
                <w:i w:val="false"/>
                <w:color w:val="000000"/>
                <w:sz w:val="20"/>
              </w:rPr>
              <w:t>
- металлургиялық (қыздырылатын және қортылатын) пештерде жылу алмасу және жану үрдістерін есептеуді.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Жылутехникасы</w:t>
            </w:r>
            <w:r>
              <w:br/>
            </w:r>
            <w:r>
              <w:rPr>
                <w:rFonts w:ascii="Times New Roman"/>
                <w:b w:val="false"/>
                <w:i w:val="false"/>
                <w:color w:val="000000"/>
                <w:sz w:val="20"/>
              </w:rPr>
              <w:t>
Жылутехникасы және жылуэлектрэнергетика, металлургиялық пештердегі салмақты жылу алмасу үрдістерінің заңдылықтары.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металлургиялық өндірістің негізіне кіретін химиялық және физика-химиялық үрдістердің теориялық негіздерін;</w:t>
            </w:r>
            <w:r>
              <w:br/>
            </w:r>
            <w:r>
              <w:rPr>
                <w:rFonts w:ascii="Times New Roman"/>
                <w:b w:val="false"/>
                <w:i w:val="false"/>
                <w:color w:val="000000"/>
                <w:sz w:val="20"/>
              </w:rPr>
              <w:t>
орындауы керек:</w:t>
            </w:r>
            <w:r>
              <w:br/>
            </w:r>
            <w:r>
              <w:rPr>
                <w:rFonts w:ascii="Times New Roman"/>
                <w:b w:val="false"/>
                <w:i w:val="false"/>
                <w:color w:val="000000"/>
                <w:sz w:val="20"/>
              </w:rPr>
              <w:t>
- металл және қоспа құрамының анықтайтын әдістерді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химия</w:t>
            </w:r>
            <w:r>
              <w:br/>
            </w:r>
            <w:r>
              <w:rPr>
                <w:rFonts w:ascii="Times New Roman"/>
                <w:b w:val="false"/>
                <w:i w:val="false"/>
                <w:color w:val="000000"/>
                <w:sz w:val="20"/>
              </w:rPr>
              <w:t>
Металл және қоспалардың қасиетін анықтау әдісі, металлургиялық өндіріс негізіне жататын химиялық және физика-химиялық үрдістер негізі.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Қазақстан Республикасының мемлекеттік тілі қазақ тілін;</w:t>
            </w:r>
            <w:r>
              <w:br/>
            </w:r>
            <w:r>
              <w:rPr>
                <w:rFonts w:ascii="Times New Roman"/>
                <w:b w:val="false"/>
                <w:i w:val="false"/>
                <w:color w:val="000000"/>
                <w:sz w:val="20"/>
              </w:rPr>
              <w:t>
- мемлекеттік тілде іс қағаздарын жүргізу негіздерін; құжаттандыру қызметінің құрылымын, қызметтік міндеттерін, техникалық құралдар көмегімен құжаттандыру технологиясын;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 сауатты жазу, сөздерді дұрыс жазу;</w:t>
            </w:r>
            <w:r>
              <w:br/>
            </w:r>
            <w:r>
              <w:rPr>
                <w:rFonts w:ascii="Times New Roman"/>
                <w:b w:val="false"/>
                <w:i w:val="false"/>
                <w:color w:val="000000"/>
                <w:sz w:val="20"/>
              </w:rPr>
              <w:t>
- мемлекеттік тілде қызметтік жазбаларды әкімшілікті-ұйымдастыру құжаттарын рәсімдеу;</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қазақ тіліндегі білімін құжаттармен жұмыс жасау кезінде қолдануды;</w:t>
            </w:r>
            <w:r>
              <w:br/>
            </w:r>
            <w:r>
              <w:rPr>
                <w:rFonts w:ascii="Times New Roman"/>
                <w:b w:val="false"/>
                <w:i w:val="false"/>
                <w:color w:val="000000"/>
                <w:sz w:val="20"/>
              </w:rPr>
              <w:t>
олардың келіп түскенінен бастап іс рәсімделгенге дейін құжаттармен жұмыс жасауды үйрену керек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қағаздарын жүргізу</w:t>
            </w:r>
            <w:r>
              <w:br/>
            </w:r>
            <w:r>
              <w:rPr>
                <w:rFonts w:ascii="Times New Roman"/>
                <w:b w:val="false"/>
                <w:i w:val="false"/>
                <w:color w:val="000000"/>
                <w:sz w:val="20"/>
              </w:rPr>
              <w:t>
іс қағаздарымен жұмыс жасауға арналған сөздікпен жұмыс жасау. Құжаттармен қамтамасыз ету және құжаттандыруға арналған нормалық-әдістемелік құжаттар. Шаблондалу және стандарттау. Әкімшілікті-ұйымдастыру құжаттарының тізіміне енетін құжаттарды құрастыруға арналған ережелер. Кеңселік және құжаттандыру жұмысының негізі. Техникалық құралдар көмегімен құжаттандыру технологиясы.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пәндердің</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агломератты өндіруге арналған технологиялық үрдістердің негізін;</w:t>
            </w:r>
            <w:r>
              <w:br/>
            </w:r>
            <w:r>
              <w:rPr>
                <w:rFonts w:ascii="Times New Roman"/>
                <w:b w:val="false"/>
                <w:i w:val="false"/>
                <w:color w:val="000000"/>
                <w:sz w:val="20"/>
              </w:rPr>
              <w:t>
- шойын өндірісінің технологиялық негізін;</w:t>
            </w:r>
            <w:r>
              <w:br/>
            </w:r>
            <w:r>
              <w:rPr>
                <w:rFonts w:ascii="Times New Roman"/>
                <w:b w:val="false"/>
                <w:i w:val="false"/>
                <w:color w:val="000000"/>
                <w:sz w:val="20"/>
              </w:rPr>
              <w:t>
- болат өндірісінің технологиялық негізін;</w:t>
            </w:r>
            <w:r>
              <w:br/>
            </w:r>
            <w:r>
              <w:rPr>
                <w:rFonts w:ascii="Times New Roman"/>
                <w:b w:val="false"/>
                <w:i w:val="false"/>
                <w:color w:val="000000"/>
                <w:sz w:val="20"/>
              </w:rPr>
              <w:t>
- болатты қорту үрдісінің физика-химиялық негізін;</w:t>
            </w:r>
            <w:r>
              <w:br/>
            </w:r>
            <w:r>
              <w:rPr>
                <w:rFonts w:ascii="Times New Roman"/>
                <w:b w:val="false"/>
                <w:i w:val="false"/>
                <w:color w:val="000000"/>
                <w:sz w:val="20"/>
              </w:rPr>
              <w:t>
- дайындама құрылымын;</w:t>
            </w:r>
            <w:r>
              <w:br/>
            </w:r>
            <w:r>
              <w:rPr>
                <w:rFonts w:ascii="Times New Roman"/>
                <w:b w:val="false"/>
                <w:i w:val="false"/>
                <w:color w:val="000000"/>
                <w:sz w:val="20"/>
              </w:rPr>
              <w:t>
- болаттың кристаллизациялануының физика-химиялық негізі;</w:t>
            </w:r>
            <w:r>
              <w:br/>
            </w:r>
            <w:r>
              <w:rPr>
                <w:rFonts w:ascii="Times New Roman"/>
                <w:b w:val="false"/>
                <w:i w:val="false"/>
                <w:color w:val="000000"/>
                <w:sz w:val="20"/>
              </w:rPr>
              <w:t>
- бастапқы және қосымша материалдарға сапасына қойылатын талаптарды;</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технологиялық құралдар және материалдарды дайындауға арналған операцияларды орындау;</w:t>
            </w:r>
            <w:r>
              <w:br/>
            </w:r>
            <w:r>
              <w:rPr>
                <w:rFonts w:ascii="Times New Roman"/>
                <w:b w:val="false"/>
                <w:i w:val="false"/>
                <w:color w:val="000000"/>
                <w:sz w:val="20"/>
              </w:rPr>
              <w:t>
- химиялық құрамдарды өзгерту, сараптауға арналған үлгілерді таңдау;</w:t>
            </w:r>
            <w:r>
              <w:br/>
            </w:r>
            <w:r>
              <w:rPr>
                <w:rFonts w:ascii="Times New Roman"/>
                <w:b w:val="false"/>
                <w:i w:val="false"/>
                <w:color w:val="000000"/>
                <w:sz w:val="20"/>
              </w:rPr>
              <w:t>
- температураны өлшеу;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жүргізу;</w:t>
            </w:r>
            <w:r>
              <w:br/>
            </w:r>
            <w:r>
              <w:rPr>
                <w:rFonts w:ascii="Times New Roman"/>
                <w:b w:val="false"/>
                <w:i w:val="false"/>
                <w:color w:val="000000"/>
                <w:sz w:val="20"/>
              </w:rPr>
              <w:t xml:space="preserve">
- белгіленген технологиялық құжаттарды орындау.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негізі</w:t>
            </w:r>
            <w:r>
              <w:br/>
            </w:r>
            <w:r>
              <w:rPr>
                <w:rFonts w:ascii="Times New Roman"/>
                <w:b w:val="false"/>
                <w:i w:val="false"/>
                <w:color w:val="000000"/>
                <w:sz w:val="20"/>
              </w:rPr>
              <w:t>
Металлургиялық өндірістегі және елдің экономикасының дамуындағы металл ролі, металлургиялық үрдісте шойынды және болатты өндіру үшін шикізатты дайындау, құю және кристаллизациялау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АҚ 23.1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металлургиялық өндірістегі технологиялық үрдістерді;</w:t>
            </w:r>
            <w:r>
              <w:br/>
            </w:r>
            <w:r>
              <w:rPr>
                <w:rFonts w:ascii="Times New Roman"/>
                <w:b w:val="false"/>
                <w:i w:val="false"/>
                <w:color w:val="000000"/>
                <w:sz w:val="20"/>
              </w:rPr>
              <w:t>
- шикізатты қорды және оның ерекшеліктерін;</w:t>
            </w:r>
            <w:r>
              <w:br/>
            </w:r>
            <w:r>
              <w:rPr>
                <w:rFonts w:ascii="Times New Roman"/>
                <w:b w:val="false"/>
                <w:i w:val="false"/>
                <w:color w:val="000000"/>
                <w:sz w:val="20"/>
              </w:rPr>
              <w:t>
- шикізатты дайындау кезіндегі негізгі механикалық, физика-химиялық ерекшеліктерді;</w:t>
            </w:r>
            <w:r>
              <w:br/>
            </w:r>
            <w:r>
              <w:rPr>
                <w:rFonts w:ascii="Times New Roman"/>
                <w:b w:val="false"/>
                <w:i w:val="false"/>
                <w:color w:val="000000"/>
                <w:sz w:val="20"/>
              </w:rPr>
              <w:t xml:space="preserve">
- қазылатын шикізат сапасы және байытылған өнімдерге тұтынушылардың қоятын талаптарын; </w:t>
            </w:r>
            <w:r>
              <w:br/>
            </w:r>
            <w:r>
              <w:rPr>
                <w:rFonts w:ascii="Times New Roman"/>
                <w:b w:val="false"/>
                <w:i w:val="false"/>
                <w:color w:val="000000"/>
                <w:sz w:val="20"/>
              </w:rPr>
              <w:t>
орындауы керек:</w:t>
            </w:r>
            <w:r>
              <w:br/>
            </w:r>
            <w:r>
              <w:rPr>
                <w:rFonts w:ascii="Times New Roman"/>
                <w:b w:val="false"/>
                <w:i w:val="false"/>
                <w:color w:val="000000"/>
                <w:sz w:val="20"/>
              </w:rPr>
              <w:t>
- металлургиялық өндірістегі негізгі  техника-экономикалық көрсеткіштерді есептеуді;</w:t>
            </w:r>
            <w:r>
              <w:br/>
            </w:r>
            <w:r>
              <w:rPr>
                <w:rFonts w:ascii="Times New Roman"/>
                <w:b w:val="false"/>
                <w:i w:val="false"/>
                <w:color w:val="000000"/>
                <w:sz w:val="20"/>
              </w:rPr>
              <w:t>
- әртүрлі материалдардың қасиеттерін анықтауды.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Шикізатты металлургиялық үрдістерге дайындау</w:t>
            </w:r>
            <w:r>
              <w:rPr>
                <w:rFonts w:ascii="Times New Roman"/>
                <w:b w:val="false"/>
                <w:i w:val="false"/>
                <w:color w:val="000000"/>
                <w:sz w:val="20"/>
              </w:rPr>
              <w:t xml:space="preserve"> Қазақстанның шикізатты қоры. Қазбалы шикізатты өңдеуге дайындау. Агломерация. Материалдарды әрі қарай қайта өңдеу үшін пайдалану.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АҚ 23.1</w:t>
            </w:r>
            <w:r>
              <w:br/>
            </w:r>
            <w:r>
              <w:rPr>
                <w:rFonts w:ascii="Times New Roman"/>
                <w:b w:val="false"/>
                <w:i w:val="false"/>
                <w:color w:val="000000"/>
                <w:sz w:val="20"/>
              </w:rPr>
              <w:t>
АҚ 23.2</w:t>
            </w:r>
            <w:r>
              <w:br/>
            </w:r>
            <w:r>
              <w:rPr>
                <w:rFonts w:ascii="Times New Roman"/>
                <w:b w:val="false"/>
                <w:i w:val="false"/>
                <w:color w:val="000000"/>
                <w:sz w:val="20"/>
              </w:rPr>
              <w:t>
АҚ 23.3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болат өндірісінің технологиялық үрдісінің негізін;</w:t>
            </w:r>
            <w:r>
              <w:br/>
            </w:r>
            <w:r>
              <w:rPr>
                <w:rFonts w:ascii="Times New Roman"/>
                <w:b w:val="false"/>
                <w:i w:val="false"/>
                <w:color w:val="000000"/>
                <w:sz w:val="20"/>
              </w:rPr>
              <w:t>
- болатты қорыту өндірісіндегі физика-химиялық негізін;</w:t>
            </w:r>
            <w:r>
              <w:br/>
            </w:r>
            <w:r>
              <w:rPr>
                <w:rFonts w:ascii="Times New Roman"/>
                <w:b w:val="false"/>
                <w:i w:val="false"/>
                <w:color w:val="000000"/>
                <w:sz w:val="20"/>
              </w:rPr>
              <w:t>
- дайындама құрылымы;</w:t>
            </w:r>
            <w:r>
              <w:br/>
            </w:r>
            <w:r>
              <w:rPr>
                <w:rFonts w:ascii="Times New Roman"/>
                <w:b w:val="false"/>
                <w:i w:val="false"/>
                <w:color w:val="000000"/>
                <w:sz w:val="20"/>
              </w:rPr>
              <w:t>
- болаттың кристаллизациялануының физика-химиялық негізін;</w:t>
            </w:r>
            <w:r>
              <w:br/>
            </w:r>
            <w:r>
              <w:rPr>
                <w:rFonts w:ascii="Times New Roman"/>
                <w:b w:val="false"/>
                <w:i w:val="false"/>
                <w:color w:val="000000"/>
                <w:sz w:val="20"/>
              </w:rPr>
              <w:t>
- бастапқы және қосымша материалдар сапасына қойылатын талаптар;</w:t>
            </w:r>
            <w:r>
              <w:br/>
            </w:r>
            <w:r>
              <w:rPr>
                <w:rFonts w:ascii="Times New Roman"/>
                <w:b w:val="false"/>
                <w:i w:val="false"/>
                <w:color w:val="000000"/>
                <w:sz w:val="20"/>
              </w:rPr>
              <w:t>
- болатты пешсіз өңдеу тәсілін;</w:t>
            </w:r>
            <w:r>
              <w:br/>
            </w:r>
            <w:r>
              <w:rPr>
                <w:rFonts w:ascii="Times New Roman"/>
                <w:b w:val="false"/>
                <w:i w:val="false"/>
                <w:color w:val="000000"/>
                <w:sz w:val="20"/>
              </w:rPr>
              <w:t>
- технологиялық үрдістердің температуралы-жылдамдық тәртібі;</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болат маркасының қасиеті және химиялық құрамы;</w:t>
            </w:r>
            <w:r>
              <w:br/>
            </w:r>
            <w:r>
              <w:rPr>
                <w:rFonts w:ascii="Times New Roman"/>
                <w:b w:val="false"/>
                <w:i w:val="false"/>
                <w:color w:val="000000"/>
                <w:sz w:val="20"/>
              </w:rPr>
              <w:t>
- болат сапасына қойылатын МЖСТ талабы;</w:t>
            </w:r>
            <w:r>
              <w:br/>
            </w:r>
            <w:r>
              <w:rPr>
                <w:rFonts w:ascii="Times New Roman"/>
                <w:b w:val="false"/>
                <w:i w:val="false"/>
                <w:color w:val="000000"/>
                <w:sz w:val="20"/>
              </w:rPr>
              <w:t>
- ақау түрі пайда болу себебі, оның алдын алу және жоюға арналған шаралар;</w:t>
            </w:r>
            <w:r>
              <w:br/>
            </w:r>
            <w:r>
              <w:rPr>
                <w:rFonts w:ascii="Times New Roman"/>
                <w:b w:val="false"/>
                <w:i w:val="false"/>
                <w:color w:val="000000"/>
                <w:sz w:val="20"/>
              </w:rPr>
              <w:t xml:space="preserve">
- технологиялық құжаттарды толтыру тәртібін; </w:t>
            </w:r>
            <w:r>
              <w:br/>
            </w:r>
            <w:r>
              <w:rPr>
                <w:rFonts w:ascii="Times New Roman"/>
                <w:b w:val="false"/>
                <w:i w:val="false"/>
                <w:color w:val="000000"/>
                <w:sz w:val="20"/>
              </w:rPr>
              <w:t>
орындауы керек:</w:t>
            </w:r>
            <w:r>
              <w:br/>
            </w:r>
            <w:r>
              <w:rPr>
                <w:rFonts w:ascii="Times New Roman"/>
                <w:b w:val="false"/>
                <w:i w:val="false"/>
                <w:color w:val="000000"/>
                <w:sz w:val="20"/>
              </w:rPr>
              <w:t>
- болатты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болаттың химиялық құрамын өзгерту;</w:t>
            </w:r>
            <w:r>
              <w:br/>
            </w:r>
            <w:r>
              <w:rPr>
                <w:rFonts w:ascii="Times New Roman"/>
                <w:b w:val="false"/>
                <w:i w:val="false"/>
                <w:color w:val="000000"/>
                <w:sz w:val="20"/>
              </w:rPr>
              <w:t>
- болатты сараптаудан өткізуге арналған үлгілерді таңдау;</w:t>
            </w:r>
            <w:r>
              <w:br/>
            </w:r>
            <w:r>
              <w:rPr>
                <w:rFonts w:ascii="Times New Roman"/>
                <w:b w:val="false"/>
                <w:i w:val="false"/>
                <w:color w:val="000000"/>
                <w:sz w:val="20"/>
              </w:rPr>
              <w:t>
- болат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xml:space="preserve">
- белгіленген технологиялық құжаттарды жүргізуді; </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болатты өндіруге арналған қажетті технологиялық құралдарды және материалдарды дайындау;</w:t>
            </w:r>
            <w:r>
              <w:br/>
            </w:r>
            <w:r>
              <w:rPr>
                <w:rFonts w:ascii="Times New Roman"/>
                <w:b w:val="false"/>
                <w:i w:val="false"/>
                <w:color w:val="000000"/>
                <w:sz w:val="20"/>
              </w:rPr>
              <w:t>
- болатты өндіру үрдісін жүргізуге арналған технологиялық операцияларды орындау;</w:t>
            </w:r>
            <w:r>
              <w:br/>
            </w:r>
            <w:r>
              <w:rPr>
                <w:rFonts w:ascii="Times New Roman"/>
                <w:b w:val="false"/>
                <w:i w:val="false"/>
                <w:color w:val="000000"/>
                <w:sz w:val="20"/>
              </w:rPr>
              <w:t xml:space="preserve">
- техникалық және технологиялық, нормалық құжаттарды рәсімдеу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Болат өндірісі </w:t>
            </w:r>
            <w:r>
              <w:br/>
            </w:r>
            <w:r>
              <w:rPr>
                <w:rFonts w:ascii="Times New Roman"/>
                <w:b w:val="false"/>
                <w:i w:val="false"/>
                <w:color w:val="000000"/>
                <w:sz w:val="20"/>
              </w:rPr>
              <w:t>
Әртүрлі конструкциялы конвертордағы қорту технологиясы: жоғары, түпті және аралас үрлеумен конверторда болатты қортуға арналған теориялық негіздер. Инновационды технология.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w:t>
            </w:r>
            <w:r>
              <w:br/>
            </w:r>
            <w:r>
              <w:rPr>
                <w:rFonts w:ascii="Times New Roman"/>
                <w:b w:val="false"/>
                <w:i w:val="false"/>
                <w:color w:val="000000"/>
                <w:sz w:val="20"/>
              </w:rPr>
              <w:t>
АҚ 23.2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металл және қортпаның құрылымы және қасиетінің физика-химиялық және химиялық сарапталу әдісін;</w:t>
            </w:r>
            <w:r>
              <w:br/>
            </w:r>
            <w:r>
              <w:rPr>
                <w:rFonts w:ascii="Times New Roman"/>
                <w:b w:val="false"/>
                <w:i w:val="false"/>
                <w:color w:val="000000"/>
                <w:sz w:val="20"/>
              </w:rPr>
              <w:t xml:space="preserve">
- металды ұнтақтың газбен және басқа заттармен, металдардың «шикізат) өзара әрекеттесу реакциясындағы қышқылды-қалпына келтіру үрдісін, </w:t>
            </w:r>
            <w:r>
              <w:br/>
            </w:r>
            <w:r>
              <w:rPr>
                <w:rFonts w:ascii="Times New Roman"/>
                <w:b w:val="false"/>
                <w:i w:val="false"/>
                <w:color w:val="000000"/>
                <w:sz w:val="20"/>
              </w:rPr>
              <w:t>
- металды ұнтақтарды алудағы механикалық әдістердегі физикалық үрдістерді;</w:t>
            </w:r>
            <w:r>
              <w:br/>
            </w:r>
            <w:r>
              <w:rPr>
                <w:rFonts w:ascii="Times New Roman"/>
                <w:b w:val="false"/>
                <w:i w:val="false"/>
                <w:color w:val="000000"/>
                <w:sz w:val="20"/>
              </w:rPr>
              <w:t>
орындауы керек:</w:t>
            </w:r>
            <w:r>
              <w:br/>
            </w:r>
            <w:r>
              <w:rPr>
                <w:rFonts w:ascii="Times New Roman"/>
                <w:b w:val="false"/>
                <w:i w:val="false"/>
                <w:color w:val="000000"/>
                <w:sz w:val="20"/>
              </w:rPr>
              <w:t>
- металдарды физика-химиялық сараптамадан өткізуді және оның нәтижесін талдауды;</w:t>
            </w:r>
            <w:r>
              <w:br/>
            </w:r>
            <w:r>
              <w:rPr>
                <w:rFonts w:ascii="Times New Roman"/>
                <w:b w:val="false"/>
                <w:i w:val="false"/>
                <w:color w:val="000000"/>
                <w:sz w:val="20"/>
              </w:rPr>
              <w:t>
- металлургиялық өнімдер және шикізаттарды сараптаудан өткізу үшін  химиялық, физика-химиялық әдістерді қолдануды;</w:t>
            </w:r>
            <w:r>
              <w:br/>
            </w:r>
            <w:r>
              <w:rPr>
                <w:rFonts w:ascii="Times New Roman"/>
                <w:b w:val="false"/>
                <w:i w:val="false"/>
                <w:color w:val="000000"/>
                <w:sz w:val="20"/>
              </w:rPr>
              <w:t>
дағдысын иеленуі керек:</w:t>
            </w:r>
            <w:r>
              <w:br/>
            </w:r>
            <w:r>
              <w:rPr>
                <w:rFonts w:ascii="Times New Roman"/>
                <w:b w:val="false"/>
                <w:i w:val="false"/>
                <w:color w:val="000000"/>
                <w:sz w:val="20"/>
              </w:rPr>
              <w:t>
- сараптау үшін үлгілерді таңдау;</w:t>
            </w:r>
            <w:r>
              <w:br/>
            </w:r>
            <w:r>
              <w:rPr>
                <w:rFonts w:ascii="Times New Roman"/>
                <w:b w:val="false"/>
                <w:i w:val="false"/>
                <w:color w:val="000000"/>
                <w:sz w:val="20"/>
              </w:rPr>
              <w:t xml:space="preserve">
- температураны өлшеу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үрдістердің физика-химиялық негіздері</w:t>
            </w:r>
            <w:r>
              <w:br/>
            </w:r>
            <w:r>
              <w:rPr>
                <w:rFonts w:ascii="Times New Roman"/>
                <w:b w:val="false"/>
                <w:i w:val="false"/>
                <w:color w:val="000000"/>
                <w:sz w:val="20"/>
              </w:rPr>
              <w:t>
Казіргі кезде қолданылатын зерттеудегі физика-химиялық әдістер, температураны өлшеу тәсілдері, үрдістер және заттардың жылу сипатын анықтау. Әртүрлі жүйелердегі термодинамикалық және кинематикалық реакциялар.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шойын өндірісінің технологиялық үрдісінің негізін;</w:t>
            </w:r>
            <w:r>
              <w:br/>
            </w:r>
            <w:r>
              <w:rPr>
                <w:rFonts w:ascii="Times New Roman"/>
                <w:b w:val="false"/>
                <w:i w:val="false"/>
                <w:color w:val="000000"/>
                <w:sz w:val="20"/>
              </w:rPr>
              <w:t>
- үрдістің физика-химиялық негізін;</w:t>
            </w:r>
            <w:r>
              <w:br/>
            </w:r>
            <w:r>
              <w:rPr>
                <w:rFonts w:ascii="Times New Roman"/>
                <w:b w:val="false"/>
                <w:i w:val="false"/>
                <w:color w:val="000000"/>
                <w:sz w:val="20"/>
              </w:rPr>
              <w:t>
- шойын құрылымы;</w:t>
            </w:r>
            <w:r>
              <w:br/>
            </w:r>
            <w:r>
              <w:rPr>
                <w:rFonts w:ascii="Times New Roman"/>
                <w:b w:val="false"/>
                <w:i w:val="false"/>
                <w:color w:val="000000"/>
                <w:sz w:val="20"/>
              </w:rPr>
              <w:t>
- шойынды алу кезіндегі кинетикалық үрдістердің негізгі заңдылықтары;</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шойын маркасының қасиеті және химиялық құрамы;</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керек:</w:t>
            </w:r>
            <w:r>
              <w:br/>
            </w:r>
            <w:r>
              <w:rPr>
                <w:rFonts w:ascii="Times New Roman"/>
                <w:b w:val="false"/>
                <w:i w:val="false"/>
                <w:color w:val="000000"/>
                <w:sz w:val="20"/>
              </w:rPr>
              <w:t>
- шойынды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шойынның химиялық құрамын өзгерту;</w:t>
            </w:r>
            <w:r>
              <w:br/>
            </w:r>
            <w:r>
              <w:rPr>
                <w:rFonts w:ascii="Times New Roman"/>
                <w:b w:val="false"/>
                <w:i w:val="false"/>
                <w:color w:val="000000"/>
                <w:sz w:val="20"/>
              </w:rPr>
              <w:t>
- шойынды сараптаудан өткізуге арналған үлгілерді таңдау;</w:t>
            </w:r>
            <w:r>
              <w:br/>
            </w:r>
            <w:r>
              <w:rPr>
                <w:rFonts w:ascii="Times New Roman"/>
                <w:b w:val="false"/>
                <w:i w:val="false"/>
                <w:color w:val="000000"/>
                <w:sz w:val="20"/>
              </w:rPr>
              <w:t>
- шойын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xml:space="preserve">
- белгіленген технологиялық құжаттарды жүргізуді; </w:t>
            </w:r>
            <w:r>
              <w:br/>
            </w:r>
            <w:r>
              <w:rPr>
                <w:rFonts w:ascii="Times New Roman"/>
                <w:b w:val="false"/>
                <w:i w:val="false"/>
                <w:color w:val="000000"/>
                <w:sz w:val="20"/>
              </w:rPr>
              <w:t>
дағдысын иеленуі керек:</w:t>
            </w:r>
            <w:r>
              <w:br/>
            </w:r>
            <w:r>
              <w:rPr>
                <w:rFonts w:ascii="Times New Roman"/>
                <w:b w:val="false"/>
                <w:i w:val="false"/>
                <w:color w:val="000000"/>
                <w:sz w:val="20"/>
              </w:rPr>
              <w:t>
- шойынды өндіру үрдісін жүргізуге арналған технологиялық операцияларды орындау;</w:t>
            </w:r>
            <w:r>
              <w:br/>
            </w:r>
            <w:r>
              <w:rPr>
                <w:rFonts w:ascii="Times New Roman"/>
                <w:b w:val="false"/>
                <w:i w:val="false"/>
                <w:color w:val="000000"/>
                <w:sz w:val="20"/>
              </w:rPr>
              <w:t xml:space="preserve">
- техникалық және технологиялық, нормалық құжаттарды рәсімдеу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Шойын өндірісі </w:t>
            </w:r>
            <w:r>
              <w:rPr>
                <w:rFonts w:ascii="Times New Roman"/>
                <w:b w:val="false"/>
                <w:i w:val="false"/>
                <w:color w:val="000000"/>
                <w:sz w:val="20"/>
              </w:rPr>
              <w:t>шикізатты материалдар және оны дайындау, шойынды қорту теориясы және әдістерді қарқындату, домна пешінің конструкциясы, домналық қорту үрдісінің технологиялық сұлбасы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w:t>
            </w:r>
            <w:r>
              <w:br/>
            </w:r>
            <w:r>
              <w:rPr>
                <w:rFonts w:ascii="Times New Roman"/>
                <w:b w:val="false"/>
                <w:i w:val="false"/>
                <w:color w:val="000000"/>
                <w:sz w:val="20"/>
              </w:rPr>
              <w:t>
КҚ 3</w:t>
            </w:r>
            <w:r>
              <w:br/>
            </w:r>
            <w:r>
              <w:rPr>
                <w:rFonts w:ascii="Times New Roman"/>
                <w:b w:val="false"/>
                <w:i w:val="false"/>
                <w:color w:val="000000"/>
                <w:sz w:val="20"/>
              </w:rPr>
              <w:t>
КҚ 4</w:t>
            </w:r>
            <w:r>
              <w:br/>
            </w:r>
            <w:r>
              <w:rPr>
                <w:rFonts w:ascii="Times New Roman"/>
                <w:b w:val="false"/>
                <w:i w:val="false"/>
                <w:color w:val="000000"/>
                <w:sz w:val="20"/>
              </w:rPr>
              <w:t>
АҚ 23.1</w:t>
            </w:r>
            <w:r>
              <w:br/>
            </w:r>
            <w:r>
              <w:rPr>
                <w:rFonts w:ascii="Times New Roman"/>
                <w:b w:val="false"/>
                <w:i w:val="false"/>
                <w:color w:val="000000"/>
                <w:sz w:val="20"/>
              </w:rPr>
              <w:t>
АҚ 23.2</w:t>
            </w:r>
            <w:r>
              <w:br/>
            </w:r>
            <w:r>
              <w:rPr>
                <w:rFonts w:ascii="Times New Roman"/>
                <w:b w:val="false"/>
                <w:i w:val="false"/>
                <w:color w:val="000000"/>
                <w:sz w:val="20"/>
              </w:rPr>
              <w:t>
АҚ 23.3</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агломератты өндіруге арналған технологиялық үрдістердің негізін;</w:t>
            </w:r>
            <w:r>
              <w:br/>
            </w:r>
            <w:r>
              <w:rPr>
                <w:rFonts w:ascii="Times New Roman"/>
                <w:b w:val="false"/>
                <w:i w:val="false"/>
                <w:color w:val="000000"/>
                <w:sz w:val="20"/>
              </w:rPr>
              <w:t>
- шойын өндірісінің технологиялық негізін;</w:t>
            </w:r>
            <w:r>
              <w:br/>
            </w:r>
            <w:r>
              <w:rPr>
                <w:rFonts w:ascii="Times New Roman"/>
                <w:b w:val="false"/>
                <w:i w:val="false"/>
                <w:color w:val="000000"/>
                <w:sz w:val="20"/>
              </w:rPr>
              <w:t>
- болат өндірісінің технологиялық негізін;</w:t>
            </w:r>
            <w:r>
              <w:br/>
            </w:r>
            <w:r>
              <w:rPr>
                <w:rFonts w:ascii="Times New Roman"/>
                <w:b w:val="false"/>
                <w:i w:val="false"/>
                <w:color w:val="000000"/>
                <w:sz w:val="20"/>
              </w:rPr>
              <w:t>
- болатты қорту үрдісінің физика-химиялық негізін;</w:t>
            </w:r>
            <w:r>
              <w:br/>
            </w:r>
            <w:r>
              <w:rPr>
                <w:rFonts w:ascii="Times New Roman"/>
                <w:b w:val="false"/>
                <w:i w:val="false"/>
                <w:color w:val="000000"/>
                <w:sz w:val="20"/>
              </w:rPr>
              <w:t>
- дайындама құрылымын;</w:t>
            </w:r>
            <w:r>
              <w:br/>
            </w:r>
            <w:r>
              <w:rPr>
                <w:rFonts w:ascii="Times New Roman"/>
                <w:b w:val="false"/>
                <w:i w:val="false"/>
                <w:color w:val="000000"/>
                <w:sz w:val="20"/>
              </w:rPr>
              <w:t>
- болаттың кристаллизациялануының физика-химиялық негізі;</w:t>
            </w:r>
            <w:r>
              <w:br/>
            </w:r>
            <w:r>
              <w:rPr>
                <w:rFonts w:ascii="Times New Roman"/>
                <w:b w:val="false"/>
                <w:i w:val="false"/>
                <w:color w:val="000000"/>
                <w:sz w:val="20"/>
              </w:rPr>
              <w:t>
- бастапқы және қосымша материалдарға сапасына қойылатын талаптарды;</w:t>
            </w:r>
            <w:r>
              <w:br/>
            </w:r>
            <w:r>
              <w:rPr>
                <w:rFonts w:ascii="Times New Roman"/>
                <w:b w:val="false"/>
                <w:i w:val="false"/>
                <w:color w:val="000000"/>
                <w:sz w:val="20"/>
              </w:rPr>
              <w:t>
орындауы керек:</w:t>
            </w:r>
            <w:r>
              <w:br/>
            </w:r>
            <w:r>
              <w:rPr>
                <w:rFonts w:ascii="Times New Roman"/>
                <w:b w:val="false"/>
                <w:i w:val="false"/>
                <w:color w:val="000000"/>
                <w:sz w:val="20"/>
              </w:rPr>
              <w:t>
- технологиялық құралдар және материалдарды дайындауға арналған операцияларды орындау;</w:t>
            </w:r>
            <w:r>
              <w:br/>
            </w:r>
            <w:r>
              <w:rPr>
                <w:rFonts w:ascii="Times New Roman"/>
                <w:b w:val="false"/>
                <w:i w:val="false"/>
                <w:color w:val="000000"/>
                <w:sz w:val="20"/>
              </w:rPr>
              <w:t>
- химиялық құрамдарды өзгерту, сараптауға арналған үлгілерді таңдау;</w:t>
            </w:r>
            <w:r>
              <w:br/>
            </w:r>
            <w:r>
              <w:rPr>
                <w:rFonts w:ascii="Times New Roman"/>
                <w:b w:val="false"/>
                <w:i w:val="false"/>
                <w:color w:val="000000"/>
                <w:sz w:val="20"/>
              </w:rPr>
              <w:t>
- температураны өлшеу;</w:t>
            </w:r>
            <w:r>
              <w:br/>
            </w:r>
            <w:r>
              <w:rPr>
                <w:rFonts w:ascii="Times New Roman"/>
                <w:b w:val="false"/>
                <w:i w:val="false"/>
                <w:color w:val="000000"/>
                <w:sz w:val="20"/>
              </w:rPr>
              <w:t>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жүргізу;</w:t>
            </w:r>
            <w:r>
              <w:br/>
            </w:r>
            <w:r>
              <w:rPr>
                <w:rFonts w:ascii="Times New Roman"/>
                <w:b w:val="false"/>
                <w:i w:val="false"/>
                <w:color w:val="000000"/>
                <w:sz w:val="20"/>
              </w:rPr>
              <w:t>
- белгіленген технологиялық құжаттарды орындау.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  технологиясы</w:t>
            </w:r>
            <w:r>
              <w:rPr>
                <w:rFonts w:ascii="Times New Roman"/>
                <w:b w:val="false"/>
                <w:i w:val="false"/>
                <w:color w:val="000000"/>
                <w:sz w:val="20"/>
              </w:rPr>
              <w:t xml:space="preserve"> Металлургиялық өндірістегі және елдің экономикасының дамуындағы металл ролі, металлургиялық үрдісте шойынды және болатты өндіру үшін шикізатты дайындау, құю және кристаллизациялау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АҚ 23.1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негізгі кенді термиялық, болат қортатын пештердің және арнайы электрметаллургиялық және технологиялық үрдістерді, пештердің агрегаттарының пешті түрлерін, олардың теориялық базаларын;</w:t>
            </w:r>
            <w:r>
              <w:br/>
            </w:r>
            <w:r>
              <w:rPr>
                <w:rFonts w:ascii="Times New Roman"/>
                <w:b w:val="false"/>
                <w:i w:val="false"/>
                <w:color w:val="000000"/>
                <w:sz w:val="20"/>
              </w:rPr>
              <w:t>
орындауы керек:</w:t>
            </w:r>
            <w:r>
              <w:br/>
            </w:r>
            <w:r>
              <w:rPr>
                <w:rFonts w:ascii="Times New Roman"/>
                <w:b w:val="false"/>
                <w:i w:val="false"/>
                <w:color w:val="000000"/>
                <w:sz w:val="20"/>
              </w:rPr>
              <w:t>
- электрлі болатты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электрлі болатттың химиялық құрамын түзету;</w:t>
            </w:r>
            <w:r>
              <w:br/>
            </w:r>
            <w:r>
              <w:rPr>
                <w:rFonts w:ascii="Times New Roman"/>
                <w:b w:val="false"/>
                <w:i w:val="false"/>
                <w:color w:val="000000"/>
                <w:sz w:val="20"/>
              </w:rPr>
              <w:t>
- болатты сараптауға арналған үлгіні таңдау;</w:t>
            </w:r>
            <w:r>
              <w:br/>
            </w:r>
            <w:r>
              <w:rPr>
                <w:rFonts w:ascii="Times New Roman"/>
                <w:b w:val="false"/>
                <w:i w:val="false"/>
                <w:color w:val="000000"/>
                <w:sz w:val="20"/>
              </w:rPr>
              <w:t>
- болат температурасын өлшеу;</w:t>
            </w:r>
            <w:r>
              <w:br/>
            </w:r>
            <w:r>
              <w:rPr>
                <w:rFonts w:ascii="Times New Roman"/>
                <w:b w:val="false"/>
                <w:i w:val="false"/>
                <w:color w:val="000000"/>
                <w:sz w:val="20"/>
              </w:rPr>
              <w:t>
- тексеру-өлшеу аспаптарының көрсеткіштерін тексеру және бақылауды орындау;</w:t>
            </w:r>
            <w:r>
              <w:br/>
            </w:r>
            <w:r>
              <w:rPr>
                <w:rFonts w:ascii="Times New Roman"/>
                <w:b w:val="false"/>
                <w:i w:val="false"/>
                <w:color w:val="000000"/>
                <w:sz w:val="20"/>
              </w:rPr>
              <w:t>
- көрсеткіштерді алу және есептеу;</w:t>
            </w:r>
            <w:r>
              <w:br/>
            </w:r>
            <w:r>
              <w:rPr>
                <w:rFonts w:ascii="Times New Roman"/>
                <w:b w:val="false"/>
                <w:i w:val="false"/>
                <w:color w:val="000000"/>
                <w:sz w:val="20"/>
              </w:rPr>
              <w:t>
- белгіленген технологиялық құжаттарды жүргізу.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Ферроқортпа және электрлі болатты өндіру</w:t>
            </w:r>
            <w:r>
              <w:br/>
            </w:r>
            <w:r>
              <w:rPr>
                <w:rFonts w:ascii="Times New Roman"/>
                <w:b w:val="false"/>
                <w:i w:val="false"/>
                <w:color w:val="000000"/>
                <w:sz w:val="20"/>
              </w:rPr>
              <w:t>
ферроқортпа және болатты өндіру тәсілін және жіктеу, агрегат конструкциясы және онда жүретін үрдістердің арасындағы өзара байланыс, электрболат және ферроқортпаны алу технологиясындағы инновациялық ерекшеліктер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КҚ4</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домналы, болат қоратын және ферроқортпалы агрегаттарды жобалау және конструктивті рәсімдеудегі ерекшеліктер; конструктивті параметрлердің жылуэнергетикалық мүмкіндіктермен өзара байланысы және теміркөміртекті қортпаларды алу және оларды құю үрдісіндегі технологиялық аспектер жайлы;</w:t>
            </w:r>
            <w:r>
              <w:br/>
            </w:r>
            <w:r>
              <w:rPr>
                <w:rFonts w:ascii="Times New Roman"/>
                <w:b w:val="false"/>
                <w:i w:val="false"/>
                <w:color w:val="000000"/>
                <w:sz w:val="20"/>
              </w:rPr>
              <w:t>
- жылутехникалық факторлар және отты тіреулер жайлы, олардың шойын, болат, электрболат және ферроқортпаларды өндірісіндегі ролі және мәні, қондырғы және құрылғы, агрегаттарды конструктивті рәсімдеуге әсер етуі жайлы;</w:t>
            </w:r>
            <w:r>
              <w:br/>
            </w:r>
            <w:r>
              <w:rPr>
                <w:rFonts w:ascii="Times New Roman"/>
                <w:b w:val="false"/>
                <w:i w:val="false"/>
                <w:color w:val="000000"/>
                <w:sz w:val="20"/>
              </w:rPr>
              <w:t>
- домна, конвертерлі және түпті қорту агрегаттарының конструктивті әртүрлігі, шихталы магнитті және сусымалы материалдардың берілу жүйесі және бөлінетін газдарды тазалау жайлы;</w:t>
            </w:r>
            <w:r>
              <w:br/>
            </w:r>
            <w:r>
              <w:rPr>
                <w:rFonts w:ascii="Times New Roman"/>
                <w:b w:val="false"/>
                <w:i w:val="false"/>
                <w:color w:val="000000"/>
                <w:sz w:val="20"/>
              </w:rPr>
              <w:t xml:space="preserve">
- металды құнарландыруға арналған машина және агрегаттар кконструкциялары жайлы, дайындаманы үзіксіз құятын машина, құю кешендері және құюсыз таптау жайлы </w:t>
            </w:r>
            <w:r>
              <w:rPr>
                <w:rFonts w:ascii="Times New Roman"/>
                <w:b/>
                <w:i w:val="false"/>
                <w:color w:val="000000"/>
                <w:sz w:val="20"/>
              </w:rPr>
              <w:t>білуі</w:t>
            </w:r>
            <w:r>
              <w:rPr>
                <w:rFonts w:ascii="Times New Roman"/>
                <w:b w:val="false"/>
                <w:i w:val="false"/>
                <w:color w:val="000000"/>
                <w:sz w:val="20"/>
              </w:rPr>
              <w:t xml:space="preserve"> керек;</w:t>
            </w:r>
            <w:r>
              <w:br/>
            </w:r>
            <w:r>
              <w:rPr>
                <w:rFonts w:ascii="Times New Roman"/>
                <w:b w:val="false"/>
                <w:i w:val="false"/>
                <w:color w:val="000000"/>
                <w:sz w:val="20"/>
              </w:rPr>
              <w:t>
орындауы керек:</w:t>
            </w:r>
            <w:r>
              <w:br/>
            </w:r>
            <w:r>
              <w:rPr>
                <w:rFonts w:ascii="Times New Roman"/>
                <w:b w:val="false"/>
                <w:i w:val="false"/>
                <w:color w:val="000000"/>
                <w:sz w:val="20"/>
              </w:rPr>
              <w:t>
- агрегат, қондырғы және құрылығының конструктивті параметрлерін және технологиялық ерекшеліктерін, олардың бәсекелестік қабілетін, тиімділігін анықтауды;</w:t>
            </w:r>
            <w:r>
              <w:br/>
            </w:r>
            <w:r>
              <w:rPr>
                <w:rFonts w:ascii="Times New Roman"/>
                <w:b w:val="false"/>
                <w:i w:val="false"/>
                <w:color w:val="000000"/>
                <w:sz w:val="20"/>
              </w:rPr>
              <w:t>
- агрегат, қондырғы және домна, болат қортатын, электрлі болат қортатын және ферроқортатын цехтар және өндірістердің негізгі параметрлері бойынша әдіс және есептеу көрсеткіштерін таңдау және талдауды.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пештер</w:t>
            </w:r>
            <w:r>
              <w:br/>
            </w:r>
            <w:r>
              <w:rPr>
                <w:rFonts w:ascii="Times New Roman"/>
                <w:b w:val="false"/>
                <w:i w:val="false"/>
                <w:color w:val="000000"/>
                <w:sz w:val="20"/>
              </w:rPr>
              <w:t>
Металлургиялық өндіріс агрегаттарының конструктивті ерекшеліктері, агрегаттардың геометриялық параметрлерін есептеу әдістері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АҚ 23.1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болаттың кристаллизациялану үрдісі жайлы, сапалы болатты дайындаманың қалыптасуы және құю технологиясы. Құюға арналған технологиялық жабдықтарды есептеу үшін қолданылатын негізгі әдістерді игеру жайлы;</w:t>
            </w:r>
            <w:r>
              <w:br/>
            </w:r>
            <w:r>
              <w:rPr>
                <w:rFonts w:ascii="Times New Roman"/>
                <w:b w:val="false"/>
                <w:i w:val="false"/>
                <w:color w:val="000000"/>
                <w:sz w:val="20"/>
              </w:rPr>
              <w:t>
- әртүрлі түрдегі дайындаманы үздіксіз құюға арналған машиналар және қалыптарда жоғары сапалы болатты және қалыпты сапалы болатты құюға арналған кәзіргі кезде қолданылатын әдістер жайлы;</w:t>
            </w:r>
            <w:r>
              <w:br/>
            </w:r>
            <w:r>
              <w:rPr>
                <w:rFonts w:ascii="Times New Roman"/>
                <w:b w:val="false"/>
                <w:i w:val="false"/>
                <w:color w:val="000000"/>
                <w:sz w:val="20"/>
              </w:rPr>
              <w:t>
- жалпы қолданысты болаттың сапасын жоғарлату үшін қолданылатын әдістер және арнайы болатты өндіру; болатты құю үшін қолданылатын кәзіргі кездегі технологиялар және болатты дайындаманы кристаллизациялау; ірі және жоғары ауыр дайындамаларды алу технологиясын; әртүрлі түрдегі қондырғыларда үздіксіз құю технологияларын; болат сапасын басқару және тексеруге арналған әдістер жайлы;</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ДҮҚМ металды дайындама ретінде құю үрдісінің технологиясын басқаруды; </w:t>
            </w:r>
            <w:r>
              <w:br/>
            </w:r>
            <w:r>
              <w:rPr>
                <w:rFonts w:ascii="Times New Roman"/>
                <w:b w:val="false"/>
                <w:i w:val="false"/>
                <w:color w:val="000000"/>
                <w:sz w:val="20"/>
              </w:rPr>
              <w:t>
- жаңа болат маркаларын құю технологиясын игеру және құрастыру;</w:t>
            </w:r>
            <w:r>
              <w:br/>
            </w:r>
            <w:r>
              <w:rPr>
                <w:rFonts w:ascii="Times New Roman"/>
                <w:b w:val="false"/>
                <w:i w:val="false"/>
                <w:color w:val="000000"/>
                <w:sz w:val="20"/>
              </w:rPr>
              <w:t>
- дайындама және кесекті алу жағдайын талдауды;</w:t>
            </w:r>
            <w:r>
              <w:br/>
            </w:r>
            <w:r>
              <w:rPr>
                <w:rFonts w:ascii="Times New Roman"/>
                <w:b w:val="false"/>
                <w:i w:val="false"/>
                <w:color w:val="000000"/>
                <w:sz w:val="20"/>
              </w:rPr>
              <w:t>
- құятын жабдықтарды дұрыс пайдалануды;</w:t>
            </w:r>
            <w:r>
              <w:br/>
            </w:r>
            <w:r>
              <w:rPr>
                <w:rFonts w:ascii="Times New Roman"/>
                <w:b w:val="false"/>
                <w:i w:val="false"/>
                <w:color w:val="000000"/>
                <w:sz w:val="20"/>
              </w:rPr>
              <w:t>
- металды құюға арналған жаңа металлургиялық агрегаттарды жобалауды;</w:t>
            </w:r>
            <w:r>
              <w:br/>
            </w:r>
            <w:r>
              <w:rPr>
                <w:rFonts w:ascii="Times New Roman"/>
                <w:b w:val="false"/>
                <w:i w:val="false"/>
                <w:color w:val="000000"/>
                <w:sz w:val="20"/>
              </w:rPr>
              <w:t>
- еңбек қауіпсіздігін қамтамасыз етуді үйренуді.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Болатты құю және кристталлизациялану.</w:t>
            </w:r>
            <w:r>
              <w:br/>
            </w:r>
            <w:r>
              <w:rPr>
                <w:rFonts w:ascii="Times New Roman"/>
                <w:b w:val="false"/>
                <w:i w:val="false"/>
                <w:color w:val="000000"/>
                <w:sz w:val="20"/>
              </w:rPr>
              <w:t>
Үздіксіз үрдіс технологиясы, агрегаттар конструкциясы, физика-химиялық және гидродинамикалық және салмақ айналу үрдістерінің ерекшеліктері.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нарық жағдайында кәсіпорында жоспарлауды ұйымдастыруды, еңбек және жалақыны жоспарлауды, жедел-өндірісті жоспарлауды, жоспарлау және басқарудың торлы әдістерін білуі керек;</w:t>
            </w:r>
            <w:r>
              <w:br/>
            </w:r>
            <w:r>
              <w:rPr>
                <w:rFonts w:ascii="Times New Roman"/>
                <w:b w:val="false"/>
                <w:i w:val="false"/>
                <w:color w:val="000000"/>
                <w:sz w:val="20"/>
              </w:rPr>
              <w:t>
орындауы керек:</w:t>
            </w:r>
            <w:r>
              <w:br/>
            </w:r>
            <w:r>
              <w:rPr>
                <w:rFonts w:ascii="Times New Roman"/>
                <w:b w:val="false"/>
                <w:i w:val="false"/>
                <w:color w:val="000000"/>
                <w:sz w:val="20"/>
              </w:rPr>
              <w:t>
- жұмысшы жобаларға арналған сметалы құжаттарды және техника-экономикалық негіздемені құрастыруға арналған экономикалық есептеулерді;</w:t>
            </w:r>
            <w:r>
              <w:br/>
            </w:r>
            <w:r>
              <w:rPr>
                <w:rFonts w:ascii="Times New Roman"/>
                <w:b w:val="false"/>
                <w:i w:val="false"/>
                <w:color w:val="000000"/>
                <w:sz w:val="20"/>
              </w:rPr>
              <w:t>
дағдысын иеленуі керек:</w:t>
            </w:r>
            <w:r>
              <w:br/>
            </w:r>
            <w:r>
              <w:rPr>
                <w:rFonts w:ascii="Times New Roman"/>
                <w:b w:val="false"/>
                <w:i w:val="false"/>
                <w:color w:val="000000"/>
                <w:sz w:val="20"/>
              </w:rPr>
              <w:t xml:space="preserve">
- жұмысшы жобалардың сметалы құжаттарын және техника-экономикалық негіздемелерге арналған экономикалық есептеулерді құрастыру.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Экономика, өндірісті ұйымдастыру және жоспарлау</w:t>
            </w:r>
            <w:r>
              <w:br/>
            </w:r>
            <w:r>
              <w:rPr>
                <w:rFonts w:ascii="Times New Roman"/>
                <w:b w:val="false"/>
                <w:i w:val="false"/>
                <w:color w:val="000000"/>
                <w:sz w:val="20"/>
              </w:rPr>
              <w:t>
Сала кәсіпорны нарық қатынастар жүйесінде. Менеджмент. Басқару әдістері және негізгі қағидалары. Маркетинг. Сала кәсіпорынының өндірісті қоры. Сала кәсіпорындағы күрделі салым және күрделі құрлыс. Негізгі және қосымша өндірісті ұйымдастыру. Еңбекті ғылыми ұйымдастыру. Сала кәсіпорындағы техникалық нормалау негізі. Еңбек өнімділігі. Сала кәсіпорында жалақыны төлеуді ұйымдастыру. Нарықты экономика жағдайындағы Қазақстан Республикасының салық жүйесі. Сала кәсіпорнында жоспарлауды ұйымдастыру. Сала кәсіпорнында өндірісті-шаруашылықты іс-әрекеті талдау және есеп жүргізу негізі. Жұмыс жасайтын өндірісте жаңа инвестиционды жобаларды жүзеге асыру. Инвестицияның тиімділігін анықтауға арналған әдістер. Инвестиционды жобалардың тиімділігін анықтауға арналған кезеңдер және деңгейлер.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КҚ2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еңбекті қорғауды қызметті ұйымдастыру негіздерін;</w:t>
            </w:r>
            <w:r>
              <w:br/>
            </w:r>
            <w:r>
              <w:rPr>
                <w:rFonts w:ascii="Times New Roman"/>
                <w:b w:val="false"/>
                <w:i w:val="false"/>
                <w:color w:val="000000"/>
                <w:sz w:val="20"/>
              </w:rPr>
              <w:t>
- еңбекті қорғауға арналған заңды және нормалы актілерді, өндірісті ортаның метрологиялық жағдайын;</w:t>
            </w:r>
            <w:r>
              <w:br/>
            </w:r>
            <w:r>
              <w:rPr>
                <w:rFonts w:ascii="Times New Roman"/>
                <w:b w:val="false"/>
                <w:i w:val="false"/>
                <w:color w:val="000000"/>
                <w:sz w:val="20"/>
              </w:rPr>
              <w:t>
- техника қауіпсіздігіне арналған жалпы мәселелерді;</w:t>
            </w:r>
            <w:r>
              <w:br/>
            </w:r>
            <w:r>
              <w:rPr>
                <w:rFonts w:ascii="Times New Roman"/>
                <w:b w:val="false"/>
                <w:i w:val="false"/>
                <w:color w:val="000000"/>
                <w:sz w:val="20"/>
              </w:rPr>
              <w:t xml:space="preserve">
- таптау цехтарындағы негізгі және қосымша жабдықтарда жұмыс жасау кезінде сақталатын техника қауіпсіздігін; </w:t>
            </w:r>
            <w:r>
              <w:br/>
            </w:r>
            <w:r>
              <w:rPr>
                <w:rFonts w:ascii="Times New Roman"/>
                <w:b w:val="false"/>
                <w:i w:val="false"/>
                <w:color w:val="000000"/>
                <w:sz w:val="20"/>
              </w:rPr>
              <w:t>
орындауы керек:</w:t>
            </w:r>
            <w:r>
              <w:br/>
            </w:r>
            <w:r>
              <w:rPr>
                <w:rFonts w:ascii="Times New Roman"/>
                <w:b w:val="false"/>
                <w:i w:val="false"/>
                <w:color w:val="000000"/>
                <w:sz w:val="20"/>
              </w:rPr>
              <w:t>
- қауіпті және зиянды өндірісті факторлардың жұмысшыларға кері әсер етуін және жарақатануын болдырмайтын құрал, шаралар, тәсілдерді жетік;</w:t>
            </w:r>
            <w:r>
              <w:br/>
            </w:r>
            <w:r>
              <w:rPr>
                <w:rFonts w:ascii="Times New Roman"/>
                <w:b w:val="false"/>
                <w:i w:val="false"/>
                <w:color w:val="000000"/>
                <w:sz w:val="20"/>
              </w:rPr>
              <w:t xml:space="preserve">
- еңбекті қорғау және қауіпсіздік тұрғысынан өндірісте жетілдірілген оңтайлы вариаттарды таңдай білуді </w:t>
            </w:r>
            <w:r>
              <w:rPr>
                <w:rFonts w:ascii="Times New Roman"/>
                <w:b/>
                <w:i w:val="false"/>
                <w:color w:val="000000"/>
                <w:sz w:val="20"/>
              </w:rPr>
              <w:t>үйренуі</w:t>
            </w:r>
            <w:r>
              <w:rPr>
                <w:rFonts w:ascii="Times New Roman"/>
                <w:b w:val="false"/>
                <w:i w:val="false"/>
                <w:color w:val="000000"/>
                <w:sz w:val="20"/>
              </w:rPr>
              <w:t xml:space="preserve"> керек;</w:t>
            </w:r>
            <w:r>
              <w:br/>
            </w:r>
            <w:r>
              <w:rPr>
                <w:rFonts w:ascii="Times New Roman"/>
                <w:b w:val="false"/>
                <w:i w:val="false"/>
                <w:color w:val="000000"/>
                <w:sz w:val="20"/>
              </w:rPr>
              <w:t xml:space="preserve">
- өндірісті апат нәтижесінде жарақат алған адамға бірінші дәргерлік көмекті көрсету </w:t>
            </w:r>
            <w:r>
              <w:rPr>
                <w:rFonts w:ascii="Times New Roman"/>
                <w:b/>
                <w:i w:val="false"/>
                <w:color w:val="000000"/>
                <w:sz w:val="20"/>
              </w:rPr>
              <w:t xml:space="preserve">дағдысын </w:t>
            </w:r>
            <w:r>
              <w:rPr>
                <w:rFonts w:ascii="Times New Roman"/>
                <w:b w:val="false"/>
                <w:i w:val="false"/>
                <w:color w:val="000000"/>
                <w:sz w:val="20"/>
              </w:rPr>
              <w:t>иеленуі керек.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 және өмір сүру қауіпсіздігі</w:t>
            </w:r>
            <w:r>
              <w:br/>
            </w:r>
            <w:r>
              <w:rPr>
                <w:rFonts w:ascii="Times New Roman"/>
                <w:b w:val="false"/>
                <w:i w:val="false"/>
                <w:color w:val="000000"/>
                <w:sz w:val="20"/>
              </w:rPr>
              <w:t>
Пән, негізгі бөлімдер, ғылыми-әдістемелік қағидалар, мазмұны, терминдер және еңбекті қорғау анықтамасы. Кәсіпорында еңбекті қорғау жағдайын бақылау және тексеру қызметін ұйымдастыру. Еңбекті қорғауға арналған заң және норма актілері. Жұмысшыларды еңбекті қорғау бойынша оқыту. Еңбекті қорғау нормасын бұзғаны үшін жауапкершілікке тарту. Жарақат және кәсіптік ауру жайлы түсінік. Өндіріс ортасының метрологиялық жағдайы. Өндірісті жарықтану, оны нормалау, есептеу. Өндірісті шу, тербеліс, адам ағзасына әсер етуі, қорғау шаралары. Электрқауіпсіздік. Жану жайлы негізгі мағлұмат. Жарылыс-өрт қауіпі бойынша өндіріс ғимараттарын жіктеу. Жарылысты-өрт қауіпті ғимараттардағы жабдықтар. Ғимарат және құрлысты найзағайдан қорғау. Негізгі өртке қарсы қолданылатын шаралар.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w:t>
            </w:r>
            <w:r>
              <w:br/>
            </w:r>
            <w:r>
              <w:rPr>
                <w:rFonts w:ascii="Times New Roman"/>
                <w:b w:val="false"/>
                <w:i w:val="false"/>
                <w:color w:val="000000"/>
                <w:sz w:val="20"/>
              </w:rPr>
              <w:t>
КҚ 4</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ҚП</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практикадан (диплом алдындағы) өту нәтижесінде білім алушы</w:t>
            </w:r>
            <w:r>
              <w:br/>
            </w:r>
            <w:r>
              <w:rPr>
                <w:rFonts w:ascii="Times New Roman"/>
                <w:b w:val="false"/>
                <w:i w:val="false"/>
                <w:color w:val="000000"/>
                <w:sz w:val="20"/>
              </w:rPr>
              <w:t>
білуі керек: </w:t>
            </w:r>
            <w:r>
              <w:br/>
            </w:r>
            <w:r>
              <w:rPr>
                <w:rFonts w:ascii="Times New Roman"/>
                <w:b w:val="false"/>
                <w:i w:val="false"/>
                <w:color w:val="000000"/>
                <w:sz w:val="20"/>
              </w:rPr>
              <w:t>
- жоспарлы-алдын алу жөндеу жұмыстарын ұйымдастыруды;</w:t>
            </w:r>
            <w:r>
              <w:br/>
            </w:r>
            <w:r>
              <w:rPr>
                <w:rFonts w:ascii="Times New Roman"/>
                <w:b w:val="false"/>
                <w:i w:val="false"/>
                <w:color w:val="000000"/>
                <w:sz w:val="20"/>
              </w:rPr>
              <w:t>
- төленетін еңбекақы түрін және жұмысшы күн тәртібін құрастыруды, оны өңдеу тәсілін;</w:t>
            </w:r>
            <w:r>
              <w:br/>
            </w:r>
            <w:r>
              <w:rPr>
                <w:rFonts w:ascii="Times New Roman"/>
                <w:b w:val="false"/>
                <w:i w:val="false"/>
                <w:color w:val="000000"/>
                <w:sz w:val="20"/>
              </w:rPr>
              <w:t>
- участктегі жұмысшы ұжымды басқару әдістерін;</w:t>
            </w:r>
            <w:r>
              <w:br/>
            </w:r>
            <w:r>
              <w:rPr>
                <w:rFonts w:ascii="Times New Roman"/>
                <w:b w:val="false"/>
                <w:i w:val="false"/>
                <w:color w:val="000000"/>
                <w:sz w:val="20"/>
              </w:rPr>
              <w:t>
- нарядтардың берілу тәртібін;</w:t>
            </w:r>
            <w:r>
              <w:br/>
            </w:r>
            <w:r>
              <w:rPr>
                <w:rFonts w:ascii="Times New Roman"/>
                <w:b w:val="false"/>
                <w:i w:val="false"/>
                <w:color w:val="000000"/>
                <w:sz w:val="20"/>
              </w:rPr>
              <w:t>
дағдысын </w:t>
            </w:r>
            <w:r>
              <w:rPr>
                <w:rFonts w:ascii="Times New Roman"/>
                <w:b/>
                <w:i w:val="false"/>
                <w:color w:val="000000"/>
                <w:sz w:val="20"/>
              </w:rPr>
              <w:t>иеленуі керек:</w:t>
            </w:r>
            <w:r>
              <w:br/>
            </w:r>
            <w:r>
              <w:rPr>
                <w:rFonts w:ascii="Times New Roman"/>
                <w:b w:val="false"/>
                <w:i w:val="false"/>
                <w:color w:val="000000"/>
                <w:sz w:val="20"/>
              </w:rPr>
              <w:t>
- участкте жұмыс күнін жоспарлаудды, орындаушыларға тапсырманы беру, жұмыс орнында нұсқаудан өткізу:</w:t>
            </w:r>
            <w:r>
              <w:br/>
            </w:r>
            <w:r>
              <w:rPr>
                <w:rFonts w:ascii="Times New Roman"/>
                <w:b w:val="false"/>
                <w:i w:val="false"/>
                <w:color w:val="000000"/>
                <w:sz w:val="20"/>
              </w:rPr>
              <w:t>
- аралас инжерелі-техникалық қызметкерлермен өзара байланысты орнату;</w:t>
            </w:r>
            <w:r>
              <w:br/>
            </w:r>
            <w:r>
              <w:rPr>
                <w:rFonts w:ascii="Times New Roman"/>
                <w:b w:val="false"/>
                <w:i w:val="false"/>
                <w:color w:val="000000"/>
                <w:sz w:val="20"/>
              </w:rPr>
              <w:t>
орындауы керек:</w:t>
            </w:r>
            <w:r>
              <w:br/>
            </w:r>
            <w:r>
              <w:rPr>
                <w:rFonts w:ascii="Times New Roman"/>
                <w:b w:val="false"/>
                <w:i w:val="false"/>
                <w:color w:val="000000"/>
                <w:sz w:val="20"/>
              </w:rPr>
              <w:t>
- жоспарлы-алдын-алу жөндеу жұмыстарын ұйымдастыру;</w:t>
            </w:r>
            <w:r>
              <w:br/>
            </w:r>
            <w:r>
              <w:rPr>
                <w:rFonts w:ascii="Times New Roman"/>
                <w:b w:val="false"/>
                <w:i w:val="false"/>
                <w:color w:val="000000"/>
                <w:sz w:val="20"/>
              </w:rPr>
              <w:t>
- участкте жұмыс күнін ұйымдастыруды;</w:t>
            </w:r>
            <w:r>
              <w:br/>
            </w:r>
            <w:r>
              <w:rPr>
                <w:rFonts w:ascii="Times New Roman"/>
                <w:b w:val="false"/>
                <w:i w:val="false"/>
                <w:color w:val="000000"/>
                <w:sz w:val="20"/>
              </w:rPr>
              <w:t>
- өндіріс жұмыстарына арналған нарядты рәсімдеуді.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w:t>
            </w:r>
            <w:r>
              <w:rPr>
                <w:rFonts w:ascii="Times New Roman"/>
                <w:b w:val="false"/>
                <w:i w:val="false"/>
                <w:color w:val="000000"/>
                <w:sz w:val="20"/>
              </w:rPr>
              <w:t>(оқу, танысу, өндірісті, кәсіпті, диплом алдындағы)</w:t>
            </w:r>
            <w:r>
              <w:rPr>
                <w:rFonts w:ascii="Times New Roman"/>
                <w:b/>
                <w:i w:val="false"/>
                <w:color w:val="000000"/>
                <w:sz w:val="20"/>
              </w:rPr>
              <w:t xml:space="preserve"> практика </w:t>
            </w:r>
            <w:r>
              <w:rPr>
                <w:rFonts w:ascii="Times New Roman"/>
                <w:b w:val="false"/>
                <w:i w:val="false"/>
                <w:color w:val="000000"/>
                <w:sz w:val="20"/>
              </w:rPr>
              <w:t>Өндіріспен, металлургиялық зауыттағы кәзіргі кездегі жабдықтармен танысу. Студенттер жалпы-кәсіпті және арнайы пәндерді оқу кезінде теориялық және практикалық алған білімдерін бекіту. Кәсіпорын құрылымен танысу, технологиялық жабдықтарды күту дағдысын игеру. Технологиялық үрдістердің ерекшеліктерін білу, металды өнімнің жасалу технологиялық бағдарын, конструкторлы-технологиялық құжаттарды құрастыру, цех жұмысшылары атқаратын жұмыстарға қатысу. Өндірісті ұйымдастыру және экономика мәселелерін қарастыру. Технолог ретінде студентті нақты жұмыс жасауға дайындау. Жабдықтарды күту және жөндеуге арналған техникалық құжаттарды, жұмыс өндірісіне арналған өкімдерді рәсімдеу; жұмыс орнында нұсқаудан өту, жұмыс күнін жоспарлау және участктегі жұмыстың орындалуын талдау, еңбекақыны төлеу түрі, жоспарлы-алдын-алу жөндеу жұмыстарын ұйымдастыру. Дипломдық жоба (жұмыс) тақырыбы бойынша курстық жұмысты орындауға қажетті материал және құжаттарды жинау.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КҚ3</w:t>
            </w:r>
            <w:r>
              <w:br/>
            </w:r>
            <w:r>
              <w:rPr>
                <w:rFonts w:ascii="Times New Roman"/>
                <w:b w:val="false"/>
                <w:i w:val="false"/>
                <w:color w:val="000000"/>
                <w:sz w:val="20"/>
              </w:rPr>
              <w:t>
АҚ 23.1</w:t>
            </w:r>
            <w:r>
              <w:br/>
            </w:r>
            <w:r>
              <w:rPr>
                <w:rFonts w:ascii="Times New Roman"/>
                <w:b w:val="false"/>
                <w:i w:val="false"/>
                <w:color w:val="000000"/>
                <w:sz w:val="20"/>
              </w:rPr>
              <w:t>
АҚ 23.2</w:t>
            </w:r>
          </w:p>
        </w:tc>
      </w:tr>
    </w:tbl>
    <w:p>
      <w:pPr>
        <w:spacing w:after="0"/>
        <w:ind w:left="0"/>
        <w:jc w:val="both"/>
      </w:pPr>
      <w:r>
        <w:rPr>
          <w:rFonts w:ascii="Times New Roman"/>
          <w:b w:val="false"/>
          <w:i w:val="false"/>
          <w:color w:val="000000"/>
          <w:sz w:val="28"/>
        </w:rPr>
        <w:t>      1.4. 1002000 Қара металлдар металлургиясы (салалар бойынша) мамандығы бойынша техникалық және кәсіптік білім берудің жоғары деңгейлі біліктілігінің оқу бағдарламасының құрылымы.</w:t>
      </w:r>
    </w:p>
    <w:p>
      <w:pPr>
        <w:spacing w:after="0"/>
        <w:ind w:left="0"/>
        <w:jc w:val="both"/>
      </w:pPr>
      <w:r>
        <w:rPr>
          <w:rFonts w:ascii="Times New Roman"/>
          <w:b w:val="false"/>
          <w:i w:val="false"/>
          <w:color w:val="000000"/>
          <w:sz w:val="28"/>
        </w:rPr>
        <w:t>Нормалық оқу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7237"/>
        <w:gridCol w:w="6866"/>
        <w:gridCol w:w="1671"/>
      </w:tblGrid>
      <w:tr>
        <w:trPr>
          <w:trHeight w:val="19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циклінің қысқартылған атауы (код)</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оқу циклі және кәсіптік модульдер</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 және кәсіптік модульдер бөлімдері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құзырлылықтың коды</w:t>
            </w:r>
          </w:p>
        </w:tc>
      </w:tr>
      <w:tr>
        <w:trPr>
          <w:trHeight w:val="19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Қазақстан Республикасының мемлекеттік қазақ және орыс тілдерін;</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 сауатты жазу, сөздердің жазылу ережелерін, сөйлемді синтаксикалық талдау;</w:t>
            </w:r>
            <w:r>
              <w:br/>
            </w:r>
            <w:r>
              <w:rPr>
                <w:rFonts w:ascii="Times New Roman"/>
                <w:b w:val="false"/>
                <w:i w:val="false"/>
                <w:color w:val="000000"/>
                <w:sz w:val="20"/>
              </w:rPr>
              <w:t>
- кәсіптік бағыттағы мәтіндерді оқуға, сөздікпен аударуға қажетті лексикалық, грамматикалық минимумды игеру;</w:t>
            </w:r>
            <w:r>
              <w:br/>
            </w:r>
            <w:r>
              <w:rPr>
                <w:rFonts w:ascii="Times New Roman"/>
                <w:b w:val="false"/>
                <w:i w:val="false"/>
                <w:color w:val="000000"/>
                <w:sz w:val="20"/>
              </w:rPr>
              <w:t>
- кәсіптік қызметті жүзеге асыру кезінде ауызша коммуникативті сөйлеу</w:t>
            </w:r>
            <w:r>
              <w:br/>
            </w:r>
            <w:r>
              <w:rPr>
                <w:rFonts w:ascii="Times New Roman"/>
                <w:b w:val="false"/>
                <w:i w:val="false"/>
                <w:color w:val="000000"/>
                <w:sz w:val="20"/>
              </w:rPr>
              <w:t>
орындауы керек:</w:t>
            </w:r>
            <w:r>
              <w:br/>
            </w:r>
            <w:r>
              <w:rPr>
                <w:rFonts w:ascii="Times New Roman"/>
                <w:b w:val="false"/>
                <w:i w:val="false"/>
                <w:color w:val="000000"/>
                <w:sz w:val="20"/>
              </w:rPr>
              <w:t>
- кәсіптік лексиканы сауатты;</w:t>
            </w:r>
            <w:r>
              <w:br/>
            </w:r>
            <w:r>
              <w:rPr>
                <w:rFonts w:ascii="Times New Roman"/>
                <w:b w:val="false"/>
                <w:i w:val="false"/>
                <w:color w:val="000000"/>
                <w:sz w:val="20"/>
              </w:rPr>
              <w:t>
- кәсіптік қызметте қазақ және орыс тілдерін дұрыс пайдалана білуді</w:t>
            </w:r>
            <w:r>
              <w:rPr>
                <w:rFonts w:ascii="Times New Roman"/>
                <w:b/>
                <w:i w:val="false"/>
                <w:color w:val="000000"/>
                <w:sz w:val="20"/>
              </w:rPr>
              <w:t>.</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тілдері:</w:t>
            </w:r>
            <w:r>
              <w:br/>
            </w:r>
            <w:r>
              <w:rPr>
                <w:rFonts w:ascii="Times New Roman"/>
                <w:b w:val="false"/>
                <w:i w:val="false"/>
                <w:color w:val="000000"/>
                <w:sz w:val="20"/>
              </w:rPr>
              <w:t>
Қазақ және орыс тілдерінің синтаксисі. Тілді дамыту. Мамандыққа арналған терминология. Мамандыққа бағдарланған мәтіндерді аудару (сөздікпен) техникасы. Кәсіпті тілдесу. Сөздікпен жұмыс жасау.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6</w:t>
            </w:r>
            <w:r>
              <w:br/>
            </w:r>
            <w:r>
              <w:rPr>
                <w:rFonts w:ascii="Times New Roman"/>
                <w:b w:val="false"/>
                <w:i w:val="false"/>
                <w:color w:val="000000"/>
                <w:sz w:val="20"/>
              </w:rPr>
              <w:t>
БК 9</w:t>
            </w:r>
          </w:p>
        </w:tc>
      </w:tr>
      <w:tr>
        <w:trPr>
          <w:trHeight w:val="30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w:t>
            </w:r>
            <w:r>
              <w:rPr>
                <w:rFonts w:ascii="Times New Roman"/>
                <w:b/>
                <w:i w:val="false"/>
                <w:color w:val="000000"/>
                <w:sz w:val="20"/>
              </w:rPr>
              <w:t>керек:</w:t>
            </w:r>
            <w:r>
              <w:br/>
            </w:r>
            <w:r>
              <w:rPr>
                <w:rFonts w:ascii="Times New Roman"/>
                <w:b w:val="false"/>
                <w:i w:val="false"/>
                <w:color w:val="000000"/>
                <w:sz w:val="20"/>
              </w:rPr>
              <w:t>
- шетел тілдерін;</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 сауатты жазу, сөздердің жазылу ережелерін, сөйлемді синтаксикалық талдау;</w:t>
            </w:r>
            <w:r>
              <w:br/>
            </w:r>
            <w:r>
              <w:rPr>
                <w:rFonts w:ascii="Times New Roman"/>
                <w:b w:val="false"/>
                <w:i w:val="false"/>
                <w:color w:val="000000"/>
                <w:sz w:val="20"/>
              </w:rPr>
              <w:t>
- кәсіптік бағыттағы мәтіндерді оқуға, сөздікпен аударуға қажетті лексикалық, грамматикалық минимумды игеру;</w:t>
            </w:r>
            <w:r>
              <w:br/>
            </w:r>
            <w:r>
              <w:rPr>
                <w:rFonts w:ascii="Times New Roman"/>
                <w:b w:val="false"/>
                <w:i w:val="false"/>
                <w:color w:val="000000"/>
                <w:sz w:val="20"/>
              </w:rPr>
              <w:t>
- кәсіптік қызметті жүзеге асыру кезінде ауызша коммуникативті сөйлеу</w:t>
            </w:r>
            <w:r>
              <w:br/>
            </w:r>
            <w:r>
              <w:rPr>
                <w:rFonts w:ascii="Times New Roman"/>
                <w:b w:val="false"/>
                <w:i w:val="false"/>
                <w:color w:val="000000"/>
                <w:sz w:val="20"/>
              </w:rPr>
              <w:t>
орындауы керек:</w:t>
            </w:r>
            <w:r>
              <w:br/>
            </w:r>
            <w:r>
              <w:rPr>
                <w:rFonts w:ascii="Times New Roman"/>
                <w:b w:val="false"/>
                <w:i w:val="false"/>
                <w:color w:val="000000"/>
                <w:sz w:val="20"/>
              </w:rPr>
              <w:t>
- кәсіптік лексиканы сауатты;</w:t>
            </w:r>
            <w:r>
              <w:br/>
            </w:r>
            <w:r>
              <w:rPr>
                <w:rFonts w:ascii="Times New Roman"/>
                <w:b w:val="false"/>
                <w:i w:val="false"/>
                <w:color w:val="000000"/>
                <w:sz w:val="20"/>
              </w:rPr>
              <w:t>
- кәсіптік қызметте қазақ және орыс тілдерін дұрыс пайдалана білуі</w:t>
            </w:r>
            <w:r>
              <w:rPr>
                <w:rFonts w:ascii="Times New Roman"/>
                <w:b/>
                <w:i w:val="false"/>
                <w:color w:val="000000"/>
                <w:sz w:val="20"/>
              </w:rPr>
              <w:t>.</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шетел тілі: </w:t>
            </w:r>
            <w:r>
              <w:br/>
            </w:r>
            <w:r>
              <w:rPr>
                <w:rFonts w:ascii="Times New Roman"/>
                <w:b w:val="false"/>
                <w:i w:val="false"/>
                <w:color w:val="000000"/>
                <w:sz w:val="20"/>
              </w:rPr>
              <w:t>
Мамандық бойынша іскерлік тіл негізі. Кәсіптік лексика. Фразеологиялық айналымдар және терминдер. Мамандыққа бағдарланған мәтіндерді аудару (сөздікпен) техникасы. Кәсіпті тілдесу.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6</w:t>
            </w:r>
            <w:r>
              <w:br/>
            </w:r>
            <w:r>
              <w:rPr>
                <w:rFonts w:ascii="Times New Roman"/>
                <w:b w:val="false"/>
                <w:i w:val="false"/>
                <w:color w:val="000000"/>
                <w:sz w:val="20"/>
              </w:rPr>
              <w:t>
БК 9</w:t>
            </w:r>
          </w:p>
        </w:tc>
      </w:tr>
      <w:tr>
        <w:trPr>
          <w:trHeight w:val="30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w:t>
            </w:r>
            <w:r>
              <w:rPr>
                <w:rFonts w:ascii="Times New Roman"/>
                <w:b/>
                <w:i w:val="false"/>
                <w:color w:val="000000"/>
                <w:sz w:val="20"/>
              </w:rPr>
              <w:t>керек</w:t>
            </w:r>
            <w:r>
              <w:rPr>
                <w:rFonts w:ascii="Times New Roman"/>
                <w:b w:val="false"/>
                <w:i w:val="false"/>
                <w:color w:val="000000"/>
                <w:sz w:val="20"/>
              </w:rPr>
              <w:t xml:space="preserve">: </w:t>
            </w:r>
            <w:r>
              <w:br/>
            </w:r>
            <w:r>
              <w:rPr>
                <w:rFonts w:ascii="Times New Roman"/>
                <w:b w:val="false"/>
                <w:i w:val="false"/>
                <w:color w:val="000000"/>
                <w:sz w:val="20"/>
              </w:rPr>
              <w:t>
- ерте заманнан бүгінгі күнге дейінгі;</w:t>
            </w:r>
            <w:r>
              <w:br/>
            </w:r>
            <w:r>
              <w:rPr>
                <w:rFonts w:ascii="Times New Roman"/>
                <w:b w:val="false"/>
                <w:i w:val="false"/>
                <w:color w:val="000000"/>
                <w:sz w:val="20"/>
              </w:rPr>
              <w:t>
- қазақ халқының пайда болу және қалыптасу тарихын;</w:t>
            </w:r>
            <w:r>
              <w:br/>
            </w:r>
            <w:r>
              <w:rPr>
                <w:rFonts w:ascii="Times New Roman"/>
                <w:b w:val="false"/>
                <w:i w:val="false"/>
                <w:color w:val="000000"/>
                <w:sz w:val="20"/>
              </w:rPr>
              <w:t>
- Қазақ халқының дамуына әсер еткен қоғам қайраткерлерін;</w:t>
            </w:r>
            <w:r>
              <w:br/>
            </w:r>
            <w:r>
              <w:rPr>
                <w:rFonts w:ascii="Times New Roman"/>
                <w:b w:val="false"/>
                <w:i w:val="false"/>
                <w:color w:val="000000"/>
                <w:sz w:val="20"/>
              </w:rPr>
              <w:t>
- ерте заман кезеңдерінің кәзіргі - Қазақстан тарихына әсер ету кезеңдерін</w:t>
            </w:r>
            <w:r>
              <w:br/>
            </w:r>
            <w:r>
              <w:rPr>
                <w:rFonts w:ascii="Times New Roman"/>
                <w:b w:val="false"/>
                <w:i w:val="false"/>
                <w:color w:val="000000"/>
                <w:sz w:val="20"/>
              </w:rPr>
              <w:t>
орындауы керек:</w:t>
            </w:r>
            <w:r>
              <w:br/>
            </w:r>
            <w:r>
              <w:rPr>
                <w:rFonts w:ascii="Times New Roman"/>
                <w:b w:val="false"/>
                <w:i w:val="false"/>
                <w:color w:val="000000"/>
                <w:sz w:val="20"/>
              </w:rPr>
              <w:t>
– тарихи кезеңдерді объективті, ғылыми тұрғыдан қарастыруды;</w:t>
            </w:r>
            <w:r>
              <w:br/>
            </w:r>
            <w:r>
              <w:rPr>
                <w:rFonts w:ascii="Times New Roman"/>
                <w:b w:val="false"/>
                <w:i w:val="false"/>
                <w:color w:val="000000"/>
                <w:sz w:val="20"/>
              </w:rPr>
              <w:t>
- өткен және кәзіргі кездегі тарихи үрдістердің қарама-қайшылығын талдай білуді.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тарихы </w:t>
            </w:r>
            <w:r>
              <w:rPr>
                <w:rFonts w:ascii="Times New Roman"/>
                <w:b w:val="false"/>
                <w:i w:val="false"/>
                <w:color w:val="000000"/>
                <w:sz w:val="20"/>
              </w:rPr>
              <w:t>Қазақстан Республикасының ерте дәуірден жүздер пайда болған кезеңге дейін қалыптасуы және дамуы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БК 6</w:t>
            </w:r>
            <w:r>
              <w:br/>
            </w:r>
            <w:r>
              <w:rPr>
                <w:rFonts w:ascii="Times New Roman"/>
                <w:b w:val="false"/>
                <w:i w:val="false"/>
                <w:color w:val="000000"/>
                <w:sz w:val="20"/>
              </w:rPr>
              <w:t>
БК 9</w:t>
            </w:r>
          </w:p>
        </w:tc>
      </w:tr>
      <w:tr>
        <w:trPr>
          <w:trHeight w:val="30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денешынықтыру сабағында қауіпсіздік техникасын;</w:t>
            </w:r>
            <w:r>
              <w:br/>
            </w:r>
            <w:r>
              <w:rPr>
                <w:rFonts w:ascii="Times New Roman"/>
                <w:b w:val="false"/>
                <w:i w:val="false"/>
                <w:color w:val="000000"/>
                <w:sz w:val="20"/>
              </w:rPr>
              <w:t>
- спорттың негізгі түрлеріне арналған жарыс ережелерін;</w:t>
            </w:r>
            <w:r>
              <w:br/>
            </w:r>
            <w:r>
              <w:rPr>
                <w:rFonts w:ascii="Times New Roman"/>
                <w:b w:val="false"/>
                <w:i w:val="false"/>
                <w:color w:val="000000"/>
                <w:sz w:val="20"/>
              </w:rPr>
              <w:t>
- салауатты өмір сүру негіздерін;</w:t>
            </w:r>
            <w:r>
              <w:br/>
            </w:r>
            <w:r>
              <w:rPr>
                <w:rFonts w:ascii="Times New Roman"/>
                <w:b w:val="false"/>
                <w:i w:val="false"/>
                <w:color w:val="000000"/>
                <w:sz w:val="20"/>
              </w:rPr>
              <w:t>
игеруі керек:</w:t>
            </w:r>
            <w:r>
              <w:br/>
            </w:r>
            <w:r>
              <w:rPr>
                <w:rFonts w:ascii="Times New Roman"/>
                <w:b w:val="false"/>
                <w:i w:val="false"/>
                <w:color w:val="000000"/>
                <w:sz w:val="20"/>
              </w:rPr>
              <w:t>
- негізгі спорт түрлерінің техникасының;</w:t>
            </w:r>
            <w:r>
              <w:br/>
            </w:r>
            <w:r>
              <w:rPr>
                <w:rFonts w:ascii="Times New Roman"/>
                <w:b w:val="false"/>
                <w:i w:val="false"/>
                <w:color w:val="000000"/>
                <w:sz w:val="20"/>
              </w:rPr>
              <w:t>
- «Президенттік тест» нормаларын, салауатты өмір сүру;</w:t>
            </w:r>
            <w:r>
              <w:br/>
            </w:r>
            <w:r>
              <w:rPr>
                <w:rFonts w:ascii="Times New Roman"/>
                <w:b w:val="false"/>
                <w:i w:val="false"/>
                <w:color w:val="000000"/>
                <w:sz w:val="20"/>
              </w:rPr>
              <w:t>
- өзінің денсаулығын жетілдіру дағдыларын;</w:t>
            </w:r>
            <w:r>
              <w:br/>
            </w:r>
            <w:r>
              <w:rPr>
                <w:rFonts w:ascii="Times New Roman"/>
                <w:b w:val="false"/>
                <w:i w:val="false"/>
                <w:color w:val="000000"/>
                <w:sz w:val="20"/>
              </w:rPr>
              <w:t>
орындауы керек:</w:t>
            </w:r>
            <w:r>
              <w:br/>
            </w:r>
            <w:r>
              <w:rPr>
                <w:rFonts w:ascii="Times New Roman"/>
                <w:b w:val="false"/>
                <w:i w:val="false"/>
                <w:color w:val="000000"/>
                <w:sz w:val="20"/>
              </w:rPr>
              <w:t>
- бірінші медициналық көмек көрсетуді:</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ағзасының өмір сүру заңдылығы жайлы, денсаулықты сақтау тәсілдері жайлы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Маманды дайындау кезіндегі денешынықтыру мәдениетінің атқаратын ролі, оның салауатты өмір сүру дағдысын қалыптастыру, денешынықтыру мәдениетінің әлеуметтік-биологиялық және психофизиологиялық негіздері. Спорттық және денешынықтыру негіздерін өз бетімен жетілдіру.</w:t>
            </w:r>
            <w:r>
              <w:br/>
            </w:r>
            <w:r>
              <w:rPr>
                <w:rFonts w:ascii="Times New Roman"/>
                <w:b w:val="false"/>
                <w:i w:val="false"/>
                <w:color w:val="000000"/>
                <w:sz w:val="20"/>
              </w:rPr>
              <w:t>
Кәсіпті-қолданбалы денешынықтыру дайындығы. Валеология – денешынықтыру мәдениетінің бір құрамы ретінде қарастырылатын - адам денсаулығы жайлы ғылым. Дені сау адам ағзасы және оны зерттеуге арналған әдістер. Дені сау адамның функционалды күйі және оны түзету. Ауру және күйзелудің алдын алуға арналған медициналық білім негізі.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сызу техникасын, сызу геометриясының негіздерін және проекционды сызба, машинажасау және құрлысты сызбас, техникалық сурет салуды білу керек;</w:t>
            </w:r>
            <w:r>
              <w:br/>
            </w:r>
            <w:r>
              <w:rPr>
                <w:rFonts w:ascii="Times New Roman"/>
                <w:b w:val="false"/>
                <w:i w:val="false"/>
                <w:color w:val="000000"/>
                <w:sz w:val="20"/>
              </w:rPr>
              <w:t>
дағдыларын иеленуі керек:</w:t>
            </w:r>
            <w:r>
              <w:br/>
            </w:r>
            <w:r>
              <w:rPr>
                <w:rFonts w:ascii="Times New Roman"/>
                <w:b w:val="false"/>
                <w:i w:val="false"/>
                <w:color w:val="000000"/>
                <w:sz w:val="20"/>
              </w:rPr>
              <w:t>
- сызба, сұлба және эскиздерді орындау дағысын иеленуі керек;</w:t>
            </w:r>
            <w:r>
              <w:br/>
            </w:r>
            <w:r>
              <w:rPr>
                <w:rFonts w:ascii="Times New Roman"/>
                <w:b w:val="false"/>
                <w:i w:val="false"/>
                <w:color w:val="000000"/>
                <w:sz w:val="20"/>
              </w:rPr>
              <w:t>
орындауы керек:</w:t>
            </w:r>
            <w:r>
              <w:br/>
            </w:r>
            <w:r>
              <w:rPr>
                <w:rFonts w:ascii="Times New Roman"/>
                <w:b w:val="false"/>
                <w:i w:val="false"/>
                <w:color w:val="000000"/>
                <w:sz w:val="20"/>
              </w:rPr>
              <w:t>
- сызуларды құрастыруды оқуды және рәсімдеуді;</w:t>
            </w:r>
            <w:r>
              <w:br/>
            </w:r>
            <w:r>
              <w:rPr>
                <w:rFonts w:ascii="Times New Roman"/>
                <w:b w:val="false"/>
                <w:i w:val="false"/>
                <w:color w:val="000000"/>
                <w:sz w:val="20"/>
              </w:rPr>
              <w:t>
- техникалық ойын эскиз, сызба, техникалық сурет көмегімен түсіндіруді.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Техникалық сызу. Проекция. Стереометрия. Нүкте, тік сызық, жазықтық. Позиционды және метрикалық есептер. «Бірлі конструкторлық құжаттар жүйесі» (БКҚЖ)  жайлы түсінік. Сызуды орындауға арналған жалпы ережелер. Стандартты бөлшектер сызбасы. Конструкторлы құжаттар және өнімдер түрлері. Эскиздер. Жиналатын бірлік сызбасын бөлшектеу және оқу. Сызбада материалдардың белгіленуі, көпқырлы; сызбаны түрлендіру; беттер; бетердің қиылысуы; проекционды сызу; бұрандалы жалғанулар; жиналатын тораптың бөлшектерінің эскиздері</w:t>
            </w:r>
            <w:r>
              <w:rPr>
                <w:rFonts w:ascii="Times New Roman"/>
                <w:b/>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БК3</w:t>
            </w:r>
            <w:r>
              <w:br/>
            </w:r>
            <w:r>
              <w:rPr>
                <w:rFonts w:ascii="Times New Roman"/>
                <w:b w:val="false"/>
                <w:i w:val="false"/>
                <w:color w:val="000000"/>
                <w:sz w:val="20"/>
              </w:rPr>
              <w:t>
БК8</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статиканың негізгі түсініктерін, күштің жазықтық жүйесін, кинематика және динамика элементтерін; материалдар кедергісінің негізін, машина бөлшектерінің негізін білуі керек;</w:t>
            </w:r>
            <w:r>
              <w:br/>
            </w:r>
            <w:r>
              <w:rPr>
                <w:rFonts w:ascii="Times New Roman"/>
                <w:b w:val="false"/>
                <w:i w:val="false"/>
                <w:color w:val="000000"/>
                <w:sz w:val="20"/>
              </w:rPr>
              <w:t>
дағдысын иеленуі керек:</w:t>
            </w:r>
            <w:r>
              <w:br/>
            </w:r>
            <w:r>
              <w:rPr>
                <w:rFonts w:ascii="Times New Roman"/>
                <w:b w:val="false"/>
                <w:i w:val="false"/>
                <w:color w:val="000000"/>
                <w:sz w:val="20"/>
              </w:rPr>
              <w:t>
- өткен жолды, жылдамдық, үдеу, айналатын және берілетін қозғалыс кезінде қуат және жұмысты анықтау, қолданбалы механика есептерін шешу;</w:t>
            </w:r>
            <w:r>
              <w:br/>
            </w:r>
            <w:r>
              <w:rPr>
                <w:rFonts w:ascii="Times New Roman"/>
                <w:b w:val="false"/>
                <w:i w:val="false"/>
                <w:color w:val="000000"/>
                <w:sz w:val="20"/>
              </w:rPr>
              <w:t>
- жабдықты пайдалану жағдайына қатысты муфта, қажетті бөлшектердің жалғану түрлерін таңдай білу;</w:t>
            </w:r>
            <w:r>
              <w:br/>
            </w:r>
            <w:r>
              <w:rPr>
                <w:rFonts w:ascii="Times New Roman"/>
                <w:b w:val="false"/>
                <w:i w:val="false"/>
                <w:color w:val="000000"/>
                <w:sz w:val="20"/>
              </w:rPr>
              <w:t>
орындауы керек:</w:t>
            </w:r>
            <w:r>
              <w:br/>
            </w:r>
            <w:r>
              <w:rPr>
                <w:rFonts w:ascii="Times New Roman"/>
                <w:b w:val="false"/>
                <w:i w:val="false"/>
                <w:color w:val="000000"/>
                <w:sz w:val="20"/>
              </w:rPr>
              <w:t>
- қажетті механизмдер түрлерін таңдауды, конструкция және механизм, жиналмалы бірліктің конструктивті ерекшеліктерін талдауды игеруі керек.</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механика негіздері </w:t>
            </w:r>
            <w:r>
              <w:br/>
            </w:r>
            <w:r>
              <w:rPr>
                <w:rFonts w:ascii="Times New Roman"/>
                <w:b w:val="false"/>
                <w:i w:val="false"/>
                <w:color w:val="000000"/>
                <w:sz w:val="20"/>
              </w:rPr>
              <w:t>
Статика. Кинематика. Қатты дене және нүктенің жеке және жалпы қозғалу жағдайы. Динамика. Инерциалды және инерциалды емес жүйеде қозғалыстың дефференциалды теңдеуі. Соққы теориясы. Қозғалыстың тепе-теңдік тұрақтылығы. Тік өзекшенің созылуы және сығылуы. Деформацияның потенциалды энергиясы. Созылу-сығылу кезіндегі материалдың механикалық қасиеті. Жалпақ қиманың геометриялық сипаты. Ығысу және бұралу. Таза ығысу кезіндегі материалдың механикалық қасиеті. Деформацияның потенциалды энергиясы. Иілу. Иілетін момент және көлденең күштің эпюрін құрастыру. Деформацияның потенциалды энергиясы. Деформацияланған және кернеулі күй теориясы. Шекті күй гипотезі. Күрделі кедергі. Статистикалық анықталмайтын жүйелер. Механизмдердің негізгі түрлері. Механизмдерді құрылымдық талдау және синтез. Механизмдер синтезі және кинематикалық талдау. Механизмдердегі тербеліс. Механизмдердегі сызықты теңдеу.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магнитті және электрлі өріс заңдарын және қасиеттерін, магнитті және электрлі тізбектерді есептеу әдістерін, электрмагнитті индукциядағы физикалық үрдістерді, ауыспалы токтағы электрлі тізбектер және оларды есептеу әдістерін;</w:t>
            </w:r>
            <w:r>
              <w:br/>
            </w:r>
            <w:r>
              <w:rPr>
                <w:rFonts w:ascii="Times New Roman"/>
                <w:b w:val="false"/>
                <w:i w:val="false"/>
                <w:color w:val="000000"/>
                <w:sz w:val="20"/>
              </w:rPr>
              <w:t>
- жартылай өткізетін аспаптардың әрекет ету қағидаларын, олардың сипатын және параметрлерін;</w:t>
            </w:r>
            <w:r>
              <w:br/>
            </w:r>
            <w:r>
              <w:rPr>
                <w:rFonts w:ascii="Times New Roman"/>
                <w:b w:val="false"/>
                <w:i w:val="false"/>
                <w:color w:val="000000"/>
                <w:sz w:val="20"/>
              </w:rPr>
              <w:t>
- аналогты және санды электронды сұлбаларды құрастыру және олардың жұмыс жасау қағидаларын;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 таптау жабдықтарының электрлі бөлігін күту және жөндеу үрдісінде пайда болатын техникалық шешімдерді шешу үшін теориялық электртехникалық білімді қолдана білуді;</w:t>
            </w:r>
            <w:r>
              <w:br/>
            </w:r>
            <w:r>
              <w:rPr>
                <w:rFonts w:ascii="Times New Roman"/>
                <w:b w:val="false"/>
                <w:i w:val="false"/>
                <w:color w:val="000000"/>
                <w:sz w:val="20"/>
              </w:rPr>
              <w:t>
орындау керек:</w:t>
            </w:r>
            <w:r>
              <w:br/>
            </w:r>
            <w:r>
              <w:rPr>
                <w:rFonts w:ascii="Times New Roman"/>
                <w:b w:val="false"/>
                <w:i w:val="false"/>
                <w:color w:val="000000"/>
                <w:sz w:val="20"/>
              </w:rPr>
              <w:t xml:space="preserve">
- тұрақты және ауыспалы токты электрлі тізбектерді есептеуді; </w:t>
            </w:r>
            <w:r>
              <w:br/>
            </w:r>
            <w:r>
              <w:rPr>
                <w:rFonts w:ascii="Times New Roman"/>
                <w:b w:val="false"/>
                <w:i w:val="false"/>
                <w:color w:val="000000"/>
                <w:sz w:val="20"/>
              </w:rPr>
              <w:t>
- электронды қондырғының қарапайым сұлбасын түсінуі және оқи білуді;</w:t>
            </w:r>
            <w:r>
              <w:br/>
            </w:r>
            <w:r>
              <w:rPr>
                <w:rFonts w:ascii="Times New Roman"/>
                <w:b w:val="false"/>
                <w:i w:val="false"/>
                <w:color w:val="000000"/>
                <w:sz w:val="20"/>
              </w:rPr>
              <w:t>
- электронды аспап және қондырғыларды пайдалана білуді.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электротехника </w:t>
            </w:r>
            <w:r>
              <w:br/>
            </w:r>
            <w:r>
              <w:rPr>
                <w:rFonts w:ascii="Times New Roman"/>
                <w:b w:val="false"/>
                <w:i w:val="false"/>
                <w:color w:val="000000"/>
                <w:sz w:val="20"/>
              </w:rPr>
              <w:t>
Тұрақты токтың электрлі тізбегі. Синусоидалды токтың бір фазалы электр тізбегі. Үшфазалы тізбек. Синусоидалды емес токтың электрлі тізбегі. Өтпелі үрдістер. Сызықты емес электрлі тізбектер. Магнитті тізбектер. Ауыспалы токтың тізбегіндегі магнитті сымды катушка. Электрлі және электрлі емес шамаларды өлшеу. Трансформаторлар. Тұрақты токты электрлі машиналар. Асинхронды машиналар. Синхронды машиналар. Электрлі қондырғыларды басқаратын және қорғайтын аппаратуралар. Электрмен жабдықтау және электржетек негіздері. Жартылай өткізетін аспаптар: диодттар, танзисторлар, тиристорлар. Күшейткіштер. Түзеткіштер. Санды техника негізі.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метрология жайлы негізгі түсініктерді;</w:t>
            </w:r>
            <w:r>
              <w:br/>
            </w:r>
            <w:r>
              <w:rPr>
                <w:rFonts w:ascii="Times New Roman"/>
                <w:b w:val="false"/>
                <w:i w:val="false"/>
                <w:color w:val="000000"/>
                <w:sz w:val="20"/>
              </w:rPr>
              <w:t>
- стандартизация жайлы негізгі түсініктерді;</w:t>
            </w:r>
            <w:r>
              <w:br/>
            </w:r>
            <w:r>
              <w:rPr>
                <w:rFonts w:ascii="Times New Roman"/>
                <w:b w:val="false"/>
                <w:i w:val="false"/>
                <w:color w:val="000000"/>
                <w:sz w:val="20"/>
              </w:rPr>
              <w:t>
- шек және орнату жайлы негізгі түсініктерді;</w:t>
            </w:r>
            <w:r>
              <w:br/>
            </w:r>
            <w:r>
              <w:rPr>
                <w:rFonts w:ascii="Times New Roman"/>
                <w:b w:val="false"/>
                <w:i w:val="false"/>
                <w:color w:val="000000"/>
                <w:sz w:val="20"/>
              </w:rPr>
              <w:t>
- пішін дәлділігі, бетті бұдырлықтың орналасуын;</w:t>
            </w:r>
            <w:r>
              <w:br/>
            </w:r>
            <w:r>
              <w:rPr>
                <w:rFonts w:ascii="Times New Roman"/>
                <w:b w:val="false"/>
                <w:i w:val="false"/>
                <w:color w:val="000000"/>
                <w:sz w:val="20"/>
              </w:rPr>
              <w:t>
- дәлділіктің функционалды талдануын;</w:t>
            </w:r>
            <w:r>
              <w:br/>
            </w:r>
            <w:r>
              <w:rPr>
                <w:rFonts w:ascii="Times New Roman"/>
                <w:b w:val="false"/>
                <w:i w:val="false"/>
                <w:color w:val="000000"/>
                <w:sz w:val="20"/>
              </w:rPr>
              <w:t>
- техникалық өлшеу құралдарының жұмыс жасау қағидасын және қолданысын, түрін;</w:t>
            </w:r>
            <w:r>
              <w:br/>
            </w:r>
            <w:r>
              <w:rPr>
                <w:rFonts w:ascii="Times New Roman"/>
                <w:b w:val="false"/>
                <w:i w:val="false"/>
                <w:color w:val="000000"/>
                <w:sz w:val="20"/>
              </w:rPr>
              <w:t>
орындауы керек:</w:t>
            </w:r>
            <w:r>
              <w:br/>
            </w:r>
            <w:r>
              <w:rPr>
                <w:rFonts w:ascii="Times New Roman"/>
                <w:b w:val="false"/>
                <w:i w:val="false"/>
                <w:color w:val="000000"/>
                <w:sz w:val="20"/>
              </w:rPr>
              <w:t>
- бөлшек шегін және оның жалғануын, ауытқу, өлшемдерін анықтау;</w:t>
            </w:r>
            <w:r>
              <w:br/>
            </w:r>
            <w:r>
              <w:rPr>
                <w:rFonts w:ascii="Times New Roman"/>
                <w:b w:val="false"/>
                <w:i w:val="false"/>
                <w:color w:val="000000"/>
                <w:sz w:val="20"/>
              </w:rPr>
              <w:t>
- жалғанудың тартылуын және шекті саңылауын анықтау;</w:t>
            </w:r>
            <w:r>
              <w:br/>
            </w:r>
            <w:r>
              <w:rPr>
                <w:rFonts w:ascii="Times New Roman"/>
                <w:b w:val="false"/>
                <w:i w:val="false"/>
                <w:color w:val="000000"/>
                <w:sz w:val="20"/>
              </w:rPr>
              <w:t>
- техникалық өлшеу құралдарын пайдалануды.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негізі </w:t>
            </w:r>
            <w:r>
              <w:rPr>
                <w:rFonts w:ascii="Times New Roman"/>
                <w:b w:val="false"/>
                <w:i w:val="false"/>
                <w:color w:val="000000"/>
                <w:sz w:val="20"/>
              </w:rPr>
              <w:t>метрология: негізгі түсініктер, ұйымдастыру, ғылыми және әдістемелік негіздері. Өлшеу бірлігімен қамтамасыз етудегі құқықтық негіз. өлшеу міндеттерінің әртүрлігі; өлшеу түрлері, өлшеу әдістері және тексеру бойынша өлшеуді жіктеу; өлшеу және тексеру құралдары; өлшеу құралдарында есептеу техникасын қолдану. Кәзіргі кездегі метрология талаптары. Өндіріс және қызмет көрсету, өнім сапасын жоғарлатудағы метрологияның атқаратын ролі. Жылтыр цилиндрлі және коникалық, бұрандалы. Шпонды және шлицті жалғануларды, тісті және червякті берілісті тексеру құралдары және әдістері. Пішіннің ауытқуы және беттердің орналасуы, оларды тексеру. Стандартизациялау жүйелері.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w:t>
            </w:r>
            <w:r>
              <w:br/>
            </w:r>
            <w:r>
              <w:rPr>
                <w:rFonts w:ascii="Times New Roman"/>
                <w:b w:val="false"/>
                <w:i w:val="false"/>
                <w:color w:val="000000"/>
                <w:sz w:val="20"/>
              </w:rPr>
              <w:t>
БК4</w:t>
            </w:r>
            <w:r>
              <w:br/>
            </w:r>
            <w:r>
              <w:rPr>
                <w:rFonts w:ascii="Times New Roman"/>
                <w:b w:val="false"/>
                <w:i w:val="false"/>
                <w:color w:val="000000"/>
                <w:sz w:val="20"/>
              </w:rPr>
              <w:t>
БК6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жылутехникасы және жылуэнергетикасының негізгі шарттарын;</w:t>
            </w:r>
            <w:r>
              <w:br/>
            </w:r>
            <w:r>
              <w:rPr>
                <w:rFonts w:ascii="Times New Roman"/>
                <w:b w:val="false"/>
                <w:i w:val="false"/>
                <w:color w:val="000000"/>
                <w:sz w:val="20"/>
              </w:rPr>
              <w:t>
- отқа төзімді материалдардың қолданысы және қасиеті;</w:t>
            </w:r>
            <w:r>
              <w:br/>
            </w:r>
            <w:r>
              <w:rPr>
                <w:rFonts w:ascii="Times New Roman"/>
                <w:b w:val="false"/>
                <w:i w:val="false"/>
                <w:color w:val="000000"/>
                <w:sz w:val="20"/>
              </w:rPr>
              <w:t>
- металлургиялық пештердің жұмыс жасау қағидасы және құрлымы;</w:t>
            </w:r>
            <w:r>
              <w:br/>
            </w:r>
            <w:r>
              <w:rPr>
                <w:rFonts w:ascii="Times New Roman"/>
                <w:b w:val="false"/>
                <w:i w:val="false"/>
                <w:color w:val="000000"/>
                <w:sz w:val="20"/>
              </w:rPr>
              <w:t>
- металлургиялық пештерге арналған отын және жануды есептеуге арналған әдістерді;</w:t>
            </w:r>
            <w:r>
              <w:br/>
            </w:r>
            <w:r>
              <w:rPr>
                <w:rFonts w:ascii="Times New Roman"/>
                <w:b w:val="false"/>
                <w:i w:val="false"/>
                <w:color w:val="000000"/>
                <w:sz w:val="20"/>
              </w:rPr>
              <w:t>
- металлургиялық пештердегі салмақты жылудың алмасу үрдістерінің заңдылықтарын;</w:t>
            </w:r>
            <w:r>
              <w:br/>
            </w:r>
            <w:r>
              <w:rPr>
                <w:rFonts w:ascii="Times New Roman"/>
                <w:b w:val="false"/>
                <w:i w:val="false"/>
                <w:color w:val="000000"/>
                <w:sz w:val="20"/>
              </w:rPr>
              <w:t>
дағдысын иеленуі керек:</w:t>
            </w:r>
            <w:r>
              <w:br/>
            </w:r>
            <w:r>
              <w:rPr>
                <w:rFonts w:ascii="Times New Roman"/>
                <w:b w:val="false"/>
                <w:i w:val="false"/>
                <w:color w:val="000000"/>
                <w:sz w:val="20"/>
              </w:rPr>
              <w:t xml:space="preserve">
- металлургиялық пештердегі салмақты жылу алмасу материалдарын таңдау; </w:t>
            </w:r>
            <w:r>
              <w:br/>
            </w:r>
            <w:r>
              <w:rPr>
                <w:rFonts w:ascii="Times New Roman"/>
                <w:b w:val="false"/>
                <w:i w:val="false"/>
                <w:color w:val="000000"/>
                <w:sz w:val="20"/>
              </w:rPr>
              <w:t>
- отқа төзімді материалдарды таңдау кезінде негізгі есептеулерді орындау;</w:t>
            </w:r>
            <w:r>
              <w:br/>
            </w:r>
            <w:r>
              <w:rPr>
                <w:rFonts w:ascii="Times New Roman"/>
                <w:b w:val="false"/>
                <w:i w:val="false"/>
                <w:color w:val="000000"/>
                <w:sz w:val="20"/>
              </w:rPr>
              <w:t>
орындауы керек:</w:t>
            </w:r>
            <w:r>
              <w:br/>
            </w:r>
            <w:r>
              <w:rPr>
                <w:rFonts w:ascii="Times New Roman"/>
                <w:b w:val="false"/>
                <w:i w:val="false"/>
                <w:color w:val="000000"/>
                <w:sz w:val="20"/>
              </w:rPr>
              <w:t>
- металлургиялық (қыздырылатын және қортылатын) пештерде жылу алмасу және жану үрдістерін есептеуді.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Жылутехникасы</w:t>
            </w:r>
            <w:r>
              <w:br/>
            </w:r>
            <w:r>
              <w:rPr>
                <w:rFonts w:ascii="Times New Roman"/>
                <w:b w:val="false"/>
                <w:i w:val="false"/>
                <w:color w:val="000000"/>
                <w:sz w:val="20"/>
              </w:rPr>
              <w:t>
Жылутехникасы және жылуэлектрэнергетика, металлургиялық пештердегі салмақты жылу алмасу үрдістерінің заңдылықтары.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циклін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металлургиялық өндірістің негізіне кіретін химиялық және физика-химиялық үрдістердің теориялық негіздерін;</w:t>
            </w:r>
            <w:r>
              <w:br/>
            </w:r>
            <w:r>
              <w:rPr>
                <w:rFonts w:ascii="Times New Roman"/>
                <w:b w:val="false"/>
                <w:i w:val="false"/>
                <w:color w:val="000000"/>
                <w:sz w:val="20"/>
              </w:rPr>
              <w:t>
орындауы керек:</w:t>
            </w:r>
            <w:r>
              <w:br/>
            </w:r>
            <w:r>
              <w:rPr>
                <w:rFonts w:ascii="Times New Roman"/>
                <w:b w:val="false"/>
                <w:i w:val="false"/>
                <w:color w:val="000000"/>
                <w:sz w:val="20"/>
              </w:rPr>
              <w:t>
- металл және қоспа құрамын анықтайтын әдістерді қолдану дағдысын иеленуі керек</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үрдістердің физика- химиялық негіздері</w:t>
            </w:r>
            <w:r>
              <w:br/>
            </w:r>
            <w:r>
              <w:rPr>
                <w:rFonts w:ascii="Times New Roman"/>
                <w:b w:val="false"/>
                <w:i w:val="false"/>
                <w:color w:val="000000"/>
                <w:sz w:val="20"/>
              </w:rPr>
              <w:t>
Металл және қоспалардың қасиетін анықтау әдісі, металлургиялық өндіріс негізіне жататын химиялық және физика-химиялық үрдістер негізі.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r>
              <w:br/>
            </w:r>
            <w:r>
              <w:rPr>
                <w:rFonts w:ascii="Times New Roman"/>
                <w:b w:val="false"/>
                <w:i w:val="false"/>
                <w:color w:val="000000"/>
                <w:sz w:val="20"/>
              </w:rPr>
              <w:t>
БК7</w:t>
            </w:r>
            <w:r>
              <w:br/>
            </w:r>
            <w:r>
              <w:rPr>
                <w:rFonts w:ascii="Times New Roman"/>
                <w:b w:val="false"/>
                <w:i w:val="false"/>
                <w:color w:val="000000"/>
                <w:sz w:val="20"/>
              </w:rPr>
              <w:t>
БК9</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пәндердің</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агломератты өндіруге арналған технологиялық үрдістердің негізін;</w:t>
            </w:r>
            <w:r>
              <w:br/>
            </w:r>
            <w:r>
              <w:rPr>
                <w:rFonts w:ascii="Times New Roman"/>
                <w:b w:val="false"/>
                <w:i w:val="false"/>
                <w:color w:val="000000"/>
                <w:sz w:val="20"/>
              </w:rPr>
              <w:t>
- шойын өндірісінің технологиялық негізін;</w:t>
            </w:r>
            <w:r>
              <w:br/>
            </w:r>
            <w:r>
              <w:rPr>
                <w:rFonts w:ascii="Times New Roman"/>
                <w:b w:val="false"/>
                <w:i w:val="false"/>
                <w:color w:val="000000"/>
                <w:sz w:val="20"/>
              </w:rPr>
              <w:t>
- болат өндірісінің технологиялық негізін;</w:t>
            </w:r>
            <w:r>
              <w:br/>
            </w:r>
            <w:r>
              <w:rPr>
                <w:rFonts w:ascii="Times New Roman"/>
                <w:b w:val="false"/>
                <w:i w:val="false"/>
                <w:color w:val="000000"/>
                <w:sz w:val="20"/>
              </w:rPr>
              <w:t>
- болатты қорту үрдісінің физика-химиялық негізін;</w:t>
            </w:r>
            <w:r>
              <w:br/>
            </w:r>
            <w:r>
              <w:rPr>
                <w:rFonts w:ascii="Times New Roman"/>
                <w:b w:val="false"/>
                <w:i w:val="false"/>
                <w:color w:val="000000"/>
                <w:sz w:val="20"/>
              </w:rPr>
              <w:t>
- дайындама құрылымын;</w:t>
            </w:r>
            <w:r>
              <w:br/>
            </w:r>
            <w:r>
              <w:rPr>
                <w:rFonts w:ascii="Times New Roman"/>
                <w:b w:val="false"/>
                <w:i w:val="false"/>
                <w:color w:val="000000"/>
                <w:sz w:val="20"/>
              </w:rPr>
              <w:t>
- болаттың кристаллизациялануының физика-химиялық негізі;</w:t>
            </w:r>
            <w:r>
              <w:br/>
            </w:r>
            <w:r>
              <w:rPr>
                <w:rFonts w:ascii="Times New Roman"/>
                <w:b w:val="false"/>
                <w:i w:val="false"/>
                <w:color w:val="000000"/>
                <w:sz w:val="20"/>
              </w:rPr>
              <w:t>
- бастапқы және қосымша материалдарға сапасына қойылатын талаптарды;</w:t>
            </w:r>
            <w:r>
              <w:br/>
            </w:r>
            <w:r>
              <w:rPr>
                <w:rFonts w:ascii="Times New Roman"/>
                <w:b w:val="false"/>
                <w:i w:val="false"/>
                <w:color w:val="000000"/>
                <w:sz w:val="20"/>
              </w:rPr>
              <w:t>
орындауы керек:</w:t>
            </w:r>
            <w:r>
              <w:br/>
            </w:r>
            <w:r>
              <w:rPr>
                <w:rFonts w:ascii="Times New Roman"/>
                <w:b w:val="false"/>
                <w:i w:val="false"/>
                <w:color w:val="000000"/>
                <w:sz w:val="20"/>
              </w:rPr>
              <w:t>
- технологиялық құралдар және материалдарды дайындауға арналған операцияларды орындау;</w:t>
            </w:r>
            <w:r>
              <w:br/>
            </w:r>
            <w:r>
              <w:rPr>
                <w:rFonts w:ascii="Times New Roman"/>
                <w:b w:val="false"/>
                <w:i w:val="false"/>
                <w:color w:val="000000"/>
                <w:sz w:val="20"/>
              </w:rPr>
              <w:t>
- химиялық құрамдарды өзгерту, сараптауға арналған үлгілерді таңдау;</w:t>
            </w:r>
            <w:r>
              <w:br/>
            </w:r>
            <w:r>
              <w:rPr>
                <w:rFonts w:ascii="Times New Roman"/>
                <w:b w:val="false"/>
                <w:i w:val="false"/>
                <w:color w:val="000000"/>
                <w:sz w:val="20"/>
              </w:rPr>
              <w:t>
- температураны өлшеу;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жүргізу;</w:t>
            </w:r>
            <w:r>
              <w:br/>
            </w:r>
            <w:r>
              <w:rPr>
                <w:rFonts w:ascii="Times New Roman"/>
                <w:b w:val="false"/>
                <w:i w:val="false"/>
                <w:color w:val="000000"/>
                <w:sz w:val="20"/>
              </w:rPr>
              <w:t>
- белгіленген технологиялық құжаттарды орындау.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 технологиясы</w:t>
            </w:r>
            <w:r>
              <w:rPr>
                <w:rFonts w:ascii="Times New Roman"/>
                <w:b w:val="false"/>
                <w:i w:val="false"/>
                <w:color w:val="000000"/>
                <w:sz w:val="20"/>
              </w:rPr>
              <w:t xml:space="preserve"> Металлургиялық өндірістегі және елдің экономикасының дамуындағы металл ролі, металлургиялық үрдісте шойынды және болатты өндіру үшін шикізатты дайындау, құю және кристаллизациялау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xml:space="preserve">
АҚ 1.1 </w:t>
            </w:r>
            <w:r>
              <w:br/>
            </w:r>
            <w:r>
              <w:rPr>
                <w:rFonts w:ascii="Times New Roman"/>
                <w:b w:val="false"/>
                <w:i w:val="false"/>
                <w:color w:val="000000"/>
                <w:sz w:val="20"/>
              </w:rPr>
              <w:t xml:space="preserve">
АҚ 2.1 </w:t>
            </w:r>
            <w:r>
              <w:br/>
            </w:r>
            <w:r>
              <w:rPr>
                <w:rFonts w:ascii="Times New Roman"/>
                <w:b w:val="false"/>
                <w:i w:val="false"/>
                <w:color w:val="000000"/>
                <w:sz w:val="20"/>
              </w:rPr>
              <w:t xml:space="preserve">
АҚ 3.1 </w:t>
            </w:r>
            <w:r>
              <w:br/>
            </w:r>
            <w:r>
              <w:rPr>
                <w:rFonts w:ascii="Times New Roman"/>
                <w:b w:val="false"/>
                <w:i w:val="false"/>
                <w:color w:val="000000"/>
                <w:sz w:val="20"/>
              </w:rPr>
              <w:t xml:space="preserve">
АҚ 4.1 </w:t>
            </w:r>
            <w:r>
              <w:br/>
            </w:r>
            <w:r>
              <w:rPr>
                <w:rFonts w:ascii="Times New Roman"/>
                <w:b w:val="false"/>
                <w:i w:val="false"/>
                <w:color w:val="000000"/>
                <w:sz w:val="20"/>
              </w:rPr>
              <w:t>
АҚ 5.1</w:t>
            </w:r>
            <w:r>
              <w:br/>
            </w:r>
            <w:r>
              <w:rPr>
                <w:rFonts w:ascii="Times New Roman"/>
                <w:b w:val="false"/>
                <w:i w:val="false"/>
                <w:color w:val="000000"/>
                <w:sz w:val="20"/>
              </w:rPr>
              <w:t xml:space="preserve">
АҚ 6.1 </w:t>
            </w:r>
            <w:r>
              <w:br/>
            </w:r>
            <w:r>
              <w:rPr>
                <w:rFonts w:ascii="Times New Roman"/>
                <w:b w:val="false"/>
                <w:i w:val="false"/>
                <w:color w:val="000000"/>
                <w:sz w:val="20"/>
              </w:rPr>
              <w:t xml:space="preserve">
АҚ 7.1 </w:t>
            </w:r>
            <w:r>
              <w:br/>
            </w:r>
            <w:r>
              <w:rPr>
                <w:rFonts w:ascii="Times New Roman"/>
                <w:b w:val="false"/>
                <w:i w:val="false"/>
                <w:color w:val="000000"/>
                <w:sz w:val="20"/>
              </w:rPr>
              <w:t>
АҚ 8.1</w:t>
            </w:r>
            <w:r>
              <w:br/>
            </w:r>
            <w:r>
              <w:rPr>
                <w:rFonts w:ascii="Times New Roman"/>
                <w:b w:val="false"/>
                <w:i w:val="false"/>
                <w:color w:val="000000"/>
                <w:sz w:val="20"/>
              </w:rPr>
              <w:t xml:space="preserve">
АҚ 9.1 </w:t>
            </w:r>
            <w:r>
              <w:br/>
            </w:r>
            <w:r>
              <w:rPr>
                <w:rFonts w:ascii="Times New Roman"/>
                <w:b w:val="false"/>
                <w:i w:val="false"/>
                <w:color w:val="000000"/>
                <w:sz w:val="20"/>
              </w:rPr>
              <w:t>
АҚ 10.1</w:t>
            </w:r>
            <w:r>
              <w:br/>
            </w:r>
            <w:r>
              <w:rPr>
                <w:rFonts w:ascii="Times New Roman"/>
                <w:b w:val="false"/>
                <w:i w:val="false"/>
                <w:color w:val="000000"/>
                <w:sz w:val="20"/>
              </w:rPr>
              <w:t>
АҚ 10.2</w:t>
            </w:r>
            <w:r>
              <w:br/>
            </w:r>
            <w:r>
              <w:rPr>
                <w:rFonts w:ascii="Times New Roman"/>
                <w:b w:val="false"/>
                <w:i w:val="false"/>
                <w:color w:val="000000"/>
                <w:sz w:val="20"/>
              </w:rPr>
              <w:t>
АҚ 11.1</w:t>
            </w:r>
            <w:r>
              <w:br/>
            </w:r>
            <w:r>
              <w:rPr>
                <w:rFonts w:ascii="Times New Roman"/>
                <w:b w:val="false"/>
                <w:i w:val="false"/>
                <w:color w:val="000000"/>
                <w:sz w:val="20"/>
              </w:rPr>
              <w:t>
АҚ 12.1</w:t>
            </w:r>
            <w:r>
              <w:br/>
            </w:r>
            <w:r>
              <w:rPr>
                <w:rFonts w:ascii="Times New Roman"/>
                <w:b w:val="false"/>
                <w:i w:val="false"/>
                <w:color w:val="000000"/>
                <w:sz w:val="20"/>
              </w:rPr>
              <w:t>
АҚ 13.1</w:t>
            </w:r>
            <w:r>
              <w:br/>
            </w:r>
            <w:r>
              <w:rPr>
                <w:rFonts w:ascii="Times New Roman"/>
                <w:b w:val="false"/>
                <w:i w:val="false"/>
                <w:color w:val="000000"/>
                <w:sz w:val="20"/>
              </w:rPr>
              <w:t>
АҚ 14.1</w:t>
            </w:r>
            <w:r>
              <w:br/>
            </w:r>
            <w:r>
              <w:rPr>
                <w:rFonts w:ascii="Times New Roman"/>
                <w:b w:val="false"/>
                <w:i w:val="false"/>
                <w:color w:val="000000"/>
                <w:sz w:val="20"/>
              </w:rPr>
              <w:t>
АҚ 15.1</w:t>
            </w:r>
            <w:r>
              <w:br/>
            </w:r>
            <w:r>
              <w:rPr>
                <w:rFonts w:ascii="Times New Roman"/>
                <w:b w:val="false"/>
                <w:i w:val="false"/>
                <w:color w:val="000000"/>
                <w:sz w:val="20"/>
              </w:rPr>
              <w:t>
АҚ 15.2</w:t>
            </w:r>
            <w:r>
              <w:br/>
            </w:r>
            <w:r>
              <w:rPr>
                <w:rFonts w:ascii="Times New Roman"/>
                <w:b w:val="false"/>
                <w:i w:val="false"/>
                <w:color w:val="000000"/>
                <w:sz w:val="20"/>
              </w:rPr>
              <w:t>
АҚ 16.1</w:t>
            </w:r>
            <w:r>
              <w:br/>
            </w:r>
            <w:r>
              <w:rPr>
                <w:rFonts w:ascii="Times New Roman"/>
                <w:b w:val="false"/>
                <w:i w:val="false"/>
                <w:color w:val="000000"/>
                <w:sz w:val="20"/>
              </w:rPr>
              <w:t>
АҚ 17.1</w:t>
            </w:r>
            <w:r>
              <w:br/>
            </w:r>
            <w:r>
              <w:rPr>
                <w:rFonts w:ascii="Times New Roman"/>
                <w:b w:val="false"/>
                <w:i w:val="false"/>
                <w:color w:val="000000"/>
                <w:sz w:val="20"/>
              </w:rPr>
              <w:t>
АҚ 18.1</w:t>
            </w:r>
            <w:r>
              <w:br/>
            </w:r>
            <w:r>
              <w:rPr>
                <w:rFonts w:ascii="Times New Roman"/>
                <w:b w:val="false"/>
                <w:i w:val="false"/>
                <w:color w:val="000000"/>
                <w:sz w:val="20"/>
              </w:rPr>
              <w:t>
АҚ 19.1</w:t>
            </w:r>
            <w:r>
              <w:br/>
            </w:r>
            <w:r>
              <w:rPr>
                <w:rFonts w:ascii="Times New Roman"/>
                <w:b w:val="false"/>
                <w:i w:val="false"/>
                <w:color w:val="000000"/>
                <w:sz w:val="20"/>
              </w:rPr>
              <w:t>
АҚ 19.2</w:t>
            </w:r>
            <w:r>
              <w:br/>
            </w:r>
            <w:r>
              <w:rPr>
                <w:rFonts w:ascii="Times New Roman"/>
                <w:b w:val="false"/>
                <w:i w:val="false"/>
                <w:color w:val="000000"/>
                <w:sz w:val="20"/>
              </w:rPr>
              <w:t>
АҚ 20.1</w:t>
            </w:r>
            <w:r>
              <w:br/>
            </w:r>
            <w:r>
              <w:rPr>
                <w:rFonts w:ascii="Times New Roman"/>
                <w:b w:val="false"/>
                <w:i w:val="false"/>
                <w:color w:val="000000"/>
                <w:sz w:val="20"/>
              </w:rPr>
              <w:t>
АҚ 21.1</w:t>
            </w:r>
            <w:r>
              <w:br/>
            </w:r>
            <w:r>
              <w:rPr>
                <w:rFonts w:ascii="Times New Roman"/>
                <w:b w:val="false"/>
                <w:i w:val="false"/>
                <w:color w:val="000000"/>
                <w:sz w:val="20"/>
              </w:rPr>
              <w:t>
АҚ 22.1 АҚ 22.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болат өндірісінің технологиялық үрдісінің негізін;</w:t>
            </w:r>
            <w:r>
              <w:br/>
            </w:r>
            <w:r>
              <w:rPr>
                <w:rFonts w:ascii="Times New Roman"/>
                <w:b w:val="false"/>
                <w:i w:val="false"/>
                <w:color w:val="000000"/>
                <w:sz w:val="20"/>
              </w:rPr>
              <w:t>
- болатты қорту өндірісіндегі физика-химиялық негізін;</w:t>
            </w:r>
            <w:r>
              <w:br/>
            </w:r>
            <w:r>
              <w:rPr>
                <w:rFonts w:ascii="Times New Roman"/>
                <w:b w:val="false"/>
                <w:i w:val="false"/>
                <w:color w:val="000000"/>
                <w:sz w:val="20"/>
              </w:rPr>
              <w:t>
- дайындама құрылымы;</w:t>
            </w:r>
            <w:r>
              <w:br/>
            </w:r>
            <w:r>
              <w:rPr>
                <w:rFonts w:ascii="Times New Roman"/>
                <w:b w:val="false"/>
                <w:i w:val="false"/>
                <w:color w:val="000000"/>
                <w:sz w:val="20"/>
              </w:rPr>
              <w:t>
- болаттың кристаллизациялануының физика-химиялық негізін;</w:t>
            </w:r>
            <w:r>
              <w:br/>
            </w:r>
            <w:r>
              <w:rPr>
                <w:rFonts w:ascii="Times New Roman"/>
                <w:b w:val="false"/>
                <w:i w:val="false"/>
                <w:color w:val="000000"/>
                <w:sz w:val="20"/>
              </w:rPr>
              <w:t>
- бастапқы және қосымша материалдар сапасына қойылатын талаптар;</w:t>
            </w:r>
            <w:r>
              <w:br/>
            </w:r>
            <w:r>
              <w:rPr>
                <w:rFonts w:ascii="Times New Roman"/>
                <w:b w:val="false"/>
                <w:i w:val="false"/>
                <w:color w:val="000000"/>
                <w:sz w:val="20"/>
              </w:rPr>
              <w:t>
- болатты пешсіз өңдеу тәсілін;</w:t>
            </w:r>
            <w:r>
              <w:br/>
            </w:r>
            <w:r>
              <w:rPr>
                <w:rFonts w:ascii="Times New Roman"/>
                <w:b w:val="false"/>
                <w:i w:val="false"/>
                <w:color w:val="000000"/>
                <w:sz w:val="20"/>
              </w:rPr>
              <w:t>
- технологиялық үрдістердің температуралы-жылдамдық тәртібі;</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болат маркасының қасиеті және химиялық құрамы;</w:t>
            </w:r>
            <w:r>
              <w:br/>
            </w:r>
            <w:r>
              <w:rPr>
                <w:rFonts w:ascii="Times New Roman"/>
                <w:b w:val="false"/>
                <w:i w:val="false"/>
                <w:color w:val="000000"/>
                <w:sz w:val="20"/>
              </w:rPr>
              <w:t>
- болат сапасына қойылатын МЖСТ талабы;</w:t>
            </w:r>
            <w:r>
              <w:br/>
            </w:r>
            <w:r>
              <w:rPr>
                <w:rFonts w:ascii="Times New Roman"/>
                <w:b w:val="false"/>
                <w:i w:val="false"/>
                <w:color w:val="000000"/>
                <w:sz w:val="20"/>
              </w:rPr>
              <w:t>
- ақау түрі пайда болу себебі, оның алдын алу және жоюға арналған шаралар;</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керек:</w:t>
            </w:r>
            <w:r>
              <w:br/>
            </w:r>
            <w:r>
              <w:rPr>
                <w:rFonts w:ascii="Times New Roman"/>
                <w:b w:val="false"/>
                <w:i w:val="false"/>
                <w:color w:val="000000"/>
                <w:sz w:val="20"/>
              </w:rPr>
              <w:t>
- болатты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болаттың химиялық құрамын өзгерту;</w:t>
            </w:r>
            <w:r>
              <w:br/>
            </w:r>
            <w:r>
              <w:rPr>
                <w:rFonts w:ascii="Times New Roman"/>
                <w:b w:val="false"/>
                <w:i w:val="false"/>
                <w:color w:val="000000"/>
                <w:sz w:val="20"/>
              </w:rPr>
              <w:t>
- болатты сараптаудан өткізуге арналған үлгілерді таңдау;</w:t>
            </w:r>
            <w:r>
              <w:br/>
            </w:r>
            <w:r>
              <w:rPr>
                <w:rFonts w:ascii="Times New Roman"/>
                <w:b w:val="false"/>
                <w:i w:val="false"/>
                <w:color w:val="000000"/>
                <w:sz w:val="20"/>
              </w:rPr>
              <w:t>
- болат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 белгіленген технологиялық құжаттарды жүргізуді.</w:t>
            </w:r>
            <w:r>
              <w:br/>
            </w:r>
            <w:r>
              <w:rPr>
                <w:rFonts w:ascii="Times New Roman"/>
                <w:b w:val="false"/>
                <w:i w:val="false"/>
                <w:color w:val="000000"/>
                <w:sz w:val="20"/>
              </w:rPr>
              <w:t>
дағдысын иеленуі керек:</w:t>
            </w:r>
            <w:r>
              <w:br/>
            </w:r>
            <w:r>
              <w:rPr>
                <w:rFonts w:ascii="Times New Roman"/>
                <w:b w:val="false"/>
                <w:i w:val="false"/>
                <w:color w:val="000000"/>
                <w:sz w:val="20"/>
              </w:rPr>
              <w:t>
- болатты өндіруге арналған қажетті технологиялық құралдарды және материалдарды дайындау;</w:t>
            </w:r>
            <w:r>
              <w:br/>
            </w:r>
            <w:r>
              <w:rPr>
                <w:rFonts w:ascii="Times New Roman"/>
                <w:b w:val="false"/>
                <w:i w:val="false"/>
                <w:color w:val="000000"/>
                <w:sz w:val="20"/>
              </w:rPr>
              <w:t>
- болатты өндіру үрдісін жүргізуге арналған технологиялық операцияларды орындау;</w:t>
            </w:r>
            <w:r>
              <w:br/>
            </w:r>
            <w:r>
              <w:rPr>
                <w:rFonts w:ascii="Times New Roman"/>
                <w:b w:val="false"/>
                <w:i w:val="false"/>
                <w:color w:val="000000"/>
                <w:sz w:val="20"/>
              </w:rPr>
              <w:t xml:space="preserve">
- техникалық және технологиялық, нормалық құжаттарды рәсімдеу.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өндірісі</w:t>
            </w:r>
            <w:r>
              <w:br/>
            </w:r>
            <w:r>
              <w:rPr>
                <w:rFonts w:ascii="Times New Roman"/>
                <w:b w:val="false"/>
                <w:i w:val="false"/>
                <w:color w:val="000000"/>
                <w:sz w:val="20"/>
              </w:rPr>
              <w:t>
әртүрлі конструкциялы конвертордағы қорту технологиясы: жоғары, түпті және аралас үрлеумен конверторда болатты қортуға арналған теориялық негіздер. Инновационды технология.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КҚ5</w:t>
            </w:r>
            <w:r>
              <w:br/>
            </w:r>
            <w:r>
              <w:rPr>
                <w:rFonts w:ascii="Times New Roman"/>
                <w:b w:val="false"/>
                <w:i w:val="false"/>
                <w:color w:val="000000"/>
                <w:sz w:val="20"/>
              </w:rPr>
              <w:t>
КҚ6</w:t>
            </w:r>
            <w:r>
              <w:br/>
            </w:r>
            <w:r>
              <w:rPr>
                <w:rFonts w:ascii="Times New Roman"/>
                <w:b w:val="false"/>
                <w:i w:val="false"/>
                <w:color w:val="000000"/>
                <w:sz w:val="20"/>
              </w:rPr>
              <w:t xml:space="preserve">
АҚ 1.2 </w:t>
            </w:r>
            <w:r>
              <w:br/>
            </w:r>
            <w:r>
              <w:rPr>
                <w:rFonts w:ascii="Times New Roman"/>
                <w:b w:val="false"/>
                <w:i w:val="false"/>
                <w:color w:val="000000"/>
                <w:sz w:val="20"/>
              </w:rPr>
              <w:t xml:space="preserve">
АҚ 2.1 </w:t>
            </w:r>
            <w:r>
              <w:br/>
            </w:r>
            <w:r>
              <w:rPr>
                <w:rFonts w:ascii="Times New Roman"/>
                <w:b w:val="false"/>
                <w:i w:val="false"/>
                <w:color w:val="000000"/>
                <w:sz w:val="20"/>
              </w:rPr>
              <w:t xml:space="preserve">
АҚ 3.5 </w:t>
            </w:r>
            <w:r>
              <w:br/>
            </w:r>
            <w:r>
              <w:rPr>
                <w:rFonts w:ascii="Times New Roman"/>
                <w:b w:val="false"/>
                <w:i w:val="false"/>
                <w:color w:val="000000"/>
                <w:sz w:val="20"/>
              </w:rPr>
              <w:t xml:space="preserve">
АҚ 4.2 </w:t>
            </w:r>
            <w:r>
              <w:br/>
            </w:r>
            <w:r>
              <w:rPr>
                <w:rFonts w:ascii="Times New Roman"/>
                <w:b w:val="false"/>
                <w:i w:val="false"/>
                <w:color w:val="000000"/>
                <w:sz w:val="20"/>
              </w:rPr>
              <w:t xml:space="preserve">
АҚ 5.1 </w:t>
            </w:r>
            <w:r>
              <w:br/>
            </w:r>
            <w:r>
              <w:rPr>
                <w:rFonts w:ascii="Times New Roman"/>
                <w:b w:val="false"/>
                <w:i w:val="false"/>
                <w:color w:val="000000"/>
                <w:sz w:val="20"/>
              </w:rPr>
              <w:t xml:space="preserve">
АҚ 6.2 </w:t>
            </w:r>
            <w:r>
              <w:br/>
            </w:r>
            <w:r>
              <w:rPr>
                <w:rFonts w:ascii="Times New Roman"/>
                <w:b w:val="false"/>
                <w:i w:val="false"/>
                <w:color w:val="000000"/>
                <w:sz w:val="20"/>
              </w:rPr>
              <w:t xml:space="preserve">
АҚ 7.4 </w:t>
            </w:r>
            <w:r>
              <w:br/>
            </w:r>
            <w:r>
              <w:rPr>
                <w:rFonts w:ascii="Times New Roman"/>
                <w:b w:val="false"/>
                <w:i w:val="false"/>
                <w:color w:val="000000"/>
                <w:sz w:val="20"/>
              </w:rPr>
              <w:t xml:space="preserve">
АҚ 8.4 </w:t>
            </w:r>
            <w:r>
              <w:br/>
            </w:r>
            <w:r>
              <w:rPr>
                <w:rFonts w:ascii="Times New Roman"/>
                <w:b w:val="false"/>
                <w:i w:val="false"/>
                <w:color w:val="000000"/>
                <w:sz w:val="20"/>
              </w:rPr>
              <w:t xml:space="preserve">
АҚ 9.1 </w:t>
            </w:r>
            <w:r>
              <w:br/>
            </w:r>
            <w:r>
              <w:rPr>
                <w:rFonts w:ascii="Times New Roman"/>
                <w:b w:val="false"/>
                <w:i w:val="false"/>
                <w:color w:val="000000"/>
                <w:sz w:val="20"/>
              </w:rPr>
              <w:t>
АҚ 10.6</w:t>
            </w:r>
            <w:r>
              <w:br/>
            </w:r>
            <w:r>
              <w:rPr>
                <w:rFonts w:ascii="Times New Roman"/>
                <w:b w:val="false"/>
                <w:i w:val="false"/>
                <w:color w:val="000000"/>
                <w:sz w:val="20"/>
              </w:rPr>
              <w:t>
АҚ 11.3</w:t>
            </w:r>
            <w:r>
              <w:br/>
            </w:r>
            <w:r>
              <w:rPr>
                <w:rFonts w:ascii="Times New Roman"/>
                <w:b w:val="false"/>
                <w:i w:val="false"/>
                <w:color w:val="000000"/>
                <w:sz w:val="20"/>
              </w:rPr>
              <w:t>
АҚ 12.1</w:t>
            </w:r>
            <w:r>
              <w:br/>
            </w:r>
            <w:r>
              <w:rPr>
                <w:rFonts w:ascii="Times New Roman"/>
                <w:b w:val="false"/>
                <w:i w:val="false"/>
                <w:color w:val="000000"/>
                <w:sz w:val="20"/>
              </w:rPr>
              <w:t>
АҚ 13.6</w:t>
            </w:r>
            <w:r>
              <w:br/>
            </w:r>
            <w:r>
              <w:rPr>
                <w:rFonts w:ascii="Times New Roman"/>
                <w:b w:val="false"/>
                <w:i w:val="false"/>
                <w:color w:val="000000"/>
                <w:sz w:val="20"/>
              </w:rPr>
              <w:t>
АҚ 14.2</w:t>
            </w:r>
            <w:r>
              <w:br/>
            </w:r>
            <w:r>
              <w:rPr>
                <w:rFonts w:ascii="Times New Roman"/>
                <w:b w:val="false"/>
                <w:i w:val="false"/>
                <w:color w:val="000000"/>
                <w:sz w:val="20"/>
              </w:rPr>
              <w:t>
АҚ 15.1</w:t>
            </w:r>
            <w:r>
              <w:br/>
            </w:r>
            <w:r>
              <w:rPr>
                <w:rFonts w:ascii="Times New Roman"/>
                <w:b w:val="false"/>
                <w:i w:val="false"/>
                <w:color w:val="000000"/>
                <w:sz w:val="20"/>
              </w:rPr>
              <w:t>
АҚ 16.3</w:t>
            </w:r>
            <w:r>
              <w:br/>
            </w:r>
            <w:r>
              <w:rPr>
                <w:rFonts w:ascii="Times New Roman"/>
                <w:b w:val="false"/>
                <w:i w:val="false"/>
                <w:color w:val="000000"/>
                <w:sz w:val="20"/>
              </w:rPr>
              <w:t>
АҚ 17.4</w:t>
            </w:r>
            <w:r>
              <w:br/>
            </w:r>
            <w:r>
              <w:rPr>
                <w:rFonts w:ascii="Times New Roman"/>
                <w:b w:val="false"/>
                <w:i w:val="false"/>
                <w:color w:val="000000"/>
                <w:sz w:val="20"/>
              </w:rPr>
              <w:t>
АҚ 18.1</w:t>
            </w:r>
            <w:r>
              <w:br/>
            </w:r>
            <w:r>
              <w:rPr>
                <w:rFonts w:ascii="Times New Roman"/>
                <w:b w:val="false"/>
                <w:i w:val="false"/>
                <w:color w:val="000000"/>
                <w:sz w:val="20"/>
              </w:rPr>
              <w:t>
АҚ 19.4</w:t>
            </w:r>
            <w:r>
              <w:br/>
            </w:r>
            <w:r>
              <w:rPr>
                <w:rFonts w:ascii="Times New Roman"/>
                <w:b w:val="false"/>
                <w:i w:val="false"/>
                <w:color w:val="000000"/>
                <w:sz w:val="20"/>
              </w:rPr>
              <w:t>
АҚ 20.2</w:t>
            </w:r>
            <w:r>
              <w:br/>
            </w:r>
            <w:r>
              <w:rPr>
                <w:rFonts w:ascii="Times New Roman"/>
                <w:b w:val="false"/>
                <w:i w:val="false"/>
                <w:color w:val="000000"/>
                <w:sz w:val="20"/>
              </w:rPr>
              <w:t>
АҚ 21.1</w:t>
            </w:r>
            <w:r>
              <w:br/>
            </w:r>
            <w:r>
              <w:rPr>
                <w:rFonts w:ascii="Times New Roman"/>
                <w:b w:val="false"/>
                <w:i w:val="false"/>
                <w:color w:val="000000"/>
                <w:sz w:val="20"/>
              </w:rPr>
              <w:t>
АҚ 22.4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шойын өндірісінің технологиялық үрдісінің негізін;</w:t>
            </w:r>
            <w:r>
              <w:br/>
            </w:r>
            <w:r>
              <w:rPr>
                <w:rFonts w:ascii="Times New Roman"/>
                <w:b w:val="false"/>
                <w:i w:val="false"/>
                <w:color w:val="000000"/>
                <w:sz w:val="20"/>
              </w:rPr>
              <w:t>
- үрдістің физика-химиялық негізін;</w:t>
            </w:r>
            <w:r>
              <w:br/>
            </w:r>
            <w:r>
              <w:rPr>
                <w:rFonts w:ascii="Times New Roman"/>
                <w:b w:val="false"/>
                <w:i w:val="false"/>
                <w:color w:val="000000"/>
                <w:sz w:val="20"/>
              </w:rPr>
              <w:t>
- шойын құрылымы;</w:t>
            </w:r>
            <w:r>
              <w:br/>
            </w:r>
            <w:r>
              <w:rPr>
                <w:rFonts w:ascii="Times New Roman"/>
                <w:b w:val="false"/>
                <w:i w:val="false"/>
                <w:color w:val="000000"/>
                <w:sz w:val="20"/>
              </w:rPr>
              <w:t>
- шойынды алу кезіндегі кинетикалық үрдістердің негізгі заңдылықтары;</w:t>
            </w:r>
            <w:r>
              <w:br/>
            </w:r>
            <w:r>
              <w:rPr>
                <w:rFonts w:ascii="Times New Roman"/>
                <w:b w:val="false"/>
                <w:i w:val="false"/>
                <w:color w:val="000000"/>
                <w:sz w:val="20"/>
              </w:rPr>
              <w:t>
- температураны өлшеу және үлгіні таңдау ережесі;</w:t>
            </w:r>
            <w:r>
              <w:br/>
            </w:r>
            <w:r>
              <w:rPr>
                <w:rFonts w:ascii="Times New Roman"/>
                <w:b w:val="false"/>
                <w:i w:val="false"/>
                <w:color w:val="000000"/>
                <w:sz w:val="20"/>
              </w:rPr>
              <w:t>
- шойын маркасының қасиеті және химиялық құрамы;</w:t>
            </w:r>
            <w:r>
              <w:br/>
            </w:r>
            <w:r>
              <w:rPr>
                <w:rFonts w:ascii="Times New Roman"/>
                <w:b w:val="false"/>
                <w:i w:val="false"/>
                <w:color w:val="000000"/>
                <w:sz w:val="20"/>
              </w:rPr>
              <w:t>
- технологиялық құжаттарды толтыру тәртібін:</w:t>
            </w:r>
            <w:r>
              <w:br/>
            </w:r>
            <w:r>
              <w:rPr>
                <w:rFonts w:ascii="Times New Roman"/>
                <w:b w:val="false"/>
                <w:i w:val="false"/>
                <w:color w:val="000000"/>
                <w:sz w:val="20"/>
              </w:rPr>
              <w:t>
орындауы керек:</w:t>
            </w:r>
            <w:r>
              <w:br/>
            </w:r>
            <w:r>
              <w:rPr>
                <w:rFonts w:ascii="Times New Roman"/>
                <w:b w:val="false"/>
                <w:i w:val="false"/>
                <w:color w:val="000000"/>
                <w:sz w:val="20"/>
              </w:rPr>
              <w:t>
- шойынды алуға арналған технологиялық құрал және материалдарды дайындауға арналған операцияларды орындау;</w:t>
            </w:r>
            <w:r>
              <w:br/>
            </w:r>
            <w:r>
              <w:rPr>
                <w:rFonts w:ascii="Times New Roman"/>
                <w:b w:val="false"/>
                <w:i w:val="false"/>
                <w:color w:val="000000"/>
                <w:sz w:val="20"/>
              </w:rPr>
              <w:t>
- шойынның химиялық құрамын өзгерту;</w:t>
            </w:r>
            <w:r>
              <w:br/>
            </w:r>
            <w:r>
              <w:rPr>
                <w:rFonts w:ascii="Times New Roman"/>
                <w:b w:val="false"/>
                <w:i w:val="false"/>
                <w:color w:val="000000"/>
                <w:sz w:val="20"/>
              </w:rPr>
              <w:t>
- шойынды сараптаудан өткізуге арналған үлгілерді таңдау;</w:t>
            </w:r>
            <w:r>
              <w:br/>
            </w:r>
            <w:r>
              <w:rPr>
                <w:rFonts w:ascii="Times New Roman"/>
                <w:b w:val="false"/>
                <w:i w:val="false"/>
                <w:color w:val="000000"/>
                <w:sz w:val="20"/>
              </w:rPr>
              <w:t>
- шойын температурасын өлшеуді орындау;</w:t>
            </w:r>
            <w:r>
              <w:br/>
            </w:r>
            <w:r>
              <w:rPr>
                <w:rFonts w:ascii="Times New Roman"/>
                <w:b w:val="false"/>
                <w:i w:val="false"/>
                <w:color w:val="000000"/>
                <w:sz w:val="20"/>
              </w:rPr>
              <w:t>
- өлшеу және тексеру аспаптарының көрсеткіштерін бақылау;</w:t>
            </w:r>
            <w:r>
              <w:br/>
            </w:r>
            <w:r>
              <w:rPr>
                <w:rFonts w:ascii="Times New Roman"/>
                <w:b w:val="false"/>
                <w:i w:val="false"/>
                <w:color w:val="000000"/>
                <w:sz w:val="20"/>
              </w:rPr>
              <w:t>
- көрсеткіштерді алу және есептеуді орындау;</w:t>
            </w:r>
            <w:r>
              <w:br/>
            </w:r>
            <w:r>
              <w:rPr>
                <w:rFonts w:ascii="Times New Roman"/>
                <w:b w:val="false"/>
                <w:i w:val="false"/>
                <w:color w:val="000000"/>
                <w:sz w:val="20"/>
              </w:rPr>
              <w:t>
- белгіленген технологиялық құжаттарды жүргізуді.</w:t>
            </w:r>
            <w:r>
              <w:br/>
            </w:r>
            <w:r>
              <w:rPr>
                <w:rFonts w:ascii="Times New Roman"/>
                <w:b w:val="false"/>
                <w:i w:val="false"/>
                <w:color w:val="000000"/>
                <w:sz w:val="20"/>
              </w:rPr>
              <w:t>
дағдысын иеленуі керек:</w:t>
            </w:r>
            <w:r>
              <w:br/>
            </w:r>
            <w:r>
              <w:rPr>
                <w:rFonts w:ascii="Times New Roman"/>
                <w:b w:val="false"/>
                <w:i w:val="false"/>
                <w:color w:val="000000"/>
                <w:sz w:val="20"/>
              </w:rPr>
              <w:t>
- шойынды өндіру үрдісін жүргізуге арналған технологиялық операцияларды орындау;</w:t>
            </w:r>
            <w:r>
              <w:br/>
            </w:r>
            <w:r>
              <w:rPr>
                <w:rFonts w:ascii="Times New Roman"/>
                <w:b w:val="false"/>
                <w:i w:val="false"/>
                <w:color w:val="000000"/>
                <w:sz w:val="20"/>
              </w:rPr>
              <w:t xml:space="preserve">
- техникалық және технологиялық, нормалық құжаттарды рәсімдеу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өндірісі</w:t>
            </w:r>
            <w:r>
              <w:br/>
            </w:r>
            <w:r>
              <w:rPr>
                <w:rFonts w:ascii="Times New Roman"/>
                <w:b w:val="false"/>
                <w:i w:val="false"/>
                <w:color w:val="000000"/>
                <w:sz w:val="20"/>
              </w:rPr>
              <w:t>
шикізатты материалдар және оны дайындау, шойынды қорту теориясы және әдістерді қарқындату, домна пешінің конструкциясы, домналық қорту үрдісінің технологиялық сұлбасы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КҚ2</w:t>
            </w:r>
            <w:r>
              <w:br/>
            </w:r>
            <w:r>
              <w:rPr>
                <w:rFonts w:ascii="Times New Roman"/>
                <w:b w:val="false"/>
                <w:i w:val="false"/>
                <w:color w:val="000000"/>
                <w:sz w:val="20"/>
              </w:rPr>
              <w:t>
КҚ6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конструкция және үрдістер параметрінің өзара байланысын олардың ерекшеліктерін;</w:t>
            </w:r>
            <w:r>
              <w:br/>
            </w:r>
            <w:r>
              <w:rPr>
                <w:rFonts w:ascii="Times New Roman"/>
                <w:b w:val="false"/>
                <w:i w:val="false"/>
                <w:color w:val="000000"/>
                <w:sz w:val="20"/>
              </w:rPr>
              <w:t>
орындауы керек:</w:t>
            </w:r>
            <w:r>
              <w:br/>
            </w:r>
            <w:r>
              <w:rPr>
                <w:rFonts w:ascii="Times New Roman"/>
                <w:b w:val="false"/>
                <w:i w:val="false"/>
                <w:color w:val="000000"/>
                <w:sz w:val="20"/>
              </w:rPr>
              <w:t>
- агрегаттар түрін, сызбаларды оқу, қажетті есептеулерді орындау.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пештер</w:t>
            </w:r>
            <w:r>
              <w:br/>
            </w:r>
            <w:r>
              <w:rPr>
                <w:rFonts w:ascii="Times New Roman"/>
                <w:b w:val="false"/>
                <w:i w:val="false"/>
                <w:color w:val="000000"/>
                <w:sz w:val="20"/>
              </w:rPr>
              <w:t>
Металлургиялық өндірістегі агрегаттардың конструкциялық ерекшеліктері, агрегаттардың геометриялық параметрлерін есептеу.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2</w:t>
            </w:r>
            <w:r>
              <w:br/>
            </w:r>
            <w:r>
              <w:rPr>
                <w:rFonts w:ascii="Times New Roman"/>
                <w:b w:val="false"/>
                <w:i w:val="false"/>
                <w:color w:val="000000"/>
                <w:sz w:val="20"/>
              </w:rPr>
              <w:t>
КҚ 3</w:t>
            </w:r>
            <w:r>
              <w:br/>
            </w:r>
            <w:r>
              <w:rPr>
                <w:rFonts w:ascii="Times New Roman"/>
                <w:b w:val="false"/>
                <w:i w:val="false"/>
                <w:color w:val="000000"/>
                <w:sz w:val="20"/>
              </w:rPr>
              <w:t xml:space="preserve">
АҚ 1.1 </w:t>
            </w:r>
            <w:r>
              <w:br/>
            </w:r>
            <w:r>
              <w:rPr>
                <w:rFonts w:ascii="Times New Roman"/>
                <w:b w:val="false"/>
                <w:i w:val="false"/>
                <w:color w:val="000000"/>
                <w:sz w:val="20"/>
              </w:rPr>
              <w:t xml:space="preserve">
АҚ 2.2 </w:t>
            </w:r>
            <w:r>
              <w:br/>
            </w:r>
            <w:r>
              <w:rPr>
                <w:rFonts w:ascii="Times New Roman"/>
                <w:b w:val="false"/>
                <w:i w:val="false"/>
                <w:color w:val="000000"/>
                <w:sz w:val="20"/>
              </w:rPr>
              <w:t xml:space="preserve">
АҚ 3.2 </w:t>
            </w:r>
            <w:r>
              <w:br/>
            </w:r>
            <w:r>
              <w:rPr>
                <w:rFonts w:ascii="Times New Roman"/>
                <w:b w:val="false"/>
                <w:i w:val="false"/>
                <w:color w:val="000000"/>
                <w:sz w:val="20"/>
              </w:rPr>
              <w:t xml:space="preserve">
АҚ 4.1 </w:t>
            </w:r>
            <w:r>
              <w:br/>
            </w:r>
            <w:r>
              <w:rPr>
                <w:rFonts w:ascii="Times New Roman"/>
                <w:b w:val="false"/>
                <w:i w:val="false"/>
                <w:color w:val="000000"/>
                <w:sz w:val="20"/>
              </w:rPr>
              <w:t xml:space="preserve">
АҚ 5.2 </w:t>
            </w:r>
            <w:r>
              <w:br/>
            </w:r>
            <w:r>
              <w:rPr>
                <w:rFonts w:ascii="Times New Roman"/>
                <w:b w:val="false"/>
                <w:i w:val="false"/>
                <w:color w:val="000000"/>
                <w:sz w:val="20"/>
              </w:rPr>
              <w:t xml:space="preserve">
АҚ 6.1 </w:t>
            </w:r>
            <w:r>
              <w:br/>
            </w:r>
            <w:r>
              <w:rPr>
                <w:rFonts w:ascii="Times New Roman"/>
                <w:b w:val="false"/>
                <w:i w:val="false"/>
                <w:color w:val="000000"/>
                <w:sz w:val="20"/>
              </w:rPr>
              <w:t xml:space="preserve">
АҚ 7.1 </w:t>
            </w:r>
            <w:r>
              <w:br/>
            </w:r>
            <w:r>
              <w:rPr>
                <w:rFonts w:ascii="Times New Roman"/>
                <w:b w:val="false"/>
                <w:i w:val="false"/>
                <w:color w:val="000000"/>
                <w:sz w:val="20"/>
              </w:rPr>
              <w:t xml:space="preserve">
АҚ 8.1 </w:t>
            </w:r>
            <w:r>
              <w:br/>
            </w:r>
            <w:r>
              <w:rPr>
                <w:rFonts w:ascii="Times New Roman"/>
                <w:b w:val="false"/>
                <w:i w:val="false"/>
                <w:color w:val="000000"/>
                <w:sz w:val="20"/>
              </w:rPr>
              <w:t xml:space="preserve">
АҚ 9.1 </w:t>
            </w:r>
            <w:r>
              <w:br/>
            </w:r>
            <w:r>
              <w:rPr>
                <w:rFonts w:ascii="Times New Roman"/>
                <w:b w:val="false"/>
                <w:i w:val="false"/>
                <w:color w:val="000000"/>
                <w:sz w:val="20"/>
              </w:rPr>
              <w:t>
АҚ 10.1</w:t>
            </w:r>
            <w:r>
              <w:br/>
            </w:r>
            <w:r>
              <w:rPr>
                <w:rFonts w:ascii="Times New Roman"/>
                <w:b w:val="false"/>
                <w:i w:val="false"/>
                <w:color w:val="000000"/>
                <w:sz w:val="20"/>
              </w:rPr>
              <w:t>
АҚ 11.1</w:t>
            </w:r>
            <w:r>
              <w:br/>
            </w:r>
            <w:r>
              <w:rPr>
                <w:rFonts w:ascii="Times New Roman"/>
                <w:b w:val="false"/>
                <w:i w:val="false"/>
                <w:color w:val="000000"/>
                <w:sz w:val="20"/>
              </w:rPr>
              <w:t>
АҚ 12.1</w:t>
            </w:r>
            <w:r>
              <w:br/>
            </w:r>
            <w:r>
              <w:rPr>
                <w:rFonts w:ascii="Times New Roman"/>
                <w:b w:val="false"/>
                <w:i w:val="false"/>
                <w:color w:val="000000"/>
                <w:sz w:val="20"/>
              </w:rPr>
              <w:t>
АҚ 13.1</w:t>
            </w:r>
            <w:r>
              <w:br/>
            </w:r>
            <w:r>
              <w:rPr>
                <w:rFonts w:ascii="Times New Roman"/>
                <w:b w:val="false"/>
                <w:i w:val="false"/>
                <w:color w:val="000000"/>
                <w:sz w:val="20"/>
              </w:rPr>
              <w:t>
АҚ 14.1</w:t>
            </w:r>
            <w:r>
              <w:br/>
            </w:r>
            <w:r>
              <w:rPr>
                <w:rFonts w:ascii="Times New Roman"/>
                <w:b w:val="false"/>
                <w:i w:val="false"/>
                <w:color w:val="000000"/>
                <w:sz w:val="20"/>
              </w:rPr>
              <w:t>
АҚ 15.1</w:t>
            </w:r>
            <w:r>
              <w:br/>
            </w:r>
            <w:r>
              <w:rPr>
                <w:rFonts w:ascii="Times New Roman"/>
                <w:b w:val="false"/>
                <w:i w:val="false"/>
                <w:color w:val="000000"/>
                <w:sz w:val="20"/>
              </w:rPr>
              <w:t>
АҚ 16.2</w:t>
            </w:r>
            <w:r>
              <w:br/>
            </w:r>
            <w:r>
              <w:rPr>
                <w:rFonts w:ascii="Times New Roman"/>
                <w:b w:val="false"/>
                <w:i w:val="false"/>
                <w:color w:val="000000"/>
                <w:sz w:val="20"/>
              </w:rPr>
              <w:t>
АҚ 17.2</w:t>
            </w:r>
            <w:r>
              <w:br/>
            </w:r>
            <w:r>
              <w:rPr>
                <w:rFonts w:ascii="Times New Roman"/>
                <w:b w:val="false"/>
                <w:i w:val="false"/>
                <w:color w:val="000000"/>
                <w:sz w:val="20"/>
              </w:rPr>
              <w:t>
АҚ 18.1</w:t>
            </w:r>
            <w:r>
              <w:br/>
            </w:r>
            <w:r>
              <w:rPr>
                <w:rFonts w:ascii="Times New Roman"/>
                <w:b w:val="false"/>
                <w:i w:val="false"/>
                <w:color w:val="000000"/>
                <w:sz w:val="20"/>
              </w:rPr>
              <w:t>
АҚ 19.1</w:t>
            </w:r>
            <w:r>
              <w:br/>
            </w:r>
            <w:r>
              <w:rPr>
                <w:rFonts w:ascii="Times New Roman"/>
                <w:b w:val="false"/>
                <w:i w:val="false"/>
                <w:color w:val="000000"/>
                <w:sz w:val="20"/>
              </w:rPr>
              <w:t>
АҚ 20.1</w:t>
            </w:r>
            <w:r>
              <w:br/>
            </w:r>
            <w:r>
              <w:rPr>
                <w:rFonts w:ascii="Times New Roman"/>
                <w:b w:val="false"/>
                <w:i w:val="false"/>
                <w:color w:val="000000"/>
                <w:sz w:val="20"/>
              </w:rPr>
              <w:t>
АҚ 21.1</w:t>
            </w:r>
            <w:r>
              <w:br/>
            </w:r>
            <w:r>
              <w:rPr>
                <w:rFonts w:ascii="Times New Roman"/>
                <w:b w:val="false"/>
                <w:i w:val="false"/>
                <w:color w:val="000000"/>
                <w:sz w:val="20"/>
              </w:rPr>
              <w:t>
АҚ 21.2</w:t>
            </w:r>
            <w:r>
              <w:br/>
            </w:r>
            <w:r>
              <w:rPr>
                <w:rFonts w:ascii="Times New Roman"/>
                <w:b w:val="false"/>
                <w:i w:val="false"/>
                <w:color w:val="000000"/>
                <w:sz w:val="20"/>
              </w:rPr>
              <w:t>
АҚ 22.2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нарық жағдайында кәсіпорында жоспарлауды ұйымдастыруды, еңбек және жалақыны жоспарлауды, жедел-өндірісті жоспарлауды, жоспарлау және басқарудың торлы әдістерін;</w:t>
            </w:r>
            <w:r>
              <w:br/>
            </w:r>
            <w:r>
              <w:rPr>
                <w:rFonts w:ascii="Times New Roman"/>
                <w:b w:val="false"/>
                <w:i w:val="false"/>
                <w:color w:val="000000"/>
                <w:sz w:val="20"/>
              </w:rPr>
              <w:t>
орындауы керек:</w:t>
            </w:r>
            <w:r>
              <w:br/>
            </w:r>
            <w:r>
              <w:rPr>
                <w:rFonts w:ascii="Times New Roman"/>
                <w:b w:val="false"/>
                <w:i w:val="false"/>
                <w:color w:val="000000"/>
                <w:sz w:val="20"/>
              </w:rPr>
              <w:t>
- жұмысшы жобаларға арналған сметалы құжаттарды және техника-экономикалық негіздемені құрастыруға арналған экономикалық есептеулерді;</w:t>
            </w:r>
            <w:r>
              <w:br/>
            </w:r>
            <w:r>
              <w:rPr>
                <w:rFonts w:ascii="Times New Roman"/>
                <w:b w:val="false"/>
                <w:i w:val="false"/>
                <w:color w:val="000000"/>
                <w:sz w:val="20"/>
              </w:rPr>
              <w:t>
дағдысын иеленуі керек:</w:t>
            </w:r>
            <w:r>
              <w:br/>
            </w:r>
            <w:r>
              <w:rPr>
                <w:rFonts w:ascii="Times New Roman"/>
                <w:b w:val="false"/>
                <w:i w:val="false"/>
                <w:color w:val="000000"/>
                <w:sz w:val="20"/>
              </w:rPr>
              <w:t xml:space="preserve">
- жұмысшы жобалардың сметалы құжаттарын және техника-экономикалық негіздемелерге арналған экономикалық есептеулерді құрастыру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өндірісті ұйымдастыру және жоспарлау</w:t>
            </w:r>
            <w:r>
              <w:br/>
            </w:r>
            <w:r>
              <w:rPr>
                <w:rFonts w:ascii="Times New Roman"/>
                <w:b w:val="false"/>
                <w:i w:val="false"/>
                <w:color w:val="000000"/>
                <w:sz w:val="20"/>
              </w:rPr>
              <w:t>
Сала кәсіпорны нарық қатынастар жүйесінде. Менеджмент. Басқару әдістері және негізгі қағидалары. Маркетинг. Сала кәсіпорынының өндірісті қоры. Сала кәсіпорындағы күрделі салым және күрделі құрылыс. Негізгі және қосымша өндірісті ұйымдастыру. Еңбекті ғылыми ұйымдастыру. Сала кәсіпорындағы техникалық нормалау негізі. Еңбек өнімділігі. Сала кәсіпорында жалақыны төлеуді ұйымдастыру. Нарықты экономика жағдайындағы Қазақстан Республикасының салық жүйесі. Сала кәсіпорнында жоспарлауды ұйымдастыру. Сала кәсіпорнында өндірісті-шаруашылықты іс-әрекеті талдау және есеп жүргізу негізі. Жұмыс жасайтын өндірісте жаңа инвестиционды жобаларды жүзеге асыру. Инвестицияның тиімділігін анықтауға арналған әдістер. Инвестиционды жобалардың тиімділігін анықтауға арналған кезеңдер және деңгейлер.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w:t>
            </w:r>
            <w:r>
              <w:rPr>
                <w:rFonts w:ascii="Times New Roman"/>
                <w:b w:val="false"/>
                <w:i w:val="false"/>
                <w:color w:val="000000"/>
                <w:sz w:val="20"/>
              </w:rPr>
              <w:t xml:space="preserve">і </w:t>
            </w:r>
            <w:r>
              <w:rPr>
                <w:rFonts w:ascii="Times New Roman"/>
                <w:b/>
                <w:i w:val="false"/>
                <w:color w:val="000000"/>
                <w:sz w:val="20"/>
              </w:rPr>
              <w:t>керек:</w:t>
            </w:r>
            <w:r>
              <w:br/>
            </w:r>
            <w:r>
              <w:rPr>
                <w:rFonts w:ascii="Times New Roman"/>
                <w:b w:val="false"/>
                <w:i w:val="false"/>
                <w:color w:val="000000"/>
                <w:sz w:val="20"/>
              </w:rPr>
              <w:t>
- еңбекті қорғауды қызметті ұйымдастыру негіздерін;</w:t>
            </w:r>
            <w:r>
              <w:br/>
            </w:r>
            <w:r>
              <w:rPr>
                <w:rFonts w:ascii="Times New Roman"/>
                <w:b w:val="false"/>
                <w:i w:val="false"/>
                <w:color w:val="000000"/>
                <w:sz w:val="20"/>
              </w:rPr>
              <w:t>
- еңбекті қорғауға арналған заңды және нормалы актілерді, өндірісті ортаның метрологиялық жағдайын;</w:t>
            </w:r>
            <w:r>
              <w:br/>
            </w:r>
            <w:r>
              <w:rPr>
                <w:rFonts w:ascii="Times New Roman"/>
                <w:b w:val="false"/>
                <w:i w:val="false"/>
                <w:color w:val="000000"/>
                <w:sz w:val="20"/>
              </w:rPr>
              <w:t>
- техника қауіпсіздігіне арналған жалпы мәселелерді;</w:t>
            </w:r>
            <w:r>
              <w:br/>
            </w:r>
            <w:r>
              <w:rPr>
                <w:rFonts w:ascii="Times New Roman"/>
                <w:b w:val="false"/>
                <w:i w:val="false"/>
                <w:color w:val="000000"/>
                <w:sz w:val="20"/>
              </w:rPr>
              <w:t>
- таптау цехтарындағы негізгі және қосымша жабдықтарда жұмыс жасау кезінде сақталатын техника қауіпсіздігін;</w:t>
            </w:r>
            <w:r>
              <w:br/>
            </w:r>
            <w:r>
              <w:rPr>
                <w:rFonts w:ascii="Times New Roman"/>
                <w:b w:val="false"/>
                <w:i w:val="false"/>
                <w:color w:val="000000"/>
                <w:sz w:val="20"/>
              </w:rPr>
              <w:t>
орындауы керек:</w:t>
            </w:r>
            <w:r>
              <w:br/>
            </w:r>
            <w:r>
              <w:rPr>
                <w:rFonts w:ascii="Times New Roman"/>
                <w:b w:val="false"/>
                <w:i w:val="false"/>
                <w:color w:val="000000"/>
                <w:sz w:val="20"/>
              </w:rPr>
              <w:t>
- қауіпті және зиянды өндірісті факторлардың жұмысшыларға кері әсер етуін және жарақаттануын болдырмайтын құрал, шаралар, тәсілдерді жетік;</w:t>
            </w:r>
            <w:r>
              <w:br/>
            </w:r>
            <w:r>
              <w:rPr>
                <w:rFonts w:ascii="Times New Roman"/>
                <w:b w:val="false"/>
                <w:i w:val="false"/>
                <w:color w:val="000000"/>
                <w:sz w:val="20"/>
              </w:rPr>
              <w:t xml:space="preserve">
- еңбекті қорғау және қауіпсіздік тұрғысынан өндірісте жетілдірілген оңтайлы вариаттарды таңдай білуді; </w:t>
            </w:r>
            <w:r>
              <w:br/>
            </w:r>
            <w:r>
              <w:rPr>
                <w:rFonts w:ascii="Times New Roman"/>
                <w:b w:val="false"/>
                <w:i w:val="false"/>
                <w:color w:val="000000"/>
                <w:sz w:val="20"/>
              </w:rPr>
              <w:t>
дағдысын иеленуі керек:</w:t>
            </w:r>
            <w:r>
              <w:br/>
            </w:r>
            <w:r>
              <w:rPr>
                <w:rFonts w:ascii="Times New Roman"/>
                <w:b w:val="false"/>
                <w:i w:val="false"/>
                <w:color w:val="000000"/>
                <w:sz w:val="20"/>
              </w:rPr>
              <w:t xml:space="preserve">
- өндірісті апат нәтижесінде жарақат алған адамға бірінші дәрігерлік көмекті көрсету.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 және тіршілік қауіпсіздігі</w:t>
            </w:r>
            <w:r>
              <w:br/>
            </w:r>
            <w:r>
              <w:rPr>
                <w:rFonts w:ascii="Times New Roman"/>
                <w:b w:val="false"/>
                <w:i w:val="false"/>
                <w:color w:val="000000"/>
                <w:sz w:val="20"/>
              </w:rPr>
              <w:t>
Пән, негізгі бөлімдер, ғылыми-әдістемелік қағидалар, мазмұны, терминдер және еңбекті қорғау анықтамасы. Кәсіпорында еңбекті қорғау жағдайын бақылау және тексеру қызметін ұйымдастыру. Еңбекті қорғауға арналған заң және норма актілері. Жұмысшыларды еңбекті қорғау бойынша оқыту. Еңбекті қорғау нормасын бұзғаны үшін жауапкершілікке тарту. Жарақат және кәсіптік ауру жайлы түсінік. Өндіріс ортасының метрологиялық жағдайы. Өндірісті жарықтану, оны нормалау, есептеу. Өндірісті шу, тербеліс, адам ағзасына әсер етуі, қорғау шаралары. Электрқауіпсіздік. Жану жайлы негізгі мағлұмат. Жарылыс-өрт қауіпі бойынша өндіріс ғимараттарын жіктеу. Жарылысты-өрт қауіпті ғимараттардағы жабдықтар. Ғимарат және құрылысты найзағайдан қорғау. Негізгі өртке қарсы қолданылатын шаралар.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w:t>
            </w:r>
            <w:r>
              <w:br/>
            </w:r>
            <w:r>
              <w:rPr>
                <w:rFonts w:ascii="Times New Roman"/>
                <w:b w:val="false"/>
                <w:i w:val="false"/>
                <w:color w:val="000000"/>
                <w:sz w:val="20"/>
              </w:rPr>
              <w:t>
КҚ4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циклін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үрдіс технологиясын, физика-химиялық үрдістер, конструкционды ерекшеліктерін:</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агрегат конструкциясын, есептерді шешуді, материалдық және жылулық баланстарды құрастыру.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Болатты мартен пештерінде өндіру</w:t>
            </w:r>
            <w:r>
              <w:br/>
            </w:r>
            <w:r>
              <w:rPr>
                <w:rFonts w:ascii="Times New Roman"/>
                <w:b w:val="false"/>
                <w:i w:val="false"/>
                <w:color w:val="000000"/>
                <w:sz w:val="20"/>
              </w:rPr>
              <w:t>
Мартенді пештердің конструкциялық ерекшеліктері, шихталау, МП технологиялық үрдістері, МП өндірілетін материалдар.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2.1</w:t>
            </w:r>
            <w:r>
              <w:br/>
            </w:r>
            <w:r>
              <w:rPr>
                <w:rFonts w:ascii="Times New Roman"/>
                <w:b w:val="false"/>
                <w:i w:val="false"/>
                <w:color w:val="000000"/>
                <w:sz w:val="20"/>
              </w:rPr>
              <w:t>
АҚ 2.2</w:t>
            </w:r>
            <w:r>
              <w:br/>
            </w:r>
            <w:r>
              <w:rPr>
                <w:rFonts w:ascii="Times New Roman"/>
                <w:b w:val="false"/>
                <w:i w:val="false"/>
                <w:color w:val="000000"/>
                <w:sz w:val="20"/>
              </w:rPr>
              <w:t>
АҚ 2.3</w:t>
            </w:r>
            <w:r>
              <w:br/>
            </w:r>
            <w:r>
              <w:rPr>
                <w:rFonts w:ascii="Times New Roman"/>
                <w:b w:val="false"/>
                <w:i w:val="false"/>
                <w:color w:val="000000"/>
                <w:sz w:val="20"/>
              </w:rPr>
              <w:t>
АҚ 2.4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Мартен пештерінің жабдығы</w:t>
            </w:r>
            <w:r>
              <w:br/>
            </w:r>
            <w:r>
              <w:rPr>
                <w:rFonts w:ascii="Times New Roman"/>
                <w:b w:val="false"/>
                <w:i w:val="false"/>
                <w:color w:val="000000"/>
                <w:sz w:val="20"/>
              </w:rPr>
              <w:t>
Мартенді пештердің конструкциялық ерекшеліктері, шихталау, МП технологиялық үрдістері, МП өндірілетін материалдар.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3.1</w:t>
            </w:r>
            <w:r>
              <w:br/>
            </w:r>
            <w:r>
              <w:rPr>
                <w:rFonts w:ascii="Times New Roman"/>
                <w:b w:val="false"/>
                <w:i w:val="false"/>
                <w:color w:val="000000"/>
                <w:sz w:val="20"/>
              </w:rPr>
              <w:t>
АҚ 3.2</w:t>
            </w:r>
            <w:r>
              <w:br/>
            </w:r>
            <w:r>
              <w:rPr>
                <w:rFonts w:ascii="Times New Roman"/>
                <w:b w:val="false"/>
                <w:i w:val="false"/>
                <w:color w:val="000000"/>
                <w:sz w:val="20"/>
              </w:rPr>
              <w:t>
АҚ 3.3</w:t>
            </w:r>
            <w:r>
              <w:br/>
            </w:r>
            <w:r>
              <w:rPr>
                <w:rFonts w:ascii="Times New Roman"/>
                <w:b w:val="false"/>
                <w:i w:val="false"/>
                <w:color w:val="000000"/>
                <w:sz w:val="20"/>
              </w:rPr>
              <w:t>
АҚ 3.4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w:t>
            </w:r>
            <w:r>
              <w:rPr>
                <w:rFonts w:ascii="Times New Roman"/>
                <w:b/>
                <w:i w:val="false"/>
                <w:color w:val="000000"/>
                <w:sz w:val="20"/>
              </w:rPr>
              <w:t>ковшінің жұмыс ерекшелігімен</w:t>
            </w:r>
            <w:r>
              <w:rPr>
                <w:rFonts w:ascii="Times New Roman"/>
                <w:b w:val="false"/>
                <w:i w:val="false"/>
                <w:color w:val="000000"/>
                <w:sz w:val="20"/>
              </w:rPr>
              <w:t xml:space="preserve"> Болат ерітетін цехтың құрылымдық ерекшеліктері, негізгі және қосымша жабдықтар, миксерлердің түрлері және технологиялық тағайындау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4.1</w:t>
            </w:r>
            <w:r>
              <w:br/>
            </w:r>
            <w:r>
              <w:rPr>
                <w:rFonts w:ascii="Times New Roman"/>
                <w:b w:val="false"/>
                <w:i w:val="false"/>
                <w:color w:val="000000"/>
                <w:sz w:val="20"/>
              </w:rPr>
              <w:t>
АҚ 4.2</w:t>
            </w:r>
            <w:r>
              <w:br/>
            </w:r>
            <w:r>
              <w:rPr>
                <w:rFonts w:ascii="Times New Roman"/>
                <w:b w:val="false"/>
                <w:i w:val="false"/>
                <w:color w:val="000000"/>
                <w:sz w:val="20"/>
              </w:rPr>
              <w:t>
АҚ 4.3</w:t>
            </w:r>
            <w:r>
              <w:br/>
            </w:r>
            <w:r>
              <w:rPr>
                <w:rFonts w:ascii="Times New Roman"/>
                <w:b w:val="false"/>
                <w:i w:val="false"/>
                <w:color w:val="000000"/>
                <w:sz w:val="20"/>
              </w:rPr>
              <w:t>
АҚ 4.4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араластырушының жұмыс ерекшелігімен,</w:t>
            </w:r>
            <w:r>
              <w:rPr>
                <w:rFonts w:ascii="Times New Roman"/>
                <w:b w:val="false"/>
                <w:i w:val="false"/>
                <w:color w:val="000000"/>
                <w:sz w:val="20"/>
              </w:rPr>
              <w:t xml:space="preserve"> болат ерітетін цехтың құрылымдық ерекшеліктері, негізгі және қосымша жабдықтар, миксерлердің түрлері және технологиялық тағайындау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БК5</w:t>
            </w:r>
            <w:r>
              <w:br/>
            </w:r>
            <w:r>
              <w:rPr>
                <w:rFonts w:ascii="Times New Roman"/>
                <w:b w:val="false"/>
                <w:i w:val="false"/>
                <w:color w:val="000000"/>
                <w:sz w:val="20"/>
              </w:rPr>
              <w:t>
АҚ 5.1</w:t>
            </w:r>
            <w:r>
              <w:br/>
            </w:r>
            <w:r>
              <w:rPr>
                <w:rFonts w:ascii="Times New Roman"/>
                <w:b w:val="false"/>
                <w:i w:val="false"/>
                <w:color w:val="000000"/>
                <w:sz w:val="20"/>
              </w:rPr>
              <w:t>
АҚ 5.2</w:t>
            </w:r>
            <w:r>
              <w:br/>
            </w:r>
            <w:r>
              <w:rPr>
                <w:rFonts w:ascii="Times New Roman"/>
                <w:b w:val="false"/>
                <w:i w:val="false"/>
                <w:color w:val="000000"/>
                <w:sz w:val="20"/>
              </w:rPr>
              <w:t>
АҚ 5.3</w:t>
            </w:r>
            <w:r>
              <w:br/>
            </w:r>
            <w:r>
              <w:rPr>
                <w:rFonts w:ascii="Times New Roman"/>
                <w:b w:val="false"/>
                <w:i w:val="false"/>
                <w:color w:val="000000"/>
                <w:sz w:val="20"/>
              </w:rPr>
              <w:t>
АҚ 5.4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құю машинасының машинисінің жұмыс ерекшелігімен</w:t>
            </w:r>
            <w:r>
              <w:rPr>
                <w:rFonts w:ascii="Times New Roman"/>
                <w:b w:val="false"/>
                <w:i w:val="false"/>
                <w:color w:val="000000"/>
                <w:sz w:val="20"/>
              </w:rPr>
              <w:t xml:space="preserve"> болат ерітетін цехтың құрылымдық ерекшеліктері, негізгі және қосымша жабдықтар, құю машинасының құрылымы мен жұмысы, олардың құю машинасын жүргізудің технологиялық белгілері және құю кезіндегі торкрет машиналарын және артқы қабырғасын торкреттау, жинақтарды, машинаға құю материалдарын беруді қамтамасыз ету және оларды бункерге төгу, пештерге құю машиналарын беру, қамтамасыз етілетін жабдықтау жұмысында жарамсыздықты анықтау және жою.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БК5</w:t>
            </w:r>
            <w:r>
              <w:br/>
            </w:r>
            <w:r>
              <w:rPr>
                <w:rFonts w:ascii="Times New Roman"/>
                <w:b w:val="false"/>
                <w:i w:val="false"/>
                <w:color w:val="000000"/>
                <w:sz w:val="20"/>
              </w:rPr>
              <w:t>
АҚ 6.1</w:t>
            </w:r>
            <w:r>
              <w:br/>
            </w:r>
            <w:r>
              <w:rPr>
                <w:rFonts w:ascii="Times New Roman"/>
                <w:b w:val="false"/>
                <w:i w:val="false"/>
                <w:color w:val="000000"/>
                <w:sz w:val="20"/>
              </w:rPr>
              <w:t>
АҚ 6.2</w:t>
            </w:r>
            <w:r>
              <w:br/>
            </w:r>
            <w:r>
              <w:rPr>
                <w:rFonts w:ascii="Times New Roman"/>
                <w:b w:val="false"/>
                <w:i w:val="false"/>
                <w:color w:val="000000"/>
                <w:sz w:val="20"/>
              </w:rPr>
              <w:t>
АҚ 6.3</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бұзу машинасының машинисінің жұмыс ерекшелігімен</w:t>
            </w:r>
            <w:r>
              <w:rPr>
                <w:rFonts w:ascii="Times New Roman"/>
                <w:b w:val="false"/>
                <w:i w:val="false"/>
                <w:color w:val="000000"/>
                <w:sz w:val="20"/>
              </w:rPr>
              <w:t xml:space="preserve"> болат ерітетін цехтың құрылымдық ерекшеліктері, негізгі және қосымша жабдықтар, бұзу машинасының құрылымы мен жұмысы, олардың технологиялық белгілері. Материалдар мен қышқылдарды пештерге тиеу. Кептіргіш пештерге кептіруге және қыздыруға беру және орнықтыру.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8.1</w:t>
            </w:r>
            <w:r>
              <w:br/>
            </w:r>
            <w:r>
              <w:rPr>
                <w:rFonts w:ascii="Times New Roman"/>
                <w:b w:val="false"/>
                <w:i w:val="false"/>
                <w:color w:val="000000"/>
                <w:sz w:val="20"/>
              </w:rPr>
              <w:t>
АҚ 8.2</w:t>
            </w:r>
            <w:r>
              <w:br/>
            </w:r>
            <w:r>
              <w:rPr>
                <w:rFonts w:ascii="Times New Roman"/>
                <w:b w:val="false"/>
                <w:i w:val="false"/>
                <w:color w:val="000000"/>
                <w:sz w:val="20"/>
              </w:rPr>
              <w:t>
АҚ 8.3</w:t>
            </w:r>
            <w:r>
              <w:br/>
            </w:r>
            <w:r>
              <w:rPr>
                <w:rFonts w:ascii="Times New Roman"/>
                <w:b w:val="false"/>
                <w:i w:val="false"/>
                <w:color w:val="000000"/>
                <w:sz w:val="20"/>
              </w:rPr>
              <w:t>
АҚ 8.4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 керек:</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дистрибутор машинистің жұмыс ерекшелігімен</w:t>
            </w:r>
            <w:r>
              <w:rPr>
                <w:rFonts w:ascii="Times New Roman"/>
                <w:b w:val="false"/>
                <w:i w:val="false"/>
                <w:color w:val="000000"/>
                <w:sz w:val="20"/>
              </w:rPr>
              <w:t xml:space="preserve"> болатқорытатын цехтың құрылымдық ерекшеліктері, негізгі және қосымша жабдықтар, бұзу машинасының құрылымы мен жұмысы, олардың технологиялық белгілері. Пульттан басқару, мөлшер және бойынша механизмдерді қосу және конвертерге сусымалы материалдарды беру, конвертерге қышқылды беруді реттеу және басқару.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11.1</w:t>
            </w:r>
            <w:r>
              <w:br/>
            </w:r>
            <w:r>
              <w:rPr>
                <w:rFonts w:ascii="Times New Roman"/>
                <w:b w:val="false"/>
                <w:i w:val="false"/>
                <w:color w:val="000000"/>
                <w:sz w:val="20"/>
              </w:rPr>
              <w:t>
АҚ 11.2</w:t>
            </w:r>
            <w:r>
              <w:br/>
            </w:r>
            <w:r>
              <w:rPr>
                <w:rFonts w:ascii="Times New Roman"/>
                <w:b w:val="false"/>
                <w:i w:val="false"/>
                <w:color w:val="000000"/>
                <w:sz w:val="20"/>
              </w:rPr>
              <w:t>
АҚ 11.3</w:t>
            </w:r>
            <w:r>
              <w:br/>
            </w:r>
            <w:r>
              <w:rPr>
                <w:rFonts w:ascii="Times New Roman"/>
                <w:b w:val="false"/>
                <w:i w:val="false"/>
                <w:color w:val="000000"/>
                <w:sz w:val="20"/>
              </w:rPr>
              <w:t>
АҚ 11.4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конвертерге тиеуші оператордың жұмыс ерекшелігімен</w:t>
            </w:r>
            <w:r>
              <w:rPr>
                <w:rFonts w:ascii="Times New Roman"/>
                <w:b w:val="false"/>
                <w:i w:val="false"/>
                <w:color w:val="000000"/>
                <w:sz w:val="20"/>
              </w:rPr>
              <w:t xml:space="preserve"> болат ерітетін цехтың құрылымдық ерекшеліктері, негізгі және қосымша жабдықтар, бұзу машинасының құрылымы мен жұмысы, олардың технологиялық белгілері.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12.1</w:t>
            </w:r>
            <w:r>
              <w:br/>
            </w:r>
            <w:r>
              <w:rPr>
                <w:rFonts w:ascii="Times New Roman"/>
                <w:b w:val="false"/>
                <w:i w:val="false"/>
                <w:color w:val="000000"/>
                <w:sz w:val="20"/>
              </w:rPr>
              <w:t>
АҚ 12.2</w:t>
            </w:r>
            <w:r>
              <w:br/>
            </w:r>
            <w:r>
              <w:rPr>
                <w:rFonts w:ascii="Times New Roman"/>
                <w:b w:val="false"/>
                <w:i w:val="false"/>
                <w:color w:val="000000"/>
                <w:sz w:val="20"/>
              </w:rPr>
              <w:t>
АҚ 12.3</w:t>
            </w:r>
            <w:r>
              <w:br/>
            </w:r>
            <w:r>
              <w:rPr>
                <w:rFonts w:ascii="Times New Roman"/>
                <w:b w:val="false"/>
                <w:i w:val="false"/>
                <w:color w:val="000000"/>
                <w:sz w:val="20"/>
              </w:rPr>
              <w:t>
АҚ 12.4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rPr>
                <w:rFonts w:ascii="Times New Roman"/>
                <w:b/>
                <w:i w:val="false"/>
                <w:color w:val="000000"/>
                <w:sz w:val="20"/>
              </w:rPr>
              <w:t xml:space="preserve"> білуі</w:t>
            </w:r>
            <w:r>
              <w:rPr>
                <w:rFonts w:ascii="Times New Roman"/>
                <w:b w:val="false"/>
                <w:i w:val="false"/>
                <w:color w:val="000000"/>
                <w:sz w:val="20"/>
              </w:rPr>
              <w:t> </w:t>
            </w:r>
            <w:r>
              <w:rPr>
                <w:rFonts w:ascii="Times New Roman"/>
                <w:b/>
                <w:i w:val="false"/>
                <w:color w:val="000000"/>
                <w:sz w:val="20"/>
              </w:rPr>
              <w:t>керек:</w:t>
            </w:r>
            <w:r>
              <w:rPr>
                <w:rFonts w:ascii="Times New Roman"/>
                <w:b w:val="false"/>
                <w:i w:val="false"/>
                <w:color w:val="000000"/>
                <w:sz w:val="20"/>
              </w:rPr>
              <w:t> </w:t>
            </w:r>
            <w:r>
              <w:br/>
            </w:r>
            <w:r>
              <w:rPr>
                <w:rFonts w:ascii="Times New Roman"/>
                <w:b w:val="false"/>
                <w:i w:val="false"/>
                <w:color w:val="000000"/>
                <w:sz w:val="20"/>
              </w:rPr>
              <w:t>
- негізгі және қосымша жабдықтар, құрылымдық ерекшеліктер, үрдіс технологиясы;</w:t>
            </w:r>
            <w:r>
              <w:br/>
            </w:r>
            <w:r>
              <w:rPr>
                <w:rFonts w:ascii="Times New Roman"/>
                <w:b w:val="false"/>
                <w:i w:val="false"/>
                <w:color w:val="000000"/>
                <w:sz w:val="20"/>
              </w:rPr>
              <w:t>
орындауы </w:t>
            </w:r>
            <w:r>
              <w:rPr>
                <w:rFonts w:ascii="Times New Roman"/>
                <w:b/>
                <w:i w:val="false"/>
                <w:color w:val="000000"/>
                <w:sz w:val="20"/>
              </w:rPr>
              <w:t>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 жөндеуші-дәнекерлеушінің жұмыс ерекшелігімен</w:t>
            </w:r>
            <w:r>
              <w:rPr>
                <w:rFonts w:ascii="Times New Roman"/>
                <w:b w:val="false"/>
                <w:i w:val="false"/>
                <w:color w:val="000000"/>
                <w:sz w:val="20"/>
              </w:rPr>
              <w:t xml:space="preserve"> болат ерітетін цехтың құрылымдық ерекшеліктері, негізгі және қосымша жабдықтар, машиналардың барлық түрлерінің құрылымы мен жұмысы, олардың технологиялық белгілері.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22.1</w:t>
            </w:r>
            <w:r>
              <w:br/>
            </w:r>
            <w:r>
              <w:rPr>
                <w:rFonts w:ascii="Times New Roman"/>
                <w:b w:val="false"/>
                <w:i w:val="false"/>
                <w:color w:val="000000"/>
                <w:sz w:val="20"/>
              </w:rPr>
              <w:t>
АҚ 22.2</w:t>
            </w:r>
            <w:r>
              <w:br/>
            </w:r>
            <w:r>
              <w:rPr>
                <w:rFonts w:ascii="Times New Roman"/>
                <w:b w:val="false"/>
                <w:i w:val="false"/>
                <w:color w:val="000000"/>
                <w:sz w:val="20"/>
              </w:rPr>
              <w:t>
АҚ 22.3</w:t>
            </w:r>
            <w:r>
              <w:br/>
            </w:r>
            <w:r>
              <w:rPr>
                <w:rFonts w:ascii="Times New Roman"/>
                <w:b w:val="false"/>
                <w:i w:val="false"/>
                <w:color w:val="000000"/>
                <w:sz w:val="20"/>
              </w:rPr>
              <w:t>
АҚ 22.4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 керек:</w:t>
            </w:r>
            <w:r>
              <w:br/>
            </w:r>
            <w:r>
              <w:rPr>
                <w:rFonts w:ascii="Times New Roman"/>
                <w:b w:val="false"/>
                <w:i w:val="false"/>
                <w:color w:val="000000"/>
                <w:sz w:val="20"/>
              </w:rPr>
              <w:t>
- домна, болат балқыту, ферроқорытпа қождарының химиялық құрамы мен қасиеттерін</w:t>
            </w:r>
            <w:r>
              <w:br/>
            </w:r>
            <w:r>
              <w:rPr>
                <w:rFonts w:ascii="Times New Roman"/>
                <w:b w:val="false"/>
                <w:i w:val="false"/>
                <w:color w:val="000000"/>
                <w:sz w:val="20"/>
              </w:rPr>
              <w:t>
- қождарды (домна, болат балқыту, ферроқорытпа) қайта өңдеу үрдістерін</w:t>
            </w:r>
            <w:r>
              <w:br/>
            </w:r>
            <w:r>
              <w:rPr>
                <w:rFonts w:ascii="Times New Roman"/>
                <w:b w:val="false"/>
                <w:i w:val="false"/>
                <w:color w:val="000000"/>
                <w:sz w:val="20"/>
              </w:rPr>
              <w:t>
- қождарды қайта өңдеуге арналған агрегаттардың құрылысын</w:t>
            </w:r>
            <w:r>
              <w:br/>
            </w:r>
            <w:r>
              <w:rPr>
                <w:rFonts w:ascii="Times New Roman"/>
                <w:b w:val="false"/>
                <w:i w:val="false"/>
                <w:color w:val="000000"/>
                <w:sz w:val="20"/>
              </w:rPr>
              <w:t>
орындауы керек:</w:t>
            </w:r>
            <w:r>
              <w:br/>
            </w:r>
            <w:r>
              <w:rPr>
                <w:rFonts w:ascii="Times New Roman"/>
                <w:b w:val="false"/>
                <w:i w:val="false"/>
                <w:color w:val="000000"/>
                <w:sz w:val="20"/>
              </w:rPr>
              <w:t>
- қождарды қайта өңдеу технологиясын таңдай білуі</w:t>
            </w:r>
            <w:r>
              <w:br/>
            </w:r>
            <w:r>
              <w:rPr>
                <w:rFonts w:ascii="Times New Roman"/>
                <w:b w:val="false"/>
                <w:i w:val="false"/>
                <w:color w:val="000000"/>
                <w:sz w:val="20"/>
              </w:rPr>
              <w:t>
- болат балқыту қождарынан темірді алу дәрежесін есептей алуы</w:t>
            </w:r>
            <w:r>
              <w:br/>
            </w:r>
            <w:r>
              <w:rPr>
                <w:rFonts w:ascii="Times New Roman"/>
                <w:b w:val="false"/>
                <w:i w:val="false"/>
                <w:color w:val="000000"/>
                <w:sz w:val="20"/>
              </w:rPr>
              <w:t>
- есептеуге арналған бастапқы мәліметтерді;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Қождарды қайта өңдеу</w:t>
            </w:r>
            <w:r>
              <w:br/>
            </w:r>
            <w:r>
              <w:rPr>
                <w:rFonts w:ascii="Times New Roman"/>
                <w:b w:val="false"/>
                <w:i w:val="false"/>
                <w:color w:val="000000"/>
                <w:sz w:val="20"/>
              </w:rPr>
              <w:t>
Металлургиялық өндірістің қождарын экологиялық сұрақтарды шешу мүмкіндігі ретінде қайта өңдеу. Екіншілік материалдарды қайта өңдеу. Домна қождарын қайта өңдеу технологиясы, домна қождарынан алынатын өнімдердің түрлері және көрсетілімдері. Домна жанында қождарды түйіршектеу. Болат балқыту қождарын қайта өңдеу технологиясы, болат балқыту қождарынан алынатын өнімдердің түрлері және көрсетілімдері. Ферроқорытпа өндірісінің қождарын қайта өңдеу.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1.1</w:t>
            </w:r>
            <w:r>
              <w:br/>
            </w:r>
            <w:r>
              <w:rPr>
                <w:rFonts w:ascii="Times New Roman"/>
                <w:b w:val="false"/>
                <w:i w:val="false"/>
                <w:color w:val="000000"/>
                <w:sz w:val="20"/>
              </w:rPr>
              <w:t>
АҚ 1.2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синтетикалық қождар өндірісі үрдісінің технологиясын</w:t>
            </w:r>
            <w:r>
              <w:br/>
            </w:r>
            <w:r>
              <w:rPr>
                <w:rFonts w:ascii="Times New Roman"/>
                <w:b w:val="false"/>
                <w:i w:val="false"/>
                <w:color w:val="000000"/>
                <w:sz w:val="20"/>
              </w:rPr>
              <w:t>
- синтетикалық қождардың химиялық құрамы мен қасиеттерін</w:t>
            </w:r>
            <w:r>
              <w:br/>
            </w:r>
            <w:r>
              <w:rPr>
                <w:rFonts w:ascii="Times New Roman"/>
                <w:b w:val="false"/>
                <w:i w:val="false"/>
                <w:color w:val="000000"/>
                <w:sz w:val="20"/>
              </w:rPr>
              <w:t>
- синтетикалық қождарды балқытуға арналған жабдықтардың құрылысын</w:t>
            </w:r>
            <w:r>
              <w:br/>
            </w:r>
            <w:r>
              <w:rPr>
                <w:rFonts w:ascii="Times New Roman"/>
                <w:b w:val="false"/>
                <w:i w:val="false"/>
                <w:color w:val="000000"/>
                <w:sz w:val="20"/>
              </w:rPr>
              <w:t>
орындауы керек:</w:t>
            </w:r>
            <w:r>
              <w:br/>
            </w:r>
            <w:r>
              <w:rPr>
                <w:rFonts w:ascii="Times New Roman"/>
                <w:b w:val="false"/>
                <w:i w:val="false"/>
                <w:color w:val="000000"/>
                <w:sz w:val="20"/>
              </w:rPr>
              <w:t>
- қождың сапасын қадағалай алуы</w:t>
            </w:r>
            <w:r>
              <w:br/>
            </w:r>
            <w:r>
              <w:rPr>
                <w:rFonts w:ascii="Times New Roman"/>
                <w:b w:val="false"/>
                <w:i w:val="false"/>
                <w:color w:val="000000"/>
                <w:sz w:val="20"/>
              </w:rPr>
              <w:t>
- синтетикалық қождарды балқытуға арналған материалдардың мөлшерін есептеуді;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қождарды өңдеу технологиясы</w:t>
            </w:r>
            <w:r>
              <w:br/>
            </w:r>
            <w:r>
              <w:rPr>
                <w:rFonts w:ascii="Times New Roman"/>
                <w:b w:val="false"/>
                <w:i w:val="false"/>
                <w:color w:val="000000"/>
                <w:sz w:val="20"/>
              </w:rPr>
              <w:t>
Сұйық синтетикалық қождарды, металды электроқожды қайта балқытуға арналған қождарды электроболат балқыту пештерінде балқыту және пештен қожды ковшқа құю, қожтүзуші материалдарды дайындау технологиялық үрдістерін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19.1</w:t>
            </w:r>
            <w:r>
              <w:br/>
            </w:r>
            <w:r>
              <w:rPr>
                <w:rFonts w:ascii="Times New Roman"/>
                <w:b w:val="false"/>
                <w:i w:val="false"/>
                <w:color w:val="000000"/>
                <w:sz w:val="20"/>
              </w:rPr>
              <w:t>
АҚ 19.2</w:t>
            </w:r>
            <w:r>
              <w:br/>
            </w:r>
            <w:r>
              <w:rPr>
                <w:rFonts w:ascii="Times New Roman"/>
                <w:b w:val="false"/>
                <w:i w:val="false"/>
                <w:color w:val="000000"/>
                <w:sz w:val="20"/>
              </w:rPr>
              <w:t>
АҚ 19.3</w:t>
            </w:r>
            <w:r>
              <w:br/>
            </w:r>
            <w:r>
              <w:rPr>
                <w:rFonts w:ascii="Times New Roman"/>
                <w:b w:val="false"/>
                <w:i w:val="false"/>
                <w:color w:val="000000"/>
                <w:sz w:val="20"/>
              </w:rPr>
              <w:t>
АҚ 19.4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болатты қышқылсыздандыру үрдісінің технологиясын қышқылсыздандырғыштардың түрлерін және көрсетілімдерін;</w:t>
            </w:r>
            <w:r>
              <w:br/>
            </w:r>
            <w:r>
              <w:rPr>
                <w:rFonts w:ascii="Times New Roman"/>
                <w:b w:val="false"/>
                <w:i w:val="false"/>
                <w:color w:val="000000"/>
                <w:sz w:val="20"/>
              </w:rPr>
              <w:t>
орындауы керек:</w:t>
            </w:r>
            <w:r>
              <w:br/>
            </w:r>
            <w:r>
              <w:rPr>
                <w:rFonts w:ascii="Times New Roman"/>
                <w:b w:val="false"/>
                <w:i w:val="false"/>
                <w:color w:val="000000"/>
                <w:sz w:val="20"/>
              </w:rPr>
              <w:t>
- нақты болат маркасы үшін қышқылсыздандырғыштарды таңдай алуы</w:t>
            </w:r>
            <w:r>
              <w:br/>
            </w:r>
            <w:r>
              <w:rPr>
                <w:rFonts w:ascii="Times New Roman"/>
                <w:b w:val="false"/>
                <w:i w:val="false"/>
                <w:color w:val="000000"/>
                <w:sz w:val="20"/>
              </w:rPr>
              <w:t>
- 1т болатқа қажетті қышқылсыздандырғыштардың мөлшерін есептеуді;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Қышқылсыздандыру технологиясы </w:t>
            </w:r>
            <w:r>
              <w:br/>
            </w:r>
            <w:r>
              <w:rPr>
                <w:rFonts w:ascii="Times New Roman"/>
                <w:b w:val="false"/>
                <w:i w:val="false"/>
                <w:color w:val="000000"/>
                <w:sz w:val="20"/>
              </w:rPr>
              <w:t xml:space="preserve">
қышқылсыздандырғыштарды және ферроқорытпаларды пештерде балқыту, шикіқұрам материалдарын пештерге тасымалдау және тиеу, қышқылсыздандырғыштармен қождарды пештен шығару технологиялық үрдістерін жүргізу.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20.1</w:t>
            </w:r>
            <w:r>
              <w:br/>
            </w:r>
            <w:r>
              <w:rPr>
                <w:rFonts w:ascii="Times New Roman"/>
                <w:b w:val="false"/>
                <w:i w:val="false"/>
                <w:color w:val="000000"/>
                <w:sz w:val="20"/>
              </w:rPr>
              <w:t>
АҚ 20.2</w:t>
            </w:r>
            <w:r>
              <w:br/>
            </w:r>
            <w:r>
              <w:rPr>
                <w:rFonts w:ascii="Times New Roman"/>
                <w:b w:val="false"/>
                <w:i w:val="false"/>
                <w:color w:val="000000"/>
                <w:sz w:val="20"/>
              </w:rPr>
              <w:t>
АҚ 20.3</w:t>
            </w:r>
            <w:r>
              <w:br/>
            </w:r>
            <w:r>
              <w:rPr>
                <w:rFonts w:ascii="Times New Roman"/>
                <w:b w:val="false"/>
                <w:i w:val="false"/>
                <w:color w:val="000000"/>
                <w:sz w:val="20"/>
              </w:rPr>
              <w:t>
АҚ 20.4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модульді оқу нәтижесінде білім алушы</w:t>
            </w:r>
            <w:r>
              <w:br/>
            </w:r>
            <w:r>
              <w:rPr>
                <w:rFonts w:ascii="Times New Roman"/>
                <w:b w:val="false"/>
                <w:i w:val="false"/>
                <w:color w:val="000000"/>
                <w:sz w:val="20"/>
              </w:rPr>
              <w:t>
білуі керек:</w:t>
            </w:r>
            <w:r>
              <w:br/>
            </w:r>
            <w:r>
              <w:rPr>
                <w:rFonts w:ascii="Times New Roman"/>
                <w:b w:val="false"/>
                <w:i w:val="false"/>
                <w:color w:val="000000"/>
                <w:sz w:val="20"/>
              </w:rPr>
              <w:t>
- электрқожды қайта балқыту қондырғысының құрылысын</w:t>
            </w:r>
            <w:r>
              <w:br/>
            </w:r>
            <w:r>
              <w:rPr>
                <w:rFonts w:ascii="Times New Roman"/>
                <w:b w:val="false"/>
                <w:i w:val="false"/>
                <w:color w:val="000000"/>
                <w:sz w:val="20"/>
              </w:rPr>
              <w:t>
- ЭҚҚБ үрдісінің технологиялық этаптарын</w:t>
            </w:r>
            <w:r>
              <w:br/>
            </w:r>
            <w:r>
              <w:rPr>
                <w:rFonts w:ascii="Times New Roman"/>
                <w:b w:val="false"/>
                <w:i w:val="false"/>
                <w:color w:val="000000"/>
                <w:sz w:val="20"/>
              </w:rPr>
              <w:t>
- синтетикалық қождардың химиялық құрамы мен қасиеттерін</w:t>
            </w:r>
            <w:r>
              <w:br/>
            </w:r>
            <w:r>
              <w:rPr>
                <w:rFonts w:ascii="Times New Roman"/>
                <w:b w:val="false"/>
                <w:i w:val="false"/>
                <w:color w:val="000000"/>
                <w:sz w:val="20"/>
              </w:rPr>
              <w:t xml:space="preserve">
орындауы керек: </w:t>
            </w:r>
            <w:r>
              <w:br/>
            </w:r>
            <w:r>
              <w:rPr>
                <w:rFonts w:ascii="Times New Roman"/>
                <w:b w:val="false"/>
                <w:i w:val="false"/>
                <w:color w:val="000000"/>
                <w:sz w:val="20"/>
              </w:rPr>
              <w:t>
- қождың, электродтардың, сапасын, қолданылатын қоспалар мен материалдардың болуын және сапасын қадағалай алуы</w:t>
            </w:r>
            <w:r>
              <w:br/>
            </w:r>
            <w:r>
              <w:rPr>
                <w:rFonts w:ascii="Times New Roman"/>
                <w:b w:val="false"/>
                <w:i w:val="false"/>
                <w:color w:val="000000"/>
                <w:sz w:val="20"/>
              </w:rPr>
              <w:t>
- ЭҚҚБ жұмыс кеңістігі геометриялық параметрлерін есептей алуды;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Электр-қожды балқытпаның теориясы және технологиясы</w:t>
            </w:r>
            <w:r>
              <w:rPr>
                <w:rFonts w:ascii="Times New Roman"/>
                <w:b w:val="false"/>
                <w:i w:val="false"/>
                <w:color w:val="000000"/>
                <w:sz w:val="20"/>
              </w:rPr>
              <w:t xml:space="preserve"> Болатты және қорытпаларды қайта балқыту, қондырғыны қайта балқытуға дайындау, үрдіс жүрісі бойынша электр режимі, кристаллизаторлар мен суыту режимі және электродтарды орнату, кристаллизаторлар мен тазарту және қожды отырғызу бойынша жұмыстарды атқару технологиялық үрдістерін жүргізу.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БК4</w:t>
            </w:r>
            <w:r>
              <w:br/>
            </w:r>
            <w:r>
              <w:rPr>
                <w:rFonts w:ascii="Times New Roman"/>
                <w:b w:val="false"/>
                <w:i w:val="false"/>
                <w:color w:val="000000"/>
                <w:sz w:val="20"/>
              </w:rPr>
              <w:t>
БК5</w:t>
            </w:r>
            <w:r>
              <w:br/>
            </w:r>
            <w:r>
              <w:rPr>
                <w:rFonts w:ascii="Times New Roman"/>
                <w:b w:val="false"/>
                <w:i w:val="false"/>
                <w:color w:val="000000"/>
                <w:sz w:val="20"/>
              </w:rPr>
              <w:t>
АҚ 21.1</w:t>
            </w:r>
            <w:r>
              <w:br/>
            </w:r>
            <w:r>
              <w:rPr>
                <w:rFonts w:ascii="Times New Roman"/>
                <w:b w:val="false"/>
                <w:i w:val="false"/>
                <w:color w:val="000000"/>
                <w:sz w:val="20"/>
              </w:rPr>
              <w:t>
АҚ 21.2</w:t>
            </w:r>
            <w:r>
              <w:br/>
            </w:r>
            <w:r>
              <w:rPr>
                <w:rFonts w:ascii="Times New Roman"/>
                <w:b w:val="false"/>
                <w:i w:val="false"/>
                <w:color w:val="000000"/>
                <w:sz w:val="20"/>
              </w:rPr>
              <w:t>
АҚ 21.3</w:t>
            </w:r>
            <w:r>
              <w:br/>
            </w:r>
            <w:r>
              <w:rPr>
                <w:rFonts w:ascii="Times New Roman"/>
                <w:b w:val="false"/>
                <w:i w:val="false"/>
                <w:color w:val="000000"/>
                <w:sz w:val="20"/>
              </w:rPr>
              <w:t>
АҚ 21.4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өндірістің жабдығы</w:t>
            </w:r>
            <w:r>
              <w:br/>
            </w:r>
            <w:r>
              <w:rPr>
                <w:rFonts w:ascii="Times New Roman"/>
                <w:b w:val="false"/>
                <w:i w:val="false"/>
                <w:color w:val="000000"/>
                <w:sz w:val="20"/>
              </w:rPr>
              <w:t xml:space="preserve">
Болат балқыту цехтарының құрылыстық ерекшеліктері, негізгі және қосалқы жабдықтар, барлық машиналардың құрылысы мен жұмысы, олардың технологиялық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18.1</w:t>
            </w:r>
            <w:r>
              <w:br/>
            </w:r>
            <w:r>
              <w:rPr>
                <w:rFonts w:ascii="Times New Roman"/>
                <w:b w:val="false"/>
                <w:i w:val="false"/>
                <w:color w:val="000000"/>
                <w:sz w:val="20"/>
              </w:rPr>
              <w:t>
АҚ 18.2</w:t>
            </w:r>
            <w:r>
              <w:br/>
            </w:r>
            <w:r>
              <w:rPr>
                <w:rFonts w:ascii="Times New Roman"/>
                <w:b w:val="false"/>
                <w:i w:val="false"/>
                <w:color w:val="000000"/>
                <w:sz w:val="20"/>
              </w:rPr>
              <w:t>
АҚ 18.3</w:t>
            </w:r>
            <w:r>
              <w:br/>
            </w:r>
            <w:r>
              <w:rPr>
                <w:rFonts w:ascii="Times New Roman"/>
                <w:b w:val="false"/>
                <w:i w:val="false"/>
                <w:color w:val="000000"/>
                <w:sz w:val="20"/>
              </w:rPr>
              <w:t>
АҚ 18.4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болат кристализациясының үрдістері, сапалы болат кесегін және құю технологиясын құрастыру;</w:t>
            </w:r>
            <w:r>
              <w:br/>
            </w:r>
            <w:r>
              <w:rPr>
                <w:rFonts w:ascii="Times New Roman"/>
                <w:b w:val="false"/>
                <w:i w:val="false"/>
                <w:color w:val="000000"/>
                <w:sz w:val="20"/>
              </w:rPr>
              <w:t>
- құюға арналған технологиялық құралдарды есептеудің негізгі әдістерін меңгеру;</w:t>
            </w:r>
            <w:r>
              <w:br/>
            </w:r>
            <w:r>
              <w:rPr>
                <w:rFonts w:ascii="Times New Roman"/>
                <w:b w:val="false"/>
                <w:i w:val="false"/>
                <w:color w:val="000000"/>
                <w:sz w:val="20"/>
              </w:rPr>
              <w:t>
- әдеттегі сапалы болат құюдың барлық қазіргі әдістерінің және жоғары сапалы болат түрлері туралы;</w:t>
            </w:r>
            <w:r>
              <w:br/>
            </w:r>
            <w:r>
              <w:rPr>
                <w:rFonts w:ascii="Times New Roman"/>
                <w:b w:val="false"/>
                <w:i w:val="false"/>
                <w:color w:val="000000"/>
                <w:sz w:val="20"/>
              </w:rPr>
              <w:t>
- көпшілік белгідегі болаттың сапасын жоғарлату әдістері және арнайы болаттардың өндірісі; болатты кесектің кристализация теориясы мен болат құюдың қазіргі технологиясы; ірі және аса ірі кесектерді алу технологиясы; бақылау әдістері және болат сапасын меңгеру туралы;</w:t>
            </w:r>
            <w:r>
              <w:br/>
            </w:r>
            <w:r>
              <w:rPr>
                <w:rFonts w:ascii="Times New Roman"/>
                <w:b w:val="false"/>
                <w:i w:val="false"/>
                <w:color w:val="000000"/>
                <w:sz w:val="20"/>
              </w:rPr>
              <w:t>
орындауы керек:</w:t>
            </w:r>
            <w:r>
              <w:br/>
            </w:r>
            <w:r>
              <w:rPr>
                <w:rFonts w:ascii="Times New Roman"/>
                <w:b w:val="false"/>
                <w:i w:val="false"/>
                <w:color w:val="000000"/>
                <w:sz w:val="20"/>
              </w:rPr>
              <w:t>
- металды кесектерге құюдың технологиялық үрдістерін меңгеруді;</w:t>
            </w:r>
            <w:r>
              <w:br/>
            </w:r>
            <w:r>
              <w:rPr>
                <w:rFonts w:ascii="Times New Roman"/>
                <w:b w:val="false"/>
                <w:i w:val="false"/>
                <w:color w:val="000000"/>
                <w:sz w:val="20"/>
              </w:rPr>
              <w:t>
- жаңа маркалы болатты құю технологиясын әзірлеу және меңгеруді;</w:t>
            </w:r>
            <w:r>
              <w:br/>
            </w:r>
            <w:r>
              <w:rPr>
                <w:rFonts w:ascii="Times New Roman"/>
                <w:b w:val="false"/>
                <w:i w:val="false"/>
                <w:color w:val="000000"/>
                <w:sz w:val="20"/>
              </w:rPr>
              <w:t>
- құйылатын жабдықтарды дұрыс пайдалануды;</w:t>
            </w:r>
            <w:r>
              <w:br/>
            </w:r>
            <w:r>
              <w:rPr>
                <w:rFonts w:ascii="Times New Roman"/>
                <w:b w:val="false"/>
                <w:i w:val="false"/>
                <w:color w:val="000000"/>
                <w:sz w:val="20"/>
              </w:rPr>
              <w:t>
- еңбекті қауіпсіз жағдайлармен қамтамасыз ету.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және кристалдану</w:t>
            </w:r>
            <w:r>
              <w:br/>
            </w:r>
            <w:r>
              <w:rPr>
                <w:rFonts w:ascii="Times New Roman"/>
                <w:b w:val="false"/>
                <w:i w:val="false"/>
                <w:color w:val="000000"/>
                <w:sz w:val="20"/>
              </w:rPr>
              <w:t>
Үздіксіз үрдістің технологиясы, агрегаттар құрылымын, физика химиялық және гидродинамикалық және масса обмендік үрдістерді.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БК4</w:t>
            </w:r>
            <w:r>
              <w:br/>
            </w:r>
            <w:r>
              <w:rPr>
                <w:rFonts w:ascii="Times New Roman"/>
                <w:b w:val="false"/>
                <w:i w:val="false"/>
                <w:color w:val="000000"/>
                <w:sz w:val="20"/>
              </w:rPr>
              <w:t>
БК5</w:t>
            </w:r>
            <w:r>
              <w:br/>
            </w:r>
            <w:r>
              <w:rPr>
                <w:rFonts w:ascii="Times New Roman"/>
                <w:b w:val="false"/>
                <w:i w:val="false"/>
                <w:color w:val="000000"/>
                <w:sz w:val="20"/>
              </w:rPr>
              <w:t>
АҚ 7.1</w:t>
            </w:r>
            <w:r>
              <w:br/>
            </w:r>
            <w:r>
              <w:rPr>
                <w:rFonts w:ascii="Times New Roman"/>
                <w:b w:val="false"/>
                <w:i w:val="false"/>
                <w:color w:val="000000"/>
                <w:sz w:val="20"/>
              </w:rPr>
              <w:t>
АҚ 7.2</w:t>
            </w:r>
            <w:r>
              <w:br/>
            </w:r>
            <w:r>
              <w:rPr>
                <w:rFonts w:ascii="Times New Roman"/>
                <w:b w:val="false"/>
                <w:i w:val="false"/>
                <w:color w:val="000000"/>
                <w:sz w:val="20"/>
              </w:rPr>
              <w:t>
АҚ 7.3</w:t>
            </w:r>
            <w:r>
              <w:br/>
            </w:r>
            <w:r>
              <w:rPr>
                <w:rFonts w:ascii="Times New Roman"/>
                <w:b w:val="false"/>
                <w:i w:val="false"/>
                <w:color w:val="000000"/>
                <w:sz w:val="20"/>
              </w:rPr>
              <w:t>
АҚ 7.4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конвертерлерде болатты алу теориясы мен технологиясы;</w:t>
            </w:r>
            <w:r>
              <w:br/>
            </w:r>
            <w:r>
              <w:rPr>
                <w:rFonts w:ascii="Times New Roman"/>
                <w:b w:val="false"/>
                <w:i w:val="false"/>
                <w:color w:val="000000"/>
                <w:sz w:val="20"/>
              </w:rPr>
              <w:t>
- болат өндірісінің технологиялық үрдісінің негіздерін;</w:t>
            </w:r>
            <w:r>
              <w:br/>
            </w:r>
            <w:r>
              <w:rPr>
                <w:rFonts w:ascii="Times New Roman"/>
                <w:b w:val="false"/>
                <w:i w:val="false"/>
                <w:color w:val="000000"/>
                <w:sz w:val="20"/>
              </w:rPr>
              <w:t>
- болат қорыту үрдістерінің физико-химиялық негіздерін;</w:t>
            </w:r>
            <w:r>
              <w:br/>
            </w:r>
            <w:r>
              <w:rPr>
                <w:rFonts w:ascii="Times New Roman"/>
                <w:b w:val="false"/>
                <w:i w:val="false"/>
                <w:color w:val="000000"/>
                <w:sz w:val="20"/>
              </w:rPr>
              <w:t>
- кесек құрылымдарын;</w:t>
            </w:r>
            <w:r>
              <w:br/>
            </w:r>
            <w:r>
              <w:rPr>
                <w:rFonts w:ascii="Times New Roman"/>
                <w:b w:val="false"/>
                <w:i w:val="false"/>
                <w:color w:val="000000"/>
                <w:sz w:val="20"/>
              </w:rPr>
              <w:t>
- технологиялық үрдістердің температуралық-жылдамдық тәртібін;</w:t>
            </w:r>
            <w:r>
              <w:br/>
            </w:r>
            <w:r>
              <w:rPr>
                <w:rFonts w:ascii="Times New Roman"/>
                <w:b w:val="false"/>
                <w:i w:val="false"/>
                <w:color w:val="000000"/>
                <w:sz w:val="20"/>
              </w:rPr>
              <w:t>
- үлгілерді іріктеу ережесін және температураларды өлшеуді;</w:t>
            </w:r>
            <w:r>
              <w:br/>
            </w:r>
            <w:r>
              <w:rPr>
                <w:rFonts w:ascii="Times New Roman"/>
                <w:b w:val="false"/>
                <w:i w:val="false"/>
                <w:color w:val="000000"/>
                <w:sz w:val="20"/>
              </w:rPr>
              <w:t>
- болат маркаларының химиялық құрамдарын және қасиеттерін;</w:t>
            </w:r>
            <w:r>
              <w:br/>
            </w:r>
            <w:r>
              <w:rPr>
                <w:rFonts w:ascii="Times New Roman"/>
                <w:b w:val="false"/>
                <w:i w:val="false"/>
                <w:color w:val="000000"/>
                <w:sz w:val="20"/>
              </w:rPr>
              <w:t>
- технологиялық құжаттарды толтырудың бірізділігін;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болатты алуға арналған технологиялық құралдарды жүзеге асыруды;</w:t>
            </w:r>
            <w:r>
              <w:br/>
            </w:r>
            <w:r>
              <w:rPr>
                <w:rFonts w:ascii="Times New Roman"/>
                <w:b w:val="false"/>
                <w:i w:val="false"/>
                <w:color w:val="000000"/>
                <w:sz w:val="20"/>
              </w:rPr>
              <w:t>
- 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 бақылау-өлшеу құралдарының көрсеткіштеріне бақылауды жүзеге асыруды;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Конвертерде болат өндірісі</w:t>
            </w:r>
            <w:r>
              <w:br/>
            </w:r>
            <w:r>
              <w:rPr>
                <w:rFonts w:ascii="Times New Roman"/>
                <w:b w:val="false"/>
                <w:i w:val="false"/>
                <w:color w:val="000000"/>
                <w:sz w:val="20"/>
              </w:rPr>
              <w:t>
болатқорытатын цехтың құрылымдық ерекшеліктері, негізгі және қосымша жабдықтар, бұзу машинасының құрылымы мен жұмысы, олардың технологиялық белгілері. Конвертерлерде болатты алу теориясы мен технологиясы.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9.1</w:t>
            </w:r>
            <w:r>
              <w:br/>
            </w:r>
            <w:r>
              <w:rPr>
                <w:rFonts w:ascii="Times New Roman"/>
                <w:b w:val="false"/>
                <w:i w:val="false"/>
                <w:color w:val="000000"/>
                <w:sz w:val="20"/>
              </w:rPr>
              <w:t>
АҚ 9.2</w:t>
            </w:r>
            <w:r>
              <w:br/>
            </w:r>
            <w:r>
              <w:rPr>
                <w:rFonts w:ascii="Times New Roman"/>
                <w:b w:val="false"/>
                <w:i w:val="false"/>
                <w:color w:val="000000"/>
                <w:sz w:val="20"/>
              </w:rPr>
              <w:t>
АҚ 9.3</w:t>
            </w:r>
            <w:r>
              <w:br/>
            </w:r>
            <w:r>
              <w:rPr>
                <w:rFonts w:ascii="Times New Roman"/>
                <w:b w:val="false"/>
                <w:i w:val="false"/>
                <w:color w:val="000000"/>
                <w:sz w:val="20"/>
              </w:rPr>
              <w:t>
АҚ 9.4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конвертерлерде болатты алу теориясы мен технологиясы;</w:t>
            </w:r>
            <w:r>
              <w:br/>
            </w:r>
            <w:r>
              <w:rPr>
                <w:rFonts w:ascii="Times New Roman"/>
                <w:b w:val="false"/>
                <w:i w:val="false"/>
                <w:color w:val="000000"/>
                <w:sz w:val="20"/>
              </w:rPr>
              <w:t>
- болат өндірісінің технологиялық үрдісінің негіздерін;</w:t>
            </w:r>
            <w:r>
              <w:br/>
            </w:r>
            <w:r>
              <w:rPr>
                <w:rFonts w:ascii="Times New Roman"/>
                <w:b w:val="false"/>
                <w:i w:val="false"/>
                <w:color w:val="000000"/>
                <w:sz w:val="20"/>
              </w:rPr>
              <w:t>
- болат қорыту үрдістерінің физико-химиялық негіздерін;</w:t>
            </w:r>
            <w:r>
              <w:br/>
            </w:r>
            <w:r>
              <w:rPr>
                <w:rFonts w:ascii="Times New Roman"/>
                <w:b w:val="false"/>
                <w:i w:val="false"/>
                <w:color w:val="000000"/>
                <w:sz w:val="20"/>
              </w:rPr>
              <w:t>
- кесек құрылымдарын;</w:t>
            </w:r>
            <w:r>
              <w:br/>
            </w:r>
            <w:r>
              <w:rPr>
                <w:rFonts w:ascii="Times New Roman"/>
                <w:b w:val="false"/>
                <w:i w:val="false"/>
                <w:color w:val="000000"/>
                <w:sz w:val="20"/>
              </w:rPr>
              <w:t>
- технологиялық үрдістердің температуралық-жылдамдық тәртібін;</w:t>
            </w:r>
            <w:r>
              <w:br/>
            </w:r>
            <w:r>
              <w:rPr>
                <w:rFonts w:ascii="Times New Roman"/>
                <w:b w:val="false"/>
                <w:i w:val="false"/>
                <w:color w:val="000000"/>
                <w:sz w:val="20"/>
              </w:rPr>
              <w:t>
- үлгілерді іріктеу ережесін және температураларды өлшеуді;</w:t>
            </w:r>
            <w:r>
              <w:br/>
            </w:r>
            <w:r>
              <w:rPr>
                <w:rFonts w:ascii="Times New Roman"/>
                <w:b w:val="false"/>
                <w:i w:val="false"/>
                <w:color w:val="000000"/>
                <w:sz w:val="20"/>
              </w:rPr>
              <w:t>
- болат маркаларының химиялық құрамдарын және қасиеттерін;</w:t>
            </w:r>
            <w:r>
              <w:br/>
            </w:r>
            <w:r>
              <w:rPr>
                <w:rFonts w:ascii="Times New Roman"/>
                <w:b w:val="false"/>
                <w:i w:val="false"/>
                <w:color w:val="000000"/>
                <w:sz w:val="20"/>
              </w:rPr>
              <w:t>
- технологиялық құжаттарды толтырудың бірізділігін;</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болатты алуға арналған технологиялық құралдарды жүзеге асыруды;</w:t>
            </w:r>
            <w:r>
              <w:br/>
            </w:r>
            <w:r>
              <w:rPr>
                <w:rFonts w:ascii="Times New Roman"/>
                <w:b w:val="false"/>
                <w:i w:val="false"/>
                <w:color w:val="000000"/>
                <w:sz w:val="20"/>
              </w:rPr>
              <w:t>
- 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 бақылау-өлшеу құралдарының көрсеткіштеріне бақылауды жүзеге асыруды.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Конвертерде болаттарды өндіруге арналған құралдар</w:t>
            </w:r>
            <w:r>
              <w:br/>
            </w:r>
            <w:r>
              <w:rPr>
                <w:rFonts w:ascii="Times New Roman"/>
                <w:b w:val="false"/>
                <w:i w:val="false"/>
                <w:color w:val="000000"/>
                <w:sz w:val="20"/>
              </w:rPr>
              <w:t>
болатқорытатын цехтың құрылымдық ерекшеліктері, негізгі және қосымша жабдықтар, бұзу машинасының құрылымы мен жұмысы, олардың технологиялық белгілері.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10.1</w:t>
            </w:r>
            <w:r>
              <w:br/>
            </w:r>
            <w:r>
              <w:rPr>
                <w:rFonts w:ascii="Times New Roman"/>
                <w:b w:val="false"/>
                <w:i w:val="false"/>
                <w:color w:val="000000"/>
                <w:sz w:val="20"/>
              </w:rPr>
              <w:t>
АҚ 10.2</w:t>
            </w:r>
            <w:r>
              <w:br/>
            </w:r>
            <w:r>
              <w:rPr>
                <w:rFonts w:ascii="Times New Roman"/>
                <w:b w:val="false"/>
                <w:i w:val="false"/>
                <w:color w:val="000000"/>
                <w:sz w:val="20"/>
              </w:rPr>
              <w:t>
АҚ 10.3</w:t>
            </w:r>
            <w:r>
              <w:br/>
            </w:r>
            <w:r>
              <w:rPr>
                <w:rFonts w:ascii="Times New Roman"/>
                <w:b w:val="false"/>
                <w:i w:val="false"/>
                <w:color w:val="000000"/>
                <w:sz w:val="20"/>
              </w:rPr>
              <w:t>
АҚ 10.4</w:t>
            </w:r>
            <w:r>
              <w:br/>
            </w:r>
            <w:r>
              <w:rPr>
                <w:rFonts w:ascii="Times New Roman"/>
                <w:b w:val="false"/>
                <w:i w:val="false"/>
                <w:color w:val="000000"/>
                <w:sz w:val="20"/>
              </w:rPr>
              <w:t>
АҚ 10.5</w:t>
            </w:r>
            <w:r>
              <w:br/>
            </w:r>
            <w:r>
              <w:rPr>
                <w:rFonts w:ascii="Times New Roman"/>
                <w:b w:val="false"/>
                <w:i w:val="false"/>
                <w:color w:val="000000"/>
                <w:sz w:val="20"/>
              </w:rPr>
              <w:t>
АҚ 10.6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br/>
            </w:r>
            <w:r>
              <w:rPr>
                <w:rFonts w:ascii="Times New Roman"/>
                <w:b w:val="false"/>
                <w:i w:val="false"/>
                <w:color w:val="000000"/>
                <w:sz w:val="20"/>
              </w:rPr>
              <w:t>
білуі керек:</w:t>
            </w:r>
            <w:r>
              <w:br/>
            </w:r>
            <w:r>
              <w:rPr>
                <w:rFonts w:ascii="Times New Roman"/>
                <w:b w:val="false"/>
                <w:i w:val="false"/>
                <w:color w:val="000000"/>
                <w:sz w:val="20"/>
              </w:rPr>
              <w:t>
- металлургиялық өндірістің технологиялық үрдістерін;</w:t>
            </w:r>
            <w:r>
              <w:br/>
            </w:r>
            <w:r>
              <w:rPr>
                <w:rFonts w:ascii="Times New Roman"/>
                <w:b w:val="false"/>
                <w:i w:val="false"/>
                <w:color w:val="000000"/>
                <w:sz w:val="20"/>
              </w:rPr>
              <w:t>
- шикізат базасын және оның ерекшеліктерін;</w:t>
            </w:r>
            <w:r>
              <w:br/>
            </w:r>
            <w:r>
              <w:rPr>
                <w:rFonts w:ascii="Times New Roman"/>
                <w:b w:val="false"/>
                <w:i w:val="false"/>
                <w:color w:val="000000"/>
                <w:sz w:val="20"/>
              </w:rPr>
              <w:t>
- шикізатты дайындаудың негізгі механикалық және физико-химиялық ерекшеліктері;</w:t>
            </w:r>
            <w:r>
              <w:br/>
            </w:r>
            <w:r>
              <w:rPr>
                <w:rFonts w:ascii="Times New Roman"/>
                <w:b w:val="false"/>
                <w:i w:val="false"/>
                <w:color w:val="000000"/>
                <w:sz w:val="20"/>
              </w:rPr>
              <w:t>
- өндірілетін шикізат  сапасын және сапасын арттыру азық-түліктерге тұтынушылар талаптарын;</w:t>
            </w:r>
            <w:r>
              <w:br/>
            </w:r>
            <w:r>
              <w:rPr>
                <w:rFonts w:ascii="Times New Roman"/>
                <w:b w:val="false"/>
                <w:i w:val="false"/>
                <w:color w:val="000000"/>
                <w:sz w:val="20"/>
              </w:rPr>
              <w:t>
орындауы керек:</w:t>
            </w:r>
            <w:r>
              <w:br/>
            </w:r>
            <w:r>
              <w:rPr>
                <w:rFonts w:ascii="Times New Roman"/>
                <w:b w:val="false"/>
                <w:i w:val="false"/>
                <w:color w:val="000000"/>
                <w:sz w:val="20"/>
              </w:rPr>
              <w:t xml:space="preserve">
- металлургиялық өндірістің негізгі технико-экономикалық көрсеткіштерінің есебін жүргізуді; </w:t>
            </w:r>
            <w:r>
              <w:br/>
            </w:r>
            <w:r>
              <w:rPr>
                <w:rFonts w:ascii="Times New Roman"/>
                <w:b w:val="false"/>
                <w:i w:val="false"/>
                <w:color w:val="000000"/>
                <w:sz w:val="20"/>
              </w:rPr>
              <w:t xml:space="preserve">
- материалдардың әртүрлі түрлерінің қасиеттерін анықтау;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үрдістерге шихта материалдарын дайындау</w:t>
            </w:r>
            <w:r>
              <w:br/>
            </w:r>
            <w:r>
              <w:rPr>
                <w:rFonts w:ascii="Times New Roman"/>
                <w:b w:val="false"/>
                <w:i w:val="false"/>
                <w:color w:val="000000"/>
                <w:sz w:val="20"/>
              </w:rPr>
              <w:t>
Қазақстанның шикізат базасы. Қазып алынатын шикізатты қайта істеуге әзірлеу. Агломерация. Материалдарды кейін қайта өңдеу үшін қолдану.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w:t>
            </w:r>
            <w:r>
              <w:br/>
            </w:r>
            <w:r>
              <w:rPr>
                <w:rFonts w:ascii="Times New Roman"/>
                <w:b w:val="false"/>
                <w:i w:val="false"/>
                <w:color w:val="000000"/>
                <w:sz w:val="20"/>
              </w:rPr>
              <w:t>
КҚ 4</w:t>
            </w:r>
            <w:r>
              <w:br/>
            </w:r>
            <w:r>
              <w:rPr>
                <w:rFonts w:ascii="Times New Roman"/>
                <w:b w:val="false"/>
                <w:i w:val="false"/>
                <w:color w:val="000000"/>
                <w:sz w:val="20"/>
              </w:rPr>
              <w:t>
КҚ 5</w:t>
            </w:r>
            <w:r>
              <w:br/>
            </w:r>
            <w:r>
              <w:rPr>
                <w:rFonts w:ascii="Times New Roman"/>
                <w:b w:val="false"/>
                <w:i w:val="false"/>
                <w:color w:val="000000"/>
                <w:sz w:val="20"/>
              </w:rPr>
              <w:t>
АҚ 13.1</w:t>
            </w:r>
            <w:r>
              <w:br/>
            </w:r>
            <w:r>
              <w:rPr>
                <w:rFonts w:ascii="Times New Roman"/>
                <w:b w:val="false"/>
                <w:i w:val="false"/>
                <w:color w:val="000000"/>
                <w:sz w:val="20"/>
              </w:rPr>
              <w:t>
АҚ 13.2</w:t>
            </w:r>
            <w:r>
              <w:br/>
            </w:r>
            <w:r>
              <w:rPr>
                <w:rFonts w:ascii="Times New Roman"/>
                <w:b w:val="false"/>
                <w:i w:val="false"/>
                <w:color w:val="000000"/>
                <w:sz w:val="20"/>
              </w:rPr>
              <w:t>
АҚ 13.3</w:t>
            </w:r>
            <w:r>
              <w:br/>
            </w:r>
            <w:r>
              <w:rPr>
                <w:rFonts w:ascii="Times New Roman"/>
                <w:b w:val="false"/>
                <w:i w:val="false"/>
                <w:color w:val="000000"/>
                <w:sz w:val="20"/>
              </w:rPr>
              <w:t>
АҚ 13.4</w:t>
            </w:r>
            <w:r>
              <w:br/>
            </w:r>
            <w:r>
              <w:rPr>
                <w:rFonts w:ascii="Times New Roman"/>
                <w:b w:val="false"/>
                <w:i w:val="false"/>
                <w:color w:val="000000"/>
                <w:sz w:val="20"/>
              </w:rPr>
              <w:t>
АҚ 13.5</w:t>
            </w:r>
            <w:r>
              <w:br/>
            </w:r>
            <w:r>
              <w:rPr>
                <w:rFonts w:ascii="Times New Roman"/>
                <w:b w:val="false"/>
                <w:i w:val="false"/>
                <w:color w:val="000000"/>
                <w:sz w:val="20"/>
              </w:rPr>
              <w:t>
АҚ 13.6</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рудно термиялық пештердің пештік агрегаттарының негізгі түрлерін, болатқорытылатын пештер мен арнайы электрометаллургиялардың және технологиялық үрдістердің, олардың теоретикалық базасын; </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белгіленген технологиялық құжаттарды жүргізуді.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болат өндірісі</w:t>
            </w:r>
            <w:r>
              <w:br/>
            </w:r>
            <w:r>
              <w:rPr>
                <w:rFonts w:ascii="Times New Roman"/>
                <w:b w:val="false"/>
                <w:i w:val="false"/>
                <w:color w:val="000000"/>
                <w:sz w:val="20"/>
              </w:rPr>
              <w:t>
Болат және ферроқорытпаларды өндіру тәсілдері мен классификациясы, агрегат және үрдістің өзара байланыс құрылымы, электрлі болатты және ферроқорытпаларды алу технологиясының ерекшеліктері мен инновациялары.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14.1</w:t>
            </w:r>
            <w:r>
              <w:br/>
            </w:r>
            <w:r>
              <w:rPr>
                <w:rFonts w:ascii="Times New Roman"/>
                <w:b w:val="false"/>
                <w:i w:val="false"/>
                <w:color w:val="000000"/>
                <w:sz w:val="20"/>
              </w:rPr>
              <w:t>
АҚ 14.2</w:t>
            </w:r>
            <w:r>
              <w:br/>
            </w:r>
            <w:r>
              <w:rPr>
                <w:rFonts w:ascii="Times New Roman"/>
                <w:b w:val="false"/>
                <w:i w:val="false"/>
                <w:color w:val="000000"/>
                <w:sz w:val="20"/>
              </w:rPr>
              <w:t>
АҚ 14.3</w:t>
            </w:r>
            <w:r>
              <w:br/>
            </w:r>
            <w:r>
              <w:rPr>
                <w:rFonts w:ascii="Times New Roman"/>
                <w:b w:val="false"/>
                <w:i w:val="false"/>
                <w:color w:val="000000"/>
                <w:sz w:val="20"/>
              </w:rPr>
              <w:t>
АҚ 14.4</w:t>
            </w:r>
            <w:r>
              <w:br/>
            </w:r>
            <w:r>
              <w:rPr>
                <w:rFonts w:ascii="Times New Roman"/>
                <w:b w:val="false"/>
                <w:i w:val="false"/>
                <w:color w:val="000000"/>
                <w:sz w:val="20"/>
              </w:rPr>
              <w:t>
АҚ 14.5</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руднотермиялық пештердің пештік агрегаттарының негізгі түрлерін, болатқорытылатын пештер мен арнайы электрометаллургиялардың және технологиялық үрдістердің, олардың теоретикалық базасын; </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 бақылау-өлшеу құралдарының көрсеткіштеріне бақылауды жүзеге</w:t>
            </w:r>
            <w:r>
              <w:br/>
            </w:r>
            <w:r>
              <w:rPr>
                <w:rFonts w:ascii="Times New Roman"/>
                <w:b w:val="false"/>
                <w:i w:val="false"/>
                <w:color w:val="000000"/>
                <w:sz w:val="20"/>
              </w:rPr>
              <w:t xml:space="preserve">
асыруды; </w:t>
            </w:r>
            <w:r>
              <w:br/>
            </w:r>
            <w:r>
              <w:rPr>
                <w:rFonts w:ascii="Times New Roman"/>
                <w:b w:val="false"/>
                <w:i w:val="false"/>
                <w:color w:val="000000"/>
                <w:sz w:val="20"/>
              </w:rPr>
              <w:t>
- белгіленген технологиялық құжаттарды жүргізуді.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болат өндіруге арналған жабдық</w:t>
            </w:r>
            <w:r>
              <w:br/>
            </w:r>
            <w:r>
              <w:rPr>
                <w:rFonts w:ascii="Times New Roman"/>
                <w:b w:val="false"/>
                <w:i w:val="false"/>
                <w:color w:val="000000"/>
                <w:sz w:val="20"/>
              </w:rPr>
              <w:t>
Болат және ферроқорытпаларды өндіру тәсілдері, агрегат және үрдістің өзара байланыс құрылымы, ерекшеліктері.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15.1</w:t>
            </w:r>
            <w:r>
              <w:br/>
            </w:r>
            <w:r>
              <w:rPr>
                <w:rFonts w:ascii="Times New Roman"/>
                <w:b w:val="false"/>
                <w:i w:val="false"/>
                <w:color w:val="000000"/>
                <w:sz w:val="20"/>
              </w:rPr>
              <w:t>
АҚ 15.2</w:t>
            </w:r>
            <w:r>
              <w:br/>
            </w:r>
            <w:r>
              <w:rPr>
                <w:rFonts w:ascii="Times New Roman"/>
                <w:b w:val="false"/>
                <w:i w:val="false"/>
                <w:color w:val="000000"/>
                <w:sz w:val="20"/>
              </w:rPr>
              <w:t>
АҚ 15.3</w:t>
            </w:r>
            <w:r>
              <w:br/>
            </w:r>
            <w:r>
              <w:rPr>
                <w:rFonts w:ascii="Times New Roman"/>
                <w:b w:val="false"/>
                <w:i w:val="false"/>
                <w:color w:val="000000"/>
                <w:sz w:val="20"/>
              </w:rPr>
              <w:t>
АҚ 15.4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Вакуумді пештердегі пештік агрегаттың түрлерін, үрдіс технологиясын; </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көрсеткіш есептерін алу және жүргізуді.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Вакуумді пештерде болат өндірісі</w:t>
            </w:r>
            <w:r>
              <w:br/>
            </w:r>
            <w:r>
              <w:rPr>
                <w:rFonts w:ascii="Times New Roman"/>
                <w:b w:val="false"/>
                <w:i w:val="false"/>
                <w:color w:val="000000"/>
                <w:sz w:val="20"/>
              </w:rPr>
              <w:t>
Вакуумді пештерде болат өндірудің тәсілдері, агрегат және үрдістің өзара байланыс құрылымы, ерекшеліктері.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16.1</w:t>
            </w:r>
            <w:r>
              <w:br/>
            </w:r>
            <w:r>
              <w:rPr>
                <w:rFonts w:ascii="Times New Roman"/>
                <w:b w:val="false"/>
                <w:i w:val="false"/>
                <w:color w:val="000000"/>
                <w:sz w:val="20"/>
              </w:rPr>
              <w:t>
АҚ 16.2</w:t>
            </w:r>
            <w:r>
              <w:br/>
            </w:r>
            <w:r>
              <w:rPr>
                <w:rFonts w:ascii="Times New Roman"/>
                <w:b w:val="false"/>
                <w:i w:val="false"/>
                <w:color w:val="000000"/>
                <w:sz w:val="20"/>
              </w:rPr>
              <w:t>
АҚ 16.3</w:t>
            </w:r>
            <w:r>
              <w:br/>
            </w:r>
            <w:r>
              <w:rPr>
                <w:rFonts w:ascii="Times New Roman"/>
                <w:b w:val="false"/>
                <w:i w:val="false"/>
                <w:color w:val="000000"/>
                <w:sz w:val="20"/>
              </w:rPr>
              <w:t>
АҚ 16.4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xml:space="preserve">
- Вакуумді пештердегі пештік агрегаттың түрлерін, үрдіс технологиясын; </w:t>
            </w:r>
            <w:r>
              <w:br/>
            </w:r>
            <w:r>
              <w:rPr>
                <w:rFonts w:ascii="Times New Roman"/>
                <w:b w:val="false"/>
                <w:i w:val="false"/>
                <w:color w:val="000000"/>
                <w:sz w:val="20"/>
              </w:rPr>
              <w:t>
орындауы керек:</w:t>
            </w:r>
            <w:r>
              <w:br/>
            </w:r>
            <w:r>
              <w:rPr>
                <w:rFonts w:ascii="Times New Roman"/>
                <w:b w:val="false"/>
                <w:i w:val="false"/>
                <w:color w:val="000000"/>
                <w:sz w:val="20"/>
              </w:rPr>
              <w:t>
- материалдарды дайындау жөніндегі операцияларды және электроболатты алуға арналған технологиялық құралдарды жүзеге асыруды;</w:t>
            </w:r>
            <w:r>
              <w:br/>
            </w:r>
            <w:r>
              <w:rPr>
                <w:rFonts w:ascii="Times New Roman"/>
                <w:b w:val="false"/>
                <w:i w:val="false"/>
                <w:color w:val="000000"/>
                <w:sz w:val="20"/>
              </w:rPr>
              <w:t>
- электроболаттардың химиялық құрамдарын түзетуді;</w:t>
            </w:r>
            <w:r>
              <w:br/>
            </w:r>
            <w:r>
              <w:rPr>
                <w:rFonts w:ascii="Times New Roman"/>
                <w:b w:val="false"/>
                <w:i w:val="false"/>
                <w:color w:val="000000"/>
                <w:sz w:val="20"/>
              </w:rPr>
              <w:t>
- болат анализдеріне арналған үлгілерді іріктеуді өндіруді;</w:t>
            </w:r>
            <w:r>
              <w:br/>
            </w:r>
            <w:r>
              <w:rPr>
                <w:rFonts w:ascii="Times New Roman"/>
                <w:b w:val="false"/>
                <w:i w:val="false"/>
                <w:color w:val="000000"/>
                <w:sz w:val="20"/>
              </w:rPr>
              <w:t>
- болат температурасын өлшеуді өндіруді;</w:t>
            </w:r>
            <w:r>
              <w:br/>
            </w:r>
            <w:r>
              <w:rPr>
                <w:rFonts w:ascii="Times New Roman"/>
                <w:b w:val="false"/>
                <w:i w:val="false"/>
                <w:color w:val="000000"/>
                <w:sz w:val="20"/>
              </w:rPr>
              <w:t xml:space="preserve">
- бақылау-өлшеу құралдарының көрсеткіштеріне бақылауды жүзеге асыруды; </w:t>
            </w:r>
            <w:r>
              <w:br/>
            </w:r>
            <w:r>
              <w:rPr>
                <w:rFonts w:ascii="Times New Roman"/>
                <w:b w:val="false"/>
                <w:i w:val="false"/>
                <w:color w:val="000000"/>
                <w:sz w:val="20"/>
              </w:rPr>
              <w:t>
- көрсеткіш есептерін алу және жүргізуді;</w:t>
            </w:r>
            <w:r>
              <w:br/>
            </w:r>
            <w:r>
              <w:rPr>
                <w:rFonts w:ascii="Times New Roman"/>
                <w:b w:val="false"/>
                <w:i w:val="false"/>
                <w:color w:val="000000"/>
                <w:sz w:val="20"/>
              </w:rPr>
              <w:t>
- вакуумді пеш қорытушының тапсырмасын орындау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Вакуумді пештерде болат өндіруге арналған жабдық</w:t>
            </w:r>
            <w:r>
              <w:br/>
            </w:r>
            <w:r>
              <w:rPr>
                <w:rFonts w:ascii="Times New Roman"/>
                <w:b w:val="false"/>
                <w:i w:val="false"/>
                <w:color w:val="000000"/>
                <w:sz w:val="20"/>
              </w:rPr>
              <w:t>
Вакуумді пештерде болат өндірудің тәсілдері, агрегат және үрдістің өзара байланыс құрылымы, ерекшеліктері.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17.1</w:t>
            </w:r>
            <w:r>
              <w:br/>
            </w:r>
            <w:r>
              <w:rPr>
                <w:rFonts w:ascii="Times New Roman"/>
                <w:b w:val="false"/>
                <w:i w:val="false"/>
                <w:color w:val="000000"/>
                <w:sz w:val="20"/>
              </w:rPr>
              <w:t>
АҚ 17.2</w:t>
            </w:r>
            <w:r>
              <w:br/>
            </w:r>
            <w:r>
              <w:rPr>
                <w:rFonts w:ascii="Times New Roman"/>
                <w:b w:val="false"/>
                <w:i w:val="false"/>
                <w:color w:val="000000"/>
                <w:sz w:val="20"/>
              </w:rPr>
              <w:t>
АҚ 17.3</w:t>
            </w:r>
            <w:r>
              <w:br/>
            </w:r>
            <w:r>
              <w:rPr>
                <w:rFonts w:ascii="Times New Roman"/>
                <w:b w:val="false"/>
                <w:i w:val="false"/>
                <w:color w:val="000000"/>
                <w:sz w:val="20"/>
              </w:rPr>
              <w:t>
АҚ 17.4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болат кристализациясының үрдістері, сапалы болат кесегін және құю технологиясын құрастыру;</w:t>
            </w:r>
            <w:r>
              <w:br/>
            </w:r>
            <w:r>
              <w:rPr>
                <w:rFonts w:ascii="Times New Roman"/>
                <w:b w:val="false"/>
                <w:i w:val="false"/>
                <w:color w:val="000000"/>
                <w:sz w:val="20"/>
              </w:rPr>
              <w:t>
- құюға арналған технологиялық құралдарды есептеудің негізгі әдістерін меңгеру;</w:t>
            </w:r>
            <w:r>
              <w:br/>
            </w:r>
            <w:r>
              <w:rPr>
                <w:rFonts w:ascii="Times New Roman"/>
                <w:b w:val="false"/>
                <w:i w:val="false"/>
                <w:color w:val="000000"/>
                <w:sz w:val="20"/>
              </w:rPr>
              <w:t>
- әдеттегі сапалы болат құюдың барлық қазіргі әдістерінің және жоғары сапалы болат түрлері туралы;</w:t>
            </w:r>
            <w:r>
              <w:br/>
            </w:r>
            <w:r>
              <w:rPr>
                <w:rFonts w:ascii="Times New Roman"/>
                <w:b w:val="false"/>
                <w:i w:val="false"/>
                <w:color w:val="000000"/>
                <w:sz w:val="20"/>
              </w:rPr>
              <w:t>
- көпшілік белгідегі болаттың сапасын жоғарлату әдістері және арнайы болаттардың өндірісі; болатты кесектің кристализация теориясы мен болат құюдың қазіргі технологиясы; ірі және аса ірі кесектерді алу технологиясы; бақылау әдістері және болат сапасын меңгеру туралы;</w:t>
            </w:r>
            <w:r>
              <w:br/>
            </w:r>
            <w:r>
              <w:rPr>
                <w:rFonts w:ascii="Times New Roman"/>
                <w:b w:val="false"/>
                <w:i w:val="false"/>
                <w:color w:val="000000"/>
                <w:sz w:val="20"/>
              </w:rPr>
              <w:t>
орындауы керек:</w:t>
            </w:r>
            <w:r>
              <w:br/>
            </w:r>
            <w:r>
              <w:rPr>
                <w:rFonts w:ascii="Times New Roman"/>
                <w:b w:val="false"/>
                <w:i w:val="false"/>
                <w:color w:val="000000"/>
                <w:sz w:val="20"/>
              </w:rPr>
              <w:t>
- металды кесектерге құюдың технологиялық үрдістерін меңгеруді;</w:t>
            </w:r>
            <w:r>
              <w:br/>
            </w:r>
            <w:r>
              <w:rPr>
                <w:rFonts w:ascii="Times New Roman"/>
                <w:b w:val="false"/>
                <w:i w:val="false"/>
                <w:color w:val="000000"/>
                <w:sz w:val="20"/>
              </w:rPr>
              <w:t>
- жаңа маркалы болатты құю технологиясын әзірлеу және меңгеруді;</w:t>
            </w:r>
            <w:r>
              <w:br/>
            </w:r>
            <w:r>
              <w:rPr>
                <w:rFonts w:ascii="Times New Roman"/>
                <w:b w:val="false"/>
                <w:i w:val="false"/>
                <w:color w:val="000000"/>
                <w:sz w:val="20"/>
              </w:rPr>
              <w:t>
- құйылатын жабдықтарды дұрыс пайдалануды;</w:t>
            </w:r>
            <w:r>
              <w:br/>
            </w:r>
            <w:r>
              <w:rPr>
                <w:rFonts w:ascii="Times New Roman"/>
                <w:b w:val="false"/>
                <w:i w:val="false"/>
                <w:color w:val="000000"/>
                <w:sz w:val="20"/>
              </w:rPr>
              <w:t>
- еңбекті қауіпсіз жағдайлармен қамтамасыз ету.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Үздіксіз кесектердің құйылуы және кристалдануы</w:t>
            </w:r>
            <w:r>
              <w:br/>
            </w:r>
            <w:r>
              <w:rPr>
                <w:rFonts w:ascii="Times New Roman"/>
                <w:b w:val="false"/>
                <w:i w:val="false"/>
                <w:color w:val="000000"/>
                <w:sz w:val="20"/>
              </w:rPr>
              <w:t>
Үздіксіз үрдістің технологиясы, агрегаттар құрылымын, физика химиялық және гидродинамикалық және масса обмендік үрдістерді.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24.1</w:t>
            </w:r>
            <w:r>
              <w:br/>
            </w:r>
            <w:r>
              <w:rPr>
                <w:rFonts w:ascii="Times New Roman"/>
                <w:b w:val="false"/>
                <w:i w:val="false"/>
                <w:color w:val="000000"/>
                <w:sz w:val="20"/>
              </w:rPr>
              <w:t>
АҚ 24.2</w:t>
            </w:r>
            <w:r>
              <w:br/>
            </w:r>
            <w:r>
              <w:rPr>
                <w:rFonts w:ascii="Times New Roman"/>
                <w:b w:val="false"/>
                <w:i w:val="false"/>
                <w:color w:val="000000"/>
                <w:sz w:val="20"/>
              </w:rPr>
              <w:t>
АҚ 24.3</w:t>
            </w:r>
            <w:r>
              <w:br/>
            </w:r>
            <w:r>
              <w:rPr>
                <w:rFonts w:ascii="Times New Roman"/>
                <w:b w:val="false"/>
                <w:i w:val="false"/>
                <w:color w:val="000000"/>
                <w:sz w:val="20"/>
              </w:rPr>
              <w:t>
АҚ 24.4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ерітетін цехтардың құрал-жабдықтары</w:t>
            </w:r>
            <w:r>
              <w:rPr>
                <w:rFonts w:ascii="Times New Roman"/>
                <w:b w:val="false"/>
                <w:i w:val="false"/>
                <w:color w:val="000000"/>
                <w:sz w:val="20"/>
              </w:rPr>
              <w:t> </w:t>
            </w:r>
            <w:r>
              <w:rPr>
                <w:rFonts w:ascii="Times New Roman"/>
                <w:b/>
                <w:i w:val="false"/>
                <w:color w:val="000000"/>
                <w:sz w:val="20"/>
              </w:rPr>
              <w:t>конвертерді жүктеу оператордың жұмыс ерекшелігімен</w:t>
            </w:r>
            <w:r>
              <w:br/>
            </w:r>
            <w:r>
              <w:rPr>
                <w:rFonts w:ascii="Times New Roman"/>
                <w:b w:val="false"/>
                <w:i w:val="false"/>
                <w:color w:val="000000"/>
                <w:sz w:val="20"/>
              </w:rPr>
              <w:t>
болат ерітетін цехтың құрылымдық ерекшеліктері, негізгі және қосымша жабдықтар, бұзу машинасының құрылымы мен жұмысы, олардың технологиялық белгілері.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КҚ1</w:t>
            </w:r>
            <w:r>
              <w:br/>
            </w:r>
            <w:r>
              <w:rPr>
                <w:rFonts w:ascii="Times New Roman"/>
                <w:b w:val="false"/>
                <w:i w:val="false"/>
                <w:color w:val="000000"/>
                <w:sz w:val="20"/>
              </w:rPr>
              <w:t>
КҚ4</w:t>
            </w:r>
            <w:r>
              <w:br/>
            </w:r>
            <w:r>
              <w:rPr>
                <w:rFonts w:ascii="Times New Roman"/>
                <w:b w:val="false"/>
                <w:i w:val="false"/>
                <w:color w:val="000000"/>
                <w:sz w:val="20"/>
              </w:rPr>
              <w:t>
КҚ5</w:t>
            </w:r>
            <w:r>
              <w:br/>
            </w:r>
            <w:r>
              <w:rPr>
                <w:rFonts w:ascii="Times New Roman"/>
                <w:b w:val="false"/>
                <w:i w:val="false"/>
                <w:color w:val="000000"/>
                <w:sz w:val="20"/>
              </w:rPr>
              <w:t>
АҚ 25.1</w:t>
            </w:r>
            <w:r>
              <w:br/>
            </w:r>
            <w:r>
              <w:rPr>
                <w:rFonts w:ascii="Times New Roman"/>
                <w:b w:val="false"/>
                <w:i w:val="false"/>
                <w:color w:val="000000"/>
                <w:sz w:val="20"/>
              </w:rPr>
              <w:t>
АҚ 25.2</w:t>
            </w:r>
            <w:r>
              <w:br/>
            </w:r>
            <w:r>
              <w:rPr>
                <w:rFonts w:ascii="Times New Roman"/>
                <w:b w:val="false"/>
                <w:i w:val="false"/>
                <w:color w:val="000000"/>
                <w:sz w:val="20"/>
              </w:rPr>
              <w:t>
АҚ 25.3</w:t>
            </w:r>
            <w:r>
              <w:br/>
            </w:r>
            <w:r>
              <w:rPr>
                <w:rFonts w:ascii="Times New Roman"/>
                <w:b w:val="false"/>
                <w:i w:val="false"/>
                <w:color w:val="000000"/>
                <w:sz w:val="20"/>
              </w:rPr>
              <w:t>
АҚ 25.4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Темірдің домнасыз металлургиясы</w:t>
            </w:r>
            <w:r>
              <w:rPr>
                <w:rFonts w:ascii="Times New Roman"/>
                <w:b w:val="false"/>
                <w:i w:val="false"/>
                <w:color w:val="000000"/>
                <w:sz w:val="20"/>
              </w:rPr>
              <w:t> </w:t>
            </w:r>
            <w:r>
              <w:br/>
            </w:r>
            <w:r>
              <w:rPr>
                <w:rFonts w:ascii="Times New Roman"/>
                <w:b w:val="false"/>
                <w:i w:val="false"/>
                <w:color w:val="000000"/>
                <w:sz w:val="20"/>
              </w:rPr>
              <w:t xml:space="preserve">
Болат балқыту цехтарының құрылыстық ерекшеліктері, негізгі және қосалқы жабдықтар, барлық машиналардың құрылысы мен жұмысы, олардың технологиялық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26.1</w:t>
            </w:r>
            <w:r>
              <w:br/>
            </w:r>
            <w:r>
              <w:rPr>
                <w:rFonts w:ascii="Times New Roman"/>
                <w:b w:val="false"/>
                <w:i w:val="false"/>
                <w:color w:val="000000"/>
                <w:sz w:val="20"/>
              </w:rPr>
              <w:t>
АҚ 26.2</w:t>
            </w:r>
            <w:r>
              <w:br/>
            </w:r>
            <w:r>
              <w:rPr>
                <w:rFonts w:ascii="Times New Roman"/>
                <w:b w:val="false"/>
                <w:i w:val="false"/>
                <w:color w:val="000000"/>
                <w:sz w:val="20"/>
              </w:rPr>
              <w:t>
АҚ 26.3</w:t>
            </w:r>
            <w:r>
              <w:br/>
            </w:r>
            <w:r>
              <w:rPr>
                <w:rFonts w:ascii="Times New Roman"/>
                <w:b w:val="false"/>
                <w:i w:val="false"/>
                <w:color w:val="000000"/>
                <w:sz w:val="20"/>
              </w:rPr>
              <w:t>
АҚ 26.4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модульді оқу нәтижесінде білім алушы </w:t>
            </w:r>
            <w:r>
              <w:rPr>
                <w:rFonts w:ascii="Times New Roman"/>
                <w:b/>
                <w:i w:val="false"/>
                <w:color w:val="000000"/>
                <w:sz w:val="20"/>
              </w:rPr>
              <w:t>білуі</w:t>
            </w:r>
            <w:r>
              <w:rPr>
                <w:rFonts w:ascii="Times New Roman"/>
                <w:b w:val="false"/>
                <w:i w:val="false"/>
                <w:color w:val="000000"/>
                <w:sz w:val="20"/>
              </w:rPr>
              <w:t> </w:t>
            </w:r>
            <w:r>
              <w:rPr>
                <w:rFonts w:ascii="Times New Roman"/>
                <w:b/>
                <w:i w:val="false"/>
                <w:color w:val="000000"/>
                <w:sz w:val="20"/>
              </w:rPr>
              <w:t>керек:</w:t>
            </w:r>
            <w:r>
              <w:br/>
            </w:r>
            <w:r>
              <w:rPr>
                <w:rFonts w:ascii="Times New Roman"/>
                <w:b w:val="false"/>
                <w:i w:val="false"/>
                <w:color w:val="000000"/>
                <w:sz w:val="20"/>
              </w:rPr>
              <w:t>
- құрылымдық ерекшеліктерін, физика-химиялық үрдістерді, үрдіс технологиясын;</w:t>
            </w:r>
            <w:r>
              <w:br/>
            </w:r>
            <w:r>
              <w:rPr>
                <w:rFonts w:ascii="Times New Roman"/>
                <w:b w:val="false"/>
                <w:i w:val="false"/>
                <w:color w:val="000000"/>
                <w:sz w:val="20"/>
              </w:rPr>
              <w:t>
орындай алуы керек:</w:t>
            </w:r>
            <w:r>
              <w:br/>
            </w:r>
            <w:r>
              <w:rPr>
                <w:rFonts w:ascii="Times New Roman"/>
                <w:b w:val="false"/>
                <w:i w:val="false"/>
                <w:color w:val="000000"/>
                <w:sz w:val="20"/>
              </w:rPr>
              <w:t>
- арнайы құрылғыларды қолдану, агрегат құрылымын баяндау</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Темірдің домнасыз металлургиясы</w:t>
            </w:r>
            <w:r>
              <w:rPr>
                <w:rFonts w:ascii="Times New Roman"/>
                <w:b w:val="false"/>
                <w:i w:val="false"/>
                <w:color w:val="000000"/>
                <w:sz w:val="20"/>
              </w:rPr>
              <w:t> </w:t>
            </w:r>
            <w:r>
              <w:br/>
            </w:r>
            <w:r>
              <w:rPr>
                <w:rFonts w:ascii="Times New Roman"/>
                <w:b w:val="false"/>
                <w:i w:val="false"/>
                <w:color w:val="000000"/>
                <w:sz w:val="20"/>
              </w:rPr>
              <w:t xml:space="preserve">
Болат балқыту цехтарының құрылыстық ерекшеліктері, негізгі және қосалқы жабдықтар, барлық машиналардың құрылысы мен жұмысы, олардың технологиялық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КК4</w:t>
            </w:r>
            <w:r>
              <w:br/>
            </w:r>
            <w:r>
              <w:rPr>
                <w:rFonts w:ascii="Times New Roman"/>
                <w:b w:val="false"/>
                <w:i w:val="false"/>
                <w:color w:val="000000"/>
                <w:sz w:val="20"/>
              </w:rPr>
              <w:t>
КК5</w:t>
            </w:r>
            <w:r>
              <w:br/>
            </w:r>
            <w:r>
              <w:rPr>
                <w:rFonts w:ascii="Times New Roman"/>
                <w:b w:val="false"/>
                <w:i w:val="false"/>
                <w:color w:val="000000"/>
                <w:sz w:val="20"/>
              </w:rPr>
              <w:t>
АҚ 27.1</w:t>
            </w:r>
            <w:r>
              <w:br/>
            </w:r>
            <w:r>
              <w:rPr>
                <w:rFonts w:ascii="Times New Roman"/>
                <w:b w:val="false"/>
                <w:i w:val="false"/>
                <w:color w:val="000000"/>
                <w:sz w:val="20"/>
              </w:rPr>
              <w:t>
АҚ 27.2</w:t>
            </w:r>
            <w:r>
              <w:br/>
            </w:r>
            <w:r>
              <w:rPr>
                <w:rFonts w:ascii="Times New Roman"/>
                <w:b w:val="false"/>
                <w:i w:val="false"/>
                <w:color w:val="000000"/>
                <w:sz w:val="20"/>
              </w:rPr>
              <w:t>
АҚ 27.3</w:t>
            </w:r>
            <w:r>
              <w:br/>
            </w:r>
            <w:r>
              <w:rPr>
                <w:rFonts w:ascii="Times New Roman"/>
                <w:b w:val="false"/>
                <w:i w:val="false"/>
                <w:color w:val="000000"/>
                <w:sz w:val="20"/>
              </w:rPr>
              <w:t>
АҚ 27.4</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 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ұйымы анықтайтын пәндер)</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ӨП.00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практикадан (диплом алдындағы) өту нәтижесінде білім алушы </w:t>
            </w:r>
            <w:r>
              <w:rPr>
                <w:rFonts w:ascii="Times New Roman"/>
                <w:b/>
                <w:i w:val="false"/>
                <w:color w:val="000000"/>
                <w:sz w:val="20"/>
              </w:rPr>
              <w:t>білуі керек:</w:t>
            </w:r>
            <w:r>
              <w:br/>
            </w:r>
            <w:r>
              <w:rPr>
                <w:rFonts w:ascii="Times New Roman"/>
                <w:b w:val="false"/>
                <w:i w:val="false"/>
                <w:color w:val="000000"/>
                <w:sz w:val="20"/>
              </w:rPr>
              <w:t>
- жоспарлы-алдын алу жөндеу жұмыстарын ұйымдастыруды;</w:t>
            </w:r>
            <w:r>
              <w:br/>
            </w:r>
            <w:r>
              <w:rPr>
                <w:rFonts w:ascii="Times New Roman"/>
                <w:b w:val="false"/>
                <w:i w:val="false"/>
                <w:color w:val="000000"/>
                <w:sz w:val="20"/>
              </w:rPr>
              <w:t>
- төленетін еңбекақы түрін және жұмысшы күн тәртібін құрастыруды, оны өңдеу тәсілін;</w:t>
            </w:r>
            <w:r>
              <w:br/>
            </w:r>
            <w:r>
              <w:rPr>
                <w:rFonts w:ascii="Times New Roman"/>
                <w:b w:val="false"/>
                <w:i w:val="false"/>
                <w:color w:val="000000"/>
                <w:sz w:val="20"/>
              </w:rPr>
              <w:t>
- участктегі жұмысшы ұжымды басқару әдістерін;</w:t>
            </w:r>
            <w:r>
              <w:br/>
            </w:r>
            <w:r>
              <w:rPr>
                <w:rFonts w:ascii="Times New Roman"/>
                <w:b w:val="false"/>
                <w:i w:val="false"/>
                <w:color w:val="000000"/>
                <w:sz w:val="20"/>
              </w:rPr>
              <w:t>
- нарядтардың берілу тәртібін;</w:t>
            </w:r>
            <w:r>
              <w:br/>
            </w:r>
            <w:r>
              <w:rPr>
                <w:rFonts w:ascii="Times New Roman"/>
                <w:b w:val="false"/>
                <w:i w:val="false"/>
                <w:color w:val="000000"/>
                <w:sz w:val="20"/>
              </w:rPr>
              <w:t>
дағдысын иеленуі керек:</w:t>
            </w:r>
            <w:r>
              <w:br/>
            </w:r>
            <w:r>
              <w:rPr>
                <w:rFonts w:ascii="Times New Roman"/>
                <w:b w:val="false"/>
                <w:i w:val="false"/>
                <w:color w:val="000000"/>
                <w:sz w:val="20"/>
              </w:rPr>
              <w:t>
- участкте жұмыс күнін жоспарлауды, орындаушыларға тапсырманы беру, жұмыс орнында нұсқаудан өткізу:</w:t>
            </w:r>
            <w:r>
              <w:br/>
            </w:r>
            <w:r>
              <w:rPr>
                <w:rFonts w:ascii="Times New Roman"/>
                <w:b w:val="false"/>
                <w:i w:val="false"/>
                <w:color w:val="000000"/>
                <w:sz w:val="20"/>
              </w:rPr>
              <w:t>
- аралас инжерелі-техникалық қызметкерлермен өзара байланысты орнату;</w:t>
            </w:r>
            <w:r>
              <w:br/>
            </w:r>
            <w:r>
              <w:rPr>
                <w:rFonts w:ascii="Times New Roman"/>
                <w:b w:val="false"/>
                <w:i w:val="false"/>
                <w:color w:val="000000"/>
                <w:sz w:val="20"/>
              </w:rPr>
              <w:t xml:space="preserve">
- жоспарлы-алдын-алу жөндеу жұмыстарын ұйымдастыруды; </w:t>
            </w:r>
            <w:r>
              <w:br/>
            </w:r>
            <w:r>
              <w:rPr>
                <w:rFonts w:ascii="Times New Roman"/>
                <w:b w:val="false"/>
                <w:i w:val="false"/>
                <w:color w:val="000000"/>
                <w:sz w:val="20"/>
              </w:rPr>
              <w:t>
орындауы керек:</w:t>
            </w:r>
            <w:r>
              <w:br/>
            </w:r>
            <w:r>
              <w:rPr>
                <w:rFonts w:ascii="Times New Roman"/>
                <w:b w:val="false"/>
                <w:i w:val="false"/>
                <w:color w:val="000000"/>
                <w:sz w:val="20"/>
              </w:rPr>
              <w:t>
- участкте жұмыс күнін ұйымдастыруды;</w:t>
            </w:r>
            <w:r>
              <w:br/>
            </w:r>
            <w:r>
              <w:rPr>
                <w:rFonts w:ascii="Times New Roman"/>
                <w:b w:val="false"/>
                <w:i w:val="false"/>
                <w:color w:val="000000"/>
                <w:sz w:val="20"/>
              </w:rPr>
              <w:t>
- өндіріс жұмыстарына арналған нарядты рәсімдеуді.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(оқу, танысу, өндірісті, кәсіпті, диплом алдындағы) машықтану:</w:t>
            </w:r>
            <w:r>
              <w:br/>
            </w:r>
            <w:r>
              <w:rPr>
                <w:rFonts w:ascii="Times New Roman"/>
                <w:b w:val="false"/>
                <w:i w:val="false"/>
                <w:color w:val="000000"/>
                <w:sz w:val="20"/>
              </w:rPr>
              <w:t>
ндіріспен, металлургиялық зауыттағы кәзіргі кездегі жабдықтармен танысу. Студенттер жалпы-кәсіпті және арнайы пәндердің оқу кезінде теориялық және практикалық алған білімдерін бекіту. Кәсіпорын құрылымен танысу, технологиялық жабдықтарды күту дағдысын игеру. Технологиялық үрдістердің ерекшеліктерін білу, металды өнімнің жасалу технологиялық бағдарын, конструкторлы-технологиялық құжаттарды құрастыру, цех жұмысшылары атқаратын жұмыстарға қатысу. Өндірісті ұйымдастыру және экономика мәселелерін қарастыру. Технолог ретінде студентті нақты жұмыс жасауға дайындау. Жабдықтарды күту және жөндеуге арналған техникалық құжаттарды, жұмыс өндірісіне арналған өкімдерді рәсімдеу; жұмыс орнында нұсқаудан өту, жұмыс күнін жоспарлау және участктегі жұмыстың орындалуын талдау, еңбекақыны төлеу түрі, жоспарлы-алдын-алу жөндеу жұмыстарын ұйымдастыру. Дипломдық жоба (жұмыс) тақырыбы бойынша курстық жұмысты орындауға қажетті материал және құжаттарды жинау.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КК1</w:t>
            </w:r>
            <w:r>
              <w:br/>
            </w:r>
            <w:r>
              <w:rPr>
                <w:rFonts w:ascii="Times New Roman"/>
                <w:b w:val="false"/>
                <w:i w:val="false"/>
                <w:color w:val="000000"/>
                <w:sz w:val="20"/>
              </w:rPr>
              <w:t>
КК3</w:t>
            </w:r>
            <w:r>
              <w:br/>
            </w:r>
            <w:r>
              <w:rPr>
                <w:rFonts w:ascii="Times New Roman"/>
                <w:b w:val="false"/>
                <w:i w:val="false"/>
                <w:color w:val="000000"/>
                <w:sz w:val="20"/>
              </w:rPr>
              <w:t>
АҚ 1.1</w:t>
            </w:r>
            <w:r>
              <w:br/>
            </w:r>
            <w:r>
              <w:rPr>
                <w:rFonts w:ascii="Times New Roman"/>
                <w:b w:val="false"/>
                <w:i w:val="false"/>
                <w:color w:val="000000"/>
                <w:sz w:val="20"/>
              </w:rPr>
              <w:t>
АҚ 1.2</w:t>
            </w:r>
            <w:r>
              <w:br/>
            </w:r>
            <w:r>
              <w:rPr>
                <w:rFonts w:ascii="Times New Roman"/>
                <w:b w:val="false"/>
                <w:i w:val="false"/>
                <w:color w:val="000000"/>
                <w:sz w:val="20"/>
              </w:rPr>
              <w:t>
АҚ 2.1</w:t>
            </w:r>
            <w:r>
              <w:br/>
            </w:r>
            <w:r>
              <w:rPr>
                <w:rFonts w:ascii="Times New Roman"/>
                <w:b w:val="false"/>
                <w:i w:val="false"/>
                <w:color w:val="000000"/>
                <w:sz w:val="20"/>
              </w:rPr>
              <w:t>
АҚ 2.2</w:t>
            </w:r>
            <w:r>
              <w:br/>
            </w:r>
            <w:r>
              <w:rPr>
                <w:rFonts w:ascii="Times New Roman"/>
                <w:b w:val="false"/>
                <w:i w:val="false"/>
                <w:color w:val="000000"/>
                <w:sz w:val="20"/>
              </w:rPr>
              <w:t>
АҚ 3.1</w:t>
            </w:r>
            <w:r>
              <w:br/>
            </w:r>
            <w:r>
              <w:rPr>
                <w:rFonts w:ascii="Times New Roman"/>
                <w:b w:val="false"/>
                <w:i w:val="false"/>
                <w:color w:val="000000"/>
                <w:sz w:val="20"/>
              </w:rPr>
              <w:t>
АҚ 3.2</w:t>
            </w:r>
            <w:r>
              <w:br/>
            </w:r>
            <w:r>
              <w:rPr>
                <w:rFonts w:ascii="Times New Roman"/>
                <w:b w:val="false"/>
                <w:i w:val="false"/>
                <w:color w:val="000000"/>
                <w:sz w:val="20"/>
              </w:rPr>
              <w:t>
АҚ 4.1</w:t>
            </w:r>
            <w:r>
              <w:br/>
            </w:r>
            <w:r>
              <w:rPr>
                <w:rFonts w:ascii="Times New Roman"/>
                <w:b w:val="false"/>
                <w:i w:val="false"/>
                <w:color w:val="000000"/>
                <w:sz w:val="20"/>
              </w:rPr>
              <w:t>
АҚ 5.1</w:t>
            </w:r>
            <w:r>
              <w:br/>
            </w:r>
            <w:r>
              <w:rPr>
                <w:rFonts w:ascii="Times New Roman"/>
                <w:b w:val="false"/>
                <w:i w:val="false"/>
                <w:color w:val="000000"/>
                <w:sz w:val="20"/>
              </w:rPr>
              <w:t>
АҚ 6.1</w:t>
            </w:r>
            <w:r>
              <w:br/>
            </w:r>
            <w:r>
              <w:rPr>
                <w:rFonts w:ascii="Times New Roman"/>
                <w:b w:val="false"/>
                <w:i w:val="false"/>
                <w:color w:val="000000"/>
                <w:sz w:val="20"/>
              </w:rPr>
              <w:t>
АҚ 7.1</w:t>
            </w:r>
            <w:r>
              <w:br/>
            </w:r>
            <w:r>
              <w:rPr>
                <w:rFonts w:ascii="Times New Roman"/>
                <w:b w:val="false"/>
                <w:i w:val="false"/>
                <w:color w:val="000000"/>
                <w:sz w:val="20"/>
              </w:rPr>
              <w:t>
АҚ 8.1</w:t>
            </w:r>
            <w:r>
              <w:br/>
            </w:r>
            <w:r>
              <w:rPr>
                <w:rFonts w:ascii="Times New Roman"/>
                <w:b w:val="false"/>
                <w:i w:val="false"/>
                <w:color w:val="000000"/>
                <w:sz w:val="20"/>
              </w:rPr>
              <w:t>
АҚ 9.1</w:t>
            </w:r>
            <w:r>
              <w:br/>
            </w:r>
            <w:r>
              <w:rPr>
                <w:rFonts w:ascii="Times New Roman"/>
                <w:b w:val="false"/>
                <w:i w:val="false"/>
                <w:color w:val="000000"/>
                <w:sz w:val="20"/>
              </w:rPr>
              <w:t>
АҚ 10.1</w:t>
            </w:r>
            <w:r>
              <w:br/>
            </w:r>
            <w:r>
              <w:rPr>
                <w:rFonts w:ascii="Times New Roman"/>
                <w:b w:val="false"/>
                <w:i w:val="false"/>
                <w:color w:val="000000"/>
                <w:sz w:val="20"/>
              </w:rPr>
              <w:t>
АҚ 10.2</w:t>
            </w:r>
            <w:r>
              <w:br/>
            </w:r>
            <w:r>
              <w:rPr>
                <w:rFonts w:ascii="Times New Roman"/>
                <w:b w:val="false"/>
                <w:i w:val="false"/>
                <w:color w:val="000000"/>
                <w:sz w:val="20"/>
              </w:rPr>
              <w:t>
АҚ 11.1</w:t>
            </w:r>
            <w:r>
              <w:br/>
            </w:r>
            <w:r>
              <w:rPr>
                <w:rFonts w:ascii="Times New Roman"/>
                <w:b w:val="false"/>
                <w:i w:val="false"/>
                <w:color w:val="000000"/>
                <w:sz w:val="20"/>
              </w:rPr>
              <w:t>
АҚ 12.1</w:t>
            </w:r>
            <w:r>
              <w:br/>
            </w:r>
            <w:r>
              <w:rPr>
                <w:rFonts w:ascii="Times New Roman"/>
                <w:b w:val="false"/>
                <w:i w:val="false"/>
                <w:color w:val="000000"/>
                <w:sz w:val="20"/>
              </w:rPr>
              <w:t>
АҚ 13.1</w:t>
            </w:r>
            <w:r>
              <w:br/>
            </w:r>
            <w:r>
              <w:rPr>
                <w:rFonts w:ascii="Times New Roman"/>
                <w:b w:val="false"/>
                <w:i w:val="false"/>
                <w:color w:val="000000"/>
                <w:sz w:val="20"/>
              </w:rPr>
              <w:t>
АҚ 14.1</w:t>
            </w:r>
            <w:r>
              <w:br/>
            </w:r>
            <w:r>
              <w:rPr>
                <w:rFonts w:ascii="Times New Roman"/>
                <w:b w:val="false"/>
                <w:i w:val="false"/>
                <w:color w:val="000000"/>
                <w:sz w:val="20"/>
              </w:rPr>
              <w:t>
АҚ 14.2</w:t>
            </w:r>
            <w:r>
              <w:br/>
            </w:r>
            <w:r>
              <w:rPr>
                <w:rFonts w:ascii="Times New Roman"/>
                <w:b w:val="false"/>
                <w:i w:val="false"/>
                <w:color w:val="000000"/>
                <w:sz w:val="20"/>
              </w:rPr>
              <w:t>
АҚ 15.1</w:t>
            </w:r>
            <w:r>
              <w:br/>
            </w:r>
            <w:r>
              <w:rPr>
                <w:rFonts w:ascii="Times New Roman"/>
                <w:b w:val="false"/>
                <w:i w:val="false"/>
                <w:color w:val="000000"/>
                <w:sz w:val="20"/>
              </w:rPr>
              <w:t>
АҚ 15.2</w:t>
            </w:r>
            <w:r>
              <w:br/>
            </w:r>
            <w:r>
              <w:rPr>
                <w:rFonts w:ascii="Times New Roman"/>
                <w:b w:val="false"/>
                <w:i w:val="false"/>
                <w:color w:val="000000"/>
                <w:sz w:val="20"/>
              </w:rPr>
              <w:t>
АҚ 16.1</w:t>
            </w:r>
            <w:r>
              <w:br/>
            </w:r>
            <w:r>
              <w:rPr>
                <w:rFonts w:ascii="Times New Roman"/>
                <w:b w:val="false"/>
                <w:i w:val="false"/>
                <w:color w:val="000000"/>
                <w:sz w:val="20"/>
              </w:rPr>
              <w:t>
АҚ 16.2</w:t>
            </w:r>
            <w:r>
              <w:br/>
            </w:r>
            <w:r>
              <w:rPr>
                <w:rFonts w:ascii="Times New Roman"/>
                <w:b w:val="false"/>
                <w:i w:val="false"/>
                <w:color w:val="000000"/>
                <w:sz w:val="20"/>
              </w:rPr>
              <w:t>
АҚ 17.1</w:t>
            </w:r>
            <w:r>
              <w:br/>
            </w:r>
            <w:r>
              <w:rPr>
                <w:rFonts w:ascii="Times New Roman"/>
                <w:b w:val="false"/>
                <w:i w:val="false"/>
                <w:color w:val="000000"/>
                <w:sz w:val="20"/>
              </w:rPr>
              <w:t>
АҚ 17.2</w:t>
            </w:r>
            <w:r>
              <w:br/>
            </w:r>
            <w:r>
              <w:rPr>
                <w:rFonts w:ascii="Times New Roman"/>
                <w:b w:val="false"/>
                <w:i w:val="false"/>
                <w:color w:val="000000"/>
                <w:sz w:val="20"/>
              </w:rPr>
              <w:t>
АҚ 18.1</w:t>
            </w:r>
            <w:r>
              <w:br/>
            </w:r>
            <w:r>
              <w:rPr>
                <w:rFonts w:ascii="Times New Roman"/>
                <w:b w:val="false"/>
                <w:i w:val="false"/>
                <w:color w:val="000000"/>
                <w:sz w:val="20"/>
              </w:rPr>
              <w:t>
АҚ 19.1</w:t>
            </w:r>
            <w:r>
              <w:br/>
            </w:r>
            <w:r>
              <w:rPr>
                <w:rFonts w:ascii="Times New Roman"/>
                <w:b w:val="false"/>
                <w:i w:val="false"/>
                <w:color w:val="000000"/>
                <w:sz w:val="20"/>
              </w:rPr>
              <w:t>
АҚ 19.2</w:t>
            </w:r>
            <w:r>
              <w:br/>
            </w:r>
            <w:r>
              <w:rPr>
                <w:rFonts w:ascii="Times New Roman"/>
                <w:b w:val="false"/>
                <w:i w:val="false"/>
                <w:color w:val="000000"/>
                <w:sz w:val="20"/>
              </w:rPr>
              <w:t>
АҚ 21.1</w:t>
            </w:r>
            <w:r>
              <w:br/>
            </w:r>
            <w:r>
              <w:rPr>
                <w:rFonts w:ascii="Times New Roman"/>
                <w:b w:val="false"/>
                <w:i w:val="false"/>
                <w:color w:val="000000"/>
                <w:sz w:val="20"/>
              </w:rPr>
              <w:t>
АҚ 21.2</w:t>
            </w:r>
            <w:r>
              <w:br/>
            </w:r>
            <w:r>
              <w:rPr>
                <w:rFonts w:ascii="Times New Roman"/>
                <w:b w:val="false"/>
                <w:i w:val="false"/>
                <w:color w:val="000000"/>
                <w:sz w:val="20"/>
              </w:rPr>
              <w:t>
АҚ 22.1</w:t>
            </w:r>
            <w:r>
              <w:br/>
            </w:r>
            <w:r>
              <w:rPr>
                <w:rFonts w:ascii="Times New Roman"/>
                <w:b w:val="false"/>
                <w:i w:val="false"/>
                <w:color w:val="000000"/>
                <w:sz w:val="20"/>
              </w:rPr>
              <w:t>
АҚ 22.2</w:t>
            </w:r>
          </w:p>
        </w:tc>
      </w:tr>
    </w:tbl>
    <w:bookmarkStart w:name="z3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156-қосымша </w:t>
      </w:r>
    </w:p>
    <w:bookmarkEnd w:id="3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1003000 «Түсті металдар металлургиясы» </w:t>
      </w:r>
      <w:r>
        <w:br/>
      </w:r>
      <w:r>
        <w:rPr>
          <w:rFonts w:ascii="Times New Roman"/>
          <w:b w:val="false"/>
          <w:i w:val="false"/>
          <w:color w:val="000000"/>
          <w:sz w:val="28"/>
        </w:rPr>
        <w:t>
Біліктілігі: 100315 3 - Техник - металлург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xml:space="preserve">
Нормативтік оқу мерзімі: 3 жыл 10 ай </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974"/>
        <w:gridCol w:w="704"/>
        <w:gridCol w:w="531"/>
        <w:gridCol w:w="531"/>
        <w:gridCol w:w="960"/>
        <w:gridCol w:w="917"/>
        <w:gridCol w:w="723"/>
        <w:gridCol w:w="573"/>
        <w:gridCol w:w="723"/>
        <w:gridCol w:w="508"/>
        <w:gridCol w:w="723"/>
        <w:gridCol w:w="616"/>
        <w:gridCol w:w="724"/>
        <w:gridCol w:w="508"/>
        <w:gridCol w:w="745"/>
        <w:gridCol w:w="595"/>
        <w:gridCol w:w="595"/>
        <w:gridCol w:w="487"/>
        <w:gridCol w:w="724"/>
        <w:gridCol w:w="595"/>
        <w:gridCol w:w="724"/>
        <w:gridCol w:w="683"/>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Оқу процесінің жоспары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курс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w:t>
            </w:r>
            <w:r>
              <w:br/>
            </w:r>
            <w:r>
              <w:rPr>
                <w:rFonts w:ascii="Times New Roman"/>
                <w:b/>
                <w:i w:val="false"/>
                <w:color w:val="000000"/>
                <w:sz w:val="20"/>
              </w:rPr>
              <w:t>
19 ап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w:t>
            </w:r>
            <w:r>
              <w:br/>
            </w:r>
            <w:r>
              <w:rPr>
                <w:rFonts w:ascii="Times New Roman"/>
                <w:b/>
                <w:i w:val="false"/>
                <w:color w:val="000000"/>
                <w:sz w:val="20"/>
              </w:rPr>
              <w:t>
19 ап.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w:t>
            </w:r>
            <w:r>
              <w:br/>
            </w:r>
            <w:r>
              <w:rPr>
                <w:rFonts w:ascii="Times New Roman"/>
                <w:b/>
                <w:i w:val="false"/>
                <w:color w:val="000000"/>
                <w:sz w:val="20"/>
              </w:rPr>
              <w:t>
13 ап.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w:t>
            </w:r>
            <w:r>
              <w:br/>
            </w:r>
            <w:r>
              <w:rPr>
                <w:rFonts w:ascii="Times New Roman"/>
                <w:b/>
                <w:i w:val="false"/>
                <w:color w:val="000000"/>
                <w:sz w:val="20"/>
              </w:rPr>
              <w:t>
15 ап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w:t>
            </w:r>
            <w:r>
              <w:br/>
            </w:r>
            <w:r>
              <w:rPr>
                <w:rFonts w:ascii="Times New Roman"/>
                <w:b/>
                <w:i w:val="false"/>
                <w:color w:val="000000"/>
                <w:sz w:val="20"/>
              </w:rPr>
              <w:t>
12 ап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сем</w:t>
            </w:r>
            <w:r>
              <w:br/>
            </w:r>
            <w:r>
              <w:rPr>
                <w:rFonts w:ascii="Times New Roman"/>
                <w:b/>
                <w:i w:val="false"/>
                <w:color w:val="000000"/>
                <w:sz w:val="20"/>
              </w:rPr>
              <w:t>
12 ап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сем</w:t>
            </w:r>
            <w:r>
              <w:br/>
            </w:r>
            <w:r>
              <w:rPr>
                <w:rFonts w:ascii="Times New Roman"/>
                <w:b/>
                <w:i w:val="false"/>
                <w:color w:val="000000"/>
                <w:sz w:val="20"/>
              </w:rPr>
              <w:t>
13 ап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25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әдебиеті***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өндірістегі талдаулық бақылау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және электржабдықтары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Кендерді байыту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химияның тоттану және металдарды қорғаудың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жылу техникасы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Металлургияның теориялық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процесті инженерлік қамтамасыз ету*******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кендерін кешенді қайта өңдеу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механика және механикалық жабдықтар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метрологиялау және өнім сапасының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өндірісі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процестерін автоматтандыру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қоршаған ортаны және табиғатты тиімді пайдалану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11+3г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3738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19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39+БҰАП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bl>
    <w:p>
      <w:pPr>
        <w:spacing w:after="0"/>
        <w:ind w:left="0"/>
        <w:jc w:val="both"/>
      </w:pPr>
      <w:r>
        <w:rPr>
          <w:rFonts w:ascii="Times New Roman"/>
          <w:b/>
          <w:i w:val="false"/>
          <w:color w:val="000000"/>
          <w:sz w:val="28"/>
        </w:rPr>
        <w:t>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2936"/>
        <w:gridCol w:w="3464"/>
      </w:tblGrid>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Оқыту-өндірістік шеберханалардағы практика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практикасы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1350
</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және бекіту практикасы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бейінді практикасы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практикасы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
</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r>
      <w:tr>
        <w:trPr>
          <w:trHeight w:val="23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Жұмыс кәсібі</w:t>
            </w:r>
            <w:r>
              <w:br/>
            </w:r>
            <w:r>
              <w:rPr>
                <w:rFonts w:ascii="Times New Roman"/>
                <w:b w:val="false"/>
                <w:i w:val="false"/>
                <w:color w:val="000000"/>
                <w:sz w:val="20"/>
              </w:rPr>
              <w:t>
белгіленген деңгейге: 100301 2 Металл және қоспаларды балқытушы, 100302 2 Конвертерлеуші, 100303 2 Түсті металдарды және қоспаларды құюшы, 100304 2 Су ерітінділерін электролиздеуші, 100305 2 Ерітілген тұздарды электролиздеушісі, 100306 2 Ыстық металл таптаушысы, 100307 2 Түсті металл балқытушысы, 100308 2 Түсті металлургия өнімдерін бақылаушы, 100309 2 Басқару пульті операторы, 100310 2 Аппаратшы (барлық атаулар), 100311 2 Аппаратшы гидрометаллург, 100313 2 Шихтаушы, 100314 2 Металл қыздырушы (дәнекерлеуші);</w:t>
            </w:r>
            <w:r>
              <w:br/>
            </w:r>
            <w:r>
              <w:rPr>
                <w:rFonts w:ascii="Times New Roman"/>
                <w:b w:val="false"/>
                <w:i w:val="false"/>
                <w:color w:val="000000"/>
                <w:sz w:val="20"/>
              </w:rPr>
              <w:t>
жоғары деңгейге: 100301 2 Металл және қоспаларды балқытушы, 100302 2 Конвертерлеуші, 100303 2 Түсті металдарды және қоспаларды құюшы, 100304 2 Су ерітінділерін электролиздеуші, 100305 2 Ерітілген тұздарды электролиздеушісі, 100306 2 Ыстық металл таптаушысы, 100307 2 Түсті металл балқытушысы, 100308 2 Түсті металлургия өнімдерін бақылаушы, 100309 2 Басқару пульті операторы, 100310 2 Аппаратшы (барлық атаулар), 100311</w:t>
            </w:r>
            <w:r>
              <w:br/>
            </w:r>
            <w:r>
              <w:rPr>
                <w:rFonts w:ascii="Times New Roman"/>
                <w:b w:val="false"/>
                <w:i w:val="false"/>
                <w:color w:val="000000"/>
                <w:sz w:val="20"/>
              </w:rPr>
              <w:t>
2 Аппаратшы гидрометаллург, 100313 2 Шихтаушы, 100314 2 Металл қыздырушы (дәнекерлеуші)*.</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Оқудың аяқталу түрі</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бойынша қорытынды аттестаттаудың емтихандары: </w:t>
            </w:r>
            <w:r>
              <w:br/>
            </w:r>
            <w:r>
              <w:rPr>
                <w:rFonts w:ascii="Times New Roman"/>
                <w:b w:val="false"/>
                <w:i w:val="false"/>
                <w:color w:val="000000"/>
                <w:sz w:val="20"/>
              </w:rPr>
              <w:t>
1. «Түсті металдар өндірісі»</w:t>
            </w:r>
            <w:r>
              <w:br/>
            </w:r>
            <w:r>
              <w:rPr>
                <w:rFonts w:ascii="Times New Roman"/>
                <w:b w:val="false"/>
                <w:i w:val="false"/>
                <w:color w:val="000000"/>
                <w:sz w:val="20"/>
              </w:rPr>
              <w:t>
2. «Еңбекті, қоршаған ортаны және табиғатты тиімді пайдалану»</w:t>
            </w:r>
            <w:r>
              <w:br/>
            </w:r>
            <w:r>
              <w:rPr>
                <w:rFonts w:ascii="Times New Roman"/>
                <w:b w:val="false"/>
                <w:i w:val="false"/>
                <w:color w:val="000000"/>
                <w:sz w:val="20"/>
              </w:rPr>
              <w:t>
3. Білім беру ұйымы (аймақ жағдайына қарай және жұмыс берушінің сұранысымен) таңдаған арнайы пән*******</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жоспарының түсініктемелері:</w:t>
            </w:r>
            <w:r>
              <w:br/>
            </w:r>
            <w:r>
              <w:rPr>
                <w:rFonts w:ascii="Times New Roman"/>
                <w:b w:val="false"/>
                <w:i w:val="false"/>
                <w:color w:val="000000"/>
                <w:sz w:val="20"/>
              </w:rPr>
              <w:t>
* жалпы білім беру пәндерінің 1437 сағатының 1368 сағаты 1-курста, сол көлемдегі АӘД пәнінің 69 сағаты 2-курста зерделенеді;</w:t>
            </w:r>
            <w:r>
              <w:br/>
            </w:r>
            <w:r>
              <w:rPr>
                <w:rFonts w:ascii="Times New Roman"/>
                <w:b w:val="false"/>
                <w:i w:val="false"/>
                <w:color w:val="000000"/>
                <w:sz w:val="20"/>
              </w:rPr>
              <w:t>
** I-курстың 2-семестрінде ЖБП пәндері оқытылғаннан кейін «Қазақ (орыс) тілі», «Қазақ (орыс) әдебиеті», «Қазақстан тарихы», «Математика» және бір таңдаулы пәнінен жалпы орта білім көлемінде емтихандар тапсыруы қарастырылады;</w:t>
            </w:r>
            <w:r>
              <w:br/>
            </w:r>
            <w:r>
              <w:rPr>
                <w:rFonts w:ascii="Times New Roman"/>
                <w:b w:val="false"/>
                <w:i w:val="false"/>
                <w:color w:val="000000"/>
                <w:sz w:val="20"/>
              </w:rPr>
              <w:t>
*** қазақ тілінде оқитын топтарда «Қазақ және орыс әдебиеті» (171 сағ.) оқытылғанда жалпы көлемінің 60 % қазақ әдебиетіне және 40 % орыс әдебиетіне, ал орыс тілінде оқитын топтарда 60 % орыс әдебиетіне және 40 % қазақ әдебиетіне беріледі;</w:t>
            </w:r>
            <w:r>
              <w:br/>
            </w:r>
            <w:r>
              <w:rPr>
                <w:rFonts w:ascii="Times New Roman"/>
                <w:b w:val="false"/>
                <w:i w:val="false"/>
                <w:color w:val="000000"/>
                <w:sz w:val="20"/>
              </w:rPr>
              <w:t>
**** «Алғашқы әскери дайындық» пәнінде 30 сағат зертханалық-практикалық жұмыстары мен 4 - семестрдің аяғында өткізілетін 30 сағат далалық оқыту (лагерь) жиыны меңгеріледі;</w:t>
            </w:r>
            <w:r>
              <w:br/>
            </w:r>
            <w:r>
              <w:rPr>
                <w:rFonts w:ascii="Times New Roman"/>
                <w:b w:val="false"/>
                <w:i w:val="false"/>
                <w:color w:val="000000"/>
                <w:sz w:val="20"/>
              </w:rPr>
              <w:t>
***** «Дене тәрбиесі» пәнінің емтиханы, соңғы семестрдің бөлек бөлінбеген уақытында тапсырылып, оның ішінде валеология 1-семестрде 36 сағат көлемінде қарастырылады;</w:t>
            </w:r>
            <w:r>
              <w:br/>
            </w:r>
            <w:r>
              <w:rPr>
                <w:rFonts w:ascii="Times New Roman"/>
                <w:b w:val="false"/>
                <w:i w:val="false"/>
                <w:color w:val="000000"/>
                <w:sz w:val="20"/>
              </w:rPr>
              <w:t>
****** қазақ (орыс) тілінде оқытылатын топтарда «Кәсіби қазақ (орыс) тілі» пәнінде «Мемлекеттік тілде іс жүргізу» курсы зерделейді және кәсіби қызметінің аясындағы жұмыстар үшін мемлекеттік тіліндегі қарым-қатынасты қамтамасыз етеді;</w:t>
            </w:r>
            <w:r>
              <w:br/>
            </w:r>
            <w:r>
              <w:rPr>
                <w:rFonts w:ascii="Times New Roman"/>
                <w:b w:val="false"/>
                <w:i w:val="false"/>
                <w:color w:val="000000"/>
                <w:sz w:val="20"/>
              </w:rPr>
              <w:t>
******* орта буын мамандарының қорытынды аттестациясының емтиханы құрамындағы үшінші пән ретінде, аймақтық жағдайды есептей отырып, білім беру мекемесінің осы немесе басқа да арнайы пәндерді таңдауы  өндірістік компаниялар (жұмыс берушілер) жетекшілерінің міндетті түрдегі келісімімен қарастырылады;</w:t>
            </w:r>
            <w:r>
              <w:br/>
            </w:r>
            <w:r>
              <w:rPr>
                <w:rFonts w:ascii="Times New Roman"/>
                <w:b w:val="false"/>
                <w:i w:val="false"/>
                <w:color w:val="000000"/>
                <w:sz w:val="20"/>
              </w:rPr>
              <w:t>
******** білім беру ұйымы анықтайтын пәннің (БҰАП) атауы жұмыс берушінің талаптарына байланысты өзгеше болуы мүмкін;</w:t>
            </w:r>
            <w:r>
              <w:br/>
            </w:r>
            <w:r>
              <w:rPr>
                <w:rFonts w:ascii="Times New Roman"/>
                <w:b w:val="false"/>
                <w:i w:val="false"/>
                <w:color w:val="000000"/>
                <w:sz w:val="20"/>
              </w:rPr>
              <w:t>
********* маманның біліктілігі төмендегіге сәйкес:</w:t>
            </w:r>
            <w:r>
              <w:br/>
            </w:r>
            <w:r>
              <w:rPr>
                <w:rFonts w:ascii="Times New Roman"/>
                <w:b w:val="false"/>
                <w:i w:val="false"/>
                <w:color w:val="000000"/>
                <w:sz w:val="20"/>
              </w:rPr>
              <w:t>
- белгіленген деңгей - IV-ші семестрді аяқтап, барлық емтихандарды ойдағыдай тапсырғанда кәсіби дағдыны қалыптастыру (7 апта) практикасын игеріп, бастапқы разрядтың біліктілік емтиханын тапсырғанда беріледі;</w:t>
            </w:r>
            <w:r>
              <w:br/>
            </w:r>
            <w:r>
              <w:rPr>
                <w:rFonts w:ascii="Times New Roman"/>
                <w:b w:val="false"/>
                <w:i w:val="false"/>
                <w:color w:val="000000"/>
                <w:sz w:val="20"/>
              </w:rPr>
              <w:t>
- жоғары деңгей - VI-ші семестрді аяқтап, барлық емтихандарды ойдағыдай тапсырғанда және кәсіби дағдыны қалыптастыру мен бекіту (14,5 апта) практикасын игеріп, жоғары разрядтың біліктілік емтиханын тапсырғанда беріледі;</w:t>
            </w:r>
            <w:r>
              <w:br/>
            </w:r>
            <w:r>
              <w:rPr>
                <w:rFonts w:ascii="Times New Roman"/>
                <w:b w:val="false"/>
                <w:i w:val="false"/>
                <w:color w:val="000000"/>
                <w:sz w:val="20"/>
              </w:rPr>
              <w:t>
- орта буын маманы - VIII -ші семестрді аяқтап, барлық емтихандарды ойдағыдай тапсырғанда, мамандықтың бейінді (16 апта) практикасын игеріп, IV-V разрядтың біліктілік емтиханын тапсырғанда беріледі.</w:t>
            </w:r>
            <w:r>
              <w:br/>
            </w:r>
            <w:r>
              <w:rPr>
                <w:rFonts w:ascii="Times New Roman"/>
                <w:b w:val="false"/>
                <w:i w:val="false"/>
                <w:color w:val="000000"/>
                <w:sz w:val="20"/>
              </w:rPr>
              <w:t>
Қорытынды аттестаттауға шығарылатын сағаттар көлемінен кәсіби дайындығының әрбір деңгейін бағалауына және біліктілігін иеленуіне 5 сағат беріледі.</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5"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157-қосымша </w:t>
      </w:r>
    </w:p>
    <w:bookmarkEnd w:id="3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1003000 «Түсті металдар металлургиясы» </w:t>
      </w:r>
      <w:r>
        <w:br/>
      </w:r>
      <w:r>
        <w:rPr>
          <w:rFonts w:ascii="Times New Roman"/>
          <w:b w:val="false"/>
          <w:i w:val="false"/>
          <w:color w:val="000000"/>
          <w:sz w:val="28"/>
        </w:rPr>
        <w:t>
Біліктілігі: 100315 3 - Техник-металлург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487"/>
        <w:gridCol w:w="709"/>
        <w:gridCol w:w="688"/>
        <w:gridCol w:w="666"/>
        <w:gridCol w:w="918"/>
        <w:gridCol w:w="792"/>
        <w:gridCol w:w="645"/>
        <w:gridCol w:w="792"/>
        <w:gridCol w:w="792"/>
        <w:gridCol w:w="540"/>
        <w:gridCol w:w="793"/>
        <w:gridCol w:w="793"/>
        <w:gridCol w:w="793"/>
        <w:gridCol w:w="540"/>
        <w:gridCol w:w="793"/>
        <w:gridCol w:w="540"/>
        <w:gridCol w:w="793"/>
        <w:gridCol w:w="64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Оқу процесінің жоспары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пәндерінің атауы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бөлу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жұмыстарының ең кем саны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Сағаттар саны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және семестрлер бойынша бөлу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курс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курс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курс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жобалар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 жұмыстар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жобалау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сем</w:t>
            </w:r>
            <w:r>
              <w:br/>
            </w:r>
            <w:r>
              <w:rPr>
                <w:rFonts w:ascii="Times New Roman"/>
                <w:b/>
                <w:i w:val="false"/>
                <w:color w:val="000000"/>
                <w:sz w:val="20"/>
              </w:rPr>
              <w:t>
13</w:t>
            </w:r>
            <w:r>
              <w:br/>
            </w:r>
            <w:r>
              <w:rPr>
                <w:rFonts w:ascii="Times New Roman"/>
                <w:b/>
                <w:i w:val="false"/>
                <w:color w:val="000000"/>
                <w:sz w:val="20"/>
              </w:rPr>
              <w:t>
ап.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сем</w:t>
            </w:r>
            <w:r>
              <w:br/>
            </w:r>
            <w:r>
              <w:rPr>
                <w:rFonts w:ascii="Times New Roman"/>
                <w:b/>
                <w:i w:val="false"/>
                <w:color w:val="000000"/>
                <w:sz w:val="20"/>
              </w:rPr>
              <w:t>
15 ап.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сем</w:t>
            </w:r>
            <w:r>
              <w:br/>
            </w:r>
            <w:r>
              <w:rPr>
                <w:rFonts w:ascii="Times New Roman"/>
                <w:b/>
                <w:i w:val="false"/>
                <w:color w:val="000000"/>
                <w:sz w:val="20"/>
              </w:rPr>
              <w:t>
13 ап.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сем</w:t>
            </w:r>
            <w:r>
              <w:br/>
            </w:r>
            <w:r>
              <w:rPr>
                <w:rFonts w:ascii="Times New Roman"/>
                <w:b/>
                <w:i w:val="false"/>
                <w:color w:val="000000"/>
                <w:sz w:val="20"/>
              </w:rPr>
              <w:t xml:space="preserve">
12 </w:t>
            </w:r>
            <w:r>
              <w:br/>
            </w:r>
            <w:r>
              <w:rPr>
                <w:rFonts w:ascii="Times New Roman"/>
                <w:b/>
                <w:i w:val="false"/>
                <w:color w:val="000000"/>
                <w:sz w:val="20"/>
              </w:rPr>
              <w:t>
ап.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сем</w:t>
            </w:r>
            <w:r>
              <w:br/>
            </w:r>
            <w:r>
              <w:rPr>
                <w:rFonts w:ascii="Times New Roman"/>
                <w:b/>
                <w:i w:val="false"/>
                <w:color w:val="000000"/>
                <w:sz w:val="20"/>
              </w:rPr>
              <w:t>
13 ап.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аптадағы сағат саны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өндірістегі талдаулық бақылау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 электроника және электржабдықтары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ақпараттандыру және автоматтандыру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Кендерді байыту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химияның, тоттану және металдарды қоғаудың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жылу техникасы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Металлургияның теориялық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процесті инженерлік қамтамасыз ету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кендерін комплексті қайта өңдеу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механика және механикалық жабдықтар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метрологиялау және өнім сапасының негіздері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өндірісі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процестерін автоматтандыру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қоршаған ортаны және табиғатты тиімді пайдалану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r>
        <w:trPr>
          <w:trHeight w:val="25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пәндерінің саны: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26+БҰАП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 саны: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7+3г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3+3г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Курстық жобалардың саны: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Кәсіптік практиканың жиынтық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3301"/>
        <w:gridCol w:w="2299"/>
      </w:tblGrid>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ӨО 00
</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
</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 өндірістік шеберханалардағы практика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дағдыны қалыптастыру практикасы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
</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және бекіту практикасы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бейінді практикасы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Міндеттік оқытуға қорытынды сағаттар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оқу тобына берілетін  100 сағаттан артық емес консультациялар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1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 сағаттан артық емес факультативтік сабақтар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жоспарының түсініктемелері:</w:t>
            </w:r>
            <w:r>
              <w:br/>
            </w:r>
            <w:r>
              <w:rPr>
                <w:rFonts w:ascii="Times New Roman"/>
                <w:b w:val="false"/>
                <w:i w:val="false"/>
                <w:color w:val="000000"/>
                <w:sz w:val="20"/>
              </w:rPr>
              <w:t>
*қазақ (орыс) тілінде оқытылатын топтарда «Кәсіби қазақ (орыс) тілі» пәнінде «Мемлекеттік тілде іс жүргізу» курсы зерделейді және кәсіби қызметінің аясындағы жұмыстар үшін мемлекеттік тілдегі қарым-қатынасты қамтамасыз етеді;</w:t>
            </w:r>
            <w:r>
              <w:br/>
            </w:r>
            <w:r>
              <w:rPr>
                <w:rFonts w:ascii="Times New Roman"/>
                <w:b w:val="false"/>
                <w:i w:val="false"/>
                <w:color w:val="000000"/>
                <w:sz w:val="20"/>
              </w:rPr>
              <w:t>
** «Дене тәрбиесі» пәнінің емтиханы, соңғы семестрдің бөлек бөлінбеген уақытында тапсырылады;</w:t>
            </w:r>
            <w:r>
              <w:br/>
            </w:r>
            <w:r>
              <w:rPr>
                <w:rFonts w:ascii="Times New Roman"/>
                <w:b w:val="false"/>
                <w:i w:val="false"/>
                <w:color w:val="000000"/>
                <w:sz w:val="20"/>
              </w:rPr>
              <w:t>
*** орта буын мамандарының қорытынды аттестаттаудың емтиханы құрамындағы үшінші пән ретінде, аймақтық жағдайды есептей отырып, білім беру ұйымының осы немесе басқа да арнайы пәндерді таңдауы өндірістік компаниялар (жұмыс берушілер) жетекшілерінің міндетті түрдегі келісімімен қарастырылады;</w:t>
            </w:r>
            <w:r>
              <w:br/>
            </w:r>
            <w:r>
              <w:rPr>
                <w:rFonts w:ascii="Times New Roman"/>
                <w:b w:val="false"/>
                <w:i w:val="false"/>
                <w:color w:val="000000"/>
                <w:sz w:val="20"/>
              </w:rPr>
              <w:t>
**** білім беру ұйымымен анықтайтын пәннің (БҰАП) атауы жұмыс берушінің талаптарына байланысты өзгеше болуы мүмкін;</w:t>
            </w:r>
            <w:r>
              <w:br/>
            </w:r>
            <w:r>
              <w:rPr>
                <w:rFonts w:ascii="Times New Roman"/>
                <w:b w:val="false"/>
                <w:i w:val="false"/>
                <w:color w:val="000000"/>
                <w:sz w:val="20"/>
              </w:rPr>
              <w:t>
*****маманның біліктілігі төмендегіге сәйкес:</w:t>
            </w:r>
            <w:r>
              <w:br/>
            </w:r>
            <w:r>
              <w:rPr>
                <w:rFonts w:ascii="Times New Roman"/>
                <w:b w:val="false"/>
                <w:i w:val="false"/>
                <w:color w:val="000000"/>
                <w:sz w:val="20"/>
              </w:rPr>
              <w:t>
- белгіленген деңгей - II-ші семестрді аяқтап, барлық емтихандарды ойдағыдай тапсырғанда және шеберханадағы өндірістік оқыту практикасы (3,5апта) мен кәсіби дағдыны қалыптастыру практикасын (8 апта) игеріп, бастапқы разрядтың біліктілік емтиханын тапсырғанда беріледі;</w:t>
            </w:r>
            <w:r>
              <w:br/>
            </w:r>
            <w:r>
              <w:rPr>
                <w:rFonts w:ascii="Times New Roman"/>
                <w:b w:val="false"/>
                <w:i w:val="false"/>
                <w:color w:val="000000"/>
                <w:sz w:val="20"/>
              </w:rPr>
              <w:t>
- жоғары деңгей - IV-ші семестрді аяқтап, барлық емтихандарды ойдағыдай тапсырғанда және кәсіби дағдыны қалыптастыру мен бекіту (13,5 апта) практикасын игеріп, жоғары разрядтың біліктілік емтиханын тапсырғанда беріледі;</w:t>
            </w:r>
            <w:r>
              <w:br/>
            </w:r>
            <w:r>
              <w:rPr>
                <w:rFonts w:ascii="Times New Roman"/>
                <w:b w:val="false"/>
                <w:i w:val="false"/>
                <w:color w:val="000000"/>
                <w:sz w:val="20"/>
              </w:rPr>
              <w:t xml:space="preserve">
- орта буын маманы - VI -ші семестрді аяқтап, барлық емтихандарды ойдағыдай тапсырғанда, мамандықтың бейінді (16 апта) практикасын игеріп, IV-V разрядтың біліктілік емтиханын тапсырғанда беріледі; </w:t>
            </w:r>
            <w:r>
              <w:br/>
            </w:r>
            <w:r>
              <w:rPr>
                <w:rFonts w:ascii="Times New Roman"/>
                <w:b w:val="false"/>
                <w:i w:val="false"/>
                <w:color w:val="000000"/>
                <w:sz w:val="20"/>
              </w:rPr>
              <w:t>
Қорытынды аттестаттауға шығарылатын сағаттар көлемінен кәсіби дайындығының әрбір деңгейін бағалауына және біліктілігін иеленуіне 5 сағат беріледі</w:t>
            </w:r>
          </w:p>
        </w:tc>
      </w:tr>
      <w:tr>
        <w:trPr>
          <w:trHeight w:val="13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Оқудың аяқталу түрі </w:t>
            </w:r>
            <w:r>
              <w:br/>
            </w:r>
            <w:r>
              <w:rPr>
                <w:rFonts w:ascii="Times New Roman"/>
                <w:b w:val="false"/>
                <w:i w:val="false"/>
                <w:color w:val="000000"/>
                <w:sz w:val="20"/>
              </w:rPr>
              <w:t xml:space="preserve">
Пәндер бойынша қорытынды аттестаттаудың емтихандары: </w:t>
            </w:r>
            <w:r>
              <w:br/>
            </w:r>
            <w:r>
              <w:rPr>
                <w:rFonts w:ascii="Times New Roman"/>
                <w:b w:val="false"/>
                <w:i w:val="false"/>
                <w:color w:val="000000"/>
                <w:sz w:val="20"/>
              </w:rPr>
              <w:t>
1. «Түсті металдар өндірісі»</w:t>
            </w:r>
            <w:r>
              <w:br/>
            </w:r>
            <w:r>
              <w:rPr>
                <w:rFonts w:ascii="Times New Roman"/>
                <w:b w:val="false"/>
                <w:i w:val="false"/>
                <w:color w:val="000000"/>
                <w:sz w:val="20"/>
              </w:rPr>
              <w:t>
2. «Еңбекті, қоршаған ортаны және табиғатты тиімді пайдалану»</w:t>
            </w:r>
            <w:r>
              <w:br/>
            </w:r>
            <w:r>
              <w:rPr>
                <w:rFonts w:ascii="Times New Roman"/>
                <w:b w:val="false"/>
                <w:i w:val="false"/>
                <w:color w:val="000000"/>
                <w:sz w:val="20"/>
              </w:rPr>
              <w:t>
3. Білім беру ұйымы (аймақ жағдайына қарай және жұмыс берушінің сұранысымен) таңдаған</w:t>
            </w:r>
            <w:r>
              <w:br/>
            </w:r>
            <w:r>
              <w:rPr>
                <w:rFonts w:ascii="Times New Roman"/>
                <w:b w:val="false"/>
                <w:i w:val="false"/>
                <w:color w:val="000000"/>
                <w:sz w:val="20"/>
              </w:rPr>
              <w:t>
арнайы пән*******</w:t>
            </w:r>
          </w:p>
        </w:tc>
      </w:tr>
      <w:tr>
        <w:trPr>
          <w:trHeight w:val="13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жоспарының түсініктемелері:</w:t>
            </w:r>
            <w:r>
              <w:br/>
            </w:r>
            <w:r>
              <w:rPr>
                <w:rFonts w:ascii="Times New Roman"/>
                <w:b w:val="false"/>
                <w:i w:val="false"/>
                <w:color w:val="000000"/>
                <w:sz w:val="20"/>
              </w:rPr>
              <w:t>
*қазақ (орыс) тілінде оқытылатын топтарда «Кәсіби қазақ (орыс) тілі» пәнінде «Мемлекеттік тілде іс жүргізу» курсы зерделейді және кәсіби қызметінің аясындағы жұмыстар үшін мемлекеттік тілдегі қарым-қатынасты қамтамасыз етеді;</w:t>
            </w:r>
            <w:r>
              <w:br/>
            </w:r>
            <w:r>
              <w:rPr>
                <w:rFonts w:ascii="Times New Roman"/>
                <w:b w:val="false"/>
                <w:i w:val="false"/>
                <w:color w:val="000000"/>
                <w:sz w:val="20"/>
              </w:rPr>
              <w:t>
** «Дене тәрбиесі» пәнінің емтиханы, соңғы семестрдің бөлек бөлінбеген уақытында тапсырылады;</w:t>
            </w:r>
            <w:r>
              <w:br/>
            </w:r>
            <w:r>
              <w:rPr>
                <w:rFonts w:ascii="Times New Roman"/>
                <w:b w:val="false"/>
                <w:i w:val="false"/>
                <w:color w:val="000000"/>
                <w:sz w:val="20"/>
              </w:rPr>
              <w:t>
*** орта буын мамандарының қорытынды аттестаттаудың емтиханы құрамындағы үшінші пән ретінде, аймақтық жағдайды есептей отырып, білім беру ұйымының осы немесе басқа да арнайы пәндерді таңдауы өндірістік компаниялар (жұмыс берушілер) жетекшілерінің міндетті түрдегі келісімімен қарастырылады;</w:t>
            </w:r>
            <w:r>
              <w:br/>
            </w:r>
            <w:r>
              <w:rPr>
                <w:rFonts w:ascii="Times New Roman"/>
                <w:b w:val="false"/>
                <w:i w:val="false"/>
                <w:color w:val="000000"/>
                <w:sz w:val="20"/>
              </w:rPr>
              <w:t>
**** білім беру ұйымымен анықтайтын пәннің (БҰАП) атауы жұмыс берушінің талаптарына байланысты өзгеше болуы мүмкін;</w:t>
            </w:r>
            <w:r>
              <w:br/>
            </w:r>
            <w:r>
              <w:rPr>
                <w:rFonts w:ascii="Times New Roman"/>
                <w:b w:val="false"/>
                <w:i w:val="false"/>
                <w:color w:val="000000"/>
                <w:sz w:val="20"/>
              </w:rPr>
              <w:t>
*****маманның біліктілігі төмендегіге сәйкес:</w:t>
            </w:r>
            <w:r>
              <w:br/>
            </w:r>
            <w:r>
              <w:rPr>
                <w:rFonts w:ascii="Times New Roman"/>
                <w:b w:val="false"/>
                <w:i w:val="false"/>
                <w:color w:val="000000"/>
                <w:sz w:val="20"/>
              </w:rPr>
              <w:t>
- белгіленген деңгей - II-ші семестрді аяқтап, барлық емтихандарды ойдағыдай тапсырғанда және шеберханадағы өндірістік оқыту практикасы (3,5апта) мен кәсіби дағдыны қалыптастыру практикасын (8 апта) игеріп, бастапқы разрядтың біліктілік емтиханын тапсырғанда беріледі;</w:t>
            </w:r>
            <w:r>
              <w:br/>
            </w:r>
            <w:r>
              <w:rPr>
                <w:rFonts w:ascii="Times New Roman"/>
                <w:b w:val="false"/>
                <w:i w:val="false"/>
                <w:color w:val="000000"/>
                <w:sz w:val="20"/>
              </w:rPr>
              <w:t>
- жоғары деңгей - IV-ші семестрді аяқтап, барлық емтихандарды ойдағыдай тапсырғанда және кәсіби дағдыны қалыптастыру мен бекіту (13,5 апта) практикасын игеріп, жоғары разрядтың біліктілік емтиханын тапсырғанда беріледі;</w:t>
            </w:r>
            <w:r>
              <w:br/>
            </w:r>
            <w:r>
              <w:rPr>
                <w:rFonts w:ascii="Times New Roman"/>
                <w:b w:val="false"/>
                <w:i w:val="false"/>
                <w:color w:val="000000"/>
                <w:sz w:val="20"/>
              </w:rPr>
              <w:t xml:space="preserve">
- орта буын маманы - VI -ші семестрді аяқтап, барлық емтихандарды ойдағыдай тапсырғанда, мамандықтың бейінді (16 апта) практикасын игеріп, IV-V разрядтың біліктілік емтиханын тапсырғанда беріледі; </w:t>
            </w:r>
            <w:r>
              <w:br/>
            </w:r>
            <w:r>
              <w:rPr>
                <w:rFonts w:ascii="Times New Roman"/>
                <w:b w:val="false"/>
                <w:i w:val="false"/>
                <w:color w:val="000000"/>
                <w:sz w:val="20"/>
              </w:rPr>
              <w:t>
Қорытынды аттестаттауға шығарылатын сағаттар көлемінен кәсіби дайындығының әрбір деңгейін бағалауына және біліктілігін иеленуіне 5 сағат беріледі</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158-қосымша</w:t>
      </w:r>
    </w:p>
    <w:p>
      <w:pPr>
        <w:spacing w:after="0"/>
        <w:ind w:left="0"/>
        <w:jc w:val="both"/>
      </w:pPr>
      <w:r>
        <w:rPr>
          <w:rFonts w:ascii="Times New Roman"/>
          <w:b w:val="false"/>
          <w:i w:val="false"/>
          <w:color w:val="000000"/>
          <w:sz w:val="28"/>
        </w:rPr>
        <w:t>      1. Техникалық және кәсіптік білім деңгейі бойынша білім</w:t>
      </w:r>
      <w:r>
        <w:br/>
      </w:r>
      <w:r>
        <w:rPr>
          <w:rFonts w:ascii="Times New Roman"/>
          <w:b w:val="false"/>
          <w:i w:val="false"/>
          <w:color w:val="000000"/>
          <w:sz w:val="28"/>
        </w:rPr>
        <w:t>
беру оқу бағдарламасының құрылымы</w:t>
      </w:r>
    </w:p>
    <w:p>
      <w:pPr>
        <w:spacing w:after="0"/>
        <w:ind w:left="0"/>
        <w:jc w:val="both"/>
      </w:pPr>
      <w:r>
        <w:rPr>
          <w:rFonts w:ascii="Times New Roman"/>
          <w:b w:val="false"/>
          <w:i w:val="false"/>
          <w:color w:val="000000"/>
          <w:sz w:val="28"/>
        </w:rPr>
        <w:t xml:space="preserve">      1.1. 1003000 – «Түсті металдар металлургиясы» мамандығы бойынша техникалық және кәсіби білімнің бекітілген деңгей біліктілігіне арналған білім беру оқу бағдарламасының құрылымы </w:t>
      </w:r>
    </w:p>
    <w:p>
      <w:pPr>
        <w:spacing w:after="0"/>
        <w:ind w:left="0"/>
        <w:jc w:val="both"/>
      </w:pPr>
      <w:r>
        <w:rPr>
          <w:rFonts w:ascii="Times New Roman"/>
          <w:b w:val="false"/>
          <w:i w:val="false"/>
          <w:color w:val="000000"/>
          <w:sz w:val="28"/>
        </w:rPr>
        <w:t>Оқу мерзімі: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7530"/>
        <w:gridCol w:w="6245"/>
        <w:gridCol w:w="2021"/>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w:t>
            </w:r>
            <w:r>
              <w:rPr>
                <w:rFonts w:ascii="Times New Roman"/>
                <w:b/>
                <w:i w:val="false"/>
                <w:color w:val="000000"/>
                <w:sz w:val="20"/>
              </w:rPr>
              <w:t xml:space="preserve"> 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 xml:space="preserve">(оқудың қазақ тілінде жүрмейтін топтарында): </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xml:space="preserve">
- іскерлік орыс тілінің негіздерін; </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мәтінді талдау; монологиялық және диалогиялық тілді жүргізу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 xml:space="preserve">(оқудың орыс тілінде жүрмейтін топтарында): </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кәсіби қарым-қатынас үшін қажетті мамандық бойынша лексика-грамматикалық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w:t>
            </w:r>
            <w:r>
              <w:rPr>
                <w:rFonts w:ascii="Times New Roman"/>
                <w:b/>
                <w:i w:val="false"/>
                <w:color w:val="000000"/>
                <w:sz w:val="20"/>
              </w:rPr>
              <w:t xml:space="preserve"> қолынан келуі керек</w:t>
            </w:r>
            <w:r>
              <w:rPr>
                <w:rFonts w:ascii="Times New Roman"/>
                <w:b w:val="false"/>
                <w:i w:val="false"/>
                <w:color w:val="000000"/>
                <w:sz w:val="2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 xml:space="preserve">: </w:t>
            </w:r>
            <w:r>
              <w:br/>
            </w:r>
            <w:r>
              <w:rPr>
                <w:rFonts w:ascii="Times New Roman"/>
                <w:b w:val="false"/>
                <w:i w:val="false"/>
                <w:color w:val="000000"/>
                <w:sz w:val="20"/>
              </w:rPr>
              <w:t>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әр түрлі дене шынықтыру жаттығуларын орындау және спорттың жеке түрлері бойынша нормативтерді тапсыру</w:t>
            </w:r>
            <w:r>
              <w:rPr>
                <w:rFonts w:ascii="Times New Roman"/>
                <w:b/>
                <w:i w:val="false"/>
                <w:color w:val="000000"/>
                <w:sz w:val="20"/>
              </w:rPr>
              <w:t xml:space="preserve"> 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ұғымдарды: </w:t>
            </w:r>
            <w:r>
              <w:br/>
            </w:r>
            <w:r>
              <w:rPr>
                <w:rFonts w:ascii="Times New Roman"/>
                <w:b w:val="false"/>
                <w:i w:val="false"/>
                <w:color w:val="000000"/>
                <w:sz w:val="20"/>
              </w:rPr>
              <w:t xml:space="preserve">
- конфуциандылықты, даосизмді, ежелгі Қытай өнерін; </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түрк және араб мәдениетінің ықпалы туралы;</w:t>
            </w:r>
            <w:r>
              <w:br/>
            </w:r>
            <w:r>
              <w:rPr>
                <w:rFonts w:ascii="Times New Roman"/>
                <w:b w:val="false"/>
                <w:i w:val="false"/>
                <w:color w:val="000000"/>
                <w:sz w:val="20"/>
              </w:rPr>
              <w:t>
- білім, ғылым және мәдениеттің дамуының басты кезеңдерін және материалдық негізін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 көшпенділердің материалды және  рухани және мәдениетінің ерекшеліктерін, оның қоғамдық мәдениеттегі орнын көрсете білу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br/>
            </w:r>
            <w:r>
              <w:rPr>
                <w:rFonts w:ascii="Times New Roman"/>
                <w:b w:val="false"/>
                <w:i w:val="false"/>
                <w:color w:val="000000"/>
                <w:sz w:val="20"/>
              </w:rPr>
              <w:t xml:space="preserve">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 </w:t>
            </w:r>
            <w:r>
              <w:br/>
            </w:r>
            <w:r>
              <w:rPr>
                <w:rFonts w:ascii="Times New Roman"/>
                <w:b w:val="false"/>
                <w:i w:val="false"/>
                <w:color w:val="000000"/>
                <w:sz w:val="20"/>
              </w:rPr>
              <w:t>
Ислам мәдениетінің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 xml:space="preserve">: </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 ғылымның және ғылыми таным ролін, оның құрылымы, түрлері және әдістерін, әлеуметтік және этикалық мәселелері туралы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 адамдар арасындағы қарым-қатынасының өнегелік нормаларын реттей алу</w:t>
            </w:r>
            <w:r>
              <w:rPr>
                <w:rFonts w:ascii="Times New Roman"/>
                <w:b/>
                <w:i w:val="false"/>
                <w:color w:val="000000"/>
                <w:sz w:val="20"/>
              </w:rPr>
              <w:t xml:space="preserve"> 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Философия негіздері: </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 саяси партияларды қоғамдық ұйымдардан айыра білуді;</w:t>
            </w:r>
            <w:r>
              <w:br/>
            </w:r>
            <w:r>
              <w:rPr>
                <w:rFonts w:ascii="Times New Roman"/>
                <w:b w:val="false"/>
                <w:i w:val="false"/>
                <w:color w:val="000000"/>
                <w:sz w:val="20"/>
              </w:rPr>
              <w:t>
- әлеуметтік құрылым, әлеуметтік қарым-қатынас туралы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xml:space="preserve">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 </w:t>
            </w:r>
            <w:r>
              <w:br/>
            </w:r>
            <w:r>
              <w:rPr>
                <w:rFonts w:ascii="Times New Roman"/>
                <w:b w:val="false"/>
                <w:i w:val="false"/>
                <w:color w:val="000000"/>
                <w:sz w:val="20"/>
              </w:rPr>
              <w:t xml:space="preserve">
әлеуметтану ғылым ретінде; әлеуметтанудағы кластық және стратификациялық көзқарастар; тұлға ролі және оның мінез-құлқы.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 макро және микроэкономикалық негіздерін, салық, ақша-несие, әлеуметтік және инвестициялық саясатты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өз кәсіби қызметінде бағыт алу үшін қажетті экономикалық ақпараттарды табу және пайдалану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негіздері: </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 жоспарлау; экономикалық талдау; халық тұтынымы тауарларын және қызметінің нарықтық жағдайларын талдау; нарықтық инфрақұрылым.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r>
              <w:br/>
            </w:r>
            <w:r>
              <w:rPr>
                <w:rFonts w:ascii="Times New Roman"/>
                <w:b w:val="false"/>
                <w:i w:val="false"/>
                <w:color w:val="000000"/>
                <w:sz w:val="20"/>
              </w:rPr>
              <w:t>
1.4</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жабдықтарға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w:t>
            </w:r>
            <w:r>
              <w:rPr>
                <w:rFonts w:ascii="Times New Roman"/>
                <w:b/>
                <w:i w:val="false"/>
                <w:color w:val="000000"/>
                <w:sz w:val="20"/>
              </w:rPr>
              <w:t xml:space="preserve"> 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сызбаларды рәсімдеу ережелері; сызбалардағы геометриялық құрылулар; сызбалардағы проекциялық көріністер; бір және үш жазықтыққа тік бұрышты проекциялау, қарапайым геометриялық фигуралардың изометриялық және диаметриялық  проекциялары;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металды конструкциялардың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w:t>
            </w:r>
            <w:r>
              <w:rPr>
                <w:rFonts w:ascii="Times New Roman"/>
                <w:b/>
                <w:i w:val="false"/>
                <w:color w:val="000000"/>
                <w:sz w:val="20"/>
              </w:rPr>
              <w:t xml:space="preserve"> білуі керек;</w:t>
            </w:r>
            <w:r>
              <w:rPr>
                <w:rFonts w:ascii="Times New Roman"/>
                <w:b w:val="false"/>
                <w:i w:val="false"/>
                <w:color w:val="000000"/>
                <w:sz w:val="20"/>
              </w:rPr>
              <w:t> </w:t>
            </w:r>
            <w:r>
              <w:br/>
            </w:r>
            <w:r>
              <w:rPr>
                <w:rFonts w:ascii="Times New Roman"/>
                <w:b w:val="false"/>
                <w:i w:val="false"/>
                <w:color w:val="000000"/>
                <w:sz w:val="20"/>
              </w:rPr>
              <w:t>
- жұмыста және күнделікті өмірде дербес компьютерді қолдану; автоматты түрде басқарудан қолмен басқаруға және кері келтіруге көшуді жүзеге асыру</w:t>
            </w:r>
            <w:r>
              <w:rPr>
                <w:rFonts w:ascii="Times New Roman"/>
                <w:b/>
                <w:i w:val="false"/>
                <w:color w:val="000000"/>
                <w:sz w:val="20"/>
              </w:rPr>
              <w:t xml:space="preserve"> 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br/>
            </w:r>
            <w:r>
              <w:rPr>
                <w:rFonts w:ascii="Times New Roman"/>
                <w:b w:val="false"/>
                <w:i w:val="false"/>
                <w:color w:val="000000"/>
                <w:sz w:val="20"/>
              </w:rPr>
              <w:t xml:space="preserve">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 </w:t>
            </w:r>
            <w:r>
              <w:br/>
            </w:r>
            <w:r>
              <w:rPr>
                <w:rFonts w:ascii="Times New Roman"/>
                <w:b w:val="false"/>
                <w:i w:val="false"/>
                <w:color w:val="000000"/>
                <w:sz w:val="20"/>
              </w:rPr>
              <w:t xml:space="preserve">
процесті автоматты түрде басқарудан қолмен басқаруға және кері келтіруге көшудің тәртібі.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КҚ 1.56,</w:t>
            </w:r>
            <w:r>
              <w:br/>
            </w:r>
            <w:r>
              <w:rPr>
                <w:rFonts w:ascii="Times New Roman"/>
                <w:b w:val="false"/>
                <w:i w:val="false"/>
                <w:color w:val="000000"/>
                <w:sz w:val="20"/>
              </w:rPr>
              <w:t>
1.57</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w:t>
            </w:r>
            <w:r>
              <w:br/>
            </w:r>
            <w:r>
              <w:rPr>
                <w:rFonts w:ascii="Times New Roman"/>
                <w:b w:val="false"/>
                <w:i w:val="false"/>
                <w:color w:val="000000"/>
                <w:sz w:val="20"/>
              </w:rPr>
              <w:t xml:space="preserve">
- кен даярлау схемаларын; ұсату және ұнтақтау тәсілдерін; байыту, сусыздандыру, қоюландыру және сүзілу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 технологиялық процестерге тексеру мен реттеуді жүргізу; сынамалауды жүргізу </w:t>
            </w:r>
            <w:r>
              <w:rPr>
                <w:rFonts w:ascii="Times New Roman"/>
                <w:b/>
                <w:i w:val="false"/>
                <w:color w:val="000000"/>
                <w:sz w:val="20"/>
              </w:rPr>
              <w:t xml:space="preserve">қолынан келуі керек.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Кендерді байыту:</w:t>
            </w:r>
            <w:r>
              <w:br/>
            </w:r>
            <w:r>
              <w:rPr>
                <w:rFonts w:ascii="Times New Roman"/>
                <w:b w:val="false"/>
                <w:i w:val="false"/>
                <w:color w:val="000000"/>
                <w:sz w:val="20"/>
              </w:rPr>
              <w:t xml:space="preserve">
кенді даярлау схемалары; кендерді жіктеу; ұсату; ұнтақтау; байыту әдістері; сусыздану; қоюлану; сүзілу; технологиялық процестерді сынамалау, тексеру және реттеу.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1.27,</w:t>
            </w:r>
            <w:r>
              <w:br/>
            </w:r>
            <w:r>
              <w:rPr>
                <w:rFonts w:ascii="Times New Roman"/>
                <w:b w:val="false"/>
                <w:i w:val="false"/>
                <w:color w:val="000000"/>
                <w:sz w:val="20"/>
              </w:rPr>
              <w:t>
   1.28,</w:t>
            </w:r>
            <w:r>
              <w:br/>
            </w:r>
            <w:r>
              <w:rPr>
                <w:rFonts w:ascii="Times New Roman"/>
                <w:b w:val="false"/>
                <w:i w:val="false"/>
                <w:color w:val="000000"/>
                <w:sz w:val="20"/>
              </w:rPr>
              <w:t>
   1.52,</w:t>
            </w:r>
            <w:r>
              <w:br/>
            </w:r>
            <w:r>
              <w:rPr>
                <w:rFonts w:ascii="Times New Roman"/>
                <w:b w:val="false"/>
                <w:i w:val="false"/>
                <w:color w:val="000000"/>
                <w:sz w:val="20"/>
              </w:rPr>
              <w:t>
   1.66,</w:t>
            </w:r>
            <w:r>
              <w:br/>
            </w:r>
            <w:r>
              <w:rPr>
                <w:rFonts w:ascii="Times New Roman"/>
                <w:b w:val="false"/>
                <w:i w:val="false"/>
                <w:color w:val="000000"/>
                <w:sz w:val="20"/>
              </w:rPr>
              <w:t>
АҚ 1.7,</w:t>
            </w:r>
            <w:r>
              <w:br/>
            </w:r>
            <w:r>
              <w:rPr>
                <w:rFonts w:ascii="Times New Roman"/>
                <w:b w:val="false"/>
                <w:i w:val="false"/>
                <w:color w:val="000000"/>
                <w:sz w:val="20"/>
              </w:rPr>
              <w:t>
   1.38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заттың молекулалы-кинетикалық теориясын; термодинамика заңдарын;</w:t>
            </w:r>
            <w:r>
              <w:br/>
            </w:r>
            <w:r>
              <w:rPr>
                <w:rFonts w:ascii="Times New Roman"/>
                <w:b w:val="false"/>
                <w:i w:val="false"/>
                <w:color w:val="000000"/>
                <w:sz w:val="20"/>
              </w:rPr>
              <w:t xml:space="preserve">
электрхимия негіздерін; дисперсиялық жүйелердің  қасиеттерін; тоттанудың пайда болу жағдайларын және одан қорғану тәсілдерін </w:t>
            </w:r>
            <w:r>
              <w:rPr>
                <w:rFonts w:ascii="Times New Roman"/>
                <w:b/>
                <w:i w:val="false"/>
                <w:color w:val="000000"/>
                <w:sz w:val="20"/>
              </w:rPr>
              <w:t>білуі керек;</w:t>
            </w:r>
            <w:r>
              <w:br/>
            </w:r>
            <w:r>
              <w:rPr>
                <w:rFonts w:ascii="Times New Roman"/>
                <w:b w:val="false"/>
                <w:i w:val="false"/>
                <w:color w:val="000000"/>
                <w:sz w:val="20"/>
              </w:rPr>
              <w:t xml:space="preserve">
химиялық тепе-теңдіктерге және олардың тұрақты сандарына (константаларына) есеп жүргізу; ерітінділерді дайындау; металды тоттанудан қорғау бойынша жұмыстарды орындау </w:t>
            </w:r>
            <w:r>
              <w:rPr>
                <w:rFonts w:ascii="Times New Roman"/>
                <w:b/>
                <w:i w:val="false"/>
                <w:color w:val="000000"/>
                <w:sz w:val="20"/>
              </w:rPr>
              <w:t>қолынан</w:t>
            </w:r>
            <w:r>
              <w:rPr>
                <w:rFonts w:ascii="Times New Roman"/>
                <w:b w:val="false"/>
                <w:i w:val="false"/>
                <w:color w:val="000000"/>
                <w:sz w:val="20"/>
              </w:rPr>
              <w:t> </w:t>
            </w:r>
            <w:r>
              <w:rPr>
                <w:rFonts w:ascii="Times New Roman"/>
                <w:b/>
                <w:i w:val="false"/>
                <w:color w:val="000000"/>
                <w:sz w:val="20"/>
              </w:rPr>
              <w:t>келуі керек</w:t>
            </w:r>
            <w:r>
              <w:rPr>
                <w:rFonts w:ascii="Times New Roman"/>
                <w:b w:val="false"/>
                <w:i w:val="false"/>
                <w:color w:val="000000"/>
                <w:sz w:val="2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химияның, тоттану және металдарды қорғаудың негіздері:</w:t>
            </w:r>
            <w:r>
              <w:br/>
            </w:r>
            <w:r>
              <w:rPr>
                <w:rFonts w:ascii="Times New Roman"/>
                <w:b w:val="false"/>
                <w:i w:val="false"/>
                <w:color w:val="000000"/>
                <w:sz w:val="20"/>
              </w:rPr>
              <w:t xml:space="preserve">
заттың молекулалы-кинетикалық теориясы; термодинамика заңдары; химиялық тепе-теңдіктер мен тепе-теңдіктердің тұрақты сандарының (константаларының) есебі; ерітінділер теориясы; фазалар ережелері; электрхимия; химиялық процестер кинетикасы; үстіңгі қабат құбылыстары; дисперсиялық жүйелердің қасиеттері; тоттану және металдарды қорғау.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1.16,</w:t>
            </w:r>
            <w:r>
              <w:br/>
            </w:r>
            <w:r>
              <w:rPr>
                <w:rFonts w:ascii="Times New Roman"/>
                <w:b w:val="false"/>
                <w:i w:val="false"/>
                <w:color w:val="000000"/>
                <w:sz w:val="20"/>
              </w:rPr>
              <w:t>
   1.25,</w:t>
            </w:r>
            <w:r>
              <w:br/>
            </w:r>
            <w:r>
              <w:rPr>
                <w:rFonts w:ascii="Times New Roman"/>
                <w:b w:val="false"/>
                <w:i w:val="false"/>
                <w:color w:val="000000"/>
                <w:sz w:val="20"/>
              </w:rPr>
              <w:t>
   1.31,</w:t>
            </w:r>
            <w:r>
              <w:br/>
            </w:r>
            <w:r>
              <w:rPr>
                <w:rFonts w:ascii="Times New Roman"/>
                <w:b w:val="false"/>
                <w:i w:val="false"/>
                <w:color w:val="000000"/>
                <w:sz w:val="20"/>
              </w:rPr>
              <w:t>
   1.60,</w:t>
            </w:r>
            <w:r>
              <w:br/>
            </w:r>
            <w:r>
              <w:rPr>
                <w:rFonts w:ascii="Times New Roman"/>
                <w:b w:val="false"/>
                <w:i w:val="false"/>
                <w:color w:val="000000"/>
                <w:sz w:val="20"/>
              </w:rPr>
              <w:t>
   1.71,</w:t>
            </w:r>
            <w:r>
              <w:br/>
            </w:r>
            <w:r>
              <w:rPr>
                <w:rFonts w:ascii="Times New Roman"/>
                <w:b w:val="false"/>
                <w:i w:val="false"/>
                <w:color w:val="000000"/>
                <w:sz w:val="20"/>
              </w:rPr>
              <w:t>
   1.73,</w:t>
            </w:r>
            <w:r>
              <w:br/>
            </w:r>
            <w:r>
              <w:rPr>
                <w:rFonts w:ascii="Times New Roman"/>
                <w:b w:val="false"/>
                <w:i w:val="false"/>
                <w:color w:val="000000"/>
                <w:sz w:val="20"/>
              </w:rPr>
              <w:t>
АҚ 1.16,</w:t>
            </w:r>
            <w:r>
              <w:br/>
            </w:r>
            <w:r>
              <w:rPr>
                <w:rFonts w:ascii="Times New Roman"/>
                <w:b w:val="false"/>
                <w:i w:val="false"/>
                <w:color w:val="000000"/>
                <w:sz w:val="20"/>
              </w:rPr>
              <w:t>
   1.39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 жылу энергиясының көздерін; отынды жағу процестерін; пештерді қыздыру тәсілдерін; жылу алмасу және масса алмасу процестерін; отқа төзімді материалдар мен бұйымдарын; металлургиялық пештер құрылымы мен жіктелуін </w:t>
            </w:r>
            <w:r>
              <w:rPr>
                <w:rFonts w:ascii="Times New Roman"/>
                <w:b/>
                <w:i w:val="false"/>
                <w:color w:val="000000"/>
                <w:sz w:val="20"/>
              </w:rPr>
              <w:t>білуі керек;</w:t>
            </w:r>
            <w:r>
              <w:br/>
            </w:r>
            <w:r>
              <w:rPr>
                <w:rFonts w:ascii="Times New Roman"/>
                <w:b w:val="false"/>
                <w:i w:val="false"/>
                <w:color w:val="000000"/>
                <w:sz w:val="20"/>
              </w:rPr>
              <w:t xml:space="preserve">
- металлургиялық пештерді қыздыру процесін жүргізу; жылу энергиясының көздерін таңдау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жылу техникасы:</w:t>
            </w:r>
            <w:r>
              <w:br/>
            </w:r>
            <w:r>
              <w:rPr>
                <w:rFonts w:ascii="Times New Roman"/>
                <w:b w:val="false"/>
                <w:i w:val="false"/>
                <w:color w:val="000000"/>
                <w:sz w:val="20"/>
              </w:rPr>
              <w:t>
жылу энергиясының көздері; отын және оны жағу; отынның жану есебі; пештерді электрлі және автогенді қыздыру; пирометаллургиялық процестің жылулық балансы; пеш газдарының механикасы; жылу алмасу және масса алмасу; отқа төзімді материалдар мен бұйымдар; металлургиялық пештер, олардың құрылымы мен жіктелуі.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1.42,</w:t>
            </w:r>
            <w:r>
              <w:br/>
            </w: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1.86,</w:t>
            </w:r>
            <w:r>
              <w:br/>
            </w:r>
            <w:r>
              <w:rPr>
                <w:rFonts w:ascii="Times New Roman"/>
                <w:b w:val="false"/>
                <w:i w:val="false"/>
                <w:color w:val="000000"/>
                <w:sz w:val="20"/>
              </w:rPr>
              <w:t>
АҚ 1.24,</w:t>
            </w:r>
            <w:r>
              <w:br/>
            </w:r>
            <w:r>
              <w:rPr>
                <w:rFonts w:ascii="Times New Roman"/>
                <w:b w:val="false"/>
                <w:i w:val="false"/>
                <w:color w:val="000000"/>
                <w:sz w:val="20"/>
              </w:rPr>
              <w:t>
   1.26,</w:t>
            </w:r>
            <w:r>
              <w:br/>
            </w:r>
            <w:r>
              <w:rPr>
                <w:rFonts w:ascii="Times New Roman"/>
                <w:b w:val="false"/>
                <w:i w:val="false"/>
                <w:color w:val="000000"/>
                <w:sz w:val="20"/>
              </w:rPr>
              <w:t>
   1.55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 металдар мен қорытпалар құрылымын; зерттеу және сынау әдістерін; көміртекті және легірленген болаттарын; конструкциялық және құрал-сайман болаттарын; түсті металдар мен қорытпаларды; металдар мен қорытпалардың тоттану құбылысын </w:t>
            </w:r>
            <w:r>
              <w:rPr>
                <w:rFonts w:ascii="Times New Roman"/>
                <w:b/>
                <w:i w:val="false"/>
                <w:color w:val="000000"/>
                <w:sz w:val="20"/>
              </w:rPr>
              <w:t>білуі керек;</w:t>
            </w:r>
            <w:r>
              <w:br/>
            </w:r>
            <w:r>
              <w:rPr>
                <w:rFonts w:ascii="Times New Roman"/>
                <w:b w:val="false"/>
                <w:i w:val="false"/>
                <w:color w:val="000000"/>
                <w:sz w:val="20"/>
              </w:rPr>
              <w:t xml:space="preserve">
- металдар мен қорытпаларды айыра білу; конструкциялық және құрал-сайман болаттарын, антифрикционды қорытпаларын арналуы бойынша қолдану; металдар мен қорытпаларды тоттануға қарсы өңдеу жұмыстарын орындау </w:t>
            </w:r>
            <w:r>
              <w:rPr>
                <w:rFonts w:ascii="Times New Roman"/>
                <w:b/>
                <w:i w:val="false"/>
                <w:color w:val="000000"/>
                <w:sz w:val="20"/>
              </w:rPr>
              <w:t>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Металтану:</w:t>
            </w:r>
            <w:r>
              <w:br/>
            </w:r>
            <w:r>
              <w:rPr>
                <w:rFonts w:ascii="Times New Roman"/>
                <w:b w:val="false"/>
                <w:i w:val="false"/>
                <w:color w:val="000000"/>
                <w:sz w:val="20"/>
              </w:rPr>
              <w:t>
металдардың атомды-кристалдық құрылымы; металдар мен қорытпалардың механикалық қасиеттерін зерттеу және сынау әдістері; металды қорытпалардың сипаттамасы; теміркөміртекті қорытпалар; көміртекті және легірленген болаттар; болатты термиялық және химика-термиялық өңдеу; конструкциялық болаттар мен қорытпалар; құрал-сайман болаттары және қатты қорытпалар; түсті металдар мен қорытпалар; мыс және оның негізіндегі қорытпалар; антифрикционды қорытпалар; металдар мен қорытпалар тоттануы.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1.18,</w:t>
            </w:r>
            <w:r>
              <w:br/>
            </w:r>
            <w:r>
              <w:rPr>
                <w:rFonts w:ascii="Times New Roman"/>
                <w:b w:val="false"/>
                <w:i w:val="false"/>
                <w:color w:val="000000"/>
                <w:sz w:val="20"/>
              </w:rPr>
              <w:t>
   1.30,</w:t>
            </w:r>
            <w:r>
              <w:br/>
            </w:r>
            <w:r>
              <w:rPr>
                <w:rFonts w:ascii="Times New Roman"/>
                <w:b w:val="false"/>
                <w:i w:val="false"/>
                <w:color w:val="000000"/>
                <w:sz w:val="20"/>
              </w:rPr>
              <w:t>
   1.42,</w:t>
            </w:r>
            <w:r>
              <w:br/>
            </w:r>
            <w:r>
              <w:rPr>
                <w:rFonts w:ascii="Times New Roman"/>
                <w:b w:val="false"/>
                <w:i w:val="false"/>
                <w:color w:val="000000"/>
                <w:sz w:val="20"/>
              </w:rPr>
              <w:t>
   1.65,</w:t>
            </w:r>
            <w:r>
              <w:br/>
            </w:r>
            <w:r>
              <w:rPr>
                <w:rFonts w:ascii="Times New Roman"/>
                <w:b w:val="false"/>
                <w:i w:val="false"/>
                <w:color w:val="000000"/>
                <w:sz w:val="20"/>
              </w:rPr>
              <w:t>
АҚ 1.3,</w:t>
            </w:r>
            <w:r>
              <w:br/>
            </w:r>
            <w:r>
              <w:rPr>
                <w:rFonts w:ascii="Times New Roman"/>
                <w:b w:val="false"/>
                <w:i w:val="false"/>
                <w:color w:val="000000"/>
                <w:sz w:val="20"/>
              </w:rPr>
              <w:t>
   1.26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 негізгі металлургиялық процестер мен металлургиялық өндіріс құрылымын; пирометаллургия, гидрометаллургия және электрметаллургиялық процестер негізін; су ерітіндісі мен балқымаланған тұздардың электролиз принциптерін </w:t>
            </w:r>
            <w:r>
              <w:rPr>
                <w:rFonts w:ascii="Times New Roman"/>
                <w:b/>
                <w:i w:val="false"/>
                <w:color w:val="000000"/>
                <w:sz w:val="20"/>
              </w:rPr>
              <w:t>білуі керек;</w:t>
            </w:r>
            <w:r>
              <w:br/>
            </w:r>
            <w:r>
              <w:rPr>
                <w:rFonts w:ascii="Times New Roman"/>
                <w:b w:val="false"/>
                <w:i w:val="false"/>
                <w:color w:val="000000"/>
                <w:sz w:val="20"/>
              </w:rPr>
              <w:t xml:space="preserve">
- жұмсарту және шихтаны дайындау процестерін жүргізу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Металлургияның теориялық негіздері:</w:t>
            </w:r>
            <w:r>
              <w:br/>
            </w:r>
            <w:r>
              <w:rPr>
                <w:rFonts w:ascii="Times New Roman"/>
                <w:b w:val="false"/>
                <w:i w:val="false"/>
                <w:color w:val="000000"/>
                <w:sz w:val="20"/>
              </w:rPr>
              <w:t>
металлургиялық процестер және олардың жіктелуі;</w:t>
            </w:r>
            <w:r>
              <w:br/>
            </w:r>
            <w:r>
              <w:rPr>
                <w:rFonts w:ascii="Times New Roman"/>
                <w:b w:val="false"/>
                <w:i w:val="false"/>
                <w:color w:val="000000"/>
                <w:sz w:val="20"/>
              </w:rPr>
              <w:t>
металлургиялық өндірістің құрылымы; пирометаллургия және гидрометаллургия негіздері; электрметаллургиялық процестердің негіздері; металлургиялық балқымалар; пирометаллургиялық процестер өнімдеріндегі құнды компоненттерді тарауы; ерітінділеу процестері; ерітінділерден металдарды тұндыру; су ерітіндісі мен балқымаланған тұздардың электролизі.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1.25,</w:t>
            </w:r>
            <w:r>
              <w:br/>
            </w:r>
            <w:r>
              <w:rPr>
                <w:rFonts w:ascii="Times New Roman"/>
                <w:b w:val="false"/>
                <w:i w:val="false"/>
                <w:color w:val="000000"/>
                <w:sz w:val="20"/>
              </w:rPr>
              <w:t>
   1.27,</w:t>
            </w:r>
            <w:r>
              <w:br/>
            </w:r>
            <w:r>
              <w:rPr>
                <w:rFonts w:ascii="Times New Roman"/>
                <w:b w:val="false"/>
                <w:i w:val="false"/>
                <w:color w:val="000000"/>
                <w:sz w:val="20"/>
              </w:rPr>
              <w:t>
   1.30,</w:t>
            </w:r>
            <w:r>
              <w:br/>
            </w:r>
            <w:r>
              <w:rPr>
                <w:rFonts w:ascii="Times New Roman"/>
                <w:b w:val="false"/>
                <w:i w:val="false"/>
                <w:color w:val="000000"/>
                <w:sz w:val="20"/>
              </w:rPr>
              <w:t>
   1.31,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1.44,</w:t>
            </w:r>
            <w:r>
              <w:br/>
            </w:r>
            <w:r>
              <w:rPr>
                <w:rFonts w:ascii="Times New Roman"/>
                <w:b w:val="false"/>
                <w:i w:val="false"/>
                <w:color w:val="000000"/>
                <w:sz w:val="20"/>
              </w:rPr>
              <w:t>
   1.70,</w:t>
            </w:r>
            <w:r>
              <w:br/>
            </w:r>
            <w:r>
              <w:rPr>
                <w:rFonts w:ascii="Times New Roman"/>
                <w:b w:val="false"/>
                <w:i w:val="false"/>
                <w:color w:val="000000"/>
                <w:sz w:val="20"/>
              </w:rPr>
              <w:t>
АҚ 1.13,</w:t>
            </w:r>
            <w:r>
              <w:br/>
            </w:r>
            <w:r>
              <w:rPr>
                <w:rFonts w:ascii="Times New Roman"/>
                <w:b w:val="false"/>
                <w:i w:val="false"/>
                <w:color w:val="000000"/>
                <w:sz w:val="20"/>
              </w:rPr>
              <w:t>
   1.16</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 типтік металлургиялық есептеулерін; шикізат пен отынның экономикалық бағалау тәсілдерін; түсті металдар өндірісінің технологиялық жобалауының жалпы жағдайларын; қорғасын, мырыш өндірістері мен мыс, сирек кездесетін және асыл металдарды өндіретін зауыттар технологиясының ерекшеліктерін </w:t>
            </w:r>
            <w:r>
              <w:rPr>
                <w:rFonts w:ascii="Times New Roman"/>
                <w:b/>
                <w:i w:val="false"/>
                <w:color w:val="000000"/>
                <w:sz w:val="20"/>
              </w:rPr>
              <w:t>білуі керек;</w:t>
            </w:r>
            <w:r>
              <w:br/>
            </w:r>
            <w:r>
              <w:rPr>
                <w:rFonts w:ascii="Times New Roman"/>
                <w:b w:val="false"/>
                <w:i w:val="false"/>
                <w:color w:val="000000"/>
                <w:sz w:val="20"/>
              </w:rPr>
              <w:t xml:space="preserve">
- шикізаттың салыстырмалы өзіндік құнын анықтау; концентраттардың агломерациясын есептеу; күйдірудің, ерітінділеудің, электролиздің есебін жүргізу </w:t>
            </w:r>
            <w:r>
              <w:rPr>
                <w:rFonts w:ascii="Times New Roman"/>
                <w:b/>
                <w:i w:val="false"/>
                <w:color w:val="000000"/>
                <w:sz w:val="20"/>
              </w:rPr>
              <w:t>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процестерді инженерлік қамтамасыз ету:</w:t>
            </w:r>
            <w:r>
              <w:br/>
            </w:r>
            <w:r>
              <w:rPr>
                <w:rFonts w:ascii="Times New Roman"/>
                <w:b w:val="false"/>
                <w:i w:val="false"/>
                <w:color w:val="000000"/>
                <w:sz w:val="20"/>
              </w:rPr>
              <w:t>
типтік металлургиялық есептеулер; түсті металдар өндірісінің технологиялық жобалауының жалпы жағдайлары; қорғасын, мырыш өндірістері мен мыс, сирек кездесетін және асыл металдарды өндіретін зауыттар технологиясының ерекшеліктері; түсті металдарды өндіру бойынша кәсіпорындардың жарым-жарты дайын өнімдері мен қалдықтарын кешенді қайта өңдеу туралы жалпы мәліметтер.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1.2,</w:t>
            </w:r>
            <w:r>
              <w:br/>
            </w:r>
            <w:r>
              <w:rPr>
                <w:rFonts w:ascii="Times New Roman"/>
                <w:b w:val="false"/>
                <w:i w:val="false"/>
                <w:color w:val="000000"/>
                <w:sz w:val="20"/>
              </w:rPr>
              <w:t>
   1.9,</w:t>
            </w:r>
            <w:r>
              <w:br/>
            </w:r>
            <w:r>
              <w:rPr>
                <w:rFonts w:ascii="Times New Roman"/>
                <w:b w:val="false"/>
                <w:i w:val="false"/>
                <w:color w:val="000000"/>
                <w:sz w:val="20"/>
              </w:rPr>
              <w:t>
   1.17,</w:t>
            </w:r>
            <w:r>
              <w:br/>
            </w:r>
            <w:r>
              <w:rPr>
                <w:rFonts w:ascii="Times New Roman"/>
                <w:b w:val="false"/>
                <w:i w:val="false"/>
                <w:color w:val="000000"/>
                <w:sz w:val="20"/>
              </w:rPr>
              <w:t>
   1.30,</w:t>
            </w:r>
            <w:r>
              <w:br/>
            </w:r>
            <w:r>
              <w:rPr>
                <w:rFonts w:ascii="Times New Roman"/>
                <w:b w:val="false"/>
                <w:i w:val="false"/>
                <w:color w:val="000000"/>
                <w:sz w:val="20"/>
              </w:rPr>
              <w:t>
   1.36,</w:t>
            </w:r>
            <w:r>
              <w:br/>
            </w:r>
            <w:r>
              <w:rPr>
                <w:rFonts w:ascii="Times New Roman"/>
                <w:b w:val="false"/>
                <w:i w:val="false"/>
                <w:color w:val="000000"/>
                <w:sz w:val="20"/>
              </w:rPr>
              <w:t>
   1.37,</w:t>
            </w:r>
            <w:r>
              <w:br/>
            </w:r>
            <w:r>
              <w:rPr>
                <w:rFonts w:ascii="Times New Roman"/>
                <w:b w:val="false"/>
                <w:i w:val="false"/>
                <w:color w:val="000000"/>
                <w:sz w:val="20"/>
              </w:rPr>
              <w:t>
   1.52,</w:t>
            </w:r>
            <w:r>
              <w:br/>
            </w:r>
            <w:r>
              <w:rPr>
                <w:rFonts w:ascii="Times New Roman"/>
                <w:b w:val="false"/>
                <w:i w:val="false"/>
                <w:color w:val="000000"/>
                <w:sz w:val="20"/>
              </w:rPr>
              <w:t>
   1.54,</w:t>
            </w:r>
            <w:r>
              <w:br/>
            </w:r>
            <w:r>
              <w:rPr>
                <w:rFonts w:ascii="Times New Roman"/>
                <w:b w:val="false"/>
                <w:i w:val="false"/>
                <w:color w:val="000000"/>
                <w:sz w:val="20"/>
              </w:rPr>
              <w:t>
   1.83,</w:t>
            </w:r>
            <w:r>
              <w:br/>
            </w:r>
            <w:r>
              <w:rPr>
                <w:rFonts w:ascii="Times New Roman"/>
                <w:b w:val="false"/>
                <w:i w:val="false"/>
                <w:color w:val="000000"/>
                <w:sz w:val="20"/>
              </w:rPr>
              <w:t>
АҚ 1.5,</w:t>
            </w:r>
            <w:r>
              <w:br/>
            </w:r>
            <w:r>
              <w:rPr>
                <w:rFonts w:ascii="Times New Roman"/>
                <w:b w:val="false"/>
                <w:i w:val="false"/>
                <w:color w:val="000000"/>
                <w:sz w:val="20"/>
              </w:rPr>
              <w:t>
   1.7,</w:t>
            </w:r>
            <w:r>
              <w:br/>
            </w:r>
            <w:r>
              <w:rPr>
                <w:rFonts w:ascii="Times New Roman"/>
                <w:b w:val="false"/>
                <w:i w:val="false"/>
                <w:color w:val="000000"/>
                <w:sz w:val="20"/>
              </w:rPr>
              <w:t>
   1.10,</w:t>
            </w:r>
            <w:r>
              <w:br/>
            </w:r>
            <w:r>
              <w:rPr>
                <w:rFonts w:ascii="Times New Roman"/>
                <w:b w:val="false"/>
                <w:i w:val="false"/>
                <w:color w:val="000000"/>
                <w:sz w:val="20"/>
              </w:rPr>
              <w:t>
   1.14,</w:t>
            </w:r>
            <w:r>
              <w:br/>
            </w:r>
            <w:r>
              <w:rPr>
                <w:rFonts w:ascii="Times New Roman"/>
                <w:b w:val="false"/>
                <w:i w:val="false"/>
                <w:color w:val="000000"/>
                <w:sz w:val="20"/>
              </w:rPr>
              <w:t>
   1.21,</w:t>
            </w:r>
            <w:r>
              <w:br/>
            </w:r>
            <w:r>
              <w:rPr>
                <w:rFonts w:ascii="Times New Roman"/>
                <w:b w:val="false"/>
                <w:i w:val="false"/>
                <w:color w:val="000000"/>
                <w:sz w:val="20"/>
              </w:rPr>
              <w:t>
   1.28,</w:t>
            </w:r>
            <w:r>
              <w:br/>
            </w:r>
            <w:r>
              <w:rPr>
                <w:rFonts w:ascii="Times New Roman"/>
                <w:b w:val="false"/>
                <w:i w:val="false"/>
                <w:color w:val="000000"/>
                <w:sz w:val="20"/>
              </w:rPr>
              <w:t>
   1.53,</w:t>
            </w:r>
            <w:r>
              <w:br/>
            </w:r>
            <w:r>
              <w:rPr>
                <w:rFonts w:ascii="Times New Roman"/>
                <w:b w:val="false"/>
                <w:i w:val="false"/>
                <w:color w:val="000000"/>
                <w:sz w:val="20"/>
              </w:rPr>
              <w:t>
   1.55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 ауыр, жеңіл, сирек кездесетін және асыл түсті металдар кендерін өңдеудің технологиялық схемаларын </w:t>
            </w:r>
            <w:r>
              <w:rPr>
                <w:rFonts w:ascii="Times New Roman"/>
                <w:b/>
                <w:i w:val="false"/>
                <w:color w:val="000000"/>
                <w:sz w:val="20"/>
              </w:rPr>
              <w:t xml:space="preserve">білуі керек; </w:t>
            </w:r>
            <w:r>
              <w:br/>
            </w:r>
            <w:r>
              <w:rPr>
                <w:rFonts w:ascii="Times New Roman"/>
                <w:b w:val="false"/>
                <w:i w:val="false"/>
                <w:color w:val="000000"/>
                <w:sz w:val="20"/>
              </w:rPr>
              <w:t xml:space="preserve">
- ауыр, жеңіл, сирек кездесетін және асыл түсті металдар кендерін қайта өңдеу барысында қосалқы жұмыстарды орындау </w:t>
            </w:r>
            <w:r>
              <w:rPr>
                <w:rFonts w:ascii="Times New Roman"/>
                <w:b/>
                <w:i w:val="false"/>
                <w:color w:val="000000"/>
                <w:sz w:val="20"/>
              </w:rPr>
              <w:t>қолынан келу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кендерін кешенді қайта өңдеу:</w:t>
            </w:r>
            <w:r>
              <w:br/>
            </w:r>
            <w:r>
              <w:rPr>
                <w:rFonts w:ascii="Times New Roman"/>
                <w:b w:val="false"/>
                <w:i w:val="false"/>
                <w:color w:val="000000"/>
                <w:sz w:val="20"/>
              </w:rPr>
              <w:t>
металдарды өңдеуге арналған шикізат; кендерді металлургиялық қайта өңдеуге даярлау; түсті ауыр металдар кендерін даярлау; түсті жеңіл металдар кендерін даярлау; сирек кездесетін және асыл металдар кендерін даярлау; түсті металдардың қалдық шикізаты; кендерді байыту, кептіру немесе ылғалдау, шихтаны дайындау, шихталық материалдарды кесектендіру; мысты концентраттарын тотықтырғышты күйдіру; кендерді қайта өңдеудің технологиялық схемалары.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1.12,</w:t>
            </w:r>
            <w:r>
              <w:br/>
            </w:r>
            <w:r>
              <w:rPr>
                <w:rFonts w:ascii="Times New Roman"/>
                <w:b w:val="false"/>
                <w:i w:val="false"/>
                <w:color w:val="000000"/>
                <w:sz w:val="20"/>
              </w:rPr>
              <w:t>
   1.33,</w:t>
            </w:r>
            <w:r>
              <w:br/>
            </w:r>
            <w:r>
              <w:rPr>
                <w:rFonts w:ascii="Times New Roman"/>
                <w:b w:val="false"/>
                <w:i w:val="false"/>
                <w:color w:val="000000"/>
                <w:sz w:val="20"/>
              </w:rPr>
              <w:t>
   1.48,</w:t>
            </w:r>
            <w:r>
              <w:br/>
            </w:r>
            <w:r>
              <w:rPr>
                <w:rFonts w:ascii="Times New Roman"/>
                <w:b w:val="false"/>
                <w:i w:val="false"/>
                <w:color w:val="000000"/>
                <w:sz w:val="20"/>
              </w:rPr>
              <w:t>
   1.49,</w:t>
            </w:r>
            <w:r>
              <w:br/>
            </w: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1.61,</w:t>
            </w:r>
            <w:r>
              <w:br/>
            </w:r>
            <w:r>
              <w:rPr>
                <w:rFonts w:ascii="Times New Roman"/>
                <w:b w:val="false"/>
                <w:i w:val="false"/>
                <w:color w:val="000000"/>
                <w:sz w:val="20"/>
              </w:rPr>
              <w:t>
   1.66,</w:t>
            </w:r>
            <w:r>
              <w:br/>
            </w:r>
            <w:r>
              <w:rPr>
                <w:rFonts w:ascii="Times New Roman"/>
                <w:b w:val="false"/>
                <w:i w:val="false"/>
                <w:color w:val="000000"/>
                <w:sz w:val="20"/>
              </w:rPr>
              <w:t>
   1.72,</w:t>
            </w:r>
            <w:r>
              <w:br/>
            </w:r>
            <w:r>
              <w:rPr>
                <w:rFonts w:ascii="Times New Roman"/>
                <w:b w:val="false"/>
                <w:i w:val="false"/>
                <w:color w:val="000000"/>
                <w:sz w:val="20"/>
              </w:rPr>
              <w:t>
   1.74,</w:t>
            </w:r>
            <w:r>
              <w:br/>
            </w:r>
            <w:r>
              <w:rPr>
                <w:rFonts w:ascii="Times New Roman"/>
                <w:b w:val="false"/>
                <w:i w:val="false"/>
                <w:color w:val="000000"/>
                <w:sz w:val="20"/>
              </w:rPr>
              <w:t>
   1.83,</w:t>
            </w:r>
            <w:r>
              <w:br/>
            </w:r>
            <w:r>
              <w:rPr>
                <w:rFonts w:ascii="Times New Roman"/>
                <w:b w:val="false"/>
                <w:i w:val="false"/>
                <w:color w:val="000000"/>
                <w:sz w:val="20"/>
              </w:rPr>
              <w:t>
АҚ 1.17,</w:t>
            </w:r>
            <w:r>
              <w:br/>
            </w:r>
            <w:r>
              <w:rPr>
                <w:rFonts w:ascii="Times New Roman"/>
                <w:b w:val="false"/>
                <w:i w:val="false"/>
                <w:color w:val="000000"/>
                <w:sz w:val="20"/>
              </w:rPr>
              <w:t>
   1.37,</w:t>
            </w:r>
            <w:r>
              <w:br/>
            </w:r>
            <w:r>
              <w:rPr>
                <w:rFonts w:ascii="Times New Roman"/>
                <w:b w:val="false"/>
                <w:i w:val="false"/>
                <w:color w:val="000000"/>
                <w:sz w:val="20"/>
              </w:rPr>
              <w:t>
   1.55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 стандарттау, метрологиялау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 стандарттардың санаттарын, түрлерін айыра білу; өлшеулерді жүргізу кезінде өлшеуіш құралдарын қолдану және ауытқуларды анықтау; өнім сапасын тексеру; өнімді аттестаттау, сертификаттау және сынау</w:t>
            </w:r>
            <w:r>
              <w:rPr>
                <w:rFonts w:ascii="Times New Roman"/>
                <w:b/>
                <w:i w:val="false"/>
                <w:color w:val="000000"/>
                <w:sz w:val="20"/>
              </w:rPr>
              <w:t xml:space="preserve"> қолынан келуі керек</w:t>
            </w:r>
            <w:r>
              <w:rPr>
                <w:rFonts w:ascii="Times New Roman"/>
                <w:b w:val="false"/>
                <w:i w:val="false"/>
                <w:color w:val="000000"/>
                <w:sz w:val="20"/>
              </w:rPr>
              <w:t xml:space="preserve">.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br/>
            </w:r>
            <w:r>
              <w:rPr>
                <w:rFonts w:ascii="Times New Roman"/>
                <w:b w:val="false"/>
                <w:i w:val="false"/>
                <w:color w:val="000000"/>
                <w:sz w:val="20"/>
              </w:rPr>
              <w:t xml:space="preserve">
стандарттау аумағындағы негізгі түсініктер мен анықтамалар; стандарттардың санаттары мен түрлері; метрологиялау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1.48,</w:t>
            </w:r>
            <w:r>
              <w:br/>
            </w:r>
            <w:r>
              <w:rPr>
                <w:rFonts w:ascii="Times New Roman"/>
                <w:b w:val="false"/>
                <w:i w:val="false"/>
                <w:color w:val="000000"/>
                <w:sz w:val="20"/>
              </w:rPr>
              <w:t>
   1.49,</w:t>
            </w:r>
            <w:r>
              <w:br/>
            </w:r>
            <w:r>
              <w:rPr>
                <w:rFonts w:ascii="Times New Roman"/>
                <w:b w:val="false"/>
                <w:i w:val="false"/>
                <w:color w:val="000000"/>
                <w:sz w:val="20"/>
              </w:rPr>
              <w:t>
   1.51,</w:t>
            </w:r>
            <w:r>
              <w:br/>
            </w:r>
            <w:r>
              <w:rPr>
                <w:rFonts w:ascii="Times New Roman"/>
                <w:b w:val="false"/>
                <w:i w:val="false"/>
                <w:color w:val="000000"/>
                <w:sz w:val="20"/>
              </w:rPr>
              <w:t>
   1.57,</w:t>
            </w:r>
            <w:r>
              <w:br/>
            </w:r>
            <w:r>
              <w:rPr>
                <w:rFonts w:ascii="Times New Roman"/>
                <w:b w:val="false"/>
                <w:i w:val="false"/>
                <w:color w:val="000000"/>
                <w:sz w:val="20"/>
              </w:rPr>
              <w:t>
АҚ 1.20,</w:t>
            </w:r>
            <w:r>
              <w:br/>
            </w:r>
            <w:r>
              <w:rPr>
                <w:rFonts w:ascii="Times New Roman"/>
                <w:b w:val="false"/>
                <w:i w:val="false"/>
                <w:color w:val="000000"/>
                <w:sz w:val="20"/>
              </w:rPr>
              <w:t>
   1.25,</w:t>
            </w:r>
            <w:r>
              <w:br/>
            </w:r>
            <w:r>
              <w:rPr>
                <w:rFonts w:ascii="Times New Roman"/>
                <w:b w:val="false"/>
                <w:i w:val="false"/>
                <w:color w:val="000000"/>
                <w:sz w:val="20"/>
              </w:rPr>
              <w:t>
   1.29,</w:t>
            </w:r>
            <w:r>
              <w:br/>
            </w:r>
            <w:r>
              <w:rPr>
                <w:rFonts w:ascii="Times New Roman"/>
                <w:b w:val="false"/>
                <w:i w:val="false"/>
                <w:color w:val="000000"/>
                <w:sz w:val="20"/>
              </w:rPr>
              <w:t>
   1.31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 мысты, никельді, мырышты, алюминийді, титанды және магнийді, вольфрамды, молибденді, асыл металдарды өндіру барысындағы негізгі технологиялық процестерді</w:t>
            </w:r>
            <w:r>
              <w:rPr>
                <w:rFonts w:ascii="Times New Roman"/>
                <w:b/>
                <w:i w:val="false"/>
                <w:color w:val="000000"/>
                <w:sz w:val="20"/>
              </w:rPr>
              <w:t xml:space="preserve"> білуі керек;</w:t>
            </w:r>
            <w:r>
              <w:br/>
            </w:r>
            <w:r>
              <w:rPr>
                <w:rFonts w:ascii="Times New Roman"/>
                <w:b w:val="false"/>
                <w:i w:val="false"/>
                <w:color w:val="000000"/>
                <w:sz w:val="20"/>
              </w:rPr>
              <w:t xml:space="preserve">
- түсті металдарды өндіру барысында қосалқы жұмыстарды орындау </w:t>
            </w:r>
            <w:r>
              <w:rPr>
                <w:rFonts w:ascii="Times New Roman"/>
                <w:b/>
                <w:i w:val="false"/>
                <w:color w:val="000000"/>
                <w:sz w:val="20"/>
              </w:rPr>
              <w:t>қолынан келуі керек</w:t>
            </w: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 өндіру:</w:t>
            </w:r>
            <w:r>
              <w:br/>
            </w:r>
            <w:r>
              <w:rPr>
                <w:rFonts w:ascii="Times New Roman"/>
                <w:b w:val="false"/>
                <w:i w:val="false"/>
                <w:color w:val="000000"/>
                <w:sz w:val="20"/>
              </w:rPr>
              <w:t>
мысты, никельді, мырышты, алюминийді, титанды және магнийді, вольфрамды, молибденді, асыл металдарды өндірудің технологиялық негіздері; қалдық мысты және оның негізінде қорытпаларды  өндіру.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1.15,</w:t>
            </w:r>
            <w:r>
              <w:br/>
            </w:r>
            <w:r>
              <w:rPr>
                <w:rFonts w:ascii="Times New Roman"/>
                <w:b w:val="false"/>
                <w:i w:val="false"/>
                <w:color w:val="000000"/>
                <w:sz w:val="20"/>
              </w:rPr>
              <w:t>
   1.30,</w:t>
            </w:r>
            <w:r>
              <w:br/>
            </w:r>
            <w:r>
              <w:rPr>
                <w:rFonts w:ascii="Times New Roman"/>
                <w:b w:val="false"/>
                <w:i w:val="false"/>
                <w:color w:val="000000"/>
                <w:sz w:val="20"/>
              </w:rPr>
              <w:t>
   1.36,</w:t>
            </w:r>
            <w:r>
              <w:br/>
            </w:r>
            <w:r>
              <w:rPr>
                <w:rFonts w:ascii="Times New Roman"/>
                <w:b w:val="false"/>
                <w:i w:val="false"/>
                <w:color w:val="000000"/>
                <w:sz w:val="20"/>
              </w:rPr>
              <w:t>
   1.38,</w:t>
            </w:r>
            <w:r>
              <w:br/>
            </w:r>
            <w:r>
              <w:rPr>
                <w:rFonts w:ascii="Times New Roman"/>
                <w:b w:val="false"/>
                <w:i w:val="false"/>
                <w:color w:val="000000"/>
                <w:sz w:val="20"/>
              </w:rPr>
              <w:t>
   1.42,</w:t>
            </w:r>
            <w:r>
              <w:br/>
            </w:r>
            <w:r>
              <w:rPr>
                <w:rFonts w:ascii="Times New Roman"/>
                <w:b w:val="false"/>
                <w:i w:val="false"/>
                <w:color w:val="000000"/>
                <w:sz w:val="20"/>
              </w:rPr>
              <w:t>
   1.52,</w:t>
            </w:r>
            <w:r>
              <w:br/>
            </w:r>
            <w:r>
              <w:rPr>
                <w:rFonts w:ascii="Times New Roman"/>
                <w:b w:val="false"/>
                <w:i w:val="false"/>
                <w:color w:val="000000"/>
                <w:sz w:val="20"/>
              </w:rPr>
              <w:t>
   1.70,</w:t>
            </w:r>
            <w:r>
              <w:br/>
            </w:r>
            <w:r>
              <w:rPr>
                <w:rFonts w:ascii="Times New Roman"/>
                <w:b w:val="false"/>
                <w:i w:val="false"/>
                <w:color w:val="000000"/>
                <w:sz w:val="20"/>
              </w:rPr>
              <w:t>
   1.83,</w:t>
            </w:r>
            <w:r>
              <w:br/>
            </w:r>
            <w:r>
              <w:rPr>
                <w:rFonts w:ascii="Times New Roman"/>
                <w:b w:val="false"/>
                <w:i w:val="false"/>
                <w:color w:val="000000"/>
                <w:sz w:val="20"/>
              </w:rPr>
              <w:t>
   1.85,</w:t>
            </w:r>
            <w:r>
              <w:br/>
            </w:r>
            <w:r>
              <w:rPr>
                <w:rFonts w:ascii="Times New Roman"/>
                <w:b w:val="false"/>
                <w:i w:val="false"/>
                <w:color w:val="000000"/>
                <w:sz w:val="20"/>
              </w:rPr>
              <w:t>
АҚ 1.7,</w:t>
            </w:r>
            <w:r>
              <w:br/>
            </w:r>
            <w:r>
              <w:rPr>
                <w:rFonts w:ascii="Times New Roman"/>
                <w:b w:val="false"/>
                <w:i w:val="false"/>
                <w:color w:val="000000"/>
                <w:sz w:val="20"/>
              </w:rPr>
              <w:t>
   1.22,</w:t>
            </w:r>
            <w:r>
              <w:br/>
            </w:r>
            <w:r>
              <w:rPr>
                <w:rFonts w:ascii="Times New Roman"/>
                <w:b w:val="false"/>
                <w:i w:val="false"/>
                <w:color w:val="000000"/>
                <w:sz w:val="20"/>
              </w:rPr>
              <w:t>
   1.55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 еңбек заңнама, қоршаған ортаны қорғау, өртке қарсы профилактикасы негіздерін; зақымдану жіктелуі мен кәсіби аурулар туралы мәліметтерді; жұмыстарды жүргізу барысындағы қауіпсіздік техникасын; өндірістік қауіптіліктер мен зияндылықтарын білуі керек</w:t>
            </w:r>
            <w:r>
              <w:rPr>
                <w:rFonts w:ascii="Times New Roman"/>
                <w:b/>
                <w:i w:val="false"/>
                <w:color w:val="000000"/>
                <w:sz w:val="20"/>
              </w:rPr>
              <w:t>;</w:t>
            </w:r>
            <w:r>
              <w:br/>
            </w:r>
            <w:r>
              <w:rPr>
                <w:rFonts w:ascii="Times New Roman"/>
                <w:b w:val="false"/>
                <w:i w:val="false"/>
                <w:color w:val="000000"/>
                <w:sz w:val="20"/>
              </w:rPr>
              <w:t xml:space="preserve">
қауіпсіздік Ережелерінің талаптарын ұстану; зақымданған адамға алғашқы көмек көрсету; жұмыс орнында өрт сөндіру құралдарын қолдану </w:t>
            </w:r>
            <w:r>
              <w:rPr>
                <w:rFonts w:ascii="Times New Roman"/>
                <w:b/>
                <w:i w:val="false"/>
                <w:color w:val="000000"/>
                <w:sz w:val="20"/>
              </w:rPr>
              <w:t>қолынан келуі керек.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br/>
            </w:r>
            <w:r>
              <w:rPr>
                <w:rFonts w:ascii="Times New Roman"/>
                <w:b w:val="false"/>
                <w:i w:val="false"/>
                <w:color w:val="000000"/>
                <w:sz w:val="20"/>
              </w:rPr>
              <w:t xml:space="preserve">
еңбек заңнама негіздері; зақымдану және кәсіби аурулар; түсті металдарды өндірудің әр түрлі процестерін жүргізу барысындағы қауіпсіздік шаралары; өндірістік санитария; зардап шеккендерге алғашқы дәрігерлік көмек; өрт қауіпсіздігі; қоршаған ортаны қорғау және табиғатты тиімді пайдалану.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КҚ 1.34,</w:t>
            </w:r>
            <w:r>
              <w:br/>
            </w:r>
            <w:r>
              <w:rPr>
                <w:rFonts w:ascii="Times New Roman"/>
                <w:b w:val="false"/>
                <w:i w:val="false"/>
                <w:color w:val="000000"/>
                <w:sz w:val="20"/>
              </w:rPr>
              <w:t>
   1.81,</w:t>
            </w:r>
            <w:r>
              <w:br/>
            </w:r>
            <w:r>
              <w:rPr>
                <w:rFonts w:ascii="Times New Roman"/>
                <w:b w:val="false"/>
                <w:i w:val="false"/>
                <w:color w:val="000000"/>
                <w:sz w:val="20"/>
              </w:rPr>
              <w:t>
АҚ 1.4,</w:t>
            </w:r>
            <w:r>
              <w:br/>
            </w:r>
            <w:r>
              <w:rPr>
                <w:rFonts w:ascii="Times New Roman"/>
                <w:b w:val="false"/>
                <w:i w:val="false"/>
                <w:color w:val="000000"/>
                <w:sz w:val="20"/>
              </w:rPr>
              <w:t>
   1.8,</w:t>
            </w:r>
            <w:r>
              <w:br/>
            </w:r>
            <w:r>
              <w:rPr>
                <w:rFonts w:ascii="Times New Roman"/>
                <w:b w:val="false"/>
                <w:i w:val="false"/>
                <w:color w:val="000000"/>
                <w:sz w:val="20"/>
              </w:rPr>
              <w:t>
   1.15</w:t>
            </w:r>
            <w:r>
              <w:br/>
            </w:r>
            <w:r>
              <w:rPr>
                <w:rFonts w:ascii="Times New Roman"/>
                <w:b w:val="false"/>
                <w:i w:val="false"/>
                <w:color w:val="000000"/>
                <w:sz w:val="20"/>
              </w:rPr>
              <w:t>
   1.18,</w:t>
            </w:r>
            <w:r>
              <w:br/>
            </w:r>
            <w:r>
              <w:rPr>
                <w:rFonts w:ascii="Times New Roman"/>
                <w:b w:val="false"/>
                <w:i w:val="false"/>
                <w:color w:val="000000"/>
                <w:sz w:val="20"/>
              </w:rPr>
              <w:t>
   1.36,</w:t>
            </w:r>
            <w:r>
              <w:br/>
            </w:r>
            <w:r>
              <w:rPr>
                <w:rFonts w:ascii="Times New Roman"/>
                <w:b w:val="false"/>
                <w:i w:val="false"/>
                <w:color w:val="000000"/>
                <w:sz w:val="20"/>
              </w:rPr>
              <w:t>
   1.54</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ӨО00 және КП</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1003000 – «Түсті металдар металлургиясы» мамандығы бойынша техникалық және кәсіби білімнің жоғары деңгей біліктілігіне арналған білім беру оқу бағдарламасының құрылымы </w:t>
      </w:r>
    </w:p>
    <w:p>
      <w:pPr>
        <w:spacing w:after="0"/>
        <w:ind w:left="0"/>
        <w:jc w:val="both"/>
      </w:pPr>
      <w:r>
        <w:rPr>
          <w:rFonts w:ascii="Times New Roman"/>
          <w:b w:val="false"/>
          <w:i w:val="false"/>
          <w:color w:val="000000"/>
          <w:sz w:val="28"/>
        </w:rPr>
        <w:t>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7091"/>
        <w:gridCol w:w="6909"/>
        <w:gridCol w:w="1819"/>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циклдері</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кәсіптік бағыттағы мәтіндерді оқу және аудару (сөздік көмегімен); оқылатын мәтінді талдау; монологиялық және диалогиялық тілді жүргізу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 xml:space="preserve">(оқудың қазақ тілінде жүрмейтін топтарында): </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xml:space="preserve">
- іскерлік орыс тілінің негіздерін; </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кәсіптік бағыттағы мәтіндерді оқу және аудару (сөздік көмегімен); мәтінді талдау; монологиялық және диалогиялық тілді жүргізу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 xml:space="preserve">(оқудың орыс тілінде жүрмейтін топтарында): </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кәсіби қарым-қатынас үшін қажетті мамандық бойынша лексика-грамматикалық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xml:space="preserve">
- кәсіптік бағыттағы мәтіндерді оқу және аудару (сөздік көмегімен)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 xml:space="preserve">: </w:t>
            </w:r>
            <w:r>
              <w:br/>
            </w:r>
            <w:r>
              <w:rPr>
                <w:rFonts w:ascii="Times New Roman"/>
                <w:b w:val="false"/>
                <w:i w:val="false"/>
                <w:color w:val="000000"/>
                <w:sz w:val="20"/>
              </w:rPr>
              <w:t>
-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әр түрлі дене шынықтыру жаттығуларын орындау және спорттың жеке түрлері бойынша нормативтерді тапсыру</w:t>
            </w:r>
            <w:r>
              <w:rPr>
                <w:rFonts w:ascii="Times New Roman"/>
                <w:b/>
                <w:i w:val="false"/>
                <w:color w:val="000000"/>
                <w:sz w:val="20"/>
              </w:rPr>
              <w:t xml:space="preserve"> қолынан келуі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шынықтыру:</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ұғымдарды:</w:t>
            </w:r>
            <w:r>
              <w:br/>
            </w:r>
            <w:r>
              <w:rPr>
                <w:rFonts w:ascii="Times New Roman"/>
                <w:b w:val="false"/>
                <w:i w:val="false"/>
                <w:color w:val="000000"/>
                <w:sz w:val="20"/>
              </w:rPr>
              <w:t xml:space="preserve">
- конфуциандылықты, даосизмді, ежелгі Қытай өнерін; </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w:t>
            </w:r>
            <w:r>
              <w:br/>
            </w:r>
            <w:r>
              <w:rPr>
                <w:rFonts w:ascii="Times New Roman"/>
                <w:b w:val="false"/>
                <w:i w:val="false"/>
                <w:color w:val="000000"/>
                <w:sz w:val="20"/>
              </w:rPr>
              <w:t>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түрік және араб мәдениетінің ықпалы туралы;</w:t>
            </w:r>
            <w:r>
              <w:br/>
            </w:r>
            <w:r>
              <w:rPr>
                <w:rFonts w:ascii="Times New Roman"/>
                <w:b w:val="false"/>
                <w:i w:val="false"/>
                <w:color w:val="000000"/>
                <w:sz w:val="20"/>
              </w:rPr>
              <w:t>
- білім, ғылым және мәдениеттің дамуының басты кезеңдерін және материалдық негізін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 көшпенділердің материалды және  рухани және мәдениетінің ерекшеліктерін, оның қоғамдық мәдениеттегі орнын көрсете білу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br/>
            </w:r>
            <w:r>
              <w:rPr>
                <w:rFonts w:ascii="Times New Roman"/>
                <w:b w:val="false"/>
                <w:i w:val="false"/>
                <w:color w:val="000000"/>
                <w:sz w:val="20"/>
              </w:rPr>
              <w:t xml:space="preserve">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 </w:t>
            </w:r>
            <w:r>
              <w:br/>
            </w:r>
            <w:r>
              <w:rPr>
                <w:rFonts w:ascii="Times New Roman"/>
                <w:b w:val="false"/>
                <w:i w:val="false"/>
                <w:color w:val="000000"/>
                <w:sz w:val="20"/>
              </w:rPr>
              <w:t xml:space="preserve">
Ислам мәдениетінің әлемі; </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 xml:space="preserve">: </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 ғылымның және ғылыми таным ролін, оның құрылымы, түрлері және әдістерін, әлеуметтік және этикалық мәселелері туралы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 адамдар арасындағы қарым-қатынасының өнегелік нормаларын реттей алу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Философия негіздері: </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xml:space="preserve">
- саяси партияларды қоғамдық ұйымдардан айыра білуді; </w:t>
            </w:r>
            <w:r>
              <w:br/>
            </w:r>
            <w:r>
              <w:rPr>
                <w:rFonts w:ascii="Times New Roman"/>
                <w:b w:val="false"/>
                <w:i w:val="false"/>
                <w:color w:val="000000"/>
                <w:sz w:val="20"/>
              </w:rPr>
              <w:t>
- әлеуметтік құрылым, әлеуметтік қарым-қатынас туралы</w:t>
            </w:r>
            <w:r>
              <w:rPr>
                <w:rFonts w:ascii="Times New Roman"/>
                <w:b/>
                <w:i w:val="false"/>
                <w:color w:val="000000"/>
                <w:sz w:val="20"/>
              </w:rPr>
              <w:t xml:space="preserve"> білуі керек</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xml:space="preserve">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 </w:t>
            </w:r>
            <w:r>
              <w:br/>
            </w:r>
            <w:r>
              <w:rPr>
                <w:rFonts w:ascii="Times New Roman"/>
                <w:b w:val="false"/>
                <w:i w:val="false"/>
                <w:color w:val="000000"/>
                <w:sz w:val="20"/>
              </w:rPr>
              <w:t xml:space="preserve">
әлеуметтану ғылым ретінде; әлеуметтанудағы кластық және стратификациялық көзқарастар; тұлға ролі және оның мінез-құлқы.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 макро және микроэкономикалық негіздерін, салық, ақша-несие, әлеуметтік және инвестициялық саясатты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өз кәсіби қызметінде бағыт алу үшін қажетті экономикалық ақпараттарды табу және пайдалану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негіздері: </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r>
              <w:br/>
            </w:r>
            <w:r>
              <w:rPr>
                <w:rFonts w:ascii="Times New Roman"/>
                <w:b w:val="false"/>
                <w:i w:val="false"/>
                <w:color w:val="000000"/>
                <w:sz w:val="20"/>
              </w:rPr>
              <w:t>
   2.6</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xml:space="preserve">
- азаматтың құқығы және міндеттері, оларды іске асыру механизмдері туралы; </w:t>
            </w:r>
            <w:r>
              <w:br/>
            </w:r>
            <w:r>
              <w:rPr>
                <w:rFonts w:ascii="Times New Roman"/>
                <w:b w:val="false"/>
                <w:i w:val="false"/>
                <w:color w:val="000000"/>
                <w:sz w:val="20"/>
              </w:rPr>
              <w:t xml:space="preserve">
- Конституция мәні, биліктің бөліну принциптері, парламент және үкімет қызметі туралы; </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 құқық бұзу және қылмыс туралы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өз кәсіби қызметін реттейтін нормативтік-құқықтық құжаттарды пайдалана білу</w:t>
            </w:r>
            <w:r>
              <w:rPr>
                <w:rFonts w:ascii="Times New Roman"/>
                <w:b/>
                <w:i w:val="false"/>
                <w:color w:val="000000"/>
                <w:sz w:val="20"/>
              </w:rPr>
              <w:t xml:space="preserve"> қолынан келуі керек.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негіздері:</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сызбаларды рәсімдеу ережелерін; көріністердің сызбаларда орналасуын; сызбалардағы проекциялық көріністерін; қималарды және тіліктерді; алмалы-салмалы және алынбайтын-салынбайтын қосылымдарды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электрмеханикалық жабдықтарға техникалық қызмет көрсету мен жөндеу бойынша жұмыстарды орындауға арналған қарапайым сызбаларды оқу; машиналар мен механизмдерге арналған тетіктерді және қосалқы бөлшектерді дайындау мақсатында эскиздер мен техникалық суреттерді орындау</w:t>
            </w:r>
            <w:r>
              <w:rPr>
                <w:rFonts w:ascii="Times New Roman"/>
                <w:b/>
                <w:i w:val="false"/>
                <w:color w:val="000000"/>
                <w:sz w:val="20"/>
              </w:rPr>
              <w:t xml:space="preserve"> қолынан келуі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rPr>
                <w:rFonts w:ascii="Times New Roman"/>
                <w:b w:val="false"/>
                <w:i w:val="false"/>
                <w:color w:val="000000"/>
                <w:sz w:val="20"/>
              </w:rPr>
              <w:t xml:space="preserve">сызбаларды рәсімдеу ережелері;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қарапайым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талдаудың химиялық, физика-химиялық және физикалық әдістерін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xml:space="preserve">
- металлургиялық өндіріс процестерін тексеруге арналған талдауды әртүрлі әдістермен жүргізу; талдау жүргізуге арналған аппаратуралар мен жабдықтарға қызмет көрсету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өндірістегі талдаулық бақылау:</w:t>
            </w:r>
            <w:r>
              <w:br/>
            </w:r>
            <w:r>
              <w:rPr>
                <w:rFonts w:ascii="Times New Roman"/>
                <w:b w:val="false"/>
                <w:i w:val="false"/>
                <w:color w:val="000000"/>
                <w:sz w:val="20"/>
              </w:rPr>
              <w:t>
талдаудың химиялық әдістері; талдаудың сапалық, гравиметриялық, титрометриялық әдістері, титрлеудің қышқылдық-қоспалық әдісі, шөгу және кешенді пайда болу әдісі; талдаудың физика-химиялық әдістері; талдаудың физикалық әдістері.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w:t>
            </w:r>
            <w:r>
              <w:br/>
            </w:r>
            <w:r>
              <w:rPr>
                <w:rFonts w:ascii="Times New Roman"/>
                <w:b w:val="false"/>
                <w:i w:val="false"/>
                <w:color w:val="000000"/>
                <w:sz w:val="20"/>
              </w:rPr>
              <w:t>
   2.52,</w:t>
            </w:r>
            <w:r>
              <w:br/>
            </w:r>
            <w:r>
              <w:rPr>
                <w:rFonts w:ascii="Times New Roman"/>
                <w:b w:val="false"/>
                <w:i w:val="false"/>
                <w:color w:val="000000"/>
                <w:sz w:val="20"/>
              </w:rPr>
              <w:t>
   2.53,     2.72,</w:t>
            </w:r>
            <w:r>
              <w:br/>
            </w:r>
            <w:r>
              <w:rPr>
                <w:rFonts w:ascii="Times New Roman"/>
                <w:b w:val="false"/>
                <w:i w:val="false"/>
                <w:color w:val="000000"/>
                <w:sz w:val="20"/>
              </w:rPr>
              <w:t>
   2.91,</w:t>
            </w:r>
            <w:r>
              <w:br/>
            </w:r>
            <w:r>
              <w:rPr>
                <w:rFonts w:ascii="Times New Roman"/>
                <w:b w:val="false"/>
                <w:i w:val="false"/>
                <w:color w:val="000000"/>
                <w:sz w:val="20"/>
              </w:rPr>
              <w:t>
   2.92,</w:t>
            </w:r>
            <w:r>
              <w:br/>
            </w:r>
            <w:r>
              <w:rPr>
                <w:rFonts w:ascii="Times New Roman"/>
                <w:b w:val="false"/>
                <w:i w:val="false"/>
                <w:color w:val="000000"/>
                <w:sz w:val="20"/>
              </w:rPr>
              <w:t>
   2.99,</w:t>
            </w:r>
            <w:r>
              <w:br/>
            </w:r>
            <w:r>
              <w:rPr>
                <w:rFonts w:ascii="Times New Roman"/>
                <w:b w:val="false"/>
                <w:i w:val="false"/>
                <w:color w:val="000000"/>
                <w:sz w:val="20"/>
              </w:rPr>
              <w:t>
АҚ 2.46,</w:t>
            </w:r>
            <w:r>
              <w:br/>
            </w:r>
            <w:r>
              <w:rPr>
                <w:rFonts w:ascii="Times New Roman"/>
                <w:b w:val="false"/>
                <w:i w:val="false"/>
                <w:color w:val="000000"/>
                <w:sz w:val="20"/>
              </w:rPr>
              <w:t>
   2.51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электрлік құрылғыларын; электрқуатының өндірілуін, таратылуын және қолданылуын; электржетек және электроника негіздерін; </w:t>
            </w:r>
            <w:r>
              <w:br/>
            </w:r>
            <w:r>
              <w:rPr>
                <w:rFonts w:ascii="Times New Roman"/>
                <w:b w:val="false"/>
                <w:i w:val="false"/>
                <w:color w:val="000000"/>
                <w:sz w:val="20"/>
              </w:rPr>
              <w:t>
түсті металлургия және илектеу цехтарының, электрхимиялық өндірісі мен жарықтандырудың электржабдықтарын</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xml:space="preserve">
электржабдықтарына техникалық қызмет көрсету мен жөндеу жұмыстарын орындауға арналған электрсхемаларын оқу; электр өлшеуіш аспаптарын қолдану; металлургиялық, илектеу, электрхимиялық цехтардағы электржетекті басқару </w:t>
            </w:r>
            <w:r>
              <w:rPr>
                <w:rFonts w:ascii="Times New Roman"/>
                <w:b/>
                <w:i w:val="false"/>
                <w:color w:val="000000"/>
                <w:sz w:val="20"/>
              </w:rPr>
              <w:t>қолынан келу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Электртехника,</w:t>
            </w:r>
            <w:r>
              <w:rPr>
                <w:rFonts w:ascii="Times New Roman"/>
                <w:b w:val="false"/>
                <w:i w:val="false"/>
                <w:color w:val="000000"/>
                <w:sz w:val="20"/>
              </w:rPr>
              <w:t> </w:t>
            </w:r>
            <w:r>
              <w:rPr>
                <w:rFonts w:ascii="Times New Roman"/>
                <w:b/>
                <w:i w:val="false"/>
                <w:color w:val="000000"/>
                <w:sz w:val="20"/>
              </w:rPr>
              <w:t>электроника және электржабдықтары:</w:t>
            </w:r>
            <w:r>
              <w:br/>
            </w:r>
            <w:r>
              <w:rPr>
                <w:rFonts w:ascii="Times New Roman"/>
                <w:b w:val="false"/>
                <w:i w:val="false"/>
                <w:color w:val="000000"/>
                <w:sz w:val="20"/>
              </w:rPr>
              <w:t>
электртехника негіздері; тұрақты тоқтың электрлік тізбектері; ауыспалы тоқтың бір фазалы және үш фазалы тізбектері; электрлік өлшемдер мен аспаптар; электрлік машиналар мен трансформаторлар; электроника негіздері; жартылай өткізгіш аспаптары; электронды түзеткіштер, күшейткіштер мен түзету фильтрлері; электрлік аппараттар, электржетек және электр қуатымен қамтамасыз ету; түсті металлургияның электржабдықтары; илектеу цехтарындағы электржабдық және электржетек; электрхимиялық өндірісінің электржабдықтары; жарықтандыруға арналған электржабдықтар.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w:t>
            </w:r>
            <w:r>
              <w:br/>
            </w:r>
            <w:r>
              <w:rPr>
                <w:rFonts w:ascii="Times New Roman"/>
                <w:b w:val="false"/>
                <w:i w:val="false"/>
                <w:color w:val="000000"/>
                <w:sz w:val="20"/>
              </w:rPr>
              <w:t>
   2.37,</w:t>
            </w:r>
            <w:r>
              <w:br/>
            </w:r>
            <w:r>
              <w:rPr>
                <w:rFonts w:ascii="Times New Roman"/>
                <w:b w:val="false"/>
                <w:i w:val="false"/>
                <w:color w:val="000000"/>
                <w:sz w:val="20"/>
              </w:rPr>
              <w:t>
   2.60,</w:t>
            </w:r>
            <w:r>
              <w:br/>
            </w:r>
            <w:r>
              <w:rPr>
                <w:rFonts w:ascii="Times New Roman"/>
                <w:b w:val="false"/>
                <w:i w:val="false"/>
                <w:color w:val="000000"/>
                <w:sz w:val="20"/>
              </w:rPr>
              <w:t>
   2.82,</w:t>
            </w:r>
            <w:r>
              <w:br/>
            </w:r>
            <w:r>
              <w:rPr>
                <w:rFonts w:ascii="Times New Roman"/>
                <w:b w:val="false"/>
                <w:i w:val="false"/>
                <w:color w:val="000000"/>
                <w:sz w:val="20"/>
              </w:rPr>
              <w:t>
   2.83,</w:t>
            </w:r>
            <w:r>
              <w:br/>
            </w:r>
            <w:r>
              <w:rPr>
                <w:rFonts w:ascii="Times New Roman"/>
                <w:b w:val="false"/>
                <w:i w:val="false"/>
                <w:color w:val="000000"/>
                <w:sz w:val="20"/>
              </w:rPr>
              <w:t>
   2.84,</w:t>
            </w:r>
            <w:r>
              <w:br/>
            </w:r>
            <w:r>
              <w:rPr>
                <w:rFonts w:ascii="Times New Roman"/>
                <w:b w:val="false"/>
                <w:i w:val="false"/>
                <w:color w:val="000000"/>
                <w:sz w:val="20"/>
              </w:rPr>
              <w:t>
АҚ 2.14,</w:t>
            </w:r>
            <w:r>
              <w:br/>
            </w:r>
            <w:r>
              <w:rPr>
                <w:rFonts w:ascii="Times New Roman"/>
                <w:b w:val="false"/>
                <w:i w:val="false"/>
                <w:color w:val="000000"/>
                <w:sz w:val="20"/>
              </w:rPr>
              <w:t>
   2.27,</w:t>
            </w:r>
            <w:r>
              <w:br/>
            </w:r>
            <w:r>
              <w:rPr>
                <w:rFonts w:ascii="Times New Roman"/>
                <w:b w:val="false"/>
                <w:i w:val="false"/>
                <w:color w:val="000000"/>
                <w:sz w:val="20"/>
              </w:rPr>
              <w:t>
   2.28,</w:t>
            </w:r>
            <w:r>
              <w:br/>
            </w:r>
            <w:r>
              <w:rPr>
                <w:rFonts w:ascii="Times New Roman"/>
                <w:b w:val="false"/>
                <w:i w:val="false"/>
                <w:color w:val="000000"/>
                <w:sz w:val="20"/>
              </w:rPr>
              <w:t>
   2.34,</w:t>
            </w:r>
            <w:r>
              <w:br/>
            </w:r>
            <w:r>
              <w:rPr>
                <w:rFonts w:ascii="Times New Roman"/>
                <w:b w:val="false"/>
                <w:i w:val="false"/>
                <w:color w:val="000000"/>
                <w:sz w:val="20"/>
              </w:rPr>
              <w:t>
   2.40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w:t>
            </w:r>
            <w:r>
              <w:rPr>
                <w:rFonts w:ascii="Times New Roman"/>
                <w:b/>
                <w:i w:val="false"/>
                <w:color w:val="000000"/>
                <w:sz w:val="20"/>
              </w:rPr>
              <w:t xml:space="preserve"> білуі керек;</w:t>
            </w:r>
            <w:r>
              <w:br/>
            </w:r>
            <w:r>
              <w:rPr>
                <w:rFonts w:ascii="Times New Roman"/>
                <w:b w:val="false"/>
                <w:i w:val="false"/>
                <w:color w:val="000000"/>
                <w:sz w:val="20"/>
              </w:rPr>
              <w:t>
жұмыста және күнделікті өмірде дербес компьютерді қолдану; автоматты түрде басқарудан қолмен басқаруға және кері келтіруге көшуді жүзеге асыру</w:t>
            </w:r>
            <w:r>
              <w:rPr>
                <w:rFonts w:ascii="Times New Roman"/>
                <w:b/>
                <w:i w:val="false"/>
                <w:color w:val="000000"/>
                <w:sz w:val="20"/>
              </w:rPr>
              <w:t xml:space="preserve"> қолынан келуі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br/>
            </w:r>
            <w:r>
              <w:rPr>
                <w:rFonts w:ascii="Times New Roman"/>
                <w:b w:val="false"/>
                <w:i w:val="false"/>
                <w:color w:val="000000"/>
                <w:sz w:val="20"/>
              </w:rPr>
              <w:t xml:space="preserve">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 </w:t>
            </w:r>
            <w:r>
              <w:br/>
            </w:r>
            <w:r>
              <w:rPr>
                <w:rFonts w:ascii="Times New Roman"/>
                <w:b w:val="false"/>
                <w:i w:val="false"/>
                <w:color w:val="000000"/>
                <w:sz w:val="20"/>
              </w:rPr>
              <w:t xml:space="preserve">
процесті автоматты түрде басқарудан қолмен басқаруға және кері келтіруге көшудің тәртібі.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w:t>
            </w:r>
            <w:r>
              <w:br/>
            </w:r>
            <w:r>
              <w:rPr>
                <w:rFonts w:ascii="Times New Roman"/>
                <w:b w:val="false"/>
                <w:i w:val="false"/>
                <w:color w:val="000000"/>
                <w:sz w:val="20"/>
              </w:rPr>
              <w:t>
   2.40,</w:t>
            </w:r>
            <w:r>
              <w:br/>
            </w:r>
            <w:r>
              <w:rPr>
                <w:rFonts w:ascii="Times New Roman"/>
                <w:b w:val="false"/>
                <w:i w:val="false"/>
                <w:color w:val="000000"/>
                <w:sz w:val="20"/>
              </w:rPr>
              <w:t>
   2.42,</w:t>
            </w:r>
            <w:r>
              <w:br/>
            </w:r>
            <w:r>
              <w:rPr>
                <w:rFonts w:ascii="Times New Roman"/>
                <w:b w:val="false"/>
                <w:i w:val="false"/>
                <w:color w:val="000000"/>
                <w:sz w:val="20"/>
              </w:rPr>
              <w:t>
   2.43,</w:t>
            </w:r>
            <w:r>
              <w:br/>
            </w:r>
            <w:r>
              <w:rPr>
                <w:rFonts w:ascii="Times New Roman"/>
                <w:b w:val="false"/>
                <w:i w:val="false"/>
                <w:color w:val="000000"/>
                <w:sz w:val="20"/>
              </w:rPr>
              <w:t>
   2.48,</w:t>
            </w:r>
            <w:r>
              <w:br/>
            </w:r>
            <w:r>
              <w:rPr>
                <w:rFonts w:ascii="Times New Roman"/>
                <w:b w:val="false"/>
                <w:i w:val="false"/>
                <w:color w:val="000000"/>
                <w:sz w:val="20"/>
              </w:rPr>
              <w:t>
   2.49,</w:t>
            </w:r>
            <w:r>
              <w:br/>
            </w:r>
            <w:r>
              <w:rPr>
                <w:rFonts w:ascii="Times New Roman"/>
                <w:b w:val="false"/>
                <w:i w:val="false"/>
                <w:color w:val="000000"/>
                <w:sz w:val="20"/>
              </w:rPr>
              <w:t>
   2.59,</w:t>
            </w:r>
            <w:r>
              <w:br/>
            </w:r>
            <w:r>
              <w:rPr>
                <w:rFonts w:ascii="Times New Roman"/>
                <w:b w:val="false"/>
                <w:i w:val="false"/>
                <w:color w:val="000000"/>
                <w:sz w:val="20"/>
              </w:rPr>
              <w:t>
   2.60,</w:t>
            </w:r>
            <w:r>
              <w:br/>
            </w:r>
            <w:r>
              <w:rPr>
                <w:rFonts w:ascii="Times New Roman"/>
                <w:b w:val="false"/>
                <w:i w:val="false"/>
                <w:color w:val="000000"/>
                <w:sz w:val="20"/>
              </w:rPr>
              <w:t>
   2.64,</w:t>
            </w:r>
            <w:r>
              <w:br/>
            </w:r>
            <w:r>
              <w:rPr>
                <w:rFonts w:ascii="Times New Roman"/>
                <w:b w:val="false"/>
                <w:i w:val="false"/>
                <w:color w:val="000000"/>
                <w:sz w:val="20"/>
              </w:rPr>
              <w:t>
   2.78,</w:t>
            </w:r>
            <w:r>
              <w:br/>
            </w:r>
            <w:r>
              <w:rPr>
                <w:rFonts w:ascii="Times New Roman"/>
                <w:b w:val="false"/>
                <w:i w:val="false"/>
                <w:color w:val="000000"/>
                <w:sz w:val="20"/>
              </w:rPr>
              <w:t>
   2.94,</w:t>
            </w:r>
            <w:r>
              <w:br/>
            </w:r>
            <w:r>
              <w:rPr>
                <w:rFonts w:ascii="Times New Roman"/>
                <w:b w:val="false"/>
                <w:i w:val="false"/>
                <w:color w:val="000000"/>
                <w:sz w:val="20"/>
              </w:rPr>
              <w:t>
АҚ 2.27,</w:t>
            </w:r>
            <w:r>
              <w:br/>
            </w:r>
            <w:r>
              <w:rPr>
                <w:rFonts w:ascii="Times New Roman"/>
                <w:b w:val="false"/>
                <w:i w:val="false"/>
                <w:color w:val="000000"/>
                <w:sz w:val="20"/>
              </w:rPr>
              <w:t>
   2.38,</w:t>
            </w:r>
            <w:r>
              <w:br/>
            </w:r>
            <w:r>
              <w:rPr>
                <w:rFonts w:ascii="Times New Roman"/>
                <w:b w:val="false"/>
                <w:i w:val="false"/>
                <w:color w:val="000000"/>
                <w:sz w:val="20"/>
              </w:rPr>
              <w:t>
   2.52,</w:t>
            </w:r>
            <w:r>
              <w:br/>
            </w:r>
            <w:r>
              <w:rPr>
                <w:rFonts w:ascii="Times New Roman"/>
                <w:b w:val="false"/>
                <w:i w:val="false"/>
                <w:color w:val="000000"/>
                <w:sz w:val="20"/>
              </w:rPr>
              <w:t>
   2.64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кенді даярлау схемаларын; кендерді байыту технологиясын; ұсату және ұнтақтау тәсілдерін; байыту, сусыздандыру, қоюландыру және сүзу тәсілдерін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технологиялық процестерді тексеру мен реттеу; сынамалау </w:t>
            </w:r>
            <w:r>
              <w:rPr>
                <w:rFonts w:ascii="Times New Roman"/>
                <w:b/>
                <w:i w:val="false"/>
                <w:color w:val="000000"/>
                <w:sz w:val="20"/>
              </w:rPr>
              <w:t xml:space="preserve">қолынан келуі керек.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Кендерді байыту:</w:t>
            </w:r>
            <w:r>
              <w:br/>
            </w:r>
            <w:r>
              <w:rPr>
                <w:rFonts w:ascii="Times New Roman"/>
                <w:b w:val="false"/>
                <w:i w:val="false"/>
                <w:color w:val="000000"/>
                <w:sz w:val="20"/>
              </w:rPr>
              <w:t>
кенді даярлау схемалары; кендерді жіктеу; ұсату; ұнтақтау; байыту әдістері; сусыздану; қоюлану; сүзілу; технологиялық процестерді сынамалау, тексеру және реттеу; кендерді байыту технологиясы.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w:t>
            </w:r>
            <w:r>
              <w:br/>
            </w:r>
            <w:r>
              <w:rPr>
                <w:rFonts w:ascii="Times New Roman"/>
                <w:b w:val="false"/>
                <w:i w:val="false"/>
                <w:color w:val="000000"/>
                <w:sz w:val="20"/>
              </w:rPr>
              <w:t>
   2.88,</w:t>
            </w:r>
            <w:r>
              <w:br/>
            </w:r>
            <w:r>
              <w:rPr>
                <w:rFonts w:ascii="Times New Roman"/>
                <w:b w:val="false"/>
                <w:i w:val="false"/>
                <w:color w:val="000000"/>
                <w:sz w:val="20"/>
              </w:rPr>
              <w:t>
   2.89,</w:t>
            </w:r>
            <w:r>
              <w:br/>
            </w:r>
            <w:r>
              <w:rPr>
                <w:rFonts w:ascii="Times New Roman"/>
                <w:b w:val="false"/>
                <w:i w:val="false"/>
                <w:color w:val="000000"/>
                <w:sz w:val="20"/>
              </w:rPr>
              <w:t>
   2.90,</w:t>
            </w:r>
            <w:r>
              <w:br/>
            </w:r>
            <w:r>
              <w:rPr>
                <w:rFonts w:ascii="Times New Roman"/>
                <w:b w:val="false"/>
                <w:i w:val="false"/>
                <w:color w:val="000000"/>
                <w:sz w:val="20"/>
              </w:rPr>
              <w:t>
   2.91,</w:t>
            </w:r>
            <w:r>
              <w:br/>
            </w:r>
            <w:r>
              <w:rPr>
                <w:rFonts w:ascii="Times New Roman"/>
                <w:b w:val="false"/>
                <w:i w:val="false"/>
                <w:color w:val="000000"/>
                <w:sz w:val="20"/>
              </w:rPr>
              <w:t>
   2.99,</w:t>
            </w:r>
            <w:r>
              <w:br/>
            </w:r>
            <w:r>
              <w:rPr>
                <w:rFonts w:ascii="Times New Roman"/>
                <w:b w:val="false"/>
                <w:i w:val="false"/>
                <w:color w:val="000000"/>
                <w:sz w:val="20"/>
              </w:rPr>
              <w:t>
  2.100,</w:t>
            </w:r>
            <w:r>
              <w:br/>
            </w:r>
            <w:r>
              <w:rPr>
                <w:rFonts w:ascii="Times New Roman"/>
                <w:b w:val="false"/>
                <w:i w:val="false"/>
                <w:color w:val="000000"/>
                <w:sz w:val="20"/>
              </w:rPr>
              <w:t>
АҚ 2.59,</w:t>
            </w:r>
            <w:r>
              <w:br/>
            </w:r>
            <w:r>
              <w:rPr>
                <w:rFonts w:ascii="Times New Roman"/>
                <w:b w:val="false"/>
                <w:i w:val="false"/>
                <w:color w:val="000000"/>
                <w:sz w:val="20"/>
              </w:rPr>
              <w:t>
    2.60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заттың молекулалы-кинетикалық теориясын; термодинамика заңдарын;  электрхимия негіздерін; дисперсиялық жүйелердің  қасиеттерін; тоттанудың пайда болу жағдайларын және одан қорғану тәсілдерін </w:t>
            </w:r>
            <w:r>
              <w:rPr>
                <w:rFonts w:ascii="Times New Roman"/>
                <w:b/>
                <w:i w:val="false"/>
                <w:color w:val="000000"/>
                <w:sz w:val="20"/>
              </w:rPr>
              <w:t>білуі керек;</w:t>
            </w:r>
            <w:r>
              <w:br/>
            </w:r>
            <w:r>
              <w:rPr>
                <w:rFonts w:ascii="Times New Roman"/>
                <w:b w:val="false"/>
                <w:i w:val="false"/>
                <w:color w:val="000000"/>
                <w:sz w:val="20"/>
              </w:rPr>
              <w:t xml:space="preserve">
химиялық тепе-теңдіктерге және олардың тұрақты сандарына (константаларына) есеп жүргізу; ерітінділерді дайындау; металды тоттанудан қорғау бойынша жұмыстарды орындау </w:t>
            </w:r>
            <w:r>
              <w:rPr>
                <w:rFonts w:ascii="Times New Roman"/>
                <w:b/>
                <w:i w:val="false"/>
                <w:color w:val="000000"/>
                <w:sz w:val="20"/>
              </w:rPr>
              <w:t>қолынан</w:t>
            </w:r>
            <w:r>
              <w:rPr>
                <w:rFonts w:ascii="Times New Roman"/>
                <w:b w:val="false"/>
                <w:i w:val="false"/>
                <w:color w:val="000000"/>
                <w:sz w:val="20"/>
              </w:rPr>
              <w:t> </w:t>
            </w:r>
            <w:r>
              <w:rPr>
                <w:rFonts w:ascii="Times New Roman"/>
                <w:b/>
                <w:i w:val="false"/>
                <w:color w:val="000000"/>
                <w:sz w:val="20"/>
              </w:rPr>
              <w:t>келуі керек</w:t>
            </w:r>
            <w:r>
              <w:rPr>
                <w:rFonts w:ascii="Times New Roman"/>
                <w:b w:val="false"/>
                <w:i w:val="false"/>
                <w:color w:val="000000"/>
                <w:sz w:val="20"/>
              </w:rPr>
              <w:t xml:space="preserve">.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химияның, тоттану және металдарды қорғаудың негіздері:</w:t>
            </w:r>
            <w:r>
              <w:br/>
            </w:r>
            <w:r>
              <w:rPr>
                <w:rFonts w:ascii="Times New Roman"/>
                <w:b w:val="false"/>
                <w:i w:val="false"/>
                <w:color w:val="000000"/>
                <w:sz w:val="20"/>
              </w:rPr>
              <w:t xml:space="preserve">
заттың молекулалы-кинетикалық теориясы; термодинамика заңдары; химиялық тепе-теңдіктер мен  тепе-теңдіктердің тұрақты сандарының (константаларының) есебі; ерітінділер теориясы; фазалар ережелері; электрхимия; химиялық процестер кинетикасы; үстіңгі қабат құбылыстары; дисперсиялық жүйелердің қасиеттері; тоттану және металдарды қорғау.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2.8, </w:t>
            </w:r>
            <w:r>
              <w:br/>
            </w:r>
            <w:r>
              <w:rPr>
                <w:rFonts w:ascii="Times New Roman"/>
                <w:b w:val="false"/>
                <w:i w:val="false"/>
                <w:color w:val="000000"/>
                <w:sz w:val="20"/>
              </w:rPr>
              <w:t>
   2.32,</w:t>
            </w:r>
            <w:r>
              <w:br/>
            </w:r>
            <w:r>
              <w:rPr>
                <w:rFonts w:ascii="Times New Roman"/>
                <w:b w:val="false"/>
                <w:i w:val="false"/>
                <w:color w:val="000000"/>
                <w:sz w:val="20"/>
              </w:rPr>
              <w:t>
   2.37,</w:t>
            </w:r>
            <w:r>
              <w:br/>
            </w:r>
            <w:r>
              <w:rPr>
                <w:rFonts w:ascii="Times New Roman"/>
                <w:b w:val="false"/>
                <w:i w:val="false"/>
                <w:color w:val="000000"/>
                <w:sz w:val="20"/>
              </w:rPr>
              <w:t>
   2.53,</w:t>
            </w:r>
            <w:r>
              <w:br/>
            </w:r>
            <w:r>
              <w:rPr>
                <w:rFonts w:ascii="Times New Roman"/>
                <w:b w:val="false"/>
                <w:i w:val="false"/>
                <w:color w:val="000000"/>
                <w:sz w:val="20"/>
              </w:rPr>
              <w:t>
   2.62,</w:t>
            </w:r>
            <w:r>
              <w:br/>
            </w:r>
            <w:r>
              <w:rPr>
                <w:rFonts w:ascii="Times New Roman"/>
                <w:b w:val="false"/>
                <w:i w:val="false"/>
                <w:color w:val="000000"/>
                <w:sz w:val="20"/>
              </w:rPr>
              <w:t>
   2.71,</w:t>
            </w:r>
            <w:r>
              <w:br/>
            </w:r>
            <w:r>
              <w:rPr>
                <w:rFonts w:ascii="Times New Roman"/>
                <w:b w:val="false"/>
                <w:i w:val="false"/>
                <w:color w:val="000000"/>
                <w:sz w:val="20"/>
              </w:rPr>
              <w:t>
   2.72,</w:t>
            </w:r>
            <w:r>
              <w:br/>
            </w:r>
            <w:r>
              <w:rPr>
                <w:rFonts w:ascii="Times New Roman"/>
                <w:b w:val="false"/>
                <w:i w:val="false"/>
                <w:color w:val="000000"/>
                <w:sz w:val="20"/>
              </w:rPr>
              <w:t>
   2.81,</w:t>
            </w:r>
            <w:r>
              <w:br/>
            </w:r>
            <w:r>
              <w:rPr>
                <w:rFonts w:ascii="Times New Roman"/>
                <w:b w:val="false"/>
                <w:i w:val="false"/>
                <w:color w:val="000000"/>
                <w:sz w:val="20"/>
              </w:rPr>
              <w:t>
   2.82,</w:t>
            </w:r>
            <w:r>
              <w:br/>
            </w:r>
            <w:r>
              <w:rPr>
                <w:rFonts w:ascii="Times New Roman"/>
                <w:b w:val="false"/>
                <w:i w:val="false"/>
                <w:color w:val="000000"/>
                <w:sz w:val="20"/>
              </w:rPr>
              <w:t>
   2.87,</w:t>
            </w:r>
            <w:r>
              <w:br/>
            </w:r>
            <w:r>
              <w:rPr>
                <w:rFonts w:ascii="Times New Roman"/>
                <w:b w:val="false"/>
                <w:i w:val="false"/>
                <w:color w:val="000000"/>
                <w:sz w:val="20"/>
              </w:rPr>
              <w:t>
АҚ 2.39,</w:t>
            </w:r>
            <w:r>
              <w:br/>
            </w:r>
            <w:r>
              <w:rPr>
                <w:rFonts w:ascii="Times New Roman"/>
                <w:b w:val="false"/>
                <w:i w:val="false"/>
                <w:color w:val="000000"/>
                <w:sz w:val="20"/>
              </w:rPr>
              <w:t>
   2.43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жылу энергиясының көздерін; отынды жағу процестерін; пештерді қыздыру тәсілдерін; жылу алмасу және масса алмасу процестерін; отқа төзімді материалдар мен бұйымдарын; металлургиялық пештер құрылымы мен жіктелуін </w:t>
            </w:r>
            <w:r>
              <w:rPr>
                <w:rFonts w:ascii="Times New Roman"/>
                <w:b/>
                <w:i w:val="false"/>
                <w:color w:val="000000"/>
                <w:sz w:val="20"/>
              </w:rPr>
              <w:t>білуі керек;</w:t>
            </w:r>
            <w:r>
              <w:br/>
            </w:r>
            <w:r>
              <w:rPr>
                <w:rFonts w:ascii="Times New Roman"/>
                <w:b w:val="false"/>
                <w:i w:val="false"/>
                <w:color w:val="000000"/>
                <w:sz w:val="20"/>
              </w:rPr>
              <w:t xml:space="preserve">
металлургиялық пештерді қыздыру процесін жүргізу; жылу энергиясының көздерін таңдау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жылу техникасы:</w:t>
            </w:r>
            <w:r>
              <w:br/>
            </w:r>
            <w:r>
              <w:rPr>
                <w:rFonts w:ascii="Times New Roman"/>
                <w:b w:val="false"/>
                <w:i w:val="false"/>
                <w:color w:val="000000"/>
                <w:sz w:val="20"/>
              </w:rPr>
              <w:t>
жылу энергиясының көздері; отын және оны жағу; отынның жану есебі; пештерді электрлі және автогенді қыздыру; пирометаллургиялық процестің жылулық балансы; пеш газдарының механикасы; жылу алмасу және масса алмасу; отқа төзімді материалдар мен бұйымдар; металлургиялық пештер, олардың құрылымы мен жіктелуі.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w:t>
            </w:r>
            <w:r>
              <w:br/>
            </w:r>
            <w:r>
              <w:rPr>
                <w:rFonts w:ascii="Times New Roman"/>
                <w:b w:val="false"/>
                <w:i w:val="false"/>
                <w:color w:val="000000"/>
                <w:sz w:val="20"/>
              </w:rPr>
              <w:t>
   2.12,</w:t>
            </w:r>
            <w:r>
              <w:br/>
            </w:r>
            <w:r>
              <w:rPr>
                <w:rFonts w:ascii="Times New Roman"/>
                <w:b w:val="false"/>
                <w:i w:val="false"/>
                <w:color w:val="000000"/>
                <w:sz w:val="20"/>
              </w:rPr>
              <w:t>
   2.40,</w:t>
            </w:r>
            <w:r>
              <w:br/>
            </w:r>
            <w:r>
              <w:rPr>
                <w:rFonts w:ascii="Times New Roman"/>
                <w:b w:val="false"/>
                <w:i w:val="false"/>
                <w:color w:val="000000"/>
                <w:sz w:val="20"/>
              </w:rPr>
              <w:t>
   2.41,</w:t>
            </w:r>
            <w:r>
              <w:br/>
            </w:r>
            <w:r>
              <w:rPr>
                <w:rFonts w:ascii="Times New Roman"/>
                <w:b w:val="false"/>
                <w:i w:val="false"/>
                <w:color w:val="000000"/>
                <w:sz w:val="20"/>
              </w:rPr>
              <w:t>
   2.47,</w:t>
            </w:r>
            <w:r>
              <w:br/>
            </w:r>
            <w:r>
              <w:rPr>
                <w:rFonts w:ascii="Times New Roman"/>
                <w:b w:val="false"/>
                <w:i w:val="false"/>
                <w:color w:val="000000"/>
                <w:sz w:val="20"/>
              </w:rPr>
              <w:t>
   2.48,</w:t>
            </w:r>
            <w:r>
              <w:br/>
            </w:r>
            <w:r>
              <w:rPr>
                <w:rFonts w:ascii="Times New Roman"/>
                <w:b w:val="false"/>
                <w:i w:val="false"/>
                <w:color w:val="000000"/>
                <w:sz w:val="20"/>
              </w:rPr>
              <w:t>
   2.49,</w:t>
            </w:r>
            <w:r>
              <w:br/>
            </w:r>
            <w:r>
              <w:rPr>
                <w:rFonts w:ascii="Times New Roman"/>
                <w:b w:val="false"/>
                <w:i w:val="false"/>
                <w:color w:val="000000"/>
                <w:sz w:val="20"/>
              </w:rPr>
              <w:t>
   2.60,</w:t>
            </w:r>
            <w:r>
              <w:br/>
            </w:r>
            <w:r>
              <w:rPr>
                <w:rFonts w:ascii="Times New Roman"/>
                <w:b w:val="false"/>
                <w:i w:val="false"/>
                <w:color w:val="000000"/>
                <w:sz w:val="20"/>
              </w:rPr>
              <w:t>
   2.66,</w:t>
            </w:r>
            <w:r>
              <w:br/>
            </w:r>
            <w:r>
              <w:rPr>
                <w:rFonts w:ascii="Times New Roman"/>
                <w:b w:val="false"/>
                <w:i w:val="false"/>
                <w:color w:val="000000"/>
                <w:sz w:val="20"/>
              </w:rPr>
              <w:t>
  2.102,</w:t>
            </w:r>
            <w:r>
              <w:br/>
            </w:r>
            <w:r>
              <w:rPr>
                <w:rFonts w:ascii="Times New Roman"/>
                <w:b w:val="false"/>
                <w:i w:val="false"/>
                <w:color w:val="000000"/>
                <w:sz w:val="20"/>
              </w:rPr>
              <w:t>
  2.103,</w:t>
            </w:r>
            <w:r>
              <w:br/>
            </w:r>
            <w:r>
              <w:rPr>
                <w:rFonts w:ascii="Times New Roman"/>
                <w:b w:val="false"/>
                <w:i w:val="false"/>
                <w:color w:val="000000"/>
                <w:sz w:val="20"/>
              </w:rPr>
              <w:t>
  2.105,</w:t>
            </w:r>
            <w:r>
              <w:br/>
            </w:r>
            <w:r>
              <w:rPr>
                <w:rFonts w:ascii="Times New Roman"/>
                <w:b w:val="false"/>
                <w:i w:val="false"/>
                <w:color w:val="000000"/>
                <w:sz w:val="20"/>
              </w:rPr>
              <w:t>
АҚ 2.44,</w:t>
            </w:r>
            <w:r>
              <w:br/>
            </w:r>
            <w:r>
              <w:rPr>
                <w:rFonts w:ascii="Times New Roman"/>
                <w:b w:val="false"/>
                <w:i w:val="false"/>
                <w:color w:val="000000"/>
                <w:sz w:val="20"/>
              </w:rPr>
              <w:t>
   2.64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 мен қорытпалар құрылымын; металдар мен қорытпалардың механикалық қасиеттерін зерттеу және сынау әдістерін; көміртекті және легірленген болаттарын; конструкциялық және құрал-сайман болаттарын; түсті металдар мен қорытпаларды; антифрикционды қорытпаларды; металдар мен қорытпалардың тоттану құбылысын </w:t>
            </w:r>
            <w:r>
              <w:rPr>
                <w:rFonts w:ascii="Times New Roman"/>
                <w:b/>
                <w:i w:val="false"/>
                <w:color w:val="000000"/>
                <w:sz w:val="20"/>
              </w:rPr>
              <w:t>білуі керек;</w:t>
            </w:r>
            <w:r>
              <w:br/>
            </w:r>
            <w:r>
              <w:rPr>
                <w:rFonts w:ascii="Times New Roman"/>
                <w:b w:val="false"/>
                <w:i w:val="false"/>
                <w:color w:val="000000"/>
                <w:sz w:val="20"/>
              </w:rPr>
              <w:t xml:space="preserve">
металдар мен қорытпаларды айыра білу; конструкциялық және құрал-сайман болаттарын, антифрикционды қорытпаларын арналуы бойынша қолдану; металдар мен қорытпаларды тоттануға қарсы өңдеу жұмыстарын орындау </w:t>
            </w:r>
            <w:r>
              <w:rPr>
                <w:rFonts w:ascii="Times New Roman"/>
                <w:b/>
                <w:i w:val="false"/>
                <w:color w:val="000000"/>
                <w:sz w:val="20"/>
              </w:rPr>
              <w:t xml:space="preserve">қолынан келуі керек.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Металлтану:</w:t>
            </w:r>
            <w:r>
              <w:br/>
            </w:r>
            <w:r>
              <w:rPr>
                <w:rFonts w:ascii="Times New Roman"/>
                <w:b w:val="false"/>
                <w:i w:val="false"/>
                <w:color w:val="000000"/>
                <w:sz w:val="20"/>
              </w:rPr>
              <w:t xml:space="preserve">
металдардың атомды-кристалдық құрылымы; металдарды кристалдандыру және металдық құймаметалдың құрылымы; қорытпалар теорияларының негіздері; металдар мен қорытпалардың механикалық қасиеттерін зерттеу және сынау әдістері; металл қорытпаларының сипаттамасы; теміркөміртекті қорытпалар; көміртекті және легірленген болаттар; болатты термиялық және химика-термиялық өңдеу; конструкциялық болаттар мен қорытпалар; құрал-сайман болаттары және қатты қорытпалар; түсті металдар мен қорытпалар; мыс және оның негізіндегі қорытпалар; алюминий, магний, титан және олардың негізіндегі қорытпалар; антифрикционды қорытпалар; тоттану процестерінің теориялары; металдар мен қорытпалар тоттануы; ұнтақтық металлургия.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w:t>
            </w:r>
            <w:r>
              <w:br/>
            </w:r>
            <w:r>
              <w:rPr>
                <w:rFonts w:ascii="Times New Roman"/>
                <w:b w:val="false"/>
                <w:i w:val="false"/>
                <w:color w:val="000000"/>
                <w:sz w:val="20"/>
              </w:rPr>
              <w:t>
   2.51,</w:t>
            </w:r>
            <w:r>
              <w:br/>
            </w:r>
            <w:r>
              <w:rPr>
                <w:rFonts w:ascii="Times New Roman"/>
                <w:b w:val="false"/>
                <w:i w:val="false"/>
                <w:color w:val="000000"/>
                <w:sz w:val="20"/>
              </w:rPr>
              <w:t>
   2.52,</w:t>
            </w:r>
            <w:r>
              <w:br/>
            </w:r>
            <w:r>
              <w:rPr>
                <w:rFonts w:ascii="Times New Roman"/>
                <w:b w:val="false"/>
                <w:i w:val="false"/>
                <w:color w:val="000000"/>
                <w:sz w:val="20"/>
              </w:rPr>
              <w:t>
АҚ 2.9,</w:t>
            </w:r>
            <w:r>
              <w:br/>
            </w:r>
            <w:r>
              <w:rPr>
                <w:rFonts w:ascii="Times New Roman"/>
                <w:b w:val="false"/>
                <w:i w:val="false"/>
                <w:color w:val="000000"/>
                <w:sz w:val="20"/>
              </w:rPr>
              <w:t>
   2.51</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негізгі металлургиялық   процестер мен металлургиялық өндіріс құрылымын; пирометаллургия, гидрометаллургия және электрметаллургиялық процестер негізін; су ерітіндісі мен балқымаланған тұздардың электролиз принциптерін </w:t>
            </w:r>
            <w:r>
              <w:rPr>
                <w:rFonts w:ascii="Times New Roman"/>
                <w:b/>
                <w:i w:val="false"/>
                <w:color w:val="000000"/>
                <w:sz w:val="20"/>
              </w:rPr>
              <w:t>білуі керек;</w:t>
            </w:r>
            <w:r>
              <w:br/>
            </w:r>
            <w:r>
              <w:rPr>
                <w:rFonts w:ascii="Times New Roman"/>
                <w:b w:val="false"/>
                <w:i w:val="false"/>
                <w:color w:val="000000"/>
                <w:sz w:val="20"/>
              </w:rPr>
              <w:t xml:space="preserve">
жұмсарту және шихтаны дайындау процестерін жүргізу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Металлургияның теориялық негіздері:</w:t>
            </w:r>
            <w:r>
              <w:br/>
            </w:r>
            <w:r>
              <w:rPr>
                <w:rFonts w:ascii="Times New Roman"/>
                <w:b w:val="false"/>
                <w:i w:val="false"/>
                <w:color w:val="000000"/>
                <w:sz w:val="20"/>
              </w:rPr>
              <w:t>
металлургиялық процестер және олардың жіктелуі; металлургиялық өндірістің құрылымы; пирометаллургия және гидрометаллургия негіздері; электрметаллургиялық процестердің негіздері; металлургиялық балқымалар; пирометаллургиялық процестер өнімдеріндегі құнды компоненттерді тарауы; ерітінділеу процестері; ерітінділерден металдарды тұндыру; су ерітіндісі мен балқымаланған тұздардың электролизі.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w:t>
            </w:r>
            <w:r>
              <w:br/>
            </w:r>
            <w:r>
              <w:rPr>
                <w:rFonts w:ascii="Times New Roman"/>
                <w:b w:val="false"/>
                <w:i w:val="false"/>
                <w:color w:val="000000"/>
                <w:sz w:val="20"/>
              </w:rPr>
              <w:t>
   2.3,</w:t>
            </w:r>
            <w:r>
              <w:br/>
            </w:r>
            <w:r>
              <w:rPr>
                <w:rFonts w:ascii="Times New Roman"/>
                <w:b w:val="false"/>
                <w:i w:val="false"/>
                <w:color w:val="000000"/>
                <w:sz w:val="20"/>
              </w:rPr>
              <w:t>
   2.11,</w:t>
            </w:r>
            <w:r>
              <w:br/>
            </w:r>
            <w:r>
              <w:rPr>
                <w:rFonts w:ascii="Times New Roman"/>
                <w:b w:val="false"/>
                <w:i w:val="false"/>
                <w:color w:val="000000"/>
                <w:sz w:val="20"/>
              </w:rPr>
              <w:t>
   2.13,</w:t>
            </w:r>
            <w:r>
              <w:br/>
            </w:r>
            <w:r>
              <w:rPr>
                <w:rFonts w:ascii="Times New Roman"/>
                <w:b w:val="false"/>
                <w:i w:val="false"/>
                <w:color w:val="000000"/>
                <w:sz w:val="20"/>
              </w:rPr>
              <w:t>
   2.20,</w:t>
            </w:r>
            <w:r>
              <w:br/>
            </w:r>
            <w:r>
              <w:rPr>
                <w:rFonts w:ascii="Times New Roman"/>
                <w:b w:val="false"/>
                <w:i w:val="false"/>
                <w:color w:val="000000"/>
                <w:sz w:val="20"/>
              </w:rPr>
              <w:t>
   2.22,</w:t>
            </w:r>
            <w:r>
              <w:br/>
            </w:r>
            <w:r>
              <w:rPr>
                <w:rFonts w:ascii="Times New Roman"/>
                <w:b w:val="false"/>
                <w:i w:val="false"/>
                <w:color w:val="000000"/>
                <w:sz w:val="20"/>
              </w:rPr>
              <w:t>
   2.24,</w:t>
            </w:r>
            <w:r>
              <w:br/>
            </w:r>
            <w:r>
              <w:rPr>
                <w:rFonts w:ascii="Times New Roman"/>
                <w:b w:val="false"/>
                <w:i w:val="false"/>
                <w:color w:val="000000"/>
                <w:sz w:val="20"/>
              </w:rPr>
              <w:t>
   2.25,</w:t>
            </w:r>
            <w:r>
              <w:br/>
            </w:r>
            <w:r>
              <w:rPr>
                <w:rFonts w:ascii="Times New Roman"/>
                <w:b w:val="false"/>
                <w:i w:val="false"/>
                <w:color w:val="000000"/>
                <w:sz w:val="20"/>
              </w:rPr>
              <w:t>
   2.35,</w:t>
            </w:r>
            <w:r>
              <w:br/>
            </w:r>
            <w:r>
              <w:rPr>
                <w:rFonts w:ascii="Times New Roman"/>
                <w:b w:val="false"/>
                <w:i w:val="false"/>
                <w:color w:val="000000"/>
                <w:sz w:val="20"/>
              </w:rPr>
              <w:t>
   2.40,</w:t>
            </w:r>
            <w:r>
              <w:br/>
            </w:r>
            <w:r>
              <w:rPr>
                <w:rFonts w:ascii="Times New Roman"/>
                <w:b w:val="false"/>
                <w:i w:val="false"/>
                <w:color w:val="000000"/>
                <w:sz w:val="20"/>
              </w:rPr>
              <w:t>
   2.46,</w:t>
            </w:r>
            <w:r>
              <w:br/>
            </w:r>
            <w:r>
              <w:rPr>
                <w:rFonts w:ascii="Times New Roman"/>
                <w:b w:val="false"/>
                <w:i w:val="false"/>
                <w:color w:val="000000"/>
                <w:sz w:val="20"/>
              </w:rPr>
              <w:t>
   2.62,</w:t>
            </w:r>
            <w:r>
              <w:br/>
            </w:r>
            <w:r>
              <w:rPr>
                <w:rFonts w:ascii="Times New Roman"/>
                <w:b w:val="false"/>
                <w:i w:val="false"/>
                <w:color w:val="000000"/>
                <w:sz w:val="20"/>
              </w:rPr>
              <w:t>
   2.69,</w:t>
            </w:r>
            <w:r>
              <w:br/>
            </w:r>
            <w:r>
              <w:rPr>
                <w:rFonts w:ascii="Times New Roman"/>
                <w:b w:val="false"/>
                <w:i w:val="false"/>
                <w:color w:val="000000"/>
                <w:sz w:val="20"/>
              </w:rPr>
              <w:t>
   2.74,</w:t>
            </w:r>
            <w:r>
              <w:br/>
            </w:r>
            <w:r>
              <w:rPr>
                <w:rFonts w:ascii="Times New Roman"/>
                <w:b w:val="false"/>
                <w:i w:val="false"/>
                <w:color w:val="000000"/>
                <w:sz w:val="20"/>
              </w:rPr>
              <w:t>
   2.81,</w:t>
            </w:r>
            <w:r>
              <w:br/>
            </w:r>
            <w:r>
              <w:rPr>
                <w:rFonts w:ascii="Times New Roman"/>
                <w:b w:val="false"/>
                <w:i w:val="false"/>
                <w:color w:val="000000"/>
                <w:sz w:val="20"/>
              </w:rPr>
              <w:t>
   2.84,</w:t>
            </w:r>
            <w:r>
              <w:br/>
            </w:r>
            <w:r>
              <w:rPr>
                <w:rFonts w:ascii="Times New Roman"/>
                <w:b w:val="false"/>
                <w:i w:val="false"/>
                <w:color w:val="000000"/>
                <w:sz w:val="20"/>
              </w:rPr>
              <w:t>
АҚ 2.13,</w:t>
            </w:r>
            <w:r>
              <w:br/>
            </w:r>
            <w:r>
              <w:rPr>
                <w:rFonts w:ascii="Times New Roman"/>
                <w:b w:val="false"/>
                <w:i w:val="false"/>
                <w:color w:val="000000"/>
                <w:sz w:val="20"/>
              </w:rPr>
              <w:t>
    2.18</w:t>
            </w:r>
          </w:p>
        </w:tc>
      </w:tr>
      <w:tr>
        <w:trPr>
          <w:trHeight w:val="13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түсті металдар өндірісінің технологиялық жобалауының негіздерін; қорғасын, мырыш өндірістері мен мыс, сирек кездесетін және асыл металдарды өндіретін зауыттар технологиясының ерекшеліктерін; шикізатты, отынды және электр қуатын экономикалық бағалау тәсілдерін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xml:space="preserve">
түсті металдарды өндіру бойынша кәсіпорындардың жарым-жарты дайын өнімдері мен қалдықтарын қайта өңдеу </w:t>
            </w:r>
            <w:r>
              <w:rPr>
                <w:rFonts w:ascii="Times New Roman"/>
                <w:b/>
                <w:i w:val="false"/>
                <w:color w:val="000000"/>
                <w:sz w:val="20"/>
              </w:rPr>
              <w:t>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процестерді инженерлік қамтамасыз ету:</w:t>
            </w:r>
            <w:r>
              <w:br/>
            </w:r>
            <w:r>
              <w:rPr>
                <w:rFonts w:ascii="Times New Roman"/>
                <w:b w:val="false"/>
                <w:i w:val="false"/>
                <w:color w:val="000000"/>
                <w:sz w:val="20"/>
              </w:rPr>
              <w:t>
түсті металдар өндірісінің технологиялық жобалауының негіздері; қорғасын, мырыш өндірістері мен мыс, сирек кездесетін және асыл металдарды өндіретін зауыттар технологиясының ерекшеліктері; түсті металдарды өндіру бойынша кәсіпорындардың жарым-жарты дайын өнімдері мен қалдықтарын кешенді қайта өңдеу; шикізатты, отынды және электр қуатын экономикалық бағалау.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w:t>
            </w:r>
            <w:r>
              <w:br/>
            </w:r>
            <w:r>
              <w:rPr>
                <w:rFonts w:ascii="Times New Roman"/>
                <w:b w:val="false"/>
                <w:i w:val="false"/>
                <w:color w:val="000000"/>
                <w:sz w:val="20"/>
              </w:rPr>
              <w:t>
   2.11,</w:t>
            </w:r>
            <w:r>
              <w:br/>
            </w:r>
            <w:r>
              <w:rPr>
                <w:rFonts w:ascii="Times New Roman"/>
                <w:b w:val="false"/>
                <w:i w:val="false"/>
                <w:color w:val="000000"/>
                <w:sz w:val="20"/>
              </w:rPr>
              <w:t>
   2.35,</w:t>
            </w:r>
            <w:r>
              <w:br/>
            </w:r>
            <w:r>
              <w:rPr>
                <w:rFonts w:ascii="Times New Roman"/>
                <w:b w:val="false"/>
                <w:i w:val="false"/>
                <w:color w:val="000000"/>
                <w:sz w:val="20"/>
              </w:rPr>
              <w:t>
   2.40,</w:t>
            </w:r>
            <w:r>
              <w:br/>
            </w:r>
            <w:r>
              <w:rPr>
                <w:rFonts w:ascii="Times New Roman"/>
                <w:b w:val="false"/>
                <w:i w:val="false"/>
                <w:color w:val="000000"/>
                <w:sz w:val="20"/>
              </w:rPr>
              <w:t>
   2.49,</w:t>
            </w:r>
            <w:r>
              <w:br/>
            </w:r>
            <w:r>
              <w:rPr>
                <w:rFonts w:ascii="Times New Roman"/>
                <w:b w:val="false"/>
                <w:i w:val="false"/>
                <w:color w:val="000000"/>
                <w:sz w:val="20"/>
              </w:rPr>
              <w:t>
   2.51,</w:t>
            </w:r>
            <w:r>
              <w:br/>
            </w:r>
            <w:r>
              <w:rPr>
                <w:rFonts w:ascii="Times New Roman"/>
                <w:b w:val="false"/>
                <w:i w:val="false"/>
                <w:color w:val="000000"/>
                <w:sz w:val="20"/>
              </w:rPr>
              <w:t>
   2.52,</w:t>
            </w:r>
            <w:r>
              <w:br/>
            </w:r>
            <w:r>
              <w:rPr>
                <w:rFonts w:ascii="Times New Roman"/>
                <w:b w:val="false"/>
                <w:i w:val="false"/>
                <w:color w:val="000000"/>
                <w:sz w:val="20"/>
              </w:rPr>
              <w:t>
   2.62,</w:t>
            </w:r>
            <w:r>
              <w:br/>
            </w:r>
            <w:r>
              <w:rPr>
                <w:rFonts w:ascii="Times New Roman"/>
                <w:b w:val="false"/>
                <w:i w:val="false"/>
                <w:color w:val="000000"/>
                <w:sz w:val="20"/>
              </w:rPr>
              <w:t>
   2.95,</w:t>
            </w:r>
            <w:r>
              <w:br/>
            </w:r>
            <w:r>
              <w:rPr>
                <w:rFonts w:ascii="Times New Roman"/>
                <w:b w:val="false"/>
                <w:i w:val="false"/>
                <w:color w:val="000000"/>
                <w:sz w:val="20"/>
              </w:rPr>
              <w:t>
АҚ 2.50,</w:t>
            </w:r>
            <w:r>
              <w:br/>
            </w:r>
            <w:r>
              <w:rPr>
                <w:rFonts w:ascii="Times New Roman"/>
                <w:b w:val="false"/>
                <w:i w:val="false"/>
                <w:color w:val="000000"/>
                <w:sz w:val="20"/>
              </w:rPr>
              <w:t>
   2.57</w:t>
            </w:r>
          </w:p>
        </w:tc>
      </w:tr>
      <w:tr>
        <w:trPr>
          <w:trHeight w:val="13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ауыр, жеңіл, сирек кездесетін және асыл түсті металдар кендерін өңдеудің технологиялық схемаларын; кендерді байыту, кептіру немесе ылғалдау, шихтаны дайындау, шихталық материалдарды кесектендіру әдістерін; мысты концентраттарын тотықтырғышты күйдіру тәсілдерін </w:t>
            </w:r>
            <w:r>
              <w:rPr>
                <w:rFonts w:ascii="Times New Roman"/>
                <w:b/>
                <w:i w:val="false"/>
                <w:color w:val="000000"/>
                <w:sz w:val="20"/>
              </w:rPr>
              <w:t xml:space="preserve">білуі керек; </w:t>
            </w:r>
            <w:r>
              <w:br/>
            </w:r>
            <w:r>
              <w:rPr>
                <w:rFonts w:ascii="Times New Roman"/>
                <w:b w:val="false"/>
                <w:i w:val="false"/>
                <w:color w:val="000000"/>
                <w:sz w:val="20"/>
              </w:rPr>
              <w:t xml:space="preserve">
ауыр, жеңіл, сирек кездесетін  және асыл түсті металдар кендерін қайта өңдеудің негізгі және қосалқы процестерін жүргізу </w:t>
            </w:r>
            <w:r>
              <w:rPr>
                <w:rFonts w:ascii="Times New Roman"/>
                <w:b/>
                <w:i w:val="false"/>
                <w:color w:val="000000"/>
                <w:sz w:val="20"/>
              </w:rPr>
              <w:t xml:space="preserve">қолынан келу керек.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кендерін кешенді қайта өңдеу:</w:t>
            </w:r>
            <w:r>
              <w:br/>
            </w:r>
            <w:r>
              <w:rPr>
                <w:rFonts w:ascii="Times New Roman"/>
                <w:b w:val="false"/>
                <w:i w:val="false"/>
                <w:color w:val="000000"/>
                <w:sz w:val="20"/>
              </w:rPr>
              <w:t xml:space="preserve">
металдарды өңдеуге арналған шикізат; кендерді металлургиялық қайта өңдеуге даярлау; түсті ауыр металдар кендерін даярлау; түсті жеңіл металдар кендерін даярлау; сирек кездесетін және асыл металдар кендерін даярлау; түсті металдардың қалдық шикізаты; кендерді байыту, кептіру немесе ылғалдау, шихтаны дайындау, шихталық материалдарды кесектендіру; мысты концентраттарын тотықтырғышты күйдіру; кендерді қайта өңдеудің технологиялық схемалары.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w:t>
            </w:r>
            <w:r>
              <w:br/>
            </w:r>
            <w:r>
              <w:rPr>
                <w:rFonts w:ascii="Times New Roman"/>
                <w:b w:val="false"/>
                <w:i w:val="false"/>
                <w:color w:val="000000"/>
                <w:sz w:val="20"/>
              </w:rPr>
              <w:t>
   2.52,</w:t>
            </w:r>
            <w:r>
              <w:br/>
            </w:r>
            <w:r>
              <w:rPr>
                <w:rFonts w:ascii="Times New Roman"/>
                <w:b w:val="false"/>
                <w:i w:val="false"/>
                <w:color w:val="000000"/>
                <w:sz w:val="20"/>
              </w:rPr>
              <w:t>
   2.55,</w:t>
            </w:r>
            <w:r>
              <w:br/>
            </w:r>
            <w:r>
              <w:rPr>
                <w:rFonts w:ascii="Times New Roman"/>
                <w:b w:val="false"/>
                <w:i w:val="false"/>
                <w:color w:val="000000"/>
                <w:sz w:val="20"/>
              </w:rPr>
              <w:t>
   2.64,</w:t>
            </w:r>
            <w:r>
              <w:br/>
            </w:r>
            <w:r>
              <w:rPr>
                <w:rFonts w:ascii="Times New Roman"/>
                <w:b w:val="false"/>
                <w:i w:val="false"/>
                <w:color w:val="000000"/>
                <w:sz w:val="20"/>
              </w:rPr>
              <w:t>
   2.69,</w:t>
            </w:r>
            <w:r>
              <w:br/>
            </w:r>
            <w:r>
              <w:rPr>
                <w:rFonts w:ascii="Times New Roman"/>
                <w:b w:val="false"/>
                <w:i w:val="false"/>
                <w:color w:val="000000"/>
                <w:sz w:val="20"/>
              </w:rPr>
              <w:t>
   2.70,</w:t>
            </w:r>
            <w:r>
              <w:br/>
            </w:r>
            <w:r>
              <w:rPr>
                <w:rFonts w:ascii="Times New Roman"/>
                <w:b w:val="false"/>
                <w:i w:val="false"/>
                <w:color w:val="000000"/>
                <w:sz w:val="20"/>
              </w:rPr>
              <w:t>
   2.92,</w:t>
            </w:r>
            <w:r>
              <w:br/>
            </w:r>
            <w:r>
              <w:rPr>
                <w:rFonts w:ascii="Times New Roman"/>
                <w:b w:val="false"/>
                <w:i w:val="false"/>
                <w:color w:val="000000"/>
                <w:sz w:val="20"/>
              </w:rPr>
              <w:t>
   2.94,</w:t>
            </w:r>
            <w:r>
              <w:br/>
            </w:r>
            <w:r>
              <w:rPr>
                <w:rFonts w:ascii="Times New Roman"/>
                <w:b w:val="false"/>
                <w:i w:val="false"/>
                <w:color w:val="000000"/>
                <w:sz w:val="20"/>
              </w:rPr>
              <w:t>
   2.95,</w:t>
            </w:r>
            <w:r>
              <w:br/>
            </w:r>
            <w:r>
              <w:rPr>
                <w:rFonts w:ascii="Times New Roman"/>
                <w:b w:val="false"/>
                <w:i w:val="false"/>
                <w:color w:val="000000"/>
                <w:sz w:val="20"/>
              </w:rPr>
              <w:t>
   2.99,</w:t>
            </w:r>
            <w:r>
              <w:br/>
            </w:r>
            <w:r>
              <w:rPr>
                <w:rFonts w:ascii="Times New Roman"/>
                <w:b w:val="false"/>
                <w:i w:val="false"/>
                <w:color w:val="000000"/>
                <w:sz w:val="20"/>
              </w:rPr>
              <w:t>
АҚ 2.42,</w:t>
            </w:r>
            <w:r>
              <w:br/>
            </w:r>
            <w:r>
              <w:rPr>
                <w:rFonts w:ascii="Times New Roman"/>
                <w:b w:val="false"/>
                <w:i w:val="false"/>
                <w:color w:val="000000"/>
                <w:sz w:val="20"/>
              </w:rPr>
              <w:t>
   2.46,</w:t>
            </w:r>
            <w:r>
              <w:br/>
            </w:r>
            <w:r>
              <w:rPr>
                <w:rFonts w:ascii="Times New Roman"/>
                <w:b w:val="false"/>
                <w:i w:val="false"/>
                <w:color w:val="000000"/>
                <w:sz w:val="20"/>
              </w:rPr>
              <w:t>
   2.50,</w:t>
            </w:r>
            <w:r>
              <w:br/>
            </w:r>
            <w:r>
              <w:rPr>
                <w:rFonts w:ascii="Times New Roman"/>
                <w:b w:val="false"/>
                <w:i w:val="false"/>
                <w:color w:val="000000"/>
                <w:sz w:val="20"/>
              </w:rPr>
              <w:t>
   2.59</w:t>
            </w:r>
          </w:p>
        </w:tc>
      </w:tr>
      <w:tr>
        <w:trPr>
          <w:trHeight w:val="13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қолданбалы механика негіздерін; ұсатқыш – ұсақтау  және тасымалдау жабдықтарының, қоюлатқыштардың, сүзгіштердің, шанақтардың, сорғылардың, үрлеуіш машиналардың, тиеуші құрылғылардың типтері мен түрлерін, арналуын, техникалық сипаттамаларын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механикалық жабдықтарды басқару, оларға техникалық қызмет көрсету мен жөндеу </w:t>
            </w:r>
            <w:r>
              <w:rPr>
                <w:rFonts w:ascii="Times New Roman"/>
                <w:b/>
                <w:i w:val="false"/>
                <w:color w:val="000000"/>
                <w:sz w:val="20"/>
              </w:rPr>
              <w:t>қолынан келу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 механика және механикалық жабдықтар:</w:t>
            </w:r>
            <w:r>
              <w:br/>
            </w:r>
            <w:r>
              <w:rPr>
                <w:rFonts w:ascii="Times New Roman"/>
                <w:b w:val="false"/>
                <w:i w:val="false"/>
                <w:color w:val="000000"/>
                <w:sz w:val="20"/>
              </w:rPr>
              <w:t>
қолданбалы механика негіздері; ұсатқыш – ұсақтау жабдықтары, қоюлатқыштар және сүзгіштер; шанақтық сақтауға және дозалауға арналған жабдықтар; тасымалдау машиналары мен механизмдері; сорғылар мен үрлеуіш машиналары; тиеуші құрылғылар; балқымаларды тасымалдауға және өңдеуге  арналған құрылғылар.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w:t>
            </w:r>
            <w:r>
              <w:br/>
            </w:r>
            <w:r>
              <w:rPr>
                <w:rFonts w:ascii="Times New Roman"/>
                <w:b w:val="false"/>
                <w:i w:val="false"/>
                <w:color w:val="000000"/>
                <w:sz w:val="20"/>
              </w:rPr>
              <w:t>
   2.12,</w:t>
            </w:r>
            <w:r>
              <w:br/>
            </w:r>
            <w:r>
              <w:rPr>
                <w:rFonts w:ascii="Times New Roman"/>
                <w:b w:val="false"/>
                <w:i w:val="false"/>
                <w:color w:val="000000"/>
                <w:sz w:val="20"/>
              </w:rPr>
              <w:t>
   2.36,</w:t>
            </w:r>
            <w:r>
              <w:br/>
            </w:r>
            <w:r>
              <w:rPr>
                <w:rFonts w:ascii="Times New Roman"/>
                <w:b w:val="false"/>
                <w:i w:val="false"/>
                <w:color w:val="000000"/>
                <w:sz w:val="20"/>
              </w:rPr>
              <w:t>
   2.76,</w:t>
            </w:r>
            <w:r>
              <w:br/>
            </w:r>
            <w:r>
              <w:rPr>
                <w:rFonts w:ascii="Times New Roman"/>
                <w:b w:val="false"/>
                <w:i w:val="false"/>
                <w:color w:val="000000"/>
                <w:sz w:val="20"/>
              </w:rPr>
              <w:t>
  2.103,</w:t>
            </w:r>
            <w:r>
              <w:br/>
            </w:r>
            <w:r>
              <w:rPr>
                <w:rFonts w:ascii="Times New Roman"/>
                <w:b w:val="false"/>
                <w:i w:val="false"/>
                <w:color w:val="000000"/>
                <w:sz w:val="20"/>
              </w:rPr>
              <w:t>
АҚ 2.2,</w:t>
            </w:r>
            <w:r>
              <w:br/>
            </w:r>
            <w:r>
              <w:rPr>
                <w:rFonts w:ascii="Times New Roman"/>
                <w:b w:val="false"/>
                <w:i w:val="false"/>
                <w:color w:val="000000"/>
                <w:sz w:val="20"/>
              </w:rPr>
              <w:t>
   2.42,</w:t>
            </w:r>
            <w:r>
              <w:br/>
            </w:r>
            <w:r>
              <w:rPr>
                <w:rFonts w:ascii="Times New Roman"/>
                <w:b w:val="false"/>
                <w:i w:val="false"/>
                <w:color w:val="000000"/>
                <w:sz w:val="20"/>
              </w:rPr>
              <w:t>
   2.59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стандарттау, метрология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стандарттардың санаттарын және түрлерін айыра білу; өлшеулерді жүргізу кезінде өлшеуіш құралдарын қолдану және ауытқуларды анықтау; өнім сапасын тексеруді жүргізу; құжаттамаларды рәсімдей отырып өнімді аттестаттау, сертификаттау және сынау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br/>
            </w:r>
            <w:r>
              <w:rPr>
                <w:rFonts w:ascii="Times New Roman"/>
                <w:b w:val="false"/>
                <w:i w:val="false"/>
                <w:color w:val="000000"/>
                <w:sz w:val="20"/>
              </w:rPr>
              <w:t>
стандарттау аумағындағы негізгі түсініктер мен анықтамалар; стандарттардың санаты мен түрлері; метрология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w:t>
            </w:r>
            <w:r>
              <w:br/>
            </w:r>
            <w:r>
              <w:rPr>
                <w:rFonts w:ascii="Times New Roman"/>
                <w:b w:val="false"/>
                <w:i w:val="false"/>
                <w:color w:val="000000"/>
                <w:sz w:val="20"/>
              </w:rPr>
              <w:t>
   2.52,</w:t>
            </w:r>
            <w:r>
              <w:br/>
            </w:r>
            <w:r>
              <w:rPr>
                <w:rFonts w:ascii="Times New Roman"/>
                <w:b w:val="false"/>
                <w:i w:val="false"/>
                <w:color w:val="000000"/>
                <w:sz w:val="20"/>
              </w:rPr>
              <w:t>
   2.55,</w:t>
            </w:r>
            <w:r>
              <w:br/>
            </w:r>
            <w:r>
              <w:rPr>
                <w:rFonts w:ascii="Times New Roman"/>
                <w:b w:val="false"/>
                <w:i w:val="false"/>
                <w:color w:val="000000"/>
                <w:sz w:val="20"/>
              </w:rPr>
              <w:t>
АҚ 2.54,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мысты, никельді, мырышты, алюминийді, титан мен магнийді, вольфрамды, молибденді, сирек кездесетін және асыл металдарды өндіру барысындағы негізгі технологиялық процестерді </w:t>
            </w:r>
            <w:r>
              <w:rPr>
                <w:rFonts w:ascii="Times New Roman"/>
                <w:b/>
                <w:i w:val="false"/>
                <w:color w:val="000000"/>
                <w:sz w:val="20"/>
              </w:rPr>
              <w:t>білуі керек;</w:t>
            </w:r>
            <w:r>
              <w:br/>
            </w:r>
            <w:r>
              <w:rPr>
                <w:rFonts w:ascii="Times New Roman"/>
                <w:b w:val="false"/>
                <w:i w:val="false"/>
                <w:color w:val="000000"/>
                <w:sz w:val="20"/>
              </w:rPr>
              <w:t xml:space="preserve">
түсті металдарды өндіру барысында негізгі және қосалқы жұмыстарды орындау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 өндіру:</w:t>
            </w:r>
            <w:r>
              <w:br/>
            </w:r>
            <w:r>
              <w:rPr>
                <w:rFonts w:ascii="Times New Roman"/>
                <w:b w:val="false"/>
                <w:i w:val="false"/>
                <w:color w:val="000000"/>
                <w:sz w:val="20"/>
              </w:rPr>
              <w:t xml:space="preserve">
түсті металдарды өндіруге арналған шикізат; кендер мен концентраттарды металлургиялық қайта өңдеуге даярлау әдістері; мысты, никельді, мырышты, алюминийді, титанды және магнийді, вольфрамды, молибденді, сирек кездесетін және асыл металдарды өндірудің технологиялық негіздері; қалдық мысты және оның негізінде қорытпаларды өндіру.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w:t>
            </w:r>
            <w:r>
              <w:br/>
            </w:r>
            <w:r>
              <w:rPr>
                <w:rFonts w:ascii="Times New Roman"/>
                <w:b w:val="false"/>
                <w:i w:val="false"/>
                <w:color w:val="000000"/>
                <w:sz w:val="20"/>
              </w:rPr>
              <w:t>
   2.37,</w:t>
            </w:r>
            <w:r>
              <w:br/>
            </w:r>
            <w:r>
              <w:rPr>
                <w:rFonts w:ascii="Times New Roman"/>
                <w:b w:val="false"/>
                <w:i w:val="false"/>
                <w:color w:val="000000"/>
                <w:sz w:val="20"/>
              </w:rPr>
              <w:t>
   2.40,</w:t>
            </w:r>
            <w:r>
              <w:br/>
            </w:r>
            <w:r>
              <w:rPr>
                <w:rFonts w:ascii="Times New Roman"/>
                <w:b w:val="false"/>
                <w:i w:val="false"/>
                <w:color w:val="000000"/>
                <w:sz w:val="20"/>
              </w:rPr>
              <w:t>
   2.47,</w:t>
            </w:r>
            <w:r>
              <w:br/>
            </w:r>
            <w:r>
              <w:rPr>
                <w:rFonts w:ascii="Times New Roman"/>
                <w:b w:val="false"/>
                <w:i w:val="false"/>
                <w:color w:val="000000"/>
                <w:sz w:val="20"/>
              </w:rPr>
              <w:t>
   2.51,</w:t>
            </w:r>
            <w:r>
              <w:br/>
            </w:r>
            <w:r>
              <w:rPr>
                <w:rFonts w:ascii="Times New Roman"/>
                <w:b w:val="false"/>
                <w:i w:val="false"/>
                <w:color w:val="000000"/>
                <w:sz w:val="20"/>
              </w:rPr>
              <w:t>
   2.55,</w:t>
            </w:r>
            <w:r>
              <w:br/>
            </w:r>
            <w:r>
              <w:rPr>
                <w:rFonts w:ascii="Times New Roman"/>
                <w:b w:val="false"/>
                <w:i w:val="false"/>
                <w:color w:val="000000"/>
                <w:sz w:val="20"/>
              </w:rPr>
              <w:t>
   2.64,</w:t>
            </w:r>
            <w:r>
              <w:br/>
            </w:r>
            <w:r>
              <w:rPr>
                <w:rFonts w:ascii="Times New Roman"/>
                <w:b w:val="false"/>
                <w:i w:val="false"/>
                <w:color w:val="000000"/>
                <w:sz w:val="20"/>
              </w:rPr>
              <w:t>
   2.69,</w:t>
            </w:r>
            <w:r>
              <w:br/>
            </w:r>
            <w:r>
              <w:rPr>
                <w:rFonts w:ascii="Times New Roman"/>
                <w:b w:val="false"/>
                <w:i w:val="false"/>
                <w:color w:val="000000"/>
                <w:sz w:val="20"/>
              </w:rPr>
              <w:t>
   2.81,</w:t>
            </w:r>
            <w:r>
              <w:br/>
            </w:r>
            <w:r>
              <w:rPr>
                <w:rFonts w:ascii="Times New Roman"/>
                <w:b w:val="false"/>
                <w:i w:val="false"/>
                <w:color w:val="000000"/>
                <w:sz w:val="20"/>
              </w:rPr>
              <w:t>
   2.87,</w:t>
            </w:r>
            <w:r>
              <w:br/>
            </w:r>
            <w:r>
              <w:rPr>
                <w:rFonts w:ascii="Times New Roman"/>
                <w:b w:val="false"/>
                <w:i w:val="false"/>
                <w:color w:val="000000"/>
                <w:sz w:val="20"/>
              </w:rPr>
              <w:t>
   2.99,</w:t>
            </w:r>
            <w:r>
              <w:br/>
            </w:r>
            <w:r>
              <w:rPr>
                <w:rFonts w:ascii="Times New Roman"/>
                <w:b w:val="false"/>
                <w:i w:val="false"/>
                <w:color w:val="000000"/>
                <w:sz w:val="20"/>
              </w:rPr>
              <w:t>
  2.102,</w:t>
            </w:r>
            <w:r>
              <w:br/>
            </w:r>
            <w:r>
              <w:rPr>
                <w:rFonts w:ascii="Times New Roman"/>
                <w:b w:val="false"/>
                <w:i w:val="false"/>
                <w:color w:val="000000"/>
                <w:sz w:val="20"/>
              </w:rPr>
              <w:t>
АҚ 2.42,</w:t>
            </w:r>
            <w:r>
              <w:br/>
            </w:r>
            <w:r>
              <w:rPr>
                <w:rFonts w:ascii="Times New Roman"/>
                <w:b w:val="false"/>
                <w:i w:val="false"/>
                <w:color w:val="000000"/>
                <w:sz w:val="20"/>
              </w:rPr>
              <w:t>
   2.46</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металлургиялық өндірістің автоматты тексеру, басқару және реттеу негіздерін; автоматтандырылған тексеру, басқару және реттеу жүйелерінің құрылу принциптерін </w:t>
            </w:r>
            <w:r>
              <w:rPr>
                <w:rFonts w:ascii="Times New Roman"/>
                <w:b/>
                <w:i w:val="false"/>
                <w:color w:val="000000"/>
                <w:sz w:val="20"/>
              </w:rPr>
              <w:t>білуі керек;</w:t>
            </w:r>
            <w:r>
              <w:br/>
            </w:r>
            <w:r>
              <w:rPr>
                <w:rFonts w:ascii="Times New Roman"/>
                <w:b w:val="false"/>
                <w:i w:val="false"/>
                <w:color w:val="000000"/>
                <w:sz w:val="20"/>
              </w:rPr>
              <w:t xml:space="preserve">
металлургиялық өндірістің  әр түрлі процестерінің автоматтандыру схемаларын оқу; автоматтандыру құралдарын басқару және оларға техникалық қызмет көрсету </w:t>
            </w:r>
            <w:r>
              <w:rPr>
                <w:rFonts w:ascii="Times New Roman"/>
                <w:b/>
                <w:i w:val="false"/>
                <w:color w:val="000000"/>
                <w:sz w:val="20"/>
              </w:rPr>
              <w:t>қолынан келуі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br/>
            </w:r>
            <w:r>
              <w:rPr>
                <w:rFonts w:ascii="Times New Roman"/>
                <w:b w:val="false"/>
                <w:i w:val="false"/>
                <w:color w:val="000000"/>
                <w:sz w:val="20"/>
              </w:rPr>
              <w:t>
негізгі түсініктер және анықтамалар; автоматты тексеру, басқару мен реттеу жүйелерінің жіктелуі; өндірісті автоматтандыру жүйелерінің негізгі элементтері; автоматты тексерудің типтік жүйелері; күйдіру және балқыту пештерін, ерітінділеуді және ерітінділерді тазартуды, электр пештерін автоматтандыру.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2.40,</w:t>
            </w:r>
            <w:r>
              <w:br/>
            </w:r>
            <w:r>
              <w:rPr>
                <w:rFonts w:ascii="Times New Roman"/>
                <w:b w:val="false"/>
                <w:i w:val="false"/>
                <w:color w:val="000000"/>
                <w:sz w:val="20"/>
              </w:rPr>
              <w:t>
   2.48,</w:t>
            </w:r>
            <w:r>
              <w:br/>
            </w:r>
            <w:r>
              <w:rPr>
                <w:rFonts w:ascii="Times New Roman"/>
                <w:b w:val="false"/>
                <w:i w:val="false"/>
                <w:color w:val="000000"/>
                <w:sz w:val="20"/>
              </w:rPr>
              <w:t>
   2.49,</w:t>
            </w:r>
            <w:r>
              <w:br/>
            </w:r>
            <w:r>
              <w:rPr>
                <w:rFonts w:ascii="Times New Roman"/>
                <w:b w:val="false"/>
                <w:i w:val="false"/>
                <w:color w:val="000000"/>
                <w:sz w:val="20"/>
              </w:rPr>
              <w:t>
   2.58,</w:t>
            </w:r>
            <w:r>
              <w:br/>
            </w:r>
            <w:r>
              <w:rPr>
                <w:rFonts w:ascii="Times New Roman"/>
                <w:b w:val="false"/>
                <w:i w:val="false"/>
                <w:color w:val="000000"/>
                <w:sz w:val="20"/>
              </w:rPr>
              <w:t>
   2.59,</w:t>
            </w:r>
            <w:r>
              <w:br/>
            </w:r>
            <w:r>
              <w:rPr>
                <w:rFonts w:ascii="Times New Roman"/>
                <w:b w:val="false"/>
                <w:i w:val="false"/>
                <w:color w:val="000000"/>
                <w:sz w:val="20"/>
              </w:rPr>
              <w:t>
   2.60,</w:t>
            </w:r>
            <w:r>
              <w:br/>
            </w:r>
            <w:r>
              <w:rPr>
                <w:rFonts w:ascii="Times New Roman"/>
                <w:b w:val="false"/>
                <w:i w:val="false"/>
                <w:color w:val="000000"/>
                <w:sz w:val="20"/>
              </w:rPr>
              <w:t>
   2.66,</w:t>
            </w:r>
            <w:r>
              <w:br/>
            </w:r>
            <w:r>
              <w:rPr>
                <w:rFonts w:ascii="Times New Roman"/>
                <w:b w:val="false"/>
                <w:i w:val="false"/>
                <w:color w:val="000000"/>
                <w:sz w:val="20"/>
              </w:rPr>
              <w:t>
   2.81,</w:t>
            </w:r>
            <w:r>
              <w:br/>
            </w:r>
            <w:r>
              <w:rPr>
                <w:rFonts w:ascii="Times New Roman"/>
                <w:b w:val="false"/>
                <w:i w:val="false"/>
                <w:color w:val="000000"/>
                <w:sz w:val="20"/>
              </w:rPr>
              <w:t>
   2.91,</w:t>
            </w:r>
            <w:r>
              <w:br/>
            </w:r>
            <w:r>
              <w:rPr>
                <w:rFonts w:ascii="Times New Roman"/>
                <w:b w:val="false"/>
                <w:i w:val="false"/>
                <w:color w:val="000000"/>
                <w:sz w:val="20"/>
              </w:rPr>
              <w:t>
АҚ 2.23,</w:t>
            </w:r>
            <w:r>
              <w:br/>
            </w:r>
            <w:r>
              <w:rPr>
                <w:rFonts w:ascii="Times New Roman"/>
                <w:b w:val="false"/>
                <w:i w:val="false"/>
                <w:color w:val="000000"/>
                <w:sz w:val="20"/>
              </w:rPr>
              <w:t>
   2.27,</w:t>
            </w:r>
            <w:r>
              <w:br/>
            </w:r>
            <w:r>
              <w:rPr>
                <w:rFonts w:ascii="Times New Roman"/>
                <w:b w:val="false"/>
                <w:i w:val="false"/>
                <w:color w:val="000000"/>
                <w:sz w:val="20"/>
              </w:rPr>
              <w:t>
   2.52,</w:t>
            </w:r>
            <w:r>
              <w:br/>
            </w:r>
            <w:r>
              <w:rPr>
                <w:rFonts w:ascii="Times New Roman"/>
                <w:b w:val="false"/>
                <w:i w:val="false"/>
                <w:color w:val="000000"/>
                <w:sz w:val="20"/>
              </w:rPr>
              <w:t>
   2.54,</w:t>
            </w:r>
            <w:r>
              <w:br/>
            </w:r>
            <w:r>
              <w:rPr>
                <w:rFonts w:ascii="Times New Roman"/>
                <w:b w:val="false"/>
                <w:i w:val="false"/>
                <w:color w:val="000000"/>
                <w:sz w:val="20"/>
              </w:rPr>
              <w:t>
   2.64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еңбек заңнама, қоршаған ортаны қорғау, өртке қарсы профилактикасы негіздерін; зақымдану мен кәсіби аурулар жіктелуін; өндірістік қауіптіліктер мен зияндылықтарын; еңбекті қорғаудың басқару жүйесін; жұмыстарды жүргізу барысындағы қауіпсіздік техникасын; қоршаған ортаны қорғау және табиғатты тиімді пайдалану бойынша талаптарды білуі керек</w:t>
            </w:r>
            <w:r>
              <w:rPr>
                <w:rFonts w:ascii="Times New Roman"/>
                <w:b/>
                <w:i w:val="false"/>
                <w:color w:val="000000"/>
                <w:sz w:val="20"/>
              </w:rPr>
              <w:t>;</w:t>
            </w:r>
            <w:r>
              <w:br/>
            </w:r>
            <w:r>
              <w:rPr>
                <w:rFonts w:ascii="Times New Roman"/>
                <w:b w:val="false"/>
                <w:i w:val="false"/>
                <w:color w:val="000000"/>
                <w:sz w:val="20"/>
              </w:rPr>
              <w:t xml:space="preserve">
қауіпсіздік Ережелерінің талаптарын ұстану; жазатайым оқиға болған жерді тергеу мақсатында ешкімнің бас сұқпауын қамтамасыз ету; зақымданған адамға алғашқы көмек көрсету </w:t>
            </w:r>
            <w:r>
              <w:rPr>
                <w:rFonts w:ascii="Times New Roman"/>
                <w:b/>
                <w:i w:val="false"/>
                <w:color w:val="000000"/>
                <w:sz w:val="20"/>
              </w:rPr>
              <w:t>қолынан келуі керек.</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br/>
            </w:r>
            <w:r>
              <w:rPr>
                <w:rFonts w:ascii="Times New Roman"/>
                <w:b w:val="false"/>
                <w:i w:val="false"/>
                <w:color w:val="000000"/>
                <w:sz w:val="20"/>
              </w:rPr>
              <w:t xml:space="preserve">
еңбекті қорғау бойынша негізгі заңнамалық актілер мен нормативті құжаттамалар; зақымдану және кәсіби аурулар; ауырлық дәрежесі мен зардап шеккендер саны бойынша жазатайым оқиғалар жіктелуі; кәсіпорындағы еңбекті қорғаудың басқару жүйесі; өндірістегі және тұрмыстағы жазатайым оқиғаларды тергеу тәртібі; өндірістік қауіптіліктер мен зияндылықтар; түсті металдарды өндірудің әр-түрлі процестерін жүргізу барысындағы қауіпсіздік шаралары; өрт қауіпсіздігі; зардап шегушіге алғашқы дәрігерлік көмек; қоршаған ортаны қорғау және табиғатты тиімді пайдалану.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КҚ 2.33,</w:t>
            </w:r>
            <w:r>
              <w:br/>
            </w:r>
            <w:r>
              <w:rPr>
                <w:rFonts w:ascii="Times New Roman"/>
                <w:b w:val="false"/>
                <w:i w:val="false"/>
                <w:color w:val="000000"/>
                <w:sz w:val="20"/>
              </w:rPr>
              <w:t>
АҚ 2.4,</w:t>
            </w:r>
            <w:r>
              <w:br/>
            </w:r>
            <w:r>
              <w:rPr>
                <w:rFonts w:ascii="Times New Roman"/>
                <w:b w:val="false"/>
                <w:i w:val="false"/>
                <w:color w:val="000000"/>
                <w:sz w:val="20"/>
              </w:rPr>
              <w:t>
   2.12,</w:t>
            </w:r>
            <w:r>
              <w:br/>
            </w:r>
            <w:r>
              <w:rPr>
                <w:rFonts w:ascii="Times New Roman"/>
                <w:b w:val="false"/>
                <w:i w:val="false"/>
                <w:color w:val="000000"/>
                <w:sz w:val="20"/>
              </w:rPr>
              <w:t>
   2.17,</w:t>
            </w:r>
            <w:r>
              <w:br/>
            </w:r>
            <w:r>
              <w:rPr>
                <w:rFonts w:ascii="Times New Roman"/>
                <w:b w:val="false"/>
                <w:i w:val="false"/>
                <w:color w:val="000000"/>
                <w:sz w:val="20"/>
              </w:rPr>
              <w:t>
   2.21,</w:t>
            </w:r>
            <w:r>
              <w:br/>
            </w:r>
            <w:r>
              <w:rPr>
                <w:rFonts w:ascii="Times New Roman"/>
                <w:b w:val="false"/>
                <w:i w:val="false"/>
                <w:color w:val="000000"/>
                <w:sz w:val="20"/>
              </w:rPr>
              <w:t>
   2.25</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өндірістік және технологиялық процестерді ұйымдастыруды; бөлікшенің материалды-техникалық, еңбек және қаржы ресурстарын, оларды тиімді пайдалану көрсеткіштерін; өнім бағасының құрылу механизмдерін, қазіргі кезең жағдайларындағы еңбек төлемінің формаларын</w:t>
            </w:r>
            <w:r>
              <w:rPr>
                <w:rFonts w:ascii="Times New Roman"/>
                <w:b/>
                <w:i w:val="false"/>
                <w:color w:val="000000"/>
                <w:sz w:val="20"/>
              </w:rPr>
              <w:t xml:space="preserve"> білуі керек;</w:t>
            </w:r>
            <w:r>
              <w:br/>
            </w:r>
            <w:r>
              <w:rPr>
                <w:rFonts w:ascii="Times New Roman"/>
                <w:b w:val="false"/>
                <w:i w:val="false"/>
                <w:color w:val="000000"/>
                <w:sz w:val="20"/>
              </w:rPr>
              <w:t>
жұмыс орнында өз еңбегін экономикалық тиімді ұйымдастыру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xml:space="preserve">
сала және нарықтық экономика; саланың  материалдық, еңбек және қаржы ресурстары; саланы басқару, дамудың экономикалық көрсеткіштері; кәсіпорын; кәсіпорындар ұйымдарының формалары, олардың өндірістік және ұйымдық құрылымдары; негізгі өндірістік және технологиялық процестер; кәсіпорын  инфрақұрылымы; кәсіпорын капиталы мен мүлігі; негізгі және айналымдағы қаражат; еңбек ресурстары; нормалау және еңбек төлемі.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p>
            <w:pPr>
              <w:spacing w:after="20"/>
              <w:ind w:left="20"/>
              <w:jc w:val="both"/>
            </w:pPr>
            <w:r>
              <w:rPr>
                <w:rFonts w:ascii="Times New Roman"/>
                <w:b w:val="false"/>
                <w:i w:val="false"/>
                <w:color w:val="000000"/>
                <w:sz w:val="20"/>
              </w:rPr>
              <w:t>      2.4</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ӨО00 және КП</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1003000 – «Түсті металдар металлургиясы» мамандығы бойынша техникалық және кәсіби білімнің орта буын маманы біліктілігі деңгейіне арналған білім беру оқу бағдарламасының құрылымы </w:t>
      </w:r>
    </w:p>
    <w:p>
      <w:pPr>
        <w:spacing w:after="0"/>
        <w:ind w:left="0"/>
        <w:jc w:val="both"/>
      </w:pPr>
      <w:r>
        <w:rPr>
          <w:rFonts w:ascii="Times New Roman"/>
          <w:b w:val="false"/>
          <w:i w:val="false"/>
          <w:color w:val="000000"/>
          <w:sz w:val="28"/>
        </w:rPr>
        <w:t>Оқу мерзімі: 3 жыл 10 ай/2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7380"/>
        <w:gridCol w:w="6480"/>
        <w:gridCol w:w="1800"/>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модульдердің оқу циклдері</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кәсіби модульдер бөлімдерінің атауы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құзыретінің коды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білім пәндері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іскерлік қазақ тілі негізін;</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оқылатын мәтінді талдау; монологиялық және диалогиялық тілді жүргізу</w:t>
            </w:r>
            <w:r>
              <w:rPr>
                <w:rFonts w:ascii="Times New Roman"/>
                <w:b/>
                <w:i w:val="false"/>
                <w:color w:val="000000"/>
                <w:sz w:val="20"/>
              </w:rPr>
              <w:t xml:space="preserve"> 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тілі </w:t>
            </w:r>
            <w:r>
              <w:rPr>
                <w:rFonts w:ascii="Times New Roman"/>
                <w:b w:val="false"/>
                <w:i w:val="false"/>
                <w:color w:val="000000"/>
                <w:sz w:val="20"/>
              </w:rPr>
              <w:t xml:space="preserve">(оқудың қазақ тілінде жүрмейтін топтарында): </w:t>
            </w:r>
            <w:r>
              <w:br/>
            </w:r>
            <w:r>
              <w:rPr>
                <w:rFonts w:ascii="Times New Roman"/>
                <w:b w:val="false"/>
                <w:i w:val="false"/>
                <w:color w:val="000000"/>
                <w:sz w:val="20"/>
              </w:rPr>
              <w:t>
қазақ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xml:space="preserve">
- іскерлік орыс тілінің негіздерін; </w:t>
            </w:r>
            <w:r>
              <w:br/>
            </w:r>
            <w:r>
              <w:rPr>
                <w:rFonts w:ascii="Times New Roman"/>
                <w:b w:val="false"/>
                <w:i w:val="false"/>
                <w:color w:val="000000"/>
                <w:sz w:val="20"/>
              </w:rPr>
              <w:t>
- кәсіптік лексиканы;</w:t>
            </w:r>
            <w:r>
              <w:br/>
            </w:r>
            <w:r>
              <w:rPr>
                <w:rFonts w:ascii="Times New Roman"/>
                <w:b w:val="false"/>
                <w:i w:val="false"/>
                <w:color w:val="000000"/>
                <w:sz w:val="20"/>
              </w:rPr>
              <w:t>
- мамандық бойынша 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кәсіптік бағыттағы мәтіндерді оқу және аудару (сөздік көмегімен); мәтінді талдау; монологиялық және диалогиялық тілді жүргізу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орыс тілі </w:t>
            </w:r>
            <w:r>
              <w:rPr>
                <w:rFonts w:ascii="Times New Roman"/>
                <w:b w:val="false"/>
                <w:i w:val="false"/>
                <w:color w:val="000000"/>
                <w:sz w:val="20"/>
              </w:rPr>
              <w:t xml:space="preserve">(оқудың орыс тілінде жүрмейтін топтарында): </w:t>
            </w:r>
            <w:r>
              <w:br/>
            </w:r>
            <w:r>
              <w:rPr>
                <w:rFonts w:ascii="Times New Roman"/>
                <w:b w:val="false"/>
                <w:i w:val="false"/>
                <w:color w:val="000000"/>
                <w:sz w:val="20"/>
              </w:rPr>
              <w:t>
орыс тілінің синтаксисі; мамандық бойынша терминология; кәсіби бағытталған мәтіндерді аудару техникасы (сөздік көмегімен); кәсіби қарым-қатынас; тілді дамыту.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кәсіби қарым-қатынас үшін қажетті мамандық бойынша лексика-грамматикалық материалды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кәсіптік бағыттағы мәтіндерді оқу және аудару (сөздік көмегімен)</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кәсіби қарым-қатынас үшін қажетті мамандық бойынша лексика-грамматикалық материал; тіл қызметінің әр түрлі түрлері және тіл формалары (ауызша, жазбаша, монолог пен диалог түрінде); кәсіби-бағытталған мәтіндерді аудару техникасы.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 xml:space="preserve">: </w:t>
            </w:r>
            <w:r>
              <w:rPr>
                <w:rFonts w:ascii="Times New Roman"/>
                <w:b w:val="false"/>
                <w:i w:val="false"/>
                <w:color w:val="000000"/>
                <w:sz w:val="20"/>
              </w:rPr>
              <w:t>- дене шынықтырудың әлеуметтік-биологиялық және психофизиологиялық негіздерін; дене тәрбиесінің мазмұны мен ұйымдастырылу формаларын; дұрыс тамақтану принциптерін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әр түрлі дене шынықтыру жаттығуларын орындау және спорттың жеке түрлері бойынша нормативтерді тапсыру</w:t>
            </w:r>
            <w:r>
              <w:rPr>
                <w:rFonts w:ascii="Times New Roman"/>
                <w:b/>
                <w:i w:val="false"/>
                <w:color w:val="000000"/>
                <w:sz w:val="20"/>
              </w:rPr>
              <w:t xml:space="preserve"> 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шынықтыру:</w:t>
            </w:r>
            <w:r>
              <w:br/>
            </w:r>
            <w:r>
              <w:rPr>
                <w:rFonts w:ascii="Times New Roman"/>
                <w:b w:val="false"/>
                <w:i w:val="false"/>
                <w:color w:val="000000"/>
                <w:sz w:val="20"/>
              </w:rPr>
              <w:t>
маманды дайындаудағы дене шынықтырудың ролі; дене шынықтырудың әлеуметтік-биологиялық және психофизиологиялық негіздері; дене және спорттық өзін-өзі жетілдіру негіздері.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ұғымдарды: </w:t>
            </w:r>
            <w:r>
              <w:br/>
            </w:r>
            <w:r>
              <w:rPr>
                <w:rFonts w:ascii="Times New Roman"/>
                <w:b w:val="false"/>
                <w:i w:val="false"/>
                <w:color w:val="000000"/>
                <w:sz w:val="20"/>
              </w:rPr>
              <w:t xml:space="preserve">
- конфуциандылықты, даосизмді, ежелгі Қытай өнерін; </w:t>
            </w:r>
            <w:r>
              <w:br/>
            </w:r>
            <w:r>
              <w:rPr>
                <w:rFonts w:ascii="Times New Roman"/>
                <w:b w:val="false"/>
                <w:i w:val="false"/>
                <w:color w:val="000000"/>
                <w:sz w:val="20"/>
              </w:rPr>
              <w:t>
- Ежелгі Үнді мәдениетінің ерекшеліктерін және оның басты жетістіктерін;</w:t>
            </w:r>
            <w:r>
              <w:br/>
            </w:r>
            <w:r>
              <w:rPr>
                <w:rFonts w:ascii="Times New Roman"/>
                <w:b w:val="false"/>
                <w:i w:val="false"/>
                <w:color w:val="000000"/>
                <w:sz w:val="20"/>
              </w:rPr>
              <w:t>
- ислам пайда болуын, оның ерекшеліктерін, басты догмаларын;</w:t>
            </w:r>
            <w:r>
              <w:br/>
            </w:r>
            <w:r>
              <w:rPr>
                <w:rFonts w:ascii="Times New Roman"/>
                <w:b w:val="false"/>
                <w:i w:val="false"/>
                <w:color w:val="000000"/>
                <w:sz w:val="20"/>
              </w:rPr>
              <w:t>
- христиан білімінің негізгі принциптерін және оның құнды бағыттарын;</w:t>
            </w:r>
            <w:r>
              <w:br/>
            </w:r>
            <w:r>
              <w:rPr>
                <w:rFonts w:ascii="Times New Roman"/>
                <w:b w:val="false"/>
                <w:i w:val="false"/>
                <w:color w:val="000000"/>
                <w:sz w:val="20"/>
              </w:rPr>
              <w:t>
- Ашель мәдениетінің ерекшеліктері</w:t>
            </w:r>
            <w:r>
              <w:br/>
            </w:r>
            <w:r>
              <w:rPr>
                <w:rFonts w:ascii="Times New Roman"/>
                <w:b w:val="false"/>
                <w:i w:val="false"/>
                <w:color w:val="000000"/>
                <w:sz w:val="20"/>
              </w:rPr>
              <w:t>
- әдебиетінің дамуы, пәлсапасы;</w:t>
            </w:r>
            <w:r>
              <w:br/>
            </w:r>
            <w:r>
              <w:rPr>
                <w:rFonts w:ascii="Times New Roman"/>
                <w:b w:val="false"/>
                <w:i w:val="false"/>
                <w:color w:val="000000"/>
                <w:sz w:val="20"/>
              </w:rPr>
              <w:t>
- көшпенділердің өмірі және құндылық жүйесі туралы;</w:t>
            </w:r>
            <w:r>
              <w:br/>
            </w:r>
            <w:r>
              <w:rPr>
                <w:rFonts w:ascii="Times New Roman"/>
                <w:b w:val="false"/>
                <w:i w:val="false"/>
                <w:color w:val="000000"/>
                <w:sz w:val="20"/>
              </w:rPr>
              <w:t>
- орта ғасырдағы қазақ этнасының мәдени негізі туралы;</w:t>
            </w:r>
            <w:r>
              <w:br/>
            </w:r>
            <w:r>
              <w:rPr>
                <w:rFonts w:ascii="Times New Roman"/>
                <w:b w:val="false"/>
                <w:i w:val="false"/>
                <w:color w:val="000000"/>
                <w:sz w:val="20"/>
              </w:rPr>
              <w:t>
- Қазақстанның орта ғасырдағы мәдениетіне түрік және араб мәдениетінің ықпалы туралы;</w:t>
            </w:r>
            <w:r>
              <w:br/>
            </w:r>
            <w:r>
              <w:rPr>
                <w:rFonts w:ascii="Times New Roman"/>
                <w:b w:val="false"/>
                <w:i w:val="false"/>
                <w:color w:val="000000"/>
                <w:sz w:val="20"/>
              </w:rPr>
              <w:t>
- білім, ғылым және мәдениеттің дамуының басты кезеңдері және материалдық негізін</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ежелгі Азия мәдениетінің ерекшеліктерін аша білу;</w:t>
            </w:r>
            <w:r>
              <w:br/>
            </w:r>
            <w:r>
              <w:rPr>
                <w:rFonts w:ascii="Times New Roman"/>
                <w:b w:val="false"/>
                <w:i w:val="false"/>
                <w:color w:val="000000"/>
                <w:sz w:val="20"/>
              </w:rPr>
              <w:t>
- мәдениеттану ұғымдарын еркін қолдану;</w:t>
            </w:r>
            <w:r>
              <w:br/>
            </w:r>
            <w:r>
              <w:rPr>
                <w:rFonts w:ascii="Times New Roman"/>
                <w:b w:val="false"/>
                <w:i w:val="false"/>
                <w:color w:val="000000"/>
                <w:sz w:val="20"/>
              </w:rPr>
              <w:t>
- көшпенділердің материалды және  рухани және мәдениетінің ерекшеліктерін, оның қоғамдық мәдениеттегі орнын көрсете білу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br/>
            </w:r>
            <w:r>
              <w:rPr>
                <w:rFonts w:ascii="Times New Roman"/>
                <w:b w:val="false"/>
                <w:i w:val="false"/>
                <w:color w:val="000000"/>
                <w:sz w:val="20"/>
              </w:rPr>
              <w:t xml:space="preserve">
мәдениеттану және оның қоғам өміріндегі ролі туралы; мәдениеттің құрылуы; мәдениет және өркениет; Конфуций және Дао мәдениетінің түрі; мәдениеттің Үнді-буддалық түрі; </w:t>
            </w:r>
            <w:r>
              <w:br/>
            </w:r>
            <w:r>
              <w:rPr>
                <w:rFonts w:ascii="Times New Roman"/>
                <w:b w:val="false"/>
                <w:i w:val="false"/>
                <w:color w:val="000000"/>
                <w:sz w:val="20"/>
              </w:rPr>
              <w:t xml:space="preserve">
Ислам мәдениетінің әлемі; </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xml:space="preserve">
батыс Европа мәдениеті және оның қазіргі кезеңдегі дүние жүзінің дамуына ықпалы; Африка мәдениетінің ерекшеліктері мен бірегейлігі; көшпенділік өркениетінің ерекшеліктері мен бірегейлігі; орта ғасыр дәуіріндегі Қазақстан мәдениеті; XVII-XIX ғасырлардағы қазақтардың мәдени дәстүрлері; XX-ғасырдағы Қазақстан мәдениеті; қазіргі замандағы мәдениет.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 xml:space="preserve">: </w:t>
            </w:r>
            <w:r>
              <w:br/>
            </w:r>
            <w:r>
              <w:rPr>
                <w:rFonts w:ascii="Times New Roman"/>
                <w:b w:val="false"/>
                <w:i w:val="false"/>
                <w:color w:val="000000"/>
                <w:sz w:val="20"/>
              </w:rPr>
              <w:t>
- әлемнің пәлсапалық діни және ғылыми көрінісі, адам өмірінің мәні туралы;</w:t>
            </w:r>
            <w:r>
              <w:br/>
            </w:r>
            <w:r>
              <w:rPr>
                <w:rFonts w:ascii="Times New Roman"/>
                <w:b w:val="false"/>
                <w:i w:val="false"/>
                <w:color w:val="000000"/>
                <w:sz w:val="20"/>
              </w:rPr>
              <w:t>
- ғылымның және ғылыми таным ролін, оның құрылымы, түрлері және әдістерін, әлеуметтік және этикалық мәселелері туралы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адамның тәртібіндегі саналы және санасыз мінез-құлығын, санасының мәнін анықтай алу;</w:t>
            </w:r>
            <w:r>
              <w:br/>
            </w:r>
            <w:r>
              <w:rPr>
                <w:rFonts w:ascii="Times New Roman"/>
                <w:b w:val="false"/>
                <w:i w:val="false"/>
                <w:color w:val="000000"/>
                <w:sz w:val="20"/>
              </w:rPr>
              <w:t>
- адамдар арасындағы қарым-қатынасының өнегелік нормаларын реттей алу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Философия негіздері: </w:t>
            </w:r>
            <w:r>
              <w:br/>
            </w:r>
            <w:r>
              <w:rPr>
                <w:rFonts w:ascii="Times New Roman"/>
                <w:b w:val="false"/>
                <w:i w:val="false"/>
                <w:color w:val="000000"/>
                <w:sz w:val="20"/>
              </w:rPr>
              <w:t>
пәлсапа пәнінің қызметі мен функциялары; материализм және идеализм – пәлсапаның  басты сұрағы; әлемдік пәлсапалық ойдың басты белгілері; адам табиғаты және оның тіршілік ету мәні: адам және Құдай; адам және ғарыш; адам, қоғам, өркениет, мәдениет; тұлғаның еркіндігі мен жауапкершілігі; құндылықтардың акмеологиясы және табиғаты; адами таным және қызметі; ғылым және оның ролі; ғаламдық мәселелер алдындағы адамзат.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саяси жүйе мен саяси тәртіп туралы ұғымдарды;</w:t>
            </w:r>
            <w:r>
              <w:br/>
            </w:r>
            <w:r>
              <w:rPr>
                <w:rFonts w:ascii="Times New Roman"/>
                <w:b w:val="false"/>
                <w:i w:val="false"/>
                <w:color w:val="000000"/>
                <w:sz w:val="20"/>
              </w:rPr>
              <w:t>
- биліктің бөліну принциптерін;</w:t>
            </w:r>
            <w:r>
              <w:br/>
            </w:r>
            <w:r>
              <w:rPr>
                <w:rFonts w:ascii="Times New Roman"/>
                <w:b w:val="false"/>
                <w:i w:val="false"/>
                <w:color w:val="000000"/>
                <w:sz w:val="20"/>
              </w:rPr>
              <w:t xml:space="preserve">
- саяси партияларды қоғамдық ұйымдардан айыра білуді; </w:t>
            </w:r>
            <w:r>
              <w:br/>
            </w:r>
            <w:r>
              <w:rPr>
                <w:rFonts w:ascii="Times New Roman"/>
                <w:b w:val="false"/>
                <w:i w:val="false"/>
                <w:color w:val="000000"/>
                <w:sz w:val="20"/>
              </w:rPr>
              <w:t>
- әлеуметтік құрылым, әлеуметтік қарым-қатынас туралы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үкімет маңыздылығын, саясат субъектілерін, саяси қарым-қатынас және процестерді (Қазақстанда және тұтас дүние жүзінде) аша білу;</w:t>
            </w:r>
            <w:r>
              <w:br/>
            </w:r>
            <w:r>
              <w:rPr>
                <w:rFonts w:ascii="Times New Roman"/>
                <w:b w:val="false"/>
                <w:i w:val="false"/>
                <w:color w:val="000000"/>
                <w:sz w:val="20"/>
              </w:rPr>
              <w:t>
- қоғам мен тұлғаның дамуы және қызмет етуінің заңдылықтарын айыру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Саясаттану және әлеуметтану негіздері:</w:t>
            </w:r>
            <w:r>
              <w:br/>
            </w:r>
            <w:r>
              <w:rPr>
                <w:rFonts w:ascii="Times New Roman"/>
                <w:b w:val="false"/>
                <w:i w:val="false"/>
                <w:color w:val="000000"/>
                <w:sz w:val="20"/>
              </w:rPr>
              <w:t xml:space="preserve">
саясаттану пәні, саяси үкімет және билік қарым-қатынастары; мемлекет – саяси жүйенің басты институты; саяси жүйе және саяси тәртіп, саяси партия және қоғамдық ұйымдар; көппартиялық; сыртқы және ішкі саясат; Қазақстандағы билікті ұйымдастыру; </w:t>
            </w:r>
            <w:r>
              <w:br/>
            </w:r>
            <w:r>
              <w:rPr>
                <w:rFonts w:ascii="Times New Roman"/>
                <w:b w:val="false"/>
                <w:i w:val="false"/>
                <w:color w:val="000000"/>
                <w:sz w:val="20"/>
              </w:rPr>
              <w:t>
әлеуметтану ғылым ретінде; әлеуметтанудағы кластық және стратификациялық көзқарастар; тұлға ролі және оның мінез-құлқы.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 экономикалық теорияның жалпы жағдайын;</w:t>
            </w:r>
            <w:r>
              <w:br/>
            </w:r>
            <w:r>
              <w:rPr>
                <w:rFonts w:ascii="Times New Roman"/>
                <w:b w:val="false"/>
                <w:i w:val="false"/>
                <w:color w:val="000000"/>
                <w:sz w:val="20"/>
              </w:rPr>
              <w:t>
- еліміздегі және шет елдердегі экономикалық жағдайларды;</w:t>
            </w:r>
            <w:r>
              <w:br/>
            </w:r>
            <w:r>
              <w:rPr>
                <w:rFonts w:ascii="Times New Roman"/>
                <w:b w:val="false"/>
                <w:i w:val="false"/>
                <w:color w:val="000000"/>
                <w:sz w:val="20"/>
              </w:rPr>
              <w:t>
- макро және микроэкономикалық негіздерін, салық, ақша-несие, әлеуметтік және инвестициялық саясатты</w:t>
            </w:r>
            <w:r>
              <w:rPr>
                <w:rFonts w:ascii="Times New Roman"/>
                <w:b/>
                <w:i w:val="false"/>
                <w:color w:val="000000"/>
                <w:sz w:val="20"/>
              </w:rPr>
              <w:t xml:space="preserve"> білуі керек</w:t>
            </w:r>
            <w:r>
              <w:rPr>
                <w:rFonts w:ascii="Times New Roman"/>
                <w:b w:val="false"/>
                <w:i w:val="false"/>
                <w:color w:val="000000"/>
                <w:sz w:val="20"/>
              </w:rPr>
              <w:t>;</w:t>
            </w:r>
            <w:r>
              <w:br/>
            </w:r>
            <w:r>
              <w:rPr>
                <w:rFonts w:ascii="Times New Roman"/>
                <w:b w:val="false"/>
                <w:i w:val="false"/>
                <w:color w:val="000000"/>
                <w:sz w:val="20"/>
              </w:rPr>
              <w:t>
- өз кәсіби қызметінде бағыт алу үшін қажетті экономикалық ақпараттарды табу және пайдалану</w:t>
            </w:r>
            <w:r>
              <w:rPr>
                <w:rFonts w:ascii="Times New Roman"/>
                <w:b/>
                <w:i w:val="false"/>
                <w:color w:val="000000"/>
                <w:sz w:val="20"/>
              </w:rPr>
              <w:t xml:space="preserve"> 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негіздері: </w:t>
            </w:r>
            <w:r>
              <w:br/>
            </w:r>
            <w:r>
              <w:rPr>
                <w:rFonts w:ascii="Times New Roman"/>
                <w:b w:val="false"/>
                <w:i w:val="false"/>
                <w:color w:val="000000"/>
                <w:sz w:val="20"/>
              </w:rPr>
              <w:t>
мақсаттары, басты ұғымдары, қызметі, мәні, принциптері; меншік формалары мен түрлері, меншікті басқару; жоспарлар түрі, олардың басты сатылары, мазмұны; стратегиялық жоспарлануы; жоспарларды экономикалық негіздеу және болжауды әзірлеу әдістері; бизнес-жоспарлау; экономикалық талдау; халық тұтынымы тауарларын және қызметінің нарықтық жағдайларын талдау; нарықтық инфрақұрылым.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w:t>
            </w:r>
            <w:r>
              <w:rPr>
                <w:rFonts w:ascii="Times New Roman"/>
                <w:b/>
                <w:i w:val="false"/>
                <w:color w:val="000000"/>
                <w:sz w:val="20"/>
              </w:rPr>
              <w:t>:</w:t>
            </w:r>
            <w:r>
              <w:br/>
            </w:r>
            <w:r>
              <w:rPr>
                <w:rFonts w:ascii="Times New Roman"/>
                <w:b w:val="false"/>
                <w:i w:val="false"/>
                <w:color w:val="000000"/>
                <w:sz w:val="20"/>
              </w:rPr>
              <w:t xml:space="preserve">
- азаматтың құқығы және міндеттері, оларды іске асыру механизмдері туралы; </w:t>
            </w:r>
            <w:r>
              <w:br/>
            </w:r>
            <w:r>
              <w:rPr>
                <w:rFonts w:ascii="Times New Roman"/>
                <w:b w:val="false"/>
                <w:i w:val="false"/>
                <w:color w:val="000000"/>
                <w:sz w:val="20"/>
              </w:rPr>
              <w:t xml:space="preserve">
- Конституция мәні, биліктің бөліну принциптері, парламент және үкімет қызметі туралы; </w:t>
            </w:r>
            <w:r>
              <w:br/>
            </w:r>
            <w:r>
              <w:rPr>
                <w:rFonts w:ascii="Times New Roman"/>
                <w:b w:val="false"/>
                <w:i w:val="false"/>
                <w:color w:val="000000"/>
                <w:sz w:val="20"/>
              </w:rPr>
              <w:t>
- құқықтың субъектілері мен объектілері туралы;</w:t>
            </w:r>
            <w:r>
              <w:br/>
            </w:r>
            <w:r>
              <w:rPr>
                <w:rFonts w:ascii="Times New Roman"/>
                <w:b w:val="false"/>
                <w:i w:val="false"/>
                <w:color w:val="000000"/>
                <w:sz w:val="20"/>
              </w:rPr>
              <w:t>
- құқық бұзу және қылмыс туралы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 өз кәсіби қызметін реттейтін нормативтік-құқықтық құжаттарды пайдалана білу</w:t>
            </w:r>
            <w:r>
              <w:rPr>
                <w:rFonts w:ascii="Times New Roman"/>
                <w:b/>
                <w:i w:val="false"/>
                <w:color w:val="000000"/>
                <w:sz w:val="20"/>
              </w:rPr>
              <w:t xml:space="preserve"> қолынан келуі керек.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негіздері: </w:t>
            </w:r>
            <w:r>
              <w:br/>
            </w:r>
            <w:r>
              <w:rPr>
                <w:rFonts w:ascii="Times New Roman"/>
                <w:b w:val="false"/>
                <w:i w:val="false"/>
                <w:color w:val="000000"/>
                <w:sz w:val="20"/>
              </w:rPr>
              <w:t>
құқық – ұғым, жүйе, көздері; құқықтың ежелгі, орта ғасырдағы, Жаңа замандағы дамуы; құқықтың Қазақстандағы даму тарихы; ҚР Конституциясы – мемлекеттің басты заңы, құқықтық жүйенің өзегі; адам құқығының жалпыға ортақ Декларациясы – халықаралық саяси құжат; құқықтық мемлекет – заң үстемділігі және азаматтық қоғам; құқықтың басты салалары; ҚР сот жүйесі; құқық қорғау органдары.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кәсіби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сызбаларды рәсімдеу ережелерін; КҚБЖ; сызбалардағы көріністердің орналасуын; сызбалардағы проекциялық көріністерді; қималарды және тіліктерді; алмалы-салмалы және алынбайтын-салынбайтын қосылымдарды</w:t>
            </w:r>
            <w:r>
              <w:rPr>
                <w:rFonts w:ascii="Times New Roman"/>
                <w:b/>
                <w:i w:val="false"/>
                <w:color w:val="000000"/>
                <w:sz w:val="20"/>
              </w:rPr>
              <w:t xml:space="preserve"> білуі керек</w:t>
            </w:r>
            <w:r>
              <w:rPr>
                <w:rFonts w:ascii="Times New Roman"/>
                <w:b w:val="false"/>
                <w:i w:val="false"/>
                <w:color w:val="000000"/>
                <w:sz w:val="20"/>
              </w:rPr>
              <w:t xml:space="preserve">; </w:t>
            </w:r>
            <w:r>
              <w:br/>
            </w:r>
            <w:r>
              <w:rPr>
                <w:rFonts w:ascii="Times New Roman"/>
                <w:b w:val="false"/>
                <w:i w:val="false"/>
                <w:color w:val="000000"/>
                <w:sz w:val="20"/>
              </w:rPr>
              <w:t>
сызбаларды, эскиздер мен техникалық суреттерді оқу және орындау</w:t>
            </w:r>
            <w:r>
              <w:rPr>
                <w:rFonts w:ascii="Times New Roman"/>
                <w:b/>
                <w:i w:val="false"/>
                <w:color w:val="000000"/>
                <w:sz w:val="20"/>
              </w:rPr>
              <w:t xml:space="preserve"> 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w:t>
            </w:r>
            <w:r>
              <w:br/>
            </w:r>
            <w:r>
              <w:rPr>
                <w:rFonts w:ascii="Times New Roman"/>
                <w:b w:val="false"/>
                <w:i w:val="false"/>
                <w:color w:val="000000"/>
                <w:sz w:val="20"/>
              </w:rPr>
              <w:t xml:space="preserve">
сызбаларды рәсімдеу ережелері; КҚБЖ; сызбалардағы геометриялық құрылулар; сызбалардағы проекциялық көріністер; сызба және бөлшектің изометриялық проекциясы; геометриялық фигуралардың жаймалары; сызбалардағы көріністердің орналасуы;  қималар мен тіліктер; тік бұрышты және аксонометриялық осьтердегі түрлерінің, қималар мен тіліктерінің қажетті және жеткілікті сандарын қолдана отырып, бөлшектер сызбасын орындау; машинажасау сызуы; машинажасаудың сызбасын оқу; алмалы-салмалы қосылымдар; алынбайтын-салынбайтын қосылымдар; құрастыру сызбасы, жұмыс сызбасы, бөлшек эскизі, бөлшектің техникалық суреті, құрастыру сызбасы бойынша бөлшектеу.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талдаулық бақылаудың метрологиясын және стандарттауын; талдаулық химияның негіздерін; химиялық, физика-химиялық және физикалық талдау әдістерін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xml:space="preserve">
талдау жүргізуді және талдауға арналған жабдықтарға қызмет көрсетуді тексеру; талдаудың қорытындысы бойынша құжаттаманы рәсімдеу </w:t>
            </w:r>
            <w:r>
              <w:rPr>
                <w:rFonts w:ascii="Times New Roman"/>
                <w:b/>
                <w:i w:val="false"/>
                <w:color w:val="000000"/>
                <w:sz w:val="20"/>
              </w:rPr>
              <w:t>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өндірістегі талдаулық бақылау:</w:t>
            </w:r>
            <w:r>
              <w:br/>
            </w:r>
            <w:r>
              <w:rPr>
                <w:rFonts w:ascii="Times New Roman"/>
                <w:b w:val="false"/>
                <w:i w:val="false"/>
                <w:color w:val="000000"/>
                <w:sz w:val="20"/>
              </w:rPr>
              <w:t>
талдаулық бақылаудың метрологиясы және стандарттауы; талдаулық химияның теориялық негіздері; талдаудың химиялық әдістері; талдаудың сапалық, гравиметриялық, титрометриялық әдістері, титрлеудің қышқылды-қоспалық әдісі, шөгу және кешендік пайда болу әдісі; талдаудың физика-химиялық әдістері; талдаудың физикалық әдістері.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электрлік және  магниттік тізбектерін; ауыспалы тоқтың электрлік тізбектерін; электрлік құрылғыларын; электрқуатының өндірілуін, таратылуын және қолданылуын; электржетек және электроника негіздерін; </w:t>
            </w:r>
            <w:r>
              <w:br/>
            </w:r>
            <w:r>
              <w:rPr>
                <w:rFonts w:ascii="Times New Roman"/>
                <w:b w:val="false"/>
                <w:i w:val="false"/>
                <w:color w:val="000000"/>
                <w:sz w:val="20"/>
              </w:rPr>
              <w:t xml:space="preserve">
түсті металлургия және </w:t>
            </w:r>
            <w:r>
              <w:br/>
            </w:r>
            <w:r>
              <w:rPr>
                <w:rFonts w:ascii="Times New Roman"/>
                <w:b w:val="false"/>
                <w:i w:val="false"/>
                <w:color w:val="000000"/>
                <w:sz w:val="20"/>
              </w:rPr>
              <w:t xml:space="preserve">
илектеу цехтарының электржабдықтарын, электрхимиялық өндірісі мен жарықтандыруды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xml:space="preserve">
электрсхемаларын оқу; электр өлшеуіш аспаптарын қолдану; металлургиялық, илектеу, электрхимиялық цехтардағы электржабдықтарын дұрыс пайдалануын тексеру </w:t>
            </w:r>
            <w:r>
              <w:rPr>
                <w:rFonts w:ascii="Times New Roman"/>
                <w:b/>
                <w:i w:val="false"/>
                <w:color w:val="000000"/>
                <w:sz w:val="20"/>
              </w:rPr>
              <w:t>қолынан келу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Электртехника, электроника және электржабдықтары:</w:t>
            </w:r>
            <w:r>
              <w:br/>
            </w:r>
            <w:r>
              <w:rPr>
                <w:rFonts w:ascii="Times New Roman"/>
                <w:b w:val="false"/>
                <w:i w:val="false"/>
                <w:color w:val="000000"/>
                <w:sz w:val="20"/>
              </w:rPr>
              <w:t>
электртехника негіздері; тұрақты тоқтың электрлік тізбектері; ауыспалы тоқтың бір фазалы және үш фазалы тізбектері; электрлік өлшемдер мен аспаптар; электрлік машиналар мен трансформаторлар; электроника негіздері; жартылай өткізгіш аспаптары; электронды түзеткіштер, күшейткіштер мен түзету фильтрлер; электрлік аппараттар, электржетек және электр қуатымен қамтамасыз ету; түсті металлургияның электржабдықтары; илектеу цехтарындағы электржабдық және электржетек; электрхимиялық өндірісінің электржабдықтары; жарықтандыруға арналған электржабдықтар.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КҚ 3.3,</w:t>
            </w:r>
            <w:r>
              <w:br/>
            </w:r>
            <w:r>
              <w:rPr>
                <w:rFonts w:ascii="Times New Roman"/>
                <w:b w:val="false"/>
                <w:i w:val="false"/>
                <w:color w:val="000000"/>
                <w:sz w:val="20"/>
              </w:rPr>
              <w:t>
   3.5,</w:t>
            </w:r>
            <w:r>
              <w:br/>
            </w:r>
            <w:r>
              <w:rPr>
                <w:rFonts w:ascii="Times New Roman"/>
                <w:b w:val="false"/>
                <w:i w:val="false"/>
                <w:color w:val="000000"/>
                <w:sz w:val="20"/>
              </w:rPr>
              <w:t>
   3.3</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ОС WINDOWS түрлерін; WORD мәтіндік редакторын; EXCEL электронды кестелерін; Corel DRAW векторлық редакторын; вирустардан қорғануын; WinZip архиваторын; ОС DOS; Norton Commander сыртқабықша бағдарламасын; бағдарламалық тілдерін; автоматты реттеу негіздерін; автоматты реттегіштердің жұмыс істеу принципін, функциялық және құрылымдық схемаларын</w:t>
            </w:r>
            <w:r>
              <w:rPr>
                <w:rFonts w:ascii="Times New Roman"/>
                <w:b/>
                <w:i w:val="false"/>
                <w:color w:val="000000"/>
                <w:sz w:val="20"/>
              </w:rPr>
              <w:t xml:space="preserve"> білуі керек;</w:t>
            </w:r>
            <w:r>
              <w:br/>
            </w:r>
            <w:r>
              <w:rPr>
                <w:rFonts w:ascii="Times New Roman"/>
                <w:b w:val="false"/>
                <w:i w:val="false"/>
                <w:color w:val="000000"/>
                <w:sz w:val="20"/>
              </w:rPr>
              <w:t>
жұмыста және күнделікті өмірде дербес компьютерді қолдану; автоматты түрде басқарудан қолмен басқаруға және кері келтіруге көшуді жүзеге асыру</w:t>
            </w:r>
            <w:r>
              <w:rPr>
                <w:rFonts w:ascii="Times New Roman"/>
                <w:b/>
                <w:i w:val="false"/>
                <w:color w:val="000000"/>
                <w:sz w:val="20"/>
              </w:rPr>
              <w:t xml:space="preserve"> 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ақпараттандыру және автоматтандыру негіздері:</w:t>
            </w:r>
            <w:r>
              <w:br/>
            </w:r>
            <w:r>
              <w:rPr>
                <w:rFonts w:ascii="Times New Roman"/>
                <w:b w:val="false"/>
                <w:i w:val="false"/>
                <w:color w:val="000000"/>
                <w:sz w:val="20"/>
              </w:rPr>
              <w:t xml:space="preserve">
ақпаратты кодтау; сандық жүйелер; бір жүйеден екінші жүйеге ауысу; екілік арифметика; формалды, математикалық логика; модель түсінігі; модельдер типтері; алгоритм түсінігі; алгоритмдер типтері; бағдарламалау тілі; бағдарлама, оны құрылымдау; автоматты реттеу; реттелетін параметр; реттеу объектісі, оның қасиеттері, схемалар; автоматты реттеуіштер, олардың жіктелуі, арналуы, құрылымы, жұмыс істеу принципі, функциялық және құрылымдық схемалары, реттеу органдары; басқарудың автоматты жүйелерінің қосымша құралдары; </w:t>
            </w:r>
            <w:r>
              <w:br/>
            </w:r>
            <w:r>
              <w:rPr>
                <w:rFonts w:ascii="Times New Roman"/>
                <w:b w:val="false"/>
                <w:i w:val="false"/>
                <w:color w:val="000000"/>
                <w:sz w:val="20"/>
              </w:rPr>
              <w:t xml:space="preserve">
процесті автоматты түрде басқарудан қолмен басқаруға және кері келтіруге көшудің тәртібі.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КҚ 3.4,</w:t>
            </w:r>
            <w:r>
              <w:br/>
            </w:r>
            <w:r>
              <w:rPr>
                <w:rFonts w:ascii="Times New Roman"/>
                <w:b w:val="false"/>
                <w:i w:val="false"/>
                <w:color w:val="000000"/>
                <w:sz w:val="20"/>
              </w:rPr>
              <w:t>
АҚ 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кенді даярлау схемаларын; кендерді байыту технологиясын; ұсату және ұнтақтау тәсілдерін; байыту, сусыздандыру, қоюландыру және сүзу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байытудың технологиялық процестерінің жүргізілуін бақылау </w:t>
            </w:r>
            <w:r>
              <w:rPr>
                <w:rFonts w:ascii="Times New Roman"/>
                <w:b/>
                <w:i w:val="false"/>
                <w:color w:val="000000"/>
                <w:sz w:val="20"/>
              </w:rPr>
              <w:t>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Кендерді байыту:</w:t>
            </w:r>
            <w:r>
              <w:br/>
            </w:r>
            <w:r>
              <w:rPr>
                <w:rFonts w:ascii="Times New Roman"/>
                <w:b w:val="false"/>
                <w:i w:val="false"/>
                <w:color w:val="000000"/>
                <w:sz w:val="20"/>
              </w:rPr>
              <w:t xml:space="preserve">
кенді даярлау схемалары; кендерді жіктеу; ұсату; ұнтақтау; байыту әдістері; сусыздану; қоюлану; сүзілу; технологиялық процестерді сынамалау, бақылау және реттеу; кендерді байыту технологиясы.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АҚ 3.3</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заттың молекулалы-кинетикалық теориясын; термодинамика заңдарын; электрхимия негіздерін; дисперсиялық жүйелердің қасиеттерін; тоттанудың пайда болу жағдайларын және одан қорғану тәсілдерін </w:t>
            </w:r>
            <w:r>
              <w:rPr>
                <w:rFonts w:ascii="Times New Roman"/>
                <w:b/>
                <w:i w:val="false"/>
                <w:color w:val="000000"/>
                <w:sz w:val="20"/>
              </w:rPr>
              <w:t>білуі керек;</w:t>
            </w:r>
            <w:r>
              <w:br/>
            </w:r>
            <w:r>
              <w:rPr>
                <w:rFonts w:ascii="Times New Roman"/>
                <w:b w:val="false"/>
                <w:i w:val="false"/>
                <w:color w:val="000000"/>
                <w:sz w:val="20"/>
              </w:rPr>
              <w:t xml:space="preserve">
химиялық тепе-теңдіктерге және олардың тұрақты сандарына (константаларына) есеп жүргізу; ерітінділерді дайындау; металды тоттанудан қорғау бойынша жұмыстарды орындау </w:t>
            </w:r>
            <w:r>
              <w:rPr>
                <w:rFonts w:ascii="Times New Roman"/>
                <w:b/>
                <w:i w:val="false"/>
                <w:color w:val="000000"/>
                <w:sz w:val="20"/>
              </w:rPr>
              <w:t>қолынан</w:t>
            </w:r>
            <w:r>
              <w:rPr>
                <w:rFonts w:ascii="Times New Roman"/>
                <w:b w:val="false"/>
                <w:i w:val="false"/>
                <w:color w:val="000000"/>
                <w:sz w:val="20"/>
              </w:rPr>
              <w:t> </w:t>
            </w:r>
            <w:r>
              <w:rPr>
                <w:rFonts w:ascii="Times New Roman"/>
                <w:b/>
                <w:i w:val="false"/>
                <w:color w:val="000000"/>
                <w:sz w:val="20"/>
              </w:rPr>
              <w:t>келуі керек</w:t>
            </w:r>
            <w:r>
              <w:rPr>
                <w:rFonts w:ascii="Times New Roman"/>
                <w:b w:val="false"/>
                <w:i w:val="false"/>
                <w:color w:val="000000"/>
                <w:sz w:val="20"/>
              </w:rPr>
              <w:t xml:space="preserve">.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химияның, тоттану және металдарды қорғаудың негіздері:</w:t>
            </w:r>
            <w:r>
              <w:br/>
            </w:r>
            <w:r>
              <w:rPr>
                <w:rFonts w:ascii="Times New Roman"/>
                <w:b w:val="false"/>
                <w:i w:val="false"/>
                <w:color w:val="000000"/>
                <w:sz w:val="20"/>
              </w:rPr>
              <w:t xml:space="preserve">
заттың молекулалы-кинетикалық теориясы; термодинамика заңдары; химиялық тепе-теңдіктер мен тепе-теңдіктердің тұрақты сандарының (константаларының) есебі; ерітінділер теориясы; фазалар ережелері; электрхимия; химиялық процестер кинетикасы; үстіңгі қабат құбылыстары; дисперсиялық жүйелердің қасиеттері; тоттану және металдарды қорғау.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3.4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жылу энергиясының көздерін; отынды жағу процестерін; пештерді қыздыру тәсілдерін; жылу алмасу және масса алмасу процестерін; отқа төзімді материалдар мен бұйымдарын; металлургиялық пештер құрылымы мен жіктелуін </w:t>
            </w:r>
            <w:r>
              <w:rPr>
                <w:rFonts w:ascii="Times New Roman"/>
                <w:b/>
                <w:i w:val="false"/>
                <w:color w:val="000000"/>
                <w:sz w:val="20"/>
              </w:rPr>
              <w:t>білуі керек;</w:t>
            </w:r>
            <w:r>
              <w:br/>
            </w:r>
            <w:r>
              <w:rPr>
                <w:rFonts w:ascii="Times New Roman"/>
                <w:b w:val="false"/>
                <w:i w:val="false"/>
                <w:color w:val="000000"/>
                <w:sz w:val="20"/>
              </w:rPr>
              <w:t xml:space="preserve">
металлургиялық пештерді қыздыру процесін жүргізу; жылу энергиясының көздерін таңдау </w:t>
            </w:r>
            <w:r>
              <w:rPr>
                <w:rFonts w:ascii="Times New Roman"/>
                <w:b/>
                <w:i w:val="false"/>
                <w:color w:val="000000"/>
                <w:sz w:val="20"/>
              </w:rPr>
              <w:t>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жылу техникасы:</w:t>
            </w:r>
            <w:r>
              <w:br/>
            </w:r>
            <w:r>
              <w:rPr>
                <w:rFonts w:ascii="Times New Roman"/>
                <w:b w:val="false"/>
                <w:i w:val="false"/>
                <w:color w:val="000000"/>
                <w:sz w:val="20"/>
              </w:rPr>
              <w:t xml:space="preserve">
жылу энергиясының көздері; отын және оны жағу; отынның жану есебі; пештерді электрлі және автогенді қыздыру; пирометаллургиялық процестің жылулық балансы; пеш газдарының механикасы; жылу алмасу және масса алмасу; отқа төзімді материалдар мен бұйымдар; металлургиялық пештер, олардың құрылымы мен жіктелуі.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3.4,</w:t>
            </w:r>
            <w:r>
              <w:br/>
            </w:r>
            <w:r>
              <w:rPr>
                <w:rFonts w:ascii="Times New Roman"/>
                <w:b w:val="false"/>
                <w:i w:val="false"/>
                <w:color w:val="000000"/>
                <w:sz w:val="20"/>
              </w:rPr>
              <w:t>
АҚ 3.3</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металдар мен қорытпалар құрылымын; металдар мен қорытпалардың механикалық қасиеттерін зерттеу және сынау әдістерін; көміртекті және легірленген болаттарды; конструкциялық және құрал-сайман болаттарын; түсті металдар мен қорытпаларды; антифрикционды қорытпаларды; металдар мен қорытпалардың тоттану құбылысын </w:t>
            </w:r>
            <w:r>
              <w:rPr>
                <w:rFonts w:ascii="Times New Roman"/>
                <w:b/>
                <w:i w:val="false"/>
                <w:color w:val="000000"/>
                <w:sz w:val="20"/>
              </w:rPr>
              <w:t>білуі керек;</w:t>
            </w:r>
            <w:r>
              <w:br/>
            </w:r>
            <w:r>
              <w:rPr>
                <w:rFonts w:ascii="Times New Roman"/>
                <w:b w:val="false"/>
                <w:i w:val="false"/>
                <w:color w:val="000000"/>
                <w:sz w:val="20"/>
              </w:rPr>
              <w:t xml:space="preserve">
металдар мен қорытпаларды айыра білу; конструкциялық және құрал-сайман болаттарын, антифрикционды қорытпаларын арналуы бойынша қолдану; металдар мен қорытпаларды тоттануға қарсы өңдеу жұмыстарын басқару </w:t>
            </w:r>
            <w:r>
              <w:rPr>
                <w:rFonts w:ascii="Times New Roman"/>
                <w:b/>
                <w:i w:val="false"/>
                <w:color w:val="000000"/>
                <w:sz w:val="20"/>
              </w:rPr>
              <w:t>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Металтану:</w:t>
            </w:r>
            <w:r>
              <w:br/>
            </w:r>
            <w:r>
              <w:rPr>
                <w:rFonts w:ascii="Times New Roman"/>
                <w:b w:val="false"/>
                <w:i w:val="false"/>
                <w:color w:val="000000"/>
                <w:sz w:val="20"/>
              </w:rPr>
              <w:t xml:space="preserve">
металдардың атомды-кристалдық құрылымы; металдарды кристалдандыру және металдық құймаметалдың құрылымы; қорытпалар теорияларының негіздері; металдар мен қорытпалардың механикалық қасиеттерін зерттеу және сынау әдістері; металл қорытпаларының сипаттамасы; теміркөміртекті қорытпалар; көміртекті және легірленген болаттар; болатты термиялық және химика-термиялық өңдеу; конструкциялық болаттар мен қорытпалар; құрал-сайман болаттары және қатты қорытпалар; түсті металдар мен қорытпалар; мыс және оның негізіндегі қорытпалар; алюминий, магний, титан және олардың негізіндегі қорытпалар; антифрикционды қорытпалар; тоттану процестерінің теориялары; металдар мен қорытпалар тоттануы; ұнтақтық металлургия.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p>
        </w:tc>
      </w:tr>
      <w:tr>
        <w:trPr>
          <w:trHeight w:val="25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негізгі металлургиялық процестер мен металлургиялық өндіріс құрылымын; пирометаллургия, гидрометаллургия және электрметаллургиялық процестер негізін; су ерітіндісі мен балқымаланған тұздардың электролиз принциптерін </w:t>
            </w:r>
            <w:r>
              <w:rPr>
                <w:rFonts w:ascii="Times New Roman"/>
                <w:b/>
                <w:i w:val="false"/>
                <w:color w:val="000000"/>
                <w:sz w:val="20"/>
              </w:rPr>
              <w:t>білуі керек;</w:t>
            </w:r>
            <w:r>
              <w:br/>
            </w:r>
            <w:r>
              <w:rPr>
                <w:rFonts w:ascii="Times New Roman"/>
                <w:b w:val="false"/>
                <w:i w:val="false"/>
                <w:color w:val="000000"/>
                <w:sz w:val="20"/>
              </w:rPr>
              <w:t xml:space="preserve">
металлургиялық түсті металдар өндірісіндегі негізгі және қосымша процестерді бақылау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Металлургияның теориялық негіздері:</w:t>
            </w:r>
            <w:r>
              <w:br/>
            </w:r>
            <w:r>
              <w:rPr>
                <w:rFonts w:ascii="Times New Roman"/>
                <w:b w:val="false"/>
                <w:i w:val="false"/>
                <w:color w:val="000000"/>
                <w:sz w:val="20"/>
              </w:rPr>
              <w:t>
металлургиялық процестер және олардың жіктелуі; металлургиялық өндірістің құрылымы; пирометаллургия және гидрометаллургия негіздері; электрметаллургиялық процестердің негіздері; металлургиялық балқымалар; пирометаллургиялық процестер өнімдеріндегі құнды компоненттерді тарауы; ерітінділеу процестері; ерітінділерден металдарды тұндыру; су ерітіндісі мен балқымаланған тұздардың электролизі.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w:t>
            </w:r>
            <w:r>
              <w:br/>
            </w:r>
            <w:r>
              <w:rPr>
                <w:rFonts w:ascii="Times New Roman"/>
                <w:b w:val="false"/>
                <w:i w:val="false"/>
                <w:color w:val="000000"/>
                <w:sz w:val="20"/>
              </w:rPr>
              <w:t>
АҚ 3.2</w:t>
            </w:r>
          </w:p>
        </w:tc>
      </w:tr>
      <w:tr>
        <w:trPr>
          <w:trHeight w:val="136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түсті металдар өндірісінің технологиялық жобалауының негіздерін; қорғасын, мырыш өндірістері мен мыс, сирек кездесетін және асыл металдарды өндіретін зауыттар технологияларының ерекшеліктерін; типтік металлургиялық есептер тәсілдерін; шикізатты, отынды және электр қуатын экономикалық бағалау тәсілдерін </w:t>
            </w:r>
            <w:r>
              <w:rPr>
                <w:rFonts w:ascii="Times New Roman"/>
                <w:b/>
                <w:i w:val="false"/>
                <w:color w:val="000000"/>
                <w:sz w:val="20"/>
              </w:rPr>
              <w:t>білуі керек</w:t>
            </w:r>
            <w:r>
              <w:rPr>
                <w:rFonts w:ascii="Times New Roman"/>
                <w:b w:val="false"/>
                <w:i w:val="false"/>
                <w:color w:val="000000"/>
                <w:sz w:val="20"/>
              </w:rPr>
              <w:t xml:space="preserve">; </w:t>
            </w:r>
            <w:r>
              <w:br/>
            </w:r>
            <w:r>
              <w:rPr>
                <w:rFonts w:ascii="Times New Roman"/>
                <w:b w:val="false"/>
                <w:i w:val="false"/>
                <w:color w:val="000000"/>
                <w:sz w:val="20"/>
              </w:rPr>
              <w:t xml:space="preserve">
металлургиялық процестерді типтік есептеу және шикізатты, отынды, электр қуатын экономикалық бағалау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процестерді инженерлік қамтамасыз ету:</w:t>
            </w:r>
            <w:r>
              <w:br/>
            </w:r>
            <w:r>
              <w:rPr>
                <w:rFonts w:ascii="Times New Roman"/>
                <w:b w:val="false"/>
                <w:i w:val="false"/>
                <w:color w:val="000000"/>
                <w:sz w:val="20"/>
              </w:rPr>
              <w:t xml:space="preserve">
түсті металдар өндірісінің технологиялық жобалауының негіздері; қорғасын, мырыш өндірістері мен мыс, сирек кездесетін және асыл металдарды өндіретін зауыттар технологиясының ерекшеліктері; типтік металлургиялық есептер; кәсіпорындардың жарым-жарты дайын өнімдері мен қалдықтарын кешенді қайта өңдеу; шикізатты, отынды және электр қуатын экономикалық бағалау.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АҚ 3.2</w:t>
            </w:r>
          </w:p>
        </w:tc>
      </w:tr>
      <w:tr>
        <w:trPr>
          <w:trHeight w:val="136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ауыр, жеңіл, сирек кездесетін және асыл түсті металдар кендерін өңдеудің технологиялық схемаларын; кендерді байыту, кептіру немесе ылғалдау, шихтаны дайындау, шихталық материалдарды кесектендіру әдістерін; мысты концентраттарын тотықтырғышты күйдіру тәсілдерін </w:t>
            </w:r>
            <w:r>
              <w:rPr>
                <w:rFonts w:ascii="Times New Roman"/>
                <w:b/>
                <w:i w:val="false"/>
                <w:color w:val="000000"/>
                <w:sz w:val="20"/>
              </w:rPr>
              <w:t xml:space="preserve">білуі керек; </w:t>
            </w:r>
            <w:r>
              <w:br/>
            </w:r>
            <w:r>
              <w:rPr>
                <w:rFonts w:ascii="Times New Roman"/>
                <w:b w:val="false"/>
                <w:i w:val="false"/>
                <w:color w:val="000000"/>
                <w:sz w:val="20"/>
              </w:rPr>
              <w:t xml:space="preserve">
ауыр, жеңіл, сирек кездесетін және асыл түсті металдар кендерін қайта өңдеудің негізгі және қосалқы процестерін тексеру </w:t>
            </w:r>
            <w:r>
              <w:rPr>
                <w:rFonts w:ascii="Times New Roman"/>
                <w:b/>
                <w:i w:val="false"/>
                <w:color w:val="000000"/>
                <w:sz w:val="20"/>
              </w:rPr>
              <w:t>қолынан келу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кендерін кешенді қайта өңдеу:</w:t>
            </w:r>
            <w:r>
              <w:br/>
            </w:r>
            <w:r>
              <w:rPr>
                <w:rFonts w:ascii="Times New Roman"/>
                <w:b w:val="false"/>
                <w:i w:val="false"/>
                <w:color w:val="000000"/>
                <w:sz w:val="20"/>
              </w:rPr>
              <w:t xml:space="preserve">
металдарды өңдеуге арналған шикізат; түсті ауыр металдар кендерін даярлау; түсті жеңіл металдар кендерін даярлау; сирек кездесетін және асыл металдар кендерін даярлау; түсті металдардың қалдық шикізаты; кендерді байыту, кептіру немесе ылғалдау, шихтаны дайындау, шихталық материалдарды кесектендіру; мысты концентраттарын тотықтырғышты күйдіру; кендерді қайта өңдеудің технологиялық схемалары.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АҚ 3.3</w:t>
            </w:r>
          </w:p>
        </w:tc>
      </w:tr>
      <w:tr>
        <w:trPr>
          <w:trHeight w:val="136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қолданбалы механика негіздерін; ұсатқыш – ұсақтау  және тасымалдау  жабдықтарының, қоюлатқыштардың, сүзгіштердің, шанақтардың, сорғылардың, үрлеуіш машиналардың, тиеуші құрылғылардың типтері мен түрлерін, арналуын, техникалық сипаттамаларын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бұралу және иілу кезінде беріктілігін және қаттылығын есептеу; шанақтардың өлшемдерін, қоректендіргіштер, таспалы және бұрандалы конвейерлер өнімділігін есептеу; тальдерді, көпірлік крандарды, вакуумдық сорғыларды, ауа және газ үрлеуіш машиналарды, гидропневмотасымалдаушы қондырғыларды есептеу мен таңдау </w:t>
            </w:r>
            <w:r>
              <w:rPr>
                <w:rFonts w:ascii="Times New Roman"/>
                <w:b/>
                <w:i w:val="false"/>
                <w:color w:val="000000"/>
                <w:sz w:val="20"/>
              </w:rPr>
              <w:t>қолынан келу керек.</w:t>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 механика және механикалық жабдықтар:</w:t>
            </w:r>
            <w:r>
              <w:br/>
            </w:r>
            <w:r>
              <w:rPr>
                <w:rFonts w:ascii="Times New Roman"/>
                <w:b w:val="false"/>
                <w:i w:val="false"/>
                <w:color w:val="000000"/>
                <w:sz w:val="20"/>
              </w:rPr>
              <w:t xml:space="preserve">
қолданбалы механика негіздері; сыртқы күштердің жіктелуі және олардың тепе-теңдік жағдайы; созылу, сығылу, ығысу, бұралу және иілу; кернеулену және қалып өзгеру күйі; материалдардың шекті күйі және бұзылуы; материалдардың күрделі кедергісі және төзімділігі; машиналар бөлшектері; ұсатқыш – ұсақтау жабдықтары, қоюлатқыштар және сүзгіштер; шанақтық сақтауға және дозалауға арналған жабдықтар; тасымалдау машиналары мен механизмдер; сорғылар мен үрлеуіш машиналары; тиеуші құрылғылар; балқымаларды тасымалдауға және өңдеуге арналған құрылғылар.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w:t>
            </w:r>
            <w:r>
              <w:br/>
            </w:r>
            <w:r>
              <w:rPr>
                <w:rFonts w:ascii="Times New Roman"/>
                <w:b w:val="false"/>
                <w:i w:val="false"/>
                <w:color w:val="000000"/>
                <w:sz w:val="20"/>
              </w:rPr>
              <w:t>
   3.5,</w:t>
            </w:r>
            <w:r>
              <w:br/>
            </w:r>
            <w:r>
              <w:rPr>
                <w:rFonts w:ascii="Times New Roman"/>
                <w:b w:val="false"/>
                <w:i w:val="false"/>
                <w:color w:val="000000"/>
                <w:sz w:val="20"/>
              </w:rPr>
              <w:t>
АҚ 3.3</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стандарттау, метрология және өнім сапасын тексерудің негізгі ережелерін; физикалық шамалардың бірліктерін; өлшеулердің түрлері мен ауытқуларын; өлшеуіш құралдарының техникалық сипаттамаларын; өнім сапасын тексеру және бағалау әдістерін </w:t>
            </w:r>
            <w:r>
              <w:rPr>
                <w:rFonts w:ascii="Times New Roman"/>
                <w:b/>
                <w:i w:val="false"/>
                <w:color w:val="000000"/>
                <w:sz w:val="20"/>
              </w:rPr>
              <w:t>білуі керек</w:t>
            </w:r>
            <w:r>
              <w:rPr>
                <w:rFonts w:ascii="Times New Roman"/>
                <w:b w:val="false"/>
                <w:i w:val="false"/>
                <w:color w:val="000000"/>
                <w:sz w:val="20"/>
              </w:rPr>
              <w:t>;</w:t>
            </w:r>
            <w:r>
              <w:br/>
            </w:r>
            <w:r>
              <w:rPr>
                <w:rFonts w:ascii="Times New Roman"/>
                <w:b w:val="false"/>
                <w:i w:val="false"/>
                <w:color w:val="000000"/>
                <w:sz w:val="20"/>
              </w:rPr>
              <w:t xml:space="preserve">
стандарттардың санаттарын және түрлерін айыра білу; өлшеулерді жүргізу кезінде өлшеуіш құралдарын қолдану және ауытқуларды анықтау; өнім сапасын, аттестаттауды, сертификаттауды және өнімді сынауды тексеру </w:t>
            </w:r>
            <w:r>
              <w:rPr>
                <w:rFonts w:ascii="Times New Roman"/>
                <w:b/>
                <w:i w:val="false"/>
                <w:color w:val="000000"/>
                <w:sz w:val="20"/>
              </w:rPr>
              <w:t>қолынан келуі керек</w:t>
            </w:r>
            <w:r>
              <w:rPr>
                <w:rFonts w:ascii="Times New Roman"/>
                <w:b w:val="false"/>
                <w:i w:val="false"/>
                <w:color w:val="000000"/>
                <w:sz w:val="20"/>
              </w:rPr>
              <w:t xml:space="preserve">.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метрология және өнім сапасының негіздері:</w:t>
            </w:r>
            <w:r>
              <w:br/>
            </w:r>
            <w:r>
              <w:rPr>
                <w:rFonts w:ascii="Times New Roman"/>
                <w:b w:val="false"/>
                <w:i w:val="false"/>
                <w:color w:val="000000"/>
                <w:sz w:val="20"/>
              </w:rPr>
              <w:t xml:space="preserve">
стандарттау аумағындағы негізгі түсініктер мен анықтамалар; стандарттардың санаты мен түрлері; метрология аумағындағы негізгі түсініктер мен анықтамалар; физикалық шамалардың бірліктері; өлшеулердің түрлері мен ауытқулары; өлшеуіш құралдары және олардың техникалық сипаттамалары; өнім сапасын тексеру; өнім сапасының деңгейін бағалау; өнімді аттестаттау, сертификаттау және сынау.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w:t>
            </w:r>
            <w:r>
              <w:br/>
            </w:r>
            <w:r>
              <w:rPr>
                <w:rFonts w:ascii="Times New Roman"/>
                <w:b w:val="false"/>
                <w:i w:val="false"/>
                <w:color w:val="000000"/>
                <w:sz w:val="20"/>
              </w:rPr>
              <w:t>
   3.4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мысты, никельді, мырышты, алюминийді, титан мен магнийді, вольфрамды, молибденді, сирек кездесетін және асыл металдарды өндіру барысындағы негізгі технологиялық процестерді </w:t>
            </w:r>
            <w:r>
              <w:rPr>
                <w:rFonts w:ascii="Times New Roman"/>
                <w:b/>
                <w:i w:val="false"/>
                <w:color w:val="000000"/>
                <w:sz w:val="20"/>
              </w:rPr>
              <w:t>білуі керек;</w:t>
            </w:r>
            <w:r>
              <w:br/>
            </w:r>
            <w:r>
              <w:rPr>
                <w:rFonts w:ascii="Times New Roman"/>
                <w:b w:val="false"/>
                <w:i w:val="false"/>
                <w:color w:val="000000"/>
                <w:sz w:val="20"/>
              </w:rPr>
              <w:t xml:space="preserve">
мыстың, никельдің, мырыштың және т.б. түсті металдардың металлургиялық балқытуларын есептеу; түсті металдарды балқытудың технологиялық процестерін бақылау </w:t>
            </w:r>
            <w:r>
              <w:rPr>
                <w:rFonts w:ascii="Times New Roman"/>
                <w:b/>
                <w:i w:val="false"/>
                <w:color w:val="000000"/>
                <w:sz w:val="20"/>
              </w:rPr>
              <w:t>қолынан келуі керек</w:t>
            </w:r>
            <w:r>
              <w:rPr>
                <w:rFonts w:ascii="Times New Roman"/>
                <w:b w:val="false"/>
                <w:i w:val="false"/>
                <w:color w:val="000000"/>
                <w:sz w:val="20"/>
              </w:rPr>
              <w:t>.</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 өндіру:</w:t>
            </w:r>
            <w:r>
              <w:br/>
            </w:r>
            <w:r>
              <w:rPr>
                <w:rFonts w:ascii="Times New Roman"/>
                <w:b w:val="false"/>
                <w:i w:val="false"/>
                <w:color w:val="000000"/>
                <w:sz w:val="20"/>
              </w:rPr>
              <w:t xml:space="preserve">
түсті металдарды өндіруге арналған шикізат; кендер мен концентраттарды металлургиялық қайта өңдеуге даярлау әдістері; мысты, никельді, мырышты, алюминийді, титанды және магнийді, вольфрамды, молибденді, сирек кездесетін және асыл металдарды өндірудің технологиялық негіздері; автогенді балқытуды есептеу және мысты шикізатты конвертерлеу; тотыққан никельді кенді балқытуды есептеу; мырыш пирометаллургиясының есептеулері; қалдық мысты және оның негізінде қорытпаларды өндіру.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w:t>
            </w:r>
            <w:r>
              <w:br/>
            </w:r>
            <w:r>
              <w:rPr>
                <w:rFonts w:ascii="Times New Roman"/>
                <w:b w:val="false"/>
                <w:i w:val="false"/>
                <w:color w:val="000000"/>
                <w:sz w:val="20"/>
              </w:rPr>
              <w:t>
   3.2,</w:t>
            </w:r>
            <w:r>
              <w:br/>
            </w:r>
            <w:r>
              <w:rPr>
                <w:rFonts w:ascii="Times New Roman"/>
                <w:b w:val="false"/>
                <w:i w:val="false"/>
                <w:color w:val="000000"/>
                <w:sz w:val="20"/>
              </w:rPr>
              <w:t>
   3.4,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Пәнді зерделеу нәтижесінде оқушы міндеті </w:t>
            </w:r>
            <w:r>
              <w:br/>
            </w:r>
            <w:r>
              <w:rPr>
                <w:rFonts w:ascii="Times New Roman"/>
                <w:b w:val="false"/>
                <w:i w:val="false"/>
                <w:color w:val="000000"/>
                <w:sz w:val="20"/>
              </w:rPr>
              <w:t xml:space="preserve">
металлургиялық өндірістің автоматты тексеру, басқару және реттеу негіздерін; автоматтандырылған тексеру, басқару және реттеу жүйелерінің құрылу принциптерін </w:t>
            </w:r>
            <w:r>
              <w:rPr>
                <w:rFonts w:ascii="Times New Roman"/>
                <w:b/>
                <w:i w:val="false"/>
                <w:color w:val="000000"/>
                <w:sz w:val="20"/>
              </w:rPr>
              <w:t>білуі керек;</w:t>
            </w:r>
            <w:r>
              <w:br/>
            </w:r>
            <w:r>
              <w:rPr>
                <w:rFonts w:ascii="Times New Roman"/>
                <w:b w:val="false"/>
                <w:i w:val="false"/>
                <w:color w:val="000000"/>
                <w:sz w:val="20"/>
              </w:rPr>
              <w:t xml:space="preserve">
металлургиялық өндірістің  әр түрлі процестерін автоматтандыру схемаларын оқу; автоматтандыру құралдарын басқаруды және оларға техникалық қызмет көрсетуді тексеру </w:t>
            </w:r>
            <w:r>
              <w:rPr>
                <w:rFonts w:ascii="Times New Roman"/>
                <w:b/>
                <w:i w:val="false"/>
                <w:color w:val="000000"/>
                <w:sz w:val="20"/>
              </w:rPr>
              <w:t xml:space="preserve">қолынан келуі керек.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процестерін автоматтандыру:</w:t>
            </w:r>
            <w:r>
              <w:br/>
            </w:r>
            <w:r>
              <w:rPr>
                <w:rFonts w:ascii="Times New Roman"/>
                <w:b w:val="false"/>
                <w:i w:val="false"/>
                <w:color w:val="000000"/>
                <w:sz w:val="20"/>
              </w:rPr>
              <w:t>
негізгі түсініктер және анықтамалар; автоматты тексеру, басқару мен реттеу жүйелерінің жіктелуі; өндірісті автоматтандыру жүйелерінің негізгі элементтері; автоматты тексерудің типтік жүйелері; күйдіру және балқыту пештерін, ерітінділеуді және ерітінділерді тазартуды, электр пештерін автоматтандыру.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АҚ 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еңбек заңнама, қоршаған ортаны қорғау, өртке қарсы профилактикасын; зақымдану мен кәсіби аурулар жіктелуін; өндірістік қауіптіліктер мен зияндылықтарын; еңбекті қорғаудың басқару жүйесін; жұмыстарды жүргізу барысындағы қауіпсіздік техникасын; қоршаған ортаны қорғау және табиғатты тиімді пайдалану бойынша талаптарды білуі керек;қауіпсіздік Ережелерінің талаптарын ұстану; жазатайым оқиға болған жерді тергеу мақсатында ешкімнің бас сұқпауын қамтамасыз ету; зақымданған адамға алғашқы көмек көрсету; бекітілген форма бойынша өндірістегі немесе тұрмыстағы жазатайым оқиға туралы актіні толтыру </w:t>
            </w:r>
            <w:r>
              <w:rPr>
                <w:rFonts w:ascii="Times New Roman"/>
                <w:b/>
                <w:i w:val="false"/>
                <w:color w:val="000000"/>
                <w:sz w:val="20"/>
              </w:rPr>
              <w:t>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қоршаған ортаны қорғау және табиғатты тиімді пайдалану:</w:t>
            </w:r>
            <w:r>
              <w:br/>
            </w:r>
            <w:r>
              <w:rPr>
                <w:rFonts w:ascii="Times New Roman"/>
                <w:b w:val="false"/>
                <w:i w:val="false"/>
                <w:color w:val="000000"/>
                <w:sz w:val="20"/>
              </w:rPr>
              <w:t xml:space="preserve">
еңбекті қорғау бойынша негізгі заңнамалық актілер мен нормативті құжаттамалар; зақымдану және кәсіби аурулар; ауырлық дәрежесі мен зардап шеккендер саны бойынша жазатайым оқиғалар жіктелуі; кәсіпорындағы еңбекті қорғаудың басқару жүйесі; өндірістегі және тұрмыстағы жазатайым оқиғаларды тергеу тәртібі; өндірістік қауіптіліктер мен зияндылықтар; түсті металдарды өндірудің әр-түрлі процестерін жүргізу барысындағы қауіпсіздік шаралары; өрт қауіпсіздігі; қоршаған ортаны қорғау және табиғатты тиімді пайдалану.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АҚ 3.1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зерделеу нәтижесінде оқушы міндеті</w:t>
            </w:r>
            <w:r>
              <w:br/>
            </w:r>
            <w:r>
              <w:rPr>
                <w:rFonts w:ascii="Times New Roman"/>
                <w:b w:val="false"/>
                <w:i w:val="false"/>
                <w:color w:val="000000"/>
                <w:sz w:val="20"/>
              </w:rPr>
              <w:t xml:space="preserve">
өндірістік және технологиялық процестерді ұйымдастыруды; саланың (металлургиялық зауыттың, цехтың) материалды-техникалық, еңбек және қаражат ресурстарын, оларды тиімді пайдалану көрсеткіштерін; өнім бағасының құрылу механизмдерін, қазіргі кезең жағдайларындағы еңбек төлемінің формаларын; бизнес-жоспарды дайындау әдістемесін </w:t>
            </w:r>
            <w:r>
              <w:rPr>
                <w:rFonts w:ascii="Times New Roman"/>
                <w:b/>
                <w:i w:val="false"/>
                <w:color w:val="000000"/>
                <w:sz w:val="20"/>
              </w:rPr>
              <w:t>білуі керек;</w:t>
            </w:r>
            <w:r>
              <w:br/>
            </w:r>
            <w:r>
              <w:rPr>
                <w:rFonts w:ascii="Times New Roman"/>
                <w:b w:val="false"/>
                <w:i w:val="false"/>
                <w:color w:val="000000"/>
                <w:sz w:val="20"/>
              </w:rPr>
              <w:t>
металлургиялық кәсіпорны (цехы) іс-әрекетінің негізгі техника-экономикалық көрсеткіштерін әдістеме бойынша есептеу</w:t>
            </w:r>
            <w:r>
              <w:rPr>
                <w:rFonts w:ascii="Times New Roman"/>
                <w:b/>
                <w:i w:val="false"/>
                <w:color w:val="000000"/>
                <w:sz w:val="20"/>
              </w:rPr>
              <w:t xml:space="preserve"> қолынан келуі керек.</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 экономикасы:</w:t>
            </w:r>
            <w:r>
              <w:br/>
            </w:r>
            <w:r>
              <w:rPr>
                <w:rFonts w:ascii="Times New Roman"/>
                <w:b w:val="false"/>
                <w:i w:val="false"/>
                <w:color w:val="000000"/>
                <w:sz w:val="20"/>
              </w:rPr>
              <w:t xml:space="preserve">
сала және нарықтық экономика; саланың материалдық, еңбек және қаржы ресурстары; саланы басқару, дамудың экономикалық көрсеткіштері; шаруашылық субъекті ретіндегі кәсіпорын; түсті металлургия кәсіпорындары ұйымдарының формалары, олардың өндірістік және ұйымдық құрылымдары; кәсіпорын инфрақұрылымы; кәсіпорын капиталы мен мүлігі; негізгі және айналымдағы қаражат; еңбек ресурстары; нормалау және еңбек төлемі; өндіріс шығындары және өнімнің өзіндік құны; бағаның құрылуы; бизнес-жоспар; негізгі техника-экономикалық көрсеткіштерді есептеу әдістемесі.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3.4,</w:t>
            </w:r>
            <w:r>
              <w:br/>
            </w:r>
            <w:r>
              <w:rPr>
                <w:rFonts w:ascii="Times New Roman"/>
                <w:b w:val="false"/>
                <w:i w:val="false"/>
                <w:color w:val="000000"/>
                <w:sz w:val="20"/>
              </w:rPr>
              <w:t>
КҚ 3.2,</w:t>
            </w:r>
            <w:r>
              <w:br/>
            </w:r>
            <w:r>
              <w:rPr>
                <w:rFonts w:ascii="Times New Roman"/>
                <w:b w:val="false"/>
                <w:i w:val="false"/>
                <w:color w:val="000000"/>
                <w:sz w:val="20"/>
              </w:rPr>
              <w:t>
АҚ 3.2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ӨО00 және КП</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159-қосымша</w:t>
      </w:r>
    </w:p>
    <w:bookmarkEnd w:id="3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1004000 - «Құю өндірісі» </w:t>
      </w:r>
      <w:r>
        <w:br/>
      </w:r>
      <w:r>
        <w:rPr>
          <w:rFonts w:ascii="Times New Roman"/>
          <w:b w:val="false"/>
          <w:i w:val="false"/>
          <w:color w:val="000000"/>
          <w:sz w:val="28"/>
        </w:rPr>
        <w:t>
Біліктілігі: 100409 3 Техник - металлург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3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090"/>
        <w:gridCol w:w="1636"/>
        <w:gridCol w:w="1272"/>
        <w:gridCol w:w="1636"/>
        <w:gridCol w:w="1637"/>
        <w:gridCol w:w="1455"/>
        <w:gridCol w:w="1455"/>
        <w:gridCol w:w="1091"/>
        <w:gridCol w:w="910"/>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Циклдар мен оқу пәндерінің атауы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үлгісі</w:t>
            </w:r>
            <w:r>
              <w:br/>
            </w:r>
            <w:r>
              <w:rPr>
                <w:rFonts w:ascii="Times New Roman"/>
                <w:b/>
                <w:i w:val="false"/>
                <w:color w:val="000000"/>
                <w:sz w:val="20"/>
              </w:rPr>
              <w:t>
Емтихан / Сынақ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Курстар мен семестрлер бойынша бөлу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Зертханалық-практикалық сабақ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базасында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базасында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әдебиеті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қорытынды: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899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46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p>
            <w:pPr>
              <w:spacing w:after="20"/>
              <w:ind w:left="20"/>
              <w:jc w:val="both"/>
            </w:pPr>
            <w:r>
              <w:rPr>
                <w:rFonts w:ascii="Times New Roman"/>
                <w:b w:val="false"/>
                <w:i w:val="false"/>
                <w:color w:val="000000"/>
                <w:sz w:val="20"/>
              </w:rPr>
              <w:t>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қорытынды: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саясаттану негізі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Модуль бойынша қорытынды: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өзара алмастыру және метрология негіздері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материалдарды және дәнекерлеу технологиясы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компьютерлік технологиясы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Модуль бойынша қорытынды: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13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КМ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модульдер</w:t>
            </w:r>
          </w:p>
        </w:tc>
      </w:tr>
      <w:tr>
        <w:trPr>
          <w:trHeight w:val="2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Металтану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теориялық негіздері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өндірісінің технологиялық негіздері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цехтарының жабдығы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жабдығын жобалау және модельді іс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мен болаттан құймаларды өндіру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Құйманың арнайы түрлері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мен қорытпалардан құймаларды өндіру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 жобалау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 және жоспарлау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қорытынды: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 13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796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ұйымдарымен анықталатын, пәндер)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8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 бойынша қорытынды: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1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теориялық оқу бойынша: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12/58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Оқу-практикалық шеберханада практика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орындау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оқудың барлық сағаты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дипломдық жобаны қорғау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дайындығын бағалау деңгейі және біліктілігін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оқудың барлығы: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6588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 мына пішінде жүргізіледі</w:t>
            </w:r>
            <w:r>
              <w:rPr>
                <w:rFonts w:ascii="Times New Roman"/>
                <w:b w:val="false"/>
                <w:i w:val="false"/>
                <w:color w:val="000000"/>
                <w:sz w:val="20"/>
              </w:rPr>
              <w:t>: дипломдық жобаны қорғау</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160-қосымша</w:t>
      </w:r>
    </w:p>
    <w:bookmarkEnd w:id="3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1004000 - «Құю өндірісі» </w:t>
      </w:r>
      <w:r>
        <w:br/>
      </w:r>
      <w:r>
        <w:rPr>
          <w:rFonts w:ascii="Times New Roman"/>
          <w:b w:val="false"/>
          <w:i w:val="false"/>
          <w:color w:val="000000"/>
          <w:sz w:val="28"/>
        </w:rPr>
        <w:t>
Біліктілігі: 100409 3 Техник - металлург</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4838"/>
        <w:gridCol w:w="1742"/>
        <w:gridCol w:w="1742"/>
        <w:gridCol w:w="1742"/>
        <w:gridCol w:w="1742"/>
        <w:gridCol w:w="1355"/>
        <w:gridCol w:w="1355"/>
        <w:gridCol w:w="1549"/>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Циклдар мен оқу пәндерінің атауы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үлгісі</w:t>
            </w:r>
            <w:r>
              <w:br/>
            </w:r>
            <w:r>
              <w:rPr>
                <w:rFonts w:ascii="Times New Roman"/>
                <w:b/>
                <w:i w:val="false"/>
                <w:color w:val="000000"/>
                <w:sz w:val="20"/>
              </w:rPr>
              <w:t>
Емтихан / Сынақ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Зертханалық-практикалық сабақ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үйлестірілуі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 00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Әлеуметтік-экономикалық пәндер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саясаттану негізі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319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технологиясы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Металтану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теориялық негіздері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технологиялық негіздері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цехтарының жабдығы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жабдығын жобалау және модельді іс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мен болаттан құймаларды өндіру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Құйманың арнайы түрлері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мен құймаларды өндіру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цехтарын жобалау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экономикасы, ұйымдастыру және жоспарлау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теориялық оқу бойынша: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Оқу-практикалық шеберханада практика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орындау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дайындығын бағалау деңгейі және біліктілігін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барлығы: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 мына пішінде жүргізіледі: дипломдық жобаны қорғау</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8"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 268 бұйрығына 161-қосымша</w:t>
      </w:r>
    </w:p>
    <w:bookmarkEnd w:id="3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1004000 - «Құю өндірісі» </w:t>
      </w:r>
      <w:r>
        <w:br/>
      </w:r>
      <w:r>
        <w:rPr>
          <w:rFonts w:ascii="Times New Roman"/>
          <w:b w:val="false"/>
          <w:i w:val="false"/>
          <w:color w:val="000000"/>
          <w:sz w:val="28"/>
        </w:rPr>
        <w:t>
Біліктілігі: 100401 2 - Түсті металл құюшысы*</w:t>
      </w:r>
      <w:r>
        <w:br/>
      </w:r>
      <w:r>
        <w:rPr>
          <w:rFonts w:ascii="Times New Roman"/>
          <w:b w:val="false"/>
          <w:i w:val="false"/>
          <w:color w:val="000000"/>
          <w:sz w:val="28"/>
        </w:rPr>
        <w:t>
100402 2 - Автоматтар және автоматтты тізбектерде құюшы-оператор*</w:t>
      </w:r>
      <w:r>
        <w:br/>
      </w:r>
      <w:r>
        <w:rPr>
          <w:rFonts w:ascii="Times New Roman"/>
          <w:b w:val="false"/>
          <w:i w:val="false"/>
          <w:color w:val="000000"/>
          <w:sz w:val="28"/>
        </w:rPr>
        <w:t>
100403 2 - Құю өндірісіндегі бақылаушы*</w:t>
      </w:r>
      <w:r>
        <w:br/>
      </w:r>
      <w:r>
        <w:rPr>
          <w:rFonts w:ascii="Times New Roman"/>
          <w:b w:val="false"/>
          <w:i w:val="false"/>
          <w:color w:val="000000"/>
          <w:sz w:val="28"/>
        </w:rPr>
        <w:t>
100404 2 - Ағаш үлгілері бойынша үлгіші</w:t>
      </w:r>
      <w:r>
        <w:br/>
      </w:r>
      <w:r>
        <w:rPr>
          <w:rFonts w:ascii="Times New Roman"/>
          <w:b w:val="false"/>
          <w:i w:val="false"/>
          <w:color w:val="000000"/>
          <w:sz w:val="28"/>
        </w:rPr>
        <w:t>
100406 2 - Машиналық қалып пішушісі*</w:t>
      </w:r>
      <w:r>
        <w:br/>
      </w:r>
      <w:r>
        <w:rPr>
          <w:rFonts w:ascii="Times New Roman"/>
          <w:b w:val="false"/>
          <w:i w:val="false"/>
          <w:color w:val="000000"/>
          <w:sz w:val="28"/>
        </w:rPr>
        <w:t>
100407 2 - Қолмен қалыптау пішушісі*</w:t>
      </w:r>
      <w:r>
        <w:br/>
      </w:r>
      <w:r>
        <w:rPr>
          <w:rFonts w:ascii="Times New Roman"/>
          <w:b w:val="false"/>
          <w:i w:val="false"/>
          <w:color w:val="000000"/>
          <w:sz w:val="28"/>
        </w:rPr>
        <w:t>
100408 2 - Қолмен қалыптау қалыпшысы*</w:t>
      </w:r>
      <w:r>
        <w:br/>
      </w:r>
      <w:r>
        <w:rPr>
          <w:rFonts w:ascii="Times New Roman"/>
          <w:b w:val="false"/>
          <w:i w:val="false"/>
          <w:color w:val="000000"/>
          <w:sz w:val="28"/>
        </w:rPr>
        <w:t>
100410 2 - Металл мен қорытпаны балқытушы</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негізгі орта білім беру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5087"/>
        <w:gridCol w:w="1760"/>
        <w:gridCol w:w="1761"/>
        <w:gridCol w:w="1369"/>
        <w:gridCol w:w="1761"/>
        <w:gridCol w:w="1370"/>
        <w:gridCol w:w="1761"/>
        <w:gridCol w:w="1175"/>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Циклдар мен оқу пәндерінің атауы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үлгісі</w:t>
            </w:r>
            <w:r>
              <w:br/>
            </w:r>
            <w:r>
              <w:rPr>
                <w:rFonts w:ascii="Times New Roman"/>
                <w:b/>
                <w:i w:val="false"/>
                <w:color w:val="000000"/>
                <w:sz w:val="20"/>
              </w:rPr>
              <w:t>
Емтихан / Сынақ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Зертханалық-практикалық сабақ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үйлестірілуі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әдебиеті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өзара алмастыру және метрология негіздері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технологиясы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негізімен қазақ тілі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Металтану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теориялық негіздері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технологиялық негіздері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Құюдың арнайы түрлері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 және жоспарлау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100401 2 - Түсті металл құюшысы*</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 мен қорытпалардан құймаларды өндіру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100402 2 - Автоматтар және автоматтты тізбектерде құюшы-оператор*</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цехтарының жабдығы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100403 2 - Құю өндірісіндегі бақылаушы*</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және құю сенімділігі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100404 2 - Ағаш үлгілері бойынша үлгіші*</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моделді жинақты жобалау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100405 2 - Металл үлгілері бойынша үлгіші*</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мен болаттан құймаларды өндіру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100406 2 - Машиналық қалып пішушісі*</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сырық өндірісінің құрылымы және технологиялық негізі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100407 2 - Қолмен қалыптау пішушісі*</w:t>
            </w:r>
          </w:p>
        </w:tc>
      </w:tr>
      <w:tr>
        <w:trPr>
          <w:trHeight w:val="48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пішіндеу кезінде машиналық сырық өндірісінің құрылымы және технологиялық негізі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100408 2 - Қолмен қалыптау қалыпшысы*</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пішіндеу әдісімен құю пішіні өндірудің технологиялық негізі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100410 2 - Металл мен қорытпаны балқытушы*</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түсті металлдар мен қоспалардан құймаларды өндіру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БҰАП</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пәндер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 слесарлы-механикалық практика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және бекіту бойынша практика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Емтихан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дайындығын бағалау деңгейі және біліктілігін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аттестаттау мына пішінде жүргізіледі</w:t>
            </w:r>
            <w:r>
              <w:rPr>
                <w:rFonts w:ascii="Times New Roman"/>
                <w:b w:val="false"/>
                <w:i w:val="false"/>
                <w:color w:val="000000"/>
                <w:sz w:val="20"/>
              </w:rPr>
              <w:t>: арнайы пәндері бойынша жинақты емтихан тапсыру:</w:t>
            </w:r>
            <w:r>
              <w:br/>
            </w:r>
            <w:r>
              <w:rPr>
                <w:rFonts w:ascii="Times New Roman"/>
                <w:b w:val="false"/>
                <w:i w:val="false"/>
                <w:color w:val="000000"/>
                <w:sz w:val="20"/>
              </w:rPr>
              <w:t>
1. «Металтану»</w:t>
            </w:r>
            <w:r>
              <w:br/>
            </w:r>
            <w:r>
              <w:rPr>
                <w:rFonts w:ascii="Times New Roman"/>
                <w:b w:val="false"/>
                <w:i w:val="false"/>
                <w:color w:val="000000"/>
                <w:sz w:val="20"/>
              </w:rPr>
              <w:t>
2. «Құю өндірісінің технологиялық негізі»</w:t>
            </w:r>
            <w:r>
              <w:br/>
            </w:r>
            <w:r>
              <w:rPr>
                <w:rFonts w:ascii="Times New Roman"/>
                <w:b w:val="false"/>
                <w:i w:val="false"/>
                <w:color w:val="000000"/>
                <w:sz w:val="20"/>
              </w:rPr>
              <w:t xml:space="preserve">
3. Мамандық біліктілікпен сәйкес пәні: </w:t>
            </w:r>
            <w:r>
              <w:br/>
            </w:r>
            <w:r>
              <w:rPr>
                <w:rFonts w:ascii="Times New Roman"/>
                <w:b w:val="false"/>
                <w:i w:val="false"/>
                <w:color w:val="000000"/>
                <w:sz w:val="20"/>
              </w:rPr>
              <w:t xml:space="preserve">
100401 </w:t>
            </w:r>
            <w:r>
              <w:rPr>
                <w:rFonts w:ascii="Times New Roman"/>
                <w:b/>
                <w:i w:val="false"/>
                <w:color w:val="000000"/>
                <w:sz w:val="20"/>
              </w:rPr>
              <w:t>2</w:t>
            </w:r>
            <w:r>
              <w:rPr>
                <w:rFonts w:ascii="Times New Roman"/>
                <w:b w:val="false"/>
                <w:i w:val="false"/>
                <w:color w:val="000000"/>
                <w:sz w:val="20"/>
              </w:rPr>
              <w:t xml:space="preserve"> - Түсті металл құюшысы* - </w:t>
            </w:r>
            <w:r>
              <w:rPr>
                <w:rFonts w:ascii="Times New Roman"/>
                <w:b/>
                <w:i w:val="false"/>
                <w:color w:val="000000"/>
                <w:sz w:val="20"/>
              </w:rPr>
              <w:t>Түсті металдар және қорытпалардан құймаларды өндіру</w:t>
            </w:r>
            <w:r>
              <w:br/>
            </w:r>
            <w:r>
              <w:rPr>
                <w:rFonts w:ascii="Times New Roman"/>
                <w:b w:val="false"/>
                <w:i w:val="false"/>
                <w:color w:val="000000"/>
                <w:sz w:val="20"/>
              </w:rPr>
              <w:t xml:space="preserve">
100402 </w:t>
            </w:r>
            <w:r>
              <w:rPr>
                <w:rFonts w:ascii="Times New Roman"/>
                <w:b/>
                <w:i w:val="false"/>
                <w:color w:val="000000"/>
                <w:sz w:val="20"/>
              </w:rPr>
              <w:t>2</w:t>
            </w:r>
            <w:r>
              <w:rPr>
                <w:rFonts w:ascii="Times New Roman"/>
                <w:b w:val="false"/>
                <w:i w:val="false"/>
                <w:color w:val="000000"/>
                <w:sz w:val="20"/>
              </w:rPr>
              <w:t xml:space="preserve"> - Автоматтар және автоматтты тізбектерде құюшы-оператор* - </w:t>
            </w:r>
            <w:r>
              <w:rPr>
                <w:rFonts w:ascii="Times New Roman"/>
                <w:b/>
                <w:i w:val="false"/>
                <w:color w:val="000000"/>
                <w:sz w:val="20"/>
              </w:rPr>
              <w:t>Құю цехтарының жабдығы</w:t>
            </w:r>
            <w:r>
              <w:br/>
            </w:r>
            <w:r>
              <w:rPr>
                <w:rFonts w:ascii="Times New Roman"/>
                <w:b w:val="false"/>
                <w:i w:val="false"/>
                <w:color w:val="000000"/>
                <w:sz w:val="20"/>
              </w:rPr>
              <w:t xml:space="preserve">
100403 2- Құю өндірісіндегі бақылаушы* - </w:t>
            </w:r>
            <w:r>
              <w:rPr>
                <w:rFonts w:ascii="Times New Roman"/>
                <w:b/>
                <w:i w:val="false"/>
                <w:color w:val="000000"/>
                <w:sz w:val="20"/>
              </w:rPr>
              <w:t>Сапаны бақылау және құю сенімділігі</w:t>
            </w:r>
            <w:r>
              <w:br/>
            </w:r>
            <w:r>
              <w:rPr>
                <w:rFonts w:ascii="Times New Roman"/>
                <w:b w:val="false"/>
                <w:i w:val="false"/>
                <w:color w:val="000000"/>
                <w:sz w:val="20"/>
              </w:rPr>
              <w:t xml:space="preserve">
100404 </w:t>
            </w:r>
            <w:r>
              <w:rPr>
                <w:rFonts w:ascii="Times New Roman"/>
                <w:b/>
                <w:i w:val="false"/>
                <w:color w:val="000000"/>
                <w:sz w:val="20"/>
              </w:rPr>
              <w:t>2</w:t>
            </w:r>
            <w:r>
              <w:rPr>
                <w:rFonts w:ascii="Times New Roman"/>
                <w:b w:val="false"/>
                <w:i w:val="false"/>
                <w:color w:val="000000"/>
                <w:sz w:val="20"/>
              </w:rPr>
              <w:t xml:space="preserve"> - Ағаш үлгілері бойынша үлгіші * - </w:t>
            </w:r>
            <w:r>
              <w:rPr>
                <w:rFonts w:ascii="Times New Roman"/>
                <w:b/>
                <w:i w:val="false"/>
                <w:color w:val="000000"/>
                <w:sz w:val="20"/>
              </w:rPr>
              <w:t>Ағаш моделді жинақты жобалау</w:t>
            </w:r>
            <w:r>
              <w:br/>
            </w:r>
            <w:r>
              <w:rPr>
                <w:rFonts w:ascii="Times New Roman"/>
                <w:b w:val="false"/>
                <w:i w:val="false"/>
                <w:color w:val="000000"/>
                <w:sz w:val="20"/>
              </w:rPr>
              <w:t xml:space="preserve">
100405 </w:t>
            </w:r>
            <w:r>
              <w:rPr>
                <w:rFonts w:ascii="Times New Roman"/>
                <w:b/>
                <w:i w:val="false"/>
                <w:color w:val="000000"/>
                <w:sz w:val="20"/>
              </w:rPr>
              <w:t>2</w:t>
            </w:r>
            <w:r>
              <w:rPr>
                <w:rFonts w:ascii="Times New Roman"/>
                <w:b w:val="false"/>
                <w:i w:val="false"/>
                <w:color w:val="000000"/>
                <w:sz w:val="20"/>
              </w:rPr>
              <w:t xml:space="preserve"> - Металл үлгілері бойынша үлгіші * - </w:t>
            </w:r>
            <w:r>
              <w:rPr>
                <w:rFonts w:ascii="Times New Roman"/>
                <w:b/>
                <w:i w:val="false"/>
                <w:color w:val="000000"/>
                <w:sz w:val="20"/>
              </w:rPr>
              <w:t>Шойын мен болаттан құймаларды өндіру</w:t>
            </w:r>
            <w:r>
              <w:br/>
            </w:r>
            <w:r>
              <w:rPr>
                <w:rFonts w:ascii="Times New Roman"/>
                <w:b w:val="false"/>
                <w:i w:val="false"/>
                <w:color w:val="000000"/>
                <w:sz w:val="20"/>
              </w:rPr>
              <w:t xml:space="preserve">
100406 </w:t>
            </w:r>
            <w:r>
              <w:rPr>
                <w:rFonts w:ascii="Times New Roman"/>
                <w:b/>
                <w:i w:val="false"/>
                <w:color w:val="000000"/>
                <w:sz w:val="20"/>
              </w:rPr>
              <w:t>2</w:t>
            </w:r>
            <w:r>
              <w:rPr>
                <w:rFonts w:ascii="Times New Roman"/>
                <w:b w:val="false"/>
                <w:i w:val="false"/>
                <w:color w:val="000000"/>
                <w:sz w:val="20"/>
              </w:rPr>
              <w:t xml:space="preserve"> - Машиналық қалып пішушісі* - </w:t>
            </w:r>
            <w:r>
              <w:rPr>
                <w:rFonts w:ascii="Times New Roman"/>
                <w:b/>
                <w:i w:val="false"/>
                <w:color w:val="000000"/>
                <w:sz w:val="20"/>
              </w:rPr>
              <w:t>Машиналық сырық өндірісінің құрылымы және технологиялық негізі</w:t>
            </w:r>
            <w:r>
              <w:br/>
            </w:r>
            <w:r>
              <w:rPr>
                <w:rFonts w:ascii="Times New Roman"/>
                <w:b w:val="false"/>
                <w:i w:val="false"/>
                <w:color w:val="000000"/>
                <w:sz w:val="20"/>
              </w:rPr>
              <w:t xml:space="preserve">
100407 </w:t>
            </w:r>
            <w:r>
              <w:rPr>
                <w:rFonts w:ascii="Times New Roman"/>
                <w:b/>
                <w:i w:val="false"/>
                <w:color w:val="000000"/>
                <w:sz w:val="20"/>
              </w:rPr>
              <w:t>2</w:t>
            </w:r>
            <w:r>
              <w:rPr>
                <w:rFonts w:ascii="Times New Roman"/>
                <w:b w:val="false"/>
                <w:i w:val="false"/>
                <w:color w:val="000000"/>
                <w:sz w:val="20"/>
              </w:rPr>
              <w:t xml:space="preserve"> -  Қолмен қалыптау пішушісі*- </w:t>
            </w:r>
            <w:r>
              <w:rPr>
                <w:rFonts w:ascii="Times New Roman"/>
                <w:b/>
                <w:i w:val="false"/>
                <w:color w:val="000000"/>
                <w:sz w:val="20"/>
              </w:rPr>
              <w:t>Қолмен пішіндеу кезінде машиналық сырық өндірісінің құрылымы және технологиялық негізі</w:t>
            </w:r>
            <w:r>
              <w:br/>
            </w:r>
            <w:r>
              <w:rPr>
                <w:rFonts w:ascii="Times New Roman"/>
                <w:b w:val="false"/>
                <w:i w:val="false"/>
                <w:color w:val="000000"/>
                <w:sz w:val="20"/>
              </w:rPr>
              <w:t xml:space="preserve">
100408 </w:t>
            </w:r>
            <w:r>
              <w:rPr>
                <w:rFonts w:ascii="Times New Roman"/>
                <w:b/>
                <w:i w:val="false"/>
                <w:color w:val="000000"/>
                <w:sz w:val="20"/>
              </w:rPr>
              <w:t>2</w:t>
            </w:r>
            <w:r>
              <w:rPr>
                <w:rFonts w:ascii="Times New Roman"/>
                <w:b w:val="false"/>
                <w:i w:val="false"/>
                <w:color w:val="000000"/>
                <w:sz w:val="20"/>
              </w:rPr>
              <w:t xml:space="preserve"> - Қолмен қалыптау қалыпшысы*- </w:t>
            </w:r>
            <w:r>
              <w:rPr>
                <w:rFonts w:ascii="Times New Roman"/>
                <w:b/>
                <w:i w:val="false"/>
                <w:color w:val="000000"/>
                <w:sz w:val="20"/>
              </w:rPr>
              <w:t>Қолмен пішіндеу әдісімен құю пішіні өндірудің технологиялық негізі</w:t>
            </w:r>
            <w:r>
              <w:br/>
            </w:r>
            <w:r>
              <w:rPr>
                <w:rFonts w:ascii="Times New Roman"/>
                <w:b w:val="false"/>
                <w:i w:val="false"/>
                <w:color w:val="000000"/>
                <w:sz w:val="20"/>
              </w:rPr>
              <w:t xml:space="preserve">
100410 </w:t>
            </w:r>
            <w:r>
              <w:rPr>
                <w:rFonts w:ascii="Times New Roman"/>
                <w:b/>
                <w:i w:val="false"/>
                <w:color w:val="000000"/>
                <w:sz w:val="20"/>
              </w:rPr>
              <w:t>2</w:t>
            </w:r>
            <w:r>
              <w:rPr>
                <w:rFonts w:ascii="Times New Roman"/>
                <w:b w:val="false"/>
                <w:i w:val="false"/>
                <w:color w:val="000000"/>
                <w:sz w:val="20"/>
              </w:rPr>
              <w:t xml:space="preserve"> – Металл мен қорытпаны балқытушы* - </w:t>
            </w:r>
            <w:r>
              <w:rPr>
                <w:rFonts w:ascii="Times New Roman"/>
                <w:b/>
                <w:i w:val="false"/>
                <w:color w:val="000000"/>
                <w:sz w:val="20"/>
              </w:rPr>
              <w:t>Қара және түсті металлдар мен қоспалардан құймаларды өндіру</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3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162-қосымша </w:t>
      </w:r>
    </w:p>
    <w:bookmarkEnd w:id="3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1004000 - «Құю өндірісі» </w:t>
      </w:r>
      <w:r>
        <w:br/>
      </w:r>
      <w:r>
        <w:rPr>
          <w:rFonts w:ascii="Times New Roman"/>
          <w:b w:val="false"/>
          <w:i w:val="false"/>
          <w:color w:val="000000"/>
          <w:sz w:val="28"/>
        </w:rPr>
        <w:t>
Біліктілігі: 100401 2 - Түсті металл құюшысы*</w:t>
      </w:r>
    </w:p>
    <w:p>
      <w:pPr>
        <w:spacing w:after="0"/>
        <w:ind w:left="0"/>
        <w:jc w:val="both"/>
      </w:pPr>
      <w:r>
        <w:rPr>
          <w:rFonts w:ascii="Times New Roman"/>
          <w:b w:val="false"/>
          <w:i w:val="false"/>
          <w:color w:val="000000"/>
          <w:sz w:val="28"/>
        </w:rPr>
        <w:t>100402 2 - Автоматтар және автоматтты тізбектерде құюшы-оператор*</w:t>
      </w:r>
      <w:r>
        <w:br/>
      </w:r>
      <w:r>
        <w:rPr>
          <w:rFonts w:ascii="Times New Roman"/>
          <w:b w:val="false"/>
          <w:i w:val="false"/>
          <w:color w:val="000000"/>
          <w:sz w:val="28"/>
        </w:rPr>
        <w:t>
100403 2 - Құю өндірісіндегі бақылаушы*</w:t>
      </w:r>
      <w:r>
        <w:br/>
      </w:r>
      <w:r>
        <w:rPr>
          <w:rFonts w:ascii="Times New Roman"/>
          <w:b w:val="false"/>
          <w:i w:val="false"/>
          <w:color w:val="000000"/>
          <w:sz w:val="28"/>
        </w:rPr>
        <w:t>
100404 2 - Ағаш үлгілері бойынша үлгіші*</w:t>
      </w:r>
      <w:r>
        <w:br/>
      </w:r>
      <w:r>
        <w:rPr>
          <w:rFonts w:ascii="Times New Roman"/>
          <w:b w:val="false"/>
          <w:i w:val="false"/>
          <w:color w:val="000000"/>
          <w:sz w:val="28"/>
        </w:rPr>
        <w:t>
100405 2 - Металл үлгілері бойынша үлгіші*</w:t>
      </w:r>
      <w:r>
        <w:br/>
      </w:r>
      <w:r>
        <w:rPr>
          <w:rFonts w:ascii="Times New Roman"/>
          <w:b w:val="false"/>
          <w:i w:val="false"/>
          <w:color w:val="000000"/>
          <w:sz w:val="28"/>
        </w:rPr>
        <w:t>
100406 2 - Машиналық қалып пішушісі*</w:t>
      </w:r>
      <w:r>
        <w:br/>
      </w:r>
      <w:r>
        <w:rPr>
          <w:rFonts w:ascii="Times New Roman"/>
          <w:b w:val="false"/>
          <w:i w:val="false"/>
          <w:color w:val="000000"/>
          <w:sz w:val="28"/>
        </w:rPr>
        <w:t>
100407 2 - Қолмен қалыптау пішушісі*</w:t>
      </w:r>
      <w:r>
        <w:br/>
      </w:r>
      <w:r>
        <w:rPr>
          <w:rFonts w:ascii="Times New Roman"/>
          <w:b w:val="false"/>
          <w:i w:val="false"/>
          <w:color w:val="000000"/>
          <w:sz w:val="28"/>
        </w:rPr>
        <w:t>
100408 2 - Қолмен қалыптау қалыпшысы*</w:t>
      </w:r>
      <w:r>
        <w:br/>
      </w:r>
      <w:r>
        <w:rPr>
          <w:rFonts w:ascii="Times New Roman"/>
          <w:b w:val="false"/>
          <w:i w:val="false"/>
          <w:color w:val="000000"/>
          <w:sz w:val="28"/>
        </w:rPr>
        <w:t>
100410 2 - Металл мен қорытпаны балқытушы</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5326"/>
        <w:gridCol w:w="1653"/>
        <w:gridCol w:w="1285"/>
        <w:gridCol w:w="1837"/>
        <w:gridCol w:w="1837"/>
        <w:gridCol w:w="1653"/>
        <w:gridCol w:w="1654"/>
        <w:gridCol w:w="919"/>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Циклдар мен оқу пәндерінің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нысандары</w:t>
            </w:r>
            <w:r>
              <w:br/>
            </w:r>
            <w:r>
              <w:rPr>
                <w:rFonts w:ascii="Times New Roman"/>
                <w:b/>
                <w:i w:val="false"/>
                <w:color w:val="000000"/>
                <w:sz w:val="20"/>
              </w:rPr>
              <w:t>
Емтихандар / Сынақтар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Зертханалық-практика сабақтары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үйлестірілуі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ЖГП 00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үрдістердің физико-химиялық негіздері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Металтану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теориялық негіздері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технологиялық негіздері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Құюдың арнайы түрлері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 және жоспарлау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100401 2 - Түсті металл құюшысы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мен қорытпалардан құймаларды өндіру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100402 2 - Автоматтар және автоматты тізбектерде құюшы-оператор*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цехтарының жабдығы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100403 2 - Құю өндірісіндегі бақылаушы*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және құю сенімділігі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100404 2 - Ағаш үлгілері бойынша үлгіші*</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моделді жинақты жобалау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100405 2 - Металл үлгілері бойынша үлгіші*</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мен болаттан құймаларды өндіру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100406 2 - Машиналық қалып пішушісі*</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сырық өндірісінің құрылымы және технологиялық негізі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100407 2 - Қолмен қалыптау пішушісі*</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пішіндеу кезінде машиналық сырық өндірісінің құрылымы және технологиялық негізі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100408 2 - Қолмен қалыптау қалыпшысы*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пішіндеу әдісімен құю пішіні өндірудің технологиялық негізі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100410 2 - Металл мен қорытпаны балқытушы*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түсті металлдар мен қоспалардан құймаларды өндіру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ұйымдарымен анықталатын пәндер)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оқудың барлығы: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аттестаттау мына пішінде жүргізіледі: </w:t>
            </w:r>
            <w:r>
              <w:rPr>
                <w:rFonts w:ascii="Times New Roman"/>
                <w:b w:val="false"/>
                <w:i w:val="false"/>
                <w:color w:val="000000"/>
                <w:sz w:val="20"/>
              </w:rPr>
              <w:t>арнайы пәндері бойынша жинақты емтихан тапсыру:</w:t>
            </w:r>
            <w:r>
              <w:br/>
            </w:r>
            <w:r>
              <w:rPr>
                <w:rFonts w:ascii="Times New Roman"/>
                <w:b w:val="false"/>
                <w:i w:val="false"/>
                <w:color w:val="000000"/>
                <w:sz w:val="20"/>
              </w:rPr>
              <w:t xml:space="preserve">
1. «Металтану» </w:t>
            </w:r>
            <w:r>
              <w:br/>
            </w:r>
            <w:r>
              <w:rPr>
                <w:rFonts w:ascii="Times New Roman"/>
                <w:b w:val="false"/>
                <w:i w:val="false"/>
                <w:color w:val="000000"/>
                <w:sz w:val="20"/>
              </w:rPr>
              <w:t xml:space="preserve">
2. «Құю өндірісінің технологиялық негізі» </w:t>
            </w:r>
            <w:r>
              <w:br/>
            </w:r>
            <w:r>
              <w:rPr>
                <w:rFonts w:ascii="Times New Roman"/>
                <w:b w:val="false"/>
                <w:i w:val="false"/>
                <w:color w:val="000000"/>
                <w:sz w:val="20"/>
              </w:rPr>
              <w:t xml:space="preserve">
3. Мамандық біліктілікпен сәйкес пәні: </w:t>
            </w:r>
            <w:r>
              <w:br/>
            </w:r>
            <w:r>
              <w:rPr>
                <w:rFonts w:ascii="Times New Roman"/>
                <w:b w:val="false"/>
                <w:i w:val="false"/>
                <w:color w:val="000000"/>
                <w:sz w:val="20"/>
              </w:rPr>
              <w:t xml:space="preserve">
100401 </w:t>
            </w:r>
            <w:r>
              <w:rPr>
                <w:rFonts w:ascii="Times New Roman"/>
                <w:b/>
                <w:i w:val="false"/>
                <w:color w:val="000000"/>
                <w:sz w:val="20"/>
              </w:rPr>
              <w:t>2</w:t>
            </w:r>
            <w:r>
              <w:rPr>
                <w:rFonts w:ascii="Times New Roman"/>
                <w:b w:val="false"/>
                <w:i w:val="false"/>
                <w:color w:val="000000"/>
                <w:sz w:val="20"/>
              </w:rPr>
              <w:t xml:space="preserve"> – Түсті металл құюшысы* - </w:t>
            </w:r>
            <w:r>
              <w:rPr>
                <w:rFonts w:ascii="Times New Roman"/>
                <w:b/>
                <w:i w:val="false"/>
                <w:color w:val="000000"/>
                <w:sz w:val="20"/>
              </w:rPr>
              <w:t>Түсті металдар және қорытпалардан құймаларды өндіру</w:t>
            </w:r>
            <w:r>
              <w:br/>
            </w:r>
            <w:r>
              <w:rPr>
                <w:rFonts w:ascii="Times New Roman"/>
                <w:b w:val="false"/>
                <w:i w:val="false"/>
                <w:color w:val="000000"/>
                <w:sz w:val="20"/>
              </w:rPr>
              <w:t xml:space="preserve">
100402 </w:t>
            </w:r>
            <w:r>
              <w:rPr>
                <w:rFonts w:ascii="Times New Roman"/>
                <w:b/>
                <w:i w:val="false"/>
                <w:color w:val="000000"/>
                <w:sz w:val="20"/>
              </w:rPr>
              <w:t xml:space="preserve">2 </w:t>
            </w:r>
            <w:r>
              <w:rPr>
                <w:rFonts w:ascii="Times New Roman"/>
                <w:b w:val="false"/>
                <w:i w:val="false"/>
                <w:color w:val="000000"/>
                <w:sz w:val="20"/>
              </w:rPr>
              <w:t xml:space="preserve">- Автоматтардағы және автоматты тізбектерде құюшы-оператор* - </w:t>
            </w:r>
            <w:r>
              <w:rPr>
                <w:rFonts w:ascii="Times New Roman"/>
                <w:b/>
                <w:i w:val="false"/>
                <w:color w:val="000000"/>
                <w:sz w:val="20"/>
              </w:rPr>
              <w:t>Құю цехтарының жабдығы</w:t>
            </w:r>
            <w:r>
              <w:br/>
            </w:r>
            <w:r>
              <w:rPr>
                <w:rFonts w:ascii="Times New Roman"/>
                <w:b w:val="false"/>
                <w:i w:val="false"/>
                <w:color w:val="000000"/>
                <w:sz w:val="20"/>
              </w:rPr>
              <w:t xml:space="preserve">
100403 </w:t>
            </w:r>
            <w:r>
              <w:rPr>
                <w:rFonts w:ascii="Times New Roman"/>
                <w:b/>
                <w:i w:val="false"/>
                <w:color w:val="000000"/>
                <w:sz w:val="20"/>
              </w:rPr>
              <w:t xml:space="preserve">2 </w:t>
            </w:r>
            <w:r>
              <w:rPr>
                <w:rFonts w:ascii="Times New Roman"/>
                <w:b w:val="false"/>
                <w:i w:val="false"/>
                <w:color w:val="000000"/>
                <w:sz w:val="20"/>
              </w:rPr>
              <w:t xml:space="preserve">– Құю өндірісіндегі бақылаушы* - </w:t>
            </w:r>
            <w:r>
              <w:rPr>
                <w:rFonts w:ascii="Times New Roman"/>
                <w:b/>
                <w:i w:val="false"/>
                <w:color w:val="000000"/>
                <w:sz w:val="20"/>
              </w:rPr>
              <w:t>Сапаны бақылау және құю сенімділігі</w:t>
            </w:r>
            <w:r>
              <w:br/>
            </w:r>
            <w:r>
              <w:rPr>
                <w:rFonts w:ascii="Times New Roman"/>
                <w:b w:val="false"/>
                <w:i w:val="false"/>
                <w:color w:val="000000"/>
                <w:sz w:val="20"/>
              </w:rPr>
              <w:t xml:space="preserve">
100404 </w:t>
            </w:r>
            <w:r>
              <w:rPr>
                <w:rFonts w:ascii="Times New Roman"/>
                <w:b/>
                <w:i w:val="false"/>
                <w:color w:val="000000"/>
                <w:sz w:val="20"/>
              </w:rPr>
              <w:t>2</w:t>
            </w:r>
            <w:r>
              <w:rPr>
                <w:rFonts w:ascii="Times New Roman"/>
                <w:b w:val="false"/>
                <w:i w:val="false"/>
                <w:color w:val="000000"/>
                <w:sz w:val="20"/>
              </w:rPr>
              <w:t xml:space="preserve"> – Ағаш үлгілері бойынша үлгіші* - </w:t>
            </w:r>
            <w:r>
              <w:rPr>
                <w:rFonts w:ascii="Times New Roman"/>
                <w:b/>
                <w:i w:val="false"/>
                <w:color w:val="000000"/>
                <w:sz w:val="20"/>
              </w:rPr>
              <w:t>Ағаш моделді жинақты жобалау</w:t>
            </w:r>
            <w:r>
              <w:br/>
            </w:r>
            <w:r>
              <w:rPr>
                <w:rFonts w:ascii="Times New Roman"/>
                <w:b w:val="false"/>
                <w:i w:val="false"/>
                <w:color w:val="000000"/>
                <w:sz w:val="20"/>
              </w:rPr>
              <w:t xml:space="preserve">
100405 </w:t>
            </w:r>
            <w:r>
              <w:rPr>
                <w:rFonts w:ascii="Times New Roman"/>
                <w:b/>
                <w:i w:val="false"/>
                <w:color w:val="000000"/>
                <w:sz w:val="20"/>
              </w:rPr>
              <w:t>2</w:t>
            </w:r>
            <w:r>
              <w:rPr>
                <w:rFonts w:ascii="Times New Roman"/>
                <w:b w:val="false"/>
                <w:i w:val="false"/>
                <w:color w:val="000000"/>
                <w:sz w:val="20"/>
              </w:rPr>
              <w:t xml:space="preserve"> – Металл үлгілері бойынша үлгіші * - </w:t>
            </w:r>
            <w:r>
              <w:rPr>
                <w:rFonts w:ascii="Times New Roman"/>
                <w:b/>
                <w:i w:val="false"/>
                <w:color w:val="000000"/>
                <w:sz w:val="20"/>
              </w:rPr>
              <w:t>Шойын мен болаттан құймаларды өндіру</w:t>
            </w:r>
            <w:r>
              <w:br/>
            </w:r>
            <w:r>
              <w:rPr>
                <w:rFonts w:ascii="Times New Roman"/>
                <w:b w:val="false"/>
                <w:i w:val="false"/>
                <w:color w:val="000000"/>
                <w:sz w:val="20"/>
              </w:rPr>
              <w:t xml:space="preserve">
100406 </w:t>
            </w:r>
            <w:r>
              <w:rPr>
                <w:rFonts w:ascii="Times New Roman"/>
                <w:b/>
                <w:i w:val="false"/>
                <w:color w:val="000000"/>
                <w:sz w:val="20"/>
              </w:rPr>
              <w:t>2</w:t>
            </w:r>
            <w:r>
              <w:rPr>
                <w:rFonts w:ascii="Times New Roman"/>
                <w:b w:val="false"/>
                <w:i w:val="false"/>
                <w:color w:val="000000"/>
                <w:sz w:val="20"/>
              </w:rPr>
              <w:t xml:space="preserve"> – Машиналық қалып пішушісі * - </w:t>
            </w:r>
            <w:r>
              <w:rPr>
                <w:rFonts w:ascii="Times New Roman"/>
                <w:b/>
                <w:i w:val="false"/>
                <w:color w:val="000000"/>
                <w:sz w:val="20"/>
              </w:rPr>
              <w:t>Машиналық сырық өндірісінің құрылымы және технологиялық негізі</w:t>
            </w:r>
            <w:r>
              <w:br/>
            </w:r>
            <w:r>
              <w:rPr>
                <w:rFonts w:ascii="Times New Roman"/>
                <w:b w:val="false"/>
                <w:i w:val="false"/>
                <w:color w:val="000000"/>
                <w:sz w:val="20"/>
              </w:rPr>
              <w:t xml:space="preserve">
100407 </w:t>
            </w:r>
            <w:r>
              <w:rPr>
                <w:rFonts w:ascii="Times New Roman"/>
                <w:b/>
                <w:i w:val="false"/>
                <w:color w:val="000000"/>
                <w:sz w:val="20"/>
              </w:rPr>
              <w:t>2</w:t>
            </w:r>
            <w:r>
              <w:rPr>
                <w:rFonts w:ascii="Times New Roman"/>
                <w:b w:val="false"/>
                <w:i w:val="false"/>
                <w:color w:val="000000"/>
                <w:sz w:val="20"/>
              </w:rPr>
              <w:t xml:space="preserve"> – Қолмен қалыптау пішушісі *- </w:t>
            </w:r>
            <w:r>
              <w:rPr>
                <w:rFonts w:ascii="Times New Roman"/>
                <w:b/>
                <w:i w:val="false"/>
                <w:color w:val="000000"/>
                <w:sz w:val="20"/>
              </w:rPr>
              <w:t>Қолмен пішіндеу кезінде машиналық сырық өндірісінің құрылымы және технологиялық негізі</w:t>
            </w:r>
            <w:r>
              <w:br/>
            </w:r>
            <w:r>
              <w:rPr>
                <w:rFonts w:ascii="Times New Roman"/>
                <w:b w:val="false"/>
                <w:i w:val="false"/>
                <w:color w:val="000000"/>
                <w:sz w:val="20"/>
              </w:rPr>
              <w:t xml:space="preserve">
100408 </w:t>
            </w:r>
            <w:r>
              <w:rPr>
                <w:rFonts w:ascii="Times New Roman"/>
                <w:b/>
                <w:i w:val="false"/>
                <w:color w:val="000000"/>
                <w:sz w:val="20"/>
              </w:rPr>
              <w:t>2</w:t>
            </w:r>
            <w:r>
              <w:rPr>
                <w:rFonts w:ascii="Times New Roman"/>
                <w:b w:val="false"/>
                <w:i w:val="false"/>
                <w:color w:val="000000"/>
                <w:sz w:val="20"/>
              </w:rPr>
              <w:t xml:space="preserve"> – Қолмен қалыптау қалыпшысы *- </w:t>
            </w:r>
            <w:r>
              <w:rPr>
                <w:rFonts w:ascii="Times New Roman"/>
                <w:b/>
                <w:i w:val="false"/>
                <w:color w:val="000000"/>
                <w:sz w:val="20"/>
              </w:rPr>
              <w:t>Қолмен пішіндеу әдісімен құю пішіні өндірудің технологиялық негізі</w:t>
            </w:r>
            <w:r>
              <w:br/>
            </w:r>
            <w:r>
              <w:rPr>
                <w:rFonts w:ascii="Times New Roman"/>
                <w:b w:val="false"/>
                <w:i w:val="false"/>
                <w:color w:val="000000"/>
                <w:sz w:val="20"/>
              </w:rPr>
              <w:t xml:space="preserve">
100410 </w:t>
            </w:r>
            <w:r>
              <w:rPr>
                <w:rFonts w:ascii="Times New Roman"/>
                <w:b/>
                <w:i w:val="false"/>
                <w:color w:val="000000"/>
                <w:sz w:val="20"/>
              </w:rPr>
              <w:t>2</w:t>
            </w:r>
            <w:r>
              <w:rPr>
                <w:rFonts w:ascii="Times New Roman"/>
                <w:b w:val="false"/>
                <w:i w:val="false"/>
                <w:color w:val="000000"/>
                <w:sz w:val="20"/>
              </w:rPr>
              <w:t xml:space="preserve"> – Металл мен қорытпаны балқытушы* - </w:t>
            </w:r>
            <w:r>
              <w:rPr>
                <w:rFonts w:ascii="Times New Roman"/>
                <w:b/>
                <w:i w:val="false"/>
                <w:color w:val="000000"/>
                <w:sz w:val="20"/>
              </w:rPr>
              <w:t>Қара және түсті металлдар мен қоспалардан құймаларды өндіру</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4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10 шілдедегі   </w:t>
      </w:r>
      <w:r>
        <w:br/>
      </w:r>
      <w:r>
        <w:rPr>
          <w:rFonts w:ascii="Times New Roman"/>
          <w:b w:val="false"/>
          <w:i w:val="false"/>
          <w:color w:val="000000"/>
          <w:sz w:val="28"/>
        </w:rPr>
        <w:t xml:space="preserve">
№ 268 бұйрығына 163-қосымша </w:t>
      </w:r>
    </w:p>
    <w:bookmarkEnd w:id="4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1000000 - Металлургия және машина жасау</w:t>
      </w:r>
      <w:r>
        <w:br/>
      </w:r>
      <w:r>
        <w:rPr>
          <w:rFonts w:ascii="Times New Roman"/>
          <w:b w:val="false"/>
          <w:i w:val="false"/>
          <w:color w:val="000000"/>
          <w:sz w:val="28"/>
        </w:rPr>
        <w:t xml:space="preserve">
Мамандығы: 1004000 - «Құю өндірісі» </w:t>
      </w:r>
      <w:r>
        <w:br/>
      </w:r>
      <w:r>
        <w:rPr>
          <w:rFonts w:ascii="Times New Roman"/>
          <w:b w:val="false"/>
          <w:i w:val="false"/>
          <w:color w:val="000000"/>
          <w:sz w:val="28"/>
        </w:rPr>
        <w:t xml:space="preserve">
Біліктілігі: 100404 2 - Ағаш үлгілері бойынша үлгіші*; </w:t>
      </w:r>
      <w:r>
        <w:br/>
      </w:r>
      <w:r>
        <w:rPr>
          <w:rFonts w:ascii="Times New Roman"/>
          <w:b w:val="false"/>
          <w:i w:val="false"/>
          <w:color w:val="000000"/>
          <w:sz w:val="28"/>
        </w:rPr>
        <w:t xml:space="preserve">
100405 2 - Металл үлгілері бойынша үлгіші*; </w:t>
      </w:r>
      <w:r>
        <w:br/>
      </w:r>
      <w:r>
        <w:rPr>
          <w:rFonts w:ascii="Times New Roman"/>
          <w:b w:val="false"/>
          <w:i w:val="false"/>
          <w:color w:val="000000"/>
          <w:sz w:val="28"/>
        </w:rPr>
        <w:t xml:space="preserve">
100406 2 - Машиналық қалып пішушісі*; </w:t>
      </w:r>
      <w:r>
        <w:br/>
      </w:r>
      <w:r>
        <w:rPr>
          <w:rFonts w:ascii="Times New Roman"/>
          <w:b w:val="false"/>
          <w:i w:val="false"/>
          <w:color w:val="000000"/>
          <w:sz w:val="28"/>
        </w:rPr>
        <w:t>
100407 2 - Қолмен қалыптау пішушісі*;</w:t>
      </w:r>
      <w:r>
        <w:br/>
      </w:r>
      <w:r>
        <w:rPr>
          <w:rFonts w:ascii="Times New Roman"/>
          <w:b w:val="false"/>
          <w:i w:val="false"/>
          <w:color w:val="000000"/>
          <w:sz w:val="28"/>
        </w:rPr>
        <w:t xml:space="preserve">
100408 2 - Қолмен қалыптау қалыпшысы*; </w:t>
      </w:r>
      <w:r>
        <w:br/>
      </w:r>
      <w:r>
        <w:rPr>
          <w:rFonts w:ascii="Times New Roman"/>
          <w:b w:val="false"/>
          <w:i w:val="false"/>
          <w:color w:val="000000"/>
          <w:sz w:val="28"/>
        </w:rPr>
        <w:t xml:space="preserve">
100410 2 – Металл мен қорытпаны балқытушы* </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үрдісінің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5936"/>
        <w:gridCol w:w="1723"/>
        <w:gridCol w:w="1340"/>
        <w:gridCol w:w="1532"/>
        <w:gridCol w:w="1340"/>
        <w:gridCol w:w="957"/>
        <w:gridCol w:w="1724"/>
        <w:gridCol w:w="134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Циклдар мен оқу пәндерінің атауы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нысандары</w:t>
            </w:r>
            <w:r>
              <w:br/>
            </w:r>
            <w:r>
              <w:rPr>
                <w:rFonts w:ascii="Times New Roman"/>
                <w:b/>
                <w:i w:val="false"/>
                <w:color w:val="000000"/>
                <w:sz w:val="20"/>
              </w:rPr>
              <w:t>
Емтихандар / Сынақтар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уақытының көлемі (сағат, кредит)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Теориялық сабақтар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Олардың ішінде: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Зертханалық-практика сабақтары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Курстық жоба (жұмыс)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Семестр бойынша үйлестірілуі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жұмысының саны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 00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әдебиеті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ЖКП 00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үрдістердің физико-химиялық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 00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674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Металтану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теориялық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өндірісінің технологиялық негіздері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Құюдың арнайы түрлері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 және жоспарлау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тіршілік қауіпсіздігі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100404 2 - Ағаш үлгілері бойынша үлгіші*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моделді жинақты жобалау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100405 2 - Металл үлгілері бойынша үлгіші*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мен болаттан құйма-ларды өндіру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100406 2 - Машиналық қалып пішушісі*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сырық өндірісінің құрылымы және технологиялық негізі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100407 2 - Қолмен қалыптау пішушісі*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пішіндеу кезінде машиналық сырық өндірісінің құрылымы және технологиялық негізі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100408 2 - Қолмен қалыптау қалыпшысы*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пішіндеу әдісімен құю пішіні өндірудің технологиялық негізі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БҰАП 00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ұйымдарымен анықталатын, пәндер)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Оқу-слесарлы-механикалық практика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дағдысын алу бойынша практика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біліктілікті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оқудың барлығы: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 мына пішінде жүргізіледі: арнайы пәндер бойынша жинақты емтихан тапсыру:</w:t>
            </w:r>
            <w:r>
              <w:br/>
            </w:r>
            <w:r>
              <w:rPr>
                <w:rFonts w:ascii="Times New Roman"/>
                <w:b w:val="false"/>
                <w:i w:val="false"/>
                <w:color w:val="000000"/>
                <w:sz w:val="20"/>
              </w:rPr>
              <w:t>
1. «Металтану»</w:t>
            </w:r>
            <w:r>
              <w:br/>
            </w:r>
            <w:r>
              <w:rPr>
                <w:rFonts w:ascii="Times New Roman"/>
                <w:b w:val="false"/>
                <w:i w:val="false"/>
                <w:color w:val="000000"/>
                <w:sz w:val="20"/>
              </w:rPr>
              <w:t>
2. «Құю өндірісінің технологиялық негізі»</w:t>
            </w:r>
            <w:r>
              <w:br/>
            </w:r>
            <w:r>
              <w:rPr>
                <w:rFonts w:ascii="Times New Roman"/>
                <w:b w:val="false"/>
                <w:i w:val="false"/>
                <w:color w:val="000000"/>
                <w:sz w:val="20"/>
              </w:rPr>
              <w:t xml:space="preserve">
Мамандық біліктілікпен сәйкес пәні: </w:t>
            </w:r>
            <w:r>
              <w:br/>
            </w:r>
            <w:r>
              <w:rPr>
                <w:rFonts w:ascii="Times New Roman"/>
                <w:b w:val="false"/>
                <w:i w:val="false"/>
                <w:color w:val="000000"/>
                <w:sz w:val="20"/>
              </w:rPr>
              <w:t xml:space="preserve">
100404 </w:t>
            </w:r>
            <w:r>
              <w:rPr>
                <w:rFonts w:ascii="Times New Roman"/>
                <w:b/>
                <w:i w:val="false"/>
                <w:color w:val="000000"/>
                <w:sz w:val="20"/>
              </w:rPr>
              <w:t>2</w:t>
            </w:r>
            <w:r>
              <w:rPr>
                <w:rFonts w:ascii="Times New Roman"/>
                <w:b w:val="false"/>
                <w:i w:val="false"/>
                <w:color w:val="000000"/>
                <w:sz w:val="20"/>
              </w:rPr>
              <w:t xml:space="preserve"> - Ағаш үлгілері бойынша үлгіші* - </w:t>
            </w:r>
            <w:r>
              <w:rPr>
                <w:rFonts w:ascii="Times New Roman"/>
                <w:b/>
                <w:i w:val="false"/>
                <w:color w:val="000000"/>
                <w:sz w:val="20"/>
              </w:rPr>
              <w:t>Ағаш моделді жинақты жобалау</w:t>
            </w:r>
            <w:r>
              <w:br/>
            </w:r>
            <w:r>
              <w:rPr>
                <w:rFonts w:ascii="Times New Roman"/>
                <w:b w:val="false"/>
                <w:i w:val="false"/>
                <w:color w:val="000000"/>
                <w:sz w:val="20"/>
              </w:rPr>
              <w:t xml:space="preserve">
100405 </w:t>
            </w:r>
            <w:r>
              <w:rPr>
                <w:rFonts w:ascii="Times New Roman"/>
                <w:b/>
                <w:i w:val="false"/>
                <w:color w:val="000000"/>
                <w:sz w:val="20"/>
              </w:rPr>
              <w:t>2</w:t>
            </w:r>
            <w:r>
              <w:rPr>
                <w:rFonts w:ascii="Times New Roman"/>
                <w:b w:val="false"/>
                <w:i w:val="false"/>
                <w:color w:val="000000"/>
                <w:sz w:val="20"/>
              </w:rPr>
              <w:t xml:space="preserve"> - Металл үлгілері бойынша үлгіші* - </w:t>
            </w:r>
            <w:r>
              <w:rPr>
                <w:rFonts w:ascii="Times New Roman"/>
                <w:b/>
                <w:i w:val="false"/>
                <w:color w:val="000000"/>
                <w:sz w:val="20"/>
              </w:rPr>
              <w:t>Шойын мен болаттан құймаларды өндіру</w:t>
            </w:r>
            <w:r>
              <w:br/>
            </w:r>
            <w:r>
              <w:rPr>
                <w:rFonts w:ascii="Times New Roman"/>
                <w:b w:val="false"/>
                <w:i w:val="false"/>
                <w:color w:val="000000"/>
                <w:sz w:val="20"/>
              </w:rPr>
              <w:t xml:space="preserve">
100406 </w:t>
            </w:r>
            <w:r>
              <w:rPr>
                <w:rFonts w:ascii="Times New Roman"/>
                <w:b/>
                <w:i w:val="false"/>
                <w:color w:val="000000"/>
                <w:sz w:val="20"/>
              </w:rPr>
              <w:t>2</w:t>
            </w:r>
            <w:r>
              <w:rPr>
                <w:rFonts w:ascii="Times New Roman"/>
                <w:b w:val="false"/>
                <w:i w:val="false"/>
                <w:color w:val="000000"/>
                <w:sz w:val="20"/>
              </w:rPr>
              <w:t xml:space="preserve"> - Машиналық қалып пішушісі* - </w:t>
            </w:r>
            <w:r>
              <w:rPr>
                <w:rFonts w:ascii="Times New Roman"/>
                <w:b/>
                <w:i w:val="false"/>
                <w:color w:val="000000"/>
                <w:sz w:val="20"/>
              </w:rPr>
              <w:t>Машиналық сырық өндірісінің құрылымы және</w:t>
            </w:r>
            <w:r>
              <w:br/>
            </w:r>
            <w:r>
              <w:rPr>
                <w:rFonts w:ascii="Times New Roman"/>
                <w:b w:val="false"/>
                <w:i w:val="false"/>
                <w:color w:val="000000"/>
                <w:sz w:val="20"/>
              </w:rPr>
              <w:t>
технологиялық негізі</w:t>
            </w:r>
            <w:r>
              <w:br/>
            </w:r>
            <w:r>
              <w:rPr>
                <w:rFonts w:ascii="Times New Roman"/>
                <w:b w:val="false"/>
                <w:i w:val="false"/>
                <w:color w:val="000000"/>
                <w:sz w:val="20"/>
              </w:rPr>
              <w:t xml:space="preserve">
100407 </w:t>
            </w:r>
            <w:r>
              <w:rPr>
                <w:rFonts w:ascii="Times New Roman"/>
                <w:b/>
                <w:i w:val="false"/>
                <w:color w:val="000000"/>
                <w:sz w:val="20"/>
              </w:rPr>
              <w:t>2</w:t>
            </w:r>
            <w:r>
              <w:rPr>
                <w:rFonts w:ascii="Times New Roman"/>
                <w:b w:val="false"/>
                <w:i w:val="false"/>
                <w:color w:val="000000"/>
                <w:sz w:val="20"/>
              </w:rPr>
              <w:t xml:space="preserve"> - Қолмен қалыптау пішушісі*- </w:t>
            </w:r>
            <w:r>
              <w:rPr>
                <w:rFonts w:ascii="Times New Roman"/>
                <w:b/>
                <w:i w:val="false"/>
                <w:color w:val="000000"/>
                <w:sz w:val="20"/>
              </w:rPr>
              <w:t>Қолмен пішіндеу кезінде машиналық сырық</w:t>
            </w:r>
            <w:r>
              <w:br/>
            </w:r>
            <w:r>
              <w:rPr>
                <w:rFonts w:ascii="Times New Roman"/>
                <w:b w:val="false"/>
                <w:i w:val="false"/>
                <w:color w:val="000000"/>
                <w:sz w:val="20"/>
              </w:rPr>
              <w:t>
өндірісінің құрылымы және технологиялық негізі</w:t>
            </w:r>
            <w:r>
              <w:br/>
            </w:r>
            <w:r>
              <w:rPr>
                <w:rFonts w:ascii="Times New Roman"/>
                <w:b w:val="false"/>
                <w:i w:val="false"/>
                <w:color w:val="000000"/>
                <w:sz w:val="20"/>
              </w:rPr>
              <w:t xml:space="preserve">
100408 </w:t>
            </w:r>
            <w:r>
              <w:rPr>
                <w:rFonts w:ascii="Times New Roman"/>
                <w:b/>
                <w:i w:val="false"/>
                <w:color w:val="000000"/>
                <w:sz w:val="20"/>
              </w:rPr>
              <w:t>2</w:t>
            </w:r>
            <w:r>
              <w:rPr>
                <w:rFonts w:ascii="Times New Roman"/>
                <w:b w:val="false"/>
                <w:i w:val="false"/>
                <w:color w:val="000000"/>
                <w:sz w:val="20"/>
              </w:rPr>
              <w:t xml:space="preserve"> - Қолмен қалыптау қалыпшысы*- </w:t>
            </w:r>
            <w:r>
              <w:rPr>
                <w:rFonts w:ascii="Times New Roman"/>
                <w:b/>
                <w:i w:val="false"/>
                <w:color w:val="000000"/>
                <w:sz w:val="20"/>
              </w:rPr>
              <w:t>Қолмен пішіндеу әдісімен құю пішіні өндірудің</w:t>
            </w:r>
            <w:r>
              <w:br/>
            </w:r>
            <w:r>
              <w:rPr>
                <w:rFonts w:ascii="Times New Roman"/>
                <w:b w:val="false"/>
                <w:i w:val="false"/>
                <w:color w:val="000000"/>
                <w:sz w:val="20"/>
              </w:rPr>
              <w:t>
технологиялық негізі</w:t>
            </w:r>
          </w:p>
        </w:tc>
      </w:tr>
    </w:tbl>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Start w:name="z41" w:id="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10 шілдедегі</w:t>
      </w:r>
      <w:r>
        <w:br/>
      </w:r>
      <w:r>
        <w:rPr>
          <w:rFonts w:ascii="Times New Roman"/>
          <w:b w:val="false"/>
          <w:i w:val="false"/>
          <w:color w:val="000000"/>
          <w:sz w:val="28"/>
        </w:rPr>
        <w:t>
№ 268 бұйрығына 164-қосымша</w:t>
      </w:r>
    </w:p>
    <w:bookmarkEnd w:id="41"/>
    <w:p>
      <w:pPr>
        <w:spacing w:after="0"/>
        <w:ind w:left="0"/>
        <w:jc w:val="both"/>
      </w:pPr>
      <w:r>
        <w:rPr>
          <w:rFonts w:ascii="Times New Roman"/>
          <w:b w:val="false"/>
          <w:i w:val="false"/>
          <w:color w:val="000000"/>
          <w:sz w:val="28"/>
        </w:rPr>
        <w:t>      1. Мамандық бойынша техникалық және кәсіптік білім деңгейі бойынша білім беру оқу бағдарламасының құрылымы</w:t>
      </w:r>
    </w:p>
    <w:p>
      <w:pPr>
        <w:spacing w:after="0"/>
        <w:ind w:left="0"/>
        <w:jc w:val="both"/>
      </w:pPr>
      <w:r>
        <w:rPr>
          <w:rFonts w:ascii="Times New Roman"/>
          <w:b w:val="false"/>
          <w:i w:val="false"/>
          <w:color w:val="000000"/>
          <w:sz w:val="28"/>
        </w:rPr>
        <w:t>      1.1.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 Нормативті оқу мерзімі: негізгі жалпы білім беру базасында 3 жыл 10 ай</w:t>
      </w:r>
    </w:p>
    <w:p>
      <w:pPr>
        <w:spacing w:after="0"/>
        <w:ind w:left="0"/>
        <w:jc w:val="both"/>
      </w:pPr>
      <w:r>
        <w:rPr>
          <w:rFonts w:ascii="Times New Roman"/>
          <w:b w:val="false"/>
          <w:i w:val="false"/>
          <w:color w:val="000000"/>
          <w:sz w:val="28"/>
        </w:rPr>
        <w:t>      1 кесте - 1004000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w:t>
      </w:r>
    </w:p>
    <w:p>
      <w:pPr>
        <w:spacing w:after="0"/>
        <w:ind w:left="0"/>
        <w:jc w:val="both"/>
      </w:pPr>
      <w:r>
        <w:rPr>
          <w:rFonts w:ascii="Times New Roman"/>
          <w:b w:val="false"/>
          <w:i w:val="false"/>
          <w:color w:val="000000"/>
          <w:sz w:val="28"/>
        </w:rPr>
        <w:t>Нормативті оқу мерзімі: Негізгі орта білім беру базасында 3 жыл 10 ай. (Техник-металлург)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7714"/>
        <w:gridCol w:w="6796"/>
        <w:gridCol w:w="1286"/>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циклдарының қысқартылған атауы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және кәсіптік модулдердің оқу циклдері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және кәсіптік модулдер бөлімдердің атауы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құзыреттілік коды </w:t>
            </w:r>
          </w:p>
        </w:tc>
      </w:tr>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Қазақстан Республикасының мемлекеттік тілі – қазақ және орыс тілдері;</w:t>
            </w:r>
            <w:r>
              <w:br/>
            </w:r>
            <w:r>
              <w:rPr>
                <w:rFonts w:ascii="Times New Roman"/>
                <w:b w:val="false"/>
                <w:i w:val="false"/>
                <w:color w:val="000000"/>
                <w:sz w:val="20"/>
              </w:rPr>
              <w:t>
- мемлекеттік тілде кәсіби терминологияны;</w:t>
            </w:r>
            <w:r>
              <w:br/>
            </w:r>
            <w:r>
              <w:rPr>
                <w:rFonts w:ascii="Times New Roman"/>
                <w:b w:val="false"/>
                <w:i w:val="false"/>
                <w:color w:val="000000"/>
                <w:sz w:val="20"/>
              </w:rPr>
              <w:t xml:space="preserve">
дағдылы болады: </w:t>
            </w:r>
            <w:r>
              <w:br/>
            </w:r>
            <w:r>
              <w:rPr>
                <w:rFonts w:ascii="Times New Roman"/>
                <w:b w:val="false"/>
                <w:i w:val="false"/>
                <w:color w:val="000000"/>
                <w:sz w:val="20"/>
              </w:rPr>
              <w:t xml:space="preserve">
- сауатты хат, сөздердің дұрыс жазылуы, сөзді синтаксистік талдау;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 кәсіби іскерлікті іске асыру кезінде ауызшы коммуникативті сөйлеу</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лексиканы сауатты қолданады; </w:t>
            </w:r>
            <w:r>
              <w:br/>
            </w:r>
            <w:r>
              <w:rPr>
                <w:rFonts w:ascii="Times New Roman"/>
                <w:b w:val="false"/>
                <w:i w:val="false"/>
                <w:color w:val="000000"/>
                <w:sz w:val="20"/>
              </w:rPr>
              <w:t>
- өзінің кәсіби қызметінде қазақ және орыс тілдерінің білімін қолдану қабілеттілікті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 (орыс) тілі: </w:t>
            </w:r>
            <w:r>
              <w:rPr>
                <w:rFonts w:ascii="Times New Roman"/>
                <w:b w:val="false"/>
                <w:i w:val="false"/>
                <w:color w:val="000000"/>
                <w:sz w:val="20"/>
              </w:rPr>
              <w:t xml:space="preserve">Қазақ (орыс) тілінің синтаксисі. Сөйлеудің өркендеуі. Мамандық терминологиясы. Аудару техникасы (сөздікпен).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БҚ9</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оқып-үйрену нәтижесінде білім алушы:</w:t>
            </w:r>
            <w:r>
              <w:br/>
            </w:r>
            <w:r>
              <w:rPr>
                <w:rFonts w:ascii="Times New Roman"/>
                <w:b w:val="false"/>
                <w:i w:val="false"/>
                <w:color w:val="000000"/>
                <w:sz w:val="20"/>
              </w:rPr>
              <w:t>
біледі:</w:t>
            </w:r>
            <w:r>
              <w:br/>
            </w:r>
            <w:r>
              <w:rPr>
                <w:rFonts w:ascii="Times New Roman"/>
                <w:b w:val="false"/>
                <w:i w:val="false"/>
                <w:color w:val="000000"/>
                <w:sz w:val="20"/>
              </w:rPr>
              <w:t>
- әдеби бағыттар туралы ең маңызды мәліметтерді (классицизм, романтизм, реализм);</w:t>
            </w:r>
            <w:r>
              <w:br/>
            </w:r>
            <w:r>
              <w:rPr>
                <w:rFonts w:ascii="Times New Roman"/>
                <w:b w:val="false"/>
                <w:i w:val="false"/>
                <w:color w:val="000000"/>
                <w:sz w:val="20"/>
              </w:rPr>
              <w:t>
- жазушылар туралы маңызды биографиялық мәліметтерді;</w:t>
            </w:r>
            <w:r>
              <w:br/>
            </w:r>
            <w:r>
              <w:rPr>
                <w:rFonts w:ascii="Times New Roman"/>
                <w:b w:val="false"/>
                <w:i w:val="false"/>
                <w:color w:val="000000"/>
                <w:sz w:val="20"/>
              </w:rPr>
              <w:t>
- көркем шығармалардың мәтіндерін;</w:t>
            </w:r>
            <w:r>
              <w:br/>
            </w:r>
            <w:r>
              <w:rPr>
                <w:rFonts w:ascii="Times New Roman"/>
                <w:b w:val="false"/>
                <w:i w:val="false"/>
                <w:color w:val="000000"/>
                <w:sz w:val="20"/>
              </w:rPr>
              <w:t>
- шығарма тілінің өнертабыстық-көркем құралдары;</w:t>
            </w:r>
            <w:r>
              <w:br/>
            </w:r>
            <w:r>
              <w:rPr>
                <w:rFonts w:ascii="Times New Roman"/>
                <w:b w:val="false"/>
                <w:i w:val="false"/>
                <w:color w:val="000000"/>
                <w:sz w:val="20"/>
              </w:rPr>
              <w:t>
- сюжет, композиция ерекшеліктерін;</w:t>
            </w:r>
            <w:r>
              <w:br/>
            </w:r>
            <w:r>
              <w:rPr>
                <w:rFonts w:ascii="Times New Roman"/>
                <w:b w:val="false"/>
                <w:i w:val="false"/>
                <w:color w:val="000000"/>
                <w:sz w:val="20"/>
              </w:rPr>
              <w:t>
- оқып-үйренген шығармалардың түзілу жүйесі;</w:t>
            </w:r>
            <w:r>
              <w:br/>
            </w:r>
            <w:r>
              <w:rPr>
                <w:rFonts w:ascii="Times New Roman"/>
                <w:b w:val="false"/>
                <w:i w:val="false"/>
                <w:color w:val="000000"/>
                <w:sz w:val="20"/>
              </w:rPr>
              <w:t>
- оқып-үйренген шығармалардың жанрлық ерекшеліктері.</w:t>
            </w:r>
            <w:r>
              <w:br/>
            </w:r>
            <w:r>
              <w:rPr>
                <w:rFonts w:ascii="Times New Roman"/>
                <w:b w:val="false"/>
                <w:i w:val="false"/>
                <w:color w:val="000000"/>
                <w:sz w:val="20"/>
              </w:rPr>
              <w:t>
іскерлігі бар:</w:t>
            </w:r>
            <w:r>
              <w:br/>
            </w:r>
            <w:r>
              <w:rPr>
                <w:rFonts w:ascii="Times New Roman"/>
                <w:b w:val="false"/>
                <w:i w:val="false"/>
                <w:color w:val="000000"/>
                <w:sz w:val="20"/>
              </w:rPr>
              <w:t>
- оның идеялы-көркем мазмұнын ескерумен шағарманы талдау;</w:t>
            </w:r>
            <w:r>
              <w:br/>
            </w:r>
            <w:r>
              <w:rPr>
                <w:rFonts w:ascii="Times New Roman"/>
                <w:b w:val="false"/>
                <w:i w:val="false"/>
                <w:color w:val="000000"/>
                <w:sz w:val="20"/>
              </w:rPr>
              <w:t>
- шығарманың қандай да бір әдеби текке жататынын анықтау (эпос, лирика, драма);</w:t>
            </w:r>
            <w:r>
              <w:br/>
            </w:r>
            <w:r>
              <w:rPr>
                <w:rFonts w:ascii="Times New Roman"/>
                <w:b w:val="false"/>
                <w:i w:val="false"/>
                <w:color w:val="000000"/>
                <w:sz w:val="20"/>
              </w:rPr>
              <w:t>
- көркем шығарманың негізгі мәселелері;</w:t>
            </w:r>
            <w:r>
              <w:br/>
            </w:r>
            <w:r>
              <w:rPr>
                <w:rFonts w:ascii="Times New Roman"/>
                <w:b w:val="false"/>
                <w:i w:val="false"/>
                <w:color w:val="000000"/>
                <w:sz w:val="20"/>
              </w:rPr>
              <w:t xml:space="preserve">
- шығармадағы сюжет, композиция элементтерінің идеялы-көркем мазмұны; </w:t>
            </w:r>
            <w:r>
              <w:br/>
            </w:r>
            <w:r>
              <w:rPr>
                <w:rFonts w:ascii="Times New Roman"/>
                <w:b w:val="false"/>
                <w:i w:val="false"/>
                <w:color w:val="000000"/>
                <w:sz w:val="20"/>
              </w:rPr>
              <w:t>
- шығарманың идеялық мазмұнын ашуда кейіпкер рөлін және кейіпкерді авторлық бағалауды айқындау, шығарма және оның кейіпкерлері туралы өзінің ойын негіздеу;</w:t>
            </w:r>
            <w:r>
              <w:br/>
            </w:r>
            <w:r>
              <w:rPr>
                <w:rFonts w:ascii="Times New Roman"/>
                <w:b w:val="false"/>
                <w:i w:val="false"/>
                <w:color w:val="000000"/>
                <w:sz w:val="20"/>
              </w:rPr>
              <w:t>
- әдеби тақырыпқа баяндама немесе реферат дайындау.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 (орыс) әдебиеті: </w:t>
            </w:r>
            <w:r>
              <w:rPr>
                <w:rFonts w:ascii="Times New Roman"/>
                <w:b w:val="false"/>
                <w:i w:val="false"/>
                <w:color w:val="000000"/>
                <w:sz w:val="20"/>
              </w:rPr>
              <w:t>XIX ғасырдағы қазақ (орыс) әдебиеті. XX ғасырдағы қазақ (орыс) әдебиеті. Ұлы Отан Соғысы кезеңіндегі әдебиет. Замануи әдебиет.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оқып-үйрену нәтижесінде білім алушы:</w:t>
            </w:r>
            <w:r>
              <w:br/>
            </w:r>
            <w:r>
              <w:rPr>
                <w:rFonts w:ascii="Times New Roman"/>
                <w:b w:val="false"/>
                <w:i w:val="false"/>
                <w:color w:val="000000"/>
                <w:sz w:val="20"/>
              </w:rPr>
              <w:t>
біледі:</w:t>
            </w:r>
            <w:r>
              <w:br/>
            </w:r>
            <w:r>
              <w:rPr>
                <w:rFonts w:ascii="Times New Roman"/>
                <w:b w:val="false"/>
                <w:i w:val="false"/>
                <w:color w:val="000000"/>
                <w:sz w:val="20"/>
              </w:rPr>
              <w:t>
- шет тілін;</w:t>
            </w:r>
            <w:r>
              <w:br/>
            </w:r>
            <w:r>
              <w:rPr>
                <w:rFonts w:ascii="Times New Roman"/>
                <w:b w:val="false"/>
                <w:i w:val="false"/>
                <w:color w:val="000000"/>
                <w:sz w:val="20"/>
              </w:rPr>
              <w:t xml:space="preserve">
игереді: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істей біледі:</w:t>
            </w:r>
            <w:r>
              <w:br/>
            </w:r>
            <w:r>
              <w:rPr>
                <w:rFonts w:ascii="Times New Roman"/>
                <w:b w:val="false"/>
                <w:i w:val="false"/>
                <w:color w:val="000000"/>
                <w:sz w:val="20"/>
              </w:rPr>
              <w:t>
- кәсіптік лексиканы сауатты қолданады, өзінің кәсіби қызметінде шет тілі білімін қолдану қабілеттілікті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w:t>
            </w:r>
            <w:r>
              <w:br/>
            </w:r>
            <w:r>
              <w:rPr>
                <w:rFonts w:ascii="Times New Roman"/>
                <w:b w:val="false"/>
                <w:i w:val="false"/>
                <w:color w:val="000000"/>
                <w:sz w:val="20"/>
              </w:rPr>
              <w:t>
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Еуропа, Америка, Азия, Африкада дүниежүзілік тарихтың тарихи, экономикалық, саяси,  әлеуметтік және мәдени дамуының негізгі үрдістері; </w:t>
            </w:r>
            <w:r>
              <w:br/>
            </w:r>
            <w:r>
              <w:rPr>
                <w:rFonts w:ascii="Times New Roman"/>
                <w:b w:val="false"/>
                <w:i w:val="false"/>
                <w:color w:val="000000"/>
                <w:sz w:val="20"/>
              </w:rPr>
              <w:t>
- XX ғасырдағы үрдістердің өзара байланысы;</w:t>
            </w:r>
            <w:r>
              <w:br/>
            </w:r>
            <w:r>
              <w:rPr>
                <w:rFonts w:ascii="Times New Roman"/>
                <w:b w:val="false"/>
                <w:i w:val="false"/>
                <w:color w:val="000000"/>
                <w:sz w:val="20"/>
              </w:rPr>
              <w:t>
- оқып-үйрену курсының хронологиясы және терминологиясы;</w:t>
            </w:r>
            <w:r>
              <w:br/>
            </w:r>
            <w:r>
              <w:rPr>
                <w:rFonts w:ascii="Times New Roman"/>
                <w:b w:val="false"/>
                <w:i w:val="false"/>
                <w:color w:val="000000"/>
                <w:sz w:val="20"/>
              </w:rPr>
              <w:t>
- тарихтың көп орынды және қайшылық диалектикалық түсінігі;</w:t>
            </w:r>
            <w:r>
              <w:br/>
            </w:r>
            <w:r>
              <w:rPr>
                <w:rFonts w:ascii="Times New Roman"/>
                <w:b w:val="false"/>
                <w:i w:val="false"/>
                <w:color w:val="000000"/>
                <w:sz w:val="20"/>
              </w:rPr>
              <w:t>
- оқу материалдарын таңдаудағы дидактикалық жақындау;</w:t>
            </w:r>
            <w:r>
              <w:br/>
            </w:r>
            <w:r>
              <w:rPr>
                <w:rFonts w:ascii="Times New Roman"/>
                <w:b w:val="false"/>
                <w:i w:val="false"/>
                <w:color w:val="000000"/>
                <w:sz w:val="20"/>
              </w:rPr>
              <w:t>
істей біледі:</w:t>
            </w:r>
            <w:r>
              <w:br/>
            </w:r>
            <w:r>
              <w:rPr>
                <w:rFonts w:ascii="Times New Roman"/>
                <w:b w:val="false"/>
                <w:i w:val="false"/>
                <w:color w:val="000000"/>
                <w:sz w:val="20"/>
              </w:rPr>
              <w:t xml:space="preserve">
- өткен оқиға және адамның жаңа жүзжылдыққа аяқ бастауына шолу жасау; </w:t>
            </w:r>
            <w:r>
              <w:br/>
            </w:r>
            <w:r>
              <w:rPr>
                <w:rFonts w:ascii="Times New Roman"/>
                <w:b w:val="false"/>
                <w:i w:val="false"/>
                <w:color w:val="000000"/>
                <w:sz w:val="20"/>
              </w:rPr>
              <w:t>
- әлемнің картасы, хронология және терминологиямен жұмыс істеу;</w:t>
            </w:r>
            <w:r>
              <w:br/>
            </w:r>
            <w:r>
              <w:rPr>
                <w:rFonts w:ascii="Times New Roman"/>
                <w:b w:val="false"/>
                <w:i w:val="false"/>
                <w:color w:val="000000"/>
                <w:sz w:val="20"/>
              </w:rPr>
              <w:t>
- курс материалдарын оқып-үйрену  әдістері мен амалдарын қолдану, тарихы үрдістерді түсінуге мүмкіндік туғызатын  түсініктерін, терминдерін қолдану;</w:t>
            </w:r>
            <w:r>
              <w:br/>
            </w:r>
            <w:r>
              <w:rPr>
                <w:rFonts w:ascii="Times New Roman"/>
                <w:b w:val="false"/>
                <w:i w:val="false"/>
                <w:color w:val="000000"/>
                <w:sz w:val="20"/>
              </w:rPr>
              <w:t>
- тарихтың замануи мәселелері бойынша ғылыми-танымал әдебиетпен жұмыс істеу.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Дүниежүзілік тарихы: </w:t>
            </w:r>
            <w:r>
              <w:rPr>
                <w:rFonts w:ascii="Times New Roman"/>
                <w:b w:val="false"/>
                <w:i w:val="false"/>
                <w:color w:val="000000"/>
                <w:sz w:val="20"/>
              </w:rPr>
              <w:t>XX ғасырдың бірінші жартысындағы дүниежүзі. XX ғасырдың бірінші жартысындағы - XXI ғасырдың басы.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ежелгі уақыттан қазіргі күнге дейін Қазақстан тарихы;</w:t>
            </w:r>
            <w:r>
              <w:br/>
            </w:r>
            <w:r>
              <w:rPr>
                <w:rFonts w:ascii="Times New Roman"/>
                <w:b w:val="false"/>
                <w:i w:val="false"/>
                <w:color w:val="000000"/>
                <w:sz w:val="20"/>
              </w:rPr>
              <w:t>
- қазақ халқының даму және қалыптасуының негізгі этаптары;</w:t>
            </w:r>
            <w:r>
              <w:br/>
            </w:r>
            <w:r>
              <w:rPr>
                <w:rFonts w:ascii="Times New Roman"/>
                <w:b w:val="false"/>
                <w:i w:val="false"/>
                <w:color w:val="000000"/>
                <w:sz w:val="20"/>
              </w:rPr>
              <w:t>
- қазақ халқының дамуына ықпал еткен белгілі қайраткер;</w:t>
            </w:r>
            <w:r>
              <w:br/>
            </w:r>
            <w:r>
              <w:rPr>
                <w:rFonts w:ascii="Times New Roman"/>
                <w:b w:val="false"/>
                <w:i w:val="false"/>
                <w:color w:val="000000"/>
                <w:sz w:val="20"/>
              </w:rPr>
              <w:t>
- замануи Қазақстанның дамуына тарихы эпохаларының әсері;</w:t>
            </w:r>
            <w:r>
              <w:br/>
            </w:r>
            <w:r>
              <w:rPr>
                <w:rFonts w:ascii="Times New Roman"/>
                <w:b w:val="false"/>
                <w:i w:val="false"/>
                <w:color w:val="000000"/>
                <w:sz w:val="20"/>
              </w:rPr>
              <w:t>
іскер болады:</w:t>
            </w:r>
            <w:r>
              <w:br/>
            </w:r>
            <w:r>
              <w:rPr>
                <w:rFonts w:ascii="Times New Roman"/>
                <w:b w:val="false"/>
                <w:i w:val="false"/>
                <w:color w:val="000000"/>
                <w:sz w:val="20"/>
              </w:rPr>
              <w:t>
- тарихы эпохалар және бұрынғы белгілі қайраткерлерді объективті, ғылыми позициядан оқып-үйрену;</w:t>
            </w:r>
            <w:r>
              <w:br/>
            </w:r>
            <w:r>
              <w:rPr>
                <w:rFonts w:ascii="Times New Roman"/>
                <w:b w:val="false"/>
                <w:i w:val="false"/>
                <w:color w:val="000000"/>
                <w:sz w:val="20"/>
              </w:rPr>
              <w:t>
- Қазақстанның тарихы бұрынғы өткен және жақында өткен күрделі және қайшылық үрдістеріне баулу;</w:t>
            </w:r>
            <w:r>
              <w:br/>
            </w:r>
            <w:r>
              <w:rPr>
                <w:rFonts w:ascii="Times New Roman"/>
                <w:b w:val="false"/>
                <w:i w:val="false"/>
                <w:color w:val="000000"/>
                <w:sz w:val="20"/>
              </w:rPr>
              <w:t>
дағдылы болады:</w:t>
            </w:r>
            <w:r>
              <w:br/>
            </w:r>
            <w:r>
              <w:rPr>
                <w:rFonts w:ascii="Times New Roman"/>
                <w:b w:val="false"/>
                <w:i w:val="false"/>
                <w:color w:val="000000"/>
                <w:sz w:val="20"/>
              </w:rPr>
              <w:t>
- әртүрлі тарихы құбылыстарды талдау және бағалау;</w:t>
            </w:r>
            <w:r>
              <w:br/>
            </w:r>
            <w:r>
              <w:rPr>
                <w:rFonts w:ascii="Times New Roman"/>
                <w:b w:val="false"/>
                <w:i w:val="false"/>
                <w:color w:val="000000"/>
                <w:sz w:val="20"/>
              </w:rPr>
              <w:t>
- қандай да бір тарихи фактілерді мазмұндау және ойтүйсігіне жеткізу жаңа жақындауларын іздеуде.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 xml:space="preserve"> Тарихтың өзекті мәселелері. Көздер және тарихиграфия. Таз және қола дәуіріндегі ежелгі Қазақстан тарихы. Қазақстан территориясындағы тайпалар мен ежелгі мемлекеттер одағы. Ортағасырдағы Қазақстан. Қазақстан территориясындағы Ұлы Жібек Жолы. Монғол дәуіріндегі Қазақстан. Қазақстан территориясында этногенездік және этникалық үрдістер. Қазақстан Ресей империясының құрамында: басып алу және колонизация. Қазақ қоғамының әлеуметтік-экономикалық дамуы. Ұлттық-азаттық соғысы, Қазақстан мәтениеті. 1917 жылғы революция. Қазақстан КСРО құрамында: азаматтық соғыс, «әскери коммунизм», ЖЭС, Түркістанның мәжеленіп алынуы, тоталитаризмнің қалыптасуы, халықтың депортациясы, ҰОС, Н.С.Хрущева және М.С. Горбачева реформалары, тәуелсіз Қазақстан. Суверениттің қалыптасу этаптары.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БҚ6</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қоғам түсінігі және типтері;</w:t>
            </w:r>
            <w:r>
              <w:br/>
            </w:r>
            <w:r>
              <w:rPr>
                <w:rFonts w:ascii="Times New Roman"/>
                <w:b w:val="false"/>
                <w:i w:val="false"/>
                <w:color w:val="000000"/>
                <w:sz w:val="20"/>
              </w:rPr>
              <w:t>
- адамның пайда болу теориясы және көзқарасы;</w:t>
            </w:r>
            <w:r>
              <w:br/>
            </w:r>
            <w:r>
              <w:rPr>
                <w:rFonts w:ascii="Times New Roman"/>
                <w:b w:val="false"/>
                <w:i w:val="false"/>
                <w:color w:val="000000"/>
                <w:sz w:val="20"/>
              </w:rPr>
              <w:t>
- этика және эстетикалық категориялар;</w:t>
            </w:r>
            <w:r>
              <w:br/>
            </w:r>
            <w:r>
              <w:rPr>
                <w:rFonts w:ascii="Times New Roman"/>
                <w:b w:val="false"/>
                <w:i w:val="false"/>
                <w:color w:val="000000"/>
                <w:sz w:val="20"/>
              </w:rPr>
              <w:t>
- өзіндік құқық пен міндеттер;</w:t>
            </w:r>
            <w:r>
              <w:br/>
            </w:r>
            <w:r>
              <w:rPr>
                <w:rFonts w:ascii="Times New Roman"/>
                <w:b w:val="false"/>
                <w:i w:val="false"/>
                <w:color w:val="000000"/>
                <w:sz w:val="20"/>
              </w:rPr>
              <w:t>
- Батыс және Шығыс моральды құндылықтар мен цивилизациясын;</w:t>
            </w:r>
            <w:r>
              <w:br/>
            </w:r>
            <w:r>
              <w:rPr>
                <w:rFonts w:ascii="Times New Roman"/>
                <w:b w:val="false"/>
                <w:i w:val="false"/>
                <w:color w:val="000000"/>
                <w:sz w:val="20"/>
              </w:rPr>
              <w:t xml:space="preserve">
іскер болады: </w:t>
            </w:r>
            <w:r>
              <w:br/>
            </w:r>
            <w:r>
              <w:rPr>
                <w:rFonts w:ascii="Times New Roman"/>
                <w:b w:val="false"/>
                <w:i w:val="false"/>
                <w:color w:val="000000"/>
                <w:sz w:val="20"/>
              </w:rPr>
              <w:t>
- Қазақстанның әлемдік экономикалық кеңістігінде баға беру;</w:t>
            </w:r>
            <w:r>
              <w:br/>
            </w:r>
            <w:r>
              <w:rPr>
                <w:rFonts w:ascii="Times New Roman"/>
                <w:b w:val="false"/>
                <w:i w:val="false"/>
                <w:color w:val="000000"/>
                <w:sz w:val="20"/>
              </w:rPr>
              <w:t>
- құқықты мемлекеттің негізін құраушы принциптерді тұжырымдау;</w:t>
            </w:r>
            <w:r>
              <w:br/>
            </w:r>
            <w:r>
              <w:rPr>
                <w:rFonts w:ascii="Times New Roman"/>
                <w:b w:val="false"/>
                <w:i w:val="false"/>
                <w:color w:val="000000"/>
                <w:sz w:val="20"/>
              </w:rPr>
              <w:t>
- салауатты өмірге өзіндік талдау жүргізу;</w:t>
            </w:r>
            <w:r>
              <w:br/>
            </w:r>
            <w:r>
              <w:rPr>
                <w:rFonts w:ascii="Times New Roman"/>
                <w:b w:val="false"/>
                <w:i w:val="false"/>
                <w:color w:val="000000"/>
                <w:sz w:val="20"/>
              </w:rPr>
              <w:t>
- өзінің көзқарасын білдіру;</w:t>
            </w:r>
            <w:r>
              <w:br/>
            </w:r>
            <w:r>
              <w:rPr>
                <w:rFonts w:ascii="Times New Roman"/>
                <w:b w:val="false"/>
                <w:i w:val="false"/>
                <w:color w:val="000000"/>
                <w:sz w:val="20"/>
              </w:rPr>
              <w:t>
- диалог жүргізу.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Қоғамтану: </w:t>
            </w:r>
            <w:r>
              <w:rPr>
                <w:rFonts w:ascii="Times New Roman"/>
                <w:b w:val="false"/>
                <w:i w:val="false"/>
                <w:color w:val="000000"/>
                <w:sz w:val="20"/>
              </w:rPr>
              <w:t>Философия ғылым ретінде. Қазақ ойшыларының адам және қоғам туралы пікірлері. Демократия және демократиялық саяси режим. Қазақстанның демократиялық мемлекет ретінде дамуы. Эстетика, негізгі эстетикалық категориялар. Қоғамның саяси өмірі. Саясаттың құрылымы мен қызметі.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тригонометриялық функциялар, теңдеулерді, логарифмдік, көрсеткіш және дәрежелік функцияларды, векторларды және координаттарды, кеңістіктегі түзу және жазықтар және т.б. </w:t>
            </w:r>
            <w:r>
              <w:br/>
            </w:r>
            <w:r>
              <w:rPr>
                <w:rFonts w:ascii="Times New Roman"/>
                <w:b w:val="false"/>
                <w:i w:val="false"/>
                <w:color w:val="000000"/>
                <w:sz w:val="20"/>
              </w:rPr>
              <w:t>
іскер болады: теңдеулерді шешу, графиктерді тұрғызу. Анықтама материалдарын дұрыс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Математика: </w:t>
            </w:r>
            <w:r>
              <w:rPr>
                <w:rFonts w:ascii="Times New Roman"/>
                <w:b w:val="false"/>
                <w:i w:val="false"/>
                <w:color w:val="000000"/>
                <w:sz w:val="20"/>
              </w:rPr>
              <w:t>теңдеулер, теңсіздіктер, теңдеулер және теңсіздіктер жүйелері. Функциялардың қасиеттері және графиктер. Көрсеткіш, логарифмдік және дәрежелік функцияларды. Тригонометриялық функциялар. Векторлар және координаттар. Туынды және оның қосымшалары. Түрленген функция және интеграл. Кеңістіктегі түзу және жазықтар. Геометриялық денелер және беттер. Геометриялық денелер беттерінің көлемі мен ауданы. Ықтималдылық теориясы және математикалық статистика элементтері.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БҚ5</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ақпараттық үрдістерді, компьютерлік вирустар мен олардан қорғану;</w:t>
            </w:r>
            <w:r>
              <w:br/>
            </w:r>
            <w:r>
              <w:rPr>
                <w:rFonts w:ascii="Times New Roman"/>
                <w:b w:val="false"/>
                <w:i w:val="false"/>
                <w:color w:val="000000"/>
                <w:sz w:val="20"/>
              </w:rPr>
              <w:t>
іскер болады: графикалық редакторда жұмыс істеу, мәтінді теру, құжаттарды сақтау және теру.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Информатика: </w:t>
            </w:r>
            <w:r>
              <w:rPr>
                <w:rFonts w:ascii="Times New Roman"/>
                <w:b w:val="false"/>
                <w:i w:val="false"/>
                <w:color w:val="000000"/>
                <w:sz w:val="20"/>
              </w:rPr>
              <w:t>ақпараттық үрдістер, дербес компьютера және периферия құрылғысы, Windows XP, Word, Excel, компьютерлік графика, тораптар және интернет.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МКТ негізгі теңдеулерін, физикалық түсініктер, электрлі, магнитті және электромагнитті өрістердің анықтамасу мен мәні, күн жүйесінің сүлбесін, радиоактивті сәулелену мәні, термоядролы синтез.</w:t>
            </w:r>
            <w:r>
              <w:br/>
            </w:r>
            <w:r>
              <w:rPr>
                <w:rFonts w:ascii="Times New Roman"/>
                <w:b w:val="false"/>
                <w:i w:val="false"/>
                <w:color w:val="000000"/>
                <w:sz w:val="20"/>
              </w:rPr>
              <w:t xml:space="preserve">
іскерлік болады: жылулық үрдістердің сипатын анықтау, МКТ негізгі жағдайларының сипатын анықтау,  мультимедиялық құралдарды қолдану, тоқ күшін, кернеуді, кедергіні өзгерту, металдар, ерітінділер, электролиттердегі электрлік тоқтың табиғатын түсіндіру.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Физика: </w:t>
            </w:r>
            <w:r>
              <w:rPr>
                <w:rFonts w:ascii="Times New Roman"/>
                <w:b w:val="false"/>
                <w:i w:val="false"/>
                <w:color w:val="000000"/>
                <w:sz w:val="20"/>
              </w:rPr>
              <w:t>молекулярлы-кинетикалық теория негіздері, булардың қасиеттері, қатты денелер, деформация қасиеттері, фазалық бөтулер, термодинамика негіздері, табиғаттағы қайтымсыз үрдістер, электрлік құбылыстар, сұйықтардың құбылысы, тұрақты электрлік тоқ, әртүрлі ортадағы электрлік тоқ, электрлімагнитті құбылыс, механикалық тербеліс және толқындар, айнымалы тоқ, электрлімагнитті тербеліс және толқындар, оптика, сәулелену және спектрлер, квантты физика, астрономия бойынша жалпы мәліметтері.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химиялық ғылымның негізгі принциптері, Менделеева Д.И. периодтық заңы мен жүйесі туралы, химиялық байланыс түрлері туралы.;</w:t>
            </w:r>
            <w:r>
              <w:br/>
            </w:r>
            <w:r>
              <w:rPr>
                <w:rFonts w:ascii="Times New Roman"/>
                <w:b w:val="false"/>
                <w:i w:val="false"/>
                <w:color w:val="000000"/>
                <w:sz w:val="20"/>
              </w:rPr>
              <w:t>
іскерлігі болады: практикалық және зертханалық жұмыстарды орындау кезінде теориялық білімді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Химия: </w:t>
            </w:r>
            <w:r>
              <w:rPr>
                <w:rFonts w:ascii="Times New Roman"/>
                <w:b w:val="false"/>
                <w:i w:val="false"/>
                <w:color w:val="000000"/>
                <w:sz w:val="20"/>
              </w:rPr>
              <w:t>химияның маңызды заңдары, Менделеевтің периодты заңы және атомдардың құрылымы, химиялық байланыс және заттың құрылуы, хим.реакция жылдамдығы және тепе-теңдік, ерітінділер, металлдар, металл еместер, көмірсулар және т.б.</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биологиялық ғылымның негізгі принциптерін, ағзалардың тіршілігін, табиғатқа қарау, биологиялық заңдылықтар</w:t>
            </w:r>
            <w:r>
              <w:br/>
            </w:r>
            <w:r>
              <w:rPr>
                <w:rFonts w:ascii="Times New Roman"/>
                <w:b w:val="false"/>
                <w:i w:val="false"/>
                <w:color w:val="000000"/>
                <w:sz w:val="20"/>
              </w:rPr>
              <w:t>
уметь: жұмыс дағдысына ие болу, оқулық пен дидактикалық материалдарды қолдану</w:t>
            </w:r>
            <w:r>
              <w:rPr>
                <w:rFonts w:ascii="Times New Roman"/>
                <w:b/>
                <w:i w:val="false"/>
                <w:color w:val="000000"/>
                <w:sz w:val="20"/>
              </w:rPr>
              <w:t>.</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Биология: </w:t>
            </w:r>
            <w:r>
              <w:rPr>
                <w:rFonts w:ascii="Times New Roman"/>
                <w:b w:val="false"/>
                <w:i w:val="false"/>
                <w:color w:val="000000"/>
                <w:sz w:val="20"/>
              </w:rPr>
              <w:t>клетканың</w:t>
            </w:r>
            <w:r>
              <w:rPr>
                <w:rFonts w:ascii="Times New Roman"/>
                <w:b/>
                <w:i w:val="false"/>
                <w:color w:val="000000"/>
                <w:sz w:val="20"/>
              </w:rPr>
              <w:t xml:space="preserve"> х</w:t>
            </w:r>
            <w:r>
              <w:rPr>
                <w:rFonts w:ascii="Times New Roman"/>
                <w:b w:val="false"/>
                <w:i w:val="false"/>
                <w:color w:val="000000"/>
                <w:sz w:val="20"/>
              </w:rPr>
              <w:t>имиялық құрамы, клетка құрылымы мен қызметі, клетка заттар алмасу энергиясы, ағзалардың көбеюі және дамуы, генетика және селекция негіздері, өзгеріс заңдылықтары, өсімдіктер, жануарлар және микроорганизмдер селекциясы.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12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Әлемнің көптүрлігін және бүтіндігін, территориялық жүйелердің дамуы, тұрғындар қоғам. Сала аралық кешендер.</w:t>
            </w:r>
            <w:r>
              <w:br/>
            </w:r>
            <w:r>
              <w:rPr>
                <w:rFonts w:ascii="Times New Roman"/>
                <w:b w:val="false"/>
                <w:i w:val="false"/>
                <w:color w:val="000000"/>
                <w:sz w:val="20"/>
              </w:rPr>
              <w:t xml:space="preserve">
іскер болады: </w:t>
            </w:r>
            <w:r>
              <w:br/>
            </w:r>
            <w:r>
              <w:rPr>
                <w:rFonts w:ascii="Times New Roman"/>
                <w:b w:val="false"/>
                <w:i w:val="false"/>
                <w:color w:val="000000"/>
                <w:sz w:val="20"/>
              </w:rPr>
              <w:t>
замануи елдердің типтігін қолдану, типологияның  географиялық негіздері, елдердің шаруашылық құрылымын мамандандыру және құрылым ерекшеліктері.</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География: </w:t>
            </w:r>
            <w:r>
              <w:rPr>
                <w:rFonts w:ascii="Times New Roman"/>
                <w:b w:val="false"/>
                <w:i w:val="false"/>
                <w:color w:val="000000"/>
                <w:sz w:val="20"/>
              </w:rPr>
              <w:t>әлемнің жалпы сипаттамасы, жер тұрғындарының географиясы, ғылыми-техникалық революция және әлемдік шаруашылық, сала географиясы.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13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қару түрлері, зақымдау аймағы;</w:t>
            </w:r>
            <w:r>
              <w:br/>
            </w:r>
            <w:r>
              <w:rPr>
                <w:rFonts w:ascii="Times New Roman"/>
                <w:b w:val="false"/>
                <w:i w:val="false"/>
                <w:color w:val="000000"/>
                <w:sz w:val="20"/>
              </w:rPr>
              <w:t>
- төтенше жағдайлар (ТЖ) түсінігі және жіктелуі;</w:t>
            </w:r>
            <w:r>
              <w:br/>
            </w:r>
            <w:r>
              <w:rPr>
                <w:rFonts w:ascii="Times New Roman"/>
                <w:b w:val="false"/>
                <w:i w:val="false"/>
                <w:color w:val="000000"/>
                <w:sz w:val="20"/>
              </w:rPr>
              <w:t>
- тұрғын ортаның қауіптілік көздері;</w:t>
            </w:r>
            <w:r>
              <w:br/>
            </w:r>
            <w:r>
              <w:rPr>
                <w:rFonts w:ascii="Times New Roman"/>
                <w:b w:val="false"/>
                <w:i w:val="false"/>
                <w:color w:val="000000"/>
                <w:sz w:val="20"/>
              </w:rPr>
              <w:t>
- алғашқы медициналық көмек көрсету;</w:t>
            </w:r>
            <w:r>
              <w:br/>
            </w:r>
            <w:r>
              <w:rPr>
                <w:rFonts w:ascii="Times New Roman"/>
                <w:b w:val="false"/>
                <w:i w:val="false"/>
                <w:color w:val="000000"/>
                <w:sz w:val="20"/>
              </w:rPr>
              <w:t>
- ТЖ кезіндегі жүріс-тұрыс;</w:t>
            </w:r>
            <w:r>
              <w:br/>
            </w:r>
            <w:r>
              <w:rPr>
                <w:rFonts w:ascii="Times New Roman"/>
                <w:b w:val="false"/>
                <w:i w:val="false"/>
                <w:color w:val="000000"/>
                <w:sz w:val="20"/>
              </w:rPr>
              <w:t>
іскер болады: </w:t>
            </w:r>
            <w:r>
              <w:br/>
            </w:r>
            <w:r>
              <w:rPr>
                <w:rFonts w:ascii="Times New Roman"/>
                <w:b w:val="false"/>
                <w:i w:val="false"/>
                <w:color w:val="000000"/>
                <w:sz w:val="20"/>
              </w:rPr>
              <w:t>
- алғашқы медициналық көмек көрсетуде;</w:t>
            </w:r>
            <w:r>
              <w:br/>
            </w:r>
            <w:r>
              <w:rPr>
                <w:rFonts w:ascii="Times New Roman"/>
                <w:b w:val="false"/>
                <w:i w:val="false"/>
                <w:color w:val="000000"/>
                <w:sz w:val="20"/>
              </w:rPr>
              <w:t>
- жеке қорғаныс құралдарын қолдану;</w:t>
            </w:r>
            <w:r>
              <w:br/>
            </w:r>
            <w:r>
              <w:rPr>
                <w:rFonts w:ascii="Times New Roman"/>
                <w:b w:val="false"/>
                <w:i w:val="false"/>
                <w:color w:val="000000"/>
                <w:sz w:val="20"/>
              </w:rPr>
              <w:t>
- қатардағы дайындық дағдылары болу қажет.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әскери дайындық:</w:t>
            </w:r>
            <w:r>
              <w:rPr>
                <w:rFonts w:ascii="Times New Roman"/>
                <w:b w:val="false"/>
                <w:i w:val="false"/>
                <w:color w:val="000000"/>
                <w:sz w:val="20"/>
              </w:rPr>
              <w:t xml:space="preserve"> Азаматтық қорғаныс жалпы түсініктері мен терминдері. Жарылыс-өртқауіптілігі бойынша жіктелуі. Жалпы зақымдау қаруы және қорғаныс тәсілдері. Медициналық білім негіздері. ТЖ құтқару жұмыстарын ұйымдастыру. ТЖ алдын-алу және жою жүйелері.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14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дене шынықтыру сабағында қауіпсіздік техникасын;</w:t>
            </w:r>
            <w:r>
              <w:br/>
            </w:r>
            <w:r>
              <w:rPr>
                <w:rFonts w:ascii="Times New Roman"/>
                <w:b w:val="false"/>
                <w:i w:val="false"/>
                <w:color w:val="000000"/>
                <w:sz w:val="20"/>
              </w:rPr>
              <w:t>
- спорттың негізгі түрлері бойынша жарыс ережелерін;</w:t>
            </w:r>
            <w:r>
              <w:br/>
            </w:r>
            <w:r>
              <w:rPr>
                <w:rFonts w:ascii="Times New Roman"/>
                <w:b w:val="false"/>
                <w:i w:val="false"/>
                <w:color w:val="000000"/>
                <w:sz w:val="20"/>
              </w:rPr>
              <w:t>
- салауатты өмір негіздерін;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спорттың негізгі түрлерінің техникасы;</w:t>
            </w:r>
            <w:r>
              <w:br/>
            </w:r>
            <w:r>
              <w:rPr>
                <w:rFonts w:ascii="Times New Roman"/>
                <w:b w:val="false"/>
                <w:i w:val="false"/>
                <w:color w:val="000000"/>
                <w:sz w:val="20"/>
              </w:rPr>
              <w:t>
- «Президенттік тест» нормамен салауатты өмір негіздерін;</w:t>
            </w:r>
            <w:r>
              <w:br/>
            </w:r>
            <w:r>
              <w:rPr>
                <w:rFonts w:ascii="Times New Roman"/>
                <w:b w:val="false"/>
                <w:i w:val="false"/>
                <w:color w:val="000000"/>
                <w:sz w:val="20"/>
              </w:rPr>
              <w:t>
- физикалық өзіндік жетіле білу;</w:t>
            </w:r>
            <w:r>
              <w:br/>
            </w:r>
            <w:r>
              <w:rPr>
                <w:rFonts w:ascii="Times New Roman"/>
                <w:b w:val="false"/>
                <w:i w:val="false"/>
                <w:color w:val="000000"/>
                <w:sz w:val="20"/>
              </w:rPr>
              <w:t>
іскер болады:</w:t>
            </w:r>
            <w:r>
              <w:br/>
            </w:r>
            <w:r>
              <w:rPr>
                <w:rFonts w:ascii="Times New Roman"/>
                <w:b w:val="false"/>
                <w:i w:val="false"/>
                <w:color w:val="000000"/>
                <w:sz w:val="20"/>
              </w:rPr>
              <w:t>
- бірінші медициналық көмек көрсету;</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организмінің өмір-әрекетінің заңдылықтары туралы, денсаулықты сақтау және толықтыру туралы.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тәрбиесі: </w:t>
            </w:r>
            <w:r>
              <w:rPr>
                <w:rFonts w:ascii="Times New Roman"/>
                <w:b w:val="false"/>
                <w:i w:val="false"/>
                <w:color w:val="000000"/>
                <w:sz w:val="20"/>
              </w:rPr>
              <w:t>Маманды дайындауда, оның салауатты өмірінің қалпын рәсімдеудегі дене шынықтырудың рөлі. Дене шынықтырудың әлеуметтік-биологиялық және психофизиологиялық негіздері. Физикалық және спорттық жетілудің негіздері. Кәсіптік-қолданбалы физикалық дайындық. Валеология – адам денсаулығы туралы ғылым – денешынықтырудың құраушы бөлігі ретінде. Сау адамның ағзасы және оны зерттеу әдістері. Сау адамның функциональды күйі және оларды түзету. Аурулардың және шалығулардың алдын-алу бойынша негізгі медициналық білімдер.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БҚ6</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оқып-үйрену нәтижесінде білім алушы:</w:t>
            </w:r>
            <w:r>
              <w:br/>
            </w:r>
            <w:r>
              <w:rPr>
                <w:rFonts w:ascii="Times New Roman"/>
                <w:b w:val="false"/>
                <w:i w:val="false"/>
                <w:color w:val="000000"/>
                <w:sz w:val="20"/>
              </w:rPr>
              <w:t xml:space="preserve">
біледі: </w:t>
            </w:r>
            <w:r>
              <w:br/>
            </w:r>
            <w:r>
              <w:rPr>
                <w:rFonts w:ascii="Times New Roman"/>
                <w:b w:val="false"/>
                <w:i w:val="false"/>
                <w:color w:val="000000"/>
                <w:sz w:val="20"/>
              </w:rPr>
              <w:t>
- Қазақстан Республикасының мемлекеттік тілі – қазақ және орыс тілдері;</w:t>
            </w:r>
            <w:r>
              <w:br/>
            </w:r>
            <w:r>
              <w:rPr>
                <w:rFonts w:ascii="Times New Roman"/>
                <w:b w:val="false"/>
                <w:i w:val="false"/>
                <w:color w:val="000000"/>
                <w:sz w:val="20"/>
              </w:rPr>
              <w:t xml:space="preserve">
дағдысы болады: </w:t>
            </w:r>
            <w:r>
              <w:br/>
            </w:r>
            <w:r>
              <w:rPr>
                <w:rFonts w:ascii="Times New Roman"/>
                <w:b w:val="false"/>
                <w:i w:val="false"/>
                <w:color w:val="000000"/>
                <w:sz w:val="20"/>
              </w:rPr>
              <w:t xml:space="preserve">
- сауатты хат, сөздердің дұрыс жазылуы, сөзді синтаксистік талдау;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кәсіптік лексиканы сауатты қолданады; </w:t>
            </w:r>
            <w:r>
              <w:br/>
            </w:r>
            <w:r>
              <w:rPr>
                <w:rFonts w:ascii="Times New Roman"/>
                <w:b w:val="false"/>
                <w:i w:val="false"/>
                <w:color w:val="000000"/>
                <w:sz w:val="20"/>
              </w:rPr>
              <w:t>
- өзінің кәсіби қызметінде қазақ және орыс тілдерінің білімін қолдану қабілеттілікті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br/>
            </w:r>
            <w:r>
              <w:rPr>
                <w:rFonts w:ascii="Times New Roman"/>
                <w:b w:val="false"/>
                <w:i w:val="false"/>
                <w:color w:val="000000"/>
                <w:sz w:val="20"/>
              </w:rPr>
              <w:t>
Қазақ (орыс) тілінің синтаксисі. Сөйлеудің өркендеуі. Мамандық терминологиясы. Аудару техникасы (сөздікпен). Кәсіптік сұқбаттасу.</w:t>
            </w:r>
            <w:r>
              <w:br/>
            </w:r>
            <w:r>
              <w:rPr>
                <w:rFonts w:ascii="Times New Roman"/>
                <w:b w:val="false"/>
                <w:i w:val="false"/>
                <w:color w:val="000000"/>
                <w:sz w:val="20"/>
              </w:rPr>
              <w:t>
Сөздікпен жұмыс.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БҚ9</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шет тілін;</w:t>
            </w:r>
            <w:r>
              <w:br/>
            </w:r>
            <w:r>
              <w:rPr>
                <w:rFonts w:ascii="Times New Roman"/>
                <w:b w:val="false"/>
                <w:i w:val="false"/>
                <w:color w:val="000000"/>
                <w:sz w:val="20"/>
              </w:rPr>
              <w:t xml:space="preserve">
дағдысы болады: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істей біледі:</w:t>
            </w:r>
            <w:r>
              <w:br/>
            </w:r>
            <w:r>
              <w:rPr>
                <w:rFonts w:ascii="Times New Roman"/>
                <w:b w:val="false"/>
                <w:i w:val="false"/>
                <w:color w:val="000000"/>
                <w:sz w:val="20"/>
              </w:rPr>
              <w:t>
- кәсіптік лексиканы сауатты қолданады, өзінің кәсіби қызметінде шет тілі білімін қолдану қабілеттілікті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шетел тілі: </w:t>
            </w:r>
            <w:r>
              <w:rPr>
                <w:rFonts w:ascii="Times New Roman"/>
                <w:b w:val="false"/>
                <w:i w:val="false"/>
                <w:color w:val="000000"/>
                <w:sz w:val="20"/>
              </w:rPr>
              <w:t>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БК2</w:t>
            </w:r>
            <w:r>
              <w:br/>
            </w:r>
            <w:r>
              <w:rPr>
                <w:rFonts w:ascii="Times New Roman"/>
                <w:b w:val="false"/>
                <w:i w:val="false"/>
                <w:color w:val="000000"/>
                <w:sz w:val="20"/>
              </w:rPr>
              <w:t>
БК9</w:t>
            </w:r>
            <w:r>
              <w:br/>
            </w:r>
            <w:r>
              <w:rPr>
                <w:rFonts w:ascii="Times New Roman"/>
                <w:b w:val="false"/>
                <w:i w:val="false"/>
                <w:color w:val="000000"/>
                <w:sz w:val="20"/>
              </w:rPr>
              <w:t>
ПК 1.1</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дене шынықтыру сабақтарында техника қауіпсіздігін;</w:t>
            </w:r>
            <w:r>
              <w:br/>
            </w:r>
            <w:r>
              <w:rPr>
                <w:rFonts w:ascii="Times New Roman"/>
                <w:b w:val="false"/>
                <w:i w:val="false"/>
                <w:color w:val="000000"/>
                <w:sz w:val="20"/>
              </w:rPr>
              <w:t>
- негізгі спорт түрлері бойынша сайыс ережесін;</w:t>
            </w:r>
            <w:r>
              <w:br/>
            </w:r>
            <w:r>
              <w:rPr>
                <w:rFonts w:ascii="Times New Roman"/>
                <w:b w:val="false"/>
                <w:i w:val="false"/>
                <w:color w:val="000000"/>
                <w:sz w:val="20"/>
              </w:rPr>
              <w:t>
- салауатты өмір салтының негізін;</w:t>
            </w:r>
            <w:r>
              <w:br/>
            </w:r>
            <w:r>
              <w:rPr>
                <w:rFonts w:ascii="Times New Roman"/>
                <w:b w:val="false"/>
                <w:i w:val="false"/>
                <w:color w:val="000000"/>
                <w:sz w:val="20"/>
              </w:rPr>
              <w:t xml:space="preserve">
дағдысы болады: </w:t>
            </w:r>
            <w:r>
              <w:br/>
            </w:r>
            <w:r>
              <w:rPr>
                <w:rFonts w:ascii="Times New Roman"/>
                <w:b w:val="false"/>
                <w:i w:val="false"/>
                <w:color w:val="000000"/>
                <w:sz w:val="20"/>
              </w:rPr>
              <w:t>
- негізгі спорт түрлерінің техникасына;</w:t>
            </w:r>
            <w:r>
              <w:br/>
            </w:r>
            <w:r>
              <w:rPr>
                <w:rFonts w:ascii="Times New Roman"/>
                <w:b w:val="false"/>
                <w:i w:val="false"/>
                <w:color w:val="000000"/>
                <w:sz w:val="20"/>
              </w:rPr>
              <w:t>
- салауатты өмір салтының дағдыларына, «Президенттік тесттердің» нормаларына;</w:t>
            </w:r>
            <w:r>
              <w:br/>
            </w:r>
            <w:r>
              <w:rPr>
                <w:rFonts w:ascii="Times New Roman"/>
                <w:b w:val="false"/>
                <w:i w:val="false"/>
                <w:color w:val="000000"/>
                <w:sz w:val="20"/>
              </w:rPr>
              <w:t>
- физикалық өздігінен жетілу дағдыларына және ептілікке;</w:t>
            </w:r>
            <w:r>
              <w:br/>
            </w:r>
            <w:r>
              <w:rPr>
                <w:rFonts w:ascii="Times New Roman"/>
                <w:b w:val="false"/>
                <w:i w:val="false"/>
                <w:color w:val="000000"/>
                <w:sz w:val="20"/>
              </w:rPr>
              <w:t>
іскерлігі болады:</w:t>
            </w:r>
            <w:r>
              <w:br/>
            </w:r>
            <w:r>
              <w:rPr>
                <w:rFonts w:ascii="Times New Roman"/>
                <w:b w:val="false"/>
                <w:i w:val="false"/>
                <w:color w:val="000000"/>
                <w:sz w:val="20"/>
              </w:rPr>
              <w:t>
- алғашқы дәрігерлік қызметін көрсете білу;</w:t>
            </w:r>
            <w:r>
              <w:br/>
            </w:r>
            <w:r>
              <w:rPr>
                <w:rFonts w:ascii="Times New Roman"/>
                <w:b w:val="false"/>
                <w:i w:val="false"/>
                <w:color w:val="000000"/>
                <w:sz w:val="20"/>
              </w:rPr>
              <w:t>
түсінігі болады:</w:t>
            </w:r>
            <w:r>
              <w:br/>
            </w:r>
            <w:r>
              <w:rPr>
                <w:rFonts w:ascii="Times New Roman"/>
                <w:b w:val="false"/>
                <w:i w:val="false"/>
                <w:color w:val="000000"/>
                <w:sz w:val="20"/>
              </w:rPr>
              <w:t>
- адам организмінің өмір қызметінің заңдылықтарын, денсаулықты нығайту және қолдау әдістерінде.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Дене шынықтырудың маманды дайындауда салауатты өмір салтын қалыптастыру рөлі. Дене шынықтырудың писхофизиологиялық және әлеуметтік биологиялық негіздері. Физикалық және спорттық өздігінен жетілудің негіздері. Кәсіби қолданбалы физикалық дайындық. Валеология – дене шынықтырудың бөлімін құрайтын - адам денсаулығы туралы ғылым. Сау адамның организмі және оны зерттеу әдістері. Сау адамның функционалды күйі және оларды түзету. Ауруға шалдығу және қажуды сақтандыру бойынша медициналық білімнің негіздері.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 экономикалық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Қазақстан халқының мәдениетін және оның кейінгі дамуы келешегін;</w:t>
            </w:r>
            <w:r>
              <w:br/>
            </w:r>
            <w:r>
              <w:rPr>
                <w:rFonts w:ascii="Times New Roman"/>
                <w:b w:val="false"/>
                <w:i w:val="false"/>
                <w:color w:val="000000"/>
                <w:sz w:val="20"/>
              </w:rPr>
              <w:t>
түсінігі болу:</w:t>
            </w:r>
            <w:r>
              <w:br/>
            </w:r>
            <w:r>
              <w:rPr>
                <w:rFonts w:ascii="Times New Roman"/>
                <w:b w:val="false"/>
                <w:i w:val="false"/>
                <w:color w:val="000000"/>
                <w:sz w:val="20"/>
              </w:rPr>
              <w:t xml:space="preserve">
- эстетикалық құндылықтары туралы, мәдениетінің түрі және үлгісінде, әлемнің және аймақтық негізгі мәдени-тарихи орталықтары туралы.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rPr>
                <w:rFonts w:ascii="Times New Roman"/>
                <w:b w:val="false"/>
                <w:i w:val="false"/>
                <w:color w:val="000000"/>
                <w:sz w:val="20"/>
              </w:rPr>
              <w:t>мәдениет түсінігі. Цивилизация мәдениеті. Мәдениет түрі және үлгісі. Әлемнің және аймақтық негізгі мәдени-тарихи орталықтары. Қазақстан территориясындағы халықтың мәдениеті. Әртүрлі тарихи кезеңдердегі Қазақстан мәдениетінің тарихы. Қазіргі кезеңдегі Қазақстанның мәдениеті және тарихы. Діннің маңызы және оның рөлі. Діннің шығуы және оның түрлері. Ислам. Христиандықтың негізгі жиынтығы. Қазақстан аймағындағы  христиандық қауымдық.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БҚ7</w:t>
            </w:r>
          </w:p>
        </w:tc>
      </w:tr>
      <w:tr>
        <w:trPr>
          <w:trHeight w:val="42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қоғамда адамдар қатынасының тәртіпке салудың өнегелі нормасы; </w:t>
            </w:r>
            <w:r>
              <w:br/>
            </w:r>
            <w:r>
              <w:rPr>
                <w:rFonts w:ascii="Times New Roman"/>
                <w:b w:val="false"/>
                <w:i w:val="false"/>
                <w:color w:val="000000"/>
                <w:sz w:val="20"/>
              </w:rPr>
              <w:t>
түсінігі болу:</w:t>
            </w:r>
            <w:r>
              <w:br/>
            </w:r>
            <w:r>
              <w:rPr>
                <w:rFonts w:ascii="Times New Roman"/>
                <w:b w:val="false"/>
                <w:i w:val="false"/>
                <w:color w:val="000000"/>
                <w:sz w:val="20"/>
              </w:rPr>
              <w:t>
- өмірдің философиялық, діни және ғылыми суреті, адам өмірінің мағынасы, адам білімінің түрі және қазіргі қоғамдағы оның пайда болу ерекшеліктері; ғылым және ғылыми танымның рөлі, оның құрылымы, түрі және әдістері туралы; техника және технология, ғылым жетістіктерімен және оны қолдануға байланысты, әлеуметтік және этикалық мәселелер.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негізі:</w:t>
            </w:r>
            <w:r>
              <w:br/>
            </w:r>
            <w:r>
              <w:rPr>
                <w:rFonts w:ascii="Times New Roman"/>
                <w:b w:val="false"/>
                <w:i w:val="false"/>
                <w:color w:val="000000"/>
                <w:sz w:val="20"/>
              </w:rPr>
              <w:t xml:space="preserve">
Философия және оның қоғамдағы рөлі. Философияның тарихи түрі. Тұрмыс. Материя. Диалектика және оның ұйғарындылары. Қоғамды философиялық тұрғыдан түсіну. Қоғам өздігінен жетілетін жүйе сияқты. Адам тұрмысы философиялық проблема сияқты: жеке тұлға, бостандық және жауапкершілік. Сана көрініс және қызмет, тану және өнер сияқты. Философияның өнегелік проблемалары.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БҚ7</w:t>
            </w:r>
          </w:p>
        </w:tc>
      </w:tr>
      <w:tr>
        <w:trPr>
          <w:trHeight w:val="51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тұлға болып қалыптасу үдерісінің ерекшеліктері, әлеуметтік бағытын тәртіпке келтіру және өзіндік тәртіпке келтіру түрлері;</w:t>
            </w:r>
            <w:r>
              <w:br/>
            </w:r>
            <w:r>
              <w:rPr>
                <w:rFonts w:ascii="Times New Roman"/>
                <w:b w:val="false"/>
                <w:i w:val="false"/>
                <w:color w:val="000000"/>
                <w:sz w:val="20"/>
              </w:rPr>
              <w:t>
түсінігі болу:</w:t>
            </w:r>
            <w:r>
              <w:br/>
            </w:r>
            <w:r>
              <w:rPr>
                <w:rFonts w:ascii="Times New Roman"/>
                <w:b w:val="false"/>
                <w:i w:val="false"/>
                <w:color w:val="000000"/>
                <w:sz w:val="20"/>
              </w:rPr>
              <w:t>
- тұлға және қоғам дамуына жұмыс істеу заңдылықтарын әлеуметтік тұрғыдан түсіну туралы;</w:t>
            </w:r>
            <w:r>
              <w:br/>
            </w:r>
            <w:r>
              <w:rPr>
                <w:rFonts w:ascii="Times New Roman"/>
                <w:b w:val="false"/>
                <w:i w:val="false"/>
                <w:color w:val="000000"/>
                <w:sz w:val="20"/>
              </w:rPr>
              <w:t>
- үдерістерде және саяси қатынастарда, саяси нысандарда басқарудың маңыздылығы туралы;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және саясаттану негізі: </w:t>
            </w:r>
            <w:r>
              <w:rPr>
                <w:rFonts w:ascii="Times New Roman"/>
                <w:b w:val="false"/>
                <w:i w:val="false"/>
                <w:color w:val="000000"/>
                <w:sz w:val="20"/>
              </w:rPr>
              <w:t xml:space="preserve">әлеуметтанудың категориялары және негізгі түсініктері. Әлеуметтік және этноәлеуметтік қатынастар. Тұлға қоғамдық қатынастардың нысаны және субъекті. Қоғамның әлеуметтік құрылымы. әлеуметтік келіспеушіліктер, оны шешетін механизмдер. Саясаттанудың категориялары және негізгі түсініктері. Саяси жүйе. Саясат және саяси билік. Мемлекет – саяси жүйенің негізгі түйіні. Саяси партиялар және қозғалыстар. Сыртқы саяси қызмет және әлемдік саяси ілгерілеу.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БҚ7</w:t>
            </w:r>
          </w:p>
        </w:tc>
      </w:tr>
      <w:tr>
        <w:trPr>
          <w:trHeight w:val="132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 экономикалық теорияның жалпы жағдайлары;</w:t>
            </w:r>
            <w:r>
              <w:rPr>
                <w:rFonts w:ascii="Times New Roman"/>
                <w:b/>
                <w:i w:val="false"/>
                <w:color w:val="000000"/>
                <w:sz w:val="20"/>
              </w:rPr>
              <w:t xml:space="preserve"> Білетін болады:</w:t>
            </w:r>
            <w:r>
              <w:br/>
            </w:r>
            <w:r>
              <w:rPr>
                <w:rFonts w:ascii="Times New Roman"/>
                <w:b w:val="false"/>
                <w:i w:val="false"/>
                <w:color w:val="000000"/>
                <w:sz w:val="20"/>
              </w:rPr>
              <w:t>
Түсінігі болу:</w:t>
            </w:r>
            <w:r>
              <w:br/>
            </w:r>
            <w:r>
              <w:rPr>
                <w:rFonts w:ascii="Times New Roman"/>
                <w:b w:val="false"/>
                <w:i w:val="false"/>
                <w:color w:val="000000"/>
                <w:sz w:val="20"/>
              </w:rPr>
              <w:t>
- микро- және макроэкономиканың негіздері туралы, салық, ақша-несиелік, әлеуметтік және инвестициялық саясат негіздері туралы.</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өзінің кәсіби қызмет бағыты үшін қажетті, экономикалық ақпаратты қолдану және табуды.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негізі: </w:t>
            </w:r>
            <w:r>
              <w:rPr>
                <w:rFonts w:ascii="Times New Roman"/>
                <w:b w:val="false"/>
                <w:i w:val="false"/>
                <w:color w:val="000000"/>
                <w:sz w:val="20"/>
              </w:rPr>
              <w:t>Қазақстан Республикасындағы экономикалық жағдай. Рыноктық механизм және оның жұмыс істеу қағидалары. Рынок түрлері, рыноктың инфрақұрылымы. Кәсіпкерлік. Фирма түрлері. Әртүрлі меншіктің түрлерімен кәсіпкерліктің ерекшеліктері.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БҚ7</w:t>
            </w:r>
          </w:p>
        </w:tc>
      </w:tr>
      <w:tr>
        <w:trPr>
          <w:trHeight w:val="132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ӘЭП.05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адам және азаматтардың бостандығы және құқығы, оларды іске асырудың механизмдері;</w:t>
            </w:r>
            <w:r>
              <w:br/>
            </w:r>
            <w:r>
              <w:rPr>
                <w:rFonts w:ascii="Times New Roman"/>
                <w:b w:val="false"/>
                <w:i w:val="false"/>
                <w:color w:val="000000"/>
                <w:sz w:val="20"/>
              </w:rPr>
              <w:t>
- кәсіби қызмет ортасында өнегелі-этикалық және құқықты;</w:t>
            </w:r>
            <w:r>
              <w:br/>
            </w:r>
            <w:r>
              <w:rPr>
                <w:rFonts w:ascii="Times New Roman"/>
                <w:b w:val="false"/>
                <w:i w:val="false"/>
                <w:color w:val="000000"/>
                <w:sz w:val="20"/>
              </w:rPr>
              <w:t>
түсінігі болу:</w:t>
            </w:r>
            <w:r>
              <w:br/>
            </w:r>
            <w:r>
              <w:rPr>
                <w:rFonts w:ascii="Times New Roman"/>
                <w:b w:val="false"/>
                <w:i w:val="false"/>
                <w:color w:val="000000"/>
                <w:sz w:val="20"/>
              </w:rPr>
              <w:t>
- Қазақстан Республикасының мемлекеттік, азаматтық, әкімшілік, еңбек, отбасылық, қылмыстық құқықтары туралы;</w:t>
            </w:r>
            <w:r>
              <w:br/>
            </w:r>
            <w:r>
              <w:rPr>
                <w:rFonts w:ascii="Times New Roman"/>
                <w:b w:val="false"/>
                <w:i w:val="false"/>
                <w:color w:val="000000"/>
                <w:sz w:val="20"/>
              </w:rPr>
              <w:t>
іскерлігі болады:</w:t>
            </w:r>
            <w:r>
              <w:br/>
            </w:r>
            <w:r>
              <w:rPr>
                <w:rFonts w:ascii="Times New Roman"/>
                <w:b w:val="false"/>
                <w:i w:val="false"/>
                <w:color w:val="000000"/>
                <w:sz w:val="20"/>
              </w:rPr>
              <w:t>
- маманның кәсіби қызметін өлшейтін нормативті-құқықтық құжаттарды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негізі: </w:t>
            </w:r>
            <w:r>
              <w:rPr>
                <w:rFonts w:ascii="Times New Roman"/>
                <w:b w:val="false"/>
                <w:i w:val="false"/>
                <w:color w:val="000000"/>
                <w:sz w:val="20"/>
              </w:rPr>
              <w:t>Құқық: түсінік, жүйе, әдебиеттер. Қазақстан Республикасының Конституциясы – құқықтық жүйенің өзегі. Адам құқығының жалпы декларациясы. Жеке тұлға, құқық, құқықтық мемлекет. Құқықтың негізгі салалары.</w:t>
            </w:r>
            <w:r>
              <w:br/>
            </w:r>
            <w:r>
              <w:rPr>
                <w:rFonts w:ascii="Times New Roman"/>
                <w:b w:val="false"/>
                <w:i w:val="false"/>
                <w:color w:val="000000"/>
                <w:sz w:val="20"/>
              </w:rPr>
              <w:t xml:space="preserve">
Заңды жауапкершілік және оның түрлері. Қазақстан Республикасының сот жүйесі. Құқық қорғаушылық органдар.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БҚ7</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сызу техникасы, проекциялық сызудың және сызу геометриясының негіздері, машина құрастыру және құрылыс сызбасының негіздері, техникалық сурет салуды;</w:t>
            </w:r>
            <w:r>
              <w:br/>
            </w:r>
            <w:r>
              <w:rPr>
                <w:rFonts w:ascii="Times New Roman"/>
                <w:b w:val="false"/>
                <w:i w:val="false"/>
                <w:color w:val="000000"/>
                <w:sz w:val="20"/>
              </w:rPr>
              <w:t>
дағдыланады:</w:t>
            </w:r>
            <w:r>
              <w:br/>
            </w:r>
            <w:r>
              <w:rPr>
                <w:rFonts w:ascii="Times New Roman"/>
                <w:b w:val="false"/>
                <w:i w:val="false"/>
                <w:color w:val="000000"/>
                <w:sz w:val="20"/>
              </w:rPr>
              <w:t>
- сызбаларды, эскиздерді және үлгілерді орындауға;</w:t>
            </w:r>
            <w:r>
              <w:br/>
            </w:r>
            <w:r>
              <w:rPr>
                <w:rFonts w:ascii="Times New Roman"/>
                <w:b w:val="false"/>
                <w:i w:val="false"/>
                <w:color w:val="000000"/>
                <w:sz w:val="20"/>
              </w:rPr>
              <w:t>
іскерлігі болады:</w:t>
            </w:r>
            <w:r>
              <w:br/>
            </w:r>
            <w:r>
              <w:rPr>
                <w:rFonts w:ascii="Times New Roman"/>
                <w:b w:val="false"/>
                <w:i w:val="false"/>
                <w:color w:val="000000"/>
                <w:sz w:val="20"/>
              </w:rPr>
              <w:t>
- сызбаларды көркемдеу және оқу, құру;</w:t>
            </w:r>
            <w:r>
              <w:br/>
            </w:r>
            <w:r>
              <w:rPr>
                <w:rFonts w:ascii="Times New Roman"/>
                <w:b w:val="false"/>
                <w:i w:val="false"/>
                <w:color w:val="000000"/>
                <w:sz w:val="20"/>
              </w:rPr>
              <w:t>
- техникалық суреттің, сызбаның, эскиздің көмегімен техникалық ойын көрсету;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rPr>
                <w:rFonts w:ascii="Times New Roman"/>
                <w:b w:val="false"/>
                <w:i w:val="false"/>
                <w:color w:val="000000"/>
                <w:sz w:val="20"/>
              </w:rPr>
              <w:t>Техникалық сызба.</w:t>
            </w:r>
            <w:r>
              <w:br/>
            </w:r>
            <w:r>
              <w:rPr>
                <w:rFonts w:ascii="Times New Roman"/>
                <w:b w:val="false"/>
                <w:i w:val="false"/>
                <w:color w:val="000000"/>
                <w:sz w:val="20"/>
              </w:rPr>
              <w:t>
Проекция. Стереометрия. Нүкте, түзу, жазықтық. Позициялы және метрикалық есептер. «Конструкциялық құжаттың бірлік жүйесі» (КҚБЖ). Сызбаларды орындаудың жалпы ережелері. Стандарты бөлшектердің сызбалары. Бұйым және конструкциялық құжаттардың түрлері. Эскиздер. Жинақ бірлігін оқу және бөлшектеу. Сызбаларда материалдарды белгілеу; көпжақтылар; сызбаны түрлендіру; беттер; беттердің қиылысуы; проекциялы сызба; бұрандалы біріктірулер; жинақ түйінінің бөлшектерін эскиздеу.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статиканың негізгі түсініктерін, күштердің жазық жүйесін, күштер моментін, кинематика және динамика элементтерін, материалдар кедергісінің негіздерін, машина бөлшектерінің негіздерін; </w:t>
            </w:r>
            <w:r>
              <w:br/>
            </w:r>
            <w:r>
              <w:rPr>
                <w:rFonts w:ascii="Times New Roman"/>
                <w:b w:val="false"/>
                <w:i w:val="false"/>
                <w:color w:val="000000"/>
                <w:sz w:val="20"/>
              </w:rPr>
              <w:t>
дағдыланады:</w:t>
            </w:r>
            <w:r>
              <w:br/>
            </w:r>
            <w:r>
              <w:rPr>
                <w:rFonts w:ascii="Times New Roman"/>
                <w:b w:val="false"/>
                <w:i w:val="false"/>
                <w:color w:val="000000"/>
                <w:sz w:val="20"/>
              </w:rPr>
              <w:t xml:space="preserve">
- қолданбалы механика есептерін, шығару жолдары, ілгерілемелі және айналмалы қозғалыс кезінде жүрген жолды, жылдамдықты, үдеуді, жұмысты және қуатты анықтауға; </w:t>
            </w:r>
            <w:r>
              <w:br/>
            </w:r>
            <w:r>
              <w:rPr>
                <w:rFonts w:ascii="Times New Roman"/>
                <w:b w:val="false"/>
                <w:i w:val="false"/>
                <w:color w:val="000000"/>
                <w:sz w:val="20"/>
              </w:rPr>
              <w:t>
- жабдықты пайдалану шартына байланысты бөлшектердің, муфталардың бірігуінің қажетті түрін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механизмдердің қажетті түрлерін таңдау, жинақ бірліктерінің, механизмдердің және конструкциялардың конструктивті ерекшеліктерін талдау.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механика негіздері: </w:t>
            </w:r>
            <w:r>
              <w:rPr>
                <w:rFonts w:ascii="Times New Roman"/>
                <w:b w:val="false"/>
                <w:i w:val="false"/>
                <w:color w:val="000000"/>
                <w:sz w:val="20"/>
              </w:rPr>
              <w:t xml:space="preserve">Статика. Кинематика. Нүкте және қатты дене қозғалысының жеке және жалпы жағдайы. </w:t>
            </w:r>
            <w:r>
              <w:br/>
            </w:r>
            <w:r>
              <w:rPr>
                <w:rFonts w:ascii="Times New Roman"/>
                <w:b w:val="false"/>
                <w:i w:val="false"/>
                <w:color w:val="000000"/>
                <w:sz w:val="20"/>
              </w:rPr>
              <w:t>
Динамика. Есептеудің инерциальды және инерциальды емес жүйелерінде қозғалыстың дифференциалды теңдеуі. Соққы теориясы. Тепе-теңдік, қозғалыс тұрақтылығы. Түзі сырықты созу және сығу. Деформацияның потенциалды энергиясы. Созу және сығу кезінде материалдардың механикалық қасиеттері. Жазық қмаларадың геометриялық сипаттамалары. Ығысу және бұрау. Таза ығысу кезінде материалдардың механикалық қасиеттері. Деформацияның потенциалды энергиясы. Ию. Көлденең күштер және ию моменттерінің эпбраларын тұрғызу. Деформацияның потенциалды энергиясы. Кернеулік және деформациялық күй теориясы шекті күй гипотезалары, күрделі кедергі. Статикалық анықталмаған жүйелер. Механизмдердің негізгі түрлері. Механизмдердің құрылымдық талдауы мен синтезі. Механизмдердің кинематикалық талдауы мен синтезі. Механизмдердегі тербеліс. Механизмдердегі сызықты теңдеулер.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электрлік және магнитті өрістердің қасиеттері мен заңдарын, электрлік және магнитті тізбектерді есептеу әдістерін, электрлімагнитті индукцияның физикалық үрдістері, тұрақты және айнымалы электрлік тізбектер және оларды есептеу әдістері;</w:t>
            </w:r>
            <w:r>
              <w:br/>
            </w:r>
            <w:r>
              <w:rPr>
                <w:rFonts w:ascii="Times New Roman"/>
                <w:b w:val="false"/>
                <w:i w:val="false"/>
                <w:color w:val="000000"/>
                <w:sz w:val="20"/>
              </w:rPr>
              <w:t>
- жартылайөткізгіш приборларының жұмыс істеу принципі, олардың сипттамалары мен параметрлері;</w:t>
            </w:r>
            <w:r>
              <w:br/>
            </w:r>
            <w:r>
              <w:rPr>
                <w:rFonts w:ascii="Times New Roman"/>
                <w:b w:val="false"/>
                <w:i w:val="false"/>
                <w:color w:val="000000"/>
                <w:sz w:val="20"/>
              </w:rPr>
              <w:t>
- аналогты және цифрлы электронды сүлбелерді құру принципі мен жұмысы;</w:t>
            </w:r>
            <w:r>
              <w:br/>
            </w:r>
            <w:r>
              <w:rPr>
                <w:rFonts w:ascii="Times New Roman"/>
                <w:b w:val="false"/>
                <w:i w:val="false"/>
                <w:color w:val="000000"/>
                <w:sz w:val="20"/>
              </w:rPr>
              <w:t>
дағдылы болады:</w:t>
            </w:r>
            <w:r>
              <w:br/>
            </w:r>
            <w:r>
              <w:rPr>
                <w:rFonts w:ascii="Times New Roman"/>
                <w:b w:val="false"/>
                <w:i w:val="false"/>
                <w:color w:val="000000"/>
                <w:sz w:val="20"/>
              </w:rPr>
              <w:t>
- құю жабдығының электрлік бөлігіне қызмет көрсету және жөндеу үрдісінде пайда болатын техникалық мәселелерді шешу кезінде  кутеориялық электротехника білімін қолдану;</w:t>
            </w:r>
            <w:r>
              <w:br/>
            </w:r>
            <w:r>
              <w:rPr>
                <w:rFonts w:ascii="Times New Roman"/>
                <w:b w:val="false"/>
                <w:i w:val="false"/>
                <w:color w:val="000000"/>
                <w:sz w:val="20"/>
              </w:rPr>
              <w:t>
іскерлігі болады:</w:t>
            </w:r>
            <w:r>
              <w:br/>
            </w:r>
            <w:r>
              <w:rPr>
                <w:rFonts w:ascii="Times New Roman"/>
                <w:b w:val="false"/>
                <w:i w:val="false"/>
                <w:color w:val="000000"/>
                <w:sz w:val="20"/>
              </w:rPr>
              <w:t>
- тұрақты және айнымалы тоқтың электрлік тізбектерінің есептеулерін жүргізу;</w:t>
            </w:r>
            <w:r>
              <w:br/>
            </w:r>
            <w:r>
              <w:rPr>
                <w:rFonts w:ascii="Times New Roman"/>
                <w:b w:val="false"/>
                <w:i w:val="false"/>
                <w:color w:val="000000"/>
                <w:sz w:val="20"/>
              </w:rPr>
              <w:t>
- электрлік құрылғылардың қарапайым сүлбелерін түсіну және оқу;</w:t>
            </w:r>
            <w:r>
              <w:br/>
            </w:r>
            <w:r>
              <w:rPr>
                <w:rFonts w:ascii="Times New Roman"/>
                <w:b w:val="false"/>
                <w:i w:val="false"/>
                <w:color w:val="000000"/>
                <w:sz w:val="20"/>
              </w:rPr>
              <w:t>
- электронды приборлар мен құрылғыларды пайдалану.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электротехника, электроника негіздері:</w:t>
            </w:r>
            <w:r>
              <w:br/>
            </w:r>
            <w:r>
              <w:rPr>
                <w:rFonts w:ascii="Times New Roman"/>
                <w:b w:val="false"/>
                <w:i w:val="false"/>
                <w:color w:val="000000"/>
                <w:sz w:val="20"/>
              </w:rPr>
              <w:t>
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өткізгіштері бар катушка. Электрлік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 Жартылайөткізгішті прибо-рлар: диодтар, транзисторлар, тиристорлар. Күшейткіштер. Түзеткіштер. Цифрлы техника негіздері.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метрологияның негізгі деректерін;</w:t>
            </w:r>
            <w:r>
              <w:br/>
            </w:r>
            <w:r>
              <w:rPr>
                <w:rFonts w:ascii="Times New Roman"/>
                <w:b w:val="false"/>
                <w:i w:val="false"/>
                <w:color w:val="000000"/>
                <w:sz w:val="20"/>
              </w:rPr>
              <w:t>
- понятия стандартизацияның негізгі деректерін;</w:t>
            </w:r>
            <w:r>
              <w:br/>
            </w:r>
            <w:r>
              <w:rPr>
                <w:rFonts w:ascii="Times New Roman"/>
                <w:b w:val="false"/>
                <w:i w:val="false"/>
                <w:color w:val="000000"/>
                <w:sz w:val="20"/>
              </w:rPr>
              <w:t>
- допускілер мен посадкалардың негізгі түсініктерін;</w:t>
            </w:r>
            <w:r>
              <w:br/>
            </w:r>
            <w:r>
              <w:rPr>
                <w:rFonts w:ascii="Times New Roman"/>
                <w:b w:val="false"/>
                <w:i w:val="false"/>
                <w:color w:val="000000"/>
                <w:sz w:val="20"/>
              </w:rPr>
              <w:t>
- пішін дәлдігін, бет кедір-бұдырлығының орналасуын;</w:t>
            </w:r>
            <w:r>
              <w:br/>
            </w:r>
            <w:r>
              <w:rPr>
                <w:rFonts w:ascii="Times New Roman"/>
                <w:b w:val="false"/>
                <w:i w:val="false"/>
                <w:color w:val="000000"/>
                <w:sz w:val="20"/>
              </w:rPr>
              <w:t>
- әртүрлі бөлшек қосылыстарының допускілері;</w:t>
            </w:r>
            <w:r>
              <w:br/>
            </w:r>
            <w:r>
              <w:rPr>
                <w:rFonts w:ascii="Times New Roman"/>
                <w:b w:val="false"/>
                <w:i w:val="false"/>
                <w:color w:val="000000"/>
                <w:sz w:val="20"/>
              </w:rPr>
              <w:t>
- дәлдіктің функционалды талдауын;</w:t>
            </w:r>
            <w:r>
              <w:br/>
            </w:r>
            <w:r>
              <w:rPr>
                <w:rFonts w:ascii="Times New Roman"/>
                <w:b w:val="false"/>
                <w:i w:val="false"/>
                <w:color w:val="000000"/>
                <w:sz w:val="20"/>
              </w:rPr>
              <w:t>
- өлшеудің техникалық құралдарының типтері тағайындалуын және жұмыс істеу принципін;</w:t>
            </w:r>
            <w:r>
              <w:br/>
            </w:r>
            <w:r>
              <w:rPr>
                <w:rFonts w:ascii="Times New Roman"/>
                <w:b w:val="false"/>
                <w:i w:val="false"/>
                <w:color w:val="000000"/>
                <w:sz w:val="20"/>
              </w:rPr>
              <w:t>
іскерлігі болады:</w:t>
            </w:r>
            <w:r>
              <w:br/>
            </w:r>
            <w:r>
              <w:rPr>
                <w:rFonts w:ascii="Times New Roman"/>
                <w:b w:val="false"/>
                <w:i w:val="false"/>
                <w:color w:val="000000"/>
                <w:sz w:val="20"/>
              </w:rPr>
              <w:t>
- бөлшектер мен олардың байланыстарының өлшемдерін, ауытқуларын және допускілерін анықтау;</w:t>
            </w:r>
            <w:r>
              <w:br/>
            </w:r>
            <w:r>
              <w:rPr>
                <w:rFonts w:ascii="Times New Roman"/>
                <w:b w:val="false"/>
                <w:i w:val="false"/>
                <w:color w:val="000000"/>
                <w:sz w:val="20"/>
              </w:rPr>
              <w:t>
- байланыстардың шекті саңылаулары мен натягтарының анықтау;</w:t>
            </w:r>
            <w:r>
              <w:br/>
            </w:r>
            <w:r>
              <w:rPr>
                <w:rFonts w:ascii="Times New Roman"/>
                <w:b w:val="false"/>
                <w:i w:val="false"/>
                <w:color w:val="000000"/>
                <w:sz w:val="20"/>
              </w:rPr>
              <w:t>
- техникалық өлшеу құралдарын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 xml:space="preserve">Метрология: негізгі түсініктері, ұйымдастыру, ғылыми және әдістемелік негіздері. Өлшеу бірлігінің құқықтық негіздері. </w:t>
            </w:r>
            <w:r>
              <w:br/>
            </w:r>
            <w:r>
              <w:rPr>
                <w:rFonts w:ascii="Times New Roman"/>
                <w:b w:val="false"/>
                <w:i w:val="false"/>
                <w:color w:val="000000"/>
                <w:sz w:val="20"/>
              </w:rPr>
              <w:t>
Өлшеу мәселелерінің әртүрлігі: өлшеу түрлері бойынша өлшеудің жіктелуі, өлшеу және бақылау әдістері, өлшеу және бақылау құралдары; өлшеу құралдарында есептеу техникасын қолдану. Замануи метрология қойылатын талаптар. Метрологияның өнім, қызмет және өндіріс сапасын жоғарылатудағы рөлі. Тегіс цилиндрлік және конустық, бұрандалы, шпонкалы және шлицті байланыстар, тісті және червякты берілістерді бақылау әдістері мен құралдары. Пішіндердің ауытқуы және беттердің орналасуы және оларды бақылау. Стандарттау жүйелері.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механикалық өңдеудің негізгі тәсілдері, қолданылатын материалдар мен жабдықтар; </w:t>
            </w:r>
            <w:r>
              <w:br/>
            </w:r>
            <w:r>
              <w:rPr>
                <w:rFonts w:ascii="Times New Roman"/>
                <w:b w:val="false"/>
                <w:i w:val="false"/>
                <w:color w:val="000000"/>
                <w:sz w:val="20"/>
              </w:rPr>
              <w:t>
- қорытпалардың негізгі құйма қасиеттері, құймаларды конструкциялау және алу тәсілдері;</w:t>
            </w:r>
            <w:r>
              <w:br/>
            </w:r>
            <w:r>
              <w:rPr>
                <w:rFonts w:ascii="Times New Roman"/>
                <w:b w:val="false"/>
                <w:i w:val="false"/>
                <w:color w:val="000000"/>
                <w:sz w:val="20"/>
              </w:rPr>
              <w:t>
- балқытумен дәнекерлеу тәсілдері, негізгі присадкалы материалдар;</w:t>
            </w:r>
            <w:r>
              <w:br/>
            </w:r>
            <w:r>
              <w:rPr>
                <w:rFonts w:ascii="Times New Roman"/>
                <w:b w:val="false"/>
                <w:i w:val="false"/>
                <w:color w:val="000000"/>
                <w:sz w:val="20"/>
              </w:rPr>
              <w:t>
- тұрақты тоқпен дәнекерлеудің негізгі технологиялық үрдістері;</w:t>
            </w:r>
            <w:r>
              <w:br/>
            </w:r>
            <w:r>
              <w:rPr>
                <w:rFonts w:ascii="Times New Roman"/>
                <w:b w:val="false"/>
                <w:i w:val="false"/>
                <w:color w:val="000000"/>
                <w:sz w:val="20"/>
              </w:rPr>
              <w:t>
- әртүрлі болат маркаларын дәнекерлеу режимдері;</w:t>
            </w:r>
            <w:r>
              <w:br/>
            </w:r>
            <w:r>
              <w:rPr>
                <w:rFonts w:ascii="Times New Roman"/>
                <w:b w:val="false"/>
                <w:i w:val="false"/>
                <w:color w:val="000000"/>
                <w:sz w:val="20"/>
              </w:rPr>
              <w:t>
- жұмыс істеу кезінде дәнекерленген тігістің сапасын сынау әдістері;</w:t>
            </w:r>
            <w:r>
              <w:br/>
            </w:r>
            <w:r>
              <w:rPr>
                <w:rFonts w:ascii="Times New Roman"/>
                <w:b w:val="false"/>
                <w:i w:val="false"/>
                <w:color w:val="000000"/>
                <w:sz w:val="20"/>
              </w:rPr>
              <w:t>
дағдылы болады:</w:t>
            </w:r>
            <w:r>
              <w:br/>
            </w:r>
            <w:r>
              <w:rPr>
                <w:rFonts w:ascii="Times New Roman"/>
                <w:b w:val="false"/>
                <w:i w:val="false"/>
                <w:color w:val="000000"/>
                <w:sz w:val="20"/>
              </w:rPr>
              <w:t>
- металдардың механикалық өңдеуінде;</w:t>
            </w:r>
            <w:r>
              <w:br/>
            </w:r>
            <w:r>
              <w:rPr>
                <w:rFonts w:ascii="Times New Roman"/>
                <w:b w:val="false"/>
                <w:i w:val="false"/>
                <w:color w:val="000000"/>
                <w:sz w:val="20"/>
              </w:rPr>
              <w:t>
- дәнекерленетін жиектерді дайындау және негізгі және присадкалы материалдарды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дайын бұйымның қажетті қасиеттеріне сәйкес өңдеу түрлерін тағайындау;</w:t>
            </w:r>
            <w:r>
              <w:br/>
            </w:r>
            <w:r>
              <w:rPr>
                <w:rFonts w:ascii="Times New Roman"/>
                <w:b w:val="false"/>
                <w:i w:val="false"/>
                <w:color w:val="000000"/>
                <w:sz w:val="20"/>
              </w:rPr>
              <w:t>
- қажетті жабдықты қолдана металдар мен қорытпаларды өңдеу жұмыстарын орындау.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Конструкциялык металдарды және дәнекерлеу технологиясы: </w:t>
            </w:r>
            <w:r>
              <w:rPr>
                <w:rFonts w:ascii="Times New Roman"/>
                <w:b w:val="false"/>
                <w:i w:val="false"/>
                <w:color w:val="000000"/>
                <w:sz w:val="20"/>
              </w:rPr>
              <w:t xml:space="preserve">Қара және түсті металдар мен қорытпаларды өндірудің негіздері. Қара металлургияның өркендеу бағыты. Ұнтақтарды өндіру, брикеттеу және балқытып жапсыру. Металдар мен қорытпаларды термиялық, химико-термиялық және термомеханикалық өңдеулер технологиясы. Құю өндірісінің технологиясы: құм-балшықты пішіндерде және арнайы әдістермен құймаларды даярлау. Қорытпалардың құйма қасиеттері, құймаларды конструкциялау және алу. Дәнекерлеу өндірісінің негіздері. Дәнекерлеу тәсілдерінің жіктелуі мен сипаттамасы. Газды дәнекерлеу жабдығы мен аппаратурасы. Балқытусыз қысыммен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Металдарды кесумен өңдеу негізі. Токарлы, бұрандалу, фрезерлі және т.б. станоктарда өңдеу.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БҚ0</w:t>
            </w:r>
          </w:p>
        </w:tc>
      </w:tr>
      <w:tr>
        <w:trPr>
          <w:trHeight w:val="6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Қазақстан Республикасының мемлекеттік тілі – қазақ тілі;</w:t>
            </w:r>
            <w:r>
              <w:br/>
            </w:r>
            <w:r>
              <w:rPr>
                <w:rFonts w:ascii="Times New Roman"/>
                <w:b w:val="false"/>
                <w:i w:val="false"/>
                <w:color w:val="000000"/>
                <w:sz w:val="20"/>
              </w:rPr>
              <w:t>
- мемлекеттік тілдегі іс жүргізу, құжаттау қызметін құрылымын, қызмет құрылымын, қызмет міндеттері, техникалық құралдар көмегімен құжаттау технологиясын;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сауатты хат, сөздерді дұрыс жазу;</w:t>
            </w:r>
            <w:r>
              <w:br/>
            </w:r>
            <w:r>
              <w:rPr>
                <w:rFonts w:ascii="Times New Roman"/>
                <w:b w:val="false"/>
                <w:i w:val="false"/>
                <w:color w:val="000000"/>
                <w:sz w:val="20"/>
              </w:rPr>
              <w:t>
- әкімшілік-ұйымдық құжаттарды рәсімдеу, мемлекеттік тілде қызмет хаттарын жазу;</w:t>
            </w:r>
            <w:r>
              <w:br/>
            </w:r>
            <w:r>
              <w:rPr>
                <w:rFonts w:ascii="Times New Roman"/>
                <w:b w:val="false"/>
                <w:i w:val="false"/>
                <w:color w:val="000000"/>
                <w:sz w:val="20"/>
              </w:rPr>
              <w:t>
іскер болады:</w:t>
            </w:r>
            <w:r>
              <w:br/>
            </w:r>
            <w:r>
              <w:rPr>
                <w:rFonts w:ascii="Times New Roman"/>
                <w:b w:val="false"/>
                <w:i w:val="false"/>
                <w:color w:val="000000"/>
                <w:sz w:val="20"/>
              </w:rPr>
              <w:t>
- қазақ тілін құжатпен жұмыс істеу кезінде қолдану;</w:t>
            </w:r>
            <w:r>
              <w:br/>
            </w:r>
            <w:r>
              <w:rPr>
                <w:rFonts w:ascii="Times New Roman"/>
                <w:b w:val="false"/>
                <w:i w:val="false"/>
                <w:color w:val="000000"/>
                <w:sz w:val="20"/>
              </w:rPr>
              <w:t>
- құжаттардың түсуінен олардың іске рәсімделгенінше жұмыс істеу.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br/>
            </w:r>
            <w:r>
              <w:rPr>
                <w:rFonts w:ascii="Times New Roman"/>
                <w:b w:val="false"/>
                <w:i w:val="false"/>
                <w:color w:val="000000"/>
                <w:sz w:val="20"/>
              </w:rPr>
              <w:t xml:space="preserve">
Іс жүргізу бойынша сөздікпен жұмыс істеу. Құжаттау және құжатпен қамтамасыз ету мәселелері бойынша нормативті-әдістемелік құжаттар. Шаблондау және стандарттау. Әкімшілік-ұйымдық құжаттар тізіміне енетін құжаттарды құру ережелері. Офистік және құжаттамалық жұмыстардың негіздері. Техникалық құралдар  көмегімен құжаттау технологиясы.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циклының оқып-үйрену нәтижесінде білім алушы: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мәтіндік редактордың құрылымын, мәтінді түзетуді, саяқтармен жұмыс істеуді, кесте құрылымын, ақпаратты, функцияларды, диаграммаларды, саяқтарды енгізу және түзету принциптерін, деректер базасын құрудың негізгі принциптерін, тораптардағы жұмыстардың негізгі принциптері.</w:t>
            </w:r>
            <w:r>
              <w:br/>
            </w:r>
            <w:r>
              <w:rPr>
                <w:rFonts w:ascii="Times New Roman"/>
                <w:b w:val="false"/>
                <w:i w:val="false"/>
                <w:color w:val="000000"/>
                <w:sz w:val="20"/>
              </w:rPr>
              <w:t>
дағдылы болады:</w:t>
            </w:r>
            <w:r>
              <w:br/>
            </w:r>
            <w:r>
              <w:rPr>
                <w:rFonts w:ascii="Times New Roman"/>
                <w:b w:val="false"/>
                <w:i w:val="false"/>
                <w:color w:val="000000"/>
                <w:sz w:val="20"/>
              </w:rPr>
              <w:t>
- мәтінді түзету және жөндеу, кестелерді түзету;</w:t>
            </w:r>
            <w:r>
              <w:br/>
            </w:r>
            <w:r>
              <w:rPr>
                <w:rFonts w:ascii="Times New Roman"/>
                <w:b w:val="false"/>
                <w:i w:val="false"/>
                <w:color w:val="000000"/>
                <w:sz w:val="20"/>
              </w:rPr>
              <w:t xml:space="preserve">
- ақпаратты алмастыруға керек локалды торапты қолдану. </w:t>
            </w:r>
            <w:r>
              <w:br/>
            </w:r>
            <w:r>
              <w:rPr>
                <w:rFonts w:ascii="Times New Roman"/>
                <w:b w:val="false"/>
                <w:i w:val="false"/>
                <w:color w:val="000000"/>
                <w:sz w:val="20"/>
              </w:rPr>
              <w:t>
іскер болады:</w:t>
            </w:r>
            <w:r>
              <w:br/>
            </w:r>
            <w:r>
              <w:rPr>
                <w:rFonts w:ascii="Times New Roman"/>
                <w:b w:val="false"/>
                <w:i w:val="false"/>
                <w:color w:val="000000"/>
                <w:sz w:val="20"/>
              </w:rPr>
              <w:t xml:space="preserve">
- мәтінді түзету және жөндеу, кестелерді құру және түзету, формулаларды енгізу, функцияларды шығару және диаграммалар мен саяқтарды қалпына келтіру; </w:t>
            </w:r>
            <w:r>
              <w:br/>
            </w:r>
            <w:r>
              <w:rPr>
                <w:rFonts w:ascii="Times New Roman"/>
                <w:b w:val="false"/>
                <w:i w:val="false"/>
                <w:color w:val="000000"/>
                <w:sz w:val="20"/>
              </w:rPr>
              <w:t>
- ақпаратты алу және жіберу үшін локалды және глобалды торапты қолдану.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Өнеркәсіптің компьютерлік технологиясы: </w:t>
            </w:r>
            <w:r>
              <w:rPr>
                <w:rFonts w:ascii="Times New Roman"/>
                <w:b w:val="false"/>
                <w:i w:val="false"/>
                <w:color w:val="000000"/>
                <w:sz w:val="20"/>
              </w:rPr>
              <w:t>Қазіргі компьютерлердің архитектурасы. Жадтың құрылымы. Жадтағы мәліметтерді алу тәсілдері. Программалау тілі және оны жіктеу. Программалық қамтамасыз ету. Редакторлар. Мәтіндік процессорлар. Кестелік процессорлар. Мәліметтер қорын басқару. Бағдарламалау әдістері. Құрылымдық бағдарлама. Компьютерлік тор. Локалды және глобалдық торлар. Сеттік технология. Ақпаратты қорғау мәселелері. Компьютерлік жүйеде ақпаратты өңдеу, беру және қабылдау. Интеллектуалдық және сараптау жүйелері.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металдардың кристалдық құрылымын, реалды кристалдарда құрылымдық кемістіктерді, пластикалық деформацияның негізгі механизмдері, қыздыру кезіндегі құрылымдық өзгерістер, бұзылу теория негіздері;</w:t>
            </w:r>
            <w:r>
              <w:br/>
            </w:r>
            <w:r>
              <w:rPr>
                <w:rFonts w:ascii="Times New Roman"/>
                <w:b w:val="false"/>
                <w:i w:val="false"/>
                <w:color w:val="000000"/>
                <w:sz w:val="20"/>
              </w:rPr>
              <w:t xml:space="preserve">
- термиялық өңдеу түрлерінің жіктелуін; </w:t>
            </w:r>
            <w:r>
              <w:br/>
            </w:r>
            <w:r>
              <w:rPr>
                <w:rFonts w:ascii="Times New Roman"/>
                <w:b w:val="false"/>
                <w:i w:val="false"/>
                <w:color w:val="000000"/>
                <w:sz w:val="20"/>
              </w:rPr>
              <w:t>
- қыздыру және салқындату кезінде металдар мен қорытпаларда жүретін үрдістерді;</w:t>
            </w:r>
            <w:r>
              <w:br/>
            </w:r>
            <w:r>
              <w:rPr>
                <w:rFonts w:ascii="Times New Roman"/>
                <w:b w:val="false"/>
                <w:i w:val="false"/>
                <w:color w:val="000000"/>
                <w:sz w:val="20"/>
              </w:rPr>
              <w:t>
іскерлігі болады:</w:t>
            </w:r>
            <w:r>
              <w:br/>
            </w:r>
            <w:r>
              <w:rPr>
                <w:rFonts w:ascii="Times New Roman"/>
                <w:b w:val="false"/>
                <w:i w:val="false"/>
                <w:color w:val="000000"/>
                <w:sz w:val="20"/>
              </w:rPr>
              <w:t>
- материал күйінің металлографиялық талдауын жүргізу, сонымен қатар қажетті жабдық пен металдарды өңдеу технологиясын таңдау кезінде алынған теориялық білімдерді қолдану;</w:t>
            </w:r>
            <w:r>
              <w:br/>
            </w:r>
            <w:r>
              <w:rPr>
                <w:rFonts w:ascii="Times New Roman"/>
                <w:b w:val="false"/>
                <w:i w:val="false"/>
                <w:color w:val="000000"/>
                <w:sz w:val="20"/>
              </w:rPr>
              <w:t>
- қорытпа тегі мен бұйымдарға қойылатын талаптарға байланысты термиялық өңдеу режимдерін тағайындау.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Металтану: </w:t>
            </w:r>
            <w:r>
              <w:rPr>
                <w:rFonts w:ascii="Times New Roman"/>
                <w:b w:val="false"/>
                <w:i w:val="false"/>
                <w:color w:val="000000"/>
                <w:sz w:val="20"/>
              </w:rPr>
              <w:t>Конструкциялы материалдар технологиясы. Материалдардың жіктелуі; олардың негізгі қасиеттері, таңдау және қолдану принциптері. Балқымалардың кристалдануы; күй диаграммалары, материалдар құрылымының типтері; қорытпалардағы фазалық түрленулер. Сапа көрсеткіштері ретінде механикалық және физикалық қасиеттер; стандартты сынаулар. Темір-көміртегі, түсті металдар жүйесінің қорытпалары. Ұнтақты, композициялы, аморфты материалдар. Металл емес материалдар. Термиялық өңдеу түрлері. Гомогенизациялы, рекристалдану және дорекристаллдану жасытуы. Қалдық кернеулерді төмендетуге қажет жасыту. Екінші текті болаттарды, шойындарды, түсті металдар мен қорытпаларды жасыту. Қатты күйжегі фазалық түрленулердің жалпы заңдылықтары. Полиморфты үрленумен шынықтыру, мартенситті және бейнитті түрленулер. Полиморфсыз түрленусіз жасыту, қартаю. Термомеханикалық, химико-термиялық өңдеулер.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xml:space="preserve">
- құйма қорытпасында жүретін үрдістер және берілген эксплуатациялық қасиетті құймаларды алу мақсатында кристалдану үрдістеріне әсер ету әдістері; </w:t>
            </w:r>
            <w:r>
              <w:br/>
            </w:r>
            <w:r>
              <w:rPr>
                <w:rFonts w:ascii="Times New Roman"/>
                <w:b w:val="false"/>
                <w:i w:val="false"/>
                <w:color w:val="000000"/>
                <w:sz w:val="20"/>
              </w:rPr>
              <w:t xml:space="preserve">
- металдар мен қорытпалардың негізгі құю қасиеттері және оларды анықтау әдістері; </w:t>
            </w:r>
            <w:r>
              <w:br/>
            </w:r>
            <w:r>
              <w:rPr>
                <w:rFonts w:ascii="Times New Roman"/>
                <w:b w:val="false"/>
                <w:i w:val="false"/>
                <w:color w:val="000000"/>
                <w:sz w:val="20"/>
              </w:rPr>
              <w:t xml:space="preserve">
- құймалардың кристалдық құрылымына әсер ететін факторлар; </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құйма-қоректенуші жүйелерді және фасонды құймалардың пайдалы бөлігіне есептеу жүргізу; </w:t>
            </w:r>
            <w:r>
              <w:br/>
            </w:r>
            <w:r>
              <w:rPr>
                <w:rFonts w:ascii="Times New Roman"/>
                <w:b w:val="false"/>
                <w:i w:val="false"/>
                <w:color w:val="000000"/>
                <w:sz w:val="20"/>
              </w:rPr>
              <w:t>
- әтүрлі құю тәсілдері кезінде құймалық және құймалық шөгуді анықтау;</w:t>
            </w:r>
            <w:r>
              <w:br/>
            </w:r>
            <w:r>
              <w:rPr>
                <w:rFonts w:ascii="Times New Roman"/>
                <w:b w:val="false"/>
                <w:i w:val="false"/>
                <w:color w:val="000000"/>
                <w:sz w:val="20"/>
              </w:rPr>
              <w:t>
- құймалардың қоректенуін ұйымдастыру кезінде пайдалы бөліктің жұмысын реттеу;</w:t>
            </w:r>
            <w:r>
              <w:br/>
            </w:r>
            <w:r>
              <w:rPr>
                <w:rFonts w:ascii="Times New Roman"/>
                <w:b w:val="false"/>
                <w:i w:val="false"/>
                <w:color w:val="000000"/>
                <w:sz w:val="20"/>
              </w:rPr>
              <w:t>
дағдылы болады:</w:t>
            </w:r>
            <w:r>
              <w:br/>
            </w:r>
            <w:r>
              <w:rPr>
                <w:rFonts w:ascii="Times New Roman"/>
                <w:b w:val="false"/>
                <w:i w:val="false"/>
                <w:color w:val="000000"/>
                <w:sz w:val="20"/>
              </w:rPr>
              <w:t>
- құю үрдістерінің теориясы бойынша білімді жетілдіру мақсатында ғылыми және техникалық әдебиетті қолдану және оларды іс жүзінде қолдану;</w:t>
            </w:r>
            <w:r>
              <w:br/>
            </w:r>
            <w:r>
              <w:rPr>
                <w:rFonts w:ascii="Times New Roman"/>
                <w:b w:val="false"/>
                <w:i w:val="false"/>
                <w:color w:val="000000"/>
                <w:sz w:val="20"/>
              </w:rPr>
              <w:t xml:space="preserve">
- құйма қорытпаларын жасауда және сапалы құймаларды алу мақсатында химиялық құрамын оптимизациялау әдістерінде; </w:t>
            </w:r>
            <w:r>
              <w:br/>
            </w:r>
            <w:r>
              <w:rPr>
                <w:rFonts w:ascii="Times New Roman"/>
                <w:b w:val="false"/>
                <w:i w:val="false"/>
                <w:color w:val="000000"/>
                <w:sz w:val="20"/>
              </w:rPr>
              <w:t xml:space="preserve">
- құйма қорытпалардың құйылуын және қасиеттерін оқып-үйрену.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теоретикалық негіздері</w:t>
            </w:r>
            <w:r>
              <w:rPr>
                <w:rFonts w:ascii="Times New Roman"/>
                <w:b w:val="false"/>
                <w:i w:val="false"/>
                <w:color w:val="000000"/>
                <w:sz w:val="20"/>
              </w:rPr>
              <w:t>: салқындатылған сұйықта қатты фазаның салыстырмалы бөліну жылдамдығы бойынша оның күйін бағалау әдістері, құйманың салқындай және қатуының көпстадиялық сипатын ескеруге негізделген оның температуралық өрісін есептеу. Қатаятын құйманың екіфазалық моделі ретінде капиллярлы-қуысты денені қолдану. Капиллярлы қысым әсерінен екіфазалы сұйықтың ішінде сұйықтың зоналы қозғалысын түсіндіру. Құймадағы шөгу үрдістері. Шөгу ойықтарын есептеу. Шөгу ойықтарының пішінделуіне технологиялық факторлар мен құйма құрамының әсері. Пайдалы бөліктердің инженерлік әдістері.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w:t>
            </w:r>
            <w:r>
              <w:br/>
            </w:r>
            <w:r>
              <w:rPr>
                <w:rFonts w:ascii="Times New Roman"/>
                <w:b w:val="false"/>
                <w:i w:val="false"/>
                <w:color w:val="000000"/>
                <w:sz w:val="20"/>
              </w:rPr>
              <w:t>
- құймалардың физикалық үрдістерінің пішінделуі мен құйма пішіндерді дайындау мәнін;</w:t>
            </w:r>
            <w:r>
              <w:br/>
            </w:r>
            <w:r>
              <w:rPr>
                <w:rFonts w:ascii="Times New Roman"/>
                <w:b w:val="false"/>
                <w:i w:val="false"/>
                <w:color w:val="000000"/>
                <w:sz w:val="20"/>
              </w:rPr>
              <w:t>
- негізгі пішіндеу материалдары, пішіндеу және сырықты қоспаларды даярлау тәсілдерін;</w:t>
            </w:r>
            <w:r>
              <w:br/>
            </w:r>
            <w:r>
              <w:rPr>
                <w:rFonts w:ascii="Times New Roman"/>
                <w:b w:val="false"/>
                <w:i w:val="false"/>
                <w:color w:val="000000"/>
                <w:sz w:val="20"/>
              </w:rPr>
              <w:t>
- байланыстырушы, пригарға қарсы қоспаларды;</w:t>
            </w:r>
            <w:r>
              <w:br/>
            </w:r>
            <w:r>
              <w:rPr>
                <w:rFonts w:ascii="Times New Roman"/>
                <w:b w:val="false"/>
                <w:i w:val="false"/>
                <w:color w:val="000000"/>
                <w:sz w:val="20"/>
              </w:rPr>
              <w:t>
- құйма пішіндерін қолмен және машинамен даярлау кезінде құймаларды даярлау технологиясын;</w:t>
            </w:r>
            <w:r>
              <w:br/>
            </w:r>
            <w:r>
              <w:rPr>
                <w:rFonts w:ascii="Times New Roman"/>
                <w:b w:val="false"/>
                <w:i w:val="false"/>
                <w:color w:val="000000"/>
                <w:sz w:val="20"/>
              </w:rPr>
              <w:t>
- құйма жүйесінің элементтерінің тағайындалуын, конструкциясын және есептеу әдістемесін;</w:t>
            </w:r>
            <w:r>
              <w:br/>
            </w:r>
            <w:r>
              <w:rPr>
                <w:rFonts w:ascii="Times New Roman"/>
                <w:b w:val="false"/>
                <w:i w:val="false"/>
                <w:color w:val="000000"/>
                <w:sz w:val="20"/>
              </w:rPr>
              <w:t>
- құймалардың негізгі ақаулары және олардың алдын-алу және жою бойынша шаралар;</w:t>
            </w:r>
            <w:r>
              <w:br/>
            </w:r>
            <w:r>
              <w:rPr>
                <w:rFonts w:ascii="Times New Roman"/>
                <w:b w:val="false"/>
                <w:i w:val="false"/>
                <w:color w:val="000000"/>
                <w:sz w:val="20"/>
              </w:rPr>
              <w:t>
іскерлігі болады:</w:t>
            </w:r>
            <w:r>
              <w:br/>
            </w:r>
            <w:r>
              <w:rPr>
                <w:rFonts w:ascii="Times New Roman"/>
                <w:b w:val="false"/>
                <w:i w:val="false"/>
                <w:color w:val="000000"/>
                <w:sz w:val="20"/>
              </w:rPr>
              <w:t>
- құймаларды даярлаудың технологиялық үрдістердің параметрлерін есептеу;</w:t>
            </w:r>
            <w:r>
              <w:br/>
            </w:r>
            <w:r>
              <w:rPr>
                <w:rFonts w:ascii="Times New Roman"/>
                <w:b w:val="false"/>
                <w:i w:val="false"/>
                <w:color w:val="000000"/>
                <w:sz w:val="20"/>
              </w:rPr>
              <w:t>
- нақты құймаларды өндіру кезінде пішіндеу және сырықты қоспалардың жаңа құрамдарын жасау, жоспарлау;</w:t>
            </w:r>
            <w:r>
              <w:br/>
            </w:r>
            <w:r>
              <w:rPr>
                <w:rFonts w:ascii="Times New Roman"/>
                <w:b w:val="false"/>
                <w:i w:val="false"/>
                <w:color w:val="000000"/>
                <w:sz w:val="20"/>
              </w:rPr>
              <w:t>
- материалдар мен қоспалардың сапасын бақылаудың замануи әдістерін қолдану;</w:t>
            </w:r>
            <w:r>
              <w:br/>
            </w:r>
            <w:r>
              <w:rPr>
                <w:rFonts w:ascii="Times New Roman"/>
                <w:b w:val="false"/>
                <w:i w:val="false"/>
                <w:color w:val="000000"/>
                <w:sz w:val="20"/>
              </w:rPr>
              <w:t>
дағдылы болады:</w:t>
            </w:r>
            <w:r>
              <w:br/>
            </w:r>
            <w:r>
              <w:rPr>
                <w:rFonts w:ascii="Times New Roman"/>
                <w:b w:val="false"/>
                <w:i w:val="false"/>
                <w:color w:val="000000"/>
                <w:sz w:val="20"/>
              </w:rPr>
              <w:t>
- құю пішіндерін даярлаудың технологиялық үрдісін жасау;</w:t>
            </w:r>
            <w:r>
              <w:br/>
            </w:r>
            <w:r>
              <w:rPr>
                <w:rFonts w:ascii="Times New Roman"/>
                <w:b w:val="false"/>
                <w:i w:val="false"/>
                <w:color w:val="000000"/>
                <w:sz w:val="20"/>
              </w:rPr>
              <w:t>
- қоспалар мен пайдалы бөліктердің құю-қоректену элементтерін есептеу;</w:t>
            </w:r>
            <w:r>
              <w:br/>
            </w:r>
            <w:r>
              <w:rPr>
                <w:rFonts w:ascii="Times New Roman"/>
                <w:b w:val="false"/>
                <w:i w:val="false"/>
                <w:color w:val="000000"/>
                <w:sz w:val="20"/>
              </w:rPr>
              <w:t>
- пішіндеу материалдары мен қоспалардың сапасын бақылау;</w:t>
            </w:r>
            <w:r>
              <w:br/>
            </w:r>
            <w:r>
              <w:rPr>
                <w:rFonts w:ascii="Times New Roman"/>
                <w:b w:val="false"/>
                <w:i w:val="false"/>
                <w:color w:val="000000"/>
                <w:sz w:val="20"/>
              </w:rPr>
              <w:t>
- қолмен және машиналық пішіндеу көмегімен құю пішіндерін даярлау.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технологиялық негіздері:</w:t>
            </w:r>
            <w:r>
              <w:rPr>
                <w:rFonts w:ascii="Times New Roman"/>
                <w:b w:val="false"/>
                <w:i w:val="false"/>
                <w:color w:val="000000"/>
                <w:sz w:val="20"/>
              </w:rPr>
              <w:t xml:space="preserve"> Жалпы түсініктер мен анықтамалар. Құйма бұйымдарының технологиялық шарттары. Пішіндеу материалдарына қойылатын талаптар. Пішіндеу құмдары мен балшықтар. Түзілуі, қасиеттері, маркалау. Балшықты емес байланыстырушылар. Пішіндеу және сырықты қоспалар. Қоспалардың технологиялық қасиеттері. Ыстық жабдықтағы қатаятын құм қоспалары. «Hot-box-про-цесс». «Warm-box»-үрдісі. Құмдардың регенерациясы. Пішіндеу аспаптары, опоктар, модельер, сырықты жәшіктер. Опоктарда, плацта, кессонда, шаблон бойынша, кесумен, аударалуыш болванмен пішіндеу. Сырықтарда, кесіндіде пішіндеу. Балшықта пішіндеу. Сырықтарды даярлау. Пішіндерді құю. Құю ожауларының типтері. Құюды автоматтандыру. құю пішіндерін соғудың технологиялық сүлбелері.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құю цехтарында пайдаланылатын замануи технологиялық және көлікті жабдық;</w:t>
            </w:r>
            <w:r>
              <w:br/>
            </w:r>
            <w:r>
              <w:rPr>
                <w:rFonts w:ascii="Times New Roman"/>
                <w:b w:val="false"/>
                <w:i w:val="false"/>
                <w:color w:val="000000"/>
                <w:sz w:val="20"/>
              </w:rPr>
              <w:t xml:space="preserve">
- құю машиналарын пайдалану шартына әсер етуші факторлар және машиналардың ұзақ мерзімділігі мен өнімділігін арттыру әдістері; </w:t>
            </w:r>
            <w:r>
              <w:br/>
            </w:r>
            <w:r>
              <w:rPr>
                <w:rFonts w:ascii="Times New Roman"/>
                <w:b w:val="false"/>
                <w:i w:val="false"/>
                <w:color w:val="000000"/>
                <w:sz w:val="20"/>
              </w:rPr>
              <w:t>
- құю цехтарының жабдығының конструкциясы мен жұмыс істеу принципін;</w:t>
            </w:r>
            <w:r>
              <w:br/>
            </w:r>
            <w:r>
              <w:rPr>
                <w:rFonts w:ascii="Times New Roman"/>
                <w:b w:val="false"/>
                <w:i w:val="false"/>
                <w:color w:val="000000"/>
                <w:sz w:val="20"/>
              </w:rPr>
              <w:t>
- құю машиналарын жасау принциптерін және оның негізгі параметрлерін есептеу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құю машиналарының технологиялық параметрлерін есептеу; </w:t>
            </w:r>
            <w:r>
              <w:br/>
            </w:r>
            <w:r>
              <w:rPr>
                <w:rFonts w:ascii="Times New Roman"/>
                <w:b w:val="false"/>
                <w:i w:val="false"/>
                <w:color w:val="000000"/>
                <w:sz w:val="20"/>
              </w:rPr>
              <w:t>
- құю цехтарының жабдығын рационалды пайдалану режимдерін таңдау;</w:t>
            </w:r>
            <w:r>
              <w:br/>
            </w:r>
            <w:r>
              <w:rPr>
                <w:rFonts w:ascii="Times New Roman"/>
                <w:b w:val="false"/>
                <w:i w:val="false"/>
                <w:color w:val="000000"/>
                <w:sz w:val="20"/>
              </w:rPr>
              <w:t>
дағдылы болады:</w:t>
            </w:r>
            <w:r>
              <w:br/>
            </w:r>
            <w:r>
              <w:rPr>
                <w:rFonts w:ascii="Times New Roman"/>
                <w:b w:val="false"/>
                <w:i w:val="false"/>
                <w:color w:val="000000"/>
                <w:sz w:val="20"/>
              </w:rPr>
              <w:t>
- құю машиналарының конструкциясын жасауда және олардың параметрлерін есептеуде;</w:t>
            </w:r>
            <w:r>
              <w:br/>
            </w:r>
            <w:r>
              <w:rPr>
                <w:rFonts w:ascii="Times New Roman"/>
                <w:b w:val="false"/>
                <w:i w:val="false"/>
                <w:color w:val="000000"/>
                <w:sz w:val="20"/>
              </w:rPr>
              <w:t>
- әртүрлі қорытпалардан құймаларды алу ерекшеліктерін талдау және жабдықты таңдауда.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цехтарының жабдығы: </w:t>
            </w:r>
            <w:r>
              <w:rPr>
                <w:rFonts w:ascii="Times New Roman"/>
                <w:b w:val="false"/>
                <w:i w:val="false"/>
                <w:color w:val="000000"/>
                <w:sz w:val="20"/>
              </w:rPr>
              <w:t>Жабдықтың жіктелуі. Бөлшектеу және ұнтақтауға арналған жабдық. Елеуіш, магнитті сепараторлар. Құю цехтарының пештері. Қоспаны дайындаудың физикалық негіздері. Каткты, лопасьты, барабанды араластырғыштар. Пішіндеу жабдығы. Сілкуші, престеу, құмүрлеуші машиналар. Пескометтер. Соғып шығару құрылғыларының жіктелуі. Инерциялы және торды эксцентрлік торлар. Вибрациялы машиналар. Гидравликалық қондырғылар. Құюға арналған жабдық. Ажарлау–жону жабдығы. Агрегаттар және автоматты желілер түйіндері. Автоматты желілерді басқару жүйесі, құю цехтарының манипуляторы мен жұмысы. Құюдың арнайы түрлері өндірілетін цех жабдығы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әртүрлі қорытпалардан фасонды құймаларды алу үшін жабдықты жобалау мен өндіру мәнін;</w:t>
            </w:r>
            <w:r>
              <w:br/>
            </w:r>
            <w:r>
              <w:rPr>
                <w:rFonts w:ascii="Times New Roman"/>
                <w:b w:val="false"/>
                <w:i w:val="false"/>
                <w:color w:val="000000"/>
                <w:sz w:val="20"/>
              </w:rPr>
              <w:t xml:space="preserve">
- құю жабдығын өндіру аймағында ғылым мен техниканың замануи күйін; </w:t>
            </w:r>
            <w:r>
              <w:br/>
            </w:r>
            <w:r>
              <w:rPr>
                <w:rFonts w:ascii="Times New Roman"/>
                <w:b w:val="false"/>
                <w:i w:val="false"/>
                <w:color w:val="000000"/>
                <w:sz w:val="20"/>
              </w:rPr>
              <w:t>
- құю жабдығын даярлауға қолданылатын замануи материалдар;</w:t>
            </w:r>
            <w:r>
              <w:br/>
            </w:r>
            <w:r>
              <w:rPr>
                <w:rFonts w:ascii="Times New Roman"/>
                <w:b w:val="false"/>
                <w:i w:val="false"/>
                <w:color w:val="000000"/>
                <w:sz w:val="20"/>
              </w:rPr>
              <w:t xml:space="preserve">
- механикалық өңдеуге, шөгуге кететін припускілерді, құю-қоректендіруші жүйенің өлшемдерін есептеу әдістемесі. </w:t>
            </w:r>
            <w:r>
              <w:br/>
            </w:r>
            <w:r>
              <w:rPr>
                <w:rFonts w:ascii="Times New Roman"/>
                <w:b w:val="false"/>
                <w:i w:val="false"/>
                <w:color w:val="000000"/>
                <w:sz w:val="20"/>
              </w:rPr>
              <w:t>
іскерлігі болады:</w:t>
            </w:r>
            <w:r>
              <w:br/>
            </w:r>
            <w:r>
              <w:rPr>
                <w:rFonts w:ascii="Times New Roman"/>
                <w:b w:val="false"/>
                <w:i w:val="false"/>
                <w:color w:val="000000"/>
                <w:sz w:val="20"/>
              </w:rPr>
              <w:t>
- экономикалық және технологиялық дұрыстықты ескерумен жабдықты өндіру және жобалау тәсілдерін дұрыс тағдау;</w:t>
            </w:r>
            <w:r>
              <w:br/>
            </w:r>
            <w:r>
              <w:rPr>
                <w:rFonts w:ascii="Times New Roman"/>
                <w:b w:val="false"/>
                <w:i w:val="false"/>
                <w:color w:val="000000"/>
                <w:sz w:val="20"/>
              </w:rPr>
              <w:t>
- әртүрлі конфигурациялы құймаларға қатысты құю-қоректендіруші жүйенің есептеуін жүргізу;</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құю жабдығын өндіру тәсілі мен материалын рационалды таңдауда.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жабдығын жобалау және модельді іс:</w:t>
            </w:r>
            <w:r>
              <w:rPr>
                <w:rFonts w:ascii="Times New Roman"/>
                <w:b w:val="false"/>
                <w:i w:val="false"/>
                <w:color w:val="000000"/>
                <w:sz w:val="20"/>
              </w:rPr>
              <w:t xml:space="preserve"> Модельді жабдық туралы негізгі түсініктер. Ағаш модельдерін және сырықты жәшіктерді өндіру. Модельдерді даярлау үшін ағаш тегін таңдау.</w:t>
            </w:r>
            <w:r>
              <w:br/>
            </w:r>
            <w:r>
              <w:rPr>
                <w:rFonts w:ascii="Times New Roman"/>
                <w:b w:val="false"/>
                <w:i w:val="false"/>
                <w:color w:val="000000"/>
                <w:sz w:val="20"/>
              </w:rPr>
              <w:t>
Модельдер мен сырықты жәшіктерде құю ылдилары. Механикалық өңдеу және шөгуге кететін припускілер. Сырықты белгілер. Ағашты өңдеуде қолданылатын станоктар. Металды модельдер мен сырықты жәшіктер. Модельдуі плиталар. Металды модельдерді конструкциялау ерекшеліктері. Металды жабдықты даярлауға арналған материалдар. Жобалаудың жаңа технологиялары. SLA-модельдері, SLS-технологиясы. LOM-технологиясы, FDM-технологиясы. Пенополистеролды модельдер. Магнитті пішіндеу. Опокты жабдық. Модельді плиталар. Металды құйылған пресс-пішіндер. Жеңіл балқитын және күйдірілетін модельдерді даярлау технологиясы. ЛПД кезінде пресс-пішіндерді жобалау. Кокильдерді жобалау. Кокильдерді даярлау әдістері. Қатпаршақты пішіндерде құю кезінде модельді жинақтарды жобалау және жасау. Орталықтандырып құю кезінде модельді жинақтарды жобалау және жасау.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46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МемСТ сәйкес құю шойындары мен болаттардың жіктелуін және мракілеунуін; </w:t>
            </w:r>
            <w:r>
              <w:br/>
            </w:r>
            <w:r>
              <w:rPr>
                <w:rFonts w:ascii="Times New Roman"/>
                <w:b w:val="false"/>
                <w:i w:val="false"/>
                <w:color w:val="000000"/>
                <w:sz w:val="20"/>
              </w:rPr>
              <w:t>
- құймалардың пішінделу кезінде қорытпаларда болатын құбылыстарды;</w:t>
            </w:r>
            <w:r>
              <w:br/>
            </w:r>
            <w:r>
              <w:rPr>
                <w:rFonts w:ascii="Times New Roman"/>
                <w:b w:val="false"/>
                <w:i w:val="false"/>
                <w:color w:val="000000"/>
                <w:sz w:val="20"/>
              </w:rPr>
              <w:t>
- шойындар мен болаттардың қасиеттері және оларды бақылау әдістері;</w:t>
            </w:r>
            <w:r>
              <w:br/>
            </w:r>
            <w:r>
              <w:rPr>
                <w:rFonts w:ascii="Times New Roman"/>
                <w:b w:val="false"/>
                <w:i w:val="false"/>
                <w:color w:val="000000"/>
                <w:sz w:val="20"/>
              </w:rPr>
              <w:t>
- темір негізінде құйма қорытпаларын жасау принциптері және олардың химиялық құрамын оптимизациялау әдістері;</w:t>
            </w:r>
            <w:r>
              <w:br/>
            </w:r>
            <w:r>
              <w:rPr>
                <w:rFonts w:ascii="Times New Roman"/>
                <w:b w:val="false"/>
                <w:i w:val="false"/>
                <w:color w:val="000000"/>
                <w:sz w:val="20"/>
              </w:rPr>
              <w:t>
іскерлігі болады:</w:t>
            </w:r>
            <w:r>
              <w:br/>
            </w:r>
            <w:r>
              <w:rPr>
                <w:rFonts w:ascii="Times New Roman"/>
                <w:b w:val="false"/>
                <w:i w:val="false"/>
                <w:color w:val="000000"/>
                <w:sz w:val="20"/>
              </w:rPr>
              <w:t>
- темір негізінде құйма қорытпаларын балқытудың технологиялық үрдістерін жасау;</w:t>
            </w:r>
            <w:r>
              <w:br/>
            </w:r>
            <w:r>
              <w:rPr>
                <w:rFonts w:ascii="Times New Roman"/>
                <w:b w:val="false"/>
                <w:i w:val="false"/>
                <w:color w:val="000000"/>
                <w:sz w:val="20"/>
              </w:rPr>
              <w:t xml:space="preserve">
- шихтаны құрастыру және есептеу; </w:t>
            </w:r>
            <w:r>
              <w:br/>
            </w:r>
            <w:r>
              <w:rPr>
                <w:rFonts w:ascii="Times New Roman"/>
                <w:b w:val="false"/>
                <w:i w:val="false"/>
                <w:color w:val="000000"/>
                <w:sz w:val="20"/>
              </w:rPr>
              <w:t>
- қорытпа құрамы, оның құрылымы және құю қасиеттері арасындағы байланысты талдау;</w:t>
            </w:r>
            <w:r>
              <w:br/>
            </w:r>
            <w:r>
              <w:rPr>
                <w:rFonts w:ascii="Times New Roman"/>
                <w:b w:val="false"/>
                <w:i w:val="false"/>
                <w:color w:val="000000"/>
                <w:sz w:val="20"/>
              </w:rPr>
              <w:t>
дағдылы болады:</w:t>
            </w:r>
            <w:r>
              <w:br/>
            </w:r>
            <w:r>
              <w:rPr>
                <w:rFonts w:ascii="Times New Roman"/>
                <w:b w:val="false"/>
                <w:i w:val="false"/>
                <w:color w:val="000000"/>
                <w:sz w:val="20"/>
              </w:rPr>
              <w:t>
- темір негізінде құйма қорытпаларын балқыту үшін жабдықты рационалды таңдауда;</w:t>
            </w:r>
            <w:r>
              <w:br/>
            </w:r>
            <w:r>
              <w:rPr>
                <w:rFonts w:ascii="Times New Roman"/>
                <w:b w:val="false"/>
                <w:i w:val="false"/>
                <w:color w:val="000000"/>
                <w:sz w:val="20"/>
              </w:rPr>
              <w:t>
- темір негізінде құйма қорытпаларының құрылымын зерттеу үшін үлгілерді дайындауда.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мен болаттан құймаларды өндіру:</w:t>
            </w:r>
            <w:r>
              <w:br/>
            </w:r>
            <w:r>
              <w:rPr>
                <w:rFonts w:ascii="Times New Roman"/>
                <w:b w:val="false"/>
                <w:i w:val="false"/>
                <w:color w:val="000000"/>
                <w:sz w:val="20"/>
              </w:rPr>
              <w:t>
Құю материалы ретінде шойынның жалпы сипаттамасы. Шойынның алғашқы рет кристалдану үрдісі. Сұр шойын. Маркілеу. Модификациялау. Соғу шойынының құймалары. Алу технологиясы. Вермикулярлы графиттті жоғары беріктікті шойын. Қажалуға төзімді, коррозияға төзімді шойын. Құйма қасиеттері. Вагранкада және электрлік пештерде шойынды балқыту. Шихталы материалдар, флюстер мен шихтаны есептеу әдістемесі. Құйма болаттарының жіктелуі және маркілеу. Болаттың құю қасиеттері. Құю жүйесінің ерекшеліктері, есептеу әдістемесі. Болат құймаларындағы пайдалы бөліктер. Шихталы материалдар. Балқытуға арналған пештер, құю машиналары.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механикалық өңдеуге кететін минималды припускімен дәл құймаларды алудың негізгі технологиялық үрдістері;</w:t>
            </w:r>
            <w:r>
              <w:br/>
            </w:r>
            <w:r>
              <w:rPr>
                <w:rFonts w:ascii="Times New Roman"/>
                <w:b w:val="false"/>
                <w:i w:val="false"/>
                <w:color w:val="000000"/>
                <w:sz w:val="20"/>
              </w:rPr>
              <w:t xml:space="preserve">
- құймаларды өндірудің әртүрлі технологиялық үрдістерінің тәсілдері; </w:t>
            </w:r>
            <w:r>
              <w:br/>
            </w:r>
            <w:r>
              <w:rPr>
                <w:rFonts w:ascii="Times New Roman"/>
                <w:b w:val="false"/>
                <w:i w:val="false"/>
                <w:color w:val="000000"/>
                <w:sz w:val="20"/>
              </w:rPr>
              <w:t>
- құю-қоректендіру жүйесін есептеу әдістері;</w:t>
            </w:r>
            <w:r>
              <w:br/>
            </w:r>
            <w:r>
              <w:rPr>
                <w:rFonts w:ascii="Times New Roman"/>
                <w:b w:val="false"/>
                <w:i w:val="false"/>
                <w:color w:val="000000"/>
                <w:sz w:val="20"/>
              </w:rPr>
              <w:t xml:space="preserve">
іскерлігі болады: </w:t>
            </w:r>
            <w:r>
              <w:br/>
            </w:r>
            <w:r>
              <w:rPr>
                <w:rFonts w:ascii="Times New Roman"/>
                <w:b w:val="false"/>
                <w:i w:val="false"/>
                <w:color w:val="000000"/>
                <w:sz w:val="20"/>
              </w:rPr>
              <w:t>
- берілген сапалы құймаларды алудың технологиялық үрдістерін таңдау;</w:t>
            </w:r>
            <w:r>
              <w:br/>
            </w:r>
            <w:r>
              <w:rPr>
                <w:rFonts w:ascii="Times New Roman"/>
                <w:b w:val="false"/>
                <w:i w:val="false"/>
                <w:color w:val="000000"/>
                <w:sz w:val="20"/>
              </w:rPr>
              <w:t>
- металды пішінге әкелу тәсілін анықтау;</w:t>
            </w:r>
            <w:r>
              <w:br/>
            </w:r>
            <w:r>
              <w:rPr>
                <w:rFonts w:ascii="Times New Roman"/>
                <w:b w:val="false"/>
                <w:i w:val="false"/>
                <w:color w:val="000000"/>
                <w:sz w:val="20"/>
              </w:rPr>
              <w:t>
дағдылы болады:</w:t>
            </w:r>
            <w:r>
              <w:br/>
            </w:r>
            <w:r>
              <w:rPr>
                <w:rFonts w:ascii="Times New Roman"/>
                <w:b w:val="false"/>
                <w:i w:val="false"/>
                <w:color w:val="000000"/>
                <w:sz w:val="20"/>
              </w:rPr>
              <w:t>
- құю-қоректендіру жүйесін есептеуде;</w:t>
            </w:r>
            <w:r>
              <w:br/>
            </w:r>
            <w:r>
              <w:rPr>
                <w:rFonts w:ascii="Times New Roman"/>
                <w:b w:val="false"/>
                <w:i w:val="false"/>
                <w:color w:val="000000"/>
                <w:sz w:val="20"/>
              </w:rPr>
              <w:t>
- технологиялық үрдісті жобалауда;</w:t>
            </w:r>
            <w:r>
              <w:br/>
            </w:r>
            <w:r>
              <w:rPr>
                <w:rFonts w:ascii="Times New Roman"/>
                <w:b w:val="false"/>
                <w:i w:val="false"/>
                <w:color w:val="000000"/>
                <w:sz w:val="20"/>
              </w:rPr>
              <w:t>
- берілген сапалы құймаларды алу үшін пішіндеу материалдарын таңдау.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Құйманың арнайы түрлері: </w:t>
            </w:r>
            <w:r>
              <w:br/>
            </w:r>
            <w:r>
              <w:rPr>
                <w:rFonts w:ascii="Times New Roman"/>
                <w:b w:val="false"/>
                <w:i w:val="false"/>
                <w:color w:val="000000"/>
                <w:sz w:val="20"/>
              </w:rPr>
              <w:t xml:space="preserve">
Құюдың арнайы түрлерінің жіктелуі. Балқытылатын модельдер бойынша құю. Технологиялық үрдіс сүлбесі, пресс-формалар конструкциясы. Модельді құрамдар. Пішіндеу материалдары. Пішіндерді қағу және құймаларды тазарту. Қатпаршақты пішіндерге құю. Құм-cмолалы қоспаларды даярлау. Пішіндерді даярлаудың негізгі операциялары. Металды пішіндерге құю. Үрдістің мәні. Пішіндерді желдету мәні. Металды пішіндердің жылулық режимдері мен құю жүйелері. Пішіндерді даярлау, жинау және құю. Облицовкалы кокильде құю. Қысыммен құю, әдістің ерекшеліктері мен кемшіліктері. Қысыммен құю машиналарын престеу механизмдерінің сүлбесі. </w:t>
            </w:r>
            <w:r>
              <w:br/>
            </w:r>
            <w:r>
              <w:rPr>
                <w:rFonts w:ascii="Times New Roman"/>
                <w:b w:val="false"/>
                <w:i w:val="false"/>
                <w:color w:val="000000"/>
                <w:sz w:val="20"/>
              </w:rPr>
              <w:t>
Пресс-форм конструкциясы. сырықтар. Қысыммен құюға арналған қорытпалар. Орталықтандырылған құю. Пішінді айналдыру жылдамдығын таңдау. Газификацияланған модельдер бойынша құю. Толассыз және жартылай толассыз құю.</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құйманың пішінделуі кезінде түсті қорытпаларда жүретін құбылыстар;</w:t>
            </w:r>
            <w:r>
              <w:br/>
            </w:r>
            <w:r>
              <w:rPr>
                <w:rFonts w:ascii="Times New Roman"/>
                <w:b w:val="false"/>
                <w:i w:val="false"/>
                <w:color w:val="000000"/>
                <w:sz w:val="20"/>
              </w:rPr>
              <w:t>
- МемСТ-ға сәйкес түсті құйма қорытпаларын маркілеу;</w:t>
            </w:r>
            <w:r>
              <w:br/>
            </w:r>
            <w:r>
              <w:rPr>
                <w:rFonts w:ascii="Times New Roman"/>
                <w:b w:val="false"/>
                <w:i w:val="false"/>
                <w:color w:val="000000"/>
                <w:sz w:val="20"/>
              </w:rPr>
              <w:t>
- түсті металдар қорытпаларының негізгі құйма қасиеттері және оларды анықтау әдістері;</w:t>
            </w:r>
            <w:r>
              <w:br/>
            </w:r>
            <w:r>
              <w:rPr>
                <w:rFonts w:ascii="Times New Roman"/>
                <w:b w:val="false"/>
                <w:i w:val="false"/>
                <w:color w:val="000000"/>
                <w:sz w:val="20"/>
              </w:rPr>
              <w:t>
- түсті қорытпалардың құймаларының кристалдық құрылымының пішінделуіне химиялық құрамның әсері;</w:t>
            </w:r>
            <w:r>
              <w:br/>
            </w:r>
            <w:r>
              <w:rPr>
                <w:rFonts w:ascii="Times New Roman"/>
                <w:b w:val="false"/>
                <w:i w:val="false"/>
                <w:color w:val="000000"/>
                <w:sz w:val="20"/>
              </w:rPr>
              <w:t>
- түсті қорытпаларды балқытуға арналған жабдықтың негізгі параметрлері мен сипаттамалары;</w:t>
            </w:r>
            <w:r>
              <w:br/>
            </w:r>
            <w:r>
              <w:rPr>
                <w:rFonts w:ascii="Times New Roman"/>
                <w:b w:val="false"/>
                <w:i w:val="false"/>
                <w:color w:val="000000"/>
                <w:sz w:val="20"/>
              </w:rPr>
              <w:t>
іскерлігі болады:</w:t>
            </w:r>
            <w:r>
              <w:br/>
            </w:r>
            <w:r>
              <w:rPr>
                <w:rFonts w:ascii="Times New Roman"/>
                <w:b w:val="false"/>
                <w:i w:val="false"/>
                <w:color w:val="000000"/>
                <w:sz w:val="20"/>
              </w:rPr>
              <w:t>
- құйманың қажетті қызметті қасиеттерін алу мақсатында түсті құйма қорытпаларының оптималды құрамын таңдау;</w:t>
            </w:r>
            <w:r>
              <w:br/>
            </w:r>
            <w:r>
              <w:rPr>
                <w:rFonts w:ascii="Times New Roman"/>
                <w:b w:val="false"/>
                <w:i w:val="false"/>
                <w:color w:val="000000"/>
                <w:sz w:val="20"/>
              </w:rPr>
              <w:t>
- түсті металдар қорытпаларын балқытуға арналған жабдықты рационалды таңдау;</w:t>
            </w:r>
            <w:r>
              <w:br/>
            </w:r>
            <w:r>
              <w:rPr>
                <w:rFonts w:ascii="Times New Roman"/>
                <w:b w:val="false"/>
                <w:i w:val="false"/>
                <w:color w:val="000000"/>
                <w:sz w:val="20"/>
              </w:rPr>
              <w:t>
дағдылы болады:</w:t>
            </w:r>
            <w:r>
              <w:br/>
            </w:r>
            <w:r>
              <w:rPr>
                <w:rFonts w:ascii="Times New Roman"/>
                <w:b w:val="false"/>
                <w:i w:val="false"/>
                <w:color w:val="000000"/>
                <w:sz w:val="20"/>
              </w:rPr>
              <w:t>
- түсті металдардан құймаларды даярлау технологиясын жасауда;</w:t>
            </w:r>
            <w:r>
              <w:br/>
            </w:r>
            <w:r>
              <w:rPr>
                <w:rFonts w:ascii="Times New Roman"/>
                <w:b w:val="false"/>
                <w:i w:val="false"/>
                <w:color w:val="000000"/>
                <w:sz w:val="20"/>
              </w:rPr>
              <w:t>
- балқыту пештерін техникалық эксплуатациялау және қызмет көрсетуде;</w:t>
            </w:r>
            <w:r>
              <w:br/>
            </w:r>
            <w:r>
              <w:rPr>
                <w:rFonts w:ascii="Times New Roman"/>
                <w:b w:val="false"/>
                <w:i w:val="false"/>
                <w:color w:val="000000"/>
                <w:sz w:val="20"/>
              </w:rPr>
              <w:t>
- шихтаны таңдау және есептеуде;</w:t>
            </w:r>
            <w:r>
              <w:br/>
            </w:r>
            <w:r>
              <w:rPr>
                <w:rFonts w:ascii="Times New Roman"/>
                <w:b w:val="false"/>
                <w:i w:val="false"/>
                <w:color w:val="000000"/>
                <w:sz w:val="20"/>
              </w:rPr>
              <w:t xml:space="preserve">
- түсті құйма қорытпаларын құрылымы мен қасиеттерін зерттегенде.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Түсті металдар мен қорытпалардан құймаларды өндіру: </w:t>
            </w:r>
            <w:r>
              <w:rPr>
                <w:rFonts w:ascii="Times New Roman"/>
                <w:b w:val="false"/>
                <w:i w:val="false"/>
                <w:color w:val="000000"/>
                <w:sz w:val="20"/>
              </w:rPr>
              <w:t xml:space="preserve">Түсті қорытпалардың тағайындалуы және жіктелуі. Түсті металдардың қорытпаларын балқытудың технологиялық ерекшеліктері. Түсті қорытпалардың оттегімен және көміртегімен әсерлесуі. Қорытпалардың дегазациялануы. Тотықсыздану, модификациялану, рафинациялану. Түсті металдар қорытпаларын балқыту пештері. Мыс негізіндегі құйма қорытпалары. МемСт бойынша маркілеу. Құйма қолалары мен жез. Балқыту технологиясы, Тотықсыздану, рафинациялану. Алюминий және магний негізіндегі құйма қорытпалары. Маркілеу. Химиялық құрамның қасиетке әсер етуі. Балқыту және құю ерекшеліктері. Магний қорытпаларын құю. Қауіпсіздік техникасы. </w:t>
            </w:r>
            <w:r>
              <w:br/>
            </w:r>
            <w:r>
              <w:rPr>
                <w:rFonts w:ascii="Times New Roman"/>
                <w:b w:val="false"/>
                <w:i w:val="false"/>
                <w:color w:val="000000"/>
                <w:sz w:val="20"/>
              </w:rPr>
              <w:t xml:space="preserve">
Никель, кобальт және титан негізіндегі құйма қорытпалары. Түсті қорытпалардан литник жүйесі бойынша балқытып құю ерекшеліктері. Пішіндеу және сырықты қоспалар.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құю цехтарының жүкағымының сүлбесін;</w:t>
            </w:r>
            <w:r>
              <w:br/>
            </w:r>
            <w:r>
              <w:rPr>
                <w:rFonts w:ascii="Times New Roman"/>
                <w:b w:val="false"/>
                <w:i w:val="false"/>
                <w:color w:val="000000"/>
                <w:sz w:val="20"/>
              </w:rPr>
              <w:t>
- құю цехтарының негізгі және қосымша жабдықтарын таңдау әдістемесі және есептеу;</w:t>
            </w:r>
            <w:r>
              <w:br/>
            </w:r>
            <w:r>
              <w:rPr>
                <w:rFonts w:ascii="Times New Roman"/>
                <w:b w:val="false"/>
                <w:i w:val="false"/>
                <w:color w:val="000000"/>
                <w:sz w:val="20"/>
              </w:rPr>
              <w:t>
- сұйық қорытпаларда, пішіндеу және шихталы материалдарда цехтың жылдық тұтынушылығын есептеу әдістемесі;</w:t>
            </w:r>
            <w:r>
              <w:br/>
            </w:r>
            <w:r>
              <w:rPr>
                <w:rFonts w:ascii="Times New Roman"/>
                <w:b w:val="false"/>
                <w:i w:val="false"/>
                <w:color w:val="000000"/>
                <w:sz w:val="20"/>
              </w:rPr>
              <w:t>
- құрылысы ісінің негіздері.</w:t>
            </w:r>
            <w:r>
              <w:br/>
            </w:r>
            <w:r>
              <w:rPr>
                <w:rFonts w:ascii="Times New Roman"/>
                <w:b w:val="false"/>
                <w:i w:val="false"/>
                <w:color w:val="000000"/>
                <w:sz w:val="20"/>
              </w:rPr>
              <w:t>
іскерлігі болу қажет:</w:t>
            </w:r>
            <w:r>
              <w:br/>
            </w:r>
            <w:r>
              <w:rPr>
                <w:rFonts w:ascii="Times New Roman"/>
                <w:b w:val="false"/>
                <w:i w:val="false"/>
                <w:color w:val="000000"/>
                <w:sz w:val="20"/>
              </w:rPr>
              <w:t>
- технологиялық есептеулер негізінде технологиялық желілерді және учаскелерді таңдау және жинақтау;</w:t>
            </w:r>
            <w:r>
              <w:br/>
            </w:r>
            <w:r>
              <w:rPr>
                <w:rFonts w:ascii="Times New Roman"/>
                <w:b w:val="false"/>
                <w:i w:val="false"/>
                <w:color w:val="000000"/>
                <w:sz w:val="20"/>
              </w:rPr>
              <w:t>
дағдылы болады:</w:t>
            </w:r>
            <w:r>
              <w:br/>
            </w:r>
            <w:r>
              <w:rPr>
                <w:rFonts w:ascii="Times New Roman"/>
                <w:b w:val="false"/>
                <w:i w:val="false"/>
                <w:color w:val="000000"/>
                <w:sz w:val="20"/>
              </w:rPr>
              <w:t>
- пішіндеу және шихталы материалдарда цехтың жылдық тұтынушылығын есептеуде;</w:t>
            </w:r>
            <w:r>
              <w:br/>
            </w:r>
            <w:r>
              <w:rPr>
                <w:rFonts w:ascii="Times New Roman"/>
                <w:b w:val="false"/>
                <w:i w:val="false"/>
                <w:color w:val="000000"/>
                <w:sz w:val="20"/>
              </w:rPr>
              <w:t>
- құю цехтарының негізгі, қосымша және көліктеу жабдығын таңдау;</w:t>
            </w:r>
            <w:r>
              <w:br/>
            </w:r>
            <w:r>
              <w:rPr>
                <w:rFonts w:ascii="Times New Roman"/>
                <w:b w:val="false"/>
                <w:i w:val="false"/>
                <w:color w:val="000000"/>
                <w:sz w:val="20"/>
              </w:rPr>
              <w:t>
- құю цехтарының учаскелерін жобалау.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цехтарын жобалау: </w:t>
            </w:r>
            <w:r>
              <w:rPr>
                <w:rFonts w:ascii="Times New Roman"/>
                <w:b w:val="false"/>
                <w:i w:val="false"/>
                <w:color w:val="000000"/>
                <w:sz w:val="20"/>
              </w:rPr>
              <w:t xml:space="preserve">Құю цехтарының жіктелуі. Жобалау стадиялары. Зауыт құрылысына арналған орынды таңдау. Жеке цехтың өндірістік үрдісінің әркелкілігі және жұмыстарының өзарабайланысы. Құю цехтарының жұмыс режимдері. </w:t>
            </w:r>
            <w:r>
              <w:br/>
            </w:r>
            <w:r>
              <w:rPr>
                <w:rFonts w:ascii="Times New Roman"/>
                <w:b w:val="false"/>
                <w:i w:val="false"/>
                <w:color w:val="000000"/>
                <w:sz w:val="20"/>
              </w:rPr>
              <w:t xml:space="preserve">
Уақыт фондылары. Құю бөлімшелерін жобалау. Металла балансы. Балқыту пештерінің типтерін таңдау және пеш санын есептеу. Пішіндеу және балқыту бөлімдерінің жұмысының келісілуі. Ұйымдастыру-жоспарлы шешімдер. Пішіндеу-құю бөлімін жобалау. Өндіріс көлемі, жабдықты таңдау. Сырықты бөлімдерді жобалау. Өндіріс көлемі, жабдықты таңдау және есептеу. Сырықты бөлімше алаңдарын есептеу. Қоспа-дайындаушы бөлімшелерді жобалау. Қоспа шығынын және жабдық санын есептеу. Терокесу бөлімшелерін жобалау. Технологиялық үрдісті таңдау және жабдық санын есептеу. Шихталы және пішіндеу материалдарының қоймалары. Материалдардың шығынын анықтау. Қойма аудандарын есептеу. Цехтың қосымша қызметтерін жобалау. Жобаның көлікті бөлігі. Арнайы құйма түрлерінің цехтары. Құрылысы ісінің негіздері. Ғимараттың жіктелуі және типке бөлінуі. Негізгі конструктивті шешімдер және құрылысы элементтері.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БҚ7</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нарық шарттарында кәсіпорындарда жоспарлауды ұйымдастыруды, еңбек пен еңбек ақысын жоспарлау, оперативті-өндірістік жоспарлауды, жоспарлау мен басқарудың торапты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 орындау;</w:t>
            </w:r>
            <w:r>
              <w:br/>
            </w:r>
            <w:r>
              <w:rPr>
                <w:rFonts w:ascii="Times New Roman"/>
                <w:b w:val="false"/>
                <w:i w:val="false"/>
                <w:color w:val="000000"/>
                <w:sz w:val="20"/>
              </w:rPr>
              <w:t>
дағдылы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есептеулерінде.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 ұйымдастыру және жоспарлау: </w:t>
            </w:r>
            <w:r>
              <w:rPr>
                <w:rFonts w:ascii="Times New Roman"/>
                <w:b w:val="false"/>
                <w:i w:val="false"/>
                <w:color w:val="000000"/>
                <w:sz w:val="20"/>
              </w:rPr>
              <w:t>Нарықтық қатынас жүйесіндегі сала кәсіпорындары. Менеджмент. Басқарудың негізгі принциптері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салықтық жүйесі. Сала кәсіпорындарында жоспарлауды ұйымдастыру. Сала кәсіпорындарының өндірістік-шаруашылық әрекетін есептеу негіздері мен талдау. Жаңа өндірістердің инновациялық жорбаларын құру және істегілерін ренновациялау. Инвестиция тиімділігін бағалау әдістері. Инвестициялы жобалардың тиімділігін бағалау стадиялар мен этаптары.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БҚ5</w:t>
            </w:r>
            <w:r>
              <w:br/>
            </w:r>
            <w:r>
              <w:rPr>
                <w:rFonts w:ascii="Times New Roman"/>
                <w:b w:val="false"/>
                <w:i w:val="false"/>
                <w:color w:val="000000"/>
                <w:sz w:val="20"/>
              </w:rPr>
              <w:t>
БҚ6</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еңбекті қорғау бақылау қызметін ұйымдастыру негіздері, еңбекті қорғау бойынша заңды және нормативті актілер, өндірістік ортаның метеорологиялық шарттарын; </w:t>
            </w:r>
            <w:r>
              <w:br/>
            </w:r>
            <w:r>
              <w:rPr>
                <w:rFonts w:ascii="Times New Roman"/>
                <w:b w:val="false"/>
                <w:i w:val="false"/>
                <w:color w:val="000000"/>
                <w:sz w:val="20"/>
              </w:rPr>
              <w:t xml:space="preserve">
- техника қауіпсіздігінің жалпы мәселелерін; </w:t>
            </w:r>
            <w:r>
              <w:br/>
            </w:r>
            <w:r>
              <w:rPr>
                <w:rFonts w:ascii="Times New Roman"/>
                <w:b w:val="false"/>
                <w:i w:val="false"/>
                <w:color w:val="000000"/>
                <w:sz w:val="20"/>
              </w:rPr>
              <w:t>
- құю цехтарының негізгі және қосымша жабдықтарында жұмыс істеу кезіндегі техника қауіпсіздігі;</w:t>
            </w:r>
            <w:r>
              <w:br/>
            </w:r>
            <w:r>
              <w:rPr>
                <w:rFonts w:ascii="Times New Roman"/>
                <w:b w:val="false"/>
                <w:i w:val="false"/>
                <w:color w:val="000000"/>
                <w:sz w:val="20"/>
              </w:rPr>
              <w:t>
іскерлігі болады:</w:t>
            </w:r>
            <w:r>
              <w:br/>
            </w:r>
            <w:r>
              <w:rPr>
                <w:rFonts w:ascii="Times New Roman"/>
                <w:b w:val="false"/>
                <w:i w:val="false"/>
                <w:color w:val="000000"/>
                <w:sz w:val="20"/>
              </w:rPr>
              <w:t>
- жарақаттану болмайтын және зиянды және қауіпті өндірістік факторлардың жұмысшыларға әсерін жоятын тәсілдер, шаралар және құралдарды құзыретті табу;</w:t>
            </w:r>
            <w:r>
              <w:br/>
            </w:r>
            <w:r>
              <w:rPr>
                <w:rFonts w:ascii="Times New Roman"/>
                <w:b w:val="false"/>
                <w:i w:val="false"/>
                <w:color w:val="000000"/>
                <w:sz w:val="20"/>
              </w:rPr>
              <w:t>
- еңбек шарты мен жұмыс орнының сапасын талдауды жүргізу;</w:t>
            </w:r>
            <w:r>
              <w:br/>
            </w:r>
            <w:r>
              <w:rPr>
                <w:rFonts w:ascii="Times New Roman"/>
                <w:b w:val="false"/>
                <w:i w:val="false"/>
                <w:color w:val="000000"/>
                <w:sz w:val="20"/>
              </w:rPr>
              <w:t>
- еңбек қауіпсіздігі мен қорғау көзқарасынан өндірісті жетілдірудің оптималды нұсқаларын таңдау;</w:t>
            </w:r>
            <w:r>
              <w:br/>
            </w:r>
            <w:r>
              <w:rPr>
                <w:rFonts w:ascii="Times New Roman"/>
                <w:b w:val="false"/>
                <w:i w:val="false"/>
                <w:color w:val="000000"/>
                <w:sz w:val="20"/>
              </w:rPr>
              <w:t>
дағдылы болады:</w:t>
            </w:r>
            <w:r>
              <w:br/>
            </w:r>
            <w:r>
              <w:rPr>
                <w:rFonts w:ascii="Times New Roman"/>
                <w:b w:val="false"/>
                <w:i w:val="false"/>
                <w:color w:val="000000"/>
                <w:sz w:val="20"/>
              </w:rPr>
              <w:t>
- өндірістік апат нәтижесінде зардап шеккен адамға бірінші көмек көрсету.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және тіршілік қауіпсіздігі: </w:t>
            </w:r>
            <w:r>
              <w:rPr>
                <w:rFonts w:ascii="Times New Roman"/>
                <w:b w:val="false"/>
                <w:i w:val="false"/>
                <w:color w:val="000000"/>
                <w:sz w:val="20"/>
              </w:rPr>
              <w:t xml:space="preserve">Еңбек қорғау пәні, құраушы бөліктері, ғылыми-әдістемелік принциптері, терминдер және анықтамалар. Кәсіпорындарда еңбек қорғау күйін бақылау және қадағалау қызметін ұйымдастыру. Еңбек қорғау бойынша заңды және нормативті актілер. Еңбек қорғау бойынша жұмысшыларды үйрету. Еңбек қорғау нормаларын бұзу жауапкершілігі. Жарақаттану және кәсіби аурулар туралы түсінік. Өндірістік ортаның метеорологиялық шарттары. өндірістік жарықтандыру, оны нормалау, есептеу. Өндірістік шу, вибрация, адамға әсері, қорғаныс шаралары. Электрлік қауіпсіздік. Жану туралы негізгі мәліметтер, жарылыс-өрт қауіпсіздігі бойынша өндірістік ғимараттардың жіктелуі. Жарылыс-өрт қауіпсіздігі ғимараттардың жабдығы. Ғимараттар мен құрылыстардың найзағайдан қорғанысы. Негізгі өрт қауіпсіздік шаралары.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БҚ5</w:t>
            </w:r>
            <w:r>
              <w:br/>
            </w:r>
            <w:r>
              <w:rPr>
                <w:rFonts w:ascii="Times New Roman"/>
                <w:b w:val="false"/>
                <w:i w:val="false"/>
                <w:color w:val="000000"/>
                <w:sz w:val="20"/>
              </w:rPr>
              <w:t>
БҚ6</w:t>
            </w:r>
            <w:r>
              <w:br/>
            </w:r>
            <w:r>
              <w:rPr>
                <w:rFonts w:ascii="Times New Roman"/>
                <w:b w:val="false"/>
                <w:i w:val="false"/>
                <w:color w:val="000000"/>
                <w:sz w:val="20"/>
              </w:rPr>
              <w:t>
БҚ7</w:t>
            </w:r>
            <w:r>
              <w:br/>
            </w:r>
            <w:r>
              <w:rPr>
                <w:rFonts w:ascii="Times New Roman"/>
                <w:b w:val="false"/>
                <w:i w:val="false"/>
                <w:color w:val="000000"/>
                <w:sz w:val="20"/>
              </w:rPr>
              <w:t>
БҚ8</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ВБ00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Вариативті бөлім (білім беру ұйымдарымен анықталатын, пәндер)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(диплом алдындағы) машықтануды өту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құймаларды өндірудің технологиялық үрдісмін ұйымдастыру;</w:t>
            </w:r>
            <w:r>
              <w:br/>
            </w:r>
            <w:r>
              <w:rPr>
                <w:rFonts w:ascii="Times New Roman"/>
                <w:b w:val="false"/>
                <w:i w:val="false"/>
                <w:color w:val="000000"/>
                <w:sz w:val="20"/>
              </w:rPr>
              <w:t>
- еңбек ақысын төлеу түрлері және жұмыс күнінің фотосуретін жасау, оны өңдеу әдістерін;</w:t>
            </w:r>
            <w:r>
              <w:br/>
            </w:r>
            <w:r>
              <w:rPr>
                <w:rFonts w:ascii="Times New Roman"/>
                <w:b w:val="false"/>
                <w:i w:val="false"/>
                <w:color w:val="000000"/>
                <w:sz w:val="20"/>
              </w:rPr>
              <w:t>
- учаскеде жұмыс тобын басқару әдістері;</w:t>
            </w:r>
            <w:r>
              <w:br/>
            </w:r>
            <w:r>
              <w:rPr>
                <w:rFonts w:ascii="Times New Roman"/>
                <w:b w:val="false"/>
                <w:i w:val="false"/>
                <w:color w:val="000000"/>
                <w:sz w:val="20"/>
              </w:rPr>
              <w:t>
- нарядтарды беру құрылымы;</w:t>
            </w:r>
            <w:r>
              <w:br/>
            </w:r>
            <w:r>
              <w:rPr>
                <w:rFonts w:ascii="Times New Roman"/>
                <w:b w:val="false"/>
                <w:i w:val="false"/>
                <w:color w:val="000000"/>
                <w:sz w:val="20"/>
              </w:rPr>
              <w:t>
машықтану дағдысы болады:</w:t>
            </w:r>
            <w:r>
              <w:br/>
            </w:r>
            <w:r>
              <w:rPr>
                <w:rFonts w:ascii="Times New Roman"/>
                <w:b w:val="false"/>
                <w:i w:val="false"/>
                <w:color w:val="000000"/>
                <w:sz w:val="20"/>
              </w:rPr>
              <w:t>
- учаскеде жұмыс күнін жоспарлау, орындаушыларға тапсырмаларды беру, жұмыс орнында нұсқаулар;</w:t>
            </w:r>
            <w:r>
              <w:br/>
            </w:r>
            <w:r>
              <w:rPr>
                <w:rFonts w:ascii="Times New Roman"/>
                <w:b w:val="false"/>
                <w:i w:val="false"/>
                <w:color w:val="000000"/>
                <w:sz w:val="20"/>
              </w:rPr>
              <w:t>
- көршілес инженерлі-техникалық персоналдардың өзарақатынасы;</w:t>
            </w:r>
            <w:r>
              <w:br/>
            </w:r>
            <w:r>
              <w:rPr>
                <w:rFonts w:ascii="Times New Roman"/>
                <w:b w:val="false"/>
                <w:i w:val="false"/>
                <w:color w:val="000000"/>
                <w:sz w:val="20"/>
              </w:rPr>
              <w:t>
- жоспарлы-ескерту жөндеулерін ұйымдастыру;</w:t>
            </w:r>
            <w:r>
              <w:br/>
            </w:r>
            <w:r>
              <w:rPr>
                <w:rFonts w:ascii="Times New Roman"/>
                <w:b w:val="false"/>
                <w:i w:val="false"/>
                <w:color w:val="000000"/>
                <w:sz w:val="20"/>
              </w:rPr>
              <w:t>
іскерлік болады:</w:t>
            </w:r>
            <w:r>
              <w:br/>
            </w:r>
            <w:r>
              <w:rPr>
                <w:rFonts w:ascii="Times New Roman"/>
                <w:b w:val="false"/>
                <w:i w:val="false"/>
                <w:color w:val="000000"/>
                <w:sz w:val="20"/>
              </w:rPr>
              <w:t>
- учаскеде жұмыс күнін жоспарлау;</w:t>
            </w:r>
            <w:r>
              <w:br/>
            </w:r>
            <w:r>
              <w:rPr>
                <w:rFonts w:ascii="Times New Roman"/>
                <w:b w:val="false"/>
                <w:i w:val="false"/>
                <w:color w:val="000000"/>
                <w:sz w:val="20"/>
              </w:rPr>
              <w:t>
- жұмыстарды өндіруге нарядтары рәсімдеу.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Практика оқудың барлық сағаты (диплом алдындағы): </w:t>
            </w:r>
            <w:r>
              <w:br/>
            </w:r>
            <w:r>
              <w:rPr>
                <w:rFonts w:ascii="Times New Roman"/>
                <w:b w:val="false"/>
                <w:i w:val="false"/>
                <w:color w:val="000000"/>
                <w:sz w:val="20"/>
              </w:rPr>
              <w:t>
Құю цехтары мен зауыттарының өндірісімен, замануи жабдығымен танысу. Жалпыкәсіптік және арнайы пәндерді оқып-үйрену кезінде студенттердің алған теориялық және практикалық білімдерін бекіту. Кәсіпорын құрылымымен танысу, технологиялық жабдыққа қызмет көрсету амалдарын игеру. Технологиялық үрдістер ерекшеліктерін оқып-үйрену, құймаларды даярлаудың маршрутты технологиясын, конструкторлық-технологиялық құжаттаманы құру, цехтардағы жұмысшылардың жұмысына қатысу. Экономика және өндірісті ұйымдастыру мәселелерін оқып-үйрену. Студенттерді ұста, технолог ретінде практикалық жұмысқа дайындау. Жабдыққа техникалық қызмет көрсету және жөндеу құжаттамаларын рәсімдеу, жұмыстарды өндіру қажет бұйрықтарды рәсімдеу, жұмыс орнында нұсқаулар беруі, жұмыс күнін жоспарлау және учаске жұмысын талдау, еңбек ақысын төлеу түрлері, жоспарлы-ескерту жөндеулерін ұйымдастыру. Курстық жұмысты орындауға қажет және дипломдық жоба (жұмыс) тақырыбы бойынша қажетті материалдар мен құжаттамаларды жинау.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 </w:t>
      </w:r>
    </w:p>
    <w:p>
      <w:pPr>
        <w:spacing w:after="0"/>
        <w:ind w:left="0"/>
        <w:jc w:val="both"/>
      </w:pPr>
      <w:r>
        <w:rPr>
          <w:rFonts w:ascii="Times New Roman"/>
          <w:b w:val="false"/>
          <w:i w:val="false"/>
          <w:color w:val="000000"/>
          <w:sz w:val="28"/>
        </w:rPr>
        <w:t>2 кесте - 1004000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w:t>
      </w:r>
      <w:r>
        <w:br/>
      </w:r>
      <w:r>
        <w:rPr>
          <w:rFonts w:ascii="Times New Roman"/>
          <w:b w:val="false"/>
          <w:i w:val="false"/>
          <w:color w:val="000000"/>
          <w:sz w:val="28"/>
        </w:rPr>
        <w:t xml:space="preserve">
Нормативті оқу мерзімі: негізгі жалпы білім беру базасында 2 жыл 10 ай. </w:t>
      </w:r>
      <w:r>
        <w:br/>
      </w:r>
      <w:r>
        <w:rPr>
          <w:rFonts w:ascii="Times New Roman"/>
          <w:b w:val="false"/>
          <w:i w:val="false"/>
          <w:color w:val="000000"/>
          <w:sz w:val="28"/>
        </w:rPr>
        <w:t>
      100401 2 - Түсті металл құюшысы*;</w:t>
      </w:r>
      <w:r>
        <w:br/>
      </w:r>
      <w:r>
        <w:rPr>
          <w:rFonts w:ascii="Times New Roman"/>
          <w:b w:val="false"/>
          <w:i w:val="false"/>
          <w:color w:val="000000"/>
          <w:sz w:val="28"/>
        </w:rPr>
        <w:t>
      100402 2 - Автоматтар және автоматты тізбектерде</w:t>
      </w:r>
      <w:r>
        <w:br/>
      </w:r>
      <w:r>
        <w:rPr>
          <w:rFonts w:ascii="Times New Roman"/>
          <w:b w:val="false"/>
          <w:i w:val="false"/>
          <w:color w:val="000000"/>
          <w:sz w:val="28"/>
        </w:rPr>
        <w:t xml:space="preserve">
                 құюшы-оператор*; </w:t>
      </w:r>
      <w:r>
        <w:br/>
      </w:r>
      <w:r>
        <w:rPr>
          <w:rFonts w:ascii="Times New Roman"/>
          <w:b w:val="false"/>
          <w:i w:val="false"/>
          <w:color w:val="000000"/>
          <w:sz w:val="28"/>
        </w:rPr>
        <w:t>
      100403 2 - Құю өндірісіндегі бақылаушы;</w:t>
      </w:r>
      <w:r>
        <w:br/>
      </w:r>
      <w:r>
        <w:rPr>
          <w:rFonts w:ascii="Times New Roman"/>
          <w:b w:val="false"/>
          <w:i w:val="false"/>
          <w:color w:val="000000"/>
          <w:sz w:val="28"/>
        </w:rPr>
        <w:t xml:space="preserve">
      100404 2 - Ағаш үлгілері бойынша үлгіші*; </w:t>
      </w:r>
      <w:r>
        <w:br/>
      </w:r>
      <w:r>
        <w:rPr>
          <w:rFonts w:ascii="Times New Roman"/>
          <w:b w:val="false"/>
          <w:i w:val="false"/>
          <w:color w:val="000000"/>
          <w:sz w:val="28"/>
        </w:rPr>
        <w:t xml:space="preserve">
      100405 2 - Металл үлгілері бойынша үлгіші*; </w:t>
      </w:r>
      <w:r>
        <w:br/>
      </w:r>
      <w:r>
        <w:rPr>
          <w:rFonts w:ascii="Times New Roman"/>
          <w:b w:val="false"/>
          <w:i w:val="false"/>
          <w:color w:val="000000"/>
          <w:sz w:val="28"/>
        </w:rPr>
        <w:t xml:space="preserve">
      100406 2 - Машиналық қалып пішушісі*; </w:t>
      </w:r>
      <w:r>
        <w:br/>
      </w:r>
      <w:r>
        <w:rPr>
          <w:rFonts w:ascii="Times New Roman"/>
          <w:b w:val="false"/>
          <w:i w:val="false"/>
          <w:color w:val="000000"/>
          <w:sz w:val="28"/>
        </w:rPr>
        <w:t>
      100407 2 - Қолмен қалыптау пішушісі*;</w:t>
      </w:r>
      <w:r>
        <w:br/>
      </w:r>
      <w:r>
        <w:rPr>
          <w:rFonts w:ascii="Times New Roman"/>
          <w:b w:val="false"/>
          <w:i w:val="false"/>
          <w:color w:val="000000"/>
          <w:sz w:val="28"/>
        </w:rPr>
        <w:t xml:space="preserve">
      100408 2 - Қолмен қалыптау қалыпшысы*; </w:t>
      </w:r>
      <w:r>
        <w:br/>
      </w:r>
      <w:r>
        <w:rPr>
          <w:rFonts w:ascii="Times New Roman"/>
          <w:b w:val="false"/>
          <w:i w:val="false"/>
          <w:color w:val="000000"/>
          <w:sz w:val="28"/>
        </w:rPr>
        <w:t>
      100410 2 - Металл мен қорытпаны балқытушы*.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7636"/>
        <w:gridCol w:w="6364"/>
        <w:gridCol w:w="1819"/>
      </w:tblGrid>
      <w:tr>
        <w:trPr>
          <w:trHeight w:val="19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циклдарының қысқартылған атауы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модулдердің оқу циклдері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 бөлімдердің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 коды</w:t>
            </w:r>
          </w:p>
        </w:tc>
      </w:tr>
      <w:tr>
        <w:trPr>
          <w:trHeight w:val="19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xml:space="preserve">
біледі: </w:t>
            </w:r>
            <w:r>
              <w:br/>
            </w:r>
            <w:r>
              <w:rPr>
                <w:rFonts w:ascii="Times New Roman"/>
                <w:b w:val="false"/>
                <w:i w:val="false"/>
                <w:color w:val="000000"/>
                <w:sz w:val="20"/>
              </w:rPr>
              <w:t>
- Қазақстан Республикасының мемлекеттік тілі – қазақ және орыс тілдері;</w:t>
            </w:r>
            <w:r>
              <w:br/>
            </w:r>
            <w:r>
              <w:rPr>
                <w:rFonts w:ascii="Times New Roman"/>
                <w:b w:val="false"/>
                <w:i w:val="false"/>
                <w:color w:val="000000"/>
                <w:sz w:val="20"/>
              </w:rPr>
              <w:t>
- мемлекеттік тілде кәсіби терминологияны;</w:t>
            </w:r>
            <w:r>
              <w:br/>
            </w:r>
            <w:r>
              <w:rPr>
                <w:rFonts w:ascii="Times New Roman"/>
                <w:b w:val="false"/>
                <w:i w:val="false"/>
                <w:color w:val="000000"/>
                <w:sz w:val="20"/>
              </w:rPr>
              <w:t xml:space="preserve">
дағдылы болады: </w:t>
            </w:r>
            <w:r>
              <w:br/>
            </w:r>
            <w:r>
              <w:rPr>
                <w:rFonts w:ascii="Times New Roman"/>
                <w:b w:val="false"/>
                <w:i w:val="false"/>
                <w:color w:val="000000"/>
                <w:sz w:val="20"/>
              </w:rPr>
              <w:t xml:space="preserve">
- сауатты хат, сөздердің дұрыс жазылуы, сөзді синтаксистік талдау;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 кәсіби іскерлікті іске асыру кезінде ауызшы коммуникативті сөйлеу</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лексиканы сауатты қолданады; </w:t>
            </w:r>
            <w:r>
              <w:br/>
            </w:r>
            <w:r>
              <w:rPr>
                <w:rFonts w:ascii="Times New Roman"/>
                <w:b w:val="false"/>
                <w:i w:val="false"/>
                <w:color w:val="000000"/>
                <w:sz w:val="20"/>
              </w:rPr>
              <w:t>
- өзінің кәсіби қызметінде қазақ және орыс тілдерінің білімін қолдану қабілеттілікті қолдану.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 (орыс) тілі: </w:t>
            </w:r>
            <w:r>
              <w:rPr>
                <w:rFonts w:ascii="Times New Roman"/>
                <w:b w:val="false"/>
                <w:i w:val="false"/>
                <w:color w:val="000000"/>
                <w:sz w:val="20"/>
              </w:rPr>
              <w:t xml:space="preserve">Қазақ (орыс) тілінің синтаксисі. Сөйлеудің өркендеуі. Мамандық терминологиясы. Аудару техникасы (сөздікпен).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БҚ9</w:t>
            </w:r>
          </w:p>
        </w:tc>
      </w:tr>
      <w:tr>
        <w:trPr>
          <w:trHeight w:val="70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әдеби бағыттар туралы ең маңызды мәліметтерді (классицизм, романтизм, реализм);</w:t>
            </w:r>
            <w:r>
              <w:br/>
            </w:r>
            <w:r>
              <w:rPr>
                <w:rFonts w:ascii="Times New Roman"/>
                <w:b w:val="false"/>
                <w:i w:val="false"/>
                <w:color w:val="000000"/>
                <w:sz w:val="20"/>
              </w:rPr>
              <w:t>
- жазушылар туралы маңызды биографиялық мәліметтерді;</w:t>
            </w:r>
            <w:r>
              <w:br/>
            </w:r>
            <w:r>
              <w:rPr>
                <w:rFonts w:ascii="Times New Roman"/>
                <w:b w:val="false"/>
                <w:i w:val="false"/>
                <w:color w:val="000000"/>
                <w:sz w:val="20"/>
              </w:rPr>
              <w:t>
- көркем шығармалардың мәтіндерін;</w:t>
            </w:r>
            <w:r>
              <w:br/>
            </w:r>
            <w:r>
              <w:rPr>
                <w:rFonts w:ascii="Times New Roman"/>
                <w:b w:val="false"/>
                <w:i w:val="false"/>
                <w:color w:val="000000"/>
                <w:sz w:val="20"/>
              </w:rPr>
              <w:t>
- шығарма тілінің өнертабыстық-көркем құралдары;</w:t>
            </w:r>
            <w:r>
              <w:br/>
            </w:r>
            <w:r>
              <w:rPr>
                <w:rFonts w:ascii="Times New Roman"/>
                <w:b w:val="false"/>
                <w:i w:val="false"/>
                <w:color w:val="000000"/>
                <w:sz w:val="20"/>
              </w:rPr>
              <w:t>
- сюжет, композиция ерекшеліктерін;</w:t>
            </w:r>
            <w:r>
              <w:br/>
            </w:r>
            <w:r>
              <w:rPr>
                <w:rFonts w:ascii="Times New Roman"/>
                <w:b w:val="false"/>
                <w:i w:val="false"/>
                <w:color w:val="000000"/>
                <w:sz w:val="20"/>
              </w:rPr>
              <w:t>
- оқып-үйренген шығармалардың түзілу жүйесі;</w:t>
            </w:r>
            <w:r>
              <w:br/>
            </w:r>
            <w:r>
              <w:rPr>
                <w:rFonts w:ascii="Times New Roman"/>
                <w:b w:val="false"/>
                <w:i w:val="false"/>
                <w:color w:val="000000"/>
                <w:sz w:val="20"/>
              </w:rPr>
              <w:t>
- оқып-үйренген шығармалардың жанрлық ерекшеліктері.</w:t>
            </w:r>
            <w:r>
              <w:br/>
            </w:r>
            <w:r>
              <w:rPr>
                <w:rFonts w:ascii="Times New Roman"/>
                <w:b w:val="false"/>
                <w:i w:val="false"/>
                <w:color w:val="000000"/>
                <w:sz w:val="20"/>
              </w:rPr>
              <w:t>
іскерлігі бар:</w:t>
            </w:r>
            <w:r>
              <w:br/>
            </w:r>
            <w:r>
              <w:rPr>
                <w:rFonts w:ascii="Times New Roman"/>
                <w:b w:val="false"/>
                <w:i w:val="false"/>
                <w:color w:val="000000"/>
                <w:sz w:val="20"/>
              </w:rPr>
              <w:t>
- оның идеялы-көркем мазмұнын ескерумен шағарманы талдау;</w:t>
            </w:r>
            <w:r>
              <w:br/>
            </w:r>
            <w:r>
              <w:rPr>
                <w:rFonts w:ascii="Times New Roman"/>
                <w:b w:val="false"/>
                <w:i w:val="false"/>
                <w:color w:val="000000"/>
                <w:sz w:val="20"/>
              </w:rPr>
              <w:t>
- шығарманың қандай да бір әдеби текке жататынын анықтау (эпос, лирика, драма);</w:t>
            </w:r>
            <w:r>
              <w:br/>
            </w:r>
            <w:r>
              <w:rPr>
                <w:rFonts w:ascii="Times New Roman"/>
                <w:b w:val="false"/>
                <w:i w:val="false"/>
                <w:color w:val="000000"/>
                <w:sz w:val="20"/>
              </w:rPr>
              <w:t>
- көркем шығарманың негізгі мәселелері;</w:t>
            </w:r>
            <w:r>
              <w:br/>
            </w:r>
            <w:r>
              <w:rPr>
                <w:rFonts w:ascii="Times New Roman"/>
                <w:b w:val="false"/>
                <w:i w:val="false"/>
                <w:color w:val="000000"/>
                <w:sz w:val="20"/>
              </w:rPr>
              <w:t xml:space="preserve">
-  шығармадағы сюжет, композиция элементтерінің идеялы-көркем мазмұны; </w:t>
            </w:r>
            <w:r>
              <w:br/>
            </w:r>
            <w:r>
              <w:rPr>
                <w:rFonts w:ascii="Times New Roman"/>
                <w:b w:val="false"/>
                <w:i w:val="false"/>
                <w:color w:val="000000"/>
                <w:sz w:val="20"/>
              </w:rPr>
              <w:t>
- шығарманың идеялық мазмұнын ашуда кейіпкер рөлін және кейіпкерді авторлық бағалауды айқындау, шығарма және оның кейіпкерлері туралы өзінің ойын негіздеу;</w:t>
            </w:r>
            <w:r>
              <w:br/>
            </w:r>
            <w:r>
              <w:rPr>
                <w:rFonts w:ascii="Times New Roman"/>
                <w:b w:val="false"/>
                <w:i w:val="false"/>
                <w:color w:val="000000"/>
                <w:sz w:val="20"/>
              </w:rPr>
              <w:t>
- әдеби тақырыпқа баяндама немесе  реферат дайындау.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 (орыс) әдебиеті: </w:t>
            </w:r>
            <w:r>
              <w:rPr>
                <w:rFonts w:ascii="Times New Roman"/>
                <w:b w:val="false"/>
                <w:i w:val="false"/>
                <w:color w:val="000000"/>
                <w:sz w:val="20"/>
              </w:rPr>
              <w:t>XIX ғасырдағы қазақ (орыс) әдебиеті. XX ғасырдағы қазақ (орыс) әдебиеті. Ұлы Отан Соғысы кезеңіндегі әдебиет. Замануи әдебиет.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шет тілін;</w:t>
            </w:r>
            <w:r>
              <w:br/>
            </w:r>
            <w:r>
              <w:rPr>
                <w:rFonts w:ascii="Times New Roman"/>
                <w:b w:val="false"/>
                <w:i w:val="false"/>
                <w:color w:val="000000"/>
                <w:sz w:val="20"/>
              </w:rPr>
              <w:t xml:space="preserve">
игереді: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істей біледі:</w:t>
            </w:r>
            <w:r>
              <w:br/>
            </w:r>
            <w:r>
              <w:rPr>
                <w:rFonts w:ascii="Times New Roman"/>
                <w:b w:val="false"/>
                <w:i w:val="false"/>
                <w:color w:val="000000"/>
                <w:sz w:val="20"/>
              </w:rPr>
              <w:t>
- кәсіптік лексиканы сауатты қолданады, өзінің кәсіби қызметінде шет тілі білімін қолдану қабілеттілікті қолдану.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w:t>
            </w:r>
            <w:r>
              <w:br/>
            </w:r>
            <w:r>
              <w:rPr>
                <w:rFonts w:ascii="Times New Roman"/>
                <w:b w:val="false"/>
                <w:i w:val="false"/>
                <w:color w:val="000000"/>
                <w:sz w:val="20"/>
              </w:rPr>
              <w:t>
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Еуропа, Америка, Азия, Африкада дүниежүзілік тарихтың тарихи, экономикалық, саяси, әлеуметтік және мәдени дамуының негізгі үрдістері; </w:t>
            </w:r>
            <w:r>
              <w:br/>
            </w:r>
            <w:r>
              <w:rPr>
                <w:rFonts w:ascii="Times New Roman"/>
                <w:b w:val="false"/>
                <w:i w:val="false"/>
                <w:color w:val="000000"/>
                <w:sz w:val="20"/>
              </w:rPr>
              <w:t>
- XX ғасырдағы үрдістердің өзара байланысы;</w:t>
            </w:r>
            <w:r>
              <w:br/>
            </w:r>
            <w:r>
              <w:rPr>
                <w:rFonts w:ascii="Times New Roman"/>
                <w:b w:val="false"/>
                <w:i w:val="false"/>
                <w:color w:val="000000"/>
                <w:sz w:val="20"/>
              </w:rPr>
              <w:t>
- оқып-үйрену курсының хронологиясы және терминологиясы;</w:t>
            </w:r>
            <w:r>
              <w:br/>
            </w:r>
            <w:r>
              <w:rPr>
                <w:rFonts w:ascii="Times New Roman"/>
                <w:b w:val="false"/>
                <w:i w:val="false"/>
                <w:color w:val="000000"/>
                <w:sz w:val="20"/>
              </w:rPr>
              <w:t>
- тарихтың көп орынды және қайшылық диалектикалық түсінігі;</w:t>
            </w:r>
            <w:r>
              <w:br/>
            </w:r>
            <w:r>
              <w:rPr>
                <w:rFonts w:ascii="Times New Roman"/>
                <w:b w:val="false"/>
                <w:i w:val="false"/>
                <w:color w:val="000000"/>
                <w:sz w:val="20"/>
              </w:rPr>
              <w:t>
- оқу материалдарын таңдаудағы дидактикалық жақындау;</w:t>
            </w:r>
            <w:r>
              <w:br/>
            </w:r>
            <w:r>
              <w:rPr>
                <w:rFonts w:ascii="Times New Roman"/>
                <w:b w:val="false"/>
                <w:i w:val="false"/>
                <w:color w:val="000000"/>
                <w:sz w:val="20"/>
              </w:rPr>
              <w:t>
істей біледі:</w:t>
            </w:r>
            <w:r>
              <w:br/>
            </w:r>
            <w:r>
              <w:rPr>
                <w:rFonts w:ascii="Times New Roman"/>
                <w:b w:val="false"/>
                <w:i w:val="false"/>
                <w:color w:val="000000"/>
                <w:sz w:val="20"/>
              </w:rPr>
              <w:t xml:space="preserve">
- өткен оқиға және адамның жаңа жүзжылдыққа аяқ бастауына шолу жасау; </w:t>
            </w:r>
            <w:r>
              <w:br/>
            </w:r>
            <w:r>
              <w:rPr>
                <w:rFonts w:ascii="Times New Roman"/>
                <w:b w:val="false"/>
                <w:i w:val="false"/>
                <w:color w:val="000000"/>
                <w:sz w:val="20"/>
              </w:rPr>
              <w:t>
- әлемнің картасы, хронология және терминологиямен жұмыс істеу;</w:t>
            </w:r>
            <w:r>
              <w:br/>
            </w:r>
            <w:r>
              <w:rPr>
                <w:rFonts w:ascii="Times New Roman"/>
                <w:b w:val="false"/>
                <w:i w:val="false"/>
                <w:color w:val="000000"/>
                <w:sz w:val="20"/>
              </w:rPr>
              <w:t>
- курс материалдарын оқып-үйрену әдістері мен амалдарын қолдану, тарихы үрдістерді түсінуге мүмкіндік туғызатын түсініктерін, терминдерін қолдану;</w:t>
            </w:r>
            <w:r>
              <w:br/>
            </w:r>
            <w:r>
              <w:rPr>
                <w:rFonts w:ascii="Times New Roman"/>
                <w:b w:val="false"/>
                <w:i w:val="false"/>
                <w:color w:val="000000"/>
                <w:sz w:val="20"/>
              </w:rPr>
              <w:t>
- тарихтың замануи мәселелері бойынша ғылыми-танымал әдебиетпен жұмыс істеу.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Дүниежүзілік тарихы: </w:t>
            </w:r>
            <w:r>
              <w:rPr>
                <w:rFonts w:ascii="Times New Roman"/>
                <w:b w:val="false"/>
                <w:i w:val="false"/>
                <w:color w:val="000000"/>
                <w:sz w:val="20"/>
              </w:rPr>
              <w:t>XX ғасырдың бірінші жартысындағы дүниежүзі. XX ғасырдың бірінші жартысындағы - XXI ғасырдың басы.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ежелгі уақыттан қазіргі күнге дейін Қазақстан тарихы;</w:t>
            </w:r>
            <w:r>
              <w:br/>
            </w:r>
            <w:r>
              <w:rPr>
                <w:rFonts w:ascii="Times New Roman"/>
                <w:b w:val="false"/>
                <w:i w:val="false"/>
                <w:color w:val="000000"/>
                <w:sz w:val="20"/>
              </w:rPr>
              <w:t>
- қазақ халқының даму және қалыптасуының негізгі этаптары;</w:t>
            </w:r>
            <w:r>
              <w:br/>
            </w:r>
            <w:r>
              <w:rPr>
                <w:rFonts w:ascii="Times New Roman"/>
                <w:b w:val="false"/>
                <w:i w:val="false"/>
                <w:color w:val="000000"/>
                <w:sz w:val="20"/>
              </w:rPr>
              <w:t>
- қазақ халқының дамуына ықпал еткен белгілі қайраткер;</w:t>
            </w:r>
            <w:r>
              <w:br/>
            </w:r>
            <w:r>
              <w:rPr>
                <w:rFonts w:ascii="Times New Roman"/>
                <w:b w:val="false"/>
                <w:i w:val="false"/>
                <w:color w:val="000000"/>
                <w:sz w:val="20"/>
              </w:rPr>
              <w:t>
- замануи Қазақстанның дамуына тарихы эпохаларының әсері;</w:t>
            </w:r>
            <w:r>
              <w:br/>
            </w:r>
            <w:r>
              <w:rPr>
                <w:rFonts w:ascii="Times New Roman"/>
                <w:b w:val="false"/>
                <w:i w:val="false"/>
                <w:color w:val="000000"/>
                <w:sz w:val="20"/>
              </w:rPr>
              <w:t>
іскер болады:</w:t>
            </w:r>
            <w:r>
              <w:br/>
            </w:r>
            <w:r>
              <w:rPr>
                <w:rFonts w:ascii="Times New Roman"/>
                <w:b w:val="false"/>
                <w:i w:val="false"/>
                <w:color w:val="000000"/>
                <w:sz w:val="20"/>
              </w:rPr>
              <w:t>
- тарихы эпохалар және бұрынғы белгілі қайраткерлерді объективті, ғылыми позициядан оқып-үйрену;</w:t>
            </w:r>
            <w:r>
              <w:br/>
            </w:r>
            <w:r>
              <w:rPr>
                <w:rFonts w:ascii="Times New Roman"/>
                <w:b w:val="false"/>
                <w:i w:val="false"/>
                <w:color w:val="000000"/>
                <w:sz w:val="20"/>
              </w:rPr>
              <w:t>
- Қазақстанның тарихы бұрынғы өткен және жақында өткен күрделі және қайшылық үрдістеріне булу;</w:t>
            </w:r>
            <w:r>
              <w:br/>
            </w:r>
            <w:r>
              <w:rPr>
                <w:rFonts w:ascii="Times New Roman"/>
                <w:b w:val="false"/>
                <w:i w:val="false"/>
                <w:color w:val="000000"/>
                <w:sz w:val="20"/>
              </w:rPr>
              <w:t>
дағдылы болады:</w:t>
            </w:r>
            <w:r>
              <w:br/>
            </w:r>
            <w:r>
              <w:rPr>
                <w:rFonts w:ascii="Times New Roman"/>
                <w:b w:val="false"/>
                <w:i w:val="false"/>
                <w:color w:val="000000"/>
                <w:sz w:val="20"/>
              </w:rPr>
              <w:t>
- әртүрлі тарихы құбылыстарды талдау және бағалау;</w:t>
            </w:r>
            <w:r>
              <w:br/>
            </w:r>
            <w:r>
              <w:rPr>
                <w:rFonts w:ascii="Times New Roman"/>
                <w:b w:val="false"/>
                <w:i w:val="false"/>
                <w:color w:val="000000"/>
                <w:sz w:val="20"/>
              </w:rPr>
              <w:t>
- қандай да бір тарихи фактілерді мазмұндау және ойтүйсігіне жеткізу жаңа жақындауларын іздеуде.</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 xml:space="preserve"> Тарихтың өзекті мәселелері. Көздер және тарихиграфия. Таз және қола дәуіріндегі ежелгі Қазақстан тарихы. Қазақстан территориясындағы тайпалар мен ежелгі мемлекеттер одағы. Ортағасырдағы Қазақстан. Қазақстан территориясындағы Ұлы Жібек Жолы. Монғол дәуіріндегі Қазақстан. Қазақстан территориясында этногенездік және этникалық үрдістер. Қазақстан Ресей империясының құрамында: басып алу және колонизация. Қазақ қоғамының әлеуметтік-экономикалық дамуы. Ұлттық-азаттық соғысы, Қазақстан мәдениеті. 1917 жылғы революция. Қазақстан КСРО құрамында: азаматтық соғыс, «әскери коммунизм», ЖЭС, Туркестанның мәжеленіп алынуы, тоталитаризмнің қалыптасуы, халықтың депортациясы, ҰОС, Н.С.Хрущева және М.С. Горбачева реформалары. тәуелсіз Қазақстан. Суверениттің қалыптасу этаптары.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БҚ6</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қоғам түсінігі және типтері;</w:t>
            </w:r>
            <w:r>
              <w:br/>
            </w:r>
            <w:r>
              <w:rPr>
                <w:rFonts w:ascii="Times New Roman"/>
                <w:b w:val="false"/>
                <w:i w:val="false"/>
                <w:color w:val="000000"/>
                <w:sz w:val="20"/>
              </w:rPr>
              <w:t>
- адамның пайда болу теориясы және көзқарасы;</w:t>
            </w:r>
            <w:r>
              <w:br/>
            </w:r>
            <w:r>
              <w:rPr>
                <w:rFonts w:ascii="Times New Roman"/>
                <w:b w:val="false"/>
                <w:i w:val="false"/>
                <w:color w:val="000000"/>
                <w:sz w:val="20"/>
              </w:rPr>
              <w:t>
- этика және эстетикалық категориялар;</w:t>
            </w:r>
            <w:r>
              <w:br/>
            </w:r>
            <w:r>
              <w:rPr>
                <w:rFonts w:ascii="Times New Roman"/>
                <w:b w:val="false"/>
                <w:i w:val="false"/>
                <w:color w:val="000000"/>
                <w:sz w:val="20"/>
              </w:rPr>
              <w:t>
- өзіндік құқық пен міндеттер;</w:t>
            </w:r>
            <w:r>
              <w:br/>
            </w:r>
            <w:r>
              <w:rPr>
                <w:rFonts w:ascii="Times New Roman"/>
                <w:b w:val="false"/>
                <w:i w:val="false"/>
                <w:color w:val="000000"/>
                <w:sz w:val="20"/>
              </w:rPr>
              <w:t>
- Батыс және Шығыс моральды құндылықтар мен цивилизациясын;</w:t>
            </w:r>
            <w:r>
              <w:br/>
            </w:r>
            <w:r>
              <w:rPr>
                <w:rFonts w:ascii="Times New Roman"/>
                <w:b w:val="false"/>
                <w:i w:val="false"/>
                <w:color w:val="000000"/>
                <w:sz w:val="20"/>
              </w:rPr>
              <w:t xml:space="preserve">
іскер болады: </w:t>
            </w:r>
            <w:r>
              <w:br/>
            </w:r>
            <w:r>
              <w:rPr>
                <w:rFonts w:ascii="Times New Roman"/>
                <w:b w:val="false"/>
                <w:i w:val="false"/>
                <w:color w:val="000000"/>
                <w:sz w:val="20"/>
              </w:rPr>
              <w:t>
- Қазақстанның әлемдік экономикалық кеңістігінде баға беру ;</w:t>
            </w:r>
            <w:r>
              <w:br/>
            </w:r>
            <w:r>
              <w:rPr>
                <w:rFonts w:ascii="Times New Roman"/>
                <w:b w:val="false"/>
                <w:i w:val="false"/>
                <w:color w:val="000000"/>
                <w:sz w:val="20"/>
              </w:rPr>
              <w:t>
- құқықты мемлекеттің негізін құраушы принциптерді тұжырымдау;</w:t>
            </w:r>
            <w:r>
              <w:br/>
            </w:r>
            <w:r>
              <w:rPr>
                <w:rFonts w:ascii="Times New Roman"/>
                <w:b w:val="false"/>
                <w:i w:val="false"/>
                <w:color w:val="000000"/>
                <w:sz w:val="20"/>
              </w:rPr>
              <w:t>
- салауатты өмірге өзіндік талдау жүргізу;</w:t>
            </w:r>
            <w:r>
              <w:br/>
            </w:r>
            <w:r>
              <w:rPr>
                <w:rFonts w:ascii="Times New Roman"/>
                <w:b w:val="false"/>
                <w:i w:val="false"/>
                <w:color w:val="000000"/>
                <w:sz w:val="20"/>
              </w:rPr>
              <w:t>
- өзінің көзқарасын білдіру;</w:t>
            </w:r>
            <w:r>
              <w:br/>
            </w:r>
            <w:r>
              <w:rPr>
                <w:rFonts w:ascii="Times New Roman"/>
                <w:b w:val="false"/>
                <w:i w:val="false"/>
                <w:color w:val="000000"/>
                <w:sz w:val="20"/>
              </w:rPr>
              <w:t>
- диалог жүргізу.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Қоғамтану: </w:t>
            </w:r>
            <w:r>
              <w:rPr>
                <w:rFonts w:ascii="Times New Roman"/>
                <w:b w:val="false"/>
                <w:i w:val="false"/>
                <w:color w:val="000000"/>
                <w:sz w:val="20"/>
              </w:rPr>
              <w:t>Философия ғылым ретінде. Қазақ ойшылдарының адам және қоғам туралы пікерлері. Демократия және демократиялық саяси режим. Қазақстанның демократиялық мемлекет ретінде дамуы. Эстетика, негізгі эстетикалық категориялар. Қоғамның саяси өмірі. Саясаттың құрылымы мен қызметі.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тригонометриялық функциялар, теңдеулерді, логарифмдік, көрсеткіш және дәрежелік функцияларды, векторларды және координаттарды, кеңістіктегі түзу және жазықтар және т.б. </w:t>
            </w:r>
            <w:r>
              <w:br/>
            </w:r>
            <w:r>
              <w:rPr>
                <w:rFonts w:ascii="Times New Roman"/>
                <w:b w:val="false"/>
                <w:i w:val="false"/>
                <w:color w:val="000000"/>
                <w:sz w:val="20"/>
              </w:rPr>
              <w:t>
іскер болады: теңдеулерді шешу, графиктерді тұрғызу. Анықтама материалдарын дұрыс қолдану.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Математика: </w:t>
            </w:r>
            <w:r>
              <w:rPr>
                <w:rFonts w:ascii="Times New Roman"/>
                <w:b w:val="false"/>
                <w:i w:val="false"/>
                <w:color w:val="000000"/>
                <w:sz w:val="20"/>
              </w:rPr>
              <w:t>теңдеулер, теңсіздіктер, теңдеулер және теңсіздіктер жүйелері. Функциялардың қасиеттері және графиктер. Көрсеткіш, логарифмдік және дәрежелік функцияларды. Тригонометриялық функциялар. Векторлар және координаттар. Туынды және оның қосымшалары. Түрленген функция және интеграл. Кеңістіктегі түзу және жазықтар. Геометриялық денелер және беттер. Геометриялық денелер беттерінің көлемі мен ауданы. Ықтималдылық теориясы және математикалық статистика элементтері.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БҚ5</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ақпараттық үрдістерді, компьютерлік вирустар мен олардан қорғану;</w:t>
            </w:r>
            <w:r>
              <w:br/>
            </w:r>
            <w:r>
              <w:rPr>
                <w:rFonts w:ascii="Times New Roman"/>
                <w:b w:val="false"/>
                <w:i w:val="false"/>
                <w:color w:val="000000"/>
                <w:sz w:val="20"/>
              </w:rPr>
              <w:t>
іскер болады: графикалық редакторда жұмыс істеу, мәтінді теру, құжаттарды сақтау және теру.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Информатика: </w:t>
            </w:r>
            <w:r>
              <w:rPr>
                <w:rFonts w:ascii="Times New Roman"/>
                <w:b w:val="false"/>
                <w:i w:val="false"/>
                <w:color w:val="000000"/>
                <w:sz w:val="20"/>
              </w:rPr>
              <w:t>ақпараттық үрдістер, дербес компьютер және периферия құрылғысы, Windows XP, Word, Excel, компьютерлік графика, тораптар және интернет.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МКТ негізгі теңдеулерін, физикалық түсініктер, электрлі, магнитті және электромагнитті өрістердің анықтамасы мен мәні, күн жүйесінің сүлбесін, радиоактивті сәулелену мәні, термоядролы синтез.</w:t>
            </w:r>
            <w:r>
              <w:br/>
            </w:r>
            <w:r>
              <w:rPr>
                <w:rFonts w:ascii="Times New Roman"/>
                <w:b w:val="false"/>
                <w:i w:val="false"/>
                <w:color w:val="000000"/>
                <w:sz w:val="20"/>
              </w:rPr>
              <w:t xml:space="preserve">
іскерлік болады: жылулық үрдістердің сипатын анықтау, МКТ негізгі жағдайларының сипатын анықтау,  мультимедиялық құралдарды қолдану, тоқ күшін, кернеуді, кедергіні өзгерту, металдар, ерітінділер, электролиттердегі электрлік тоқтың табиғатын түсіндіру.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Физика: </w:t>
            </w:r>
            <w:r>
              <w:rPr>
                <w:rFonts w:ascii="Times New Roman"/>
                <w:b w:val="false"/>
                <w:i w:val="false"/>
                <w:color w:val="000000"/>
                <w:sz w:val="20"/>
              </w:rPr>
              <w:t>молекулярлы-кинетикалық теория негіздері, булардың қасиеттері, қатты денелер, деформация қасиеттері, фазалық бөтулер, термодинамика негіздері, табиғаттағы қайтымсыз үрдістер, электрлік құбылыстар, сұйықтардың құбылысы, тұрақты электрлік тоқ, әртүрлі ортадағы электрлік тоқ, электрлімагнитті құбылыс, механикалық тербеліс және толқындар, айнымалы тоқ, электрлімагнитті тербеліс және толқындар, оптика, сәулелену және спектрлер, квантты физика, астрономия бойынша жалпы мәліметтері.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химиялық ғылымның негізгі принциптері, Менделеева Д.И. периодтық заңы мен жүйесі туралы, химиялық байланыс түрлері туралы.;</w:t>
            </w:r>
            <w:r>
              <w:br/>
            </w:r>
            <w:r>
              <w:rPr>
                <w:rFonts w:ascii="Times New Roman"/>
                <w:b w:val="false"/>
                <w:i w:val="false"/>
                <w:color w:val="000000"/>
                <w:sz w:val="20"/>
              </w:rPr>
              <w:t>
іскерлігі болады: практикалық және зертханалық жұмыстарды орындау кезінде теориялық білімді қолдану.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Химия: </w:t>
            </w:r>
            <w:r>
              <w:rPr>
                <w:rFonts w:ascii="Times New Roman"/>
                <w:b w:val="false"/>
                <w:i w:val="false"/>
                <w:color w:val="000000"/>
                <w:sz w:val="20"/>
              </w:rPr>
              <w:t>химияның маңызды заңдары, Менделеевтің периодты заңы және атомдардың құрылымы, химиялық байланыс және заттың құрылуы, хим.реакция жылдамдығы және тепе-теңдік, ерітінділер, металлдар, металл еместер, көмірсулар және т.б.</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биологиялық ғылымның негізгі принциптерін, ағзалардың тіршілігін, табиғатқа қарау, биологиялық заңдылықтар</w:t>
            </w:r>
            <w:r>
              <w:br/>
            </w:r>
            <w:r>
              <w:rPr>
                <w:rFonts w:ascii="Times New Roman"/>
                <w:b w:val="false"/>
                <w:i w:val="false"/>
                <w:color w:val="000000"/>
                <w:sz w:val="20"/>
              </w:rPr>
              <w:t>
іскерлігі болады: жұмыс дағдысына ие болу, оқулық пен дидактикалық материалдарды қолдану</w:t>
            </w:r>
            <w:r>
              <w:rPr>
                <w:rFonts w:ascii="Times New Roman"/>
                <w:b/>
                <w:i w:val="false"/>
                <w:color w:val="000000"/>
                <w:sz w:val="20"/>
              </w:rPr>
              <w:t>.</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Биология: </w:t>
            </w:r>
            <w:r>
              <w:rPr>
                <w:rFonts w:ascii="Times New Roman"/>
                <w:b w:val="false"/>
                <w:i w:val="false"/>
                <w:color w:val="000000"/>
                <w:sz w:val="20"/>
              </w:rPr>
              <w:t>клетканың химиялық құрамы, клетка құрылымы мен қызметі, клетка заттар алмасу энергиясы, ағзалардың көбеюі және дамуы, генетика және селекция негіздері, өзгеріс заңдылықтары, өсімдіктер, жануарлар және микроорганизмдер селекциясы.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Әлемнің көптүрлігін және бүтіндігін, территориялық жүйелердің дамуы, тұрғындар қоғам. Сала аралық кешендер.</w:t>
            </w:r>
            <w:r>
              <w:br/>
            </w:r>
            <w:r>
              <w:rPr>
                <w:rFonts w:ascii="Times New Roman"/>
                <w:b w:val="false"/>
                <w:i w:val="false"/>
                <w:color w:val="000000"/>
                <w:sz w:val="20"/>
              </w:rPr>
              <w:t xml:space="preserve">
іскер болады: </w:t>
            </w:r>
            <w:r>
              <w:br/>
            </w:r>
            <w:r>
              <w:rPr>
                <w:rFonts w:ascii="Times New Roman"/>
                <w:b w:val="false"/>
                <w:i w:val="false"/>
                <w:color w:val="000000"/>
                <w:sz w:val="20"/>
              </w:rPr>
              <w:t>
замануи елдердің типтігін қолдану, типологияның  географиялық негіздері, елдердің шаруашылық құрылымын мамандандыру және құрылым ерекшеліктері.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География: </w:t>
            </w:r>
            <w:r>
              <w:rPr>
                <w:rFonts w:ascii="Times New Roman"/>
                <w:b w:val="false"/>
                <w:i w:val="false"/>
                <w:color w:val="000000"/>
                <w:sz w:val="20"/>
              </w:rPr>
              <w:t>әлемнің жалпы сипаттамасы, жер тұрғындарының географиясы, ғылыми-техникалық революция және әлемдік шаруашылық, сала географиясы.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БҚ4</w:t>
            </w:r>
          </w:p>
        </w:tc>
      </w:tr>
      <w:tr>
        <w:trPr>
          <w:trHeight w:val="55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қару түрлері, зақымдау аймағы;</w:t>
            </w:r>
            <w:r>
              <w:br/>
            </w:r>
            <w:r>
              <w:rPr>
                <w:rFonts w:ascii="Times New Roman"/>
                <w:b w:val="false"/>
                <w:i w:val="false"/>
                <w:color w:val="000000"/>
                <w:sz w:val="20"/>
              </w:rPr>
              <w:t>
- төтенше жағдайлар (ТЖ) түсінігі  және жіктелуі;</w:t>
            </w:r>
            <w:r>
              <w:br/>
            </w:r>
            <w:r>
              <w:rPr>
                <w:rFonts w:ascii="Times New Roman"/>
                <w:b w:val="false"/>
                <w:i w:val="false"/>
                <w:color w:val="000000"/>
                <w:sz w:val="20"/>
              </w:rPr>
              <w:t>
- тұрғын ортаның қауіптілік көздері;</w:t>
            </w:r>
            <w:r>
              <w:br/>
            </w:r>
            <w:r>
              <w:rPr>
                <w:rFonts w:ascii="Times New Roman"/>
                <w:b w:val="false"/>
                <w:i w:val="false"/>
                <w:color w:val="000000"/>
                <w:sz w:val="20"/>
              </w:rPr>
              <w:t>
- алғашқы медициналық көмек көрсету;</w:t>
            </w:r>
            <w:r>
              <w:br/>
            </w:r>
            <w:r>
              <w:rPr>
                <w:rFonts w:ascii="Times New Roman"/>
                <w:b w:val="false"/>
                <w:i w:val="false"/>
                <w:color w:val="000000"/>
                <w:sz w:val="20"/>
              </w:rPr>
              <w:t>
- ТЖ кезіндегі жүріс-тұрыс;</w:t>
            </w:r>
            <w:r>
              <w:br/>
            </w:r>
            <w:r>
              <w:rPr>
                <w:rFonts w:ascii="Times New Roman"/>
                <w:b w:val="false"/>
                <w:i w:val="false"/>
                <w:color w:val="000000"/>
                <w:sz w:val="20"/>
              </w:rPr>
              <w:t>
іскер болады:</w:t>
            </w:r>
            <w:r>
              <w:br/>
            </w:r>
            <w:r>
              <w:rPr>
                <w:rFonts w:ascii="Times New Roman"/>
                <w:b w:val="false"/>
                <w:i w:val="false"/>
                <w:color w:val="000000"/>
                <w:sz w:val="20"/>
              </w:rPr>
              <w:t>
- алғашқы медициналық көмек көрсетуде;</w:t>
            </w:r>
            <w:r>
              <w:br/>
            </w:r>
            <w:r>
              <w:rPr>
                <w:rFonts w:ascii="Times New Roman"/>
                <w:b w:val="false"/>
                <w:i w:val="false"/>
                <w:color w:val="000000"/>
                <w:sz w:val="20"/>
              </w:rPr>
              <w:t>
- жеке қорғаныс құралдарын қолдану;</w:t>
            </w:r>
            <w:r>
              <w:br/>
            </w:r>
            <w:r>
              <w:rPr>
                <w:rFonts w:ascii="Times New Roman"/>
                <w:b w:val="false"/>
                <w:i w:val="false"/>
                <w:color w:val="000000"/>
                <w:sz w:val="20"/>
              </w:rPr>
              <w:t>
- қатардағы дайындық дағдылары болу қажет.</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әскери дайындық:</w:t>
            </w:r>
            <w:r>
              <w:rPr>
                <w:rFonts w:ascii="Times New Roman"/>
                <w:b w:val="false"/>
                <w:i w:val="false"/>
                <w:color w:val="000000"/>
                <w:sz w:val="20"/>
              </w:rPr>
              <w:t xml:space="preserve"> Азаматтық қорғаныс жалпы түсініктері мен терминдері. Жарылыс-өртқауіптілігі бойынша жіктелуі. Жалпы зақымдау қаруы және қорғаныс тәсілдері. Медициналық білім негіздері. ТЖ құтқару жұмыстарын ұйымдастыру. ТЖ алдын-алу және жою жүйелері.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БҚ6</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дене шынықтыру сабағында қауіпсіздік техникасын;</w:t>
            </w:r>
            <w:r>
              <w:br/>
            </w:r>
            <w:r>
              <w:rPr>
                <w:rFonts w:ascii="Times New Roman"/>
                <w:b w:val="false"/>
                <w:i w:val="false"/>
                <w:color w:val="000000"/>
                <w:sz w:val="20"/>
              </w:rPr>
              <w:t>
- спорттың негізгі түрлері бойынша жарыс ережелерін;</w:t>
            </w:r>
            <w:r>
              <w:br/>
            </w:r>
            <w:r>
              <w:rPr>
                <w:rFonts w:ascii="Times New Roman"/>
                <w:b w:val="false"/>
                <w:i w:val="false"/>
                <w:color w:val="000000"/>
                <w:sz w:val="20"/>
              </w:rPr>
              <w:t>
- салауатты өмір негіздерін;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спорттың негізгі түрлерінің техникасы;</w:t>
            </w:r>
            <w:r>
              <w:br/>
            </w:r>
            <w:r>
              <w:rPr>
                <w:rFonts w:ascii="Times New Roman"/>
                <w:b w:val="false"/>
                <w:i w:val="false"/>
                <w:color w:val="000000"/>
                <w:sz w:val="20"/>
              </w:rPr>
              <w:t>
- «Президенттік тест» нормамен салауатты өмір негіздерін;</w:t>
            </w:r>
            <w:r>
              <w:br/>
            </w:r>
            <w:r>
              <w:rPr>
                <w:rFonts w:ascii="Times New Roman"/>
                <w:b w:val="false"/>
                <w:i w:val="false"/>
                <w:color w:val="000000"/>
                <w:sz w:val="20"/>
              </w:rPr>
              <w:t>
- физикалық өзіндік жетіле білу;</w:t>
            </w:r>
            <w:r>
              <w:br/>
            </w:r>
            <w:r>
              <w:rPr>
                <w:rFonts w:ascii="Times New Roman"/>
                <w:b w:val="false"/>
                <w:i w:val="false"/>
                <w:color w:val="000000"/>
                <w:sz w:val="20"/>
              </w:rPr>
              <w:t>
іскер болады:</w:t>
            </w:r>
            <w:r>
              <w:br/>
            </w:r>
            <w:r>
              <w:rPr>
                <w:rFonts w:ascii="Times New Roman"/>
                <w:b w:val="false"/>
                <w:i w:val="false"/>
                <w:color w:val="000000"/>
                <w:sz w:val="20"/>
              </w:rPr>
              <w:t>
- бірінші медициналық көмек көрсету;</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организмінің өмір-әрекетінің заңдылықтары туралы, денсаулықты сақтау және толықтыру туралы.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тәрбиесі: </w:t>
            </w:r>
            <w:r>
              <w:rPr>
                <w:rFonts w:ascii="Times New Roman"/>
                <w:b w:val="false"/>
                <w:i w:val="false"/>
                <w:color w:val="000000"/>
                <w:sz w:val="20"/>
              </w:rPr>
              <w:t>Маманды дайындауда, оның салауатты өмірінің қалпын рәсімдеудегі дене шынықтырудың рөлі. Дене шынықтырудың әлеуметтік-биологиялық және психофизиологиялық негіздері. Физикалық және спорттық жетілудің негіздері. Кәсіптік-қолданбалы физикалық дайындық. Валеология – адам денсаулығы туралы ғылым – денешынықтырудың құраушы бөлігі ретінде. Сау адамның ағзасы және оны зерттеу әдістері. Сау адамның функцианальды күйі және оларды түзету. Аурулардың және шалығулардың алдын-алу бойынша негізгі медициналық білімдер.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БҚ6</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сызу техникасы, проекциялық сызудың және сызу геометриясының негіздері, машина құрастыру және құрылыс сызбасының негіздері, техникалық сурет салуды;</w:t>
            </w:r>
            <w:r>
              <w:br/>
            </w:r>
            <w:r>
              <w:rPr>
                <w:rFonts w:ascii="Times New Roman"/>
                <w:b w:val="false"/>
                <w:i w:val="false"/>
                <w:color w:val="000000"/>
                <w:sz w:val="20"/>
              </w:rPr>
              <w:t>
дағдыланады:</w:t>
            </w:r>
            <w:r>
              <w:br/>
            </w:r>
            <w:r>
              <w:rPr>
                <w:rFonts w:ascii="Times New Roman"/>
                <w:b w:val="false"/>
                <w:i w:val="false"/>
                <w:color w:val="000000"/>
                <w:sz w:val="20"/>
              </w:rPr>
              <w:t>
- сызбаларды, эскиздерді және үлгілерді орындауға;</w:t>
            </w:r>
            <w:r>
              <w:br/>
            </w:r>
            <w:r>
              <w:rPr>
                <w:rFonts w:ascii="Times New Roman"/>
                <w:b w:val="false"/>
                <w:i w:val="false"/>
                <w:color w:val="000000"/>
                <w:sz w:val="20"/>
              </w:rPr>
              <w:t>
іскерлігі болады:</w:t>
            </w:r>
            <w:r>
              <w:br/>
            </w:r>
            <w:r>
              <w:rPr>
                <w:rFonts w:ascii="Times New Roman"/>
                <w:b w:val="false"/>
                <w:i w:val="false"/>
                <w:color w:val="000000"/>
                <w:sz w:val="20"/>
              </w:rPr>
              <w:t>
- сызбаларды көркемдеу және оқу, құру;</w:t>
            </w:r>
            <w:r>
              <w:br/>
            </w:r>
            <w:r>
              <w:rPr>
                <w:rFonts w:ascii="Times New Roman"/>
                <w:b w:val="false"/>
                <w:i w:val="false"/>
                <w:color w:val="000000"/>
                <w:sz w:val="20"/>
              </w:rPr>
              <w:t>
- техникалық суреттің, сызбаның, эскиздің көмегімен техникалық ойын көрсету;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rPr>
                <w:rFonts w:ascii="Times New Roman"/>
                <w:b w:val="false"/>
                <w:i w:val="false"/>
                <w:color w:val="000000"/>
                <w:sz w:val="20"/>
              </w:rPr>
              <w:t>Техникалық сызба.</w:t>
            </w:r>
            <w:r>
              <w:br/>
            </w:r>
            <w:r>
              <w:rPr>
                <w:rFonts w:ascii="Times New Roman"/>
                <w:b w:val="false"/>
                <w:i w:val="false"/>
                <w:color w:val="000000"/>
                <w:sz w:val="20"/>
              </w:rPr>
              <w:t>
Проекция. Стереометрия. Нүкте, түзу, жазықтық. Позициялы және метрикалық есептер. «Конструкциялық құжаттың бірлік жүйесі» (КҚБЖ). Сызбаларды орындаудың жалпы ережелері. Стандарты бөлшектердің сызбалары. Бұйым және конструкциялық құжаттардың түрлері. Эскиздер. Жинақ бірлігін оқу және бөлшектеу. Сызбаларда материалдарды белгілеу; көпжақтылар; сызбаны түрлендіру; беттер; беттердің қиылысуы; проекциялы сызба; бұрандалы біріктірулер; жинақ түйінінің бөлшектерін эскиздеу.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статиканың негізгі түсініктерін, күштердің жазық жүйесін, күштер моментін, кинематика және динамика элементтерін, материалдар кедергісінің негіздерін, машина бөлшектерінің негіздерін; </w:t>
            </w:r>
            <w:r>
              <w:br/>
            </w:r>
            <w:r>
              <w:rPr>
                <w:rFonts w:ascii="Times New Roman"/>
                <w:b w:val="false"/>
                <w:i w:val="false"/>
                <w:color w:val="000000"/>
                <w:sz w:val="20"/>
              </w:rPr>
              <w:t>
дағдыланады:</w:t>
            </w:r>
            <w:r>
              <w:br/>
            </w:r>
            <w:r>
              <w:rPr>
                <w:rFonts w:ascii="Times New Roman"/>
                <w:b w:val="false"/>
                <w:i w:val="false"/>
                <w:color w:val="000000"/>
                <w:sz w:val="20"/>
              </w:rPr>
              <w:t xml:space="preserve">
- қолданбалы механика есептерін, шығару жолдары, ілгерілемелі және айналмалы қозғалыс кезінде жүрген жолды, жылдамдықты, үдеуді, жұмысты және қуатты анықтауға; </w:t>
            </w:r>
            <w:r>
              <w:br/>
            </w:r>
            <w:r>
              <w:rPr>
                <w:rFonts w:ascii="Times New Roman"/>
                <w:b w:val="false"/>
                <w:i w:val="false"/>
                <w:color w:val="000000"/>
                <w:sz w:val="20"/>
              </w:rPr>
              <w:t>
- жабдықты пайдалану шартына байланысты бөлшектердің, муфталардың бірігуінің қажетті түрін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механизмдердің қажетті түрлерін таңдау, жинақ бірліктерінің, механизмдердің және конструкциялардың конструктивті ерекшеліктерін талдау.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механика негіздері: </w:t>
            </w:r>
            <w:r>
              <w:rPr>
                <w:rFonts w:ascii="Times New Roman"/>
                <w:b w:val="false"/>
                <w:i w:val="false"/>
                <w:color w:val="000000"/>
                <w:sz w:val="20"/>
              </w:rPr>
              <w:t xml:space="preserve">Статика. Кинематика. Нүкте және қатты дене қозғалысының жеке және жалпы жағдайы. </w:t>
            </w:r>
            <w:r>
              <w:br/>
            </w:r>
            <w:r>
              <w:rPr>
                <w:rFonts w:ascii="Times New Roman"/>
                <w:b w:val="false"/>
                <w:i w:val="false"/>
                <w:color w:val="000000"/>
                <w:sz w:val="20"/>
              </w:rPr>
              <w:t>
Динамика. Есептеудің инерциальды және инерциальды емес жүйелерінде қозғалыстың дифференциалды теңдеуі. Соққы теориясы. Тепе-теңдік, қозғалыс тұрақтылығы. Түзі сырықты созу және сығу. Деформацияның потенциалды энергиясы. Созу және сығу кезінде материалдардың механикалық қасиеттері. Жазық қималардың геометриялық сипаттамалары. Ығысу және бұрау. Таза ығысу кезінде материалдардың механикалық қасиеттері. Деформацияның потенциалды энергиясы. Ию. Көлденең күштер және ию моменттерінің эпбраларын тұрғызу. Деформацияның потенциалды энергиясы. Кернекулік және деформациялық күй теориясы, шекті күй гипотезалары, күрделі кедергі. Статикалық анықталмаған жүйелер. Механизмдердің негізгі түрлері. Механизмдердің құрылымдық талдауы мен синтезі. Механизмдердің кинематикалық талдауы мен синтезі. Механизмдердегі тербеліс. Механизмдердегі сызықты теңдеулер.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электрлік және магнитті өрістердің қасиеттері мен заңдарын, электрлік және магнитті тізбектерді есептеу әдістерін, электрлімагнитті индукцияның физикалық үрдістері, тұрақты және айнымалы электрлік тізбектер және оларды есептеу әдістері;</w:t>
            </w:r>
            <w:r>
              <w:br/>
            </w:r>
            <w:r>
              <w:rPr>
                <w:rFonts w:ascii="Times New Roman"/>
                <w:b w:val="false"/>
                <w:i w:val="false"/>
                <w:color w:val="000000"/>
                <w:sz w:val="20"/>
              </w:rPr>
              <w:t>
- жартылайөткізгіш приборларының жұмыс істеу принципі, олардың сипаттамалары мен параметрлері;</w:t>
            </w:r>
            <w:r>
              <w:br/>
            </w:r>
            <w:r>
              <w:rPr>
                <w:rFonts w:ascii="Times New Roman"/>
                <w:b w:val="false"/>
                <w:i w:val="false"/>
                <w:color w:val="000000"/>
                <w:sz w:val="20"/>
              </w:rPr>
              <w:t>
- аналогты және цифрлы электронды сүлбелерді құру принципі мен жұмысы;</w:t>
            </w:r>
            <w:r>
              <w:br/>
            </w:r>
            <w:r>
              <w:rPr>
                <w:rFonts w:ascii="Times New Roman"/>
                <w:b w:val="false"/>
                <w:i w:val="false"/>
                <w:color w:val="000000"/>
                <w:sz w:val="20"/>
              </w:rPr>
              <w:t>
дағдылы болады:</w:t>
            </w:r>
            <w:r>
              <w:br/>
            </w:r>
            <w:r>
              <w:rPr>
                <w:rFonts w:ascii="Times New Roman"/>
                <w:b w:val="false"/>
                <w:i w:val="false"/>
                <w:color w:val="000000"/>
                <w:sz w:val="20"/>
              </w:rPr>
              <w:t>
- құю жабдығының электрлік бөлігіне қызмет көрсету және жөндеу үрдісінде пайда болатын техникалық мәселелерді шешу кезінде кутеориялық электротехника білімін қолдану;</w:t>
            </w:r>
            <w:r>
              <w:br/>
            </w:r>
            <w:r>
              <w:rPr>
                <w:rFonts w:ascii="Times New Roman"/>
                <w:b w:val="false"/>
                <w:i w:val="false"/>
                <w:color w:val="000000"/>
                <w:sz w:val="20"/>
              </w:rPr>
              <w:t>
іскерлігі болады:</w:t>
            </w:r>
            <w:r>
              <w:br/>
            </w:r>
            <w:r>
              <w:rPr>
                <w:rFonts w:ascii="Times New Roman"/>
                <w:b w:val="false"/>
                <w:i w:val="false"/>
                <w:color w:val="000000"/>
                <w:sz w:val="20"/>
              </w:rPr>
              <w:t>
- тұрақты және айнымалы тоқтың электрлік тізбектерінің есептеулерін жүргізу;</w:t>
            </w:r>
            <w:r>
              <w:br/>
            </w:r>
            <w:r>
              <w:rPr>
                <w:rFonts w:ascii="Times New Roman"/>
                <w:b w:val="false"/>
                <w:i w:val="false"/>
                <w:color w:val="000000"/>
                <w:sz w:val="20"/>
              </w:rPr>
              <w:t>
- электрлік құрылғылардың қарапайым сүлбелерін түсіну және оқу;</w:t>
            </w:r>
            <w:r>
              <w:br/>
            </w:r>
            <w:r>
              <w:rPr>
                <w:rFonts w:ascii="Times New Roman"/>
                <w:b w:val="false"/>
                <w:i w:val="false"/>
                <w:color w:val="000000"/>
                <w:sz w:val="20"/>
              </w:rPr>
              <w:t>
- электронды приборлар мен құрылғыларды пайдалану.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Электрлітехника: </w:t>
            </w:r>
            <w:r>
              <w:rPr>
                <w:rFonts w:ascii="Times New Roman"/>
                <w:b w:val="false"/>
                <w:i w:val="false"/>
                <w:color w:val="000000"/>
                <w:sz w:val="20"/>
              </w:rPr>
              <w:t>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өткізгіштері бар катушка. Электрлік және электрлік емес шамларды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 Жартылайөткізгішті приборлар: диодтар, транзисторлар, тиристорлар, күшейткіштер, түзеткіштер. Цифралы техника негіздері.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метрологияның негізгі деректерін;</w:t>
            </w:r>
            <w:r>
              <w:br/>
            </w:r>
            <w:r>
              <w:rPr>
                <w:rFonts w:ascii="Times New Roman"/>
                <w:b w:val="false"/>
                <w:i w:val="false"/>
                <w:color w:val="000000"/>
                <w:sz w:val="20"/>
              </w:rPr>
              <w:t>
- понятия стандартизацияның негізгі деректерін;</w:t>
            </w:r>
            <w:r>
              <w:br/>
            </w:r>
            <w:r>
              <w:rPr>
                <w:rFonts w:ascii="Times New Roman"/>
                <w:b w:val="false"/>
                <w:i w:val="false"/>
                <w:color w:val="000000"/>
                <w:sz w:val="20"/>
              </w:rPr>
              <w:t>
- допускілер мен посадкалардың негізгі түсініктерін;</w:t>
            </w:r>
            <w:r>
              <w:br/>
            </w:r>
            <w:r>
              <w:rPr>
                <w:rFonts w:ascii="Times New Roman"/>
                <w:b w:val="false"/>
                <w:i w:val="false"/>
                <w:color w:val="000000"/>
                <w:sz w:val="20"/>
              </w:rPr>
              <w:t>
- пішін дәлдігін, бет кедір-бұдырлығының орналасуын;</w:t>
            </w:r>
            <w:r>
              <w:br/>
            </w:r>
            <w:r>
              <w:rPr>
                <w:rFonts w:ascii="Times New Roman"/>
                <w:b w:val="false"/>
                <w:i w:val="false"/>
                <w:color w:val="000000"/>
                <w:sz w:val="20"/>
              </w:rPr>
              <w:t>
- әртүрлі бөлшек қосылыстарының допускілері;</w:t>
            </w:r>
            <w:r>
              <w:br/>
            </w:r>
            <w:r>
              <w:rPr>
                <w:rFonts w:ascii="Times New Roman"/>
                <w:b w:val="false"/>
                <w:i w:val="false"/>
                <w:color w:val="000000"/>
                <w:sz w:val="20"/>
              </w:rPr>
              <w:t>
- дәлдіктің функционалды талдауын;</w:t>
            </w:r>
            <w:r>
              <w:br/>
            </w:r>
            <w:r>
              <w:rPr>
                <w:rFonts w:ascii="Times New Roman"/>
                <w:b w:val="false"/>
                <w:i w:val="false"/>
                <w:color w:val="000000"/>
                <w:sz w:val="20"/>
              </w:rPr>
              <w:t>
- өлшеудің техникалық құралдарының типтері тағайындалуын және жұмыс істеу принципін;</w:t>
            </w:r>
            <w:r>
              <w:br/>
            </w:r>
            <w:r>
              <w:rPr>
                <w:rFonts w:ascii="Times New Roman"/>
                <w:b w:val="false"/>
                <w:i w:val="false"/>
                <w:color w:val="000000"/>
                <w:sz w:val="20"/>
              </w:rPr>
              <w:t>
іскерлігі болады:</w:t>
            </w:r>
            <w:r>
              <w:br/>
            </w:r>
            <w:r>
              <w:rPr>
                <w:rFonts w:ascii="Times New Roman"/>
                <w:b w:val="false"/>
                <w:i w:val="false"/>
                <w:color w:val="000000"/>
                <w:sz w:val="20"/>
              </w:rPr>
              <w:t>
- бөлшектер мен олардың байланыстарының өлшемдерін, ауытқуларын және допускілерін анықтау;</w:t>
            </w:r>
            <w:r>
              <w:br/>
            </w:r>
            <w:r>
              <w:rPr>
                <w:rFonts w:ascii="Times New Roman"/>
                <w:b w:val="false"/>
                <w:i w:val="false"/>
                <w:color w:val="000000"/>
                <w:sz w:val="20"/>
              </w:rPr>
              <w:t>
- байланыстардың шекті саңылаулары мен натягтарының анықтау;</w:t>
            </w:r>
            <w:r>
              <w:br/>
            </w:r>
            <w:r>
              <w:rPr>
                <w:rFonts w:ascii="Times New Roman"/>
                <w:b w:val="false"/>
                <w:i w:val="false"/>
                <w:color w:val="000000"/>
                <w:sz w:val="20"/>
              </w:rPr>
              <w:t>
- техникалық өлшеу құралдарын қолдану.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 xml:space="preserve">Метрология: негізгі түсініктері, ұйымдастыру, ғылыми және әдістемелік негіздері. Өлшеу бірлігінің құқықтық негіздері. </w:t>
            </w:r>
            <w:r>
              <w:br/>
            </w:r>
            <w:r>
              <w:rPr>
                <w:rFonts w:ascii="Times New Roman"/>
                <w:b w:val="false"/>
                <w:i w:val="false"/>
                <w:color w:val="000000"/>
                <w:sz w:val="20"/>
              </w:rPr>
              <w:t>
Өлшеу мәселелерінің әртүрлігі: өлшеу түрлері бойынша өлшеудің жіктелуі, өлшеу және бақылау әдістері, өлшеу және бақылау құралдары; өлшеу құралдарында есептеу техникасын қолдану. Замануи метрология қойылатын талаптар. Метрологияның өнім, қызмет және өндіріс сапасын жоғарылатудағы рөлі. Тегіс цилиндрлік және конустық, бұрандалы, шпонкалы және шлицті байланыстар, тісті және червякты берілістерді бақылау әдістері мен құралдары. Пішіндердің ауытқуы және беттердің орналасуы және оларды бақылау. Стандарттау жүйелері.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механикалық өңдеудің негізгі тәсілдері, қолданылатын материалдар мен жабдықтар; </w:t>
            </w:r>
            <w:r>
              <w:br/>
            </w:r>
            <w:r>
              <w:rPr>
                <w:rFonts w:ascii="Times New Roman"/>
                <w:b w:val="false"/>
                <w:i w:val="false"/>
                <w:color w:val="000000"/>
                <w:sz w:val="20"/>
              </w:rPr>
              <w:t>
- қорытпалардың негізгі құйма қасиеттері, құймаларды конструкциялау және алу тәсілдері;</w:t>
            </w:r>
            <w:r>
              <w:br/>
            </w:r>
            <w:r>
              <w:rPr>
                <w:rFonts w:ascii="Times New Roman"/>
                <w:b w:val="false"/>
                <w:i w:val="false"/>
                <w:color w:val="000000"/>
                <w:sz w:val="20"/>
              </w:rPr>
              <w:t>
дағдылы болады:</w:t>
            </w:r>
            <w:r>
              <w:br/>
            </w:r>
            <w:r>
              <w:rPr>
                <w:rFonts w:ascii="Times New Roman"/>
                <w:b w:val="false"/>
                <w:i w:val="false"/>
                <w:color w:val="000000"/>
                <w:sz w:val="20"/>
              </w:rPr>
              <w:t>
- металдардың механикалық өңдеуінде;</w:t>
            </w:r>
            <w:r>
              <w:br/>
            </w:r>
            <w:r>
              <w:rPr>
                <w:rFonts w:ascii="Times New Roman"/>
                <w:b w:val="false"/>
                <w:i w:val="false"/>
                <w:color w:val="000000"/>
                <w:sz w:val="20"/>
              </w:rPr>
              <w:t>
присадкалы материалдарды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дайын бұйымның қажетті қасиеттеріне сәйкес өңдеу түрлерін тағайындау;</w:t>
            </w:r>
            <w:r>
              <w:br/>
            </w:r>
            <w:r>
              <w:rPr>
                <w:rFonts w:ascii="Times New Roman"/>
                <w:b w:val="false"/>
                <w:i w:val="false"/>
                <w:color w:val="000000"/>
                <w:sz w:val="20"/>
              </w:rPr>
              <w:t>
- қажетті жабдықты қолдана металдар мен қорытпаларды өңдеу жұмыстарын орындау.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Металдар технологиясы: </w:t>
            </w:r>
            <w:r>
              <w:rPr>
                <w:rFonts w:ascii="Times New Roman"/>
                <w:b w:val="false"/>
                <w:i w:val="false"/>
                <w:color w:val="000000"/>
                <w:sz w:val="20"/>
              </w:rPr>
              <w:t xml:space="preserve">Қара және түсті металдар мен қорытпаларды өндірудің негіздері. Қара металлургияның өркендеу бағыты. Ұнтақтарды өндіру, брикеттеу және балқытып жапсыру. Металдар мен қорытпаларды термиялық, </w:t>
            </w:r>
            <w:r>
              <w:br/>
            </w:r>
            <w:r>
              <w:rPr>
                <w:rFonts w:ascii="Times New Roman"/>
                <w:b w:val="false"/>
                <w:i w:val="false"/>
                <w:color w:val="000000"/>
                <w:sz w:val="20"/>
              </w:rPr>
              <w:t xml:space="preserve">
химико-термиялық және термомеханикалық өңдеулер технологиясы. Құю өндірісінің технологиясы: құм-балшықты пішіндерде және арнайы әдістермен құймаларды даярлау. Қорытпалардың құйма қасиеттері, құймаларды конструкциялау және алу. Металдарды кесумен өңдеу негізі. Токарлы, бұрандалу, фрезерлі және т.б. станоктарда өңдеу.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балқытумен дәнекерлеу тәсілдері;</w:t>
            </w:r>
            <w:r>
              <w:br/>
            </w:r>
            <w:r>
              <w:rPr>
                <w:rFonts w:ascii="Times New Roman"/>
                <w:b w:val="false"/>
                <w:i w:val="false"/>
                <w:color w:val="000000"/>
                <w:sz w:val="20"/>
              </w:rPr>
              <w:t>
- тұрақты тоқпен дәнекерлеудің негізгі технологиялық үрдістері;</w:t>
            </w:r>
            <w:r>
              <w:br/>
            </w:r>
            <w:r>
              <w:rPr>
                <w:rFonts w:ascii="Times New Roman"/>
                <w:b w:val="false"/>
                <w:i w:val="false"/>
                <w:color w:val="000000"/>
                <w:sz w:val="20"/>
              </w:rPr>
              <w:t>
- әртүрлі болат маркаларын дәнекерлеу режимдері;</w:t>
            </w:r>
            <w:r>
              <w:br/>
            </w:r>
            <w:r>
              <w:rPr>
                <w:rFonts w:ascii="Times New Roman"/>
                <w:b w:val="false"/>
                <w:i w:val="false"/>
                <w:color w:val="000000"/>
                <w:sz w:val="20"/>
              </w:rPr>
              <w:t>
- жұмыс істеу кезінде дәнекерленген тігістің сапасын сынау әдістері;</w:t>
            </w:r>
            <w:r>
              <w:br/>
            </w:r>
            <w:r>
              <w:rPr>
                <w:rFonts w:ascii="Times New Roman"/>
                <w:b w:val="false"/>
                <w:i w:val="false"/>
                <w:color w:val="000000"/>
                <w:sz w:val="20"/>
              </w:rPr>
              <w:t>
дағдылы болады:</w:t>
            </w:r>
            <w:r>
              <w:br/>
            </w:r>
            <w:r>
              <w:rPr>
                <w:rFonts w:ascii="Times New Roman"/>
                <w:b w:val="false"/>
                <w:i w:val="false"/>
                <w:color w:val="000000"/>
                <w:sz w:val="20"/>
              </w:rPr>
              <w:t>
- дәнекерленетін тігістердің сапасын бақылау;</w:t>
            </w:r>
            <w:r>
              <w:br/>
            </w:r>
            <w:r>
              <w:rPr>
                <w:rFonts w:ascii="Times New Roman"/>
                <w:b w:val="false"/>
                <w:i w:val="false"/>
                <w:color w:val="000000"/>
                <w:sz w:val="20"/>
              </w:rPr>
              <w:t>
іскерлігі болады:</w:t>
            </w:r>
            <w:r>
              <w:br/>
            </w:r>
            <w:r>
              <w:rPr>
                <w:rFonts w:ascii="Times New Roman"/>
                <w:b w:val="false"/>
                <w:i w:val="false"/>
                <w:color w:val="000000"/>
                <w:sz w:val="20"/>
              </w:rPr>
              <w:t>
- дәнекерлеу режимдерін тағайындау;</w:t>
            </w:r>
            <w:r>
              <w:br/>
            </w:r>
            <w:r>
              <w:rPr>
                <w:rFonts w:ascii="Times New Roman"/>
                <w:b w:val="false"/>
                <w:i w:val="false"/>
                <w:color w:val="000000"/>
                <w:sz w:val="20"/>
              </w:rPr>
              <w:t>
- сәйкес жабдықты таңдау.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Дәнекерлеу ісі:</w:t>
            </w:r>
            <w:r>
              <w:rPr>
                <w:rFonts w:ascii="Times New Roman"/>
                <w:b w:val="false"/>
                <w:i w:val="false"/>
                <w:color w:val="000000"/>
                <w:sz w:val="20"/>
              </w:rPr>
              <w:t xml:space="preserve"> Дәнекерлеу өндірісінің негіздері. Дәнекерлеу тәсілдерінің жіктелуі мен сипаттамасы. Газды дәнекерлеу жабдығы мен аппаратурасы. Балқытусыз қасыммен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70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Қазақстан Республикасының мемлекеттік тілі – қазақ тілі;</w:t>
            </w:r>
            <w:r>
              <w:br/>
            </w:r>
            <w:r>
              <w:rPr>
                <w:rFonts w:ascii="Times New Roman"/>
                <w:b w:val="false"/>
                <w:i w:val="false"/>
                <w:color w:val="000000"/>
                <w:sz w:val="20"/>
              </w:rPr>
              <w:t>
- мемлекеттік тілдегі іс жүргізу, құжаттау қызметін құрылымын, қызмет құрылымын, қызмет міндеттері, техникалық құралдар көмегімен құжаттау технологиясын;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сауатты хат, сөздерді дұрыс жазу;</w:t>
            </w:r>
            <w:r>
              <w:br/>
            </w:r>
            <w:r>
              <w:rPr>
                <w:rFonts w:ascii="Times New Roman"/>
                <w:b w:val="false"/>
                <w:i w:val="false"/>
                <w:color w:val="000000"/>
                <w:sz w:val="20"/>
              </w:rPr>
              <w:t>
- әкімшілік-ұйымдық құжаттарды рәсімдеу, мемлекеттік тілде қызмет хаттарын жазу;</w:t>
            </w:r>
            <w:r>
              <w:br/>
            </w:r>
            <w:r>
              <w:rPr>
                <w:rFonts w:ascii="Times New Roman"/>
                <w:b w:val="false"/>
                <w:i w:val="false"/>
                <w:color w:val="000000"/>
                <w:sz w:val="20"/>
              </w:rPr>
              <w:t>
іскер болады:</w:t>
            </w:r>
            <w:r>
              <w:br/>
            </w:r>
            <w:r>
              <w:rPr>
                <w:rFonts w:ascii="Times New Roman"/>
                <w:b w:val="false"/>
                <w:i w:val="false"/>
                <w:color w:val="000000"/>
                <w:sz w:val="20"/>
              </w:rPr>
              <w:t>
- қазақ тілін құжатпен жұмыс істеу кезінде қолдану;</w:t>
            </w:r>
            <w:r>
              <w:br/>
            </w:r>
            <w:r>
              <w:rPr>
                <w:rFonts w:ascii="Times New Roman"/>
                <w:b w:val="false"/>
                <w:i w:val="false"/>
                <w:color w:val="000000"/>
                <w:sz w:val="20"/>
              </w:rPr>
              <w:t>
- құжаттардың түсуінен олардың іске рәсімделгенінше жұмыс істеу.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br/>
            </w:r>
            <w:r>
              <w:rPr>
                <w:rFonts w:ascii="Times New Roman"/>
                <w:b w:val="false"/>
                <w:i w:val="false"/>
                <w:color w:val="000000"/>
                <w:sz w:val="20"/>
              </w:rPr>
              <w:t xml:space="preserve">
Іс жүргізу бойынша сөздікпен жұмыс істеу. Құжаттау және құжатпен қамтамасыз ету мәселелері бойынша нормативті-әдістемелік құжаттар. Шаблондау және стандарттау. Әкімшілік-ұйымдық құжаттар тізіміне енетін құжаттарды құру ережелері. Офистік және құжаттамалық жұмыстардың негіздері. Техникалық құралдар көмегімен құжаттау технологиясы.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БҚ5</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металдардың кристалдық құрылымын, реалды кристалдарда құрылымдық кемістіктерді, пластикалық деформацияның негізгі механизмдері, қыздыру кезіндегі құрылымдық өзгерістер, бұзылу теория негіздері;</w:t>
            </w:r>
            <w:r>
              <w:br/>
            </w:r>
            <w:r>
              <w:rPr>
                <w:rFonts w:ascii="Times New Roman"/>
                <w:b w:val="false"/>
                <w:i w:val="false"/>
                <w:color w:val="000000"/>
                <w:sz w:val="20"/>
              </w:rPr>
              <w:t xml:space="preserve">
- термиялық өңдеу түрлерінің жіктелуін; </w:t>
            </w:r>
            <w:r>
              <w:br/>
            </w:r>
            <w:r>
              <w:rPr>
                <w:rFonts w:ascii="Times New Roman"/>
                <w:b w:val="false"/>
                <w:i w:val="false"/>
                <w:color w:val="000000"/>
                <w:sz w:val="20"/>
              </w:rPr>
              <w:t>
- қыздыру және салқындату кезінде металдар мен қорытпаларда жүретін үрдістерді;</w:t>
            </w:r>
            <w:r>
              <w:br/>
            </w:r>
            <w:r>
              <w:rPr>
                <w:rFonts w:ascii="Times New Roman"/>
                <w:b w:val="false"/>
                <w:i w:val="false"/>
                <w:color w:val="000000"/>
                <w:sz w:val="20"/>
              </w:rPr>
              <w:t>
іскерлігі болады:</w:t>
            </w:r>
            <w:r>
              <w:br/>
            </w:r>
            <w:r>
              <w:rPr>
                <w:rFonts w:ascii="Times New Roman"/>
                <w:b w:val="false"/>
                <w:i w:val="false"/>
                <w:color w:val="000000"/>
                <w:sz w:val="20"/>
              </w:rPr>
              <w:t>
- материал күйінің металлографиялық талдауын жүргізу, сонымен қатар қажетті жабдық пен металдарды өңдеу технологиясын таңдау кезінде алынған теориялық білімдерді қолдану;</w:t>
            </w:r>
            <w:r>
              <w:br/>
            </w:r>
            <w:r>
              <w:rPr>
                <w:rFonts w:ascii="Times New Roman"/>
                <w:b w:val="false"/>
                <w:i w:val="false"/>
                <w:color w:val="000000"/>
                <w:sz w:val="20"/>
              </w:rPr>
              <w:t>
- қорытпа тегі мен бұйымдарға қойылатын талаптарға байланысты термиялық өңдеу режимдерін тағайындау.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Металтану: </w:t>
            </w:r>
            <w:r>
              <w:rPr>
                <w:rFonts w:ascii="Times New Roman"/>
                <w:b w:val="false"/>
                <w:i w:val="false"/>
                <w:color w:val="000000"/>
                <w:sz w:val="20"/>
              </w:rPr>
              <w:t>Конструкциялы материалдар технологиясы. Материалдардың жіктелуі; олардың негізгі қасиеттері, таңдау және қолдану принциптері. Балқымалардың кристалдануы; күй диаграммалары, материалдар құрылымының типтері; қорытпалардағы фазалық түрленулер. Сапа көрсеткішітері ретінде механикалық және физикалық қасиеттер; стандартты сынаулар. Темір-көміртегі, түсті металдар жүйесінің қорытпалары. Ұнтақты, композициялы, аморфты материалдар. Металл емес материалдар. Термиялық өңдеу түрлері. Гомогенизациялы, рекристалдану және дорекристаллдану жасытуы. Қалдық кернеулерді төмендетуге қажет жасыту. Екінші текті болаттарды, шойындарды, түсті металдар мен қорытпаларды жасыту. Қатты күйжегі фазалық түрленулердің жалпы заңдылықтары. Полиморфты үрленумен шынықтыру, мартенситті және бейнитті түрленулер. Полиморфсыз түрленусіз жасыту, қартаю. Термомеханикалық, химико-термиялық өңдеулер.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құйма қорытпасында жүретін үрдістер және берілген эксплуатациялық қасиетті құймаларды алу мақсатында кристалдану үрдістеріне әсер ету әдістері; </w:t>
            </w:r>
            <w:r>
              <w:br/>
            </w:r>
            <w:r>
              <w:rPr>
                <w:rFonts w:ascii="Times New Roman"/>
                <w:b w:val="false"/>
                <w:i w:val="false"/>
                <w:color w:val="000000"/>
                <w:sz w:val="20"/>
              </w:rPr>
              <w:t xml:space="preserve">
- металдар мен қорытпалардың негізгі құю қасиеттері және оларды анықтау әдістері; </w:t>
            </w:r>
            <w:r>
              <w:br/>
            </w:r>
            <w:r>
              <w:rPr>
                <w:rFonts w:ascii="Times New Roman"/>
                <w:b w:val="false"/>
                <w:i w:val="false"/>
                <w:color w:val="000000"/>
                <w:sz w:val="20"/>
              </w:rPr>
              <w:t xml:space="preserve">
- құймалардың кристалдық құрылымына әсер ететін факторлар; </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құйма-қоректенуші жүйелерді және фасонды құймалардың пайдалы бөлігіне есептеу жүргізу; </w:t>
            </w:r>
            <w:r>
              <w:br/>
            </w:r>
            <w:r>
              <w:rPr>
                <w:rFonts w:ascii="Times New Roman"/>
                <w:b w:val="false"/>
                <w:i w:val="false"/>
                <w:color w:val="000000"/>
                <w:sz w:val="20"/>
              </w:rPr>
              <w:t>
- әтүрлі құю тәсілдері кезінде құймалық және құймалық шөгуді анықтау;</w:t>
            </w:r>
            <w:r>
              <w:br/>
            </w:r>
            <w:r>
              <w:rPr>
                <w:rFonts w:ascii="Times New Roman"/>
                <w:b w:val="false"/>
                <w:i w:val="false"/>
                <w:color w:val="000000"/>
                <w:sz w:val="20"/>
              </w:rPr>
              <w:t>
- құймалардың қоректенуін ұйымдастыру кезінде пайдалы бөліктің жұмысын реттеу;</w:t>
            </w:r>
            <w:r>
              <w:br/>
            </w:r>
            <w:r>
              <w:rPr>
                <w:rFonts w:ascii="Times New Roman"/>
                <w:b w:val="false"/>
                <w:i w:val="false"/>
                <w:color w:val="000000"/>
                <w:sz w:val="20"/>
              </w:rPr>
              <w:t>
дағдылы болады:</w:t>
            </w:r>
            <w:r>
              <w:br/>
            </w:r>
            <w:r>
              <w:rPr>
                <w:rFonts w:ascii="Times New Roman"/>
                <w:b w:val="false"/>
                <w:i w:val="false"/>
                <w:color w:val="000000"/>
                <w:sz w:val="20"/>
              </w:rPr>
              <w:t xml:space="preserve">
- құю үрдістерінің теориясы бойынша білімді жетілдіру мақсатында ғылыми және техникалық әдебиетті қолдану және оларды іс жүзінде қолдану; </w:t>
            </w:r>
            <w:r>
              <w:br/>
            </w:r>
            <w:r>
              <w:rPr>
                <w:rFonts w:ascii="Times New Roman"/>
                <w:b w:val="false"/>
                <w:i w:val="false"/>
                <w:color w:val="000000"/>
                <w:sz w:val="20"/>
              </w:rPr>
              <w:t xml:space="preserve">
- құйма қорытпаларын жасауда және сапалы құймаларды алу мақсатында химиялық құрамын оптимизациялау әдістерінде; </w:t>
            </w:r>
            <w:r>
              <w:br/>
            </w:r>
            <w:r>
              <w:rPr>
                <w:rFonts w:ascii="Times New Roman"/>
                <w:b w:val="false"/>
                <w:i w:val="false"/>
                <w:color w:val="000000"/>
                <w:sz w:val="20"/>
              </w:rPr>
              <w:t xml:space="preserve">
- құйма қорытпаларының құйылуын және қасиеттерін оқып-үйрену.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теоретиялық негіздері</w:t>
            </w:r>
            <w:r>
              <w:rPr>
                <w:rFonts w:ascii="Times New Roman"/>
                <w:b w:val="false"/>
                <w:i w:val="false"/>
                <w:color w:val="000000"/>
                <w:sz w:val="20"/>
              </w:rPr>
              <w:t>: салқындатылған сұйықта қатты фазаның салыстырмалы бөліну жылдамдығы бойынша оның күйін бағалау әдістері, құйманың салқындай және қатуының көп стадиялық сипатын ескеруге негізделген оның температуралық өрісін есептеу. Қатаятын құйманың екіфазалық моделі ретінде капиллярлы-қуысты денені қолдану. Капиллярлы қысым әсерінен екіфазалы сұйықтың ішінде сұйықтың зоналы қозғалысын түсіндіру. Құймадағы шөгу үрдістері. Шөгу ойықтарын есептеу. Шөгу ойықтарының пішінделуіне технологиялық факторлар мен құйма құрамының әсері. Пайдалы бөліктердің инженерлік әдістері.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БҚ8</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w:t>
            </w:r>
            <w:r>
              <w:br/>
            </w:r>
            <w:r>
              <w:rPr>
                <w:rFonts w:ascii="Times New Roman"/>
                <w:b w:val="false"/>
                <w:i w:val="false"/>
                <w:color w:val="000000"/>
                <w:sz w:val="20"/>
              </w:rPr>
              <w:t>
- құймалардың физикалық үрдістерінің пішінделуі мен құйма пішіндерді дайындау мәнін;</w:t>
            </w:r>
            <w:r>
              <w:br/>
            </w:r>
            <w:r>
              <w:rPr>
                <w:rFonts w:ascii="Times New Roman"/>
                <w:b w:val="false"/>
                <w:i w:val="false"/>
                <w:color w:val="000000"/>
                <w:sz w:val="20"/>
              </w:rPr>
              <w:t>
- негізгі пішіндеу материалдары, пішіндеу және сырықты қоспаларды даярлау тәсілдерін;</w:t>
            </w:r>
            <w:r>
              <w:br/>
            </w:r>
            <w:r>
              <w:rPr>
                <w:rFonts w:ascii="Times New Roman"/>
                <w:b w:val="false"/>
                <w:i w:val="false"/>
                <w:color w:val="000000"/>
                <w:sz w:val="20"/>
              </w:rPr>
              <w:t>
- байланыстырушы, пригарға қарсы қоспаларды;</w:t>
            </w:r>
            <w:r>
              <w:br/>
            </w:r>
            <w:r>
              <w:rPr>
                <w:rFonts w:ascii="Times New Roman"/>
                <w:b w:val="false"/>
                <w:i w:val="false"/>
                <w:color w:val="000000"/>
                <w:sz w:val="20"/>
              </w:rPr>
              <w:t>
- құйма пішіндерін қолмен және машинамен даярлау кезінде құймаларды даярлау технологиясын;</w:t>
            </w:r>
            <w:r>
              <w:br/>
            </w:r>
            <w:r>
              <w:rPr>
                <w:rFonts w:ascii="Times New Roman"/>
                <w:b w:val="false"/>
                <w:i w:val="false"/>
                <w:color w:val="000000"/>
                <w:sz w:val="20"/>
              </w:rPr>
              <w:t>
- құйма жүйесінің элементтерінің тағайындалуын, конструкциясын және есептеу әдістемесін;</w:t>
            </w:r>
            <w:r>
              <w:br/>
            </w:r>
            <w:r>
              <w:rPr>
                <w:rFonts w:ascii="Times New Roman"/>
                <w:b w:val="false"/>
                <w:i w:val="false"/>
                <w:color w:val="000000"/>
                <w:sz w:val="20"/>
              </w:rPr>
              <w:t>
- құймалардың негізгі ақаулары және олардың алдын-алу және жою бойынша шаралар;</w:t>
            </w:r>
            <w:r>
              <w:br/>
            </w:r>
            <w:r>
              <w:rPr>
                <w:rFonts w:ascii="Times New Roman"/>
                <w:b w:val="false"/>
                <w:i w:val="false"/>
                <w:color w:val="000000"/>
                <w:sz w:val="20"/>
              </w:rPr>
              <w:t>
іскерлігі болады:</w:t>
            </w:r>
            <w:r>
              <w:br/>
            </w:r>
            <w:r>
              <w:rPr>
                <w:rFonts w:ascii="Times New Roman"/>
                <w:b w:val="false"/>
                <w:i w:val="false"/>
                <w:color w:val="000000"/>
                <w:sz w:val="20"/>
              </w:rPr>
              <w:t>
- құймаларды даярлаудың технологиялық үрдістердің параметрлерін есептеу;</w:t>
            </w:r>
            <w:r>
              <w:br/>
            </w:r>
            <w:r>
              <w:rPr>
                <w:rFonts w:ascii="Times New Roman"/>
                <w:b w:val="false"/>
                <w:i w:val="false"/>
                <w:color w:val="000000"/>
                <w:sz w:val="20"/>
              </w:rPr>
              <w:t>
- нақты құймаларды өндіру кезінде пішіндеу және сырықты қоспалардың жаңа құрамдарын жасау, жоспарлау;</w:t>
            </w:r>
            <w:r>
              <w:br/>
            </w:r>
            <w:r>
              <w:rPr>
                <w:rFonts w:ascii="Times New Roman"/>
                <w:b w:val="false"/>
                <w:i w:val="false"/>
                <w:color w:val="000000"/>
                <w:sz w:val="20"/>
              </w:rPr>
              <w:t>
- материалдар мен қоспалардың сапасын бақылаудың замануи әдістерін қолдану;</w:t>
            </w:r>
            <w:r>
              <w:br/>
            </w:r>
            <w:r>
              <w:rPr>
                <w:rFonts w:ascii="Times New Roman"/>
                <w:b w:val="false"/>
                <w:i w:val="false"/>
                <w:color w:val="000000"/>
                <w:sz w:val="20"/>
              </w:rPr>
              <w:t>
дағдылы болады:</w:t>
            </w:r>
            <w:r>
              <w:br/>
            </w:r>
            <w:r>
              <w:rPr>
                <w:rFonts w:ascii="Times New Roman"/>
                <w:b w:val="false"/>
                <w:i w:val="false"/>
                <w:color w:val="000000"/>
                <w:sz w:val="20"/>
              </w:rPr>
              <w:t>
- құю пішіндерін даярлаудың технологиялық үрдісін жасау;</w:t>
            </w:r>
            <w:r>
              <w:br/>
            </w:r>
            <w:r>
              <w:rPr>
                <w:rFonts w:ascii="Times New Roman"/>
                <w:b w:val="false"/>
                <w:i w:val="false"/>
                <w:color w:val="000000"/>
                <w:sz w:val="20"/>
              </w:rPr>
              <w:t>
- қоспалар мен пайдалы бөліктердің құю-қоректену элементтерін есептеу;</w:t>
            </w:r>
            <w:r>
              <w:br/>
            </w:r>
            <w:r>
              <w:rPr>
                <w:rFonts w:ascii="Times New Roman"/>
                <w:b w:val="false"/>
                <w:i w:val="false"/>
                <w:color w:val="000000"/>
                <w:sz w:val="20"/>
              </w:rPr>
              <w:t>
- пішіндеу материалдары мен қоспалардың сапасын бақылау;</w:t>
            </w:r>
            <w:r>
              <w:br/>
            </w:r>
            <w:r>
              <w:rPr>
                <w:rFonts w:ascii="Times New Roman"/>
                <w:b w:val="false"/>
                <w:i w:val="false"/>
                <w:color w:val="000000"/>
                <w:sz w:val="20"/>
              </w:rPr>
              <w:t>
- қолмен және машиналық пішіндеу көмегімен құю пішіндерін даярлау.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технологиялық негіздері:</w:t>
            </w:r>
            <w:r>
              <w:rPr>
                <w:rFonts w:ascii="Times New Roman"/>
                <w:b w:val="false"/>
                <w:i w:val="false"/>
                <w:color w:val="000000"/>
                <w:sz w:val="20"/>
              </w:rPr>
              <w:t xml:space="preserve"> Жалпы түсініктер мен анықтамалар. Құйма бұйымдарының технологиялық шарттары. Пішіндеу материалдарына қойылатын талаптар. Пішіндеу құмдары мен балшықтар. Түзілуі, қасиеттері, маркалау. Балшықты емес байланыстырушылар. Пішіндеу және сырықты қоспалар. Қоспалардың технологиялық қасиеттері. Ыстық жабдықтағы қатаятын құм қоспалары. «Hot-box-процесс». «Warm-box»-үрдісі. Құмдардың регенерациясы. Пішіндеу аспаптары, опоктар, модельер, сырықты жәшіктер. Опоктарда, плацта, кессонда, шаблон бойынша, кесумен, аударалуыш болванмен пішіндеу. Сырықтарда, кесіндіде пішіндеу. Балшықта пішіндеу. Сырықтарды даярлау. Пішіндерді құю. Құю ожауларының типтері. Құюды автоматтандыру. құю пішіндерін соғудың технологиялық сүлбелері.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механикалық өңдеуге кететін минималды припускімен дәл құймаларды алудың негізгі технологиялық үрдістері;</w:t>
            </w:r>
            <w:r>
              <w:br/>
            </w:r>
            <w:r>
              <w:rPr>
                <w:rFonts w:ascii="Times New Roman"/>
                <w:b w:val="false"/>
                <w:i w:val="false"/>
                <w:color w:val="000000"/>
                <w:sz w:val="20"/>
              </w:rPr>
              <w:t xml:space="preserve">
- құймаларды өндірудің әртүрлі технологиялық үрдістерінің тәсілдері; </w:t>
            </w:r>
            <w:r>
              <w:br/>
            </w:r>
            <w:r>
              <w:rPr>
                <w:rFonts w:ascii="Times New Roman"/>
                <w:b w:val="false"/>
                <w:i w:val="false"/>
                <w:color w:val="000000"/>
                <w:sz w:val="20"/>
              </w:rPr>
              <w:t>
- құю-қоректендіру жүйесін есептеу әдістері;</w:t>
            </w:r>
            <w:r>
              <w:br/>
            </w:r>
            <w:r>
              <w:rPr>
                <w:rFonts w:ascii="Times New Roman"/>
                <w:b w:val="false"/>
                <w:i w:val="false"/>
                <w:color w:val="000000"/>
                <w:sz w:val="20"/>
              </w:rPr>
              <w:t xml:space="preserve">
іскерлігі болады: </w:t>
            </w:r>
            <w:r>
              <w:br/>
            </w:r>
            <w:r>
              <w:rPr>
                <w:rFonts w:ascii="Times New Roman"/>
                <w:b w:val="false"/>
                <w:i w:val="false"/>
                <w:color w:val="000000"/>
                <w:sz w:val="20"/>
              </w:rPr>
              <w:t>
- берілген сапалы құймаларды алудың технологиялық үрдістерін таңдау;</w:t>
            </w:r>
            <w:r>
              <w:br/>
            </w:r>
            <w:r>
              <w:rPr>
                <w:rFonts w:ascii="Times New Roman"/>
                <w:b w:val="false"/>
                <w:i w:val="false"/>
                <w:color w:val="000000"/>
                <w:sz w:val="20"/>
              </w:rPr>
              <w:t>
- металды пішінге әкелу тәсілін анықтау;</w:t>
            </w:r>
            <w:r>
              <w:br/>
            </w:r>
            <w:r>
              <w:rPr>
                <w:rFonts w:ascii="Times New Roman"/>
                <w:b w:val="false"/>
                <w:i w:val="false"/>
                <w:color w:val="000000"/>
                <w:sz w:val="20"/>
              </w:rPr>
              <w:t>
дағдылы болады:</w:t>
            </w:r>
            <w:r>
              <w:br/>
            </w:r>
            <w:r>
              <w:rPr>
                <w:rFonts w:ascii="Times New Roman"/>
                <w:b w:val="false"/>
                <w:i w:val="false"/>
                <w:color w:val="000000"/>
                <w:sz w:val="20"/>
              </w:rPr>
              <w:t>
- құю-қоректендіру жүйесін есептеуде;</w:t>
            </w:r>
            <w:r>
              <w:br/>
            </w:r>
            <w:r>
              <w:rPr>
                <w:rFonts w:ascii="Times New Roman"/>
                <w:b w:val="false"/>
                <w:i w:val="false"/>
                <w:color w:val="000000"/>
                <w:sz w:val="20"/>
              </w:rPr>
              <w:t>
- технологиялық үрдісті жобалауда;</w:t>
            </w:r>
            <w:r>
              <w:br/>
            </w:r>
            <w:r>
              <w:rPr>
                <w:rFonts w:ascii="Times New Roman"/>
                <w:b w:val="false"/>
                <w:i w:val="false"/>
                <w:color w:val="000000"/>
                <w:sz w:val="20"/>
              </w:rPr>
              <w:t>
- берілген сапалы құймаларды алу үшін пішіндеу материалдарын таңдау.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Құюдың арнайы түрлері: </w:t>
            </w:r>
            <w:r>
              <w:br/>
            </w:r>
            <w:r>
              <w:rPr>
                <w:rFonts w:ascii="Times New Roman"/>
                <w:b w:val="false"/>
                <w:i w:val="false"/>
                <w:color w:val="000000"/>
                <w:sz w:val="20"/>
              </w:rPr>
              <w:t xml:space="preserve">
Құюдың арнайы түрлерінің жіктелуі. Балқытылатын модельдер бойынша құю. Технологиялық үрдіс сүлбесі, </w:t>
            </w:r>
            <w:r>
              <w:br/>
            </w:r>
            <w:r>
              <w:rPr>
                <w:rFonts w:ascii="Times New Roman"/>
                <w:b w:val="false"/>
                <w:i w:val="false"/>
                <w:color w:val="000000"/>
                <w:sz w:val="20"/>
              </w:rPr>
              <w:t xml:space="preserve">
пресс-формалар конструкциясы. Модельді құрамдар. Пішіндеу материалдары. Пішіндерді қағу және құймаларды тазарту. Қатпаршақты пішіндерге құю. Құм-cмолалы қоспаларды даярлау. Пішіндерді даярлаудың негізгі операциялары. Металды пішіндерге құю. Үрдістің мәні. Пішіндерді желдету мәні. Метады пішіндердің жылулық режимдері мен құю жүйелері. Пішіндерді даярлау, жинау және құю. Облицовкалы кокильде құю. Қысыммен құю, әдістің ерекшеліктері мен кемшіліктері. Қысыммен құю машиналарын престеу механизмдерінің сүлбесі. </w:t>
            </w:r>
            <w:r>
              <w:br/>
            </w:r>
            <w:r>
              <w:rPr>
                <w:rFonts w:ascii="Times New Roman"/>
                <w:b w:val="false"/>
                <w:i w:val="false"/>
                <w:color w:val="000000"/>
                <w:sz w:val="20"/>
              </w:rPr>
              <w:t>
Пресс-форм конструкциясы. сырықтар. Қысыммен құюға арналған қорытпалар. Орталықтандырылған құю. Пішінді айналдыру жылдамдығын таңдау. Газификацияланған модельдер бойынша құю. Толассыз және жартылай толассыз құю.</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нарық шарттарында кәсіпорындарда жоспарлауды ұйымдастыруды, еңбек пен еңбек ақысын жоспарлау, оперативті-өндірістік жоспарлауды, жоспарлау мен басқарудың торапты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 орындау;</w:t>
            </w:r>
            <w:r>
              <w:br/>
            </w:r>
            <w:r>
              <w:rPr>
                <w:rFonts w:ascii="Times New Roman"/>
                <w:b w:val="false"/>
                <w:i w:val="false"/>
                <w:color w:val="000000"/>
                <w:sz w:val="20"/>
              </w:rPr>
              <w:t>
дағдылы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есептеулерінде.</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 ұйымдастыру және жоспарлау: </w:t>
            </w:r>
            <w:r>
              <w:rPr>
                <w:rFonts w:ascii="Times New Roman"/>
                <w:b w:val="false"/>
                <w:i w:val="false"/>
                <w:color w:val="000000"/>
                <w:sz w:val="20"/>
              </w:rPr>
              <w:t>Нарықтық қатынас жүйесіндегі сала кәсіпорындары. Менеджмент. Басқарудың негізгі принциптері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салықтық жүйесі. Сала кәсіпорындарында жоспарлауды ұйымдастыру. Сала кәсіпорындарының өндірістік-шаруашылық әрекетін есептеу негіздері мен талдау. Жаңа өндірістердің инновациялық жорбаларын құру және істегілерін ренновациялау. Инвестиция тиімділігін бағалау әдістері. Инвестициялы жобалардың тиімділігін бағалау стадиялар мен этаптары.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БҚ5</w:t>
            </w:r>
            <w:r>
              <w:br/>
            </w:r>
            <w:r>
              <w:rPr>
                <w:rFonts w:ascii="Times New Roman"/>
                <w:b w:val="false"/>
                <w:i w:val="false"/>
                <w:color w:val="000000"/>
                <w:sz w:val="20"/>
              </w:rPr>
              <w:t>
БҚ8</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еңбекті қорғау бақылау қызметін ұйымдастыру негіздері, еңбекті қорғау бойынша заңды және нормативті актілер, өндірістік ортаның метеорологиялық шарттарын; </w:t>
            </w:r>
            <w:r>
              <w:br/>
            </w:r>
            <w:r>
              <w:rPr>
                <w:rFonts w:ascii="Times New Roman"/>
                <w:b w:val="false"/>
                <w:i w:val="false"/>
                <w:color w:val="000000"/>
                <w:sz w:val="20"/>
              </w:rPr>
              <w:t xml:space="preserve">
- техника қауіпсіздігінің жалпы мәселелерін; </w:t>
            </w:r>
            <w:r>
              <w:br/>
            </w:r>
            <w:r>
              <w:rPr>
                <w:rFonts w:ascii="Times New Roman"/>
                <w:b w:val="false"/>
                <w:i w:val="false"/>
                <w:color w:val="000000"/>
                <w:sz w:val="20"/>
              </w:rPr>
              <w:t>
- құю цехтарының негізгі және қосымша жабдықтарында жұмыс істеу кезіндегі техника қауіпсіздігі;</w:t>
            </w:r>
            <w:r>
              <w:br/>
            </w:r>
            <w:r>
              <w:rPr>
                <w:rFonts w:ascii="Times New Roman"/>
                <w:b w:val="false"/>
                <w:i w:val="false"/>
                <w:color w:val="000000"/>
                <w:sz w:val="20"/>
              </w:rPr>
              <w:t>
іскерлігі болады:</w:t>
            </w:r>
            <w:r>
              <w:br/>
            </w:r>
            <w:r>
              <w:rPr>
                <w:rFonts w:ascii="Times New Roman"/>
                <w:b w:val="false"/>
                <w:i w:val="false"/>
                <w:color w:val="000000"/>
                <w:sz w:val="20"/>
              </w:rPr>
              <w:t>
- жарақаттану болмайтын және зиянды және қауіпті өндірістік факторлардың жұмысшыларға әсерін жоятын тәсілдер, шаралар және құралдарды құзыретті табу;</w:t>
            </w:r>
            <w:r>
              <w:br/>
            </w:r>
            <w:r>
              <w:rPr>
                <w:rFonts w:ascii="Times New Roman"/>
                <w:b w:val="false"/>
                <w:i w:val="false"/>
                <w:color w:val="000000"/>
                <w:sz w:val="20"/>
              </w:rPr>
              <w:t>
- еңбек шарты мен жұмыс орнының сапасын талдауды жүргізу;</w:t>
            </w:r>
            <w:r>
              <w:br/>
            </w:r>
            <w:r>
              <w:rPr>
                <w:rFonts w:ascii="Times New Roman"/>
                <w:b w:val="false"/>
                <w:i w:val="false"/>
                <w:color w:val="000000"/>
                <w:sz w:val="20"/>
              </w:rPr>
              <w:t>
- еңбек қауіпсіздігі мен қорғау көзқарасынан өндірісті жетілдірудің оптималды нұсқаларын таңдау;</w:t>
            </w:r>
            <w:r>
              <w:br/>
            </w:r>
            <w:r>
              <w:rPr>
                <w:rFonts w:ascii="Times New Roman"/>
                <w:b w:val="false"/>
                <w:i w:val="false"/>
                <w:color w:val="000000"/>
                <w:sz w:val="20"/>
              </w:rPr>
              <w:t>
дағдылы болады:</w:t>
            </w:r>
            <w:r>
              <w:br/>
            </w:r>
            <w:r>
              <w:rPr>
                <w:rFonts w:ascii="Times New Roman"/>
                <w:b w:val="false"/>
                <w:i w:val="false"/>
                <w:color w:val="000000"/>
                <w:sz w:val="20"/>
              </w:rPr>
              <w:t>
- өндірістік апат нәтижесінде зардап шеккен адамға бірінші көмек көрсету.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және тіршілік қауіпсіздігі: </w:t>
            </w:r>
            <w:r>
              <w:rPr>
                <w:rFonts w:ascii="Times New Roman"/>
                <w:b w:val="false"/>
                <w:i w:val="false"/>
                <w:color w:val="000000"/>
                <w:sz w:val="20"/>
              </w:rPr>
              <w:t xml:space="preserve">Еңбек қорғау пәні, құраушы бөліктері, ғылыми-әдістемелік принциптері, терминдер және анықтамалар. Кәсіпорындарда еңбек қорғау күйін бақылау және қадағалау қызметін ұйымдастыру. Еңбек қорғау бойынша заңды және нормативті актілер. Еңбек қорғау бойынша жұмысшыларды үйрету. Еңбек қорғау нормаларын бұзу жауапкершілігі. Жарақаттану және кәсіби аурулар туралы түсінік. Өндірістік ортаның метеорологиялық шарттары. өндірістік жарықтандыру, оны нормалау, есептеу. Өндірістік шу, вибрация, адамға әсері, қорғаныс шаралары. Электрлік қауіпсіздік. Жану туралы негізгі мәліметтер, жарылыс-өртқауіпсіздігі бойынша өндірістік ғимараттардың жіктелуі. Жарылыс-өртқауіпсізідігі ғимараттардың жабдығы. Ғимараттар мен құрылыстардың найзағайдан қорғанысы. Негізгі өртқауіпсіздік шаралары.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құйманың пішінделуі кезінде түсті қорытпаларда жүретін құбылыстар;</w:t>
            </w:r>
            <w:r>
              <w:br/>
            </w:r>
            <w:r>
              <w:rPr>
                <w:rFonts w:ascii="Times New Roman"/>
                <w:b w:val="false"/>
                <w:i w:val="false"/>
                <w:color w:val="000000"/>
                <w:sz w:val="20"/>
              </w:rPr>
              <w:t>
- МемСТ-ға сәйкес түсті құйма қорытпаларын маркілеу;</w:t>
            </w:r>
            <w:r>
              <w:br/>
            </w:r>
            <w:r>
              <w:rPr>
                <w:rFonts w:ascii="Times New Roman"/>
                <w:b w:val="false"/>
                <w:i w:val="false"/>
                <w:color w:val="000000"/>
                <w:sz w:val="20"/>
              </w:rPr>
              <w:t>
- түсті металдар қорытпаларының негізгі құйма қасиеттері және оларды анықтау әдістері;</w:t>
            </w:r>
            <w:r>
              <w:br/>
            </w:r>
            <w:r>
              <w:rPr>
                <w:rFonts w:ascii="Times New Roman"/>
                <w:b w:val="false"/>
                <w:i w:val="false"/>
                <w:color w:val="000000"/>
                <w:sz w:val="20"/>
              </w:rPr>
              <w:t>
- түсті қорытпалардың құймаларының кристалдық құрылымының пішінделуіне химиялық құрамның әсері;</w:t>
            </w:r>
            <w:r>
              <w:br/>
            </w:r>
            <w:r>
              <w:rPr>
                <w:rFonts w:ascii="Times New Roman"/>
                <w:b w:val="false"/>
                <w:i w:val="false"/>
                <w:color w:val="000000"/>
                <w:sz w:val="20"/>
              </w:rPr>
              <w:t>
- түсті қорытпаларды балқытуға арналған жабдықтың негізгі параметрлері мен сипаттамалары;</w:t>
            </w:r>
            <w:r>
              <w:br/>
            </w:r>
            <w:r>
              <w:rPr>
                <w:rFonts w:ascii="Times New Roman"/>
                <w:b w:val="false"/>
                <w:i w:val="false"/>
                <w:color w:val="000000"/>
                <w:sz w:val="20"/>
              </w:rPr>
              <w:t>
іскерлігі болады:</w:t>
            </w:r>
            <w:r>
              <w:br/>
            </w:r>
            <w:r>
              <w:rPr>
                <w:rFonts w:ascii="Times New Roman"/>
                <w:b w:val="false"/>
                <w:i w:val="false"/>
                <w:color w:val="000000"/>
                <w:sz w:val="20"/>
              </w:rPr>
              <w:t>
- құйманың қажетті қызметті қасиеттерін алу мақсатында түсті құйма қорытпаларының оптималды құрамын таңдау;</w:t>
            </w:r>
            <w:r>
              <w:br/>
            </w:r>
            <w:r>
              <w:rPr>
                <w:rFonts w:ascii="Times New Roman"/>
                <w:b w:val="false"/>
                <w:i w:val="false"/>
                <w:color w:val="000000"/>
                <w:sz w:val="20"/>
              </w:rPr>
              <w:t>
- түсті металдар қорытпаларын балқытуға арналған жабдықты рационалды таңдау;</w:t>
            </w:r>
            <w:r>
              <w:br/>
            </w:r>
            <w:r>
              <w:rPr>
                <w:rFonts w:ascii="Times New Roman"/>
                <w:b w:val="false"/>
                <w:i w:val="false"/>
                <w:color w:val="000000"/>
                <w:sz w:val="20"/>
              </w:rPr>
              <w:t>
дағдылы болады:</w:t>
            </w:r>
            <w:r>
              <w:br/>
            </w:r>
            <w:r>
              <w:rPr>
                <w:rFonts w:ascii="Times New Roman"/>
                <w:b w:val="false"/>
                <w:i w:val="false"/>
                <w:color w:val="000000"/>
                <w:sz w:val="20"/>
              </w:rPr>
              <w:t>
- түсті металдардан құймаларды даярлау технологиясын жасауда;</w:t>
            </w:r>
            <w:r>
              <w:br/>
            </w:r>
            <w:r>
              <w:rPr>
                <w:rFonts w:ascii="Times New Roman"/>
                <w:b w:val="false"/>
                <w:i w:val="false"/>
                <w:color w:val="000000"/>
                <w:sz w:val="20"/>
              </w:rPr>
              <w:t>
- балқыту пештерін техникалық эксплуатациялау және қызмет көрсетуде;</w:t>
            </w:r>
            <w:r>
              <w:br/>
            </w:r>
            <w:r>
              <w:rPr>
                <w:rFonts w:ascii="Times New Roman"/>
                <w:b w:val="false"/>
                <w:i w:val="false"/>
                <w:color w:val="000000"/>
                <w:sz w:val="20"/>
              </w:rPr>
              <w:t>
- шихтаны таңдау және есептеуде;</w:t>
            </w:r>
            <w:r>
              <w:br/>
            </w:r>
            <w:r>
              <w:rPr>
                <w:rFonts w:ascii="Times New Roman"/>
                <w:b w:val="false"/>
                <w:i w:val="false"/>
                <w:color w:val="000000"/>
                <w:sz w:val="20"/>
              </w:rPr>
              <w:t xml:space="preserve">
- түсті құйма қорытпаларын құрылымы мен қасиеттерін зерттегенде.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мен қорытпалардан құймаларды өндіру</w:t>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Түсті қорытпалардың тағайындалуы және жіктелуі. Түсті металдардың қорытпаларын балқытудың технологиялық ерекшеліктері. Түсті қорытпалардың оттегімен және көміртегімен әсерлесуі. Қорытпалардың дегазациялануы. Тотықсыздану, модификациялану, рафинациялану. Түсті металдар қорытпаларын балқыту пештері. Мыс негізіндегі құйма қорытпалары. МемСт бойынша маркілеу. Құйма қолалары мен лжез. Балқыту технологиясы, Тотықсыздану, рафинациялану. Алюминий және магний негізіндегі құйма қорытпалары. Маркілеу. Химиялық құрамның қасиетке әсер етуі. Балқыту және құю ерекшеліктері. Магний қорытпаларын құю. Қауіпсіздік техникасы. </w:t>
            </w:r>
            <w:r>
              <w:br/>
            </w:r>
            <w:r>
              <w:rPr>
                <w:rFonts w:ascii="Times New Roman"/>
                <w:b w:val="false"/>
                <w:i w:val="false"/>
                <w:color w:val="000000"/>
                <w:sz w:val="20"/>
              </w:rPr>
              <w:t xml:space="preserve">
Никель, кобальт және титан негізіндегі құйма қорытпалары. Түсті қорытпалардан литник жүйесі бойынша балқытып құю ерекшеліктері. Пішіндеу және сырықты қоспалар.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құю цехтарында пайдаланылатын замануи технологиялық және көлікті жабдық;</w:t>
            </w:r>
            <w:r>
              <w:br/>
            </w:r>
            <w:r>
              <w:rPr>
                <w:rFonts w:ascii="Times New Roman"/>
                <w:b w:val="false"/>
                <w:i w:val="false"/>
                <w:color w:val="000000"/>
                <w:sz w:val="20"/>
              </w:rPr>
              <w:t xml:space="preserve">
- құю машиналарын пайдалану шартына әсер етуші факторлар және машиналардың ұзақ мерзімділігі мен өнімділігін арттыру әдістері; </w:t>
            </w:r>
            <w:r>
              <w:br/>
            </w:r>
            <w:r>
              <w:rPr>
                <w:rFonts w:ascii="Times New Roman"/>
                <w:b w:val="false"/>
                <w:i w:val="false"/>
                <w:color w:val="000000"/>
                <w:sz w:val="20"/>
              </w:rPr>
              <w:t>
- құю цехтарының жабдығының конструкциясы мен жұмыс істеу принципін;</w:t>
            </w:r>
            <w:r>
              <w:br/>
            </w:r>
            <w:r>
              <w:rPr>
                <w:rFonts w:ascii="Times New Roman"/>
                <w:b w:val="false"/>
                <w:i w:val="false"/>
                <w:color w:val="000000"/>
                <w:sz w:val="20"/>
              </w:rPr>
              <w:t>
- құю машиналарын жасау принциптерін және оның негізгі параметрлерін есептеу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құю машиналарының технологиялық параметрлерін есептеу; </w:t>
            </w:r>
            <w:r>
              <w:br/>
            </w:r>
            <w:r>
              <w:rPr>
                <w:rFonts w:ascii="Times New Roman"/>
                <w:b w:val="false"/>
                <w:i w:val="false"/>
                <w:color w:val="000000"/>
                <w:sz w:val="20"/>
              </w:rPr>
              <w:t>
- құю цехтарының жабдығын рационалды пайдалану режимдерін таңдау;</w:t>
            </w:r>
            <w:r>
              <w:br/>
            </w:r>
            <w:r>
              <w:rPr>
                <w:rFonts w:ascii="Times New Roman"/>
                <w:b w:val="false"/>
                <w:i w:val="false"/>
                <w:color w:val="000000"/>
                <w:sz w:val="20"/>
              </w:rPr>
              <w:t>
дағдылы болады:</w:t>
            </w:r>
            <w:r>
              <w:br/>
            </w:r>
            <w:r>
              <w:rPr>
                <w:rFonts w:ascii="Times New Roman"/>
                <w:b w:val="false"/>
                <w:i w:val="false"/>
                <w:color w:val="000000"/>
                <w:sz w:val="20"/>
              </w:rPr>
              <w:t>
- құю машиналарының конструкциясын жасауда және олардың параметрлерін есептеуде;</w:t>
            </w:r>
            <w:r>
              <w:br/>
            </w:r>
            <w:r>
              <w:rPr>
                <w:rFonts w:ascii="Times New Roman"/>
                <w:b w:val="false"/>
                <w:i w:val="false"/>
                <w:color w:val="000000"/>
                <w:sz w:val="20"/>
              </w:rPr>
              <w:t xml:space="preserve">
- әртүрлі қорытпалардан құймаларды алу ерекшеліктерін талдау және жабдықты таңдауда.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цехтарының жабдығы: </w:t>
            </w:r>
            <w:r>
              <w:rPr>
                <w:rFonts w:ascii="Times New Roman"/>
                <w:b w:val="false"/>
                <w:i w:val="false"/>
                <w:color w:val="000000"/>
                <w:sz w:val="20"/>
              </w:rPr>
              <w:t>Жабдықтың жіктелуі. Бөлшектеу және ұнтақтауға арналған жабдық. Елеуіш, магнитті сепараторлар. Құю цехтарының пештері. Қоспаны дайындаудың физикалық негіздері. Каткты, лопасьты, барабанды араластырғыштар. Пішіндеу жабдығы. Сілкуші, престеу, құмүрлеуші машиналар. Пескометтер. Соғып шығару құрылғыларының жіктелуі. Инерциялы және торды эксцентрлік торлар. Вибрациялы машиналар. Гидравликалық қондырғылар. Құюға арналған жабдық. Ажарлау–жону жабдығы. Агрегаттар және автоматты желілер түйіндері. Автоматты желілерді басқару жүйесі.құю цехтарының манипуляторы мен жұмысы. Құюдың арнайы түрлері өндірілетін цех жабдығы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Қорытпа негiзі темір және белгiлi металлдарға құймалардың МемСТ-тары</w:t>
            </w:r>
            <w:r>
              <w:br/>
            </w:r>
            <w:r>
              <w:rPr>
                <w:rFonts w:ascii="Times New Roman"/>
                <w:b w:val="false"/>
                <w:i w:val="false"/>
                <w:color w:val="000000"/>
                <w:sz w:val="20"/>
              </w:rPr>
              <w:t>
2. Құймалардың ақауларының түрлерiнiң классификациясы, пайда болудың себептерi және құю цехтарындағы брактiң жоюының әдiстерi</w:t>
            </w:r>
            <w:r>
              <w:br/>
            </w:r>
            <w:r>
              <w:rPr>
                <w:rFonts w:ascii="Times New Roman"/>
                <w:b w:val="false"/>
                <w:i w:val="false"/>
                <w:color w:val="000000"/>
                <w:sz w:val="20"/>
              </w:rPr>
              <w:t>
3. Үлгiлер және өзектi жәшiктердiң технологиялық параметрлерiнiң бақылауының әдiстерi</w:t>
            </w:r>
            <w:r>
              <w:br/>
            </w:r>
            <w:r>
              <w:rPr>
                <w:rFonts w:ascii="Times New Roman"/>
                <w:b w:val="false"/>
                <w:i w:val="false"/>
                <w:color w:val="000000"/>
                <w:sz w:val="20"/>
              </w:rPr>
              <w:t>
4. Құю өндiрiсiнiң технологиялық үдерiстерiн бақылаудың әдiстерi</w:t>
            </w:r>
            <w:r>
              <w:br/>
            </w:r>
            <w:r>
              <w:rPr>
                <w:rFonts w:ascii="Times New Roman"/>
                <w:b w:val="false"/>
                <w:i w:val="false"/>
                <w:color w:val="000000"/>
                <w:sz w:val="20"/>
              </w:rPr>
              <w:t>
іскерлігі болады:</w:t>
            </w:r>
            <w:r>
              <w:br/>
            </w:r>
            <w:r>
              <w:rPr>
                <w:rFonts w:ascii="Times New Roman"/>
                <w:b w:val="false"/>
                <w:i w:val="false"/>
                <w:color w:val="000000"/>
                <w:sz w:val="20"/>
              </w:rPr>
              <w:t>
1. Кез келген күрделiлiктiң технологиялық сызбалары оқып отыру</w:t>
            </w:r>
            <w:r>
              <w:br/>
            </w:r>
            <w:r>
              <w:rPr>
                <w:rFonts w:ascii="Times New Roman"/>
                <w:b w:val="false"/>
                <w:i w:val="false"/>
                <w:color w:val="000000"/>
                <w:sz w:val="20"/>
              </w:rPr>
              <w:t>
2. Қиратпай бақылау әдiсiнiң өлшеу аспаптар, құралдарымен жұмыс iстеу</w:t>
            </w:r>
            <w:r>
              <w:br/>
            </w:r>
            <w:r>
              <w:rPr>
                <w:rFonts w:ascii="Times New Roman"/>
                <w:b w:val="false"/>
                <w:i w:val="false"/>
                <w:color w:val="000000"/>
                <w:sz w:val="20"/>
              </w:rPr>
              <w:t>
3. Ақаулы және ақау құймаларды айқындалсын және брактiң пайда болуын себептi анықтау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«Құймалардың сапасын және сенiмдiлiгiн басқару»</w:t>
            </w:r>
            <w:r>
              <w:br/>
            </w:r>
            <w:r>
              <w:rPr>
                <w:rFonts w:ascii="Times New Roman"/>
                <w:b w:val="false"/>
                <w:i w:val="false"/>
                <w:color w:val="000000"/>
                <w:sz w:val="20"/>
              </w:rPr>
              <w:t>
Құймалардың өндiрiсiнiң технологиялық үдерiстерi. Қалыптау және өзектi материалдар және араластыру. Құю балқымалары. Қыздыру өңдеуiн теория және технологияны. Өлшемдер әдiсi және өлшеу нәтижелерiн өңдеудiң статикалық әдiстерi. Бақылау-өлшеу және қиратпай бақылау әдiсiнiң құралдарының құрылым және әрекет ету қағидаты.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1. Бастапқы материалдар (арнайы қосымша байланыстыратын толтырғыштар) сырықтардың өндiрiсiнде.</w:t>
            </w:r>
            <w:r>
              <w:br/>
            </w:r>
            <w:r>
              <w:rPr>
                <w:rFonts w:ascii="Times New Roman"/>
                <w:b w:val="false"/>
                <w:i w:val="false"/>
                <w:color w:val="000000"/>
                <w:sz w:val="20"/>
              </w:rPr>
              <w:t>
2. Сырықтарға және олардың пайдалануын шарт көрсетiлетiн талаптар</w:t>
            </w:r>
            <w:r>
              <w:br/>
            </w:r>
            <w:r>
              <w:rPr>
                <w:rFonts w:ascii="Times New Roman"/>
                <w:b w:val="false"/>
                <w:i w:val="false"/>
                <w:color w:val="000000"/>
                <w:sz w:val="20"/>
              </w:rPr>
              <w:t>
3. Бездi негiзге және түстi металлдарға сырықтардың машина жасауы үшiн қоспалардың бiр үлгiдегi рецептуралары балқымалардан құймалардың өндiрiсiнде</w:t>
            </w:r>
            <w:r>
              <w:br/>
            </w:r>
            <w:r>
              <w:rPr>
                <w:rFonts w:ascii="Times New Roman"/>
                <w:b w:val="false"/>
                <w:i w:val="false"/>
                <w:color w:val="000000"/>
                <w:sz w:val="20"/>
              </w:rPr>
              <w:t>
4. Өзектi машиналардың конструкция және әрекет ету қағидаты.</w:t>
            </w:r>
            <w:r>
              <w:br/>
            </w:r>
            <w:r>
              <w:rPr>
                <w:rFonts w:ascii="Times New Roman"/>
                <w:b w:val="false"/>
                <w:i w:val="false"/>
                <w:color w:val="000000"/>
                <w:sz w:val="20"/>
              </w:rPr>
              <w:t>
5. Өзектi жәшiктердiң сызықты өлшемдерiнiң есептеуiнiң әдiстемесiн.</w:t>
            </w:r>
            <w:r>
              <w:br/>
            </w:r>
            <w:r>
              <w:rPr>
                <w:rFonts w:ascii="Times New Roman"/>
                <w:b w:val="false"/>
                <w:i w:val="false"/>
                <w:color w:val="000000"/>
                <w:sz w:val="20"/>
              </w:rPr>
              <w:t>
6. Өзектi қоспалардың технологиялық қасиеттерiнiң бақылауының әдiстерi</w:t>
            </w:r>
            <w:r>
              <w:br/>
            </w:r>
            <w:r>
              <w:rPr>
                <w:rFonts w:ascii="Times New Roman"/>
                <w:b w:val="false"/>
                <w:i w:val="false"/>
                <w:color w:val="000000"/>
                <w:sz w:val="20"/>
              </w:rPr>
              <w:t>
іскерлігі болады:</w:t>
            </w:r>
            <w:r>
              <w:br/>
            </w:r>
            <w:r>
              <w:rPr>
                <w:rFonts w:ascii="Times New Roman"/>
                <w:b w:val="false"/>
                <w:i w:val="false"/>
                <w:color w:val="000000"/>
                <w:sz w:val="20"/>
              </w:rPr>
              <w:t>
1. Өзектi машиналардың жөндеуiн қызмет көрсетiп өндiрiп алу</w:t>
            </w:r>
            <w:r>
              <w:br/>
            </w:r>
            <w:r>
              <w:rPr>
                <w:rFonts w:ascii="Times New Roman"/>
                <w:b w:val="false"/>
                <w:i w:val="false"/>
                <w:color w:val="000000"/>
                <w:sz w:val="20"/>
              </w:rPr>
              <w:t>
2. Машиналарда өзектi жәшiктер бойынша сырықтарды даярлау</w:t>
            </w:r>
            <w:r>
              <w:br/>
            </w:r>
            <w:r>
              <w:rPr>
                <w:rFonts w:ascii="Times New Roman"/>
                <w:b w:val="false"/>
                <w:i w:val="false"/>
                <w:color w:val="000000"/>
                <w:sz w:val="20"/>
              </w:rPr>
              <w:t>
3. Жасалған сырықтардың сапасы тексеру</w:t>
            </w:r>
            <w:r>
              <w:br/>
            </w:r>
            <w:r>
              <w:rPr>
                <w:rFonts w:ascii="Times New Roman"/>
                <w:b w:val="false"/>
                <w:i w:val="false"/>
                <w:color w:val="000000"/>
                <w:sz w:val="20"/>
              </w:rPr>
              <w:t>
4. Сырықтар жинап желiмдеу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пiшiндi комплекс моделін жобалау».</w:t>
            </w:r>
            <w:r>
              <w:br/>
            </w:r>
            <w:r>
              <w:rPr>
                <w:rFonts w:ascii="Times New Roman"/>
                <w:b w:val="false"/>
                <w:i w:val="false"/>
                <w:color w:val="000000"/>
                <w:sz w:val="20"/>
              </w:rPr>
              <w:t>
Құю үлгiлерi және өзектi жәшiктердiң жасау қолданылатын ағаштар жыныстар және негiзгi қасиеттер. Технологиялық қабылдаулар ағаш үлгiлер және өзектi жәшiктердiң жасауында.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МемСТ сәйкес құю шойындары мен болаттардың жіктелуін және маркіленуін; </w:t>
            </w:r>
            <w:r>
              <w:br/>
            </w:r>
            <w:r>
              <w:rPr>
                <w:rFonts w:ascii="Times New Roman"/>
                <w:b w:val="false"/>
                <w:i w:val="false"/>
                <w:color w:val="000000"/>
                <w:sz w:val="20"/>
              </w:rPr>
              <w:t>
- құймалардың пішінделу кезінде қорытпаларда болатын құбылыстарды;</w:t>
            </w:r>
            <w:r>
              <w:br/>
            </w:r>
            <w:r>
              <w:rPr>
                <w:rFonts w:ascii="Times New Roman"/>
                <w:b w:val="false"/>
                <w:i w:val="false"/>
                <w:color w:val="000000"/>
                <w:sz w:val="20"/>
              </w:rPr>
              <w:t>
- шойындар мен болаттардың қасиеттері және оларды бақылау әдістері;</w:t>
            </w:r>
            <w:r>
              <w:br/>
            </w:r>
            <w:r>
              <w:rPr>
                <w:rFonts w:ascii="Times New Roman"/>
                <w:b w:val="false"/>
                <w:i w:val="false"/>
                <w:color w:val="000000"/>
                <w:sz w:val="20"/>
              </w:rPr>
              <w:t>
- темір негізінде құйма қорытпаларын жасау принциптері және олардың химиялық құрамын оптимизациялау әдістері;</w:t>
            </w:r>
            <w:r>
              <w:br/>
            </w:r>
            <w:r>
              <w:rPr>
                <w:rFonts w:ascii="Times New Roman"/>
                <w:b w:val="false"/>
                <w:i w:val="false"/>
                <w:color w:val="000000"/>
                <w:sz w:val="20"/>
              </w:rPr>
              <w:t>
іскерлігі болады:</w:t>
            </w:r>
            <w:r>
              <w:br/>
            </w:r>
            <w:r>
              <w:rPr>
                <w:rFonts w:ascii="Times New Roman"/>
                <w:b w:val="false"/>
                <w:i w:val="false"/>
                <w:color w:val="000000"/>
                <w:sz w:val="20"/>
              </w:rPr>
              <w:t>
- темір негізінде құйма қорытпаларын балқытудың технологиялық үрдістерін жасау;</w:t>
            </w:r>
            <w:r>
              <w:br/>
            </w:r>
            <w:r>
              <w:rPr>
                <w:rFonts w:ascii="Times New Roman"/>
                <w:b w:val="false"/>
                <w:i w:val="false"/>
                <w:color w:val="000000"/>
                <w:sz w:val="20"/>
              </w:rPr>
              <w:t>
- шихтаны құрастыру және есептеу;</w:t>
            </w:r>
            <w:r>
              <w:br/>
            </w:r>
            <w:r>
              <w:rPr>
                <w:rFonts w:ascii="Times New Roman"/>
                <w:b w:val="false"/>
                <w:i w:val="false"/>
                <w:color w:val="000000"/>
                <w:sz w:val="20"/>
              </w:rPr>
              <w:t>
- қорытпа құрамы, оның құрылымы және құю қасиеттері арасындағы байланысты талдау;</w:t>
            </w:r>
            <w:r>
              <w:br/>
            </w:r>
            <w:r>
              <w:rPr>
                <w:rFonts w:ascii="Times New Roman"/>
                <w:b w:val="false"/>
                <w:i w:val="false"/>
                <w:color w:val="000000"/>
                <w:sz w:val="20"/>
              </w:rPr>
              <w:t>
дағдылы болады:</w:t>
            </w:r>
            <w:r>
              <w:br/>
            </w:r>
            <w:r>
              <w:rPr>
                <w:rFonts w:ascii="Times New Roman"/>
                <w:b w:val="false"/>
                <w:i w:val="false"/>
                <w:color w:val="000000"/>
                <w:sz w:val="20"/>
              </w:rPr>
              <w:t>
- темір негізінде құйма қорытпаларын балқыту үшін жабдықты рационалды таңдауда;</w:t>
            </w:r>
            <w:r>
              <w:br/>
            </w:r>
            <w:r>
              <w:rPr>
                <w:rFonts w:ascii="Times New Roman"/>
                <w:b w:val="false"/>
                <w:i w:val="false"/>
                <w:color w:val="000000"/>
                <w:sz w:val="20"/>
              </w:rPr>
              <w:t>
- темір негізінде құйма қорытпаларының құрылымын зерттеу үшін үлгілерді дайындауда.</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Шойын мен болаттан құймаларды дайындау: </w:t>
            </w:r>
            <w:r>
              <w:br/>
            </w:r>
            <w:r>
              <w:rPr>
                <w:rFonts w:ascii="Times New Roman"/>
                <w:b w:val="false"/>
                <w:i w:val="false"/>
                <w:color w:val="000000"/>
                <w:sz w:val="20"/>
              </w:rPr>
              <w:t xml:space="preserve">
Құю материалы ретінде шойынның жалпы сипаттамасы. Шойынның алғашқы рет кристалдану үрдісі. Сұр шойын. Маркілеу. Модификациялау. Соғу шойынының құймалары. Алу технологиясы. Вермикулярлы графиттті жоғары беріктікті шойын. Қажалуға төзімді, коррозияға төзімді шойын. Құйма қасиеттері. Вагранкада және электрлік пештерде шойынды балқыту. Шихталы материалдар, флюстер мен шихтаны есептеу әдістемесі. Құйма болаттарының жіктелуі және маркілеу. Болаттың құю қасиеттері. Құю жүйесінің ерекшеліктері, есептеу әдістемесі. Болат құймаларындағы пайдалы бөліктер. Шихталы материалдар. Балқытуға арналған пештер, құю машиналары.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Бастапқы материалдар (арнайы қосымша байланыстыратын толтырғыштар) сырықтардың өндiрiсiнде.</w:t>
            </w:r>
            <w:r>
              <w:br/>
            </w:r>
            <w:r>
              <w:rPr>
                <w:rFonts w:ascii="Times New Roman"/>
                <w:b w:val="false"/>
                <w:i w:val="false"/>
                <w:color w:val="000000"/>
                <w:sz w:val="20"/>
              </w:rPr>
              <w:t>
2. Сырықтарға және олардың пайдалануын шарт көрсетiлетiн талаптар</w:t>
            </w:r>
            <w:r>
              <w:br/>
            </w:r>
            <w:r>
              <w:rPr>
                <w:rFonts w:ascii="Times New Roman"/>
                <w:b w:val="false"/>
                <w:i w:val="false"/>
                <w:color w:val="000000"/>
                <w:sz w:val="20"/>
              </w:rPr>
              <w:t>
3. Бездi негiзге және түстi металлдарға сырықтардың машина жасауы үшiн қоспалардың бiр үлгiдегi рецептуралары балқымалардан құймалардың өндiрiсiнде</w:t>
            </w:r>
            <w:r>
              <w:br/>
            </w:r>
            <w:r>
              <w:rPr>
                <w:rFonts w:ascii="Times New Roman"/>
                <w:b w:val="false"/>
                <w:i w:val="false"/>
                <w:color w:val="000000"/>
                <w:sz w:val="20"/>
              </w:rPr>
              <w:t>
4. Өзектi машиналардың конструкция және әрекет ету қағидаты.</w:t>
            </w:r>
            <w:r>
              <w:br/>
            </w:r>
            <w:r>
              <w:rPr>
                <w:rFonts w:ascii="Times New Roman"/>
                <w:b w:val="false"/>
                <w:i w:val="false"/>
                <w:color w:val="000000"/>
                <w:sz w:val="20"/>
              </w:rPr>
              <w:t>
5. Өзектi жәшiктердiң сызықты өлшемдерiнiң есептеуiнiң әдiстемесiн.</w:t>
            </w:r>
            <w:r>
              <w:br/>
            </w:r>
            <w:r>
              <w:rPr>
                <w:rFonts w:ascii="Times New Roman"/>
                <w:b w:val="false"/>
                <w:i w:val="false"/>
                <w:color w:val="000000"/>
                <w:sz w:val="20"/>
              </w:rPr>
              <w:t xml:space="preserve">
6. Өзектi қоспалардың технологиялық қасиеттерiнiң бақылауының әдiстерi </w:t>
            </w:r>
            <w:r>
              <w:br/>
            </w:r>
            <w:r>
              <w:rPr>
                <w:rFonts w:ascii="Times New Roman"/>
                <w:b w:val="false"/>
                <w:i w:val="false"/>
                <w:color w:val="000000"/>
                <w:sz w:val="20"/>
              </w:rPr>
              <w:t>
іскерлігі болады:</w:t>
            </w:r>
            <w:r>
              <w:br/>
            </w:r>
            <w:r>
              <w:rPr>
                <w:rFonts w:ascii="Times New Roman"/>
                <w:b w:val="false"/>
                <w:i w:val="false"/>
                <w:color w:val="000000"/>
                <w:sz w:val="20"/>
              </w:rPr>
              <w:t>
1. Өзектi машиналардың жөндеуiн қызмет көрсетiп өндiрiп алу</w:t>
            </w:r>
            <w:r>
              <w:br/>
            </w:r>
            <w:r>
              <w:rPr>
                <w:rFonts w:ascii="Times New Roman"/>
                <w:b w:val="false"/>
                <w:i w:val="false"/>
                <w:color w:val="000000"/>
                <w:sz w:val="20"/>
              </w:rPr>
              <w:t>
2. Машиналарда өзектi жәшiктер бойынша сырықтарды даярлау</w:t>
            </w:r>
            <w:r>
              <w:br/>
            </w:r>
            <w:r>
              <w:rPr>
                <w:rFonts w:ascii="Times New Roman"/>
                <w:b w:val="false"/>
                <w:i w:val="false"/>
                <w:color w:val="000000"/>
                <w:sz w:val="20"/>
              </w:rPr>
              <w:t>
3. Жасалған сырықтардың сапасы тексеру</w:t>
            </w:r>
            <w:r>
              <w:br/>
            </w:r>
            <w:r>
              <w:rPr>
                <w:rFonts w:ascii="Times New Roman"/>
                <w:b w:val="false"/>
                <w:i w:val="false"/>
                <w:color w:val="000000"/>
                <w:sz w:val="20"/>
              </w:rPr>
              <w:t xml:space="preserve">
4. Сырықтар жинап желiмдеу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және сырықтардың машина өндiрiсiнiң технологиялық негiздерi»</w:t>
            </w:r>
            <w:r>
              <w:br/>
            </w:r>
            <w:r>
              <w:rPr>
                <w:rFonts w:ascii="Times New Roman"/>
                <w:b w:val="false"/>
                <w:i w:val="false"/>
                <w:color w:val="000000"/>
                <w:sz w:val="20"/>
              </w:rPr>
              <w:t>
Машина қалыптасуын әдiстi сырықтардың жасауының технологиялық қабылдаулары.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Сырықтардың қол жасау қолданылатын негiзгi технологиялық қабылдаулар.</w:t>
            </w:r>
            <w:r>
              <w:br/>
            </w:r>
            <w:r>
              <w:rPr>
                <w:rFonts w:ascii="Times New Roman"/>
                <w:b w:val="false"/>
                <w:i w:val="false"/>
                <w:color w:val="000000"/>
                <w:sz w:val="20"/>
              </w:rPr>
              <w:t>
2. Сырықтардың қол қалыптауының жанында қолданылатын өзектi қоспалардың бiр үлгiдегi рецептуралары</w:t>
            </w:r>
            <w:r>
              <w:br/>
            </w:r>
            <w:r>
              <w:rPr>
                <w:rFonts w:ascii="Times New Roman"/>
                <w:b w:val="false"/>
                <w:i w:val="false"/>
                <w:color w:val="000000"/>
                <w:sz w:val="20"/>
              </w:rPr>
              <w:t>
3. Өзектi қоспалардың технологиялық қасиеттерiнiң бақылауының әдiстерi</w:t>
            </w:r>
            <w:r>
              <w:br/>
            </w:r>
            <w:r>
              <w:rPr>
                <w:rFonts w:ascii="Times New Roman"/>
                <w:b w:val="false"/>
                <w:i w:val="false"/>
                <w:color w:val="000000"/>
                <w:sz w:val="20"/>
              </w:rPr>
              <w:t>
4. Сырықтардың жұмыс жағдайы және ол көрсетiлетiн негiзгi талаптар.</w:t>
            </w:r>
            <w:r>
              <w:br/>
            </w:r>
            <w:r>
              <w:rPr>
                <w:rFonts w:ascii="Times New Roman"/>
                <w:b w:val="false"/>
                <w:i w:val="false"/>
                <w:color w:val="000000"/>
                <w:sz w:val="20"/>
              </w:rPr>
              <w:t>
іскерлігі болады:</w:t>
            </w:r>
            <w:r>
              <w:br/>
            </w:r>
            <w:r>
              <w:rPr>
                <w:rFonts w:ascii="Times New Roman"/>
                <w:b w:val="false"/>
                <w:i w:val="false"/>
                <w:color w:val="000000"/>
                <w:sz w:val="20"/>
              </w:rPr>
              <w:t>
1. Өзектi қоспалардың сапасы және өзектi жәшiктердiң күйi тексеру</w:t>
            </w:r>
            <w:r>
              <w:br/>
            </w:r>
            <w:r>
              <w:rPr>
                <w:rFonts w:ascii="Times New Roman"/>
                <w:b w:val="false"/>
                <w:i w:val="false"/>
                <w:color w:val="000000"/>
                <w:sz w:val="20"/>
              </w:rPr>
              <w:t>
2. Сырықтар алмалы-салмалы аздап даярласын, шеңберлермен және қаңқалармен</w:t>
            </w:r>
            <w:r>
              <w:br/>
            </w:r>
            <w:r>
              <w:rPr>
                <w:rFonts w:ascii="Times New Roman"/>
                <w:b w:val="false"/>
                <w:i w:val="false"/>
                <w:color w:val="000000"/>
                <w:sz w:val="20"/>
              </w:rPr>
              <w:t>
3. Арнайы болаттардан құймалары үшiн керамика массасынан сырықтарын даярлау</w:t>
            </w:r>
            <w:r>
              <w:br/>
            </w:r>
            <w:r>
              <w:rPr>
                <w:rFonts w:ascii="Times New Roman"/>
                <w:b w:val="false"/>
                <w:i w:val="false"/>
                <w:color w:val="000000"/>
                <w:sz w:val="20"/>
              </w:rPr>
              <w:t>
4. Жылжымалы өздiгiнен қат және суықтан қататын қоспалардан сырықтарын даярлау</w:t>
            </w:r>
            <w:r>
              <w:br/>
            </w:r>
            <w:r>
              <w:rPr>
                <w:rFonts w:ascii="Times New Roman"/>
                <w:b w:val="false"/>
                <w:i w:val="false"/>
                <w:color w:val="000000"/>
                <w:sz w:val="20"/>
              </w:rPr>
              <w:t>
5. Кептіру үшiн сырықтарды комплект жасау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арқылы қалыптауының конструкция және сырықтардың машина өндiрiсiнiң технологиялық негiздерi»</w:t>
            </w:r>
            <w:r>
              <w:br/>
            </w:r>
            <w:r>
              <w:rPr>
                <w:rFonts w:ascii="Times New Roman"/>
                <w:b w:val="false"/>
                <w:i w:val="false"/>
                <w:color w:val="000000"/>
                <w:sz w:val="20"/>
              </w:rPr>
              <w:t>
Қалыптаудың қол әдiстерiн сырықтардың жасауын технологиялық негiздер.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Қол қалыптауының негiзгi қабылдаулары (үлгi бойынша булы құймасауыттарда, үш құймасауыттардағы, жалған құймасауытпен қалыптау, бұтаумен қалыптау, қалыптау, қаңқалы үлгi және тағы басқалар бойынша)</w:t>
            </w:r>
            <w:r>
              <w:br/>
            </w:r>
            <w:r>
              <w:rPr>
                <w:rFonts w:ascii="Times New Roman"/>
                <w:b w:val="false"/>
                <w:i w:val="false"/>
                <w:color w:val="000000"/>
                <w:sz w:val="20"/>
              </w:rPr>
              <w:t>
2. Қалыптау қоспалардың қасиеттерiнiң бақылауының қасиет және әдiстерi</w:t>
            </w:r>
            <w:r>
              <w:br/>
            </w:r>
            <w:r>
              <w:rPr>
                <w:rFonts w:ascii="Times New Roman"/>
                <w:b w:val="false"/>
                <w:i w:val="false"/>
                <w:color w:val="000000"/>
                <w:sz w:val="20"/>
              </w:rPr>
              <w:t>
3. Қоспалардың бiр үлгiдегi рецептуралары</w:t>
            </w:r>
            <w:r>
              <w:br/>
            </w:r>
            <w:r>
              <w:rPr>
                <w:rFonts w:ascii="Times New Roman"/>
                <w:b w:val="false"/>
                <w:i w:val="false"/>
                <w:color w:val="000000"/>
                <w:sz w:val="20"/>
              </w:rPr>
              <w:t>
4. Қалыптаудың жанында қолданылатын қосалқы материалдар (күйiп кетуге қарсы қосымшалар, албырттықтар, бояу, паста)</w:t>
            </w:r>
            <w:r>
              <w:br/>
            </w:r>
            <w:r>
              <w:rPr>
                <w:rFonts w:ascii="Times New Roman"/>
                <w:b w:val="false"/>
                <w:i w:val="false"/>
                <w:color w:val="000000"/>
                <w:sz w:val="20"/>
              </w:rPr>
              <w:t>
5. Құю қалыптарының тоқашының температуралық тәртiптерi</w:t>
            </w:r>
            <w:r>
              <w:br/>
            </w:r>
            <w:r>
              <w:rPr>
                <w:rFonts w:ascii="Times New Roman"/>
                <w:b w:val="false"/>
                <w:i w:val="false"/>
                <w:color w:val="000000"/>
                <w:sz w:val="20"/>
              </w:rPr>
              <w:t>
іскерлігі болады:</w:t>
            </w:r>
            <w:r>
              <w:br/>
            </w:r>
            <w:r>
              <w:rPr>
                <w:rFonts w:ascii="Times New Roman"/>
                <w:b w:val="false"/>
                <w:i w:val="false"/>
                <w:color w:val="000000"/>
                <w:sz w:val="20"/>
              </w:rPr>
              <w:t>
1. Тiркеуiш үлгiлер бойынша құю қалыбын қолдан даярласын, құймасауыттардағы</w:t>
            </w:r>
            <w:r>
              <w:br/>
            </w:r>
            <w:r>
              <w:rPr>
                <w:rFonts w:ascii="Times New Roman"/>
                <w:b w:val="false"/>
                <w:i w:val="false"/>
                <w:color w:val="000000"/>
                <w:sz w:val="20"/>
              </w:rPr>
              <w:t>
2. Топыраққа, құймасауыттардағы форманың литеныесi қолдан даярласын, қаңқалы үлгiлер, үлгiлерге, үлгiлер бойынша</w:t>
            </w:r>
            <w:r>
              <w:br/>
            </w:r>
            <w:r>
              <w:rPr>
                <w:rFonts w:ascii="Times New Roman"/>
                <w:b w:val="false"/>
                <w:i w:val="false"/>
                <w:color w:val="000000"/>
                <w:sz w:val="20"/>
              </w:rPr>
              <w:t>
3. Қысым қолданыстағы бөлшектердi қалыптау.</w:t>
            </w:r>
            <w:r>
              <w:br/>
            </w:r>
            <w:r>
              <w:rPr>
                <w:rFonts w:ascii="Times New Roman"/>
                <w:b w:val="false"/>
                <w:i w:val="false"/>
                <w:color w:val="000000"/>
                <w:sz w:val="20"/>
              </w:rPr>
              <w:t>
4. Сұйық металлмен құюға құю қалыбын жинап бекiту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«Қалыптауды қол әдiсi құю қалыптарының өндiрiсiнiң технологиялық негiздерi»</w:t>
            </w:r>
            <w:r>
              <w:br/>
            </w:r>
            <w:r>
              <w:rPr>
                <w:rFonts w:ascii="Times New Roman"/>
                <w:b w:val="false"/>
                <w:i w:val="false"/>
                <w:color w:val="000000"/>
                <w:sz w:val="20"/>
              </w:rPr>
              <w:t>
үйренуi керек:</w:t>
            </w:r>
            <w:r>
              <w:br/>
            </w:r>
            <w:r>
              <w:rPr>
                <w:rFonts w:ascii="Times New Roman"/>
                <w:b w:val="false"/>
                <w:i w:val="false"/>
                <w:color w:val="000000"/>
                <w:sz w:val="20"/>
              </w:rPr>
              <w:t>
Жеке және майда дәндi өндiрiс шарттарындағы қол қалыптауының қабылдаулары күрделi құю қалыптарының жасауында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rPr>
                <w:rFonts w:ascii="Times New Roman"/>
                <w:b/>
                <w:i w:val="false"/>
                <w:color w:val="000000"/>
                <w:sz w:val="20"/>
              </w:rPr>
              <w:t>білетін болады:</w:t>
            </w:r>
            <w:r>
              <w:br/>
            </w:r>
            <w:r>
              <w:rPr>
                <w:rFonts w:ascii="Times New Roman"/>
                <w:b w:val="false"/>
                <w:i w:val="false"/>
                <w:color w:val="000000"/>
                <w:sz w:val="20"/>
              </w:rPr>
              <w:t xml:space="preserve">
- механикалық өңдеудің негізгі тәсілдері, қолданылатын материалдар мен жабдықтар; </w:t>
            </w:r>
            <w:r>
              <w:br/>
            </w:r>
            <w:r>
              <w:rPr>
                <w:rFonts w:ascii="Times New Roman"/>
                <w:b w:val="false"/>
                <w:i w:val="false"/>
                <w:color w:val="000000"/>
                <w:sz w:val="20"/>
              </w:rPr>
              <w:t>
- қорытпалардың негізгі құйма қасиеттері, құймаларды конструкциялау және алу тәсілдері;</w:t>
            </w:r>
            <w:r>
              <w:br/>
            </w:r>
            <w:r>
              <w:rPr>
                <w:rFonts w:ascii="Times New Roman"/>
                <w:b w:val="false"/>
                <w:i w:val="false"/>
                <w:color w:val="000000"/>
                <w:sz w:val="20"/>
              </w:rPr>
              <w:t>
дағдылы болады:</w:t>
            </w:r>
            <w:r>
              <w:br/>
            </w:r>
            <w:r>
              <w:rPr>
                <w:rFonts w:ascii="Times New Roman"/>
                <w:b w:val="false"/>
                <w:i w:val="false"/>
                <w:color w:val="000000"/>
                <w:sz w:val="20"/>
              </w:rPr>
              <w:t>
- металдардың механикалық өңдеуінде;</w:t>
            </w:r>
            <w:r>
              <w:br/>
            </w:r>
            <w:r>
              <w:rPr>
                <w:rFonts w:ascii="Times New Roman"/>
                <w:b w:val="false"/>
                <w:i w:val="false"/>
                <w:color w:val="000000"/>
                <w:sz w:val="20"/>
              </w:rPr>
              <w:t>
присадкалы материалдарды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дайын бұйымның қажетті қасиеттеріне сәйкес өңдеу түрлерін тағайындау;</w:t>
            </w:r>
            <w:r>
              <w:br/>
            </w:r>
            <w:r>
              <w:rPr>
                <w:rFonts w:ascii="Times New Roman"/>
                <w:b w:val="false"/>
                <w:i w:val="false"/>
                <w:color w:val="000000"/>
                <w:sz w:val="20"/>
              </w:rPr>
              <w:t>
- қажетті жабдықты қолдана металдар мен қорытпаларды өңдеу жұмыстарын орындау.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және түсті металлдар мен қоспалардан құймаларды</w:t>
            </w:r>
            <w:r>
              <w:br/>
            </w:r>
            <w:r>
              <w:rPr>
                <w:rFonts w:ascii="Times New Roman"/>
                <w:b w:val="false"/>
                <w:i w:val="false"/>
                <w:color w:val="000000"/>
                <w:sz w:val="20"/>
              </w:rPr>
              <w:t>
өндіру</w:t>
            </w:r>
            <w:r>
              <w:br/>
            </w:r>
            <w:r>
              <w:rPr>
                <w:rFonts w:ascii="Times New Roman"/>
                <w:b w:val="false"/>
                <w:i w:val="false"/>
                <w:color w:val="000000"/>
                <w:sz w:val="20"/>
              </w:rPr>
              <w:t>
Қара және түсті металдар мен қорытпаларды өндірудің негіздері. Қара металлургияның өркендеу бағыты. Ұнтақтарды өндіру, брикеттеу және балқытып жапсыру. Металдар мен қорытпаларды термиялық, химико-термиялық және термомеханикалық өңдеулер технологиясы. Құю өндірісінің технологиясы: құм-балшықты пішіндерде және арнайы әдістермен құймаларды даярлау. Қорытпалардың құйма қасиеттері, құймаларды конструкциялау және алу. Металдарды кесумен өңдеу негізі. Токарлы, бұрандалу, фрезерлі және т.б. станоктарда өңдеу.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(диплом алдындағы) машықтануды өту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құймаларды өндірудің технологиялық үрдісін ұйымдастыруын; </w:t>
            </w:r>
            <w:r>
              <w:br/>
            </w:r>
            <w:r>
              <w:rPr>
                <w:rFonts w:ascii="Times New Roman"/>
                <w:b w:val="false"/>
                <w:i w:val="false"/>
                <w:color w:val="000000"/>
                <w:sz w:val="20"/>
              </w:rPr>
              <w:t>
- еңбек ақысын төлеу түрлері және жұмыс күнінің фотосуретін жасау, оны өңдеу әдістерін;</w:t>
            </w:r>
            <w:r>
              <w:br/>
            </w:r>
            <w:r>
              <w:rPr>
                <w:rFonts w:ascii="Times New Roman"/>
                <w:b w:val="false"/>
                <w:i w:val="false"/>
                <w:color w:val="000000"/>
                <w:sz w:val="20"/>
              </w:rPr>
              <w:t>
- учаскеде жұмыс тобын басқару әдістері;</w:t>
            </w:r>
            <w:r>
              <w:br/>
            </w:r>
            <w:r>
              <w:rPr>
                <w:rFonts w:ascii="Times New Roman"/>
                <w:b w:val="false"/>
                <w:i w:val="false"/>
                <w:color w:val="000000"/>
                <w:sz w:val="20"/>
              </w:rPr>
              <w:t>
- нарядтарды беру құрылымы;</w:t>
            </w:r>
            <w:r>
              <w:br/>
            </w:r>
            <w:r>
              <w:rPr>
                <w:rFonts w:ascii="Times New Roman"/>
                <w:b w:val="false"/>
                <w:i w:val="false"/>
                <w:color w:val="000000"/>
                <w:sz w:val="20"/>
              </w:rPr>
              <w:t>
машықтану дағдысы болады:</w:t>
            </w:r>
            <w:r>
              <w:br/>
            </w:r>
            <w:r>
              <w:rPr>
                <w:rFonts w:ascii="Times New Roman"/>
                <w:b w:val="false"/>
                <w:i w:val="false"/>
                <w:color w:val="000000"/>
                <w:sz w:val="20"/>
              </w:rPr>
              <w:t>
- учаскеде жұмыс күнін жоспарлау, орындаушыларға тапсырмаларды беру, жұмыс орнында нұсқаулар;</w:t>
            </w:r>
            <w:r>
              <w:br/>
            </w:r>
            <w:r>
              <w:rPr>
                <w:rFonts w:ascii="Times New Roman"/>
                <w:b w:val="false"/>
                <w:i w:val="false"/>
                <w:color w:val="000000"/>
                <w:sz w:val="20"/>
              </w:rPr>
              <w:t>
- көршілес инженерлі-техникалық персоналдардың өзарақатынасы;</w:t>
            </w:r>
            <w:r>
              <w:br/>
            </w:r>
            <w:r>
              <w:rPr>
                <w:rFonts w:ascii="Times New Roman"/>
                <w:b w:val="false"/>
                <w:i w:val="false"/>
                <w:color w:val="000000"/>
                <w:sz w:val="20"/>
              </w:rPr>
              <w:t>
- жоспарлы-ескерту жөндеулерін ұйымдастыру;</w:t>
            </w:r>
            <w:r>
              <w:br/>
            </w:r>
            <w:r>
              <w:rPr>
                <w:rFonts w:ascii="Times New Roman"/>
                <w:b w:val="false"/>
                <w:i w:val="false"/>
                <w:color w:val="000000"/>
                <w:sz w:val="20"/>
              </w:rPr>
              <w:t>
іскерлік болады:</w:t>
            </w:r>
            <w:r>
              <w:br/>
            </w:r>
            <w:r>
              <w:rPr>
                <w:rFonts w:ascii="Times New Roman"/>
                <w:b w:val="false"/>
                <w:i w:val="false"/>
                <w:color w:val="000000"/>
                <w:sz w:val="20"/>
              </w:rPr>
              <w:t>
- учаскеде жұмыс күнін жоспарлау;</w:t>
            </w:r>
            <w:r>
              <w:br/>
            </w:r>
            <w:r>
              <w:rPr>
                <w:rFonts w:ascii="Times New Roman"/>
                <w:b w:val="false"/>
                <w:i w:val="false"/>
                <w:color w:val="000000"/>
                <w:sz w:val="20"/>
              </w:rPr>
              <w:t>
- жұмыстарды өндіруге нарядтары рәсімдеу.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(оқу, танысу өндірістік, кәсіптік өндірістік, дипломалдындағы) практика: </w:t>
            </w:r>
            <w:r>
              <w:br/>
            </w:r>
            <w:r>
              <w:rPr>
                <w:rFonts w:ascii="Times New Roman"/>
                <w:b w:val="false"/>
                <w:i w:val="false"/>
                <w:color w:val="000000"/>
                <w:sz w:val="20"/>
              </w:rPr>
              <w:t>
Құю цехтары мен зауыттарының өндірісімен, замануи жабдығымен танысу. Жалпыкәсіптік және арнайы пәндерді оқып-үйрену кезінде студенттердің алған теориялық және практикалық білімдерін бекіту. Кәсіпорын құрылымымен танысу, технологиялық жабдыққа қызмет көрсету амалдарын игеру. Технологиялық үрдістер ерекшеліктерін оқып-үйрену, құймаларды даярлаудың маршрутты технологиясын, конструкторлық-технологиялық құжаттаманы құру, цехтардағы жұмысшылардың жұмысына қатысу. Экономика және өндірісті ұйымдастыру мәселелерін оқып-үйрену. Студенттерді ұста, технолог ретінде практикалық жұмысқа дайындау. Жабдыққа техникалық қызмет көрсету және жөндеу құжаттамаларын рәсімдеу, жұмыстарды өндіру қажет бұйрықтарды рәсімдеу, жұмыс орнында нұсқаулар беруі, жұмыс күнін жоспарлау және учаске жұмысын талдау, еңбек ақысын төлеу түрлері, жоспарлы-ескерту жөндеулерін ұйымдастыру. Курстық жұмысты орындауға қажет және дипломдық жоба (жұмыс) тақырыбы бойынша қажетті материалдар мен құжаттамаларды жинау.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w:t>
      </w:r>
      <w:r>
        <w:br/>
      </w:r>
      <w:r>
        <w:rPr>
          <w:rFonts w:ascii="Times New Roman"/>
          <w:b w:val="false"/>
          <w:i w:val="false"/>
          <w:color w:val="000000"/>
          <w:sz w:val="28"/>
        </w:rPr>
        <w:t>
      Нормативті оқу мерзімі: негізгі жалпы білім беру базасында 2 жыл 10 ай. (Техник-металлург)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530"/>
        <w:gridCol w:w="6429"/>
        <w:gridCol w:w="2021"/>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циклдарының қысқартылған атауы</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модулдердің оқу циклдері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 бөлімдердің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 коды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ЖБП00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пәндері</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xml:space="preserve">
біледі: </w:t>
            </w:r>
            <w:r>
              <w:br/>
            </w:r>
            <w:r>
              <w:rPr>
                <w:rFonts w:ascii="Times New Roman"/>
                <w:b w:val="false"/>
                <w:i w:val="false"/>
                <w:color w:val="000000"/>
                <w:sz w:val="20"/>
              </w:rPr>
              <w:t>
- Қазақстан Республикасының мемлекеттік тілі – қазақ және орыс тілдері;</w:t>
            </w:r>
            <w:r>
              <w:br/>
            </w:r>
            <w:r>
              <w:rPr>
                <w:rFonts w:ascii="Times New Roman"/>
                <w:b w:val="false"/>
                <w:i w:val="false"/>
                <w:color w:val="000000"/>
                <w:sz w:val="20"/>
              </w:rPr>
              <w:t>
- мемлекеттік тілде кәсіби терминологияны;</w:t>
            </w:r>
            <w:r>
              <w:br/>
            </w:r>
            <w:r>
              <w:rPr>
                <w:rFonts w:ascii="Times New Roman"/>
                <w:b w:val="false"/>
                <w:i w:val="false"/>
                <w:color w:val="000000"/>
                <w:sz w:val="20"/>
              </w:rPr>
              <w:t xml:space="preserve">
дағдылы болады: </w:t>
            </w:r>
            <w:r>
              <w:br/>
            </w:r>
            <w:r>
              <w:rPr>
                <w:rFonts w:ascii="Times New Roman"/>
                <w:b w:val="false"/>
                <w:i w:val="false"/>
                <w:color w:val="000000"/>
                <w:sz w:val="20"/>
              </w:rPr>
              <w:t xml:space="preserve">
- сауатты хат, сөздердің дұрыс жазылуы, сөзді синтаксистік талдау;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 кәсіби іскерлікті іске асыру кезінде ауызшы коммуникативті сөйлеу</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лексиканы сауатты қолданады; </w:t>
            </w:r>
            <w:r>
              <w:br/>
            </w:r>
            <w:r>
              <w:rPr>
                <w:rFonts w:ascii="Times New Roman"/>
                <w:b w:val="false"/>
                <w:i w:val="false"/>
                <w:color w:val="000000"/>
                <w:sz w:val="20"/>
              </w:rPr>
              <w:t xml:space="preserve">
- өзінің кәсіби қызметінде қазақ және орыс тілдерінің білімін қолдану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қазақ (орыс) тілі: </w:t>
            </w:r>
            <w:r>
              <w:br/>
            </w:r>
            <w:r>
              <w:rPr>
                <w:rFonts w:ascii="Times New Roman"/>
                <w:b w:val="false"/>
                <w:i w:val="false"/>
                <w:color w:val="000000"/>
                <w:sz w:val="20"/>
              </w:rPr>
              <w:t xml:space="preserve">
Қазақ (орыс) тілінің синтаксисі. Сөйлеудің өркендеуі. Мамандық терминологиясы. Аудару техникасы (сөздікпен).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оқып-үйрену нәтижесінде білім алушы:</w:t>
            </w:r>
            <w:r>
              <w:br/>
            </w:r>
            <w:r>
              <w:rPr>
                <w:rFonts w:ascii="Times New Roman"/>
                <w:b w:val="false"/>
                <w:i w:val="false"/>
                <w:color w:val="000000"/>
                <w:sz w:val="20"/>
              </w:rPr>
              <w:t>
біледі:</w:t>
            </w:r>
            <w:r>
              <w:br/>
            </w:r>
            <w:r>
              <w:rPr>
                <w:rFonts w:ascii="Times New Roman"/>
                <w:b w:val="false"/>
                <w:i w:val="false"/>
                <w:color w:val="000000"/>
                <w:sz w:val="20"/>
              </w:rPr>
              <w:t>
- шет тілін;</w:t>
            </w:r>
            <w:r>
              <w:br/>
            </w:r>
            <w:r>
              <w:rPr>
                <w:rFonts w:ascii="Times New Roman"/>
                <w:b w:val="false"/>
                <w:i w:val="false"/>
                <w:color w:val="000000"/>
                <w:sz w:val="20"/>
              </w:rPr>
              <w:t xml:space="preserve">
игереді: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істей біледі:</w:t>
            </w:r>
            <w:r>
              <w:br/>
            </w:r>
            <w:r>
              <w:rPr>
                <w:rFonts w:ascii="Times New Roman"/>
                <w:b w:val="false"/>
                <w:i w:val="false"/>
                <w:color w:val="000000"/>
                <w:sz w:val="20"/>
              </w:rPr>
              <w:t>
- кәсіптік лексиканы сауатты қолданады, өзінің кәсіби қызметінде шет тілі білімін қолдану қабілеттілікті қолдану.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Кәсіби шетел тілі </w:t>
            </w:r>
            <w:r>
              <w:rPr>
                <w:rFonts w:ascii="Times New Roman"/>
                <w:b w:val="false"/>
                <w:i w:val="false"/>
                <w:color w:val="000000"/>
                <w:sz w:val="20"/>
              </w:rPr>
              <w:t>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КҚ 1.1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ежелгі уақыттан қазіргі күнге дейін Қазақстан тарихы;</w:t>
            </w:r>
            <w:r>
              <w:br/>
            </w:r>
            <w:r>
              <w:rPr>
                <w:rFonts w:ascii="Times New Roman"/>
                <w:b w:val="false"/>
                <w:i w:val="false"/>
                <w:color w:val="000000"/>
                <w:sz w:val="20"/>
              </w:rPr>
              <w:t>
- қазақ халқының даму және қалыптасуының негізгі этаптары;</w:t>
            </w:r>
            <w:r>
              <w:br/>
            </w:r>
            <w:r>
              <w:rPr>
                <w:rFonts w:ascii="Times New Roman"/>
                <w:b w:val="false"/>
                <w:i w:val="false"/>
                <w:color w:val="000000"/>
                <w:sz w:val="20"/>
              </w:rPr>
              <w:t>
- қазақ халқының дамуына ықпал еткен белгілі қайраткер;</w:t>
            </w:r>
            <w:r>
              <w:br/>
            </w:r>
            <w:r>
              <w:rPr>
                <w:rFonts w:ascii="Times New Roman"/>
                <w:b w:val="false"/>
                <w:i w:val="false"/>
                <w:color w:val="000000"/>
                <w:sz w:val="20"/>
              </w:rPr>
              <w:t>
- замануи Қазақстанның дамуына тарихы эпохаларының әсері;</w:t>
            </w:r>
            <w:r>
              <w:br/>
            </w:r>
            <w:r>
              <w:rPr>
                <w:rFonts w:ascii="Times New Roman"/>
                <w:b w:val="false"/>
                <w:i w:val="false"/>
                <w:color w:val="000000"/>
                <w:sz w:val="20"/>
              </w:rPr>
              <w:t>
іскер болады:</w:t>
            </w:r>
            <w:r>
              <w:br/>
            </w:r>
            <w:r>
              <w:rPr>
                <w:rFonts w:ascii="Times New Roman"/>
                <w:b w:val="false"/>
                <w:i w:val="false"/>
                <w:color w:val="000000"/>
                <w:sz w:val="20"/>
              </w:rPr>
              <w:t>
- тарихы эпохалар және бұрынғы белгілі қайраткерлерді объективті, ғылыми позициядан оқып-үйрену;</w:t>
            </w:r>
            <w:r>
              <w:br/>
            </w:r>
            <w:r>
              <w:rPr>
                <w:rFonts w:ascii="Times New Roman"/>
                <w:b w:val="false"/>
                <w:i w:val="false"/>
                <w:color w:val="000000"/>
                <w:sz w:val="20"/>
              </w:rPr>
              <w:t>
- Қазақстанның тарихы бұрынғы өткен және жақында өткен күрделі және қайшылық үрдістеріне булу;</w:t>
            </w:r>
            <w:r>
              <w:br/>
            </w:r>
            <w:r>
              <w:rPr>
                <w:rFonts w:ascii="Times New Roman"/>
                <w:b w:val="false"/>
                <w:i w:val="false"/>
                <w:color w:val="000000"/>
                <w:sz w:val="20"/>
              </w:rPr>
              <w:t>
дағдылы болады:</w:t>
            </w:r>
            <w:r>
              <w:br/>
            </w:r>
            <w:r>
              <w:rPr>
                <w:rFonts w:ascii="Times New Roman"/>
                <w:b w:val="false"/>
                <w:i w:val="false"/>
                <w:color w:val="000000"/>
                <w:sz w:val="20"/>
              </w:rPr>
              <w:t>
- әртүрлі тарихы құбылыстарды талдау және бағалау;</w:t>
            </w:r>
            <w:r>
              <w:br/>
            </w:r>
            <w:r>
              <w:rPr>
                <w:rFonts w:ascii="Times New Roman"/>
                <w:b w:val="false"/>
                <w:i w:val="false"/>
                <w:color w:val="000000"/>
                <w:sz w:val="20"/>
              </w:rPr>
              <w:t>
- қандай да бір тарихи фактілерді мазмұндау және ойтүйсігіне жеткізу жаңа жақындауларын іздеуде.</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 xml:space="preserve"> Тарихтың өзекті мәселелері. Көздер және тарихиграфия. Таз және қола дәуіріндегі ежелгі Қазақстан тарихы. Қазақстан территориясындағы тайпалар мен ежелгі мемлекеттер одағы. Ортағасырдағы Қазақстан. Қазақстан территориясындағы Ұлы Жібек Жолы. Монғол дәуіріндегі Қазақстан. Қазақстан территориясында этногенездік және этникалық үрдістер. Қазақстан Ресей империясының құрамында: басып алу және колонизация. Қазақ қоғамының әлеуметтік-экономикалық дамуы. Ұлттық-азаттық соғысы, Қазақстан мәдениеті. 1917 жылғы революция. Қазақстан КСРО құрамында: азаматтық соғыс, «әскери коммунизм», ЖЭС, Туркестанның мәжеленіп алынуы, тоталитаризмнің қалыптасуы, халықтың депортациясы, ҰОС, Н.С. Хрущева және М.С. Горбачева реформалары тәуелсіз Қазақстан. Суверениттің қалыптасу этаптары.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дене шынықтыру сабағында қауіпсіздік техникасын;</w:t>
            </w:r>
            <w:r>
              <w:br/>
            </w:r>
            <w:r>
              <w:rPr>
                <w:rFonts w:ascii="Times New Roman"/>
                <w:b w:val="false"/>
                <w:i w:val="false"/>
                <w:color w:val="000000"/>
                <w:sz w:val="20"/>
              </w:rPr>
              <w:t>
- спорттың негізгі түрлері бойынша жарыс ережелерін;</w:t>
            </w:r>
            <w:r>
              <w:br/>
            </w:r>
            <w:r>
              <w:rPr>
                <w:rFonts w:ascii="Times New Roman"/>
                <w:b w:val="false"/>
                <w:i w:val="false"/>
                <w:color w:val="000000"/>
                <w:sz w:val="20"/>
              </w:rPr>
              <w:t>
- салауатты өмір негіздерін;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спорттың негізгі түрлерінің техникасы;</w:t>
            </w:r>
            <w:r>
              <w:br/>
            </w:r>
            <w:r>
              <w:rPr>
                <w:rFonts w:ascii="Times New Roman"/>
                <w:b w:val="false"/>
                <w:i w:val="false"/>
                <w:color w:val="000000"/>
                <w:sz w:val="20"/>
              </w:rPr>
              <w:t>
- «Президенттік тест» нормамен салауатты өмір негіздерін ;</w:t>
            </w:r>
            <w:r>
              <w:br/>
            </w:r>
            <w:r>
              <w:rPr>
                <w:rFonts w:ascii="Times New Roman"/>
                <w:b w:val="false"/>
                <w:i w:val="false"/>
                <w:color w:val="000000"/>
                <w:sz w:val="20"/>
              </w:rPr>
              <w:t>
- физикалық өзіндік жетіле білу;</w:t>
            </w:r>
            <w:r>
              <w:br/>
            </w:r>
            <w:r>
              <w:rPr>
                <w:rFonts w:ascii="Times New Roman"/>
                <w:b w:val="false"/>
                <w:i w:val="false"/>
                <w:color w:val="000000"/>
                <w:sz w:val="20"/>
              </w:rPr>
              <w:t>
іскер болады:</w:t>
            </w:r>
            <w:r>
              <w:br/>
            </w:r>
            <w:r>
              <w:rPr>
                <w:rFonts w:ascii="Times New Roman"/>
                <w:b w:val="false"/>
                <w:i w:val="false"/>
                <w:color w:val="000000"/>
                <w:sz w:val="20"/>
              </w:rPr>
              <w:t>
- бірінші медициналық көмек көрсету;</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организмінің өмір-әрекетінің заңдылықтары туралы, денсаулықты сақтау және толықтыру туралы.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шынықтыру: </w:t>
            </w:r>
            <w:r>
              <w:rPr>
                <w:rFonts w:ascii="Times New Roman"/>
                <w:b w:val="false"/>
                <w:i w:val="false"/>
                <w:color w:val="000000"/>
                <w:sz w:val="20"/>
              </w:rPr>
              <w:t>Маманды дайындауда, оның салауатты өмірінің қалпын рәсімдеудегі дене шынықтырудың рөлі. Дене шынықтырудың әлеуметтік-биологиялық және психофизиологиялық негіздері. Физикалық және спорттық жетілудің негіздері. Кәсіптік-қолданбалы физикалық дайындық. Валеология – адам денсаулығы туралы ғылым – денешынықтырудың құраушы бөлігі ретінде. Сау адамның ағзасы және оны зерттеу әдістері. Сау адамның функцианальды күйі және оларды түзету. Аурулардың және шалығулардың алдын-алу бойынша негізгі медициналық білімдер.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ӘЭП00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экономикалық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Қазақстан халқының мәдениетін және оның кейінгі дамуы келешегін;</w:t>
            </w:r>
            <w:r>
              <w:br/>
            </w:r>
            <w:r>
              <w:rPr>
                <w:rFonts w:ascii="Times New Roman"/>
                <w:b w:val="false"/>
                <w:i w:val="false"/>
                <w:color w:val="000000"/>
                <w:sz w:val="20"/>
              </w:rPr>
              <w:t>
түсінігі болу:</w:t>
            </w:r>
            <w:r>
              <w:br/>
            </w:r>
            <w:r>
              <w:rPr>
                <w:rFonts w:ascii="Times New Roman"/>
                <w:b w:val="false"/>
                <w:i w:val="false"/>
                <w:color w:val="000000"/>
                <w:sz w:val="20"/>
              </w:rPr>
              <w:t>
- эстетикалық құндылықтары туралы, мәдениетінің түрі және үлгісінде, әлемнің және аймақтық негізгі мәдени-тарихи орталықтары туралы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Мәдениеттану: </w:t>
            </w:r>
            <w:r>
              <w:rPr>
                <w:rFonts w:ascii="Times New Roman"/>
                <w:b w:val="false"/>
                <w:i w:val="false"/>
                <w:color w:val="000000"/>
                <w:sz w:val="20"/>
              </w:rPr>
              <w:t>мәдениет түсінігі. Цивилизация мәдениеті. Мәдениет түрі және үлгісі. Әлемнің және аймақтық негізгі мәдени-тарихи орталықтары. Қазақстан территориясындағы халықтың мәдениеті. Әртүрлі тарихи кезеңдердегі Қазақстан мәдениетінің тарихы. Қазіргі кезеңдегі Қазақстанның мәдениеті және тарихы. Діннің маңызы және оның рөлі. Діннің шығуы және оның түрлері. Ислам. Христиандықтың негізгі жиынтығы. Қазақстан аймағындағы  христиандық қауымдық.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қоғамда адамдар қатынасының тәртіпке салудың өнегелі нормасы; </w:t>
            </w:r>
            <w:r>
              <w:br/>
            </w:r>
            <w:r>
              <w:rPr>
                <w:rFonts w:ascii="Times New Roman"/>
                <w:b w:val="false"/>
                <w:i w:val="false"/>
                <w:color w:val="000000"/>
                <w:sz w:val="20"/>
              </w:rPr>
              <w:t>
түсінігі болу:</w:t>
            </w:r>
            <w:r>
              <w:br/>
            </w:r>
            <w:r>
              <w:rPr>
                <w:rFonts w:ascii="Times New Roman"/>
                <w:b w:val="false"/>
                <w:i w:val="false"/>
                <w:color w:val="000000"/>
                <w:sz w:val="20"/>
              </w:rPr>
              <w:t>
- өмірдің философиялық, діни және ғылыми суреті, адам өмірінің мағынасы, адам білімінің түрі және қазіргі қоғамдағы оның пайда болу ерекшеліктері; ғылым және ғылыми танымның рөлі, оның құрылымы, түрі және әдістері туралы; техника және технология, ғылым жетістіктерімен және оны қолдануға байланысты, әлеуметтік және этикалық мәселелер.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Философия негіздері: </w:t>
            </w:r>
            <w:r>
              <w:rPr>
                <w:rFonts w:ascii="Times New Roman"/>
                <w:b w:val="false"/>
                <w:i w:val="false"/>
                <w:color w:val="000000"/>
                <w:sz w:val="20"/>
              </w:rPr>
              <w:t xml:space="preserve">Философия және оның қоғамдағы рөлі. Философияның тарихи түрі. Тұрмыс. Материя. Диалектика және оның үйғарындылары. Қоғамды философиялық тұрғыдан түсіну. Қоғам өздігінен жетілетін жүйе сияқты. Адам тұрмысы философиялық проблема сияқты: жеке тұлға, бостандық және жауапкершілік. Сана көрініс және қызмет, тану және өнер сияқты. Философияның өнегелік проблемалары.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тұлға болып қалыптасу үдерісінің ерекшеліктері, әлеуметтік бағытын тәртіпке келтіру және өзіндік тәртіпке келтіру түрлері;</w:t>
            </w:r>
            <w:r>
              <w:br/>
            </w:r>
            <w:r>
              <w:rPr>
                <w:rFonts w:ascii="Times New Roman"/>
                <w:b w:val="false"/>
                <w:i w:val="false"/>
                <w:color w:val="000000"/>
                <w:sz w:val="20"/>
              </w:rPr>
              <w:t>
түсінігі болу:</w:t>
            </w:r>
            <w:r>
              <w:br/>
            </w:r>
            <w:r>
              <w:rPr>
                <w:rFonts w:ascii="Times New Roman"/>
                <w:b w:val="false"/>
                <w:i w:val="false"/>
                <w:color w:val="000000"/>
                <w:sz w:val="20"/>
              </w:rPr>
              <w:t>
- тұлға және қоғам дамуына жұмыс істеу заңдылықтарын әлеуметтік тұрғыдан түсіну туралы;</w:t>
            </w:r>
            <w:r>
              <w:br/>
            </w:r>
            <w:r>
              <w:rPr>
                <w:rFonts w:ascii="Times New Roman"/>
                <w:b w:val="false"/>
                <w:i w:val="false"/>
                <w:color w:val="000000"/>
                <w:sz w:val="20"/>
              </w:rPr>
              <w:t>
- үдерістерде және саяси қатынастарда, саяси нысандарда басқарудың маңыздылығы туралы;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Саясаттану және әлеуметтану негіздері: </w:t>
            </w:r>
            <w:r>
              <w:rPr>
                <w:rFonts w:ascii="Times New Roman"/>
                <w:b w:val="false"/>
                <w:i w:val="false"/>
                <w:color w:val="000000"/>
                <w:sz w:val="20"/>
              </w:rPr>
              <w:t xml:space="preserve">әлеуметтанудың категориялары және негізгі түсініктері. Әлеуметтік және этноәлеуметтік қатынастар. Тұлға қоғамдық қатынастардың нысаны және субъекті. Қоғамның әлеуметтік құрылымы. Әлеуметтік келіспеушіліктер, оны шешетін механизмдер. Саясаттанудың категориялары және негізгі түсініктері. Саяси жүйе. Саясат және саяси билік. Мемлекет – саяси жүйенің негізгі түйіні. Саяси партиялар және қозғалыстар. Сыртқы саяси қызмет және әлемдік саяси ілгерілеу.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 экономикалық теорияның жалпы жағдайлары;</w:t>
            </w:r>
            <w:r>
              <w:rPr>
                <w:rFonts w:ascii="Times New Roman"/>
                <w:b/>
                <w:i w:val="false"/>
                <w:color w:val="000000"/>
                <w:sz w:val="20"/>
              </w:rPr>
              <w:t xml:space="preserve"> Білетін болады:</w:t>
            </w:r>
            <w:r>
              <w:br/>
            </w:r>
            <w:r>
              <w:rPr>
                <w:rFonts w:ascii="Times New Roman"/>
                <w:b w:val="false"/>
                <w:i w:val="false"/>
                <w:color w:val="000000"/>
                <w:sz w:val="20"/>
              </w:rPr>
              <w:t>
Түсінігі болу:</w:t>
            </w:r>
            <w:r>
              <w:br/>
            </w:r>
            <w:r>
              <w:rPr>
                <w:rFonts w:ascii="Times New Roman"/>
                <w:b w:val="false"/>
                <w:i w:val="false"/>
                <w:color w:val="000000"/>
                <w:sz w:val="20"/>
              </w:rPr>
              <w:t>
- микро- және макроэкономиканың негіздері туралы, салық, ақша-несиелік, әлеуметтік және инвестициялық саясат негіздері туралы.</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өзінің кәсіби қызмет бағыты үшін қажетті, экономикалық ақпаратты қолдану және табуды.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негіздері: </w:t>
            </w:r>
            <w:r>
              <w:rPr>
                <w:rFonts w:ascii="Times New Roman"/>
                <w:b w:val="false"/>
                <w:i w:val="false"/>
                <w:color w:val="000000"/>
                <w:sz w:val="20"/>
              </w:rPr>
              <w:t xml:space="preserve">Қазақстан Республикасындағы экономикалық жағдай. Рыноктық механизм және оның жұмыс істеу қағидалары. Рынок түрлері, рыноктың инфрақұрылымы. Кәсіпкерлік. Фирма түрлері. Әртүрлі меншіктің түрлерімен кәсіпкерліктің ерекшеліктері.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ӘӘП05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адам және азаматтардың бостандығы және құқығы, оларды іске асырудың механизмдері;</w:t>
            </w:r>
            <w:r>
              <w:br/>
            </w:r>
            <w:r>
              <w:rPr>
                <w:rFonts w:ascii="Times New Roman"/>
                <w:b w:val="false"/>
                <w:i w:val="false"/>
                <w:color w:val="000000"/>
                <w:sz w:val="20"/>
              </w:rPr>
              <w:t>
- кәсіби қызмет ортасында өнегелі-этикалық және құқықты;</w:t>
            </w:r>
            <w:r>
              <w:br/>
            </w:r>
            <w:r>
              <w:rPr>
                <w:rFonts w:ascii="Times New Roman"/>
                <w:b w:val="false"/>
                <w:i w:val="false"/>
                <w:color w:val="000000"/>
                <w:sz w:val="20"/>
              </w:rPr>
              <w:t>
түсінігі болу:</w:t>
            </w:r>
            <w:r>
              <w:br/>
            </w:r>
            <w:r>
              <w:rPr>
                <w:rFonts w:ascii="Times New Roman"/>
                <w:b w:val="false"/>
                <w:i w:val="false"/>
                <w:color w:val="000000"/>
                <w:sz w:val="20"/>
              </w:rPr>
              <w:t>
- Қазақстан Республикасының мемлекеттік, азаматтық, әкімшілік, еңбек, отбасылық, қылмыстық құқықтары туралы;</w:t>
            </w:r>
            <w:r>
              <w:br/>
            </w:r>
            <w:r>
              <w:rPr>
                <w:rFonts w:ascii="Times New Roman"/>
                <w:b w:val="false"/>
                <w:i w:val="false"/>
                <w:color w:val="000000"/>
                <w:sz w:val="20"/>
              </w:rPr>
              <w:t>
іскерлігі болады:</w:t>
            </w:r>
            <w:r>
              <w:br/>
            </w:r>
            <w:r>
              <w:rPr>
                <w:rFonts w:ascii="Times New Roman"/>
                <w:b w:val="false"/>
                <w:i w:val="false"/>
                <w:color w:val="000000"/>
                <w:sz w:val="20"/>
              </w:rPr>
              <w:t>
- маманның кәсіби қызметін өлшейтін нормативті-құқықтық құжаттарды қолдану.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негіздері: </w:t>
            </w:r>
            <w:r>
              <w:rPr>
                <w:rFonts w:ascii="Times New Roman"/>
                <w:b w:val="false"/>
                <w:i w:val="false"/>
                <w:color w:val="000000"/>
                <w:sz w:val="20"/>
              </w:rPr>
              <w:t>Құқық: түсінік, жүйе, әдебиеттер. Қазақстан Республикасының конституциясы – құқықтық жүйенің өзегі. Адам құқығының жалпы декларациясы. Жеке тұлға, құқық, құқықтық мемлекет. Құқықтың негізгі салалары.</w:t>
            </w:r>
            <w:r>
              <w:br/>
            </w:r>
            <w:r>
              <w:rPr>
                <w:rFonts w:ascii="Times New Roman"/>
                <w:b w:val="false"/>
                <w:i w:val="false"/>
                <w:color w:val="000000"/>
                <w:sz w:val="20"/>
              </w:rPr>
              <w:t>
Заңды жауапкершілік және оның түрлері. Қазақстан Республикасының сот жүйесі. Құқық қорғаушылық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Жалпыкәсіптік пәндер</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сызу техникасы, проекциялық сызудың және сызу геометриясының негіздері, машина құрастыру және құрылыс сызбасының негіздері, техникалық сурет салуды;</w:t>
            </w:r>
            <w:r>
              <w:br/>
            </w:r>
            <w:r>
              <w:rPr>
                <w:rFonts w:ascii="Times New Roman"/>
                <w:b w:val="false"/>
                <w:i w:val="false"/>
                <w:color w:val="000000"/>
                <w:sz w:val="20"/>
              </w:rPr>
              <w:t>
дағдыланады:</w:t>
            </w:r>
            <w:r>
              <w:br/>
            </w:r>
            <w:r>
              <w:rPr>
                <w:rFonts w:ascii="Times New Roman"/>
                <w:b w:val="false"/>
                <w:i w:val="false"/>
                <w:color w:val="000000"/>
                <w:sz w:val="20"/>
              </w:rPr>
              <w:t>
- сызбаларды, эскиздерді және үлгілерді орындауға;</w:t>
            </w:r>
            <w:r>
              <w:br/>
            </w:r>
            <w:r>
              <w:rPr>
                <w:rFonts w:ascii="Times New Roman"/>
                <w:b w:val="false"/>
                <w:i w:val="false"/>
                <w:color w:val="000000"/>
                <w:sz w:val="20"/>
              </w:rPr>
              <w:t>
іскерлігі болады:</w:t>
            </w:r>
            <w:r>
              <w:br/>
            </w:r>
            <w:r>
              <w:rPr>
                <w:rFonts w:ascii="Times New Roman"/>
                <w:b w:val="false"/>
                <w:i w:val="false"/>
                <w:color w:val="000000"/>
                <w:sz w:val="20"/>
              </w:rPr>
              <w:t>
- сызбаларды көркемдеу және оқу, құру;</w:t>
            </w:r>
            <w:r>
              <w:br/>
            </w:r>
            <w:r>
              <w:rPr>
                <w:rFonts w:ascii="Times New Roman"/>
                <w:b w:val="false"/>
                <w:i w:val="false"/>
                <w:color w:val="000000"/>
                <w:sz w:val="20"/>
              </w:rPr>
              <w:t>
- техникалық суреттің, сызбаның, эскиздің көмегімен техникалық ойын көрсету;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rPr>
                <w:rFonts w:ascii="Times New Roman"/>
                <w:b w:val="false"/>
                <w:i w:val="false"/>
                <w:color w:val="000000"/>
                <w:sz w:val="20"/>
              </w:rPr>
              <w:t>Техникалық сызба.</w:t>
            </w:r>
            <w:r>
              <w:br/>
            </w:r>
            <w:r>
              <w:rPr>
                <w:rFonts w:ascii="Times New Roman"/>
                <w:b w:val="false"/>
                <w:i w:val="false"/>
                <w:color w:val="000000"/>
                <w:sz w:val="20"/>
              </w:rPr>
              <w:t>
Проекция. Стереометрия. Нүкте, түзу, жазықтық. Позициялы және метрикалық есептер. «Конструкциялық құжаттың бірлік жүйесі» (КҚБЖ). Сызбаларды орындаудың жалпы ережелері. Стандарты бөлшектердің сызбалары. Бұйым және конструкциялық құжаттардың түрлері. Эскиздер. Жинақ бірлігін оқу және бөлшектеу. Сызбаларда материалдарды белгілеу; көпжақтылар; сызбаны түрлендіру; беттер; беттердің қиылысуы; проекциялы сызба; бұрандалы біріктірулер; жинақ түйінінің бөлшектерін эскиздеу.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статиканың негізгі түсініктерін, күштердің жазық жүйесін, күштер моментін, кинематика және динамика элементтерін, материалдар кедергісінің негіздерін, машина бөлшектерінің негіздерін; </w:t>
            </w:r>
            <w:r>
              <w:br/>
            </w:r>
            <w:r>
              <w:rPr>
                <w:rFonts w:ascii="Times New Roman"/>
                <w:b w:val="false"/>
                <w:i w:val="false"/>
                <w:color w:val="000000"/>
                <w:sz w:val="20"/>
              </w:rPr>
              <w:t>
дағдыланады:</w:t>
            </w:r>
            <w:r>
              <w:br/>
            </w:r>
            <w:r>
              <w:rPr>
                <w:rFonts w:ascii="Times New Roman"/>
                <w:b w:val="false"/>
                <w:i w:val="false"/>
                <w:color w:val="000000"/>
                <w:sz w:val="20"/>
              </w:rPr>
              <w:t xml:space="preserve">
- қолданбалы механика есептерін, шығару жолдары, ілгерілемелі және айналмалы қозғалыс кезінде жүрген жолды, жылдамдықты, үдеуді, жұмысты және қуатты анықтауға; </w:t>
            </w:r>
            <w:r>
              <w:br/>
            </w:r>
            <w:r>
              <w:rPr>
                <w:rFonts w:ascii="Times New Roman"/>
                <w:b w:val="false"/>
                <w:i w:val="false"/>
                <w:color w:val="000000"/>
                <w:sz w:val="20"/>
              </w:rPr>
              <w:t>
- жабдықты пайдалану шартына байланысты бөлшектердің, муфталардың бірігуінің қажетті түрін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механизмдердің қажетті түрлерін таңдау, жинақ бірліктерінің, механизмдердің және конструкциялардың конструктивті ерекшеліктерін талдау.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механика негіздері: </w:t>
            </w:r>
            <w:r>
              <w:rPr>
                <w:rFonts w:ascii="Times New Roman"/>
                <w:b w:val="false"/>
                <w:i w:val="false"/>
                <w:color w:val="000000"/>
                <w:sz w:val="20"/>
              </w:rPr>
              <w:t xml:space="preserve">Статика. Кинематика. Нүкте және қатты дене қозғалысының жеке және жалпы жағдайы. </w:t>
            </w:r>
            <w:r>
              <w:br/>
            </w:r>
            <w:r>
              <w:rPr>
                <w:rFonts w:ascii="Times New Roman"/>
                <w:b w:val="false"/>
                <w:i w:val="false"/>
                <w:color w:val="000000"/>
                <w:sz w:val="20"/>
              </w:rPr>
              <w:t>
Динамика. Есептеудің инерциальды және инерциальды емес жүйелерінде қозғалыстың дифференциалды теңдеуі. Соққы теориясы. Тепе-теңдік, қозғалыс тұрақтылығы. Түзі сырықты созу және сығу. Деформацияның потенциалды энергиясы. Созу және сығу кезінде материалдардың механикалық қасиеттері. Жазықшалардың геометриялық сипаттамалары. Ығысу және бұрау. Таза ығысу кезінде материалдардың механикалық қасиеттері. Деформацияның потенциалды энергиясы. Ию. Көлденең күштер және ию моменттерінің эпбраларын тұрғызу. Деформацияның потенциалды энергиясы. Кернекулік және деформациялық күй теориясы, шекті күй гипотезалары, күрделі кедергі. Статикалық анықталмаған жүйелер. Механизмдердің негізгі түрлері. Механизмдердің құрылымдық талдауы мен синтезі. Механизмдердің кинематикалық талдауы мен синтезі. Механизмдердегі тербеліс. Механизмдердегі сызықты теңдеулер.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rPr>
                <w:rFonts w:ascii="Times New Roman"/>
                <w:b/>
                <w:i w:val="false"/>
                <w:color w:val="000000"/>
                <w:sz w:val="20"/>
              </w:rPr>
              <w:t>білетін болады:</w:t>
            </w:r>
            <w:r>
              <w:br/>
            </w:r>
            <w:r>
              <w:rPr>
                <w:rFonts w:ascii="Times New Roman"/>
                <w:b w:val="false"/>
                <w:i w:val="false"/>
                <w:color w:val="000000"/>
                <w:sz w:val="20"/>
              </w:rPr>
              <w:t>
- электрлік және магнитті өрістердің қасиеттері емн заңдарын, электрлік және магнитті тізбектерді есептеу әдістерін, электрлімагнитті индукцияның физикалық үрдістері, тұрақты және айнымалы электрлік тізбектер және оларды есептеу әдістері;</w:t>
            </w:r>
            <w:r>
              <w:br/>
            </w:r>
            <w:r>
              <w:rPr>
                <w:rFonts w:ascii="Times New Roman"/>
                <w:b w:val="false"/>
                <w:i w:val="false"/>
                <w:color w:val="000000"/>
                <w:sz w:val="20"/>
              </w:rPr>
              <w:t>
- жартылайөткізгіш приборларының жұмыс сітеу принципі, олардың сипттамалары мен параметрлері;</w:t>
            </w:r>
            <w:r>
              <w:br/>
            </w:r>
            <w:r>
              <w:rPr>
                <w:rFonts w:ascii="Times New Roman"/>
                <w:b w:val="false"/>
                <w:i w:val="false"/>
                <w:color w:val="000000"/>
                <w:sz w:val="20"/>
              </w:rPr>
              <w:t>
- аналогты және цифралы электронды сүлбелерді құру принципі мен жұмысы;</w:t>
            </w:r>
            <w:r>
              <w:br/>
            </w:r>
            <w:r>
              <w:rPr>
                <w:rFonts w:ascii="Times New Roman"/>
                <w:b w:val="false"/>
                <w:i w:val="false"/>
                <w:color w:val="000000"/>
                <w:sz w:val="20"/>
              </w:rPr>
              <w:t>
дағдылы болады:</w:t>
            </w:r>
            <w:r>
              <w:br/>
            </w:r>
            <w:r>
              <w:rPr>
                <w:rFonts w:ascii="Times New Roman"/>
                <w:b w:val="false"/>
                <w:i w:val="false"/>
                <w:color w:val="000000"/>
                <w:sz w:val="20"/>
              </w:rPr>
              <w:t>
- құю жабдығының электрлік бөлігіне қызмет көрсету және жөндеу үрдісінде пайда болатын техникалық мәселелерді шешу кезінде кутеориялық электротехника білімін қолдану;</w:t>
            </w:r>
            <w:r>
              <w:br/>
            </w:r>
            <w:r>
              <w:rPr>
                <w:rFonts w:ascii="Times New Roman"/>
                <w:b w:val="false"/>
                <w:i w:val="false"/>
                <w:color w:val="000000"/>
                <w:sz w:val="20"/>
              </w:rPr>
              <w:t>
іскерлігі болады:</w:t>
            </w:r>
            <w:r>
              <w:br/>
            </w:r>
            <w:r>
              <w:rPr>
                <w:rFonts w:ascii="Times New Roman"/>
                <w:b w:val="false"/>
                <w:i w:val="false"/>
                <w:color w:val="000000"/>
                <w:sz w:val="20"/>
              </w:rPr>
              <w:t>
- тұрақты және айнымалы тоқтың электрлік тізбектерінің есептеулерін жүргізу;</w:t>
            </w:r>
            <w:r>
              <w:br/>
            </w:r>
            <w:r>
              <w:rPr>
                <w:rFonts w:ascii="Times New Roman"/>
                <w:b w:val="false"/>
                <w:i w:val="false"/>
                <w:color w:val="000000"/>
                <w:sz w:val="20"/>
              </w:rPr>
              <w:t>
- электрлік құрылғылардың қарапайым сүлбелерін түсіну және оқу;</w:t>
            </w:r>
            <w:r>
              <w:br/>
            </w:r>
            <w:r>
              <w:rPr>
                <w:rFonts w:ascii="Times New Roman"/>
                <w:b w:val="false"/>
                <w:i w:val="false"/>
                <w:color w:val="000000"/>
                <w:sz w:val="20"/>
              </w:rPr>
              <w:t>
- электронды приборлар мен құрылғыларды пайдалану.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Электрлітехника: </w:t>
            </w:r>
            <w:r>
              <w:rPr>
                <w:rFonts w:ascii="Times New Roman"/>
                <w:b w:val="false"/>
                <w:i w:val="false"/>
                <w:color w:val="000000"/>
                <w:sz w:val="20"/>
              </w:rPr>
              <w:t>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өткізгіштері бар катушка. Электрлік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 Жартылайөткізгішті приборлар: диодтар, транзисторлар, тиристорлар. Күшейткіштер. түзеткіштер. Цифралы техника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метрологияның негізгі деректерін;</w:t>
            </w:r>
            <w:r>
              <w:br/>
            </w:r>
            <w:r>
              <w:rPr>
                <w:rFonts w:ascii="Times New Roman"/>
                <w:b w:val="false"/>
                <w:i w:val="false"/>
                <w:color w:val="000000"/>
                <w:sz w:val="20"/>
              </w:rPr>
              <w:t>
- понятия стандартизацияның негізгі деректерін;</w:t>
            </w:r>
            <w:r>
              <w:br/>
            </w:r>
            <w:r>
              <w:rPr>
                <w:rFonts w:ascii="Times New Roman"/>
                <w:b w:val="false"/>
                <w:i w:val="false"/>
                <w:color w:val="000000"/>
                <w:sz w:val="20"/>
              </w:rPr>
              <w:t>
- допускілер мен посадкалардың негізгі түсініктерін;</w:t>
            </w:r>
            <w:r>
              <w:br/>
            </w:r>
            <w:r>
              <w:rPr>
                <w:rFonts w:ascii="Times New Roman"/>
                <w:b w:val="false"/>
                <w:i w:val="false"/>
                <w:color w:val="000000"/>
                <w:sz w:val="20"/>
              </w:rPr>
              <w:t>
- пішін дәлдігін, бет кедір-бұдырлығының орналасуын;</w:t>
            </w:r>
            <w:r>
              <w:br/>
            </w:r>
            <w:r>
              <w:rPr>
                <w:rFonts w:ascii="Times New Roman"/>
                <w:b w:val="false"/>
                <w:i w:val="false"/>
                <w:color w:val="000000"/>
                <w:sz w:val="20"/>
              </w:rPr>
              <w:t>
- әртүрлі бөлшек қосылыстарының допускілері;</w:t>
            </w:r>
            <w:r>
              <w:br/>
            </w:r>
            <w:r>
              <w:rPr>
                <w:rFonts w:ascii="Times New Roman"/>
                <w:b w:val="false"/>
                <w:i w:val="false"/>
                <w:color w:val="000000"/>
                <w:sz w:val="20"/>
              </w:rPr>
              <w:t>
- дәлдіктің функционалды талдауын;</w:t>
            </w:r>
            <w:r>
              <w:br/>
            </w:r>
            <w:r>
              <w:rPr>
                <w:rFonts w:ascii="Times New Roman"/>
                <w:b w:val="false"/>
                <w:i w:val="false"/>
                <w:color w:val="000000"/>
                <w:sz w:val="20"/>
              </w:rPr>
              <w:t>
- өлшеудің техникалық құралдарының типтері тағайындалуын және жұмыс істеу принципін;</w:t>
            </w:r>
            <w:r>
              <w:br/>
            </w:r>
            <w:r>
              <w:rPr>
                <w:rFonts w:ascii="Times New Roman"/>
                <w:b w:val="false"/>
                <w:i w:val="false"/>
                <w:color w:val="000000"/>
                <w:sz w:val="20"/>
              </w:rPr>
              <w:t>
іскерлігі болады:</w:t>
            </w:r>
            <w:r>
              <w:br/>
            </w:r>
            <w:r>
              <w:rPr>
                <w:rFonts w:ascii="Times New Roman"/>
                <w:b w:val="false"/>
                <w:i w:val="false"/>
                <w:color w:val="000000"/>
                <w:sz w:val="20"/>
              </w:rPr>
              <w:t>
- бөлшектер мен олардың байланыстарының өлшемдерін, ауытқуларын және допускілерін анықтау;</w:t>
            </w:r>
            <w:r>
              <w:br/>
            </w:r>
            <w:r>
              <w:rPr>
                <w:rFonts w:ascii="Times New Roman"/>
                <w:b w:val="false"/>
                <w:i w:val="false"/>
                <w:color w:val="000000"/>
                <w:sz w:val="20"/>
              </w:rPr>
              <w:t>
- байланыстардың шекті саңылаулары мен натягтарының анықтау;</w:t>
            </w:r>
            <w:r>
              <w:br/>
            </w:r>
            <w:r>
              <w:rPr>
                <w:rFonts w:ascii="Times New Roman"/>
                <w:b w:val="false"/>
                <w:i w:val="false"/>
                <w:color w:val="000000"/>
                <w:sz w:val="20"/>
              </w:rPr>
              <w:t>
- техникалық өлшеу құралдарын қолдану.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 xml:space="preserve">Метрология: негізгі түсініктері, ұйымдастыру, ғылыми және әдістемелік негіздері. Өлшеу бірлігінің құқықтық негіздері. </w:t>
            </w:r>
            <w:r>
              <w:br/>
            </w:r>
            <w:r>
              <w:rPr>
                <w:rFonts w:ascii="Times New Roman"/>
                <w:b w:val="false"/>
                <w:i w:val="false"/>
                <w:color w:val="000000"/>
                <w:sz w:val="20"/>
              </w:rPr>
              <w:t>
Өлшеу мәселелерінің әртүрлігі: өлшеу түрлері бойынша өлшеудің жіктелуі, өлшеу және бақылау әдістері, өлшеу және бақылау құралдары; өлшеу құралдарында есептеу техникасын қолдану. Замануи метрология қойлатын талаптар. Метрологияның өнім, қызмет және өндіріс сапасын жоғарылатудағы рөлі. Тегіс цилиндрлік және конустық, бұрандалы, шпонкалы және шлицті байланыстар, тісті және червякты берілістерді бақылау әдістері мен құралдары. Пішіндердің ауытқуы және беттердің орналасуы және оларды бақылау. Стандарттау жүйелері.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механикалық өңдеудің негізгі тәсілдері, қолданылатын материалдар мен жабдықтар; </w:t>
            </w:r>
            <w:r>
              <w:br/>
            </w:r>
            <w:r>
              <w:rPr>
                <w:rFonts w:ascii="Times New Roman"/>
                <w:b w:val="false"/>
                <w:i w:val="false"/>
                <w:color w:val="000000"/>
                <w:sz w:val="20"/>
              </w:rPr>
              <w:t>
- қорытпалардың негізгі құйма қасиеттері, құймаларды конструкциялау және алу тәсілдері;</w:t>
            </w:r>
            <w:r>
              <w:br/>
            </w:r>
            <w:r>
              <w:rPr>
                <w:rFonts w:ascii="Times New Roman"/>
                <w:b w:val="false"/>
                <w:i w:val="false"/>
                <w:color w:val="000000"/>
                <w:sz w:val="20"/>
              </w:rPr>
              <w:t>
дағдылы болады:</w:t>
            </w:r>
            <w:r>
              <w:br/>
            </w:r>
            <w:r>
              <w:rPr>
                <w:rFonts w:ascii="Times New Roman"/>
                <w:b w:val="false"/>
                <w:i w:val="false"/>
                <w:color w:val="000000"/>
                <w:sz w:val="20"/>
              </w:rPr>
              <w:t>
- металдардың механикалық өңдеуінде;</w:t>
            </w:r>
            <w:r>
              <w:br/>
            </w:r>
            <w:r>
              <w:rPr>
                <w:rFonts w:ascii="Times New Roman"/>
                <w:b w:val="false"/>
                <w:i w:val="false"/>
                <w:color w:val="000000"/>
                <w:sz w:val="20"/>
              </w:rPr>
              <w:t>
присадкалы материалдарды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дайын бұйымның қажетті қасиеттеріне сәйкес өңдеу түрлерін тағайындау;</w:t>
            </w:r>
            <w:r>
              <w:br/>
            </w:r>
            <w:r>
              <w:rPr>
                <w:rFonts w:ascii="Times New Roman"/>
                <w:b w:val="false"/>
                <w:i w:val="false"/>
                <w:color w:val="000000"/>
                <w:sz w:val="20"/>
              </w:rPr>
              <w:t>
- қажетті жабдықты қолдана металдар мен қорытпаларды өңдеу жұмыстарын орындау.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Металдар технологиясы: </w:t>
            </w:r>
            <w:r>
              <w:rPr>
                <w:rFonts w:ascii="Times New Roman"/>
                <w:b w:val="false"/>
                <w:i w:val="false"/>
                <w:color w:val="000000"/>
                <w:sz w:val="20"/>
              </w:rPr>
              <w:t xml:space="preserve">Қара және түсті металдар мен қорытпаларды өндірудің негіздері. Қара металлургияның өркендеу бағыты. Ұнтақтарды өндіру, брикеттеу және балқытып жапсыру. Металдар мен қорытпаларды термиялық, химико-термиялық және термомеханикалық өңдеулер технологиясы. Құю өндірісінің технологиясы: құм-балшықты пішіндерде және арнайы әдістермен құймаларды даярлау. Қорытпалардың құйма қасиеттері, құймаларды конструкциялау және алу. Металдарды кесумен өңдеу негізі. Токарлы, бұрандалу, фрезерлі және т.б. станоктарда өңдеу.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балқытумен дәнекерлеу тәсілдері;</w:t>
            </w:r>
            <w:r>
              <w:br/>
            </w:r>
            <w:r>
              <w:rPr>
                <w:rFonts w:ascii="Times New Roman"/>
                <w:b w:val="false"/>
                <w:i w:val="false"/>
                <w:color w:val="000000"/>
                <w:sz w:val="20"/>
              </w:rPr>
              <w:t>
- тұрақты тоқпен дәнекерлеудің негізгі технологиялық үрдістері;</w:t>
            </w:r>
            <w:r>
              <w:br/>
            </w:r>
            <w:r>
              <w:rPr>
                <w:rFonts w:ascii="Times New Roman"/>
                <w:b w:val="false"/>
                <w:i w:val="false"/>
                <w:color w:val="000000"/>
                <w:sz w:val="20"/>
              </w:rPr>
              <w:t>
- әртүрлі болат маркаларын дәнекерлеу режидері;</w:t>
            </w:r>
            <w:r>
              <w:br/>
            </w:r>
            <w:r>
              <w:rPr>
                <w:rFonts w:ascii="Times New Roman"/>
                <w:b w:val="false"/>
                <w:i w:val="false"/>
                <w:color w:val="000000"/>
                <w:sz w:val="20"/>
              </w:rPr>
              <w:t>
- жұмыс істеу кезінде дәнекерленген тігістің сапасын сынау әдістері;</w:t>
            </w:r>
            <w:r>
              <w:br/>
            </w:r>
            <w:r>
              <w:rPr>
                <w:rFonts w:ascii="Times New Roman"/>
                <w:b w:val="false"/>
                <w:i w:val="false"/>
                <w:color w:val="000000"/>
                <w:sz w:val="20"/>
              </w:rPr>
              <w:t>
дағдылы болады:</w:t>
            </w:r>
            <w:r>
              <w:br/>
            </w:r>
            <w:r>
              <w:rPr>
                <w:rFonts w:ascii="Times New Roman"/>
                <w:b w:val="false"/>
                <w:i w:val="false"/>
                <w:color w:val="000000"/>
                <w:sz w:val="20"/>
              </w:rPr>
              <w:t>
- дәнекерленетін тігістердің сапасын бақылау;</w:t>
            </w:r>
            <w:r>
              <w:br/>
            </w:r>
            <w:r>
              <w:rPr>
                <w:rFonts w:ascii="Times New Roman"/>
                <w:b w:val="false"/>
                <w:i w:val="false"/>
                <w:color w:val="000000"/>
                <w:sz w:val="20"/>
              </w:rPr>
              <w:t>
іскерлігі болады:</w:t>
            </w:r>
            <w:r>
              <w:br/>
            </w:r>
            <w:r>
              <w:rPr>
                <w:rFonts w:ascii="Times New Roman"/>
                <w:b w:val="false"/>
                <w:i w:val="false"/>
                <w:color w:val="000000"/>
                <w:sz w:val="20"/>
              </w:rPr>
              <w:t>
- дәнекерлеу режимдерін тағайындау;</w:t>
            </w:r>
            <w:r>
              <w:br/>
            </w:r>
            <w:r>
              <w:rPr>
                <w:rFonts w:ascii="Times New Roman"/>
                <w:b w:val="false"/>
                <w:i w:val="false"/>
                <w:color w:val="000000"/>
                <w:sz w:val="20"/>
              </w:rPr>
              <w:t>
- сәйкес жабдықты таңдау.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Дәнекерлеу ісі:</w:t>
            </w:r>
            <w:r>
              <w:rPr>
                <w:rFonts w:ascii="Times New Roman"/>
                <w:b w:val="false"/>
                <w:i w:val="false"/>
                <w:color w:val="000000"/>
                <w:sz w:val="20"/>
              </w:rPr>
              <w:t xml:space="preserve"> Дәнекерлеу өндірісінің негіздері. Дәнекерлеу тәсілдерінің жіктелуі мен сипаттамасы. Газды дәнекерлеу жабдығы мен аппаратурасы. Балқытусыз қасыммен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70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Қазақстан Республикасының мемлекеттік тілі – қазақ тілі;</w:t>
            </w:r>
            <w:r>
              <w:br/>
            </w:r>
            <w:r>
              <w:rPr>
                <w:rFonts w:ascii="Times New Roman"/>
                <w:b w:val="false"/>
                <w:i w:val="false"/>
                <w:color w:val="000000"/>
                <w:sz w:val="20"/>
              </w:rPr>
              <w:t>
- мемлекеттік тілдегі іс жүргізу, құжаттау қызметінің құрылымын, қызмет құрылымын, қызмет міндеттері, техникалық құралдар көмегімен құжаттау технологиясын;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сауатты хат, сөздерді дұрыс жазу;</w:t>
            </w:r>
            <w:r>
              <w:br/>
            </w:r>
            <w:r>
              <w:rPr>
                <w:rFonts w:ascii="Times New Roman"/>
                <w:b w:val="false"/>
                <w:i w:val="false"/>
                <w:color w:val="000000"/>
                <w:sz w:val="20"/>
              </w:rPr>
              <w:t>
- әкімшілік-ұйымдық құжаттарды рәсімдеу, мемлекеттік тілде қызмет хаттарын жазу;</w:t>
            </w:r>
            <w:r>
              <w:br/>
            </w:r>
            <w:r>
              <w:rPr>
                <w:rFonts w:ascii="Times New Roman"/>
                <w:b w:val="false"/>
                <w:i w:val="false"/>
                <w:color w:val="000000"/>
                <w:sz w:val="20"/>
              </w:rPr>
              <w:t>
іскер болады:</w:t>
            </w:r>
            <w:r>
              <w:br/>
            </w:r>
            <w:r>
              <w:rPr>
                <w:rFonts w:ascii="Times New Roman"/>
                <w:b w:val="false"/>
                <w:i w:val="false"/>
                <w:color w:val="000000"/>
                <w:sz w:val="20"/>
              </w:rPr>
              <w:t>
- қазақ тілін құжатпен жұмыс істеу кезінде қолдану;</w:t>
            </w:r>
            <w:r>
              <w:br/>
            </w:r>
            <w:r>
              <w:rPr>
                <w:rFonts w:ascii="Times New Roman"/>
                <w:b w:val="false"/>
                <w:i w:val="false"/>
                <w:color w:val="000000"/>
                <w:sz w:val="20"/>
              </w:rPr>
              <w:t>
- құжаттардың түсуінен олардың іске рәсімделгенінше жұмыс істеу.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 іс жүргізу:</w:t>
            </w:r>
            <w:r>
              <w:br/>
            </w:r>
            <w:r>
              <w:rPr>
                <w:rFonts w:ascii="Times New Roman"/>
                <w:b w:val="false"/>
                <w:i w:val="false"/>
                <w:color w:val="000000"/>
                <w:sz w:val="20"/>
              </w:rPr>
              <w:t xml:space="preserve">
Іс жүргізу бойынша сөздікпен жұмыс істеу. Құжаттау және құжатпен қамтамасыз ету мәселелері бойынша нормативті-әдістемелік құжаттар. Шаблондау және стандарттау. Әкімшілік-ұйымдық құжаттар тізіміне енетін құжаттарды құру ережелері. Офистік және құжаттамалық жұмыстардың негіздері. Техникалық құралдар  көмегімен құжаттау технологиясы.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БҚ5</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металдардың кристалдық құрылымын, реалды кристалдарда құрылымдық кемістіктерді, пластикалық деформацияның негізгі механизмдері, қыздыру кезіндегі құрылымдық өзгерістер, бұзылу теория негіздері;</w:t>
            </w:r>
            <w:r>
              <w:br/>
            </w:r>
            <w:r>
              <w:rPr>
                <w:rFonts w:ascii="Times New Roman"/>
                <w:b w:val="false"/>
                <w:i w:val="false"/>
                <w:color w:val="000000"/>
                <w:sz w:val="20"/>
              </w:rPr>
              <w:t xml:space="preserve">
- термиялық өңдеу түрлерінің жіктелуін; </w:t>
            </w:r>
            <w:r>
              <w:br/>
            </w:r>
            <w:r>
              <w:rPr>
                <w:rFonts w:ascii="Times New Roman"/>
                <w:b w:val="false"/>
                <w:i w:val="false"/>
                <w:color w:val="000000"/>
                <w:sz w:val="20"/>
              </w:rPr>
              <w:t>
- қыздыру және салқындату кезінде металдар мен қорытпаларда жүретін үрдістерді;</w:t>
            </w:r>
            <w:r>
              <w:br/>
            </w:r>
            <w:r>
              <w:rPr>
                <w:rFonts w:ascii="Times New Roman"/>
                <w:b w:val="false"/>
                <w:i w:val="false"/>
                <w:color w:val="000000"/>
                <w:sz w:val="20"/>
              </w:rPr>
              <w:t>
іскерлігі болады:</w:t>
            </w:r>
            <w:r>
              <w:br/>
            </w:r>
            <w:r>
              <w:rPr>
                <w:rFonts w:ascii="Times New Roman"/>
                <w:b w:val="false"/>
                <w:i w:val="false"/>
                <w:color w:val="000000"/>
                <w:sz w:val="20"/>
              </w:rPr>
              <w:t>
- материал күйінің металлографиялық талдауын жүргізу, сонымен қатар қажетті жабдық пен металдарды өңдеу технологиясын таңдау кезінде алынған теориялық білімдерді қолдану;</w:t>
            </w:r>
            <w:r>
              <w:br/>
            </w:r>
            <w:r>
              <w:rPr>
                <w:rFonts w:ascii="Times New Roman"/>
                <w:b w:val="false"/>
                <w:i w:val="false"/>
                <w:color w:val="000000"/>
                <w:sz w:val="20"/>
              </w:rPr>
              <w:t>
- қорытпа тегі мен бұйымдарға қойылатын талаптарға байланысты термиялық өңдеу режимдерін тағайындау.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Металтану: </w:t>
            </w:r>
            <w:r>
              <w:rPr>
                <w:rFonts w:ascii="Times New Roman"/>
                <w:b w:val="false"/>
                <w:i w:val="false"/>
                <w:color w:val="000000"/>
                <w:sz w:val="20"/>
              </w:rPr>
              <w:t>Конструкциялы материалдар технологиясы. Материалдардың жіктелуі; олардың негізгі қасиеттері, таңдау және қолдану принциптері. Балқымалардың кристалдануы; күй диаграммалары, материалдар құрылымының типтері; қорытпалардағы фазалық түрленулер. Сапа көрсеткішітері ретінде механикалық және физикалық қасиеттер; стандартты сынаулар. Темір-көміртегі, түсті металдар жүйесінің қорытпалары. Ұнтақты, композициялы, аморфты материалдар. Металл емес материалдар. Термиялық өңдеу түрлері. Гомогенизациялы, рекристалдану және дорекристаллдану жасытуы. Қалдық кернеулерді төмендетуге қажет жасыту. Екінші текті болаттарды, шойындарды, түсті металдар мен қорытпаларды жасыту. Қатты күйжегі фазалық түрленулердің жалпы заңдылықтары. Полиморфты үрленумен шынықтыру, мартенситті және бейнитті түрленулер. Полиморфсыз түрленусіз жасыту, қартаю. Термомеханикалық, химико-термиялық өңдеулер.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құйма қорытпасында жүретін үрдістер және берілген эксплуатациялық қасиетті құймаларды алу мақсатында кристалдану үрдістеріне әсер ету әдістері; </w:t>
            </w:r>
            <w:r>
              <w:br/>
            </w:r>
            <w:r>
              <w:rPr>
                <w:rFonts w:ascii="Times New Roman"/>
                <w:b w:val="false"/>
                <w:i w:val="false"/>
                <w:color w:val="000000"/>
                <w:sz w:val="20"/>
              </w:rPr>
              <w:t xml:space="preserve">
- металдар мен қорытпалардың негізгі құю қасиеттері және оларды анықтау әдістері; </w:t>
            </w:r>
            <w:r>
              <w:br/>
            </w:r>
            <w:r>
              <w:rPr>
                <w:rFonts w:ascii="Times New Roman"/>
                <w:b w:val="false"/>
                <w:i w:val="false"/>
                <w:color w:val="000000"/>
                <w:sz w:val="20"/>
              </w:rPr>
              <w:t xml:space="preserve">
- құймалардың кристалдық құрылымына әсер ететін факторлар; </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құйма-қоректенуші жүйелерді және фасонды құймалардың пайдалы бөлігіне есептеу жүргізу; </w:t>
            </w:r>
            <w:r>
              <w:br/>
            </w:r>
            <w:r>
              <w:rPr>
                <w:rFonts w:ascii="Times New Roman"/>
                <w:b w:val="false"/>
                <w:i w:val="false"/>
                <w:color w:val="000000"/>
                <w:sz w:val="20"/>
              </w:rPr>
              <w:t>
- әтүрлі құю тәсілдері кезінде құймалық және құймалық шөгуді анықтау;</w:t>
            </w:r>
            <w:r>
              <w:br/>
            </w:r>
            <w:r>
              <w:rPr>
                <w:rFonts w:ascii="Times New Roman"/>
                <w:b w:val="false"/>
                <w:i w:val="false"/>
                <w:color w:val="000000"/>
                <w:sz w:val="20"/>
              </w:rPr>
              <w:t>
- құймалардың қоректенуін ұйымдастыру кезінде пайдалы бөліктің жұмысын реттеу;</w:t>
            </w:r>
            <w:r>
              <w:br/>
            </w:r>
            <w:r>
              <w:rPr>
                <w:rFonts w:ascii="Times New Roman"/>
                <w:b w:val="false"/>
                <w:i w:val="false"/>
                <w:color w:val="000000"/>
                <w:sz w:val="20"/>
              </w:rPr>
              <w:t>
дағдылы болады:</w:t>
            </w:r>
            <w:r>
              <w:br/>
            </w:r>
            <w:r>
              <w:rPr>
                <w:rFonts w:ascii="Times New Roman"/>
                <w:b w:val="false"/>
                <w:i w:val="false"/>
                <w:color w:val="000000"/>
                <w:sz w:val="20"/>
              </w:rPr>
              <w:t xml:space="preserve">
- құю үрдістерінің теориясы бойынша білімді жетілдіру мақсатында ғылыми және техникалық әдебиетті қолдану және оларды іс жүзінде қолдану; </w:t>
            </w:r>
            <w:r>
              <w:br/>
            </w:r>
            <w:r>
              <w:rPr>
                <w:rFonts w:ascii="Times New Roman"/>
                <w:b w:val="false"/>
                <w:i w:val="false"/>
                <w:color w:val="000000"/>
                <w:sz w:val="20"/>
              </w:rPr>
              <w:t xml:space="preserve">
- құйма қорытпаларын жасауда және сапалы құймаларды алу мақсатында химиялық құрамын оптимизациялау әдістерінде; </w:t>
            </w:r>
            <w:r>
              <w:br/>
            </w:r>
            <w:r>
              <w:rPr>
                <w:rFonts w:ascii="Times New Roman"/>
                <w:b w:val="false"/>
                <w:i w:val="false"/>
                <w:color w:val="000000"/>
                <w:sz w:val="20"/>
              </w:rPr>
              <w:t xml:space="preserve">
- құйма қорытпалардың құйылуын және қасиеттерін оқып-үйрену.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теоретиялық негіздері</w:t>
            </w:r>
            <w:r>
              <w:rPr>
                <w:rFonts w:ascii="Times New Roman"/>
                <w:b w:val="false"/>
                <w:i w:val="false"/>
                <w:color w:val="000000"/>
                <w:sz w:val="20"/>
              </w:rPr>
              <w:t>: салқындатылған сұйықта қатты фазаның салыстырмалы бөліну жылдамдығы бойынша оның күйін бағалау әдістері, құйманың салқындай және қатуының көпстадиялық сипатын ескеруге негізделген оның температуралық өрісін есептеу. Қатаятын құйманың екіфазалық моделі ретінде капиллярлы-қуысты денені қолдану. Капиллярлы қысым әсерінен екіфазалы сұйықтың ішінде сұйықтың зоналы қозғалысын түсіндіру. Құймадағы шөгу үрдістері. Шөгу ойықтарын есептеу. Шөгу ойықтарының пішінделуіне технологиялық факторлар мен құйма құрамының әсері. Пайдалы бөліктердің инженерлік әдістері.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w:t>
            </w:r>
            <w:r>
              <w:br/>
            </w:r>
            <w:r>
              <w:rPr>
                <w:rFonts w:ascii="Times New Roman"/>
                <w:b w:val="false"/>
                <w:i w:val="false"/>
                <w:color w:val="000000"/>
                <w:sz w:val="20"/>
              </w:rPr>
              <w:t>
- құймалардың физикалық үрдістерінің пішінделуі мен құйма пішіндерді дайындау мәнін;</w:t>
            </w:r>
            <w:r>
              <w:br/>
            </w:r>
            <w:r>
              <w:rPr>
                <w:rFonts w:ascii="Times New Roman"/>
                <w:b w:val="false"/>
                <w:i w:val="false"/>
                <w:color w:val="000000"/>
                <w:sz w:val="20"/>
              </w:rPr>
              <w:t>
- негізгі пішіндеу материалдары, пішіндеу және сырықты қоспаларды даярлау тәсілдерін;</w:t>
            </w:r>
            <w:r>
              <w:br/>
            </w:r>
            <w:r>
              <w:rPr>
                <w:rFonts w:ascii="Times New Roman"/>
                <w:b w:val="false"/>
                <w:i w:val="false"/>
                <w:color w:val="000000"/>
                <w:sz w:val="20"/>
              </w:rPr>
              <w:t>
- байланыстырушы, пригарға қарсы қоспаларды;</w:t>
            </w:r>
            <w:r>
              <w:br/>
            </w:r>
            <w:r>
              <w:rPr>
                <w:rFonts w:ascii="Times New Roman"/>
                <w:b w:val="false"/>
                <w:i w:val="false"/>
                <w:color w:val="000000"/>
                <w:sz w:val="20"/>
              </w:rPr>
              <w:t>
- құйма пішіндерін қолмен және машинамен даярлау кезінде құймаларды даярлау технологиясын;</w:t>
            </w:r>
            <w:r>
              <w:br/>
            </w:r>
            <w:r>
              <w:rPr>
                <w:rFonts w:ascii="Times New Roman"/>
                <w:b w:val="false"/>
                <w:i w:val="false"/>
                <w:color w:val="000000"/>
                <w:sz w:val="20"/>
              </w:rPr>
              <w:t>
- құйма жүйесінің элементтерінің тағайындалуын, конструкциясын және есептеу әдістемесін;</w:t>
            </w:r>
            <w:r>
              <w:br/>
            </w:r>
            <w:r>
              <w:rPr>
                <w:rFonts w:ascii="Times New Roman"/>
                <w:b w:val="false"/>
                <w:i w:val="false"/>
                <w:color w:val="000000"/>
                <w:sz w:val="20"/>
              </w:rPr>
              <w:t>
- құймалардың негізгі ақаулары және олардың алдын-алу және жою бойынша шаралар;</w:t>
            </w:r>
            <w:r>
              <w:br/>
            </w:r>
            <w:r>
              <w:rPr>
                <w:rFonts w:ascii="Times New Roman"/>
                <w:b w:val="false"/>
                <w:i w:val="false"/>
                <w:color w:val="000000"/>
                <w:sz w:val="20"/>
              </w:rPr>
              <w:t>
іскерлігі болады:</w:t>
            </w:r>
            <w:r>
              <w:br/>
            </w:r>
            <w:r>
              <w:rPr>
                <w:rFonts w:ascii="Times New Roman"/>
                <w:b w:val="false"/>
                <w:i w:val="false"/>
                <w:color w:val="000000"/>
                <w:sz w:val="20"/>
              </w:rPr>
              <w:t>
- құймаларды даярлаудың технологиялық үрдістердің параметрлерін есептеу;</w:t>
            </w:r>
            <w:r>
              <w:br/>
            </w:r>
            <w:r>
              <w:rPr>
                <w:rFonts w:ascii="Times New Roman"/>
                <w:b w:val="false"/>
                <w:i w:val="false"/>
                <w:color w:val="000000"/>
                <w:sz w:val="20"/>
              </w:rPr>
              <w:t>
- нақты құймаларды өндіру кезінде пішіндеу және сырықты қоспалардың жаңа құрамдарын жасау, жоспарлау;</w:t>
            </w:r>
            <w:r>
              <w:br/>
            </w:r>
            <w:r>
              <w:rPr>
                <w:rFonts w:ascii="Times New Roman"/>
                <w:b w:val="false"/>
                <w:i w:val="false"/>
                <w:color w:val="000000"/>
                <w:sz w:val="20"/>
              </w:rPr>
              <w:t>
- материалдар мен қоспалардың сапасын бақылаудың замануи әдістерін қолдану;</w:t>
            </w:r>
            <w:r>
              <w:br/>
            </w:r>
            <w:r>
              <w:rPr>
                <w:rFonts w:ascii="Times New Roman"/>
                <w:b w:val="false"/>
                <w:i w:val="false"/>
                <w:color w:val="000000"/>
                <w:sz w:val="20"/>
              </w:rPr>
              <w:t>
дағдылы болады:</w:t>
            </w:r>
            <w:r>
              <w:br/>
            </w:r>
            <w:r>
              <w:rPr>
                <w:rFonts w:ascii="Times New Roman"/>
                <w:b w:val="false"/>
                <w:i w:val="false"/>
                <w:color w:val="000000"/>
                <w:sz w:val="20"/>
              </w:rPr>
              <w:t>
- құю пішіндерін даярлаудың технологиялық үрдісін жасау;</w:t>
            </w:r>
            <w:r>
              <w:br/>
            </w:r>
            <w:r>
              <w:rPr>
                <w:rFonts w:ascii="Times New Roman"/>
                <w:b w:val="false"/>
                <w:i w:val="false"/>
                <w:color w:val="000000"/>
                <w:sz w:val="20"/>
              </w:rPr>
              <w:t>
- қоспалар мен пайдалы бөліктердің құю-қоректену элементтерін есептеу;</w:t>
            </w:r>
            <w:r>
              <w:br/>
            </w:r>
            <w:r>
              <w:rPr>
                <w:rFonts w:ascii="Times New Roman"/>
                <w:b w:val="false"/>
                <w:i w:val="false"/>
                <w:color w:val="000000"/>
                <w:sz w:val="20"/>
              </w:rPr>
              <w:t>
- пішіндеу материалдары мен қоспалардың сапасын бақылау;</w:t>
            </w:r>
            <w:r>
              <w:br/>
            </w:r>
            <w:r>
              <w:rPr>
                <w:rFonts w:ascii="Times New Roman"/>
                <w:b w:val="false"/>
                <w:i w:val="false"/>
                <w:color w:val="000000"/>
                <w:sz w:val="20"/>
              </w:rPr>
              <w:t>
-қолмен және машиналық пігіндеу көмегімен құю пішіндерін даярлау.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технологиялық негіздері:</w:t>
            </w:r>
            <w:r>
              <w:rPr>
                <w:rFonts w:ascii="Times New Roman"/>
                <w:b w:val="false"/>
                <w:i w:val="false"/>
                <w:color w:val="000000"/>
                <w:sz w:val="20"/>
              </w:rPr>
              <w:t xml:space="preserve"> Жалпы түсініктер мен анықтамалар. Құйма бұйымдарының технологиялық шарттары. Пішіндеу материалдарына қойылатын талаптар. Пішіндеу құмдары мен балшықтар. Түзілуі, қасиеттері, маркалау. Балшықты емес байланыстырушылар. Пішіндеу және сырықты қоспалар. Қоспалардың технологиялық қасиеттері. Ыстық жабдықтағы қатаятын құм қоспалары. «Hot-box-про-цесс». «Warm-box»-үрдісі. Құмдардың регенерациясы. Пішіндеу аспаптары, опоктар, модельер, сырықты жәшіктер. Опоктарда, плацта, кессонда, шаблон бойынша, кесумен, аударалуыш болванмен пішіндеу. Сырықтарда, кесіндіде пішіндеу. Балшықта пішіндеу. Сырықтарды даярлау. Пішіндерді құю. Құю ожауларының типтері. Құюды автоматтандыру. құю пішіндерін соғудың технологиялық сүлбелері.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 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құю цехтарында пайдаланылатын замануи технологиялық және көлікті жабдық;</w:t>
            </w:r>
            <w:r>
              <w:br/>
            </w:r>
            <w:r>
              <w:rPr>
                <w:rFonts w:ascii="Times New Roman"/>
                <w:b w:val="false"/>
                <w:i w:val="false"/>
                <w:color w:val="000000"/>
                <w:sz w:val="20"/>
              </w:rPr>
              <w:t xml:space="preserve">
- құю машиналарын пайдалану шартына әсер етуші факторлар және машиналардың ұзақ мерзімділігі мен өнімділігін арттыру әдістері; </w:t>
            </w:r>
            <w:r>
              <w:br/>
            </w:r>
            <w:r>
              <w:rPr>
                <w:rFonts w:ascii="Times New Roman"/>
                <w:b w:val="false"/>
                <w:i w:val="false"/>
                <w:color w:val="000000"/>
                <w:sz w:val="20"/>
              </w:rPr>
              <w:t>
- құю цехтарының жабдығының конструкциясы мен жұмыс істеу принципін;</w:t>
            </w:r>
            <w:r>
              <w:br/>
            </w:r>
            <w:r>
              <w:rPr>
                <w:rFonts w:ascii="Times New Roman"/>
                <w:b w:val="false"/>
                <w:i w:val="false"/>
                <w:color w:val="000000"/>
                <w:sz w:val="20"/>
              </w:rPr>
              <w:t>
- құю машиналарын жасау принциптерін және оның негізгі параметрлерін есептеу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құю машиналарының технологиялық параметрлерін есептеу; </w:t>
            </w:r>
            <w:r>
              <w:br/>
            </w:r>
            <w:r>
              <w:rPr>
                <w:rFonts w:ascii="Times New Roman"/>
                <w:b w:val="false"/>
                <w:i w:val="false"/>
                <w:color w:val="000000"/>
                <w:sz w:val="20"/>
              </w:rPr>
              <w:t>
- құю цехтарының жабдығын рационалды пайдалану режимдерін таңдау;</w:t>
            </w:r>
            <w:r>
              <w:br/>
            </w:r>
            <w:r>
              <w:rPr>
                <w:rFonts w:ascii="Times New Roman"/>
                <w:b w:val="false"/>
                <w:i w:val="false"/>
                <w:color w:val="000000"/>
                <w:sz w:val="20"/>
              </w:rPr>
              <w:t>
дағдылы болады:</w:t>
            </w:r>
            <w:r>
              <w:br/>
            </w:r>
            <w:r>
              <w:rPr>
                <w:rFonts w:ascii="Times New Roman"/>
                <w:b w:val="false"/>
                <w:i w:val="false"/>
                <w:color w:val="000000"/>
                <w:sz w:val="20"/>
              </w:rPr>
              <w:t>
- құю машиналарының конструкциясын жасауда және олардың параметрлерін есептеуде;</w:t>
            </w:r>
            <w:r>
              <w:br/>
            </w:r>
            <w:r>
              <w:rPr>
                <w:rFonts w:ascii="Times New Roman"/>
                <w:b w:val="false"/>
                <w:i w:val="false"/>
                <w:color w:val="000000"/>
                <w:sz w:val="20"/>
              </w:rPr>
              <w:t>
- әртүрлі қорытпалардан құймаларды алу ерекшеліктерін талдау және жабдықты таңдауда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цехтарының жабдығы: </w:t>
            </w:r>
            <w:r>
              <w:rPr>
                <w:rFonts w:ascii="Times New Roman"/>
                <w:b w:val="false"/>
                <w:i w:val="false"/>
                <w:color w:val="000000"/>
                <w:sz w:val="20"/>
              </w:rPr>
              <w:t>Жабдықтың жіктелуі. Бөлшектеу және ұнтақтауға арналған жабдық. Елеуіш, магнитті сепараторлар. Құю цехтарының пештері. Қоспаны дайындаудың физикалық негіздері. Каткты, лопасьты, барабанды араластырғыштар. Пішіндеу жабдығы. Сілкуші, престеу, құмүрлеуші машиналар. Пескометтер. Соғып шығару құрылғыларының жіктелуі. Инерциялы және торды эксцентрлік торлар. Вибрациялы машиналар. Гидравликалық қондырғылар. Құюға арналған жабдық. Ажарлау–жону жабдығы. Агрегаттар және автоматты желілер түйіндері. Автоматты желілерді басқару жүйесі.құю цехтарының манипуляторы мен жұмысы. Құюдың арнайы түрлері өндірілетін цех жабдығы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құю цехтарының жүкағымының сүлбесін;</w:t>
            </w:r>
            <w:r>
              <w:br/>
            </w:r>
            <w:r>
              <w:rPr>
                <w:rFonts w:ascii="Times New Roman"/>
                <w:b w:val="false"/>
                <w:i w:val="false"/>
                <w:color w:val="000000"/>
                <w:sz w:val="20"/>
              </w:rPr>
              <w:t>
- құю цехтарының негізгі және қосымша жабдықтарын таңдау әдістемесі және есептеу;</w:t>
            </w:r>
            <w:r>
              <w:br/>
            </w:r>
            <w:r>
              <w:rPr>
                <w:rFonts w:ascii="Times New Roman"/>
                <w:b w:val="false"/>
                <w:i w:val="false"/>
                <w:color w:val="000000"/>
                <w:sz w:val="20"/>
              </w:rPr>
              <w:t>
- сұйық қорытпаларда, пішіндеу және шихталы материалдарда цехтың жылдық тұтынушылығын есептеу әдістемесі;</w:t>
            </w:r>
            <w:r>
              <w:br/>
            </w:r>
            <w:r>
              <w:rPr>
                <w:rFonts w:ascii="Times New Roman"/>
                <w:b w:val="false"/>
                <w:i w:val="false"/>
                <w:color w:val="000000"/>
                <w:sz w:val="20"/>
              </w:rPr>
              <w:t>
- құрылысы ісінің негіздері.</w:t>
            </w:r>
            <w:r>
              <w:br/>
            </w:r>
            <w:r>
              <w:rPr>
                <w:rFonts w:ascii="Times New Roman"/>
                <w:b w:val="false"/>
                <w:i w:val="false"/>
                <w:color w:val="000000"/>
                <w:sz w:val="20"/>
              </w:rPr>
              <w:t>
іскерлігі болу қажет:</w:t>
            </w:r>
            <w:r>
              <w:br/>
            </w:r>
            <w:r>
              <w:rPr>
                <w:rFonts w:ascii="Times New Roman"/>
                <w:b w:val="false"/>
                <w:i w:val="false"/>
                <w:color w:val="000000"/>
                <w:sz w:val="20"/>
              </w:rPr>
              <w:t>
- технологиялық есептеулер негізінде технологиялық желілерді және учаскелерді таңдау және жинақтау;</w:t>
            </w:r>
            <w:r>
              <w:br/>
            </w:r>
            <w:r>
              <w:rPr>
                <w:rFonts w:ascii="Times New Roman"/>
                <w:b w:val="false"/>
                <w:i w:val="false"/>
                <w:color w:val="000000"/>
                <w:sz w:val="20"/>
              </w:rPr>
              <w:t>
дағдылы болады:</w:t>
            </w:r>
            <w:r>
              <w:br/>
            </w:r>
            <w:r>
              <w:rPr>
                <w:rFonts w:ascii="Times New Roman"/>
                <w:b w:val="false"/>
                <w:i w:val="false"/>
                <w:color w:val="000000"/>
                <w:sz w:val="20"/>
              </w:rPr>
              <w:t>
- пішіндеу және шихталы материалдарда цехтың жылдық тұтынушылығын есептеуде;</w:t>
            </w:r>
            <w:r>
              <w:br/>
            </w:r>
            <w:r>
              <w:rPr>
                <w:rFonts w:ascii="Times New Roman"/>
                <w:b w:val="false"/>
                <w:i w:val="false"/>
                <w:color w:val="000000"/>
                <w:sz w:val="20"/>
              </w:rPr>
              <w:t>
- құю цехтарының негізгі, қосымша және көліктеу жабдығын таңдау;</w:t>
            </w:r>
            <w:r>
              <w:br/>
            </w:r>
            <w:r>
              <w:rPr>
                <w:rFonts w:ascii="Times New Roman"/>
                <w:b w:val="false"/>
                <w:i w:val="false"/>
                <w:color w:val="000000"/>
                <w:sz w:val="20"/>
              </w:rPr>
              <w:t>
- құю цехтарының учаскелерін жобалау.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жабдығын жобалау және модельді іс: </w:t>
            </w:r>
            <w:r>
              <w:rPr>
                <w:rFonts w:ascii="Times New Roman"/>
                <w:b w:val="false"/>
                <w:i w:val="false"/>
                <w:color w:val="000000"/>
                <w:sz w:val="20"/>
              </w:rPr>
              <w:t xml:space="preserve">Құю цехтарының жіктелуі. Жобалау стадиялары. Зауыт құрылысына арналған орынды таңдау. Жеке цехтың өндірістік үрдісінің әркелкілігі және жұмыстарының өзарабайланысы. Құю цехтарының жұмыс режимдері. </w:t>
            </w:r>
            <w:r>
              <w:br/>
            </w:r>
            <w:r>
              <w:rPr>
                <w:rFonts w:ascii="Times New Roman"/>
                <w:b w:val="false"/>
                <w:i w:val="false"/>
                <w:color w:val="000000"/>
                <w:sz w:val="20"/>
              </w:rPr>
              <w:t>
Уақыт фондылары. Құю бөлімшелерін жобалау. Металла балансы. Балқыту пештерінің типтерін таңдау және пеш санын есептеу. Пішіндеу және балқыту бөлімдерінің жұмысының келісілуі. Ұйымдастыру-жоспарлы шешімдер. Пішіндеу-құю бөлімін жобалау. Өндіріс көлемі, жабдықты таңдау. Сырықты бөлімдерді жобалау. Өндіріс көлемі, жабдықты таңдау және есептеу. Сырықты бөлімше алаңдарын есептеу. Қоспа-дайындаушы бөлімшелерді жобалау. Қоспа шығынын және жабдық санын есептеу. Терокесу бөлімшелерін жобалау. Технологиялық үрдісті таңдау және жабдық санын есептеу. Шихталы және пішіндеу материалдарының қоймалары. Материалдардың шығынын анықтау. Қойма аудандарын есептеу. Цехтың қосымша қызметтерін жобалау. Жобаның көлікті бөлігі. Арнайы құйма түрлерінің цехтары. Құрылысы ісінің негіздері. Ғимараттың жіктелуі және типке бөлінуі. Негізгі конструктивті шешімдер және құрылысы элементтері.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МемСТ сәйкес құю шойындары мен болаттардың жіктелуін және маркілеунуін;</w:t>
            </w:r>
            <w:r>
              <w:br/>
            </w:r>
            <w:r>
              <w:rPr>
                <w:rFonts w:ascii="Times New Roman"/>
                <w:b w:val="false"/>
                <w:i w:val="false"/>
                <w:color w:val="000000"/>
                <w:sz w:val="20"/>
              </w:rPr>
              <w:t>
- құймалардың пішінделу кезінде қорытпаларда болатын құбылыстарды;</w:t>
            </w:r>
            <w:r>
              <w:br/>
            </w:r>
            <w:r>
              <w:rPr>
                <w:rFonts w:ascii="Times New Roman"/>
                <w:b w:val="false"/>
                <w:i w:val="false"/>
                <w:color w:val="000000"/>
                <w:sz w:val="20"/>
              </w:rPr>
              <w:t>
- шойындар мен болаттардың қасиеттері және оларды бақылау әдістері;</w:t>
            </w:r>
            <w:r>
              <w:br/>
            </w:r>
            <w:r>
              <w:rPr>
                <w:rFonts w:ascii="Times New Roman"/>
                <w:b w:val="false"/>
                <w:i w:val="false"/>
                <w:color w:val="000000"/>
                <w:sz w:val="20"/>
              </w:rPr>
              <w:t>
- темір негізінде құйма қорытпаларын жасау принциптері және олардың химиялық құрамын оптимизациялау әдістері;</w:t>
            </w:r>
            <w:r>
              <w:br/>
            </w:r>
            <w:r>
              <w:rPr>
                <w:rFonts w:ascii="Times New Roman"/>
                <w:b w:val="false"/>
                <w:i w:val="false"/>
                <w:color w:val="000000"/>
                <w:sz w:val="20"/>
              </w:rPr>
              <w:t>
іскерлігі болады:</w:t>
            </w:r>
            <w:r>
              <w:br/>
            </w:r>
            <w:r>
              <w:rPr>
                <w:rFonts w:ascii="Times New Roman"/>
                <w:b w:val="false"/>
                <w:i w:val="false"/>
                <w:color w:val="000000"/>
                <w:sz w:val="20"/>
              </w:rPr>
              <w:t>
- темір негізінде құйма қорытпаларын балқытудың технологиялық үрдістерін жасау;</w:t>
            </w:r>
            <w:r>
              <w:br/>
            </w:r>
            <w:r>
              <w:rPr>
                <w:rFonts w:ascii="Times New Roman"/>
                <w:b w:val="false"/>
                <w:i w:val="false"/>
                <w:color w:val="000000"/>
                <w:sz w:val="20"/>
              </w:rPr>
              <w:t>
- шихтаны құрастыру және есептеу;</w:t>
            </w:r>
            <w:r>
              <w:br/>
            </w:r>
            <w:r>
              <w:rPr>
                <w:rFonts w:ascii="Times New Roman"/>
                <w:b w:val="false"/>
                <w:i w:val="false"/>
                <w:color w:val="000000"/>
                <w:sz w:val="20"/>
              </w:rPr>
              <w:t>
- қорытпа құрамы, оның құрылымы және құю қасиеттері арасындағы байланысты талдау;</w:t>
            </w:r>
            <w:r>
              <w:br/>
            </w:r>
            <w:r>
              <w:rPr>
                <w:rFonts w:ascii="Times New Roman"/>
                <w:b w:val="false"/>
                <w:i w:val="false"/>
                <w:color w:val="000000"/>
                <w:sz w:val="20"/>
              </w:rPr>
              <w:t>
дағдылы болады:</w:t>
            </w:r>
            <w:r>
              <w:br/>
            </w:r>
            <w:r>
              <w:rPr>
                <w:rFonts w:ascii="Times New Roman"/>
                <w:b w:val="false"/>
                <w:i w:val="false"/>
                <w:color w:val="000000"/>
                <w:sz w:val="20"/>
              </w:rPr>
              <w:t>
- темір негізінде құйма қорытпаларын балқыту үшін жабдықты рационалды таңдауда;</w:t>
            </w:r>
            <w:r>
              <w:br/>
            </w:r>
            <w:r>
              <w:rPr>
                <w:rFonts w:ascii="Times New Roman"/>
                <w:b w:val="false"/>
                <w:i w:val="false"/>
                <w:color w:val="000000"/>
                <w:sz w:val="20"/>
              </w:rPr>
              <w:t>
- темір негізінде құйма қорытпаларының құрылымын зерттеу үшін үлгілерді дайындауда.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Шойын мен болаттан құймаларды дайындау: </w:t>
            </w:r>
            <w:r>
              <w:br/>
            </w:r>
            <w:r>
              <w:rPr>
                <w:rFonts w:ascii="Times New Roman"/>
                <w:b w:val="false"/>
                <w:i w:val="false"/>
                <w:color w:val="000000"/>
                <w:sz w:val="20"/>
              </w:rPr>
              <w:t>
Құю материалы ретінде шойынның жалпы сипаттамасы. Шойынның алғашқы рет крмиталдану үрдісі. Сұр шойын. Маркілеу. Модификациялау. Соғу шойынының құймалары. Алу технологиясы. Вермикулярлы графиттті жоғары беріктікті шойын. Қажалуға төзімді, коррозияға төзімді шойын. Құйма қасиеттері. Вагранкада және электрлік пештерде шойынды балқыту. Шихталы материалдар, флюстер мен шихтаны есептеу әлістемесі. Құйма болаттарының жіктелуі және маркілеу. Болаттың құю қасиеттері. Құю жүйесінің ерекшеліктері, есептеу әдістемесі. Болат құймаларындағы пайдалы бөліктер. Шихталы материалдар. Балқытуға арналған пештер, құю машиналары.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құйманың пішінделуі кезінде түсті қорытпаларда жүретін құбылыстар;</w:t>
            </w:r>
            <w:r>
              <w:br/>
            </w:r>
            <w:r>
              <w:rPr>
                <w:rFonts w:ascii="Times New Roman"/>
                <w:b w:val="false"/>
                <w:i w:val="false"/>
                <w:color w:val="000000"/>
                <w:sz w:val="20"/>
              </w:rPr>
              <w:t>
- МемСТ-ға сәйкес түсті құйма қорытпаларын маркілеу;</w:t>
            </w:r>
            <w:r>
              <w:br/>
            </w:r>
            <w:r>
              <w:rPr>
                <w:rFonts w:ascii="Times New Roman"/>
                <w:b w:val="false"/>
                <w:i w:val="false"/>
                <w:color w:val="000000"/>
                <w:sz w:val="20"/>
              </w:rPr>
              <w:t>
- түсті металдар қорытпаларының негізгі құйма қасиеттері және оларды анықтау әдістері;</w:t>
            </w:r>
            <w:r>
              <w:br/>
            </w:r>
            <w:r>
              <w:rPr>
                <w:rFonts w:ascii="Times New Roman"/>
                <w:b w:val="false"/>
                <w:i w:val="false"/>
                <w:color w:val="000000"/>
                <w:sz w:val="20"/>
              </w:rPr>
              <w:t>
- түсті қорытпалардың құймаларының кристалдық құрылымының пішінделуіне химиялық құрамның әсері;</w:t>
            </w:r>
            <w:r>
              <w:br/>
            </w:r>
            <w:r>
              <w:rPr>
                <w:rFonts w:ascii="Times New Roman"/>
                <w:b w:val="false"/>
                <w:i w:val="false"/>
                <w:color w:val="000000"/>
                <w:sz w:val="20"/>
              </w:rPr>
              <w:t>
- түсті қорытпаларды балқытуға арналған жабдықтың негізгі параметрлері мен сипаттамалары;</w:t>
            </w:r>
            <w:r>
              <w:br/>
            </w:r>
            <w:r>
              <w:rPr>
                <w:rFonts w:ascii="Times New Roman"/>
                <w:b w:val="false"/>
                <w:i w:val="false"/>
                <w:color w:val="000000"/>
                <w:sz w:val="20"/>
              </w:rPr>
              <w:t>
іскерлігі болады:</w:t>
            </w:r>
            <w:r>
              <w:br/>
            </w:r>
            <w:r>
              <w:rPr>
                <w:rFonts w:ascii="Times New Roman"/>
                <w:b w:val="false"/>
                <w:i w:val="false"/>
                <w:color w:val="000000"/>
                <w:sz w:val="20"/>
              </w:rPr>
              <w:t>
- құйманың қажетті қызметті қасиеттерін алу мақсатында түсті құйма қорытпаларының оптималды құрамын таңдау;</w:t>
            </w:r>
            <w:r>
              <w:br/>
            </w:r>
            <w:r>
              <w:rPr>
                <w:rFonts w:ascii="Times New Roman"/>
                <w:b w:val="false"/>
                <w:i w:val="false"/>
                <w:color w:val="000000"/>
                <w:sz w:val="20"/>
              </w:rPr>
              <w:t>
- түсті металдар қорытпаларын балқытуға арналған жабдықты рационалды таңдау;</w:t>
            </w:r>
            <w:r>
              <w:br/>
            </w:r>
            <w:r>
              <w:rPr>
                <w:rFonts w:ascii="Times New Roman"/>
                <w:b w:val="false"/>
                <w:i w:val="false"/>
                <w:color w:val="000000"/>
                <w:sz w:val="20"/>
              </w:rPr>
              <w:t>
дағдылы болады:</w:t>
            </w:r>
            <w:r>
              <w:br/>
            </w:r>
            <w:r>
              <w:rPr>
                <w:rFonts w:ascii="Times New Roman"/>
                <w:b w:val="false"/>
                <w:i w:val="false"/>
                <w:color w:val="000000"/>
                <w:sz w:val="20"/>
              </w:rPr>
              <w:t>
- түсті металдардан құймаларды даярлау технологиясын жасауда;</w:t>
            </w:r>
            <w:r>
              <w:br/>
            </w:r>
            <w:r>
              <w:rPr>
                <w:rFonts w:ascii="Times New Roman"/>
                <w:b w:val="false"/>
                <w:i w:val="false"/>
                <w:color w:val="000000"/>
                <w:sz w:val="20"/>
              </w:rPr>
              <w:t>
- балқыту пештерін техникалық эксплуатациялау және қызмет көрсетуде;</w:t>
            </w:r>
            <w:r>
              <w:br/>
            </w:r>
            <w:r>
              <w:rPr>
                <w:rFonts w:ascii="Times New Roman"/>
                <w:b w:val="false"/>
                <w:i w:val="false"/>
                <w:color w:val="000000"/>
                <w:sz w:val="20"/>
              </w:rPr>
              <w:t>
- шихатны таңдау және есептеуде;</w:t>
            </w:r>
            <w:r>
              <w:br/>
            </w:r>
            <w:r>
              <w:rPr>
                <w:rFonts w:ascii="Times New Roman"/>
                <w:b w:val="false"/>
                <w:i w:val="false"/>
                <w:color w:val="000000"/>
                <w:sz w:val="20"/>
              </w:rPr>
              <w:t>
- түсті құйма қорытпаларын құрылымы мен қасиеттерін зерттегенде.</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мен қорытпалардан құймаларды өндіру</w:t>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Түсті қорытпалардың тағайындалуы және жіктелуі. Түсті металдардың қорытпаларын балқытудың технологиялық ерекшеліктері. Түсті қорытпалардың оттегімен және көміртегімен әсерлесуі. Қорытпалардың дегазацияялануы. Тотықсыздану, модификациялану, рафинациялану. Түсті металдар қорытпаларын балқыту пештері. Мыс негізіндегі құйма қорытпалары. МемСт бойынша маркілеу. Құйма қолалары мен лжез. Балқыту технологиясы, Тотықсыздану, рафинациялану. Алюминий және магний негізіндегі құйма қорытпалары. Маркілеу. Химиялық құрамның қасиетке әсер етуі. Балқыту және құю ерекшеліктері. Магний қорытпаларын құю. Қауіпсіздік техникасы. </w:t>
            </w:r>
            <w:r>
              <w:br/>
            </w:r>
            <w:r>
              <w:rPr>
                <w:rFonts w:ascii="Times New Roman"/>
                <w:b w:val="false"/>
                <w:i w:val="false"/>
                <w:color w:val="000000"/>
                <w:sz w:val="20"/>
              </w:rPr>
              <w:t>
Никель, кобальт және титан негізіндегі құйма қорытпалары. Түсті қорытпалардан литник жүйесі бойынша балқытып құю ерекшеліктері. Пішіндеу және сырықты қоспалар.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құю цехтарының жүкағымының сүлбесін;</w:t>
            </w:r>
            <w:r>
              <w:br/>
            </w:r>
            <w:r>
              <w:rPr>
                <w:rFonts w:ascii="Times New Roman"/>
                <w:b w:val="false"/>
                <w:i w:val="false"/>
                <w:color w:val="000000"/>
                <w:sz w:val="20"/>
              </w:rPr>
              <w:t>
- құю цехтарының негізгі және қосымша жабдықтарын таңдау әдістемесі және есептеу;</w:t>
            </w:r>
            <w:r>
              <w:br/>
            </w:r>
            <w:r>
              <w:rPr>
                <w:rFonts w:ascii="Times New Roman"/>
                <w:b w:val="false"/>
                <w:i w:val="false"/>
                <w:color w:val="000000"/>
                <w:sz w:val="20"/>
              </w:rPr>
              <w:t>
- сұйық қорытпаларда, пішіндеу және шихталы материалдарда цехтың жылдық тұтынушылығын есептеу әдістемесі;</w:t>
            </w:r>
            <w:r>
              <w:br/>
            </w:r>
            <w:r>
              <w:rPr>
                <w:rFonts w:ascii="Times New Roman"/>
                <w:b w:val="false"/>
                <w:i w:val="false"/>
                <w:color w:val="000000"/>
                <w:sz w:val="20"/>
              </w:rPr>
              <w:t>
- құрылысы ісінің негіздері.</w:t>
            </w:r>
            <w:r>
              <w:br/>
            </w:r>
            <w:r>
              <w:rPr>
                <w:rFonts w:ascii="Times New Roman"/>
                <w:b w:val="false"/>
                <w:i w:val="false"/>
                <w:color w:val="000000"/>
                <w:sz w:val="20"/>
              </w:rPr>
              <w:t>
іскерлігі болу қажет:</w:t>
            </w:r>
            <w:r>
              <w:br/>
            </w:r>
            <w:r>
              <w:rPr>
                <w:rFonts w:ascii="Times New Roman"/>
                <w:b w:val="false"/>
                <w:i w:val="false"/>
                <w:color w:val="000000"/>
                <w:sz w:val="20"/>
              </w:rPr>
              <w:t>
- технологиялық есептеулер негізінде технологиялық желілерді және учаскелерді таңдау және жинақтау;</w:t>
            </w:r>
            <w:r>
              <w:br/>
            </w:r>
            <w:r>
              <w:rPr>
                <w:rFonts w:ascii="Times New Roman"/>
                <w:b w:val="false"/>
                <w:i w:val="false"/>
                <w:color w:val="000000"/>
                <w:sz w:val="20"/>
              </w:rPr>
              <w:t>
дағдылы болады:</w:t>
            </w:r>
            <w:r>
              <w:br/>
            </w:r>
            <w:r>
              <w:rPr>
                <w:rFonts w:ascii="Times New Roman"/>
                <w:b w:val="false"/>
                <w:i w:val="false"/>
                <w:color w:val="000000"/>
                <w:sz w:val="20"/>
              </w:rPr>
              <w:t>
- пішіндеу және шихталы материалдарда цехтың жылдық тұтынушылығын есептеуде;</w:t>
            </w:r>
            <w:r>
              <w:br/>
            </w:r>
            <w:r>
              <w:rPr>
                <w:rFonts w:ascii="Times New Roman"/>
                <w:b w:val="false"/>
                <w:i w:val="false"/>
                <w:color w:val="000000"/>
                <w:sz w:val="20"/>
              </w:rPr>
              <w:t>
- құю цехтарының негізгі, қосымша және көліктеу жабдығын таңдау;</w:t>
            </w:r>
            <w:r>
              <w:br/>
            </w:r>
            <w:r>
              <w:rPr>
                <w:rFonts w:ascii="Times New Roman"/>
                <w:b w:val="false"/>
                <w:i w:val="false"/>
                <w:color w:val="000000"/>
                <w:sz w:val="20"/>
              </w:rPr>
              <w:t>
- құю цехтарының учаскелерін жобалау.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цехтарын жобалау: </w:t>
            </w:r>
            <w:r>
              <w:rPr>
                <w:rFonts w:ascii="Times New Roman"/>
                <w:b w:val="false"/>
                <w:i w:val="false"/>
                <w:color w:val="000000"/>
                <w:sz w:val="20"/>
              </w:rPr>
              <w:t xml:space="preserve">Құю цехтарының жіктелуі. Жобалау стадиялары. Зауыт құрылысына арналған орынды таңдау. Жеке цехтың өндірістік үрдісінің әркелкілігі және жұмыстарының өзарабайланысы. Құю цехтарының жұмыс режимдері. </w:t>
            </w:r>
            <w:r>
              <w:br/>
            </w:r>
            <w:r>
              <w:rPr>
                <w:rFonts w:ascii="Times New Roman"/>
                <w:b w:val="false"/>
                <w:i w:val="false"/>
                <w:color w:val="000000"/>
                <w:sz w:val="20"/>
              </w:rPr>
              <w:t xml:space="preserve">
Уақыт фондылары. Құю бөлімшелерін жобалау. Металла балансы. Балқыту пештерінің типтерін таңдау және пеш санын есептеу. Пішіндеу және балқыту бөлімдерінің жұмысының келісілуі. Ұйымдастыру-жоспарлы шешімдер. Пішіндеу-құю бөлімін жобалау. Өндіріс көлемі, жабдықты таңдау. Сырықты бөлімдерді жобалау. Өндіріс көлемі, жабдықты таңдау және есептеу. Сырықты бөлімше алаңдарын есептеу. Қоспа-дайындаушы бөлімшелерді жобалау. Қоспа шығынын және жабдық санын есептеу. Терокесу бөлімшелерін жобалау. Технологиялық үрдісті таңдау және жабдық санын есептеу. Шихталы және пішіндеу материалдарының қоймалары. Материалдардың шығынын анықтау. Қойма аудандарын есептеу. Цехтың қосымша қызметтерін жобалау. Жобаның көлікті бөлігі. Арнайы құйма түрлерінің цехтары. Құрылысы ісінің негіздері. Ғимараттың жіктелуі және типке бөлінуі. Негізгі конструктивті шешімдер және құрылысы элементтері.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p>
            <w:pPr>
              <w:spacing w:after="20"/>
              <w:ind w:left="20"/>
              <w:jc w:val="both"/>
            </w:pPr>
            <w:r>
              <w:rPr>
                <w:rFonts w:ascii="Times New Roman"/>
                <w:b w:val="false"/>
                <w:i w:val="false"/>
                <w:color w:val="000000"/>
                <w:sz w:val="20"/>
              </w:rPr>
              <w:t>БҚ9</w:t>
            </w: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механикалық өңдеуге кететін минималды припускімен дәл құймаларды алудың негізгі технологиялық үрдістері;</w:t>
            </w:r>
            <w:r>
              <w:br/>
            </w:r>
            <w:r>
              <w:rPr>
                <w:rFonts w:ascii="Times New Roman"/>
                <w:b w:val="false"/>
                <w:i w:val="false"/>
                <w:color w:val="000000"/>
                <w:sz w:val="20"/>
              </w:rPr>
              <w:t xml:space="preserve">
- құймаларды өндірудің  әртүрлі технологиялық үрдістерінің тәсілдері; </w:t>
            </w:r>
            <w:r>
              <w:br/>
            </w:r>
            <w:r>
              <w:rPr>
                <w:rFonts w:ascii="Times New Roman"/>
                <w:b w:val="false"/>
                <w:i w:val="false"/>
                <w:color w:val="000000"/>
                <w:sz w:val="20"/>
              </w:rPr>
              <w:t>
- құю-қоректендіру жүйесін есептеу әдістері;</w:t>
            </w:r>
            <w:r>
              <w:br/>
            </w:r>
            <w:r>
              <w:rPr>
                <w:rFonts w:ascii="Times New Roman"/>
                <w:b w:val="false"/>
                <w:i w:val="false"/>
                <w:color w:val="000000"/>
                <w:sz w:val="20"/>
              </w:rPr>
              <w:t xml:space="preserve">
іскерлігі болады: </w:t>
            </w:r>
            <w:r>
              <w:br/>
            </w:r>
            <w:r>
              <w:rPr>
                <w:rFonts w:ascii="Times New Roman"/>
                <w:b w:val="false"/>
                <w:i w:val="false"/>
                <w:color w:val="000000"/>
                <w:sz w:val="20"/>
              </w:rPr>
              <w:t>
- берілген сапалы құймаларды алудың технологиялық үрдістерін таңдау;</w:t>
            </w:r>
            <w:r>
              <w:br/>
            </w:r>
            <w:r>
              <w:rPr>
                <w:rFonts w:ascii="Times New Roman"/>
                <w:b w:val="false"/>
                <w:i w:val="false"/>
                <w:color w:val="000000"/>
                <w:sz w:val="20"/>
              </w:rPr>
              <w:t>
- металды пішінге әкелу тәсілін анықтау;</w:t>
            </w:r>
            <w:r>
              <w:br/>
            </w:r>
            <w:r>
              <w:rPr>
                <w:rFonts w:ascii="Times New Roman"/>
                <w:b w:val="false"/>
                <w:i w:val="false"/>
                <w:color w:val="000000"/>
                <w:sz w:val="20"/>
              </w:rPr>
              <w:t>
дағдылы болады:</w:t>
            </w:r>
            <w:r>
              <w:br/>
            </w:r>
            <w:r>
              <w:rPr>
                <w:rFonts w:ascii="Times New Roman"/>
                <w:b w:val="false"/>
                <w:i w:val="false"/>
                <w:color w:val="000000"/>
                <w:sz w:val="20"/>
              </w:rPr>
              <w:t>
- құю-қоректендіру жүйесін есептеуде;</w:t>
            </w:r>
            <w:r>
              <w:br/>
            </w:r>
            <w:r>
              <w:rPr>
                <w:rFonts w:ascii="Times New Roman"/>
                <w:b w:val="false"/>
                <w:i w:val="false"/>
                <w:color w:val="000000"/>
                <w:sz w:val="20"/>
              </w:rPr>
              <w:t>
- технологиялық үрдісті жобалауда;</w:t>
            </w:r>
            <w:r>
              <w:br/>
            </w:r>
            <w:r>
              <w:rPr>
                <w:rFonts w:ascii="Times New Roman"/>
                <w:b w:val="false"/>
                <w:i w:val="false"/>
                <w:color w:val="000000"/>
                <w:sz w:val="20"/>
              </w:rPr>
              <w:t>
- берілген сапалы құймаларды алу үшін пішіндеу материалдарын таңдау.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Құюдың арнайы түрлері: </w:t>
            </w:r>
            <w:r>
              <w:br/>
            </w:r>
            <w:r>
              <w:rPr>
                <w:rFonts w:ascii="Times New Roman"/>
                <w:b w:val="false"/>
                <w:i w:val="false"/>
                <w:color w:val="000000"/>
                <w:sz w:val="20"/>
              </w:rPr>
              <w:t>
Құюдың арнайы түрлерінің жіктелуі. Балқытылатын модельдер бойынша құю. Технологиялық үрдіс сүлбесі, пресс-формалар конструкциясы. Модельді құрамдар. Пішіндеу материалдары. Пішіндерді қағу және құймаларды тазарту. Қатпаршақты пішіндерге құю. Құм-cмолалы қоспаларды даярлау. Пішіндерді даярлаудың негізгі операциялары. Металды пішіндерге құю. Үрдістің мәні. Пішіндерді желдету мәні. Металды пішіндердің жылулық режимдері мен құю жүйелері. Пішіндерді даярлау, жинау және құю. Облицовкалы кокильде құю. Қысыммен құю, әдістің ерекшеліктері мен кемшіліктері. Қысыммен құю машиналарын престеу механизмдерінің сүлбесі. Пресс-форм конструкциясы. сырықтар. Қысыммен құюға арналған қорытпалар. Орталықтандырылған құю. Пішінді айналдыру жылдамдығын таңдау. Газификацияланған модельдер бойынша құю. Толассыз және жартылай толассыз құю.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нарық шарттарында кәсіпорындарда жоспарлауды ұйымдастыруды, еңбек пен еңбек ақысын жоспарлау, оперативті-өндірістік жоспарлауды, жоспарлау мен басқарудың торапты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 орындау;</w:t>
            </w:r>
            <w:r>
              <w:br/>
            </w:r>
            <w:r>
              <w:rPr>
                <w:rFonts w:ascii="Times New Roman"/>
                <w:b w:val="false"/>
                <w:i w:val="false"/>
                <w:color w:val="000000"/>
                <w:sz w:val="20"/>
              </w:rPr>
              <w:t>
дағдылы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есептеулерінде.</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Өндірістің экономикасы, ұйымдастыру және жоспарлау: </w:t>
            </w:r>
            <w:r>
              <w:rPr>
                <w:rFonts w:ascii="Times New Roman"/>
                <w:b w:val="false"/>
                <w:i w:val="false"/>
                <w:color w:val="000000"/>
                <w:sz w:val="20"/>
              </w:rPr>
              <w:t>Нарықтық қатынас жүйесіндегі сала кәсіпорындары. Менеджмент. Басқарудың негізгі принциптері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салықтық жүйесі. Сала кәсіпорындарында жоспарлауды ұйымдастыру. Сала кәсіпорындарының өндірістік-шаруашылық әрекетін есептеу негіздері мен талдау. Жаңа өндірістердің инновациялық жорбаларын құру және істегілерін ренновациялау. Инвестиция тиімділігін бағалау әдістері. Инвестициялы жобалардың тиімділігін бағалау стадиялар мен этаптары.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БҚ5</w:t>
            </w:r>
            <w:r>
              <w:br/>
            </w:r>
            <w:r>
              <w:rPr>
                <w:rFonts w:ascii="Times New Roman"/>
                <w:b w:val="false"/>
                <w:i w:val="false"/>
                <w:color w:val="000000"/>
                <w:sz w:val="20"/>
              </w:rPr>
              <w:t>
БҚ8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еңбекті қорғау бақылау қызметін ұйымдастыру негіздері, еңбекті қорғау бойынша заңды және нормативті актілер, өндірістік ортаның метеорологиялық шарттарын; </w:t>
            </w:r>
            <w:r>
              <w:br/>
            </w:r>
            <w:r>
              <w:rPr>
                <w:rFonts w:ascii="Times New Roman"/>
                <w:b w:val="false"/>
                <w:i w:val="false"/>
                <w:color w:val="000000"/>
                <w:sz w:val="20"/>
              </w:rPr>
              <w:t xml:space="preserve">
- техника қауіпсіздігінің жалпы мәселелерін; </w:t>
            </w:r>
            <w:r>
              <w:br/>
            </w:r>
            <w:r>
              <w:rPr>
                <w:rFonts w:ascii="Times New Roman"/>
                <w:b w:val="false"/>
                <w:i w:val="false"/>
                <w:color w:val="000000"/>
                <w:sz w:val="20"/>
              </w:rPr>
              <w:t>
- құю цехтарының негізгі және қосымша жабдықтарында жұмыс істеу кезіндегі техника қауіпсіздігі;</w:t>
            </w:r>
            <w:r>
              <w:br/>
            </w:r>
            <w:r>
              <w:rPr>
                <w:rFonts w:ascii="Times New Roman"/>
                <w:b w:val="false"/>
                <w:i w:val="false"/>
                <w:color w:val="000000"/>
                <w:sz w:val="20"/>
              </w:rPr>
              <w:t>
іскерлігі болады:</w:t>
            </w:r>
            <w:r>
              <w:br/>
            </w:r>
            <w:r>
              <w:rPr>
                <w:rFonts w:ascii="Times New Roman"/>
                <w:b w:val="false"/>
                <w:i w:val="false"/>
                <w:color w:val="000000"/>
                <w:sz w:val="20"/>
              </w:rPr>
              <w:t>
- жарақаттану болмайтын және зиянды және қауіпті өндірістік факторлардың жұмысшыларға әсерін жоятын тәсілдер, шаралар және құралдарды құзыретті табу;</w:t>
            </w:r>
            <w:r>
              <w:br/>
            </w:r>
            <w:r>
              <w:rPr>
                <w:rFonts w:ascii="Times New Roman"/>
                <w:b w:val="false"/>
                <w:i w:val="false"/>
                <w:color w:val="000000"/>
                <w:sz w:val="20"/>
              </w:rPr>
              <w:t>
- еңбек шарты мен жұмыс орнының сапасын талдауды жүргізу;</w:t>
            </w:r>
            <w:r>
              <w:br/>
            </w:r>
            <w:r>
              <w:rPr>
                <w:rFonts w:ascii="Times New Roman"/>
                <w:b w:val="false"/>
                <w:i w:val="false"/>
                <w:color w:val="000000"/>
                <w:sz w:val="20"/>
              </w:rPr>
              <w:t>
- еңбек қауіпсіздігі мен қорғау көзқарасынан өндірісті жетілдірудің оптималды нұсқаларын таңдау;</w:t>
            </w:r>
            <w:r>
              <w:br/>
            </w:r>
            <w:r>
              <w:rPr>
                <w:rFonts w:ascii="Times New Roman"/>
                <w:b w:val="false"/>
                <w:i w:val="false"/>
                <w:color w:val="000000"/>
                <w:sz w:val="20"/>
              </w:rPr>
              <w:t>
дағдылы болады:</w:t>
            </w:r>
            <w:r>
              <w:br/>
            </w:r>
            <w:r>
              <w:rPr>
                <w:rFonts w:ascii="Times New Roman"/>
                <w:b w:val="false"/>
                <w:i w:val="false"/>
                <w:color w:val="000000"/>
                <w:sz w:val="20"/>
              </w:rPr>
              <w:t>
- өндірістік апат нәтижесінде зардап шеккен адамға бірінші көмек көрсету.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және тіршілік қауіпсіздігі: </w:t>
            </w:r>
            <w:r>
              <w:rPr>
                <w:rFonts w:ascii="Times New Roman"/>
                <w:b w:val="false"/>
                <w:i w:val="false"/>
                <w:color w:val="000000"/>
                <w:sz w:val="20"/>
              </w:rPr>
              <w:t xml:space="preserve">Еңбек қорғау пәні, құраушы бөліктері, ғылыми-әдістемелік принциптері, терминдер және анықтамалар. Кәсіпорындарда еңбек қорғау күйін бақылау және қадағалау қызметін ұйымдастыру. Еңбек қорғау бойынша заңды және нормативті актілер. Еңбек қорғау бойынша жұмысшыларды үйрету. Еңбек қорғау нормаларын бұзу жауапкершілігі. Жарақаттану және кәсіби аурулар туралы түсінік. Өндірістік ортаның метеорологиялық шарттары. өндірістік жарықтандыру, оны нормалау, есептеу. Өндірістік шу, вибрация, адамға әсері, қорғаныс шаралары. Электрлік қауіпсіздік. Жану туралы негізгі мәліметтер, жарылыс-өртқауіпсіздігі бойынша өндірістік ғимараттардың жіктелуі. Жарылыс-өртқауіпсіздігі ғимараттардың жабдығы. Ғимараттар мен құрылыстардың найзағайдан қорғанысы. Негізгі өртқауіпсіздік шаралары.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(диплом алдындағы) машықтануды өту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құймаларды өндірудің технологиялық</w:t>
            </w:r>
            <w:r>
              <w:br/>
            </w:r>
            <w:r>
              <w:rPr>
                <w:rFonts w:ascii="Times New Roman"/>
                <w:b w:val="false"/>
                <w:i w:val="false"/>
                <w:color w:val="000000"/>
                <w:sz w:val="20"/>
              </w:rPr>
              <w:t xml:space="preserve">
үрдісмін ұйымдастыруын; </w:t>
            </w:r>
            <w:r>
              <w:br/>
            </w:r>
            <w:r>
              <w:rPr>
                <w:rFonts w:ascii="Times New Roman"/>
                <w:b w:val="false"/>
                <w:i w:val="false"/>
                <w:color w:val="000000"/>
                <w:sz w:val="20"/>
              </w:rPr>
              <w:t>
- еңбек ақысын төлеу түрлері және жұмыс күнінің фотосуретін жасау, оны өңдеу әдістерін;</w:t>
            </w:r>
            <w:r>
              <w:br/>
            </w:r>
            <w:r>
              <w:rPr>
                <w:rFonts w:ascii="Times New Roman"/>
                <w:b w:val="false"/>
                <w:i w:val="false"/>
                <w:color w:val="000000"/>
                <w:sz w:val="20"/>
              </w:rPr>
              <w:t>
- учаскеде жұмыс тобын басқару әдістері;</w:t>
            </w:r>
            <w:r>
              <w:br/>
            </w:r>
            <w:r>
              <w:rPr>
                <w:rFonts w:ascii="Times New Roman"/>
                <w:b w:val="false"/>
                <w:i w:val="false"/>
                <w:color w:val="000000"/>
                <w:sz w:val="20"/>
              </w:rPr>
              <w:t>
- нарядтарды беру құрылымы;</w:t>
            </w:r>
            <w:r>
              <w:br/>
            </w:r>
            <w:r>
              <w:rPr>
                <w:rFonts w:ascii="Times New Roman"/>
                <w:b w:val="false"/>
                <w:i w:val="false"/>
                <w:color w:val="000000"/>
                <w:sz w:val="20"/>
              </w:rPr>
              <w:t>
машықтану дағдысы болады:</w:t>
            </w:r>
            <w:r>
              <w:br/>
            </w:r>
            <w:r>
              <w:rPr>
                <w:rFonts w:ascii="Times New Roman"/>
                <w:b w:val="false"/>
                <w:i w:val="false"/>
                <w:color w:val="000000"/>
                <w:sz w:val="20"/>
              </w:rPr>
              <w:t>
- учаскеде жұмыс күнін жоспарлау, орындаушыларға тапсырмаларды беру, жұмыс орнында нұсқаулар;</w:t>
            </w:r>
            <w:r>
              <w:br/>
            </w:r>
            <w:r>
              <w:rPr>
                <w:rFonts w:ascii="Times New Roman"/>
                <w:b w:val="false"/>
                <w:i w:val="false"/>
                <w:color w:val="000000"/>
                <w:sz w:val="20"/>
              </w:rPr>
              <w:t>
- көршілес инженерлі-техникалық персоналдардың өзарақатынасы;</w:t>
            </w:r>
            <w:r>
              <w:br/>
            </w:r>
            <w:r>
              <w:rPr>
                <w:rFonts w:ascii="Times New Roman"/>
                <w:b w:val="false"/>
                <w:i w:val="false"/>
                <w:color w:val="000000"/>
                <w:sz w:val="20"/>
              </w:rPr>
              <w:t>
- жоспарлы-ескерту жөндеулерін ұйымдастыру;</w:t>
            </w:r>
            <w:r>
              <w:br/>
            </w:r>
            <w:r>
              <w:rPr>
                <w:rFonts w:ascii="Times New Roman"/>
                <w:b w:val="false"/>
                <w:i w:val="false"/>
                <w:color w:val="000000"/>
                <w:sz w:val="20"/>
              </w:rPr>
              <w:t>
іскерлік болады:</w:t>
            </w:r>
            <w:r>
              <w:br/>
            </w:r>
            <w:r>
              <w:rPr>
                <w:rFonts w:ascii="Times New Roman"/>
                <w:b w:val="false"/>
                <w:i w:val="false"/>
                <w:color w:val="000000"/>
                <w:sz w:val="20"/>
              </w:rPr>
              <w:t>
- учаскеде жұмыс күнін жоспарлау;</w:t>
            </w:r>
            <w:r>
              <w:br/>
            </w:r>
            <w:r>
              <w:rPr>
                <w:rFonts w:ascii="Times New Roman"/>
                <w:b w:val="false"/>
                <w:i w:val="false"/>
                <w:color w:val="000000"/>
                <w:sz w:val="20"/>
              </w:rPr>
              <w:t>
- жұмыстарды өндіруге нарядтары рәсімдеу.</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(оқу, танысу өндірістік, кәсіптік өндірістік, дипломалдындағы) машықтану:</w:t>
            </w:r>
            <w:r>
              <w:br/>
            </w:r>
            <w:r>
              <w:rPr>
                <w:rFonts w:ascii="Times New Roman"/>
                <w:b w:val="false"/>
                <w:i w:val="false"/>
                <w:color w:val="000000"/>
                <w:sz w:val="20"/>
              </w:rPr>
              <w:t>
Құю цехтары мен зауыттарының өндірісмен, замануи жабдығымен танысу. Жалпыкәсіптік және арнайы пәндерді оқып-үйрену кезінде студенттердің алған теориялық және практикалық білімдерін бекіту. Кәсіпорын құрылымымен танысу, технологиялық жабдыққа қызмет көрсету амалдарын игеру. Технологиялық үрдістер ерекшеліктерін оқып-үйрену, құймаларды даярлаудың маршрутты технологиясын, конструкторлық-технологиялық құжаттаманы құру, цехтардағы жұмысшылардың жұмысына қатысу. Экономика және өндірісті ұйымдастыру мәселелерін оқып-үйрену. Студенттерді ұста, технолог ретінде практикалық жұмысқа дайындау. Жабдыққа техникалық қызмет көрсету және жөндеу құжаттамаларын рәсімдеу, жұмыстарды өндіру қажет бұйрықтарды рәсімдеу, жұмыс орнында нұсқаулар беруі, жұмыс күнін жоспарлау және учаске жұмысын талдау, еңбек ақысын төлеу түрлері, жоспарлы-ескерту жөндеулерін ұйымдастыру. Курстық жұмысты орындауға қажет және дипломдық жоба (жұмыс) тақырыбы бойынша қажетті материалдар мен құжаттамаларды жинау.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w:t>
      </w:r>
      <w:r>
        <w:br/>
      </w:r>
      <w:r>
        <w:rPr>
          <w:rFonts w:ascii="Times New Roman"/>
          <w:b w:val="false"/>
          <w:i w:val="false"/>
          <w:color w:val="000000"/>
          <w:sz w:val="28"/>
        </w:rPr>
        <w:t xml:space="preserve">
      4 кесте - 1004000 – «Құю өндірісі» мамандығы бойынша техникалық және кәсіптік білімнің орта буындағы маманның біліктілік деңгейінің білім беру оқу бағдарламасының құрылымы. </w:t>
      </w:r>
      <w:r>
        <w:br/>
      </w:r>
      <w:r>
        <w:rPr>
          <w:rFonts w:ascii="Times New Roman"/>
          <w:b w:val="false"/>
          <w:i w:val="false"/>
          <w:color w:val="000000"/>
          <w:sz w:val="28"/>
        </w:rPr>
        <w:t>
      100401 2 - Түсті металл құюшысы*;</w:t>
      </w:r>
      <w:r>
        <w:br/>
      </w:r>
      <w:r>
        <w:rPr>
          <w:rFonts w:ascii="Times New Roman"/>
          <w:b w:val="false"/>
          <w:i w:val="false"/>
          <w:color w:val="000000"/>
          <w:sz w:val="28"/>
        </w:rPr>
        <w:t>
      100402 2 - Автоматтар және автоматты тізбектерде</w:t>
      </w:r>
      <w:r>
        <w:br/>
      </w:r>
      <w:r>
        <w:rPr>
          <w:rFonts w:ascii="Times New Roman"/>
          <w:b w:val="false"/>
          <w:i w:val="false"/>
          <w:color w:val="000000"/>
          <w:sz w:val="28"/>
        </w:rPr>
        <w:t xml:space="preserve">
                 құюшы-оператор*; </w:t>
      </w:r>
      <w:r>
        <w:br/>
      </w:r>
      <w:r>
        <w:rPr>
          <w:rFonts w:ascii="Times New Roman"/>
          <w:b w:val="false"/>
          <w:i w:val="false"/>
          <w:color w:val="000000"/>
          <w:sz w:val="28"/>
        </w:rPr>
        <w:t>
      100403 2 - Құю өндірісіндегі бақылаушы;</w:t>
      </w:r>
      <w:r>
        <w:br/>
      </w:r>
      <w:r>
        <w:rPr>
          <w:rFonts w:ascii="Times New Roman"/>
          <w:b w:val="false"/>
          <w:i w:val="false"/>
          <w:color w:val="000000"/>
          <w:sz w:val="28"/>
        </w:rPr>
        <w:t xml:space="preserve">
      100404 2 - Ағаш үлгілері бойынша үлгіші*; </w:t>
      </w:r>
      <w:r>
        <w:br/>
      </w:r>
      <w:r>
        <w:rPr>
          <w:rFonts w:ascii="Times New Roman"/>
          <w:b w:val="false"/>
          <w:i w:val="false"/>
          <w:color w:val="000000"/>
          <w:sz w:val="28"/>
        </w:rPr>
        <w:t xml:space="preserve">
      100405 2 - Металл үлгілері бойынша үлгіші*; </w:t>
      </w:r>
      <w:r>
        <w:br/>
      </w:r>
      <w:r>
        <w:rPr>
          <w:rFonts w:ascii="Times New Roman"/>
          <w:b w:val="false"/>
          <w:i w:val="false"/>
          <w:color w:val="000000"/>
          <w:sz w:val="28"/>
        </w:rPr>
        <w:t xml:space="preserve">
      100406 2 - Машиналық қалып пішушісі*; </w:t>
      </w:r>
      <w:r>
        <w:br/>
      </w:r>
      <w:r>
        <w:rPr>
          <w:rFonts w:ascii="Times New Roman"/>
          <w:b w:val="false"/>
          <w:i w:val="false"/>
          <w:color w:val="000000"/>
          <w:sz w:val="28"/>
        </w:rPr>
        <w:t>
      100407 2 - Қолмен қалыптау пішушісі*;</w:t>
      </w:r>
      <w:r>
        <w:br/>
      </w:r>
      <w:r>
        <w:rPr>
          <w:rFonts w:ascii="Times New Roman"/>
          <w:b w:val="false"/>
          <w:i w:val="false"/>
          <w:color w:val="000000"/>
          <w:sz w:val="28"/>
        </w:rPr>
        <w:t xml:space="preserve">
      100408 2 - Қолмен қалыптау қалыпшысы*; </w:t>
      </w:r>
      <w:r>
        <w:br/>
      </w:r>
      <w:r>
        <w:rPr>
          <w:rFonts w:ascii="Times New Roman"/>
          <w:b w:val="false"/>
          <w:i w:val="false"/>
          <w:color w:val="000000"/>
          <w:sz w:val="28"/>
        </w:rPr>
        <w:t xml:space="preserve">
      100410 2 - Металл мен қорытпаны балқытушы*.Нормативті оқу мерзімі: негізгі жалпы орта білім беру базасында 10 ай.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7530"/>
        <w:gridCol w:w="6245"/>
        <w:gridCol w:w="2021"/>
      </w:tblGrid>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циклдарының қысқартылған атауы</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модулдердің оқу циклдері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 бөлімдердің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 коды</w:t>
            </w:r>
          </w:p>
        </w:tc>
      </w:tr>
      <w:tr>
        <w:trPr>
          <w:trHeight w:val="19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оқып-үйрену нәтижесінде білім алушы:</w:t>
            </w:r>
            <w:r>
              <w:br/>
            </w:r>
            <w:r>
              <w:rPr>
                <w:rFonts w:ascii="Times New Roman"/>
                <w:b w:val="false"/>
                <w:i w:val="false"/>
                <w:color w:val="000000"/>
                <w:sz w:val="20"/>
              </w:rPr>
              <w:t xml:space="preserve">
біледі: </w:t>
            </w:r>
            <w:r>
              <w:br/>
            </w:r>
            <w:r>
              <w:rPr>
                <w:rFonts w:ascii="Times New Roman"/>
                <w:b w:val="false"/>
                <w:i w:val="false"/>
                <w:color w:val="000000"/>
                <w:sz w:val="20"/>
              </w:rPr>
              <w:t>
- Қазақстан Республикасының мемлекеттік тілі – қазақ және орыс тілдері;</w:t>
            </w:r>
            <w:r>
              <w:br/>
            </w:r>
            <w:r>
              <w:rPr>
                <w:rFonts w:ascii="Times New Roman"/>
                <w:b w:val="false"/>
                <w:i w:val="false"/>
                <w:color w:val="000000"/>
                <w:sz w:val="20"/>
              </w:rPr>
              <w:t xml:space="preserve">
дағдысы болады: </w:t>
            </w:r>
            <w:r>
              <w:br/>
            </w:r>
            <w:r>
              <w:rPr>
                <w:rFonts w:ascii="Times New Roman"/>
                <w:b w:val="false"/>
                <w:i w:val="false"/>
                <w:color w:val="000000"/>
                <w:sz w:val="20"/>
              </w:rPr>
              <w:t xml:space="preserve">
- сауатты хат, сөздердің дұрыс жазылуы, сөзді синтаксистік талдау;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кәсіптік лексиканы сауатты қолданады; </w:t>
            </w:r>
            <w:r>
              <w:br/>
            </w:r>
            <w:r>
              <w:rPr>
                <w:rFonts w:ascii="Times New Roman"/>
                <w:b w:val="false"/>
                <w:i w:val="false"/>
                <w:color w:val="000000"/>
                <w:sz w:val="20"/>
              </w:rPr>
              <w:t>
- өзінің кәсіби қызметінде қазақ және орыс тілдерінің білімін қолдану қабілеттілікті қолдану.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қазақ (орыс) тілі:</w:t>
            </w:r>
            <w:r>
              <w:br/>
            </w:r>
            <w:r>
              <w:rPr>
                <w:rFonts w:ascii="Times New Roman"/>
                <w:b w:val="false"/>
                <w:i w:val="false"/>
                <w:color w:val="000000"/>
                <w:sz w:val="20"/>
              </w:rPr>
              <w:t xml:space="preserve">
Қазақ (орыс) тілінің синтаксисі. Сөйлеудің өркендеуі. Мамандық терминологиясы. Аудару техникасы (сөздікпен). Кәсіптік сұқбаттасу. </w:t>
            </w:r>
            <w:r>
              <w:br/>
            </w:r>
            <w:r>
              <w:rPr>
                <w:rFonts w:ascii="Times New Roman"/>
                <w:b w:val="false"/>
                <w:i w:val="false"/>
                <w:color w:val="000000"/>
                <w:sz w:val="20"/>
              </w:rPr>
              <w:t>
Сөздікпен жұмыс.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БҚ9</w:t>
            </w:r>
          </w:p>
        </w:tc>
      </w:tr>
      <w:tr>
        <w:trPr>
          <w:trHeight w:val="55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шет тілін;</w:t>
            </w:r>
            <w:r>
              <w:br/>
            </w:r>
            <w:r>
              <w:rPr>
                <w:rFonts w:ascii="Times New Roman"/>
                <w:b w:val="false"/>
                <w:i w:val="false"/>
                <w:color w:val="000000"/>
                <w:sz w:val="20"/>
              </w:rPr>
              <w:t xml:space="preserve">
дағдысы болады: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істей біледі:</w:t>
            </w:r>
            <w:r>
              <w:br/>
            </w:r>
            <w:r>
              <w:rPr>
                <w:rFonts w:ascii="Times New Roman"/>
                <w:b w:val="false"/>
                <w:i w:val="false"/>
                <w:color w:val="000000"/>
                <w:sz w:val="20"/>
              </w:rPr>
              <w:t>
- кәсіптік лексиканы сауатты қолданады, өзінің кәсіби қызметінде шет тілі білімін қолдану қабілеттілікті қолдану.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шетел тілі:</w:t>
            </w:r>
            <w:r>
              <w:br/>
            </w:r>
            <w:r>
              <w:rPr>
                <w:rFonts w:ascii="Times New Roman"/>
                <w:b w:val="false"/>
                <w:i w:val="false"/>
                <w:color w:val="000000"/>
                <w:sz w:val="20"/>
              </w:rPr>
              <w:t>
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ПК 1.1</w:t>
            </w:r>
          </w:p>
        </w:tc>
      </w:tr>
      <w:tr>
        <w:trPr>
          <w:trHeight w:val="55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қазақ халқының туу, даму және қалыптасуының негізгі тарихи кезеңдері (күні, қала атаулары және географиялық өзгерістер, қайраткерлер аттары);</w:t>
            </w:r>
            <w:r>
              <w:br/>
            </w:r>
            <w:r>
              <w:rPr>
                <w:rFonts w:ascii="Times New Roman"/>
                <w:b w:val="false"/>
                <w:i w:val="false"/>
                <w:color w:val="000000"/>
                <w:sz w:val="20"/>
              </w:rPr>
              <w:t>
іскерлігі бар:</w:t>
            </w:r>
            <w:r>
              <w:br/>
            </w:r>
            <w:r>
              <w:rPr>
                <w:rFonts w:ascii="Times New Roman"/>
                <w:b w:val="false"/>
                <w:i w:val="false"/>
                <w:color w:val="000000"/>
                <w:sz w:val="20"/>
              </w:rPr>
              <w:t>
- библиографилық көздерді қолдану;</w:t>
            </w:r>
            <w:r>
              <w:br/>
            </w:r>
            <w:r>
              <w:rPr>
                <w:rFonts w:ascii="Times New Roman"/>
                <w:b w:val="false"/>
                <w:i w:val="false"/>
                <w:color w:val="000000"/>
                <w:sz w:val="20"/>
              </w:rPr>
              <w:t>
- сүлбелер мен кестелерді оқу.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Қазақcтан тарихы:</w:t>
            </w:r>
            <w:r>
              <w:br/>
            </w:r>
            <w:r>
              <w:rPr>
                <w:rFonts w:ascii="Times New Roman"/>
                <w:b w:val="false"/>
                <w:i w:val="false"/>
                <w:color w:val="000000"/>
                <w:sz w:val="20"/>
              </w:rPr>
              <w:t>
Жүздердің пайда болу ежелгі уақыттан Қазақстанның туу және қалыптасу тарихы.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tc>
      </w:tr>
      <w:tr>
        <w:trPr>
          <w:trHeight w:val="3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дене шынықтыру сабағында қауіпсіздік техникасын;</w:t>
            </w:r>
            <w:r>
              <w:br/>
            </w:r>
            <w:r>
              <w:rPr>
                <w:rFonts w:ascii="Times New Roman"/>
                <w:b w:val="false"/>
                <w:i w:val="false"/>
                <w:color w:val="000000"/>
                <w:sz w:val="20"/>
              </w:rPr>
              <w:t>
- спорттың негізгі түрлері бойынша жарыс ережелерін;</w:t>
            </w:r>
            <w:r>
              <w:br/>
            </w:r>
            <w:r>
              <w:rPr>
                <w:rFonts w:ascii="Times New Roman"/>
                <w:b w:val="false"/>
                <w:i w:val="false"/>
                <w:color w:val="000000"/>
                <w:sz w:val="20"/>
              </w:rPr>
              <w:t>
- салауатты өмір негіздерін;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спорттың негізгі түрлерінің техникасы;</w:t>
            </w:r>
            <w:r>
              <w:br/>
            </w:r>
            <w:r>
              <w:rPr>
                <w:rFonts w:ascii="Times New Roman"/>
                <w:b w:val="false"/>
                <w:i w:val="false"/>
                <w:color w:val="000000"/>
                <w:sz w:val="20"/>
              </w:rPr>
              <w:t>
- «Президенттік тест» нормамен салауатты өмір негіздерін;</w:t>
            </w:r>
            <w:r>
              <w:br/>
            </w:r>
            <w:r>
              <w:rPr>
                <w:rFonts w:ascii="Times New Roman"/>
                <w:b w:val="false"/>
                <w:i w:val="false"/>
                <w:color w:val="000000"/>
                <w:sz w:val="20"/>
              </w:rPr>
              <w:t>
- физикалық өзіндік жетіле білу;</w:t>
            </w:r>
            <w:r>
              <w:br/>
            </w:r>
            <w:r>
              <w:rPr>
                <w:rFonts w:ascii="Times New Roman"/>
                <w:b w:val="false"/>
                <w:i w:val="false"/>
                <w:color w:val="000000"/>
                <w:sz w:val="20"/>
              </w:rPr>
              <w:t>
іскер болады:</w:t>
            </w:r>
            <w:r>
              <w:br/>
            </w:r>
            <w:r>
              <w:rPr>
                <w:rFonts w:ascii="Times New Roman"/>
                <w:b w:val="false"/>
                <w:i w:val="false"/>
                <w:color w:val="000000"/>
                <w:sz w:val="20"/>
              </w:rPr>
              <w:t>
- бірінші медициналық көмек көрсету;</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организмінің өмір-әрекетінің заңдылықтары туралы, денсаулықты сақтау және толықтыру туралы.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r>
              <w:br/>
            </w:r>
            <w:r>
              <w:rPr>
                <w:rFonts w:ascii="Times New Roman"/>
                <w:b w:val="false"/>
                <w:i w:val="false"/>
                <w:color w:val="000000"/>
                <w:sz w:val="20"/>
              </w:rPr>
              <w:t>
Маманды дайындауда, оның салауатты өмірінің қалпын рәсімдеудегі дене шынықтырудың рөлі. Дене шынықтырудың әлеуметтік-биологиялық және психофизиологиялық негіздері. Физикалық және спорттық жетілудің негіздері. Кәсіптік-қолданбалы физикалық дайындық. Валеология – адам денсаулығы туралы ғылым – денешынықтырудың құраушы бөлігі ретінде. Сау адамның ағзасы және оны зерттеу әдістері. Сау адамның функцианальды күйі және оларды түзету. Аурулардың және шалығулардың алдын-алу бойынша негізгі медициналық білімдер.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сызу техникасы, проекциялық сызудың және сызу геометриясының негіздері, машина құрастыру және құрылыс сызбасының негіздері, техникалық сурет салуды;</w:t>
            </w:r>
            <w:r>
              <w:br/>
            </w:r>
            <w:r>
              <w:rPr>
                <w:rFonts w:ascii="Times New Roman"/>
                <w:b w:val="false"/>
                <w:i w:val="false"/>
                <w:color w:val="000000"/>
                <w:sz w:val="20"/>
              </w:rPr>
              <w:t>
дағдыланады:</w:t>
            </w:r>
            <w:r>
              <w:br/>
            </w:r>
            <w:r>
              <w:rPr>
                <w:rFonts w:ascii="Times New Roman"/>
                <w:b w:val="false"/>
                <w:i w:val="false"/>
                <w:color w:val="000000"/>
                <w:sz w:val="20"/>
              </w:rPr>
              <w:t>
- сызбаларды, эскиздерді және үлгілерді орындауға;</w:t>
            </w:r>
            <w:r>
              <w:br/>
            </w:r>
            <w:r>
              <w:rPr>
                <w:rFonts w:ascii="Times New Roman"/>
                <w:b w:val="false"/>
                <w:i w:val="false"/>
                <w:color w:val="000000"/>
                <w:sz w:val="20"/>
              </w:rPr>
              <w:t>
іскерлігі болады:</w:t>
            </w:r>
            <w:r>
              <w:br/>
            </w:r>
            <w:r>
              <w:rPr>
                <w:rFonts w:ascii="Times New Roman"/>
                <w:b w:val="false"/>
                <w:i w:val="false"/>
                <w:color w:val="000000"/>
                <w:sz w:val="20"/>
              </w:rPr>
              <w:t>
- сызбаларды көркемдеу және оқу, құру;</w:t>
            </w:r>
            <w:r>
              <w:br/>
            </w:r>
            <w:r>
              <w:rPr>
                <w:rFonts w:ascii="Times New Roman"/>
                <w:b w:val="false"/>
                <w:i w:val="false"/>
                <w:color w:val="000000"/>
                <w:sz w:val="20"/>
              </w:rPr>
              <w:t>
- техникалық суреттің, сызбаның, эскиздің көмегімен техникалық ойын көрсету;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rPr>
                <w:rFonts w:ascii="Times New Roman"/>
                <w:b w:val="false"/>
                <w:i w:val="false"/>
                <w:color w:val="000000"/>
                <w:sz w:val="20"/>
              </w:rPr>
              <w:t>Техникалық сызба.</w:t>
            </w:r>
            <w:r>
              <w:br/>
            </w:r>
            <w:r>
              <w:rPr>
                <w:rFonts w:ascii="Times New Roman"/>
                <w:b w:val="false"/>
                <w:i w:val="false"/>
                <w:color w:val="000000"/>
                <w:sz w:val="20"/>
              </w:rPr>
              <w:t>
Проекция. Стереометрия. Нүкте, түзу, жазықтық. Позициялы және метрикалық есептер. «Конструкциялық құжаттың бірлік жүйесі» (КҚБЖ). Сызбаларды орындаудың жалпы ережелері. Стандарты бөлшектердің сызбалары. Бұйым және конструкциялық құжаттардың түрлері. Эскиздер. Жинақ бірлігін оқу және бөлшектеу. Сызбаларда материалдарды белгілеу; көпжақтылар; сызбаны түрлендіру; беттер; беттердің қиылысуы; проекциялы сызба; бұрандалы біріктірулер; жинақ түйінінің бөлшектерін эскиздеу.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статиканың негізгі түсініктерін, күштердің жазық жүйесін, күштер моментін, кинематика және динамика элементтерін, материалдар кедергісінің негіздерін, машина бөлшектерінің негіздерін; </w:t>
            </w:r>
            <w:r>
              <w:br/>
            </w:r>
            <w:r>
              <w:rPr>
                <w:rFonts w:ascii="Times New Roman"/>
                <w:b w:val="false"/>
                <w:i w:val="false"/>
                <w:color w:val="000000"/>
                <w:sz w:val="20"/>
              </w:rPr>
              <w:t>
дағдыланады:</w:t>
            </w:r>
            <w:r>
              <w:br/>
            </w:r>
            <w:r>
              <w:rPr>
                <w:rFonts w:ascii="Times New Roman"/>
                <w:b w:val="false"/>
                <w:i w:val="false"/>
                <w:color w:val="000000"/>
                <w:sz w:val="20"/>
              </w:rPr>
              <w:t xml:space="preserve">
- қолданбалы механика есептерін, шығару жолдары, ілгерілемелі и айналмалы қозғалыс кезінде жүрген жолды, жылдамдықты, үдеуді, жұмысты және қуатты анықтауға; </w:t>
            </w:r>
            <w:r>
              <w:br/>
            </w:r>
            <w:r>
              <w:rPr>
                <w:rFonts w:ascii="Times New Roman"/>
                <w:b w:val="false"/>
                <w:i w:val="false"/>
                <w:color w:val="000000"/>
                <w:sz w:val="20"/>
              </w:rPr>
              <w:t>
- жабдықты пайдалану шартына байланысты бөлшектердің, муфталардың бірігуінің қажетті түрін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механизмдердің қажетті түрлерін таңдау, жинақ бірліктерінің, механизмдердің және конструкциялардың конструктивті ерекшеліктерін талдау.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механика негіздері: </w:t>
            </w:r>
            <w:r>
              <w:rPr>
                <w:rFonts w:ascii="Times New Roman"/>
                <w:b w:val="false"/>
                <w:i w:val="false"/>
                <w:color w:val="000000"/>
                <w:sz w:val="20"/>
              </w:rPr>
              <w:t xml:space="preserve">Статика. Кинематика. Нүкте және қатты дене қозғалысының жеке және жалпы жағдайы. </w:t>
            </w:r>
            <w:r>
              <w:br/>
            </w:r>
            <w:r>
              <w:rPr>
                <w:rFonts w:ascii="Times New Roman"/>
                <w:b w:val="false"/>
                <w:i w:val="false"/>
                <w:color w:val="000000"/>
                <w:sz w:val="20"/>
              </w:rPr>
              <w:t>
Динамика. Есептеудің инерциальды және инерциальды емес жүйелерінде қозғалыстың дифференциалды теңдеуі. Соққы теориясы. Тепе-теңдік, қозғалыс тұрақтылығы. Түзі сырықты созу және сығу. Деформацияның потенциалды энергиясы. Созу және сығу кезінде материалдардың механикалық қасиеттері. Жазық қмаларадың геометриялық сипаттамалары. Ығысу және бұрау. Таза ығысу кезінде материалдардың механикалық қасиеттері. Деформацияның потенциалды энергиясы. Ию. Көлденең күштер және ию моменттерінің эпбраларын тұрғызу. Деформацияның потенциалды энергиясы. Кернеулік және деформациялық күй теориясы, шекті күй гипотезалары, күрделі кедергі. Статикалық анықталмаған жүйелер. Механизмдердің негізгі түрлері. Механизмдердің құрылымдық талдауы мен синтезі. Механизмдердің кинематикалық талдауы мен синтезі. Механизмдердегі тербеліс. Механизмдердегі сызықты теңдеулер.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метрологияның негізгі деректерін;</w:t>
            </w:r>
            <w:r>
              <w:br/>
            </w:r>
            <w:r>
              <w:rPr>
                <w:rFonts w:ascii="Times New Roman"/>
                <w:b w:val="false"/>
                <w:i w:val="false"/>
                <w:color w:val="000000"/>
                <w:sz w:val="20"/>
              </w:rPr>
              <w:t>
- понятия стандартизацияның негізгі деректерін;</w:t>
            </w:r>
            <w:r>
              <w:br/>
            </w:r>
            <w:r>
              <w:rPr>
                <w:rFonts w:ascii="Times New Roman"/>
                <w:b w:val="false"/>
                <w:i w:val="false"/>
                <w:color w:val="000000"/>
                <w:sz w:val="20"/>
              </w:rPr>
              <w:t>
- допускілер мен посадкалардың негізгі түсініктерін;</w:t>
            </w:r>
            <w:r>
              <w:br/>
            </w:r>
            <w:r>
              <w:rPr>
                <w:rFonts w:ascii="Times New Roman"/>
                <w:b w:val="false"/>
                <w:i w:val="false"/>
                <w:color w:val="000000"/>
                <w:sz w:val="20"/>
              </w:rPr>
              <w:t>
- пішін дәлдігін, бет кедір-бұдырлығының орналасуын;</w:t>
            </w:r>
            <w:r>
              <w:br/>
            </w:r>
            <w:r>
              <w:rPr>
                <w:rFonts w:ascii="Times New Roman"/>
                <w:b w:val="false"/>
                <w:i w:val="false"/>
                <w:color w:val="000000"/>
                <w:sz w:val="20"/>
              </w:rPr>
              <w:t>
- әртүрлі бөлшек қосылыстарының допускілері;</w:t>
            </w:r>
            <w:r>
              <w:br/>
            </w:r>
            <w:r>
              <w:rPr>
                <w:rFonts w:ascii="Times New Roman"/>
                <w:b w:val="false"/>
                <w:i w:val="false"/>
                <w:color w:val="000000"/>
                <w:sz w:val="20"/>
              </w:rPr>
              <w:t>
- дәлдіктің функционалды талдауын;</w:t>
            </w:r>
            <w:r>
              <w:br/>
            </w:r>
            <w:r>
              <w:rPr>
                <w:rFonts w:ascii="Times New Roman"/>
                <w:b w:val="false"/>
                <w:i w:val="false"/>
                <w:color w:val="000000"/>
                <w:sz w:val="20"/>
              </w:rPr>
              <w:t>
- өлшеудің техникалық құралдарының типтері тағайындалуын және жұмыс істеу принципін;</w:t>
            </w:r>
            <w:r>
              <w:br/>
            </w:r>
            <w:r>
              <w:rPr>
                <w:rFonts w:ascii="Times New Roman"/>
                <w:b w:val="false"/>
                <w:i w:val="false"/>
                <w:color w:val="000000"/>
                <w:sz w:val="20"/>
              </w:rPr>
              <w:t>
іскерлігі болады:</w:t>
            </w:r>
            <w:r>
              <w:br/>
            </w:r>
            <w:r>
              <w:rPr>
                <w:rFonts w:ascii="Times New Roman"/>
                <w:b w:val="false"/>
                <w:i w:val="false"/>
                <w:color w:val="000000"/>
                <w:sz w:val="20"/>
              </w:rPr>
              <w:t>
- бөлшектер мен олардың байланыстарының өлшемдерін, ауытқуларын және допускілерін анықтау;</w:t>
            </w:r>
            <w:r>
              <w:br/>
            </w:r>
            <w:r>
              <w:rPr>
                <w:rFonts w:ascii="Times New Roman"/>
                <w:b w:val="false"/>
                <w:i w:val="false"/>
                <w:color w:val="000000"/>
                <w:sz w:val="20"/>
              </w:rPr>
              <w:t>
- байланыстардың шекті саңылаулары мен натягтарының анықтау;</w:t>
            </w:r>
            <w:r>
              <w:br/>
            </w:r>
            <w:r>
              <w:rPr>
                <w:rFonts w:ascii="Times New Roman"/>
                <w:b w:val="false"/>
                <w:i w:val="false"/>
                <w:color w:val="000000"/>
                <w:sz w:val="20"/>
              </w:rPr>
              <w:t>
- техникалық өлшеу құралдарын қолдану.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 xml:space="preserve">Метрология: негізгі түсініктері, ұйымдастыру, ғылыми және әдістемелік негіздері. Өлшеу бірлігінің құқықтық негіздері. </w:t>
            </w:r>
            <w:r>
              <w:br/>
            </w:r>
            <w:r>
              <w:rPr>
                <w:rFonts w:ascii="Times New Roman"/>
                <w:b w:val="false"/>
                <w:i w:val="false"/>
                <w:color w:val="000000"/>
                <w:sz w:val="20"/>
              </w:rPr>
              <w:t>
Өлшеу мәселелерінің әртүрлігі: өлшеу түрлері бойынша өлшеудің жіктелуі, өлшеу және бақылау әдістері, өлшеу және бақылау құралдары; өлшеу құралдарында есептеу техникасын қолдану. Замануи метрология қойылатын талаптар. Метрологияның өнім, қызмет және өндіріс сапасын жоғарылатудағы рөлі. Тегіс цилиндрлік және конустық, бұрандалы, шпонкалы және шлицті байланыстар, тісті және червякты берілістерді бақылау әдістері мен құралдары. Пішіндердің ауытқуы және беттердің орналасуы және оларды бақылау. Стандарттау жүйелері.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жылутехника және жылу электрліэнергетиканың негізгі қағидалары;</w:t>
            </w:r>
            <w:r>
              <w:br/>
            </w:r>
            <w:r>
              <w:rPr>
                <w:rFonts w:ascii="Times New Roman"/>
                <w:b w:val="false"/>
                <w:i w:val="false"/>
                <w:color w:val="000000"/>
                <w:sz w:val="20"/>
              </w:rPr>
              <w:t xml:space="preserve">
- отқа төзгіш материалдарды тағайындау және қасиеттері; </w:t>
            </w:r>
            <w:r>
              <w:br/>
            </w:r>
            <w:r>
              <w:rPr>
                <w:rFonts w:ascii="Times New Roman"/>
                <w:b w:val="false"/>
                <w:i w:val="false"/>
                <w:color w:val="000000"/>
                <w:sz w:val="20"/>
              </w:rPr>
              <w:t xml:space="preserve">
- металлургиялық пештердің құрылғысы мен жұмыс істеу принципі; </w:t>
            </w:r>
            <w:r>
              <w:br/>
            </w:r>
            <w:r>
              <w:rPr>
                <w:rFonts w:ascii="Times New Roman"/>
                <w:b w:val="false"/>
                <w:i w:val="false"/>
                <w:color w:val="000000"/>
                <w:sz w:val="20"/>
              </w:rPr>
              <w:t xml:space="preserve">
- металлургиялық пештердің отыны және жану есептеу әдістемелері; </w:t>
            </w:r>
            <w:r>
              <w:br/>
            </w:r>
            <w:r>
              <w:rPr>
                <w:rFonts w:ascii="Times New Roman"/>
                <w:b w:val="false"/>
                <w:i w:val="false"/>
                <w:color w:val="000000"/>
                <w:sz w:val="20"/>
              </w:rPr>
              <w:t>
- металлургиялық пештердегі жылумасса алмасу үрдістерінің заңдылықтары;</w:t>
            </w:r>
            <w:r>
              <w:br/>
            </w:r>
            <w:r>
              <w:rPr>
                <w:rFonts w:ascii="Times New Roman"/>
                <w:b w:val="false"/>
                <w:i w:val="false"/>
                <w:color w:val="000000"/>
                <w:sz w:val="20"/>
              </w:rPr>
              <w:t>
дағдылы болады:</w:t>
            </w:r>
            <w:r>
              <w:br/>
            </w:r>
            <w:r>
              <w:rPr>
                <w:rFonts w:ascii="Times New Roman"/>
                <w:b w:val="false"/>
                <w:i w:val="false"/>
                <w:color w:val="000000"/>
                <w:sz w:val="20"/>
              </w:rPr>
              <w:t>
- металлургиялық пештердегі жылумасса алмасу материалдарын таңдау;</w:t>
            </w:r>
            <w:r>
              <w:br/>
            </w:r>
            <w:r>
              <w:rPr>
                <w:rFonts w:ascii="Times New Roman"/>
                <w:b w:val="false"/>
                <w:i w:val="false"/>
                <w:color w:val="000000"/>
                <w:sz w:val="20"/>
              </w:rPr>
              <w:t>
- отқа төгіш материалдарды таңдау кезінде негізгі есептеулерді жүргізу;</w:t>
            </w:r>
            <w:r>
              <w:br/>
            </w:r>
            <w:r>
              <w:rPr>
                <w:rFonts w:ascii="Times New Roman"/>
                <w:b w:val="false"/>
                <w:i w:val="false"/>
                <w:color w:val="000000"/>
                <w:sz w:val="20"/>
              </w:rPr>
              <w:t>
іскер болады:</w:t>
            </w:r>
            <w:r>
              <w:br/>
            </w:r>
            <w:r>
              <w:rPr>
                <w:rFonts w:ascii="Times New Roman"/>
                <w:b w:val="false"/>
                <w:i w:val="false"/>
                <w:color w:val="000000"/>
                <w:sz w:val="20"/>
              </w:rPr>
              <w:t>
металлургиялық пештердегі жану және жылу алмасу үрдістерін есептеуді жүргізу (қыздыру және балқыту).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Жылутехникасы: </w:t>
            </w:r>
            <w:r>
              <w:rPr>
                <w:rFonts w:ascii="Times New Roman"/>
                <w:b w:val="false"/>
                <w:i w:val="false"/>
                <w:color w:val="000000"/>
                <w:sz w:val="20"/>
              </w:rPr>
              <w:t>жылутехника және жылуэлектроэнергетика, металлургиялық пештердегі жылумасса алмасу үрдістерінің заңдылықтары.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p>
        </w:tc>
      </w:tr>
      <w:tr>
        <w:trPr>
          <w:trHeight w:val="70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металлургиялық өндіріс негізінде химиялық және физико-химиялық үрдістердің негіздері </w:t>
            </w:r>
            <w:r>
              <w:br/>
            </w:r>
            <w:r>
              <w:rPr>
                <w:rFonts w:ascii="Times New Roman"/>
                <w:b w:val="false"/>
                <w:i w:val="false"/>
                <w:color w:val="000000"/>
                <w:sz w:val="20"/>
              </w:rPr>
              <w:t>
дағдысы болады:</w:t>
            </w:r>
            <w:r>
              <w:br/>
            </w:r>
            <w:r>
              <w:rPr>
                <w:rFonts w:ascii="Times New Roman"/>
                <w:b w:val="false"/>
                <w:i w:val="false"/>
                <w:color w:val="000000"/>
                <w:sz w:val="20"/>
              </w:rPr>
              <w:t>
- металдар мен қорытпалардың қасиеттерін бағалау әдістерін қолдану.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үрдістердің физико-химиялық негіздері:</w:t>
            </w:r>
            <w:r>
              <w:br/>
            </w:r>
            <w:r>
              <w:rPr>
                <w:rFonts w:ascii="Times New Roman"/>
                <w:b w:val="false"/>
                <w:i w:val="false"/>
                <w:color w:val="000000"/>
                <w:sz w:val="20"/>
              </w:rPr>
              <w:t>
металдар мен қорытпалардың қасиеттерін бағалау әдістері, металлургиялық өндіріс негізінде химиялық және физико-химиялық үрдістердің негіздері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металдардың кристалдық құрылымын, реалды кристалдарда құрылымдық кемістіктерді, пластикалық деформацияның негізгі механизмдері, қыздыру кезіндегі құрылымдық өзгерістер, бұзылу теория негіздері;</w:t>
            </w:r>
            <w:r>
              <w:br/>
            </w:r>
            <w:r>
              <w:rPr>
                <w:rFonts w:ascii="Times New Roman"/>
                <w:b w:val="false"/>
                <w:i w:val="false"/>
                <w:color w:val="000000"/>
                <w:sz w:val="20"/>
              </w:rPr>
              <w:t xml:space="preserve">
- термиялық өңдеу түрлерінің жіктелуін; </w:t>
            </w:r>
            <w:r>
              <w:br/>
            </w:r>
            <w:r>
              <w:rPr>
                <w:rFonts w:ascii="Times New Roman"/>
                <w:b w:val="false"/>
                <w:i w:val="false"/>
                <w:color w:val="000000"/>
                <w:sz w:val="20"/>
              </w:rPr>
              <w:t>
- қыздыру және салқындату кезінде металдар мен қорытпаларда жүретін үрдістерді;</w:t>
            </w:r>
            <w:r>
              <w:br/>
            </w:r>
            <w:r>
              <w:rPr>
                <w:rFonts w:ascii="Times New Roman"/>
                <w:b w:val="false"/>
                <w:i w:val="false"/>
                <w:color w:val="000000"/>
                <w:sz w:val="20"/>
              </w:rPr>
              <w:t>
іскерлігі болады:</w:t>
            </w:r>
            <w:r>
              <w:br/>
            </w:r>
            <w:r>
              <w:rPr>
                <w:rFonts w:ascii="Times New Roman"/>
                <w:b w:val="false"/>
                <w:i w:val="false"/>
                <w:color w:val="000000"/>
                <w:sz w:val="20"/>
              </w:rPr>
              <w:t>
- материал күйінің металлографиялық талдауын жүргізу, сонымен қатар қажетті жабдық пен металдарды өңдеу технологиясын таңдау кезінде алынған теориялық білімдерді қолдану;</w:t>
            </w:r>
            <w:r>
              <w:br/>
            </w:r>
            <w:r>
              <w:rPr>
                <w:rFonts w:ascii="Times New Roman"/>
                <w:b w:val="false"/>
                <w:i w:val="false"/>
                <w:color w:val="000000"/>
                <w:sz w:val="20"/>
              </w:rPr>
              <w:t>
- қорытпа тегі мен бұйымдарға қойылатын талаптарға байланысты термиялық өңдеу режимдерін тағайындау.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Металтану: </w:t>
            </w:r>
            <w:r>
              <w:rPr>
                <w:rFonts w:ascii="Times New Roman"/>
                <w:b w:val="false"/>
                <w:i w:val="false"/>
                <w:color w:val="000000"/>
                <w:sz w:val="20"/>
              </w:rPr>
              <w:t>Конструкциялы материалдар технологиясы. Материалдардың жіктелуі; олардың негізгі қасиеттері, таңдау және қолдану принциптері. Балқымалардың кристалдануы; күй диаграммалары, материалдар құрылымының типтері; қорытпалардағы фазалық түрленулер. Сапа көрсеткіштері ретінде механикалық және физикалық қасиеттер; стандартты сынаулар. Темір-көміртегі, түсті металдар жүйесінің қорытпалары. Ұнтақты, композициялы, аморфты материалдар. Металл емес материалдар. Термиялық өңдеу түрлері. Гомогенизациялы, рекристалдану және дорекристаллдану жасытуы. Қалдық кернеулерді төмендетуге қажет жасыту. Екінші текті болаттарды, шойындарды, түсті металдар мен қорытпаларды жасыту. Қатты күйжегі фазалық түрленулердің жалпы заңдылықтары. Полиморфты үрленумен шынықтыру, мартенситті және бейнитті түрленулер. Полиморфсыз түрленусіз жасыту, қартаю. Термомеханикалық, химико-термиялық өңдеулер.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құйма қорытпасында жүретін үрдістер және берілген эксплуатациялық қасиетті құймаларды алу мақсатында кристалдану үрдістеріне әсер ету әдістері; </w:t>
            </w:r>
            <w:r>
              <w:br/>
            </w:r>
            <w:r>
              <w:rPr>
                <w:rFonts w:ascii="Times New Roman"/>
                <w:b w:val="false"/>
                <w:i w:val="false"/>
                <w:color w:val="000000"/>
                <w:sz w:val="20"/>
              </w:rPr>
              <w:t xml:space="preserve">
- металдар мен қорытпалардың негізгі құю қасиеттері және оларды анықтау әдістері; </w:t>
            </w:r>
            <w:r>
              <w:br/>
            </w:r>
            <w:r>
              <w:rPr>
                <w:rFonts w:ascii="Times New Roman"/>
                <w:b w:val="false"/>
                <w:i w:val="false"/>
                <w:color w:val="000000"/>
                <w:sz w:val="20"/>
              </w:rPr>
              <w:t xml:space="preserve">
- құймалардың кристалдық құрылымына әсер ететін факторлар; </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құйма-қоректенуші жүйелерді және фасонды құймалардың пайдалы бөлігіне есептеу жүргізу; </w:t>
            </w:r>
            <w:r>
              <w:br/>
            </w:r>
            <w:r>
              <w:rPr>
                <w:rFonts w:ascii="Times New Roman"/>
                <w:b w:val="false"/>
                <w:i w:val="false"/>
                <w:color w:val="000000"/>
                <w:sz w:val="20"/>
              </w:rPr>
              <w:t>
- әтүрлі құю тәсілдері кезінде құймалық және құймалық шөгуді анықтау;</w:t>
            </w:r>
            <w:r>
              <w:br/>
            </w:r>
            <w:r>
              <w:rPr>
                <w:rFonts w:ascii="Times New Roman"/>
                <w:b w:val="false"/>
                <w:i w:val="false"/>
                <w:color w:val="000000"/>
                <w:sz w:val="20"/>
              </w:rPr>
              <w:t>
- құймалардың қоректенуін ұйымдастыру кезінде пайдалы бөліктің жұмысын реттеу;</w:t>
            </w:r>
            <w:r>
              <w:br/>
            </w:r>
            <w:r>
              <w:rPr>
                <w:rFonts w:ascii="Times New Roman"/>
                <w:b w:val="false"/>
                <w:i w:val="false"/>
                <w:color w:val="000000"/>
                <w:sz w:val="20"/>
              </w:rPr>
              <w:t>
дағдылы болады:</w:t>
            </w:r>
            <w:r>
              <w:br/>
            </w:r>
            <w:r>
              <w:rPr>
                <w:rFonts w:ascii="Times New Roman"/>
                <w:b w:val="false"/>
                <w:i w:val="false"/>
                <w:color w:val="000000"/>
                <w:sz w:val="20"/>
              </w:rPr>
              <w:t>
- құю үрдістерінің теориясы бойынша білімді жетілдіру мақсатында ғылыми және техникалық әдебиетті қолдану және оларды ісжүзінде қолдану;</w:t>
            </w:r>
            <w:r>
              <w:br/>
            </w:r>
            <w:r>
              <w:rPr>
                <w:rFonts w:ascii="Times New Roman"/>
                <w:b w:val="false"/>
                <w:i w:val="false"/>
                <w:color w:val="000000"/>
                <w:sz w:val="20"/>
              </w:rPr>
              <w:t xml:space="preserve">
- құйма қорытпаларын жасауда және сапалы құйылмаларды алу мақсатында химиялық құрамын оптимизациялау әдістерінде; </w:t>
            </w:r>
            <w:r>
              <w:br/>
            </w:r>
            <w:r>
              <w:rPr>
                <w:rFonts w:ascii="Times New Roman"/>
                <w:b w:val="false"/>
                <w:i w:val="false"/>
                <w:color w:val="000000"/>
                <w:sz w:val="20"/>
              </w:rPr>
              <w:t xml:space="preserve">
- құйма қорытпалараның құйылуын және қасиеттерін оқып-үйрену.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теориялық негіздері</w:t>
            </w:r>
            <w:r>
              <w:rPr>
                <w:rFonts w:ascii="Times New Roman"/>
                <w:b w:val="false"/>
                <w:i w:val="false"/>
                <w:color w:val="000000"/>
                <w:sz w:val="20"/>
              </w:rPr>
              <w:t>: салқындатылған сұйықта қатты фазаның салыстырмалы бөліну жылдамдығы бойынша оның күйін бағалау әдістері, құйманың салқындай және қатуының көпстадиялық сипатын ескеруге негізделген оның температуралық өрісін есептеу. Қатаятын құйманың екіфазалық моделі ретінде капиллярлы-қуысты денені қолдану. Капиллярлы қысым әсерінен екіфазалы сұйықтың ішінде сұйықтың зоналы қозғалысын түсіндіру. Құймадағы шөгу үрдістері. Шөгу ойықтарын есептеу. Шөгу ойықтарының пішінделуіне технологиялық факторлар мен құйма құрамының әсері. Пайдалы бөліктердің инженерлік әдістері.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w:t>
            </w:r>
            <w:r>
              <w:br/>
            </w:r>
            <w:r>
              <w:rPr>
                <w:rFonts w:ascii="Times New Roman"/>
                <w:b w:val="false"/>
                <w:i w:val="false"/>
                <w:color w:val="000000"/>
                <w:sz w:val="20"/>
              </w:rPr>
              <w:t>
- құймалардың физикалық үрдістерінің пішінделуі мен құйма пішіндерді дайындау мәнін;</w:t>
            </w:r>
            <w:r>
              <w:br/>
            </w:r>
            <w:r>
              <w:rPr>
                <w:rFonts w:ascii="Times New Roman"/>
                <w:b w:val="false"/>
                <w:i w:val="false"/>
                <w:color w:val="000000"/>
                <w:sz w:val="20"/>
              </w:rPr>
              <w:t>
- негізгі пішіндеу материалдары, пішіндеу және сырықты қоспаларды даярлау тәсілдерін;</w:t>
            </w:r>
            <w:r>
              <w:br/>
            </w:r>
            <w:r>
              <w:rPr>
                <w:rFonts w:ascii="Times New Roman"/>
                <w:b w:val="false"/>
                <w:i w:val="false"/>
                <w:color w:val="000000"/>
                <w:sz w:val="20"/>
              </w:rPr>
              <w:t>
- байланыстырушы, пригарға қарсы қоспаларды;</w:t>
            </w:r>
            <w:r>
              <w:br/>
            </w:r>
            <w:r>
              <w:rPr>
                <w:rFonts w:ascii="Times New Roman"/>
                <w:b w:val="false"/>
                <w:i w:val="false"/>
                <w:color w:val="000000"/>
                <w:sz w:val="20"/>
              </w:rPr>
              <w:t>
- құйма пішіндерін қолмен және машинамен даярлау кезінде құймаларды даярлау технологиясын;</w:t>
            </w:r>
            <w:r>
              <w:br/>
            </w:r>
            <w:r>
              <w:rPr>
                <w:rFonts w:ascii="Times New Roman"/>
                <w:b w:val="false"/>
                <w:i w:val="false"/>
                <w:color w:val="000000"/>
                <w:sz w:val="20"/>
              </w:rPr>
              <w:t>
- құйма жүйесінің элементтерінің тағайындалуын, конструкциясын және есептеу әдістемесін;</w:t>
            </w:r>
            <w:r>
              <w:br/>
            </w:r>
            <w:r>
              <w:rPr>
                <w:rFonts w:ascii="Times New Roman"/>
                <w:b w:val="false"/>
                <w:i w:val="false"/>
                <w:color w:val="000000"/>
                <w:sz w:val="20"/>
              </w:rPr>
              <w:t>
- құймалардың негізгі ақаулары және олардың алдын-алу және жою бойынша шаралар;</w:t>
            </w:r>
            <w:r>
              <w:br/>
            </w:r>
            <w:r>
              <w:rPr>
                <w:rFonts w:ascii="Times New Roman"/>
                <w:b w:val="false"/>
                <w:i w:val="false"/>
                <w:color w:val="000000"/>
                <w:sz w:val="20"/>
              </w:rPr>
              <w:t>
іскерлігі болады:</w:t>
            </w:r>
            <w:r>
              <w:br/>
            </w:r>
            <w:r>
              <w:rPr>
                <w:rFonts w:ascii="Times New Roman"/>
                <w:b w:val="false"/>
                <w:i w:val="false"/>
                <w:color w:val="000000"/>
                <w:sz w:val="20"/>
              </w:rPr>
              <w:t>
- құймаларды даярлаудың технологиялық үрдістердің параметрлерін есептеу;</w:t>
            </w:r>
            <w:r>
              <w:br/>
            </w:r>
            <w:r>
              <w:rPr>
                <w:rFonts w:ascii="Times New Roman"/>
                <w:b w:val="false"/>
                <w:i w:val="false"/>
                <w:color w:val="000000"/>
                <w:sz w:val="20"/>
              </w:rPr>
              <w:t>
- нақты құймаларды өндіру кезінде пішіндеу және сырықты қоспалардың жаңа құрамдарын жасау, жоспарлау;</w:t>
            </w:r>
            <w:r>
              <w:br/>
            </w:r>
            <w:r>
              <w:rPr>
                <w:rFonts w:ascii="Times New Roman"/>
                <w:b w:val="false"/>
                <w:i w:val="false"/>
                <w:color w:val="000000"/>
                <w:sz w:val="20"/>
              </w:rPr>
              <w:t>
- материалдар мен қоспалардың сапасын бақылаудың замануи әдістерін қолдану;</w:t>
            </w:r>
            <w:r>
              <w:br/>
            </w:r>
            <w:r>
              <w:rPr>
                <w:rFonts w:ascii="Times New Roman"/>
                <w:b w:val="false"/>
                <w:i w:val="false"/>
                <w:color w:val="000000"/>
                <w:sz w:val="20"/>
              </w:rPr>
              <w:t>
дағдылы болады:</w:t>
            </w:r>
            <w:r>
              <w:br/>
            </w:r>
            <w:r>
              <w:rPr>
                <w:rFonts w:ascii="Times New Roman"/>
                <w:b w:val="false"/>
                <w:i w:val="false"/>
                <w:color w:val="000000"/>
                <w:sz w:val="20"/>
              </w:rPr>
              <w:t>
- құю пішіндерін даярлаудың технологиялық үрдісін жасау;</w:t>
            </w:r>
            <w:r>
              <w:br/>
            </w:r>
            <w:r>
              <w:rPr>
                <w:rFonts w:ascii="Times New Roman"/>
                <w:b w:val="false"/>
                <w:i w:val="false"/>
                <w:color w:val="000000"/>
                <w:sz w:val="20"/>
              </w:rPr>
              <w:t>
- қоспалар мен пайдалы бөліктердің құю-қоректену элементтерін есептеу;</w:t>
            </w:r>
            <w:r>
              <w:br/>
            </w:r>
            <w:r>
              <w:rPr>
                <w:rFonts w:ascii="Times New Roman"/>
                <w:b w:val="false"/>
                <w:i w:val="false"/>
                <w:color w:val="000000"/>
                <w:sz w:val="20"/>
              </w:rPr>
              <w:t>
- пішіндеу материалдары мен қоспалардың сапасын бақылау;</w:t>
            </w:r>
            <w:r>
              <w:br/>
            </w:r>
            <w:r>
              <w:rPr>
                <w:rFonts w:ascii="Times New Roman"/>
                <w:b w:val="false"/>
                <w:i w:val="false"/>
                <w:color w:val="000000"/>
                <w:sz w:val="20"/>
              </w:rPr>
              <w:t>
- қолмен және машиналық пігіндеу көмегімен құю пішіндерін даярлау.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технологиялық негіздері:</w:t>
            </w:r>
            <w:r>
              <w:rPr>
                <w:rFonts w:ascii="Times New Roman"/>
                <w:b w:val="false"/>
                <w:i w:val="false"/>
                <w:color w:val="000000"/>
                <w:sz w:val="20"/>
              </w:rPr>
              <w:t xml:space="preserve"> Жалпы түсініктер мен анықтамалар. Құйма бұйымдарының технологиялық шарттары. Пішіндеу материалдарына қойылатын талаптар. Пішіндеу құмдары мен балшықтар. Түзілуі, қасиеттері, маркалау. Балшықты емес байланыстырушылар. Пішіндеу және сырықты қоспалар. Қоспалардың технологиялық қасиеттері. Ыстық жабдықтағы қатаятын құм қоспалары. «Hot-box-про-цесс». «Warm-box»-үрдісі. Құмдардың регенерациясы. Пішіндеу аспаптары, опоктар, модельер, сырықты жәшіктер. Опоктарда, плацта, кессонда, шаблон бойынша, кесумен, аударалуыш болванмен пішіндеу. Сырықтарда, кесіндіде пішіндеу. Балшықта пішіндеу. Сырықтарды даярлау. Пішіндерді құю. Құю ожауларының типтері. Құюды автоматтандыру. құю пішіндерін соғудың технологиялық сүлбелері. Құю ақауранының жіктелуі.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механикалық өңдеуге кететін минималды припускімен дәл құймаларды алдуың негізгі технологиялық үрдістері;</w:t>
            </w:r>
            <w:r>
              <w:br/>
            </w:r>
            <w:r>
              <w:rPr>
                <w:rFonts w:ascii="Times New Roman"/>
                <w:b w:val="false"/>
                <w:i w:val="false"/>
                <w:color w:val="000000"/>
                <w:sz w:val="20"/>
              </w:rPr>
              <w:t xml:space="preserve">
- құймаларды өндірудің  әртүрлі технологиялық үрдістерінің тәсілдері; </w:t>
            </w:r>
            <w:r>
              <w:br/>
            </w:r>
            <w:r>
              <w:rPr>
                <w:rFonts w:ascii="Times New Roman"/>
                <w:b w:val="false"/>
                <w:i w:val="false"/>
                <w:color w:val="000000"/>
                <w:sz w:val="20"/>
              </w:rPr>
              <w:t>
- құю-қоректендіру жүйесін есептеу әдістері;</w:t>
            </w:r>
            <w:r>
              <w:br/>
            </w:r>
            <w:r>
              <w:rPr>
                <w:rFonts w:ascii="Times New Roman"/>
                <w:b w:val="false"/>
                <w:i w:val="false"/>
                <w:color w:val="000000"/>
                <w:sz w:val="20"/>
              </w:rPr>
              <w:t xml:space="preserve">
іскерлігі болады: </w:t>
            </w:r>
            <w:r>
              <w:br/>
            </w:r>
            <w:r>
              <w:rPr>
                <w:rFonts w:ascii="Times New Roman"/>
                <w:b w:val="false"/>
                <w:i w:val="false"/>
                <w:color w:val="000000"/>
                <w:sz w:val="20"/>
              </w:rPr>
              <w:t>
- барілген сапалы құймаларды алудың технологиялық үрдістерін таңдау;</w:t>
            </w:r>
            <w:r>
              <w:br/>
            </w:r>
            <w:r>
              <w:rPr>
                <w:rFonts w:ascii="Times New Roman"/>
                <w:b w:val="false"/>
                <w:i w:val="false"/>
                <w:color w:val="000000"/>
                <w:sz w:val="20"/>
              </w:rPr>
              <w:t>
- металды пішінге әкелу тәсілін анықтау;</w:t>
            </w:r>
            <w:r>
              <w:br/>
            </w:r>
            <w:r>
              <w:rPr>
                <w:rFonts w:ascii="Times New Roman"/>
                <w:b w:val="false"/>
                <w:i w:val="false"/>
                <w:color w:val="000000"/>
                <w:sz w:val="20"/>
              </w:rPr>
              <w:t>
дағдылы болады:</w:t>
            </w:r>
            <w:r>
              <w:br/>
            </w:r>
            <w:r>
              <w:rPr>
                <w:rFonts w:ascii="Times New Roman"/>
                <w:b w:val="false"/>
                <w:i w:val="false"/>
                <w:color w:val="000000"/>
                <w:sz w:val="20"/>
              </w:rPr>
              <w:t>
- құю-қоректендіру жүйесін есептеуде;</w:t>
            </w:r>
            <w:r>
              <w:br/>
            </w:r>
            <w:r>
              <w:rPr>
                <w:rFonts w:ascii="Times New Roman"/>
                <w:b w:val="false"/>
                <w:i w:val="false"/>
                <w:color w:val="000000"/>
                <w:sz w:val="20"/>
              </w:rPr>
              <w:t>
- технологиялық үрдісті жобалауда;</w:t>
            </w:r>
            <w:r>
              <w:br/>
            </w:r>
            <w:r>
              <w:rPr>
                <w:rFonts w:ascii="Times New Roman"/>
                <w:b w:val="false"/>
                <w:i w:val="false"/>
                <w:color w:val="000000"/>
                <w:sz w:val="20"/>
              </w:rPr>
              <w:t>
- берілген сапалы құймаларды алу үшін пішіндеу материалдарын таңдау.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Құюдың арнайы түрлері: </w:t>
            </w:r>
            <w:r>
              <w:br/>
            </w:r>
            <w:r>
              <w:rPr>
                <w:rFonts w:ascii="Times New Roman"/>
                <w:b w:val="false"/>
                <w:i w:val="false"/>
                <w:color w:val="000000"/>
                <w:sz w:val="20"/>
              </w:rPr>
              <w:t>
Құюдың арнайы түрлерінің жіктелуі. Балқытылатын модельдер бойынша құю. Технологиялық үрдіс сүлбесі, пресс-формалар конструкциясы. Модельді құрамдар. Пішіндеу материалдары. Пішіндерді қағу және құймаларды тазарту. Қатпаршақты пішіндерге құю. Құм-cмолалы қоспаларды даярлау. Пішіндерді даярлаудың негізгі операциялары. Металды пішіндерге құю. Үрдістің мәні. Пішіндерді желдету мәні. Метады пішіндердің жылулық редимдері мен құю жүйелері. Пішіндерді даярлау, жинау және құю. Облицовкалы кокильде құю. Қысыммен құю, әдістің ерекшеліктері мен кемшіліктері. Қысыммен құю машиналарын престеу механизмдерінің сүлбесі. Пресс-форм конструкциясы. сырықтар. Қысыммен құюға арналған қорытпалар. Орталықтандырылған құю. Пішінді айналдыру жылдамдығын таңдау. Газификацияланған модельдер бойынша құю. Толассыз және жартылай толассыз құю.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нарық шарттарында кәсіпорындарда жоспарлауды ұйымдастыруды, еңбек пен еңбек ақысын жоспарлау, оперативті-өндірістік жоспарлауды, жоспарлау мен басқарудың торапты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 орындау;</w:t>
            </w:r>
            <w:r>
              <w:br/>
            </w:r>
            <w:r>
              <w:rPr>
                <w:rFonts w:ascii="Times New Roman"/>
                <w:b w:val="false"/>
                <w:i w:val="false"/>
                <w:color w:val="000000"/>
                <w:sz w:val="20"/>
              </w:rPr>
              <w:t>
дағдылы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есептеулерінде</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өндірісті ұйымдастыру және жоспарлау: </w:t>
            </w:r>
            <w:r>
              <w:rPr>
                <w:rFonts w:ascii="Times New Roman"/>
                <w:b w:val="false"/>
                <w:i w:val="false"/>
                <w:color w:val="000000"/>
                <w:sz w:val="20"/>
              </w:rPr>
              <w:t>Нарықтық қатынас жүйесіндегі сала кәсіпорындары. Менеджмент. Басқарудың негізгі принциптері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салықтық жүйесі. Сала кәсіпорындарында жоспарлауды ұйымдастыру. Сала кәсіпорындарының өндірістік-шаруашылық әрекетін есептеу негіздері мен талдау. Жаңа өндірістердің инновациялық жобаларын құру және істегілерін ренновациялау. Инвестиция тиімділігін бағалау әдістері. Инвестициялы жобалардың тиімділігін бағалау стадиялар мен этаптары.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еңбекті қорғау бақылау қызметін ұйымдастыру негіздері, еңбекті қорғау бойынша заңды және нормативті актілер, өндірістік ортаның метеорологиялық шарттарын; </w:t>
            </w:r>
            <w:r>
              <w:br/>
            </w:r>
            <w:r>
              <w:rPr>
                <w:rFonts w:ascii="Times New Roman"/>
                <w:b w:val="false"/>
                <w:i w:val="false"/>
                <w:color w:val="000000"/>
                <w:sz w:val="20"/>
              </w:rPr>
              <w:t xml:space="preserve">
- техника қауіпсіздігінің жалпы мәселелерін; </w:t>
            </w:r>
            <w:r>
              <w:br/>
            </w:r>
            <w:r>
              <w:rPr>
                <w:rFonts w:ascii="Times New Roman"/>
                <w:b w:val="false"/>
                <w:i w:val="false"/>
                <w:color w:val="000000"/>
                <w:sz w:val="20"/>
              </w:rPr>
              <w:t>
- құю цехтарының негізгі және қосымша жабдықтарында жұмыс істеу кезіндегі техника қауіпсіздігі;</w:t>
            </w:r>
            <w:r>
              <w:br/>
            </w:r>
            <w:r>
              <w:rPr>
                <w:rFonts w:ascii="Times New Roman"/>
                <w:b w:val="false"/>
                <w:i w:val="false"/>
                <w:color w:val="000000"/>
                <w:sz w:val="20"/>
              </w:rPr>
              <w:t>
іскерлігі болады:</w:t>
            </w:r>
            <w:r>
              <w:br/>
            </w:r>
            <w:r>
              <w:rPr>
                <w:rFonts w:ascii="Times New Roman"/>
                <w:b w:val="false"/>
                <w:i w:val="false"/>
                <w:color w:val="000000"/>
                <w:sz w:val="20"/>
              </w:rPr>
              <w:t>
- жарақаттану болмайтын және зиянды және қауіпті өндірістік факторлардың жұмысшыларға әсерін жоятын тәсілдер, шаралар және құралдарды құзыретті табу;</w:t>
            </w:r>
            <w:r>
              <w:br/>
            </w:r>
            <w:r>
              <w:rPr>
                <w:rFonts w:ascii="Times New Roman"/>
                <w:b w:val="false"/>
                <w:i w:val="false"/>
                <w:color w:val="000000"/>
                <w:sz w:val="20"/>
              </w:rPr>
              <w:t>
- еңбек шарты мен жұмыс орнының сапасын талдауды жүргізу;</w:t>
            </w:r>
            <w:r>
              <w:br/>
            </w:r>
            <w:r>
              <w:rPr>
                <w:rFonts w:ascii="Times New Roman"/>
                <w:b w:val="false"/>
                <w:i w:val="false"/>
                <w:color w:val="000000"/>
                <w:sz w:val="20"/>
              </w:rPr>
              <w:t>
- еңбек қауіпсіздігі мен қорғау көзқарасынан өндірісті жетілдірудің оптималды нұсқаларын таңдау;</w:t>
            </w:r>
            <w:r>
              <w:br/>
            </w:r>
            <w:r>
              <w:rPr>
                <w:rFonts w:ascii="Times New Roman"/>
                <w:b w:val="false"/>
                <w:i w:val="false"/>
                <w:color w:val="000000"/>
                <w:sz w:val="20"/>
              </w:rPr>
              <w:t>
дағдылы болады:</w:t>
            </w:r>
            <w:r>
              <w:br/>
            </w:r>
            <w:r>
              <w:rPr>
                <w:rFonts w:ascii="Times New Roman"/>
                <w:b w:val="false"/>
                <w:i w:val="false"/>
                <w:color w:val="000000"/>
                <w:sz w:val="20"/>
              </w:rPr>
              <w:t>
- өндірістік апат нәтижесінде зардап шеккен адамға бірінші көмек көрсету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 және тіршілік қауіпсіздігі:</w:t>
            </w:r>
            <w:r>
              <w:br/>
            </w:r>
            <w:r>
              <w:rPr>
                <w:rFonts w:ascii="Times New Roman"/>
                <w:b w:val="false"/>
                <w:i w:val="false"/>
                <w:color w:val="000000"/>
                <w:sz w:val="20"/>
              </w:rPr>
              <w:t>
Еңбек қорғау пәні, құраушы бөліктері, ғылыми-әдістемелік принциптері, терминдер және анықтамалар. Кәсіпорындарда еңбек қорғау күйін бақылау және қадағалау қызметін ұйымдастыру. Еңбек қорғау бойынша заңды және нормативті актілер. Еңбек қорғау бойынша жұмысшыларды үйрету. Еңбек қорғау нормаларын бұзу жауапкершілігі. Жарақаттану және кәсіби аурулар туралы түсінік. Өндірістік ортаның метеорологиялық шарттары. өндірістік жарықтандыру, оны нормалау, есептеу. Өндірістік шу, вибрация, адамға әсері, қорғаныс шаралары. Электрлік қауіпсіздік. Жану туралы негізгі мәліметтер, жарылыс-өртқауіпсіздігі бойынша өндірістік ғимараттардың жіктелуі. Жарылыс-өртқауіпсіздігі ғимараттардың жабдығы. Ғимараттар мен құрылыстардың найзағайдан қорғанысы. Негізгі өртқауіпсіздік шаралары.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құйманың пішінделуі кезінде түсті қорытпаларда жүретін құбылыстар;</w:t>
            </w:r>
            <w:r>
              <w:br/>
            </w:r>
            <w:r>
              <w:rPr>
                <w:rFonts w:ascii="Times New Roman"/>
                <w:b w:val="false"/>
                <w:i w:val="false"/>
                <w:color w:val="000000"/>
                <w:sz w:val="20"/>
              </w:rPr>
              <w:t>
- МемСТ-ға сәйкес түсті құйма қорытпаларын маркілеу;</w:t>
            </w:r>
            <w:r>
              <w:br/>
            </w:r>
            <w:r>
              <w:rPr>
                <w:rFonts w:ascii="Times New Roman"/>
                <w:b w:val="false"/>
                <w:i w:val="false"/>
                <w:color w:val="000000"/>
                <w:sz w:val="20"/>
              </w:rPr>
              <w:t>
- түсті металдар қорытпаларының негізгі құйма қасиеттері және оларды анықтау әдістері;</w:t>
            </w:r>
            <w:r>
              <w:br/>
            </w:r>
            <w:r>
              <w:rPr>
                <w:rFonts w:ascii="Times New Roman"/>
                <w:b w:val="false"/>
                <w:i w:val="false"/>
                <w:color w:val="000000"/>
                <w:sz w:val="20"/>
              </w:rPr>
              <w:t>
- түсті қорытпалардың құймаларының кристалдық құрылымының пішінделуіне химиялық құрамның әсері;</w:t>
            </w:r>
            <w:r>
              <w:br/>
            </w:r>
            <w:r>
              <w:rPr>
                <w:rFonts w:ascii="Times New Roman"/>
                <w:b w:val="false"/>
                <w:i w:val="false"/>
                <w:color w:val="000000"/>
                <w:sz w:val="20"/>
              </w:rPr>
              <w:t>
- түсті қорытпаларды балқытуға арналған жабдықтың негізгі параметрлері мен сипаттамалары;</w:t>
            </w:r>
            <w:r>
              <w:br/>
            </w:r>
            <w:r>
              <w:rPr>
                <w:rFonts w:ascii="Times New Roman"/>
                <w:b w:val="false"/>
                <w:i w:val="false"/>
                <w:color w:val="000000"/>
                <w:sz w:val="20"/>
              </w:rPr>
              <w:t>
іскерлігі болады:</w:t>
            </w:r>
            <w:r>
              <w:br/>
            </w:r>
            <w:r>
              <w:rPr>
                <w:rFonts w:ascii="Times New Roman"/>
                <w:b w:val="false"/>
                <w:i w:val="false"/>
                <w:color w:val="000000"/>
                <w:sz w:val="20"/>
              </w:rPr>
              <w:t>
- құйманың қажетті қызметті қасиеттерін алу мақсатында түсті құйма қорытпаларының оптималды құрамын таңдау;</w:t>
            </w:r>
            <w:r>
              <w:br/>
            </w:r>
            <w:r>
              <w:rPr>
                <w:rFonts w:ascii="Times New Roman"/>
                <w:b w:val="false"/>
                <w:i w:val="false"/>
                <w:color w:val="000000"/>
                <w:sz w:val="20"/>
              </w:rPr>
              <w:t>
- түсті металдар қорытпаларын балқытуға арналған жабдықты рационалды таңдау;</w:t>
            </w:r>
            <w:r>
              <w:br/>
            </w:r>
            <w:r>
              <w:rPr>
                <w:rFonts w:ascii="Times New Roman"/>
                <w:b w:val="false"/>
                <w:i w:val="false"/>
                <w:color w:val="000000"/>
                <w:sz w:val="20"/>
              </w:rPr>
              <w:t>
дағдылы болады:</w:t>
            </w:r>
            <w:r>
              <w:br/>
            </w:r>
            <w:r>
              <w:rPr>
                <w:rFonts w:ascii="Times New Roman"/>
                <w:b w:val="false"/>
                <w:i w:val="false"/>
                <w:color w:val="000000"/>
                <w:sz w:val="20"/>
              </w:rPr>
              <w:t>
- түсті металдардан құймаларды даярлау технологиясын жасауда;</w:t>
            </w:r>
            <w:r>
              <w:br/>
            </w:r>
            <w:r>
              <w:rPr>
                <w:rFonts w:ascii="Times New Roman"/>
                <w:b w:val="false"/>
                <w:i w:val="false"/>
                <w:color w:val="000000"/>
                <w:sz w:val="20"/>
              </w:rPr>
              <w:t>
- балқыту пештерін техникалық эксплуатациялау және қызмет көрсетуде;</w:t>
            </w:r>
            <w:r>
              <w:br/>
            </w:r>
            <w:r>
              <w:rPr>
                <w:rFonts w:ascii="Times New Roman"/>
                <w:b w:val="false"/>
                <w:i w:val="false"/>
                <w:color w:val="000000"/>
                <w:sz w:val="20"/>
              </w:rPr>
              <w:t>
- шихтаны таңдау және есептеуде;</w:t>
            </w:r>
            <w:r>
              <w:br/>
            </w:r>
            <w:r>
              <w:rPr>
                <w:rFonts w:ascii="Times New Roman"/>
                <w:b w:val="false"/>
                <w:i w:val="false"/>
                <w:color w:val="000000"/>
                <w:sz w:val="20"/>
              </w:rPr>
              <w:t xml:space="preserve">
- түсті құйма қорытпаларын құрылымы мен қасиеттерін зерттегенде.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мен қорытпалардан құймаларды өндіру</w:t>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Түсті қорытпалардың тағайындалуы және жіктелуі. Түсті металдардың қорытпаларын балқытудың технологиялық ерекшеліктері. Түсті қорытпалардың оттегімен және көміртегімен әсерлесуі. Қорытпалардың дегазациялануы. Тотықсыздану, модификациялану, рафинациялану. Түсті металдар қорытпаларын балқыту пештері. Мыс негізіндегі құйма қорытпалары. МемСт бойынша маркілеу. Құйма қолалары мен лжез. Балқыту технологиясы, Тотықсыздану, рафинациялану. Алюминий және магний негізіндегі құйма қорытпалары. Маркілеу. Химиялық құрамның қасиетке әсер етуі. Балқыту және құю ерекшеліктері. Магний қорытпаларын құю. Қауіпсіздік техникасы. Никель, кобальт және титан негізіндегі құйма қорытпалары. Түсті қорытпалардан литник жүйесі бойынша балқытып құю ерекшеліктері. Пішіндеу және сырықты қоспалар.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p>
            <w:pPr>
              <w:spacing w:after="20"/>
              <w:ind w:left="20"/>
              <w:jc w:val="both"/>
            </w:pPr>
            <w:r>
              <w:rPr>
                <w:rFonts w:ascii="Times New Roman"/>
                <w:b w:val="false"/>
                <w:i w:val="false"/>
                <w:color w:val="000000"/>
                <w:sz w:val="20"/>
              </w:rPr>
              <w:t>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құю цехтарында пайдаланылатын замануи технологиялық және көлікті жабдық;</w:t>
            </w:r>
            <w:r>
              <w:br/>
            </w:r>
            <w:r>
              <w:rPr>
                <w:rFonts w:ascii="Times New Roman"/>
                <w:b w:val="false"/>
                <w:i w:val="false"/>
                <w:color w:val="000000"/>
                <w:sz w:val="20"/>
              </w:rPr>
              <w:t xml:space="preserve">
- құю машиналарын пайдалану шартына әсер етуші факторлар және машиналардың ұзақ мерзімділігі мен өнімділігін арттыру әдістері; </w:t>
            </w:r>
            <w:r>
              <w:br/>
            </w:r>
            <w:r>
              <w:rPr>
                <w:rFonts w:ascii="Times New Roman"/>
                <w:b w:val="false"/>
                <w:i w:val="false"/>
                <w:color w:val="000000"/>
                <w:sz w:val="20"/>
              </w:rPr>
              <w:t>
- құю цехтарының жабдығының конструкциясы мен жұмыс істеу принципін;</w:t>
            </w:r>
            <w:r>
              <w:br/>
            </w:r>
            <w:r>
              <w:rPr>
                <w:rFonts w:ascii="Times New Roman"/>
                <w:b w:val="false"/>
                <w:i w:val="false"/>
                <w:color w:val="000000"/>
                <w:sz w:val="20"/>
              </w:rPr>
              <w:t>
- құю машиналарын жасау принциптерін және оның негізгі параметрлерін есептеу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құю машиналарының технологиялық параметрлерін есептеу; </w:t>
            </w:r>
            <w:r>
              <w:br/>
            </w:r>
            <w:r>
              <w:rPr>
                <w:rFonts w:ascii="Times New Roman"/>
                <w:b w:val="false"/>
                <w:i w:val="false"/>
                <w:color w:val="000000"/>
                <w:sz w:val="20"/>
              </w:rPr>
              <w:t>
- құю цехтарының жабдығын рационалды пайдалану режимдерін таңдау;</w:t>
            </w:r>
            <w:r>
              <w:br/>
            </w:r>
            <w:r>
              <w:rPr>
                <w:rFonts w:ascii="Times New Roman"/>
                <w:b w:val="false"/>
                <w:i w:val="false"/>
                <w:color w:val="000000"/>
                <w:sz w:val="20"/>
              </w:rPr>
              <w:t>
дағдылы болады:</w:t>
            </w:r>
            <w:r>
              <w:br/>
            </w:r>
            <w:r>
              <w:rPr>
                <w:rFonts w:ascii="Times New Roman"/>
                <w:b w:val="false"/>
                <w:i w:val="false"/>
                <w:color w:val="000000"/>
                <w:sz w:val="20"/>
              </w:rPr>
              <w:t>
- құю машиналарының конструкциясын жасауда және олардың параметрлерін есептеуде;</w:t>
            </w:r>
            <w:r>
              <w:br/>
            </w:r>
            <w:r>
              <w:rPr>
                <w:rFonts w:ascii="Times New Roman"/>
                <w:b w:val="false"/>
                <w:i w:val="false"/>
                <w:color w:val="000000"/>
                <w:sz w:val="20"/>
              </w:rPr>
              <w:t xml:space="preserve">
- әртүрлі қорытпалардан құймаларды алу ерекшеліктерін талдау және жабдықты таңдауда.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Құю цехтарының жабдығы: </w:t>
            </w:r>
            <w:r>
              <w:rPr>
                <w:rFonts w:ascii="Times New Roman"/>
                <w:b w:val="false"/>
                <w:i w:val="false"/>
                <w:color w:val="000000"/>
                <w:sz w:val="20"/>
              </w:rPr>
              <w:t>Жабдықтың жіктелуі. Бөлшектеу және ұнтақтауға арналған жабдық. Елеуіш, магнитті сепараторлар. Құю цехтарының пештері. Қоспаны дайындаудың физикалық негіздері. Каткты, лопасьты, барабанды араластырғыштар. Пішіндеу жабдығы. Сілкуші, престеу, құмүрлеуші машиналар. Пескометтер. Соғып шығару құрылғыларының жіктелуі. Инерциялы және торды эксцентрлік торлар. Вибрациялы машиналар. Гидравликалық қондырғылар. Құюға арналған жабдық. Ажарлау–жону жабдығы. Агрегаттар және автоматты желілер түйіндері. Автоматты желілерді басқару жүйесі.құю цехтарының манипуляторы мен жұмысы. Құюдың арнайы түрлері өндірілетін цех жабдығы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1. Қорытпа негiзі темір және белгiлi металлдарға құймалардың МемСТ-тары</w:t>
            </w:r>
            <w:r>
              <w:br/>
            </w:r>
            <w:r>
              <w:rPr>
                <w:rFonts w:ascii="Times New Roman"/>
                <w:b w:val="false"/>
                <w:i w:val="false"/>
                <w:color w:val="000000"/>
                <w:sz w:val="20"/>
              </w:rPr>
              <w:t>
2. Құймалардың ақауларының түрлерiнiң классификациясы, пайда болудың себептерi және құю цехтарындағы брактiң жоюының әдiстерi</w:t>
            </w:r>
            <w:r>
              <w:br/>
            </w:r>
            <w:r>
              <w:rPr>
                <w:rFonts w:ascii="Times New Roman"/>
                <w:b w:val="false"/>
                <w:i w:val="false"/>
                <w:color w:val="000000"/>
                <w:sz w:val="20"/>
              </w:rPr>
              <w:t>
3. Үлгiлер және өзектi жәшiктердiң технологиялық параметрлерiнiң бақылауының әдiстерi</w:t>
            </w:r>
            <w:r>
              <w:br/>
            </w:r>
            <w:r>
              <w:rPr>
                <w:rFonts w:ascii="Times New Roman"/>
                <w:b w:val="false"/>
                <w:i w:val="false"/>
                <w:color w:val="000000"/>
                <w:sz w:val="20"/>
              </w:rPr>
              <w:t>
4. Құю өндiрiсiнiң технологиялық үдерiстерiн бақылаудың әдiстерi</w:t>
            </w:r>
            <w:r>
              <w:br/>
            </w:r>
            <w:r>
              <w:rPr>
                <w:rFonts w:ascii="Times New Roman"/>
                <w:b w:val="false"/>
                <w:i w:val="false"/>
                <w:color w:val="000000"/>
                <w:sz w:val="20"/>
              </w:rPr>
              <w:t>
іскерлігі болады:</w:t>
            </w:r>
            <w:r>
              <w:br/>
            </w:r>
            <w:r>
              <w:rPr>
                <w:rFonts w:ascii="Times New Roman"/>
                <w:b w:val="false"/>
                <w:i w:val="false"/>
                <w:color w:val="000000"/>
                <w:sz w:val="20"/>
              </w:rPr>
              <w:t>
1. Кез келген күрделiлiктiң технологиялық сызбалары оқып отыру</w:t>
            </w:r>
            <w:r>
              <w:br/>
            </w:r>
            <w:r>
              <w:rPr>
                <w:rFonts w:ascii="Times New Roman"/>
                <w:b w:val="false"/>
                <w:i w:val="false"/>
                <w:color w:val="000000"/>
                <w:sz w:val="20"/>
              </w:rPr>
              <w:t>
2. Қиратпай бақылау әдiсiнiң өлшеу аспаптар, құралдарымен жұмыс iстеу</w:t>
            </w:r>
            <w:r>
              <w:br/>
            </w:r>
            <w:r>
              <w:rPr>
                <w:rFonts w:ascii="Times New Roman"/>
                <w:b w:val="false"/>
                <w:i w:val="false"/>
                <w:color w:val="000000"/>
                <w:sz w:val="20"/>
              </w:rPr>
              <w:t>
3. Ақаулы және ақау құймаларды айқындалсын және брактiң пайда болуын себептi анықтау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i w:val="false"/>
                <w:color w:val="000000"/>
                <w:sz w:val="20"/>
              </w:rPr>
              <w:t>Құймалардың сапасын және сенiмдiлiгiн басқару</w:t>
            </w:r>
            <w:r>
              <w:rPr>
                <w:rFonts w:ascii="Times New Roman"/>
                <w:b w:val="false"/>
                <w:i w:val="false"/>
                <w:color w:val="000000"/>
                <w:sz w:val="20"/>
              </w:rPr>
              <w:t>»</w:t>
            </w:r>
            <w:r>
              <w:br/>
            </w:r>
            <w:r>
              <w:rPr>
                <w:rFonts w:ascii="Times New Roman"/>
                <w:b w:val="false"/>
                <w:i w:val="false"/>
                <w:color w:val="000000"/>
                <w:sz w:val="20"/>
              </w:rPr>
              <w:t>
Құймалардың өндiрiсiнiң технологиялық үдерiстерi. Қалыптау және өзектi материалдар және араластыр. Құю балқымалары. Қыздыру өңдеуiн теория және технологияны. Өлшемдер әдiсi және өлшеу нәтижелерiн өңдеудiң статикалық әдiстерi. Бақылау-өлшеу және қиратпай бақылау әдiсiнiң құралдарының құрылым және әрекет ету қағидаты.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Бастапқы материалдар (арнайы қосымша байланыстыратын толтырғыштар)сырықтардың өндiрiсiнде.</w:t>
            </w:r>
            <w:r>
              <w:br/>
            </w:r>
            <w:r>
              <w:rPr>
                <w:rFonts w:ascii="Times New Roman"/>
                <w:b w:val="false"/>
                <w:i w:val="false"/>
                <w:color w:val="000000"/>
                <w:sz w:val="20"/>
              </w:rPr>
              <w:t>
2. Сырықтарға және олардың пайдалануын шарт көрсетiлетiн талаптар</w:t>
            </w:r>
            <w:r>
              <w:br/>
            </w:r>
            <w:r>
              <w:rPr>
                <w:rFonts w:ascii="Times New Roman"/>
                <w:b w:val="false"/>
                <w:i w:val="false"/>
                <w:color w:val="000000"/>
                <w:sz w:val="20"/>
              </w:rPr>
              <w:t>
3. Бездi негiзге және түстi металлдарға сырықтардың машина жасауы үшiн қоспалардың бiр үлгiдегi рецептуралары балқымалардан құймалардың өндiрiсiнде</w:t>
            </w:r>
            <w:r>
              <w:br/>
            </w:r>
            <w:r>
              <w:rPr>
                <w:rFonts w:ascii="Times New Roman"/>
                <w:b w:val="false"/>
                <w:i w:val="false"/>
                <w:color w:val="000000"/>
                <w:sz w:val="20"/>
              </w:rPr>
              <w:t>
4. Өзектi машиналардың конструкция және әрекет ету қағидаты.</w:t>
            </w:r>
            <w:r>
              <w:br/>
            </w:r>
            <w:r>
              <w:rPr>
                <w:rFonts w:ascii="Times New Roman"/>
                <w:b w:val="false"/>
                <w:i w:val="false"/>
                <w:color w:val="000000"/>
                <w:sz w:val="20"/>
              </w:rPr>
              <w:t>
5. Өзектi жәшiктердiң сызықты өлшемдерiнiң есептеуiнiң әдiстемесiн.</w:t>
            </w:r>
            <w:r>
              <w:br/>
            </w:r>
            <w:r>
              <w:rPr>
                <w:rFonts w:ascii="Times New Roman"/>
                <w:b w:val="false"/>
                <w:i w:val="false"/>
                <w:color w:val="000000"/>
                <w:sz w:val="20"/>
              </w:rPr>
              <w:t>
6. Өзектi қоспалардың технологиялық қасиеттерiнiң бақылауының әдiстерi іскерлігі болады:</w:t>
            </w:r>
            <w:r>
              <w:br/>
            </w:r>
            <w:r>
              <w:rPr>
                <w:rFonts w:ascii="Times New Roman"/>
                <w:b w:val="false"/>
                <w:i w:val="false"/>
                <w:color w:val="000000"/>
                <w:sz w:val="20"/>
              </w:rPr>
              <w:t>
1. Өзектi машиналардың жөндеуiн қызмет көрсетiп өндiрiп алу</w:t>
            </w:r>
            <w:r>
              <w:br/>
            </w:r>
            <w:r>
              <w:rPr>
                <w:rFonts w:ascii="Times New Roman"/>
                <w:b w:val="false"/>
                <w:i w:val="false"/>
                <w:color w:val="000000"/>
                <w:sz w:val="20"/>
              </w:rPr>
              <w:t>
2. Машиналарда өзектi жәшiктер бойынша сырықтарды даярлау</w:t>
            </w:r>
            <w:r>
              <w:br/>
            </w:r>
            <w:r>
              <w:rPr>
                <w:rFonts w:ascii="Times New Roman"/>
                <w:b w:val="false"/>
                <w:i w:val="false"/>
                <w:color w:val="000000"/>
                <w:sz w:val="20"/>
              </w:rPr>
              <w:t>
3. Жасалған сырықтардың сапасы тексеру</w:t>
            </w:r>
            <w:r>
              <w:br/>
            </w:r>
            <w:r>
              <w:rPr>
                <w:rFonts w:ascii="Times New Roman"/>
                <w:b w:val="false"/>
                <w:i w:val="false"/>
                <w:color w:val="000000"/>
                <w:sz w:val="20"/>
              </w:rPr>
              <w:t>
4. Сырықтар жинап желiмдеу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i w:val="false"/>
                <w:color w:val="000000"/>
                <w:sz w:val="20"/>
              </w:rPr>
              <w:t>Ағаш пiшiндi комплекс моделін жобалау</w:t>
            </w:r>
            <w:r>
              <w:rPr>
                <w:rFonts w:ascii="Times New Roman"/>
                <w:b w:val="false"/>
                <w:i w:val="false"/>
                <w:color w:val="000000"/>
                <w:sz w:val="20"/>
              </w:rPr>
              <w:t>».</w:t>
            </w:r>
            <w:r>
              <w:br/>
            </w:r>
            <w:r>
              <w:rPr>
                <w:rFonts w:ascii="Times New Roman"/>
                <w:b w:val="false"/>
                <w:i w:val="false"/>
                <w:color w:val="000000"/>
                <w:sz w:val="20"/>
              </w:rPr>
              <w:t>
Құю үлгiлерi және өзектi жәшiктердiң жасау қолданылатын ағаштар жыныстар және негiзгi қасиеттер. Технологиялық қабылдаулар ағаш үлгiлер және өзектi жәшiктердiң жасауында.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МемСТ сәйкес құю шойындары мен болаттардың жіктелуін және маркілеунуін;</w:t>
            </w:r>
            <w:r>
              <w:br/>
            </w:r>
            <w:r>
              <w:rPr>
                <w:rFonts w:ascii="Times New Roman"/>
                <w:b w:val="false"/>
                <w:i w:val="false"/>
                <w:color w:val="000000"/>
                <w:sz w:val="20"/>
              </w:rPr>
              <w:t>
- құймалардың пішінделу кезінде қорытпаларда болатын құбылыстарды;</w:t>
            </w:r>
            <w:r>
              <w:br/>
            </w:r>
            <w:r>
              <w:rPr>
                <w:rFonts w:ascii="Times New Roman"/>
                <w:b w:val="false"/>
                <w:i w:val="false"/>
                <w:color w:val="000000"/>
                <w:sz w:val="20"/>
              </w:rPr>
              <w:t>
- шойындар мен болаттардың қасиеттері және оларды бақылау әдістері;</w:t>
            </w:r>
            <w:r>
              <w:br/>
            </w:r>
            <w:r>
              <w:rPr>
                <w:rFonts w:ascii="Times New Roman"/>
                <w:b w:val="false"/>
                <w:i w:val="false"/>
                <w:color w:val="000000"/>
                <w:sz w:val="20"/>
              </w:rPr>
              <w:t>
- темір негізінде құйма қорытпаларын жасау принциптері және олардың химиялық құрамын оптимизациялау әдістері;</w:t>
            </w:r>
            <w:r>
              <w:br/>
            </w:r>
            <w:r>
              <w:rPr>
                <w:rFonts w:ascii="Times New Roman"/>
                <w:b w:val="false"/>
                <w:i w:val="false"/>
                <w:color w:val="000000"/>
                <w:sz w:val="20"/>
              </w:rPr>
              <w:t>
іскерлігі болады:</w:t>
            </w:r>
            <w:r>
              <w:br/>
            </w:r>
            <w:r>
              <w:rPr>
                <w:rFonts w:ascii="Times New Roman"/>
                <w:b w:val="false"/>
                <w:i w:val="false"/>
                <w:color w:val="000000"/>
                <w:sz w:val="20"/>
              </w:rPr>
              <w:t>
- темір негізінде құйма қорытпаларын балқытудың технологиялық үрдістерін жасау;</w:t>
            </w:r>
            <w:r>
              <w:br/>
            </w:r>
            <w:r>
              <w:rPr>
                <w:rFonts w:ascii="Times New Roman"/>
                <w:b w:val="false"/>
                <w:i w:val="false"/>
                <w:color w:val="000000"/>
                <w:sz w:val="20"/>
              </w:rPr>
              <w:t>
- шихтаны құрастыру және есептеу;</w:t>
            </w:r>
            <w:r>
              <w:br/>
            </w:r>
            <w:r>
              <w:rPr>
                <w:rFonts w:ascii="Times New Roman"/>
                <w:b w:val="false"/>
                <w:i w:val="false"/>
                <w:color w:val="000000"/>
                <w:sz w:val="20"/>
              </w:rPr>
              <w:t>
- қорытпа құрамы, оның құрылымы және құю қасиеттері арасындағы байланысты талдау;</w:t>
            </w:r>
            <w:r>
              <w:br/>
            </w:r>
            <w:r>
              <w:rPr>
                <w:rFonts w:ascii="Times New Roman"/>
                <w:b w:val="false"/>
                <w:i w:val="false"/>
                <w:color w:val="000000"/>
                <w:sz w:val="20"/>
              </w:rPr>
              <w:t>
дағдылы болады:</w:t>
            </w:r>
            <w:r>
              <w:br/>
            </w:r>
            <w:r>
              <w:rPr>
                <w:rFonts w:ascii="Times New Roman"/>
                <w:b w:val="false"/>
                <w:i w:val="false"/>
                <w:color w:val="000000"/>
                <w:sz w:val="20"/>
              </w:rPr>
              <w:t>
- темір негізінде құйма қорытпаларын балқыту үшін жабдықты рационалды таңдауда;</w:t>
            </w:r>
            <w:r>
              <w:br/>
            </w:r>
            <w:r>
              <w:rPr>
                <w:rFonts w:ascii="Times New Roman"/>
                <w:b w:val="false"/>
                <w:i w:val="false"/>
                <w:color w:val="000000"/>
                <w:sz w:val="20"/>
              </w:rPr>
              <w:t>
- темір негізінде құйма қорытпаларының құрылымын зерттеу үшін үлгілерді дайындауда.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 мен болаттан құймаларды дайындау:</w:t>
            </w:r>
            <w:r>
              <w:br/>
            </w:r>
            <w:r>
              <w:rPr>
                <w:rFonts w:ascii="Times New Roman"/>
                <w:b w:val="false"/>
                <w:i w:val="false"/>
                <w:color w:val="000000"/>
                <w:sz w:val="20"/>
              </w:rPr>
              <w:t xml:space="preserve">
Құю материалы ретінде шойынның жалпы сипаттамасы. Шойынның алғашқы рет кристалдану үрдісі. Сұр шойын. Маркілеу. Модификациялау. Соғу шойынының құймалары. Алу технологиясы. Вермикулярлы графиттті жоғары беріктікті шойын. Қажалуға төзімді, коррозияға төзімді шойын. Құйма қасиеттері. Вагранкада және электрлік пештерде шойынды балқыту. Шихталы материалдар, флюстер мен шихтаны есептеу әдістемесі. Құйма болаттарының жіктелуі және маркілеу. Болаттың құю қасиеттері. Құю жүйесінің ерекшеліктері, есептеу әдістемесі. Болат құймаларындағы пайдалы бөліктер. Шихталы материалдар. Балқытуға арналған пештер, құю машиналары.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r>
              <w:br/>
            </w:r>
            <w:r>
              <w:rPr>
                <w:rFonts w:ascii="Times New Roman"/>
                <w:b w:val="false"/>
                <w:i w:val="false"/>
                <w:color w:val="000000"/>
                <w:sz w:val="20"/>
              </w:rPr>
              <w:t>
БК9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1. Бастапқы материалдар (арнайы қосымша байланыстыратын толтырғыштар)сырықтардың өндiрiсiнде.</w:t>
            </w:r>
            <w:r>
              <w:br/>
            </w:r>
            <w:r>
              <w:rPr>
                <w:rFonts w:ascii="Times New Roman"/>
                <w:b w:val="false"/>
                <w:i w:val="false"/>
                <w:color w:val="000000"/>
                <w:sz w:val="20"/>
              </w:rPr>
              <w:t>
2. Сырықтарға және олардың пайдалануын шарт көрсетiлетiн талаптар</w:t>
            </w:r>
            <w:r>
              <w:br/>
            </w:r>
            <w:r>
              <w:rPr>
                <w:rFonts w:ascii="Times New Roman"/>
                <w:b w:val="false"/>
                <w:i w:val="false"/>
                <w:color w:val="000000"/>
                <w:sz w:val="20"/>
              </w:rPr>
              <w:t>
3. Бездi негiзге және түстi металлдарға сырықтардың машина жасауы үшiн қоспалардың бiр үлгiдегi рецептуралары балқымалардан құймалардың өндiрiсiнде</w:t>
            </w:r>
            <w:r>
              <w:br/>
            </w:r>
            <w:r>
              <w:rPr>
                <w:rFonts w:ascii="Times New Roman"/>
                <w:b w:val="false"/>
                <w:i w:val="false"/>
                <w:color w:val="000000"/>
                <w:sz w:val="20"/>
              </w:rPr>
              <w:t>
4. Өзектi машиналардың конструкция және әрекет ету қағидаты.</w:t>
            </w:r>
            <w:r>
              <w:br/>
            </w:r>
            <w:r>
              <w:rPr>
                <w:rFonts w:ascii="Times New Roman"/>
                <w:b w:val="false"/>
                <w:i w:val="false"/>
                <w:color w:val="000000"/>
                <w:sz w:val="20"/>
              </w:rPr>
              <w:t>
5. Өзектi жәшiктердiң сызықты өлшемдерiнiң есептеуiнiң әдiстемесiн.</w:t>
            </w:r>
            <w:r>
              <w:br/>
            </w:r>
            <w:r>
              <w:rPr>
                <w:rFonts w:ascii="Times New Roman"/>
                <w:b w:val="false"/>
                <w:i w:val="false"/>
                <w:color w:val="000000"/>
                <w:sz w:val="20"/>
              </w:rPr>
              <w:t>
6. Өзектi қоспалардың технологиялық қасиеттерiнiң бақылауының әдiстерi</w:t>
            </w:r>
            <w:r>
              <w:br/>
            </w:r>
            <w:r>
              <w:rPr>
                <w:rFonts w:ascii="Times New Roman"/>
                <w:b w:val="false"/>
                <w:i w:val="false"/>
                <w:color w:val="000000"/>
                <w:sz w:val="20"/>
              </w:rPr>
              <w:t>
іскерлігі болады:</w:t>
            </w:r>
            <w:r>
              <w:br/>
            </w:r>
            <w:r>
              <w:rPr>
                <w:rFonts w:ascii="Times New Roman"/>
                <w:b w:val="false"/>
                <w:i w:val="false"/>
                <w:color w:val="000000"/>
                <w:sz w:val="20"/>
              </w:rPr>
              <w:t>
1. Өзектi машиналардың жөндеуiн қызмет көрсетiп өндiрiп алу</w:t>
            </w:r>
            <w:r>
              <w:br/>
            </w:r>
            <w:r>
              <w:rPr>
                <w:rFonts w:ascii="Times New Roman"/>
                <w:b w:val="false"/>
                <w:i w:val="false"/>
                <w:color w:val="000000"/>
                <w:sz w:val="20"/>
              </w:rPr>
              <w:t>
2. Машиналарда өзектi жәшiктер бойынша сырықтарды даярлау</w:t>
            </w:r>
            <w:r>
              <w:br/>
            </w:r>
            <w:r>
              <w:rPr>
                <w:rFonts w:ascii="Times New Roman"/>
                <w:b w:val="false"/>
                <w:i w:val="false"/>
                <w:color w:val="000000"/>
                <w:sz w:val="20"/>
              </w:rPr>
              <w:t>
3. Жасалған сырықтардың сапасы тексеру</w:t>
            </w:r>
            <w:r>
              <w:br/>
            </w:r>
            <w:r>
              <w:rPr>
                <w:rFonts w:ascii="Times New Roman"/>
                <w:b w:val="false"/>
                <w:i w:val="false"/>
                <w:color w:val="000000"/>
                <w:sz w:val="20"/>
              </w:rPr>
              <w:t>
4. Сырықтар жинап желiмдеу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i w:val="false"/>
                <w:color w:val="000000"/>
                <w:sz w:val="20"/>
              </w:rPr>
              <w:t>Конструкция және сырықтардың машина өндiрiсiнiң технологиялық негiздерi»</w:t>
            </w:r>
            <w:r>
              <w:br/>
            </w:r>
            <w:r>
              <w:rPr>
                <w:rFonts w:ascii="Times New Roman"/>
                <w:b w:val="false"/>
                <w:i w:val="false"/>
                <w:color w:val="000000"/>
                <w:sz w:val="20"/>
              </w:rPr>
              <w:t>
Машина қалыптауын әдiстi сырықтардың жасауының технологиялық қабылдаулары.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Сырықтардың қол жасау қолданылатын негiзгi технологиялық қабылдаулар.</w:t>
            </w:r>
            <w:r>
              <w:br/>
            </w:r>
            <w:r>
              <w:rPr>
                <w:rFonts w:ascii="Times New Roman"/>
                <w:b w:val="false"/>
                <w:i w:val="false"/>
                <w:color w:val="000000"/>
                <w:sz w:val="20"/>
              </w:rPr>
              <w:t>
2. Сырықтардың қол қалыптауының жанында қолданылатын өзектi қоспалардың бiр үлгiдегi рецептуралары</w:t>
            </w:r>
            <w:r>
              <w:br/>
            </w:r>
            <w:r>
              <w:rPr>
                <w:rFonts w:ascii="Times New Roman"/>
                <w:b w:val="false"/>
                <w:i w:val="false"/>
                <w:color w:val="000000"/>
                <w:sz w:val="20"/>
              </w:rPr>
              <w:t>
3. Өзектi қоспалардың технологиялық қасиеттерiнiң бақылауының әдiстерi</w:t>
            </w:r>
            <w:r>
              <w:br/>
            </w:r>
            <w:r>
              <w:rPr>
                <w:rFonts w:ascii="Times New Roman"/>
                <w:b w:val="false"/>
                <w:i w:val="false"/>
                <w:color w:val="000000"/>
                <w:sz w:val="20"/>
              </w:rPr>
              <w:t>
4. Сырықтардың жұмыс жағдайы және ол көрсетiлетiн негiзгi талаптар.</w:t>
            </w:r>
            <w:r>
              <w:br/>
            </w:r>
            <w:r>
              <w:rPr>
                <w:rFonts w:ascii="Times New Roman"/>
                <w:b w:val="false"/>
                <w:i w:val="false"/>
                <w:color w:val="000000"/>
                <w:sz w:val="20"/>
              </w:rPr>
              <w:t>
іскерлігі болады:</w:t>
            </w:r>
            <w:r>
              <w:br/>
            </w:r>
            <w:r>
              <w:rPr>
                <w:rFonts w:ascii="Times New Roman"/>
                <w:b w:val="false"/>
                <w:i w:val="false"/>
                <w:color w:val="000000"/>
                <w:sz w:val="20"/>
              </w:rPr>
              <w:t>
1. Өзектi қоспалардың сапасы және өзектi жәшiктердiң күйi тексеру</w:t>
            </w:r>
            <w:r>
              <w:br/>
            </w:r>
            <w:r>
              <w:rPr>
                <w:rFonts w:ascii="Times New Roman"/>
                <w:b w:val="false"/>
                <w:i w:val="false"/>
                <w:color w:val="000000"/>
                <w:sz w:val="20"/>
              </w:rPr>
              <w:t>
2. Сырықтар алмалы-салмалы аздап даярласын, шеңберлермен және қаңқалармен</w:t>
            </w:r>
            <w:r>
              <w:br/>
            </w:r>
            <w:r>
              <w:rPr>
                <w:rFonts w:ascii="Times New Roman"/>
                <w:b w:val="false"/>
                <w:i w:val="false"/>
                <w:color w:val="000000"/>
                <w:sz w:val="20"/>
              </w:rPr>
              <w:t>
3. Арнайы болаттардан құймалары үшiн керамика массасынан сырықтарын даярлау</w:t>
            </w:r>
            <w:r>
              <w:br/>
            </w:r>
            <w:r>
              <w:rPr>
                <w:rFonts w:ascii="Times New Roman"/>
                <w:b w:val="false"/>
                <w:i w:val="false"/>
                <w:color w:val="000000"/>
                <w:sz w:val="20"/>
              </w:rPr>
              <w:t>
4. Жылжымалы өздiгiнен қат және суықтан қататын қоспалардан сырықтарын даярлау</w:t>
            </w:r>
            <w:r>
              <w:br/>
            </w:r>
            <w:r>
              <w:rPr>
                <w:rFonts w:ascii="Times New Roman"/>
                <w:b w:val="false"/>
                <w:i w:val="false"/>
                <w:color w:val="000000"/>
                <w:sz w:val="20"/>
              </w:rPr>
              <w:t>
5. Кептіру үшiн сырықтарды комплект жасау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i w:val="false"/>
                <w:color w:val="000000"/>
                <w:sz w:val="20"/>
              </w:rPr>
              <w:t>Қол арқылы қалыптауының конструкция және сырықтардың машина өндiрiсiнiң технологиялық негiздерi»</w:t>
            </w:r>
            <w:r>
              <w:br/>
            </w:r>
            <w:r>
              <w:rPr>
                <w:rFonts w:ascii="Times New Roman"/>
                <w:b w:val="false"/>
                <w:i w:val="false"/>
                <w:color w:val="000000"/>
                <w:sz w:val="20"/>
              </w:rPr>
              <w:t>
Қалыптаудың қол әдiстерiн сырықтардың жасауын технологиялық негiздер.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1. Қол қалыптауының негiзгi қабылдаулары (үлгi бойынша булы құймасауыттарда, үш құймасауыттардағы, жалған құймасауытпен қалыптау, бұтаумен қалыптау, қалыптау, қаңқалы үлгi және тағы басқалар бойынша)</w:t>
            </w:r>
            <w:r>
              <w:br/>
            </w:r>
            <w:r>
              <w:rPr>
                <w:rFonts w:ascii="Times New Roman"/>
                <w:b w:val="false"/>
                <w:i w:val="false"/>
                <w:color w:val="000000"/>
                <w:sz w:val="20"/>
              </w:rPr>
              <w:t>
2. Қалыптау қоспалардың қасиеттерiнiң бақылауының қасиет және әдiстерi</w:t>
            </w:r>
            <w:r>
              <w:br/>
            </w:r>
            <w:r>
              <w:rPr>
                <w:rFonts w:ascii="Times New Roman"/>
                <w:b w:val="false"/>
                <w:i w:val="false"/>
                <w:color w:val="000000"/>
                <w:sz w:val="20"/>
              </w:rPr>
              <w:t>
3. Қоспалардың бiр үлгiдегi рецептуралары</w:t>
            </w:r>
            <w:r>
              <w:br/>
            </w:r>
            <w:r>
              <w:rPr>
                <w:rFonts w:ascii="Times New Roman"/>
                <w:b w:val="false"/>
                <w:i w:val="false"/>
                <w:color w:val="000000"/>
                <w:sz w:val="20"/>
              </w:rPr>
              <w:t>
4. Қалыптаудың жанында қолданылатын қосалқы материалдар (күйiп кетуге қарсы қосымшалар, албырттықтар, бояу, паста)</w:t>
            </w:r>
            <w:r>
              <w:br/>
            </w:r>
            <w:r>
              <w:rPr>
                <w:rFonts w:ascii="Times New Roman"/>
                <w:b w:val="false"/>
                <w:i w:val="false"/>
                <w:color w:val="000000"/>
                <w:sz w:val="20"/>
              </w:rPr>
              <w:t>
5. Құю қалыптарының тоқашының температуралық тәртiптерi</w:t>
            </w:r>
            <w:r>
              <w:br/>
            </w:r>
            <w:r>
              <w:rPr>
                <w:rFonts w:ascii="Times New Roman"/>
                <w:b w:val="false"/>
                <w:i w:val="false"/>
                <w:color w:val="000000"/>
                <w:sz w:val="20"/>
              </w:rPr>
              <w:t>
іскерлігі болады:</w:t>
            </w:r>
            <w:r>
              <w:br/>
            </w:r>
            <w:r>
              <w:rPr>
                <w:rFonts w:ascii="Times New Roman"/>
                <w:b w:val="false"/>
                <w:i w:val="false"/>
                <w:color w:val="000000"/>
                <w:sz w:val="20"/>
              </w:rPr>
              <w:t>
1. Тiркеуiш үлгiлер бойынша құю қалыбын қолдан даярласын, құймасауыттардағы</w:t>
            </w:r>
            <w:r>
              <w:br/>
            </w:r>
            <w:r>
              <w:rPr>
                <w:rFonts w:ascii="Times New Roman"/>
                <w:b w:val="false"/>
                <w:i w:val="false"/>
                <w:color w:val="000000"/>
                <w:sz w:val="20"/>
              </w:rPr>
              <w:t>
2. Топыраққа, құймасауыттардағы форманың литеньесi қолдан даярласын, қаңқалы үлгiлер, үлгiлерге, үлгiлер бойынша</w:t>
            </w:r>
            <w:r>
              <w:br/>
            </w:r>
            <w:r>
              <w:rPr>
                <w:rFonts w:ascii="Times New Roman"/>
                <w:b w:val="false"/>
                <w:i w:val="false"/>
                <w:color w:val="000000"/>
                <w:sz w:val="20"/>
              </w:rPr>
              <w:t>
3. Қысым қолданыстағы бөлшектердi қалыптау.</w:t>
            </w:r>
            <w:r>
              <w:br/>
            </w:r>
            <w:r>
              <w:rPr>
                <w:rFonts w:ascii="Times New Roman"/>
                <w:b w:val="false"/>
                <w:i w:val="false"/>
                <w:color w:val="000000"/>
                <w:sz w:val="20"/>
              </w:rPr>
              <w:t>
4. Сұйық металлмен құюға құю қалыбын жинап бекiту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i w:val="false"/>
                <w:color w:val="000000"/>
                <w:sz w:val="20"/>
              </w:rPr>
              <w:t>Қалыптауды қол әдiсi құю қалыптарының өндiрiсiнiң технологиялық негiздерi</w:t>
            </w:r>
            <w:r>
              <w:rPr>
                <w:rFonts w:ascii="Times New Roman"/>
                <w:b w:val="false"/>
                <w:i w:val="false"/>
                <w:color w:val="000000"/>
                <w:sz w:val="20"/>
              </w:rPr>
              <w:t>»</w:t>
            </w:r>
            <w:r>
              <w:br/>
            </w:r>
            <w:r>
              <w:rPr>
                <w:rFonts w:ascii="Times New Roman"/>
                <w:b w:val="false"/>
                <w:i w:val="false"/>
                <w:color w:val="000000"/>
                <w:sz w:val="20"/>
              </w:rPr>
              <w:t>
үйренуi керек:</w:t>
            </w:r>
            <w:r>
              <w:br/>
            </w:r>
            <w:r>
              <w:rPr>
                <w:rFonts w:ascii="Times New Roman"/>
                <w:b w:val="false"/>
                <w:i w:val="false"/>
                <w:color w:val="000000"/>
                <w:sz w:val="20"/>
              </w:rPr>
              <w:t>
Жеке және майда дәндi өндiрiс шарттарындағы қол қалыптауының қабылдаулары күрделi құю қалыптарының жасауында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құйманың пішінделуі кезінде түсті қорытпаларда жүретін құбылыстар;</w:t>
            </w:r>
            <w:r>
              <w:br/>
            </w:r>
            <w:r>
              <w:rPr>
                <w:rFonts w:ascii="Times New Roman"/>
                <w:b w:val="false"/>
                <w:i w:val="false"/>
                <w:color w:val="000000"/>
                <w:sz w:val="20"/>
              </w:rPr>
              <w:t>
- МемСТ-ға сәйкес түсті құйма қорытпаларын маркілеу;</w:t>
            </w:r>
            <w:r>
              <w:br/>
            </w:r>
            <w:r>
              <w:rPr>
                <w:rFonts w:ascii="Times New Roman"/>
                <w:b w:val="false"/>
                <w:i w:val="false"/>
                <w:color w:val="000000"/>
                <w:sz w:val="20"/>
              </w:rPr>
              <w:t>
- түсті металдар қорытпаларының негізгі құйма қасиеттері және оларды анықтау әдістері;</w:t>
            </w:r>
            <w:r>
              <w:br/>
            </w:r>
            <w:r>
              <w:rPr>
                <w:rFonts w:ascii="Times New Roman"/>
                <w:b w:val="false"/>
                <w:i w:val="false"/>
                <w:color w:val="000000"/>
                <w:sz w:val="20"/>
              </w:rPr>
              <w:t>
- түсті қорытпалардың құймаларының кристалдық құрылымының пішінделуіне химиялық құрамның әсері;</w:t>
            </w:r>
            <w:r>
              <w:br/>
            </w:r>
            <w:r>
              <w:rPr>
                <w:rFonts w:ascii="Times New Roman"/>
                <w:b w:val="false"/>
                <w:i w:val="false"/>
                <w:color w:val="000000"/>
                <w:sz w:val="20"/>
              </w:rPr>
              <w:t>
- түсті қорытпаларды балқытуға арналған жабдықтың негізгі параметрлері мен сипаттамалары;</w:t>
            </w:r>
            <w:r>
              <w:br/>
            </w:r>
            <w:r>
              <w:rPr>
                <w:rFonts w:ascii="Times New Roman"/>
                <w:b w:val="false"/>
                <w:i w:val="false"/>
                <w:color w:val="000000"/>
                <w:sz w:val="20"/>
              </w:rPr>
              <w:t>
іскерлігі болады:</w:t>
            </w:r>
            <w:r>
              <w:br/>
            </w:r>
            <w:r>
              <w:rPr>
                <w:rFonts w:ascii="Times New Roman"/>
                <w:b w:val="false"/>
                <w:i w:val="false"/>
                <w:color w:val="000000"/>
                <w:sz w:val="20"/>
              </w:rPr>
              <w:t>
- құйманың қажетті қызметті қасиеттерін алу мақсатында түсті құйма қорытпаларының оптималды құрамын таңдау;</w:t>
            </w:r>
            <w:r>
              <w:br/>
            </w:r>
            <w:r>
              <w:rPr>
                <w:rFonts w:ascii="Times New Roman"/>
                <w:b w:val="false"/>
                <w:i w:val="false"/>
                <w:color w:val="000000"/>
                <w:sz w:val="20"/>
              </w:rPr>
              <w:t>
- түсті металдар қорытпаларын балқытуға арналған жабдықты рационалды таңдау;</w:t>
            </w:r>
            <w:r>
              <w:br/>
            </w:r>
            <w:r>
              <w:rPr>
                <w:rFonts w:ascii="Times New Roman"/>
                <w:b w:val="false"/>
                <w:i w:val="false"/>
                <w:color w:val="000000"/>
                <w:sz w:val="20"/>
              </w:rPr>
              <w:t>
дағдылы болады:</w:t>
            </w:r>
            <w:r>
              <w:br/>
            </w:r>
            <w:r>
              <w:rPr>
                <w:rFonts w:ascii="Times New Roman"/>
                <w:b w:val="false"/>
                <w:i w:val="false"/>
                <w:color w:val="000000"/>
                <w:sz w:val="20"/>
              </w:rPr>
              <w:t>
- түсті металдардан құймаларды даярлау технологиясын жасауда;</w:t>
            </w:r>
            <w:r>
              <w:br/>
            </w:r>
            <w:r>
              <w:rPr>
                <w:rFonts w:ascii="Times New Roman"/>
                <w:b w:val="false"/>
                <w:i w:val="false"/>
                <w:color w:val="000000"/>
                <w:sz w:val="20"/>
              </w:rPr>
              <w:t>
- балқыту пештерін техникалық эксплуатациялау және қызмет көрсетуде;</w:t>
            </w:r>
            <w:r>
              <w:br/>
            </w:r>
            <w:r>
              <w:rPr>
                <w:rFonts w:ascii="Times New Roman"/>
                <w:b w:val="false"/>
                <w:i w:val="false"/>
                <w:color w:val="000000"/>
                <w:sz w:val="20"/>
              </w:rPr>
              <w:t>
- шихатны таңдау және есептеуде;</w:t>
            </w:r>
            <w:r>
              <w:br/>
            </w:r>
            <w:r>
              <w:rPr>
                <w:rFonts w:ascii="Times New Roman"/>
                <w:b w:val="false"/>
                <w:i w:val="false"/>
                <w:color w:val="000000"/>
                <w:sz w:val="20"/>
              </w:rPr>
              <w:t>
- түсті құйма қорытпаларын құрылымы мен қасиеттерін зерттегенде.</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мен қорытпалардан құймаларды өндіру</w:t>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Түсті қорытпалардың тағайындалуы және жіктелуі. Түсті металдардың қорытпаларын балқытудың технологиялық ерекшеліктері. Түсті қорытпалардың оттегімен және көміртегімен әсерлесуі. Қорытпалардың дегазациялануы. Тотықсыздану, модификациялану, рафинациялану. Түсті металдар қорытпаларын балқыту пештері. Мыс негізіндегі құйма қорытпалары. МемСт бойынша маркілеу. Құйма қолалары мен лжез. Балқыту технологиясы, Тотықсыздану, рафинациялану. Алюминий және магний негізіндегі құйма қорытпалары. Маркілеу. Химиялық құрамның қасиетке әсер етуі. Балқыту және құю ерекшеліктері. Магний қорытпаларын құю. Қауіпсіздік техникасы.</w:t>
            </w:r>
            <w:r>
              <w:br/>
            </w:r>
            <w:r>
              <w:rPr>
                <w:rFonts w:ascii="Times New Roman"/>
                <w:b w:val="false"/>
                <w:i w:val="false"/>
                <w:color w:val="000000"/>
                <w:sz w:val="20"/>
              </w:rPr>
              <w:t>
Никель, кобальт және титан негізіндегі құйма қорытпалары. Түсті қорытпалардан литник жүйесі бойынша балқытып құю ерекшеліктері. Пішіндеу және сырықты қоспалар.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КП 00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машықтану, өндірістік машықтану, диплом алдындағы машықтану</w:t>
            </w:r>
            <w:r>
              <w:br/>
            </w:r>
            <w:r>
              <w:rPr>
                <w:rFonts w:ascii="Times New Roman"/>
                <w:b w:val="false"/>
                <w:i w:val="false"/>
                <w:color w:val="000000"/>
                <w:sz w:val="20"/>
              </w:rPr>
              <w:t xml:space="preserve">
Өндірістік (диплом алдындағы) машықтануды өту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құймаларды өндірудің технологиялық үрдісін ұйымдастыруын;</w:t>
            </w:r>
            <w:r>
              <w:br/>
            </w:r>
            <w:r>
              <w:rPr>
                <w:rFonts w:ascii="Times New Roman"/>
                <w:b w:val="false"/>
                <w:i w:val="false"/>
                <w:color w:val="000000"/>
                <w:sz w:val="20"/>
              </w:rPr>
              <w:t>
- еңбек ақысын төлеу түрлері және жұмыс күнінің фотосуретін жасау, оны өңдеу әдістері;</w:t>
            </w:r>
            <w:r>
              <w:br/>
            </w:r>
            <w:r>
              <w:rPr>
                <w:rFonts w:ascii="Times New Roman"/>
                <w:b w:val="false"/>
                <w:i w:val="false"/>
                <w:color w:val="000000"/>
                <w:sz w:val="20"/>
              </w:rPr>
              <w:t>
- учаскеде жұмыс тобын басқару әдістері;</w:t>
            </w:r>
            <w:r>
              <w:br/>
            </w:r>
            <w:r>
              <w:rPr>
                <w:rFonts w:ascii="Times New Roman"/>
                <w:b w:val="false"/>
                <w:i w:val="false"/>
                <w:color w:val="000000"/>
                <w:sz w:val="20"/>
              </w:rPr>
              <w:t>
- нарядтарды беру құрылымы;</w:t>
            </w:r>
            <w:r>
              <w:br/>
            </w:r>
            <w:r>
              <w:rPr>
                <w:rFonts w:ascii="Times New Roman"/>
                <w:b w:val="false"/>
                <w:i w:val="false"/>
                <w:color w:val="000000"/>
                <w:sz w:val="20"/>
              </w:rPr>
              <w:t>
машықтану дағдысы болады:</w:t>
            </w:r>
            <w:r>
              <w:br/>
            </w:r>
            <w:r>
              <w:rPr>
                <w:rFonts w:ascii="Times New Roman"/>
                <w:b w:val="false"/>
                <w:i w:val="false"/>
                <w:color w:val="000000"/>
                <w:sz w:val="20"/>
              </w:rPr>
              <w:t>
- учаскеде жұмыс күнін жоспарлау, орындаушыларға тапсырмаларды беру, жұмыс орнында нұсқаулар;</w:t>
            </w:r>
            <w:r>
              <w:br/>
            </w:r>
            <w:r>
              <w:rPr>
                <w:rFonts w:ascii="Times New Roman"/>
                <w:b w:val="false"/>
                <w:i w:val="false"/>
                <w:color w:val="000000"/>
                <w:sz w:val="20"/>
              </w:rPr>
              <w:t>
- көршілес инженерлі-техникалық персоналдардың өзарақатынасы;</w:t>
            </w:r>
            <w:r>
              <w:br/>
            </w:r>
            <w:r>
              <w:rPr>
                <w:rFonts w:ascii="Times New Roman"/>
                <w:b w:val="false"/>
                <w:i w:val="false"/>
                <w:color w:val="000000"/>
                <w:sz w:val="20"/>
              </w:rPr>
              <w:t>
- жоспарлы-ескерту жөндеулерін ұйымдастыру;</w:t>
            </w:r>
            <w:r>
              <w:br/>
            </w:r>
            <w:r>
              <w:rPr>
                <w:rFonts w:ascii="Times New Roman"/>
                <w:b w:val="false"/>
                <w:i w:val="false"/>
                <w:color w:val="000000"/>
                <w:sz w:val="20"/>
              </w:rPr>
              <w:t>
іскерлік болады:</w:t>
            </w:r>
            <w:r>
              <w:br/>
            </w:r>
            <w:r>
              <w:rPr>
                <w:rFonts w:ascii="Times New Roman"/>
                <w:b w:val="false"/>
                <w:i w:val="false"/>
                <w:color w:val="000000"/>
                <w:sz w:val="20"/>
              </w:rPr>
              <w:t>
- учаскеде жұмыс күнін жоспарлау;</w:t>
            </w:r>
            <w:r>
              <w:br/>
            </w:r>
            <w:r>
              <w:rPr>
                <w:rFonts w:ascii="Times New Roman"/>
                <w:b w:val="false"/>
                <w:i w:val="false"/>
                <w:color w:val="000000"/>
                <w:sz w:val="20"/>
              </w:rPr>
              <w:t>
- жұмыстарды өндіруге нарядтары рәсімдеу.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практика: </w:t>
            </w:r>
            <w:r>
              <w:br/>
            </w:r>
            <w:r>
              <w:rPr>
                <w:rFonts w:ascii="Times New Roman"/>
                <w:b w:val="false"/>
                <w:i w:val="false"/>
                <w:color w:val="000000"/>
                <w:sz w:val="20"/>
              </w:rPr>
              <w:t xml:space="preserve">
Құю цехтары мен зауыттарының өндірісімен, замануи жабдығымен танысу. Жалпыкәсіптік және арнайы пәндерді оқып-үйрену кезінде студенттердің алған теориялық және практикалық білімдерін бекіту. Кәсіпорын құрылымымен танысу, технологиялық жабдыққа қызмет көрсету амалдарын игеру. Технологиялық үрдістер ерекшеліктерін оқып-үйрену, құймаларды даярлаудың маршрутты технологиясын, конструкторлық-технологиялық құжаттаманы құру, цехтардағы жұмысшылардың жұмысына қатысу. Экономика және өндірісті ұйымдастыру мәселелерін оқып-үйрену. Студенттерді ұста, технолог ретінде практикалық жұмысқа дайындау. Жабдыққа техникалық қызмет көрсету және жөндеу құжаттамаларын рәсімдеу, жұмыстарды өндіру қажет бұйрықтарды рәсімдеу, жұмыс орнында нұсқаулар беуі, жұмыс күнін жоспарлау және учаске жұмысын талдау, еңбек ақысын төлеу түрлері, жоспарлы-ескерту жөндеулерін ұйымдастыру. Курстық жұмысты орындауға қажет және дипломдық жоба (жұмыс) тақырыбы бойынша қажетті материалдар мен құжаттамаларды жинау.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1004000 – «Құю өндірісі» мамандығы бойынша техникалық және кәсіптік білімнің орта буындағы маман деңгейінің білім беру оқу бағдарламасының құрылымы.</w:t>
      </w:r>
    </w:p>
    <w:p>
      <w:pPr>
        <w:spacing w:after="0"/>
        <w:ind w:left="0"/>
        <w:jc w:val="both"/>
      </w:pPr>
      <w:r>
        <w:rPr>
          <w:rFonts w:ascii="Times New Roman"/>
          <w:b w:val="false"/>
          <w:i w:val="false"/>
          <w:color w:val="000000"/>
          <w:sz w:val="28"/>
        </w:rPr>
        <w:t xml:space="preserve">      5 кесте 1004000 – «Құю өндірісі» мамандығы бойынша техникалық және кәсіптік білімнің орта буындағы маман деңгейінің білім беру оқу бағдарламасының құрылымы. </w:t>
      </w:r>
      <w:r>
        <w:br/>
      </w:r>
      <w:r>
        <w:rPr>
          <w:rFonts w:ascii="Times New Roman"/>
          <w:b w:val="false"/>
          <w:i w:val="false"/>
          <w:color w:val="000000"/>
          <w:sz w:val="28"/>
        </w:rPr>
        <w:t>
      Нормативті оқу мерзімі: негізгі орта білім беру базасында 1 жыл 10 ай (Ағаш модельдері бойынша модел жасаушы біліктілігі үшін)</w:t>
      </w:r>
      <w:r>
        <w:br/>
      </w:r>
      <w:r>
        <w:rPr>
          <w:rFonts w:ascii="Times New Roman"/>
          <w:b w:val="false"/>
          <w:i w:val="false"/>
          <w:color w:val="000000"/>
          <w:sz w:val="28"/>
        </w:rPr>
        <w:t xml:space="preserve">
      - Ағаш үлгілері бойынша үлгіші*; </w:t>
      </w:r>
      <w:r>
        <w:br/>
      </w:r>
      <w:r>
        <w:rPr>
          <w:rFonts w:ascii="Times New Roman"/>
          <w:b w:val="false"/>
          <w:i w:val="false"/>
          <w:color w:val="000000"/>
          <w:sz w:val="28"/>
        </w:rPr>
        <w:t>
      - Металды модельдер бойынша модель жасаушы</w:t>
      </w:r>
      <w:r>
        <w:br/>
      </w:r>
      <w:r>
        <w:rPr>
          <w:rFonts w:ascii="Times New Roman"/>
          <w:b w:val="false"/>
          <w:i w:val="false"/>
          <w:color w:val="000000"/>
          <w:sz w:val="28"/>
        </w:rPr>
        <w:t>
      - Машиналық пішіндеу сырықшысы</w:t>
      </w:r>
      <w:r>
        <w:br/>
      </w:r>
      <w:r>
        <w:rPr>
          <w:rFonts w:ascii="Times New Roman"/>
          <w:b w:val="false"/>
          <w:i w:val="false"/>
          <w:color w:val="000000"/>
          <w:sz w:val="28"/>
        </w:rPr>
        <w:t>
      - Қолмен пішіндеу сырықшысы</w:t>
      </w:r>
      <w:r>
        <w:br/>
      </w:r>
      <w:r>
        <w:rPr>
          <w:rFonts w:ascii="Times New Roman"/>
          <w:b w:val="false"/>
          <w:i w:val="false"/>
          <w:color w:val="000000"/>
          <w:sz w:val="28"/>
        </w:rPr>
        <w:t>
      - Қолмен пішіндеу пішіндеуші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7907"/>
        <w:gridCol w:w="6252"/>
        <w:gridCol w:w="1655"/>
      </w:tblGrid>
      <w:tr>
        <w:trPr>
          <w:trHeight w:val="19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циклдарының қысқартылған атауы</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модулдердің оқу циклдері</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кәсіптік модулдер бөлімдердің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 коды</w:t>
            </w:r>
          </w:p>
        </w:tc>
      </w:tr>
      <w:tr>
        <w:trPr>
          <w:trHeight w:val="19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 пәндері</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Қазақстан Республикасының мемлекеттік тілі – қазақ және орыс тілдері;</w:t>
            </w:r>
            <w:r>
              <w:br/>
            </w:r>
            <w:r>
              <w:rPr>
                <w:rFonts w:ascii="Times New Roman"/>
                <w:b w:val="false"/>
                <w:i w:val="false"/>
                <w:color w:val="000000"/>
                <w:sz w:val="20"/>
              </w:rPr>
              <w:t>
- мемлекеттік тілде кәсіби терминологияны;</w:t>
            </w:r>
            <w:r>
              <w:br/>
            </w:r>
            <w:r>
              <w:rPr>
                <w:rFonts w:ascii="Times New Roman"/>
                <w:b w:val="false"/>
                <w:i w:val="false"/>
                <w:color w:val="000000"/>
                <w:sz w:val="20"/>
              </w:rPr>
              <w:t xml:space="preserve">
дағдылы болады: </w:t>
            </w:r>
            <w:r>
              <w:br/>
            </w:r>
            <w:r>
              <w:rPr>
                <w:rFonts w:ascii="Times New Roman"/>
                <w:b w:val="false"/>
                <w:i w:val="false"/>
                <w:color w:val="000000"/>
                <w:sz w:val="20"/>
              </w:rPr>
              <w:t xml:space="preserve">
- сауатты хат, сөздердің дұрыс жазылуы, сөзді синтаксистік талдау;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 кәсіби іскерлікті іске асыру кезінде ауызша коммуникативті сөйлеу</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лексиканы сауатты қолданады; </w:t>
            </w:r>
            <w:r>
              <w:br/>
            </w:r>
            <w:r>
              <w:rPr>
                <w:rFonts w:ascii="Times New Roman"/>
                <w:b w:val="false"/>
                <w:i w:val="false"/>
                <w:color w:val="000000"/>
                <w:sz w:val="20"/>
              </w:rPr>
              <w:t>
- өзінің кәсіби қызметінде қазақ және орыс тілдерінің білімін қолдану қабілеттілікті қолдану.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 (орыс) тілі: </w:t>
            </w:r>
            <w:r>
              <w:rPr>
                <w:rFonts w:ascii="Times New Roman"/>
                <w:b w:val="false"/>
                <w:i w:val="false"/>
                <w:color w:val="000000"/>
                <w:sz w:val="20"/>
              </w:rPr>
              <w:t xml:space="preserve">Қазақ (орыс) тілінің синтаксисі. Сөйлеудің өркендеуі. Мамандық терминологиясы. Аудару техникасы (сөздікпен).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БҚ9</w:t>
            </w:r>
          </w:p>
        </w:tc>
      </w:tr>
      <w:tr>
        <w:trPr>
          <w:trHeight w:val="70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циклын оқып-үйрену нәтижесінде білім алушы: </w:t>
            </w:r>
            <w:r>
              <w:br/>
            </w:r>
            <w:r>
              <w:rPr>
                <w:rFonts w:ascii="Times New Roman"/>
                <w:b w:val="false"/>
                <w:i w:val="false"/>
                <w:color w:val="000000"/>
                <w:sz w:val="20"/>
              </w:rPr>
              <w:t>
біледі:</w:t>
            </w:r>
            <w:r>
              <w:br/>
            </w:r>
            <w:r>
              <w:rPr>
                <w:rFonts w:ascii="Times New Roman"/>
                <w:b w:val="false"/>
                <w:i w:val="false"/>
                <w:color w:val="000000"/>
                <w:sz w:val="20"/>
              </w:rPr>
              <w:t>
- әдеби бағыттар туралы ең маңызды мәліметтерді (классицизм, романтизм, реализм);</w:t>
            </w:r>
            <w:r>
              <w:br/>
            </w:r>
            <w:r>
              <w:rPr>
                <w:rFonts w:ascii="Times New Roman"/>
                <w:b w:val="false"/>
                <w:i w:val="false"/>
                <w:color w:val="000000"/>
                <w:sz w:val="20"/>
              </w:rPr>
              <w:t>
- жазушылар туралы маңызды биографиялық мәліметтерді;</w:t>
            </w:r>
            <w:r>
              <w:br/>
            </w:r>
            <w:r>
              <w:rPr>
                <w:rFonts w:ascii="Times New Roman"/>
                <w:b w:val="false"/>
                <w:i w:val="false"/>
                <w:color w:val="000000"/>
                <w:sz w:val="20"/>
              </w:rPr>
              <w:t>
- көркем шығармалардың мәтіндерін;</w:t>
            </w:r>
            <w:r>
              <w:br/>
            </w:r>
            <w:r>
              <w:rPr>
                <w:rFonts w:ascii="Times New Roman"/>
                <w:b w:val="false"/>
                <w:i w:val="false"/>
                <w:color w:val="000000"/>
                <w:sz w:val="20"/>
              </w:rPr>
              <w:t>
- шығарма тілінің өнертабыстық-көркем құралдары;</w:t>
            </w:r>
            <w:r>
              <w:br/>
            </w:r>
            <w:r>
              <w:rPr>
                <w:rFonts w:ascii="Times New Roman"/>
                <w:b w:val="false"/>
                <w:i w:val="false"/>
                <w:color w:val="000000"/>
                <w:sz w:val="20"/>
              </w:rPr>
              <w:t>
- сюжет, композиция ерекшеліктерін;</w:t>
            </w:r>
            <w:r>
              <w:br/>
            </w:r>
            <w:r>
              <w:rPr>
                <w:rFonts w:ascii="Times New Roman"/>
                <w:b w:val="false"/>
                <w:i w:val="false"/>
                <w:color w:val="000000"/>
                <w:sz w:val="20"/>
              </w:rPr>
              <w:t>
- оқып-үйренген шығармалардың түзілу жүйесі;</w:t>
            </w:r>
            <w:r>
              <w:br/>
            </w:r>
            <w:r>
              <w:rPr>
                <w:rFonts w:ascii="Times New Roman"/>
                <w:b w:val="false"/>
                <w:i w:val="false"/>
                <w:color w:val="000000"/>
                <w:sz w:val="20"/>
              </w:rPr>
              <w:t>
- оқып-үйренген шығармалардың жанрлық ерекшеліктері.</w:t>
            </w:r>
            <w:r>
              <w:br/>
            </w:r>
            <w:r>
              <w:rPr>
                <w:rFonts w:ascii="Times New Roman"/>
                <w:b w:val="false"/>
                <w:i w:val="false"/>
                <w:color w:val="000000"/>
                <w:sz w:val="20"/>
              </w:rPr>
              <w:t>
іскерлігі бар:</w:t>
            </w:r>
            <w:r>
              <w:br/>
            </w:r>
            <w:r>
              <w:rPr>
                <w:rFonts w:ascii="Times New Roman"/>
                <w:b w:val="false"/>
                <w:i w:val="false"/>
                <w:color w:val="000000"/>
                <w:sz w:val="20"/>
              </w:rPr>
              <w:t>
- оның идеялы-көркем мазмұнын ескерумен шығарманы талдау;</w:t>
            </w:r>
            <w:r>
              <w:br/>
            </w:r>
            <w:r>
              <w:rPr>
                <w:rFonts w:ascii="Times New Roman"/>
                <w:b w:val="false"/>
                <w:i w:val="false"/>
                <w:color w:val="000000"/>
                <w:sz w:val="20"/>
              </w:rPr>
              <w:t>
- шығарманың қандай да бір әдеби текке жататынын анықтау (эпос, лирика, драма);</w:t>
            </w:r>
            <w:r>
              <w:br/>
            </w:r>
            <w:r>
              <w:rPr>
                <w:rFonts w:ascii="Times New Roman"/>
                <w:b w:val="false"/>
                <w:i w:val="false"/>
                <w:color w:val="000000"/>
                <w:sz w:val="20"/>
              </w:rPr>
              <w:t>
- көркем шығарманың негізгі мәселелері;</w:t>
            </w:r>
            <w:r>
              <w:br/>
            </w:r>
            <w:r>
              <w:rPr>
                <w:rFonts w:ascii="Times New Roman"/>
                <w:b w:val="false"/>
                <w:i w:val="false"/>
                <w:color w:val="000000"/>
                <w:sz w:val="20"/>
              </w:rPr>
              <w:t xml:space="preserve">
- шығармадағы сюжет, композиция элементтерінің идеялы-көркем мазмұны; </w:t>
            </w:r>
            <w:r>
              <w:br/>
            </w:r>
            <w:r>
              <w:rPr>
                <w:rFonts w:ascii="Times New Roman"/>
                <w:b w:val="false"/>
                <w:i w:val="false"/>
                <w:color w:val="000000"/>
                <w:sz w:val="20"/>
              </w:rPr>
              <w:t>
- шығарманың идеялық мазмұнын ашуда кейіпкер рөлін және кейіпкерді авторлық бағалауды айқындау, шығарма және оның кейіпкерлері туралы өзінің ойын негіздеу;</w:t>
            </w:r>
            <w:r>
              <w:br/>
            </w:r>
            <w:r>
              <w:rPr>
                <w:rFonts w:ascii="Times New Roman"/>
                <w:b w:val="false"/>
                <w:i w:val="false"/>
                <w:color w:val="000000"/>
                <w:sz w:val="20"/>
              </w:rPr>
              <w:t>
- әдеби тақырыпқа баяндама немесе реферат дайындау.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 (орыс) әдебиеті: </w:t>
            </w:r>
            <w:r>
              <w:rPr>
                <w:rFonts w:ascii="Times New Roman"/>
                <w:b w:val="false"/>
                <w:i w:val="false"/>
                <w:color w:val="000000"/>
                <w:sz w:val="20"/>
              </w:rPr>
              <w:t>XIX ғасырдағы қазақ (орыс) әдебиеті. XX ғасырдағы қазақ (орыс) әдебиеті. Ұлы Отан Соғысы кезеңіндегі әдебиет. Замануи әдебиет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tc>
      </w:tr>
      <w:tr>
        <w:trPr>
          <w:trHeight w:val="5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циклын оқып-үйрену нәтижесінде білім алушы:</w:t>
            </w:r>
            <w:r>
              <w:br/>
            </w:r>
            <w:r>
              <w:rPr>
                <w:rFonts w:ascii="Times New Roman"/>
                <w:b w:val="false"/>
                <w:i w:val="false"/>
                <w:color w:val="000000"/>
                <w:sz w:val="20"/>
              </w:rPr>
              <w:t>
біледі:</w:t>
            </w:r>
            <w:r>
              <w:br/>
            </w:r>
            <w:r>
              <w:rPr>
                <w:rFonts w:ascii="Times New Roman"/>
                <w:b w:val="false"/>
                <w:i w:val="false"/>
                <w:color w:val="000000"/>
                <w:sz w:val="20"/>
              </w:rPr>
              <w:t>
- шет тілін;</w:t>
            </w:r>
            <w:r>
              <w:br/>
            </w:r>
            <w:r>
              <w:rPr>
                <w:rFonts w:ascii="Times New Roman"/>
                <w:b w:val="false"/>
                <w:i w:val="false"/>
                <w:color w:val="000000"/>
                <w:sz w:val="20"/>
              </w:rPr>
              <w:t xml:space="preserve">
игереді: </w:t>
            </w:r>
            <w:r>
              <w:br/>
            </w:r>
            <w:r>
              <w:rPr>
                <w:rFonts w:ascii="Times New Roman"/>
                <w:b w:val="false"/>
                <w:i w:val="false"/>
                <w:color w:val="000000"/>
                <w:sz w:val="20"/>
              </w:rPr>
              <w:t>
- кәсіптік бағытталған мәтіндердің аудармасын (сөздікпен) оқуға қажет лексикалық грамматикалық минимумды;</w:t>
            </w:r>
            <w:r>
              <w:br/>
            </w:r>
            <w:r>
              <w:rPr>
                <w:rFonts w:ascii="Times New Roman"/>
                <w:b w:val="false"/>
                <w:i w:val="false"/>
                <w:color w:val="000000"/>
                <w:sz w:val="20"/>
              </w:rPr>
              <w:t>
істей біледі:</w:t>
            </w:r>
            <w:r>
              <w:br/>
            </w:r>
            <w:r>
              <w:rPr>
                <w:rFonts w:ascii="Times New Roman"/>
                <w:b w:val="false"/>
                <w:i w:val="false"/>
                <w:color w:val="000000"/>
                <w:sz w:val="20"/>
              </w:rPr>
              <w:t>
- кәсіптік лексиканы сауатты қолданады, өзінің кәсіби қызметінде шет тілі білімін қолдану қабілеттілікті қолдану.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тілі:</w:t>
            </w:r>
            <w:r>
              <w:br/>
            </w:r>
            <w:r>
              <w:rPr>
                <w:rFonts w:ascii="Times New Roman"/>
                <w:b w:val="false"/>
                <w:i w:val="false"/>
                <w:color w:val="000000"/>
                <w:sz w:val="20"/>
              </w:rPr>
              <w:t>
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5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ежелгі уақыттан қазіргі күнге дейін Қазақстан тарихы;</w:t>
            </w:r>
            <w:r>
              <w:br/>
            </w:r>
            <w:r>
              <w:rPr>
                <w:rFonts w:ascii="Times New Roman"/>
                <w:b w:val="false"/>
                <w:i w:val="false"/>
                <w:color w:val="000000"/>
                <w:sz w:val="20"/>
              </w:rPr>
              <w:t>
- қазақ халқының даму және қалыптасуының негізгі этаптары;</w:t>
            </w:r>
            <w:r>
              <w:br/>
            </w:r>
            <w:r>
              <w:rPr>
                <w:rFonts w:ascii="Times New Roman"/>
                <w:b w:val="false"/>
                <w:i w:val="false"/>
                <w:color w:val="000000"/>
                <w:sz w:val="20"/>
              </w:rPr>
              <w:t>
- қазақ халқының дамуына ықпал еткен белгілі қайраткер;</w:t>
            </w:r>
            <w:r>
              <w:br/>
            </w:r>
            <w:r>
              <w:rPr>
                <w:rFonts w:ascii="Times New Roman"/>
                <w:b w:val="false"/>
                <w:i w:val="false"/>
                <w:color w:val="000000"/>
                <w:sz w:val="20"/>
              </w:rPr>
              <w:t>
- замануи Қазақстанның дамуына тарихы эпохаларының әсері;</w:t>
            </w:r>
            <w:r>
              <w:br/>
            </w:r>
            <w:r>
              <w:rPr>
                <w:rFonts w:ascii="Times New Roman"/>
                <w:b w:val="false"/>
                <w:i w:val="false"/>
                <w:color w:val="000000"/>
                <w:sz w:val="20"/>
              </w:rPr>
              <w:t>
іскер болады:</w:t>
            </w:r>
            <w:r>
              <w:br/>
            </w:r>
            <w:r>
              <w:rPr>
                <w:rFonts w:ascii="Times New Roman"/>
                <w:b w:val="false"/>
                <w:i w:val="false"/>
                <w:color w:val="000000"/>
                <w:sz w:val="20"/>
              </w:rPr>
              <w:t>
- тарихы эпохалар және бұрынғы белгілі қайраткерлерді объективті, ғылыми позициядан оқып-үйрену;</w:t>
            </w:r>
            <w:r>
              <w:br/>
            </w:r>
            <w:r>
              <w:rPr>
                <w:rFonts w:ascii="Times New Roman"/>
                <w:b w:val="false"/>
                <w:i w:val="false"/>
                <w:color w:val="000000"/>
                <w:sz w:val="20"/>
              </w:rPr>
              <w:t>
- Қазақстанның тарихы бұрынғы өткен және жақында өткен күрделі және қайшылық үрдістеріне бөлу;</w:t>
            </w:r>
            <w:r>
              <w:br/>
            </w:r>
            <w:r>
              <w:rPr>
                <w:rFonts w:ascii="Times New Roman"/>
                <w:b w:val="false"/>
                <w:i w:val="false"/>
                <w:color w:val="000000"/>
                <w:sz w:val="20"/>
              </w:rPr>
              <w:t>
дағдылы болады:</w:t>
            </w:r>
            <w:r>
              <w:br/>
            </w:r>
            <w:r>
              <w:rPr>
                <w:rFonts w:ascii="Times New Roman"/>
                <w:b w:val="false"/>
                <w:i w:val="false"/>
                <w:color w:val="000000"/>
                <w:sz w:val="20"/>
              </w:rPr>
              <w:t>
- әртүрлі тарихы құбылыстарды талдау және бағалау;</w:t>
            </w:r>
            <w:r>
              <w:br/>
            </w:r>
            <w:r>
              <w:rPr>
                <w:rFonts w:ascii="Times New Roman"/>
                <w:b w:val="false"/>
                <w:i w:val="false"/>
                <w:color w:val="000000"/>
                <w:sz w:val="20"/>
              </w:rPr>
              <w:t>
- қандай да бір тарихи фактілерді мазмұндау және ойтүйсігіне жеткізу жаңа жақындауларын іздеуде.</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тарихы:</w:t>
            </w:r>
            <w:r>
              <w:rPr>
                <w:rFonts w:ascii="Times New Roman"/>
                <w:b w:val="false"/>
                <w:i w:val="false"/>
                <w:color w:val="000000"/>
                <w:sz w:val="20"/>
              </w:rPr>
              <w:t xml:space="preserve"> Тарихтың өзекті мәселелері. Көздер және тарихиграфия. Таз және қола дәуіріндегі ежелгі Қазақстан тарихы. Қазақстан территориясындағы тайпалар мен ежелгі мемлекеттер одағы. Ортағасырдағы Қазақстан. Қазақстан территориясындағы Ұлы Жібек Жолы. Монғол дәуіріндегі Қазақстан. Қазақстан территориясында этногенездік және этникалық үрдістер. Қазақстан Ресей империясының құрамында: басып алу және колонизация. Қазақ қоғамының әлеуметтік-экономикалық дамуы. Ұлттық-азаттық соғысы, Қазақстан мәтениеті. 1917 жылғы революция. Қазақстан КСРО құрамында: азаматтық соғыс, «әскери коммунизм», ЖЭС, Туркестанның мәжеленіп алынуы, тоталитаризмнің қалыптасуы, халықтың депортациясы, ҰОС, Н.С. Хрущева және М.С. Горбачева реформалары. тәуелсіз Қазақстан. Суверениттің қалыптасу этаптары.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БҚ6</w:t>
            </w:r>
          </w:p>
        </w:tc>
      </w:tr>
      <w:tr>
        <w:trPr>
          <w:trHeight w:val="5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 ақпараттық үрдістерді, компьютерлік вирустар мен олардан қорғану;</w:t>
            </w:r>
            <w:r>
              <w:br/>
            </w:r>
            <w:r>
              <w:rPr>
                <w:rFonts w:ascii="Times New Roman"/>
                <w:b w:val="false"/>
                <w:i w:val="false"/>
                <w:color w:val="000000"/>
                <w:sz w:val="20"/>
              </w:rPr>
              <w:t>
іскер болады: графикалық редакторда жұмыс істеу, мәтінді теру, құжаттарды сақтау және теру.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Информатика: </w:t>
            </w:r>
            <w:r>
              <w:rPr>
                <w:rFonts w:ascii="Times New Roman"/>
                <w:b w:val="false"/>
                <w:i w:val="false"/>
                <w:color w:val="000000"/>
                <w:sz w:val="20"/>
              </w:rPr>
              <w:t>ақпараттық үрдістер, дербес компьютер және периферия құрылғысы, Windows XP, Word, Excel, компьютерлік графика, тораптар және интернет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5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қару түрлері, зақымдау аймағы;</w:t>
            </w:r>
            <w:r>
              <w:br/>
            </w:r>
            <w:r>
              <w:rPr>
                <w:rFonts w:ascii="Times New Roman"/>
                <w:b w:val="false"/>
                <w:i w:val="false"/>
                <w:color w:val="000000"/>
                <w:sz w:val="20"/>
              </w:rPr>
              <w:t>
- төтенше жағдайлар (ТЖ) түсінігі және жіктелуі;</w:t>
            </w:r>
            <w:r>
              <w:br/>
            </w:r>
            <w:r>
              <w:rPr>
                <w:rFonts w:ascii="Times New Roman"/>
                <w:b w:val="false"/>
                <w:i w:val="false"/>
                <w:color w:val="000000"/>
                <w:sz w:val="20"/>
              </w:rPr>
              <w:t>
- тұрғын ортаның қауіптілік көздері;</w:t>
            </w:r>
            <w:r>
              <w:br/>
            </w:r>
            <w:r>
              <w:rPr>
                <w:rFonts w:ascii="Times New Roman"/>
                <w:b w:val="false"/>
                <w:i w:val="false"/>
                <w:color w:val="000000"/>
                <w:sz w:val="20"/>
              </w:rPr>
              <w:t>
- алғашқы медициналық көмек көрсету;</w:t>
            </w:r>
            <w:r>
              <w:br/>
            </w:r>
            <w:r>
              <w:rPr>
                <w:rFonts w:ascii="Times New Roman"/>
                <w:b w:val="false"/>
                <w:i w:val="false"/>
                <w:color w:val="000000"/>
                <w:sz w:val="20"/>
              </w:rPr>
              <w:t>
- ТЖ кезіндегі жүріс-тұрыс;</w:t>
            </w:r>
            <w:r>
              <w:br/>
            </w:r>
            <w:r>
              <w:rPr>
                <w:rFonts w:ascii="Times New Roman"/>
                <w:b w:val="false"/>
                <w:i w:val="false"/>
                <w:color w:val="000000"/>
                <w:sz w:val="20"/>
              </w:rPr>
              <w:t>
іскер болады: </w:t>
            </w:r>
            <w:r>
              <w:br/>
            </w:r>
            <w:r>
              <w:rPr>
                <w:rFonts w:ascii="Times New Roman"/>
                <w:b w:val="false"/>
                <w:i w:val="false"/>
                <w:color w:val="000000"/>
                <w:sz w:val="20"/>
              </w:rPr>
              <w:t>
- алғашқы медициналық көмек көрсетуде;</w:t>
            </w:r>
            <w:r>
              <w:br/>
            </w:r>
            <w:r>
              <w:rPr>
                <w:rFonts w:ascii="Times New Roman"/>
                <w:b w:val="false"/>
                <w:i w:val="false"/>
                <w:color w:val="000000"/>
                <w:sz w:val="20"/>
              </w:rPr>
              <w:t>
- жеке қорғаныс құралдарын қолдану;</w:t>
            </w:r>
            <w:r>
              <w:br/>
            </w:r>
            <w:r>
              <w:rPr>
                <w:rFonts w:ascii="Times New Roman"/>
                <w:b w:val="false"/>
                <w:i w:val="false"/>
                <w:color w:val="000000"/>
                <w:sz w:val="20"/>
              </w:rPr>
              <w:t xml:space="preserve">
- қатардағы дайындық дағдылары болу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әскери дайындық:</w:t>
            </w:r>
            <w:r>
              <w:rPr>
                <w:rFonts w:ascii="Times New Roman"/>
                <w:b w:val="false"/>
                <w:i w:val="false"/>
                <w:color w:val="000000"/>
                <w:sz w:val="20"/>
              </w:rPr>
              <w:t xml:space="preserve"> Азаматтық қорғаныс жалпы түсініктері мен терминдері. Жарылыс-өртқауіптілігі бойынша жіктелуі. Жалпы зақымдау қаруы және қорғаныс тәсілдері. Медициналық білім негіздері. ТЖ құтқару жұмыстарын ұйымдастыру. ТЖ алдын-алу және жою жүйелері.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БҚ6</w:t>
            </w:r>
          </w:p>
        </w:tc>
      </w:tr>
      <w:tr>
        <w:trPr>
          <w:trHeight w:val="30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дене шынықтыру сабағында қауіпсіздік техникасын;</w:t>
            </w:r>
            <w:r>
              <w:br/>
            </w:r>
            <w:r>
              <w:rPr>
                <w:rFonts w:ascii="Times New Roman"/>
                <w:b w:val="false"/>
                <w:i w:val="false"/>
                <w:color w:val="000000"/>
                <w:sz w:val="20"/>
              </w:rPr>
              <w:t>
- спорттың негізгі түрлері бойынша жарыс ережелерін;</w:t>
            </w:r>
            <w:r>
              <w:br/>
            </w:r>
            <w:r>
              <w:rPr>
                <w:rFonts w:ascii="Times New Roman"/>
                <w:b w:val="false"/>
                <w:i w:val="false"/>
                <w:color w:val="000000"/>
                <w:sz w:val="20"/>
              </w:rPr>
              <w:t>
- салауатты өмір негіздерін;</w:t>
            </w:r>
            <w:r>
              <w:br/>
            </w:r>
            <w:r>
              <w:rPr>
                <w:rFonts w:ascii="Times New Roman"/>
                <w:b w:val="false"/>
                <w:i w:val="false"/>
                <w:color w:val="000000"/>
                <w:sz w:val="20"/>
              </w:rPr>
              <w:t xml:space="preserve">
дағдылы болады: </w:t>
            </w:r>
            <w:r>
              <w:br/>
            </w:r>
            <w:r>
              <w:rPr>
                <w:rFonts w:ascii="Times New Roman"/>
                <w:b w:val="false"/>
                <w:i w:val="false"/>
                <w:color w:val="000000"/>
                <w:sz w:val="20"/>
              </w:rPr>
              <w:t>
- спорттың негізгі түрлерінің техникасы;</w:t>
            </w:r>
            <w:r>
              <w:br/>
            </w:r>
            <w:r>
              <w:rPr>
                <w:rFonts w:ascii="Times New Roman"/>
                <w:b w:val="false"/>
                <w:i w:val="false"/>
                <w:color w:val="000000"/>
                <w:sz w:val="20"/>
              </w:rPr>
              <w:t>
- «Президенттік тест» нормамен салауатты өмір негіздерін ;</w:t>
            </w:r>
            <w:r>
              <w:br/>
            </w:r>
            <w:r>
              <w:rPr>
                <w:rFonts w:ascii="Times New Roman"/>
                <w:b w:val="false"/>
                <w:i w:val="false"/>
                <w:color w:val="000000"/>
                <w:sz w:val="20"/>
              </w:rPr>
              <w:t>
- физикалық өзіндік жетіле білу;</w:t>
            </w:r>
            <w:r>
              <w:br/>
            </w:r>
            <w:r>
              <w:rPr>
                <w:rFonts w:ascii="Times New Roman"/>
                <w:b w:val="false"/>
                <w:i w:val="false"/>
                <w:color w:val="000000"/>
                <w:sz w:val="20"/>
              </w:rPr>
              <w:t>
іскер болады:</w:t>
            </w:r>
            <w:r>
              <w:br/>
            </w:r>
            <w:r>
              <w:rPr>
                <w:rFonts w:ascii="Times New Roman"/>
                <w:b w:val="false"/>
                <w:i w:val="false"/>
                <w:color w:val="000000"/>
                <w:sz w:val="20"/>
              </w:rPr>
              <w:t>
- бірінші медициналық көмек көрсету;</w:t>
            </w:r>
            <w:r>
              <w:br/>
            </w:r>
            <w:r>
              <w:rPr>
                <w:rFonts w:ascii="Times New Roman"/>
                <w:b w:val="false"/>
                <w:i w:val="false"/>
                <w:color w:val="000000"/>
                <w:sz w:val="20"/>
              </w:rPr>
              <w:t>
түсінігі болу керек:</w:t>
            </w:r>
            <w:r>
              <w:br/>
            </w:r>
            <w:r>
              <w:rPr>
                <w:rFonts w:ascii="Times New Roman"/>
                <w:b w:val="false"/>
                <w:i w:val="false"/>
                <w:color w:val="000000"/>
                <w:sz w:val="20"/>
              </w:rPr>
              <w:t>
- адам организмінің өмір-әрекетінің заңдылықтары туралы, денсаулықты сақтау және толықтыру туралы.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тәрбиесі: </w:t>
            </w:r>
            <w:r>
              <w:rPr>
                <w:rFonts w:ascii="Times New Roman"/>
                <w:b w:val="false"/>
                <w:i w:val="false"/>
                <w:color w:val="000000"/>
                <w:sz w:val="20"/>
              </w:rPr>
              <w:t>Маманды дайындауда, оның салауатты өмірінің қалпын рәсімдеудегі дене тәрбиесінің рөлі. Дене тәрбиесінің әлеуметтік-биологиялық және психофизиологиялық негіздері. Физикалық және спорттық жетілудің негіздері. Кәсіптік-қолданбалы физикалық дайындық. Валеология – адам денсаулығы туралы ғылым – денешынықтырудың құраушы бөлігі ретінде. Сау адамның ағзасы және оны зерттеу әдістері. Сау адамның функцианальды күйі және оларды түзету. Аурулардың және шалығулардың алдын-алу бойынша негізгі медициналық білімдер.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БҚ6</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сызу техникасы, проекциялық сызудың және сызу геометриясының негіздері, машина құрастыру және құрылыс сызбасының негіздері, техникалық сурет салуды;</w:t>
            </w:r>
            <w:r>
              <w:br/>
            </w:r>
            <w:r>
              <w:rPr>
                <w:rFonts w:ascii="Times New Roman"/>
                <w:b w:val="false"/>
                <w:i w:val="false"/>
                <w:color w:val="000000"/>
                <w:sz w:val="20"/>
              </w:rPr>
              <w:t>
дағдыланады:</w:t>
            </w:r>
            <w:r>
              <w:br/>
            </w:r>
            <w:r>
              <w:rPr>
                <w:rFonts w:ascii="Times New Roman"/>
                <w:b w:val="false"/>
                <w:i w:val="false"/>
                <w:color w:val="000000"/>
                <w:sz w:val="20"/>
              </w:rPr>
              <w:t>
- сызбаларды, эскиздерді және үлгілерді орындауға;</w:t>
            </w:r>
            <w:r>
              <w:br/>
            </w:r>
            <w:r>
              <w:rPr>
                <w:rFonts w:ascii="Times New Roman"/>
                <w:b w:val="false"/>
                <w:i w:val="false"/>
                <w:color w:val="000000"/>
                <w:sz w:val="20"/>
              </w:rPr>
              <w:t>
іскерлігі болады:</w:t>
            </w:r>
            <w:r>
              <w:br/>
            </w:r>
            <w:r>
              <w:rPr>
                <w:rFonts w:ascii="Times New Roman"/>
                <w:b w:val="false"/>
                <w:i w:val="false"/>
                <w:color w:val="000000"/>
                <w:sz w:val="20"/>
              </w:rPr>
              <w:t>
- сызбаларды көркемдеу және оқу, құру;</w:t>
            </w:r>
            <w:r>
              <w:br/>
            </w:r>
            <w:r>
              <w:rPr>
                <w:rFonts w:ascii="Times New Roman"/>
                <w:b w:val="false"/>
                <w:i w:val="false"/>
                <w:color w:val="000000"/>
                <w:sz w:val="20"/>
              </w:rPr>
              <w:t>
- техникалық суреттің, сызбаның, эскиздің көмегімен техникалық ойын көрсету;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Сызу: </w:t>
            </w:r>
            <w:r>
              <w:rPr>
                <w:rFonts w:ascii="Times New Roman"/>
                <w:b w:val="false"/>
                <w:i w:val="false"/>
                <w:color w:val="000000"/>
                <w:sz w:val="20"/>
              </w:rPr>
              <w:t>Техникалық сызба.</w:t>
            </w:r>
            <w:r>
              <w:br/>
            </w:r>
            <w:r>
              <w:rPr>
                <w:rFonts w:ascii="Times New Roman"/>
                <w:b w:val="false"/>
                <w:i w:val="false"/>
                <w:color w:val="000000"/>
                <w:sz w:val="20"/>
              </w:rPr>
              <w:t>
Проекция. Стереометрия. Нүкте, түзу, жазықтық. Позициялы және метрикалық есептер. «Конструкциялық құжаттың бірлік жүйесі» (КҚБЖ). Сызбаларды орындаудың жалпы ережелері. Стандарты бөлшектердің сызбалары. Бұйым және конструкциялық құжаттардың түрлері. Эскиздер. Жинақ бірлігін оқу және бөлшектеу. Сызбаларда материалдарды белгілеу; көпжақтылар; сызбаны түрлендіру; беттер; беттердің қиылысуы; проекциялы сызба; бұрандалы біріктірулер; жинақ түйінінің бөлшектерін эскиздеу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статиканың негізгі түсініктерін, күштердің жазық жүйесін, күштер моментін, кинематика және динамика элементтерін, материалдар кедергісінің негіздерін, машина бөлшектерінің негіздерін; </w:t>
            </w:r>
            <w:r>
              <w:br/>
            </w:r>
            <w:r>
              <w:rPr>
                <w:rFonts w:ascii="Times New Roman"/>
                <w:b w:val="false"/>
                <w:i w:val="false"/>
                <w:color w:val="000000"/>
                <w:sz w:val="20"/>
              </w:rPr>
              <w:t>
дағдыланады:</w:t>
            </w:r>
            <w:r>
              <w:br/>
            </w:r>
            <w:r>
              <w:rPr>
                <w:rFonts w:ascii="Times New Roman"/>
                <w:b w:val="false"/>
                <w:i w:val="false"/>
                <w:color w:val="000000"/>
                <w:sz w:val="20"/>
              </w:rPr>
              <w:t xml:space="preserve">
- қолданбалы механика есептерін, шығару жолдары, ілгерлемелі және айналмалы қозғалыс кезінде жүрген жолды, жылдамдықты, үдеуді, жұмысты және қуатты анықтауға; </w:t>
            </w:r>
            <w:r>
              <w:br/>
            </w:r>
            <w:r>
              <w:rPr>
                <w:rFonts w:ascii="Times New Roman"/>
                <w:b w:val="false"/>
                <w:i w:val="false"/>
                <w:color w:val="000000"/>
                <w:sz w:val="20"/>
              </w:rPr>
              <w:t>
- жабдықты пайдалану шартына байланысты бөлшектердің, муфталардың бірігуінің қажетті түрін таңдау;</w:t>
            </w:r>
            <w:r>
              <w:br/>
            </w:r>
            <w:r>
              <w:rPr>
                <w:rFonts w:ascii="Times New Roman"/>
                <w:b w:val="false"/>
                <w:i w:val="false"/>
                <w:color w:val="000000"/>
                <w:sz w:val="20"/>
              </w:rPr>
              <w:t>
іскерлігі болады:</w:t>
            </w:r>
            <w:r>
              <w:br/>
            </w:r>
            <w:r>
              <w:rPr>
                <w:rFonts w:ascii="Times New Roman"/>
                <w:b w:val="false"/>
                <w:i w:val="false"/>
                <w:color w:val="000000"/>
                <w:sz w:val="20"/>
              </w:rPr>
              <w:t>
- механизмдердің қажетті түрлерін таңдау, жинақ бірліктерінің, механизмдердің және конструкциялардың конструктивті ерекшеліктерін талдау.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механика негіздері: </w:t>
            </w:r>
            <w:r>
              <w:rPr>
                <w:rFonts w:ascii="Times New Roman"/>
                <w:b w:val="false"/>
                <w:i w:val="false"/>
                <w:color w:val="000000"/>
                <w:sz w:val="20"/>
              </w:rPr>
              <w:t xml:space="preserve">Статика. Кинематика. Нүкте және қатты дене қозғалысының жеке және жалпы жағдайы. </w:t>
            </w:r>
            <w:r>
              <w:br/>
            </w:r>
            <w:r>
              <w:rPr>
                <w:rFonts w:ascii="Times New Roman"/>
                <w:b w:val="false"/>
                <w:i w:val="false"/>
                <w:color w:val="000000"/>
                <w:sz w:val="20"/>
              </w:rPr>
              <w:t>
Динамика. Есептеудің инерциальды және инерциальды емес жүйелерінде қозғалыстың дифференциалды теңдеуі. Соққы теориясы. Тепе-теңдік, қозғалыс тұрақтылығы. Түзі сырықты созу және сығу. Деформацияның потенциалды энергиясы. Созу және сығу кезінде материалдардың механикалық қасиеттері. Жазықшаларадың геометриялық сипаттамалары. Ығысу және бұрау. Таза ығысу кезінде материалдардың механикалық қасиеттері. Деформацияның потенциалды энергиясы. Ию. Көлденең күштер және ию моменттерінің эпбраларын тұрғызу. Деформацияның потенциалды энергиясы. Кернекулік және деформациялық күй теориясы, шекті күй гипотезалары, күрделі кедергі. Статикалық анықталмаған жүйелер. Механизмдердің негізгі түрлері. Механизмдердің құрылымдық талдауы мен синтезі. Механизмдердің кинематикалық талдауы мен синтезі. Механизмдердегі тербеліс. Механизмдердегі сызықты теңдеулер.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БҚ3</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 электрлік және магнитті өрістердің қасиеттері мен заңдарын, электрлік және магнитті тізбектерді есептеу әдістерін, электрлімагнитті индукцияның физикалық үрдістері, тұрақты және айнымалы электрлік тізбектер және оларды есептеу әдістері;</w:t>
            </w:r>
            <w:r>
              <w:br/>
            </w:r>
            <w:r>
              <w:rPr>
                <w:rFonts w:ascii="Times New Roman"/>
                <w:b w:val="false"/>
                <w:i w:val="false"/>
                <w:color w:val="000000"/>
                <w:sz w:val="20"/>
              </w:rPr>
              <w:t>
- жартылайөткізгіш приборларының жұмыс істеу принципі, олардың сипаттамалары мен параметрлері;</w:t>
            </w:r>
            <w:r>
              <w:br/>
            </w:r>
            <w:r>
              <w:rPr>
                <w:rFonts w:ascii="Times New Roman"/>
                <w:b w:val="false"/>
                <w:i w:val="false"/>
                <w:color w:val="000000"/>
                <w:sz w:val="20"/>
              </w:rPr>
              <w:t>
- аналогты және цифрлы электронды сүлбелерді құру принципі мен жұмысы;</w:t>
            </w:r>
            <w:r>
              <w:br/>
            </w:r>
            <w:r>
              <w:rPr>
                <w:rFonts w:ascii="Times New Roman"/>
                <w:b w:val="false"/>
                <w:i w:val="false"/>
                <w:color w:val="000000"/>
                <w:sz w:val="20"/>
              </w:rPr>
              <w:t>
дағдылы болады:</w:t>
            </w:r>
            <w:r>
              <w:br/>
            </w:r>
            <w:r>
              <w:rPr>
                <w:rFonts w:ascii="Times New Roman"/>
                <w:b w:val="false"/>
                <w:i w:val="false"/>
                <w:color w:val="000000"/>
                <w:sz w:val="20"/>
              </w:rPr>
              <w:t>
- құю жабдығының электрлік бөлігіне қызмет көрсету және жөндеу үрдісінде пайда болатын техникалық мәселелерді шешу кезінде кутеориялық электротехника білімін қолдану;</w:t>
            </w:r>
            <w:r>
              <w:br/>
            </w:r>
            <w:r>
              <w:rPr>
                <w:rFonts w:ascii="Times New Roman"/>
                <w:b w:val="false"/>
                <w:i w:val="false"/>
                <w:color w:val="000000"/>
                <w:sz w:val="20"/>
              </w:rPr>
              <w:t>
іскерлігі болады:</w:t>
            </w:r>
            <w:r>
              <w:br/>
            </w:r>
            <w:r>
              <w:rPr>
                <w:rFonts w:ascii="Times New Roman"/>
                <w:b w:val="false"/>
                <w:i w:val="false"/>
                <w:color w:val="000000"/>
                <w:sz w:val="20"/>
              </w:rPr>
              <w:t>
- тұрақты және айнымалы тоқтың электрлік тізбектерінің есептеулерін жүргізу;</w:t>
            </w:r>
            <w:r>
              <w:br/>
            </w:r>
            <w:r>
              <w:rPr>
                <w:rFonts w:ascii="Times New Roman"/>
                <w:b w:val="false"/>
                <w:i w:val="false"/>
                <w:color w:val="000000"/>
                <w:sz w:val="20"/>
              </w:rPr>
              <w:t>
- электрлік құрылғылардың қарапайым сүлбелерін түсіну және оқу;</w:t>
            </w:r>
            <w:r>
              <w:br/>
            </w:r>
            <w:r>
              <w:rPr>
                <w:rFonts w:ascii="Times New Roman"/>
                <w:b w:val="false"/>
                <w:i w:val="false"/>
                <w:color w:val="000000"/>
                <w:sz w:val="20"/>
              </w:rPr>
              <w:t>
- электронды приборлар мен құрылғыларды пайдалану.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электрлітехника:</w:t>
            </w:r>
            <w:r>
              <w:rPr>
                <w:rFonts w:ascii="Times New Roman"/>
                <w:b w:val="false"/>
                <w:i w:val="false"/>
                <w:color w:val="000000"/>
                <w:sz w:val="20"/>
              </w:rPr>
              <w:t>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өткізгіштері бар катушка. Электрлік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 Жартылайөткізгішті приборлар: диодтар, транзисторлар, тиристорлар. Күшейткіштер. түзеткіштер. Цифрлы техника негіздері.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метрологияның негізгі деректерін;</w:t>
            </w:r>
            <w:r>
              <w:br/>
            </w:r>
            <w:r>
              <w:rPr>
                <w:rFonts w:ascii="Times New Roman"/>
                <w:b w:val="false"/>
                <w:i w:val="false"/>
                <w:color w:val="000000"/>
                <w:sz w:val="20"/>
              </w:rPr>
              <w:t>
- понятия стандартизацияның негізгі деректерін;</w:t>
            </w:r>
            <w:r>
              <w:br/>
            </w:r>
            <w:r>
              <w:rPr>
                <w:rFonts w:ascii="Times New Roman"/>
                <w:b w:val="false"/>
                <w:i w:val="false"/>
                <w:color w:val="000000"/>
                <w:sz w:val="20"/>
              </w:rPr>
              <w:t>
- допускілер мен посадкалардың негізгі түсініктерін;</w:t>
            </w:r>
            <w:r>
              <w:br/>
            </w:r>
            <w:r>
              <w:rPr>
                <w:rFonts w:ascii="Times New Roman"/>
                <w:b w:val="false"/>
                <w:i w:val="false"/>
                <w:color w:val="000000"/>
                <w:sz w:val="20"/>
              </w:rPr>
              <w:t>
- пішін дәлдігін, бет кедір-бұдырлығының орналасуын;</w:t>
            </w:r>
            <w:r>
              <w:br/>
            </w:r>
            <w:r>
              <w:rPr>
                <w:rFonts w:ascii="Times New Roman"/>
                <w:b w:val="false"/>
                <w:i w:val="false"/>
                <w:color w:val="000000"/>
                <w:sz w:val="20"/>
              </w:rPr>
              <w:t>
- әртүрлі бөлшек қосылыстарының допускілері;</w:t>
            </w:r>
            <w:r>
              <w:br/>
            </w:r>
            <w:r>
              <w:rPr>
                <w:rFonts w:ascii="Times New Roman"/>
                <w:b w:val="false"/>
                <w:i w:val="false"/>
                <w:color w:val="000000"/>
                <w:sz w:val="20"/>
              </w:rPr>
              <w:t>
- дәлдіктің функционалды талдауын;</w:t>
            </w:r>
            <w:r>
              <w:br/>
            </w:r>
            <w:r>
              <w:rPr>
                <w:rFonts w:ascii="Times New Roman"/>
                <w:b w:val="false"/>
                <w:i w:val="false"/>
                <w:color w:val="000000"/>
                <w:sz w:val="20"/>
              </w:rPr>
              <w:t>
- өлшеудің техникалық құралдарының типтері тағайындалуын және жұмыс істеу принципін;</w:t>
            </w:r>
            <w:r>
              <w:br/>
            </w:r>
            <w:r>
              <w:rPr>
                <w:rFonts w:ascii="Times New Roman"/>
                <w:b w:val="false"/>
                <w:i w:val="false"/>
                <w:color w:val="000000"/>
                <w:sz w:val="20"/>
              </w:rPr>
              <w:t>
іскерлігі болады:</w:t>
            </w:r>
            <w:r>
              <w:br/>
            </w:r>
            <w:r>
              <w:rPr>
                <w:rFonts w:ascii="Times New Roman"/>
                <w:b w:val="false"/>
                <w:i w:val="false"/>
                <w:color w:val="000000"/>
                <w:sz w:val="20"/>
              </w:rPr>
              <w:t>
- бөлшектер мен олардың байланыстарының өлшемдерін, ауытқуларын және допускілерін анықтау;</w:t>
            </w:r>
            <w:r>
              <w:br/>
            </w:r>
            <w:r>
              <w:rPr>
                <w:rFonts w:ascii="Times New Roman"/>
                <w:b w:val="false"/>
                <w:i w:val="false"/>
                <w:color w:val="000000"/>
                <w:sz w:val="20"/>
              </w:rPr>
              <w:t>
- байланыстардың шекті саңылаулары мен натягтарының анықтау;</w:t>
            </w:r>
            <w:r>
              <w:br/>
            </w:r>
            <w:r>
              <w:rPr>
                <w:rFonts w:ascii="Times New Roman"/>
                <w:b w:val="false"/>
                <w:i w:val="false"/>
                <w:color w:val="000000"/>
                <w:sz w:val="20"/>
              </w:rPr>
              <w:t>
- техникалық өлшеу құралдарын қолдану.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Стандарттау және метрология негіздері: </w:t>
            </w:r>
            <w:r>
              <w:rPr>
                <w:rFonts w:ascii="Times New Roman"/>
                <w:b w:val="false"/>
                <w:i w:val="false"/>
                <w:color w:val="000000"/>
                <w:sz w:val="20"/>
              </w:rPr>
              <w:t xml:space="preserve">Метрология: негізгі түсініктері, ұйымдастыру, ғылыми және әдістемелік негіздері. Өлшеу бірлігінің құқықтық негіздері. </w:t>
            </w:r>
            <w:r>
              <w:br/>
            </w:r>
            <w:r>
              <w:rPr>
                <w:rFonts w:ascii="Times New Roman"/>
                <w:b w:val="false"/>
                <w:i w:val="false"/>
                <w:color w:val="000000"/>
                <w:sz w:val="20"/>
              </w:rPr>
              <w:t>
Өлшеу мәселелерінің әртүрлігі: өлшеу түрлері бойынша өлшеудің жіктелуі, өлшеу және бақылау әдістері, өлшеу және бақылау құралдары; өлшеу құралдарында есептеу техникасын қолдану. Замануи метрология қойылатын талаптар. Метрологияның өнім, қызмет және өндіріс сапасын жоғарылатудағы рөлі. Тегіс цилиндрлік және конустық, бұрандалы, шпонкалы және шлицті байланыстар, тісті және червякты берілістерді бақылау әдістері мен құралдары. Пішіндердің ауытқуы және беттердің орналасуы және оларды бақылау. Стандарттау жүйелері.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жылутехника және жылуэлектрліэнергетиканың негізгі қағидалары; </w:t>
            </w:r>
            <w:r>
              <w:br/>
            </w:r>
            <w:r>
              <w:rPr>
                <w:rFonts w:ascii="Times New Roman"/>
                <w:b w:val="false"/>
                <w:i w:val="false"/>
                <w:color w:val="000000"/>
                <w:sz w:val="20"/>
              </w:rPr>
              <w:t xml:space="preserve">
-отқатөзгіш материалдарды тағайындау және қасиеттері; </w:t>
            </w:r>
            <w:r>
              <w:br/>
            </w:r>
            <w:r>
              <w:rPr>
                <w:rFonts w:ascii="Times New Roman"/>
                <w:b w:val="false"/>
                <w:i w:val="false"/>
                <w:color w:val="000000"/>
                <w:sz w:val="20"/>
              </w:rPr>
              <w:t xml:space="preserve">
- металлургиялық пештердің құрылғысы мен жұмыс істеу принципі; </w:t>
            </w:r>
            <w:r>
              <w:br/>
            </w:r>
            <w:r>
              <w:rPr>
                <w:rFonts w:ascii="Times New Roman"/>
                <w:b w:val="false"/>
                <w:i w:val="false"/>
                <w:color w:val="000000"/>
                <w:sz w:val="20"/>
              </w:rPr>
              <w:t xml:space="preserve">
- металлургиялық пештердің отыны және жану есептеу әдістемелері; </w:t>
            </w:r>
            <w:r>
              <w:br/>
            </w:r>
            <w:r>
              <w:rPr>
                <w:rFonts w:ascii="Times New Roman"/>
                <w:b w:val="false"/>
                <w:i w:val="false"/>
                <w:color w:val="000000"/>
                <w:sz w:val="20"/>
              </w:rPr>
              <w:t>
- металлургиялық пештердегі жылумасса алмасу үрдістерінің заңдылықтары;</w:t>
            </w:r>
            <w:r>
              <w:br/>
            </w:r>
            <w:r>
              <w:rPr>
                <w:rFonts w:ascii="Times New Roman"/>
                <w:b w:val="false"/>
                <w:i w:val="false"/>
                <w:color w:val="000000"/>
                <w:sz w:val="20"/>
              </w:rPr>
              <w:t>
дағдылы болады:</w:t>
            </w:r>
            <w:r>
              <w:br/>
            </w:r>
            <w:r>
              <w:rPr>
                <w:rFonts w:ascii="Times New Roman"/>
                <w:b w:val="false"/>
                <w:i w:val="false"/>
                <w:color w:val="000000"/>
                <w:sz w:val="20"/>
              </w:rPr>
              <w:t>
- металлургиялық пештердегі жылумасса алмасу материалдарын таңдау;</w:t>
            </w:r>
            <w:r>
              <w:br/>
            </w:r>
            <w:r>
              <w:rPr>
                <w:rFonts w:ascii="Times New Roman"/>
                <w:b w:val="false"/>
                <w:i w:val="false"/>
                <w:color w:val="000000"/>
                <w:sz w:val="20"/>
              </w:rPr>
              <w:t>
- отқа төгіш материалдарды таңдау кезінде негізгі есептеулерді жүргізу;</w:t>
            </w:r>
            <w:r>
              <w:br/>
            </w:r>
            <w:r>
              <w:rPr>
                <w:rFonts w:ascii="Times New Roman"/>
                <w:b w:val="false"/>
                <w:i w:val="false"/>
                <w:color w:val="000000"/>
                <w:sz w:val="20"/>
              </w:rPr>
              <w:t>
іскер болады:</w:t>
            </w:r>
            <w:r>
              <w:br/>
            </w:r>
            <w:r>
              <w:rPr>
                <w:rFonts w:ascii="Times New Roman"/>
                <w:b w:val="false"/>
                <w:i w:val="false"/>
                <w:color w:val="000000"/>
                <w:sz w:val="20"/>
              </w:rPr>
              <w:t>
металлургиялық пештердегі жану және жылу алмасу үрдістерін есептеуді жүргізу (қыздыру және балқыту).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Жылутехникасы: </w:t>
            </w:r>
            <w:r>
              <w:rPr>
                <w:rFonts w:ascii="Times New Roman"/>
                <w:b w:val="false"/>
                <w:i w:val="false"/>
                <w:color w:val="000000"/>
                <w:sz w:val="20"/>
              </w:rPr>
              <w:t>жылутехника және жылуэлектроэнергетика, металлургиялық пештердегі жылумасса алмасу үрдістерінің заңдылықтары.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БҚ7</w:t>
            </w:r>
            <w:r>
              <w:br/>
            </w:r>
            <w:r>
              <w:rPr>
                <w:rFonts w:ascii="Times New Roman"/>
                <w:b w:val="false"/>
                <w:i w:val="false"/>
                <w:color w:val="000000"/>
                <w:sz w:val="20"/>
              </w:rPr>
              <w:t>
БҚ9</w:t>
            </w:r>
          </w:p>
        </w:tc>
      </w:tr>
      <w:tr>
        <w:trPr>
          <w:trHeight w:val="70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xml:space="preserve">
- металлургиялық өндіріс негізінде химиялық және физико-химиялық үрдістердің негіздері </w:t>
            </w:r>
            <w:r>
              <w:br/>
            </w:r>
            <w:r>
              <w:rPr>
                <w:rFonts w:ascii="Times New Roman"/>
                <w:b w:val="false"/>
                <w:i w:val="false"/>
                <w:color w:val="000000"/>
                <w:sz w:val="20"/>
              </w:rPr>
              <w:t>
дағдысы болады:</w:t>
            </w:r>
            <w:r>
              <w:br/>
            </w:r>
            <w:r>
              <w:rPr>
                <w:rFonts w:ascii="Times New Roman"/>
                <w:b w:val="false"/>
                <w:i w:val="false"/>
                <w:color w:val="000000"/>
                <w:sz w:val="20"/>
              </w:rPr>
              <w:t>
- металдар мен қорытпалардың қасиеттерін бағалау әдістерін қолдану.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Металлургиялық үрдістердің физико-химиялық негіздері:</w:t>
            </w:r>
            <w:r>
              <w:br/>
            </w:r>
            <w:r>
              <w:rPr>
                <w:rFonts w:ascii="Times New Roman"/>
                <w:b w:val="false"/>
                <w:i w:val="false"/>
                <w:color w:val="000000"/>
                <w:sz w:val="20"/>
              </w:rPr>
              <w:t xml:space="preserve">
металдар мен қорытпалардың қасиеттерін бағалау әдістері, металлургиялық өндіріс негізінде химиялық және физико-химиялық үрдістердің негіздері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пәндер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металдардың кристалдық құрылымын, реалды кристалдарда құрылымдық кемістіктерді, пластикалық деформацияның негізгі механизмдері, қыздыру кезіндегі құрылымдық өзгерістер, бұзылу теория негіздері;</w:t>
            </w:r>
            <w:r>
              <w:br/>
            </w:r>
            <w:r>
              <w:rPr>
                <w:rFonts w:ascii="Times New Roman"/>
                <w:b w:val="false"/>
                <w:i w:val="false"/>
                <w:color w:val="000000"/>
                <w:sz w:val="20"/>
              </w:rPr>
              <w:t xml:space="preserve">
- термиялық өңдеу түрлерінің жіктелуін; </w:t>
            </w:r>
            <w:r>
              <w:br/>
            </w:r>
            <w:r>
              <w:rPr>
                <w:rFonts w:ascii="Times New Roman"/>
                <w:b w:val="false"/>
                <w:i w:val="false"/>
                <w:color w:val="000000"/>
                <w:sz w:val="20"/>
              </w:rPr>
              <w:t>
- қыздыру және салқындату кезінде металдар мен қорытпаларда жүретін үрдістерді;</w:t>
            </w:r>
            <w:r>
              <w:br/>
            </w:r>
            <w:r>
              <w:rPr>
                <w:rFonts w:ascii="Times New Roman"/>
                <w:b w:val="false"/>
                <w:i w:val="false"/>
                <w:color w:val="000000"/>
                <w:sz w:val="20"/>
              </w:rPr>
              <w:t>
іскерлігі болады:</w:t>
            </w:r>
            <w:r>
              <w:br/>
            </w:r>
            <w:r>
              <w:rPr>
                <w:rFonts w:ascii="Times New Roman"/>
                <w:b w:val="false"/>
                <w:i w:val="false"/>
                <w:color w:val="000000"/>
                <w:sz w:val="20"/>
              </w:rPr>
              <w:t>
- материал күйінің металлографиялық талдауын жүргізу, сонымен қатар қажетті жабдық пен металдарды өңдеу технологиясын таңдау кезінде алынған теориялық білімдерді қолдану;</w:t>
            </w:r>
            <w:r>
              <w:br/>
            </w:r>
            <w:r>
              <w:rPr>
                <w:rFonts w:ascii="Times New Roman"/>
                <w:b w:val="false"/>
                <w:i w:val="false"/>
                <w:color w:val="000000"/>
                <w:sz w:val="20"/>
              </w:rPr>
              <w:t>
- қорытпа тегі мен бұйымдарға қойылатын талаптарға байланысты термиялық өңдеу режимдерін тағайындау.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Металтану: </w:t>
            </w:r>
            <w:r>
              <w:rPr>
                <w:rFonts w:ascii="Times New Roman"/>
                <w:b w:val="false"/>
                <w:i w:val="false"/>
                <w:color w:val="000000"/>
                <w:sz w:val="20"/>
              </w:rPr>
              <w:t>Конструкциялы материалдар технологиясы. Материалдардың жіктелуі; олардың негізгі қасиеттері, таңдау және қолдану принциптері. Балқымалардың кристалдануы; күй диаграммалары, материалдар құрылымының типтері; қорытпалардағы фазалық түрленулер. Сапа көрсеткіштері ретінде механикалық және физикалық қасиеттер; стандартты сынаулар. Темір-көміртегі, түсті металдар жүйесінің қорытпалары. Ұнтақты, композициялы, аморфты материалдар. Металл емес материалдар. Термиялық өңдеу түрлері. Гомогенизациялы, рекристалдану және дорекристаллдану жасытуы. Қалдық кернеулерді төмендетуге қажет жасыту. Екінші текті болаттарды, шойындарды, түсті металдар мен қорытпаларды жасыту. Қатты күйжегі фазалық түрленулердің жалпы заңдылықтары. Полиморфты үрленумен шынықтыру, мартенситті және бейнитті түрленулер. Полиморфсыз түрленусіз жасыту, қартаю. Термомеханикалық, химико-термиялық өңдеулер.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xml:space="preserve">
- құйма қорытпасында жүретін үрдістер және берілген эксплуатациялық қасиетті құймаларды алу мақсатында кристалдану үрдістеріне әсер ету әдістері; </w:t>
            </w:r>
            <w:r>
              <w:br/>
            </w:r>
            <w:r>
              <w:rPr>
                <w:rFonts w:ascii="Times New Roman"/>
                <w:b w:val="false"/>
                <w:i w:val="false"/>
                <w:color w:val="000000"/>
                <w:sz w:val="20"/>
              </w:rPr>
              <w:t xml:space="preserve">
- металдар мен қорытпалардың негізгі құю қасиеттері және оларды анықтау әдістері; </w:t>
            </w:r>
            <w:r>
              <w:br/>
            </w:r>
            <w:r>
              <w:rPr>
                <w:rFonts w:ascii="Times New Roman"/>
                <w:b w:val="false"/>
                <w:i w:val="false"/>
                <w:color w:val="000000"/>
                <w:sz w:val="20"/>
              </w:rPr>
              <w:t xml:space="preserve">
- құймалардың кристалдық құрылымына әсер ететін факторлар; </w:t>
            </w:r>
            <w:r>
              <w:br/>
            </w:r>
            <w:r>
              <w:rPr>
                <w:rFonts w:ascii="Times New Roman"/>
                <w:b w:val="false"/>
                <w:i w:val="false"/>
                <w:color w:val="000000"/>
                <w:sz w:val="20"/>
              </w:rPr>
              <w:t>
іскерлігі болады:</w:t>
            </w:r>
            <w:r>
              <w:br/>
            </w:r>
            <w:r>
              <w:rPr>
                <w:rFonts w:ascii="Times New Roman"/>
                <w:b w:val="false"/>
                <w:i w:val="false"/>
                <w:color w:val="000000"/>
                <w:sz w:val="20"/>
              </w:rPr>
              <w:t xml:space="preserve">
- құйма-қоректенуші жүйелерді және фасонды құймалардың пайдалы бөлігіне есептеу жүргізу; </w:t>
            </w:r>
            <w:r>
              <w:br/>
            </w:r>
            <w:r>
              <w:rPr>
                <w:rFonts w:ascii="Times New Roman"/>
                <w:b w:val="false"/>
                <w:i w:val="false"/>
                <w:color w:val="000000"/>
                <w:sz w:val="20"/>
              </w:rPr>
              <w:t>
- әртүрлі құю тәсілдері кезінде құймалық және құймалық шөгуді анықтау;</w:t>
            </w:r>
            <w:r>
              <w:br/>
            </w:r>
            <w:r>
              <w:rPr>
                <w:rFonts w:ascii="Times New Roman"/>
                <w:b w:val="false"/>
                <w:i w:val="false"/>
                <w:color w:val="000000"/>
                <w:sz w:val="20"/>
              </w:rPr>
              <w:t>
- құймалардың қоректенуін ұйымдастыру кезінде пайдалы бөліктің жұмысын реттеу;</w:t>
            </w:r>
            <w:r>
              <w:br/>
            </w:r>
            <w:r>
              <w:rPr>
                <w:rFonts w:ascii="Times New Roman"/>
                <w:b w:val="false"/>
                <w:i w:val="false"/>
                <w:color w:val="000000"/>
                <w:sz w:val="20"/>
              </w:rPr>
              <w:t>
дағдылы болады:</w:t>
            </w:r>
            <w:r>
              <w:br/>
            </w:r>
            <w:r>
              <w:rPr>
                <w:rFonts w:ascii="Times New Roman"/>
                <w:b w:val="false"/>
                <w:i w:val="false"/>
                <w:color w:val="000000"/>
                <w:sz w:val="20"/>
              </w:rPr>
              <w:t>
- құю үрдістерінің теориясы бойынша білімді жетілдіру мақсатында ғылыми және техникалық әдебиетті қолдану және оларды ісжүзінде қолдану;</w:t>
            </w:r>
            <w:r>
              <w:br/>
            </w:r>
            <w:r>
              <w:rPr>
                <w:rFonts w:ascii="Times New Roman"/>
                <w:b w:val="false"/>
                <w:i w:val="false"/>
                <w:color w:val="000000"/>
                <w:sz w:val="20"/>
              </w:rPr>
              <w:t xml:space="preserve">
- құйма қорытпаларын жасауда және сапалы құймаларды алу мақсатында химиялық құрамын оптимизациялау әдістерінде; </w:t>
            </w:r>
            <w:r>
              <w:br/>
            </w:r>
            <w:r>
              <w:rPr>
                <w:rFonts w:ascii="Times New Roman"/>
                <w:b w:val="false"/>
                <w:i w:val="false"/>
                <w:color w:val="000000"/>
                <w:sz w:val="20"/>
              </w:rPr>
              <w:t xml:space="preserve">
- құйма қорытпаларының құйылуын және қасиеттерін оқып-үйрену.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теориялық негіздері</w:t>
            </w:r>
            <w:r>
              <w:rPr>
                <w:rFonts w:ascii="Times New Roman"/>
                <w:b w:val="false"/>
                <w:i w:val="false"/>
                <w:color w:val="000000"/>
                <w:sz w:val="20"/>
              </w:rPr>
              <w:t>: салқындатылған сұйықта қатты фазаның салыстырмалы бөліну жылдамдығы бойынша оның күйін бағалау әдістері, құйманың салқындай және қатуының көпстадиялық сипатын ескеруге негізделген оның температуралық өрісін есептеу. Қатаятын құйманың екіфазалық моделі ретінде капиллярлы-қуысты денені қолдану. Капиллярлы қысым әсерінен екіфазалы сұйықтың ішінде сұйықтың зоналы қозғалысын түсіндіру. Құймадағы шөгу үрдістері. Шөгу ойықтарын есептеу. Шөгу ойықтарының пішінделуіне технологиялық факторлар мен құйма құрамының әсері. Пайдалы бөліктердің инженерлік әдістері.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БҚ6</w:t>
            </w:r>
            <w:r>
              <w:br/>
            </w:r>
            <w:r>
              <w:rPr>
                <w:rFonts w:ascii="Times New Roman"/>
                <w:b w:val="false"/>
                <w:i w:val="false"/>
                <w:color w:val="000000"/>
                <w:sz w:val="20"/>
              </w:rPr>
              <w:t>
БҚ8</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құймалардың физикалық үрдістерінің пішінделуі мен құйма пішіндерді дайындау мәнін;</w:t>
            </w:r>
            <w:r>
              <w:br/>
            </w:r>
            <w:r>
              <w:rPr>
                <w:rFonts w:ascii="Times New Roman"/>
                <w:b w:val="false"/>
                <w:i w:val="false"/>
                <w:color w:val="000000"/>
                <w:sz w:val="20"/>
              </w:rPr>
              <w:t>
- негізгі пішіндеу материалдары, пішіндеу және сырықты қоспаларды даярлау тәсілдерін;</w:t>
            </w:r>
            <w:r>
              <w:br/>
            </w:r>
            <w:r>
              <w:rPr>
                <w:rFonts w:ascii="Times New Roman"/>
                <w:b w:val="false"/>
                <w:i w:val="false"/>
                <w:color w:val="000000"/>
                <w:sz w:val="20"/>
              </w:rPr>
              <w:t>
- байланыстырушы, пригарға қарсы қоспаларды;</w:t>
            </w:r>
            <w:r>
              <w:br/>
            </w:r>
            <w:r>
              <w:rPr>
                <w:rFonts w:ascii="Times New Roman"/>
                <w:b w:val="false"/>
                <w:i w:val="false"/>
                <w:color w:val="000000"/>
                <w:sz w:val="20"/>
              </w:rPr>
              <w:t>
- құйма пішіндерін қолмен және машинамен даярлау кезінде құймаларды даярлау технологиясын;</w:t>
            </w:r>
            <w:r>
              <w:br/>
            </w:r>
            <w:r>
              <w:rPr>
                <w:rFonts w:ascii="Times New Roman"/>
                <w:b w:val="false"/>
                <w:i w:val="false"/>
                <w:color w:val="000000"/>
                <w:sz w:val="20"/>
              </w:rPr>
              <w:t>
- құйма жүйесінің элементтерінің тағайындалуын, конструкциясын және есептеу әдістемесін;</w:t>
            </w:r>
            <w:r>
              <w:br/>
            </w:r>
            <w:r>
              <w:rPr>
                <w:rFonts w:ascii="Times New Roman"/>
                <w:b w:val="false"/>
                <w:i w:val="false"/>
                <w:color w:val="000000"/>
                <w:sz w:val="20"/>
              </w:rPr>
              <w:t>
- құймалардың негізгі ақаулары және олардың алдын-алу және жою бойынша шаралар;</w:t>
            </w:r>
            <w:r>
              <w:br/>
            </w:r>
            <w:r>
              <w:rPr>
                <w:rFonts w:ascii="Times New Roman"/>
                <w:b w:val="false"/>
                <w:i w:val="false"/>
                <w:color w:val="000000"/>
                <w:sz w:val="20"/>
              </w:rPr>
              <w:t>
іскерлігі болады:</w:t>
            </w:r>
            <w:r>
              <w:br/>
            </w:r>
            <w:r>
              <w:rPr>
                <w:rFonts w:ascii="Times New Roman"/>
                <w:b w:val="false"/>
                <w:i w:val="false"/>
                <w:color w:val="000000"/>
                <w:sz w:val="20"/>
              </w:rPr>
              <w:t>
- құймаларды даярлаудың технологиялық үрдістердің параметрлерін есептеу;</w:t>
            </w:r>
            <w:r>
              <w:br/>
            </w:r>
            <w:r>
              <w:rPr>
                <w:rFonts w:ascii="Times New Roman"/>
                <w:b w:val="false"/>
                <w:i w:val="false"/>
                <w:color w:val="000000"/>
                <w:sz w:val="20"/>
              </w:rPr>
              <w:t>
- нақты құймаларды өндіру кезінде пішіндеу және сырықты қоспалардың жаңа құрамдарын жасау, жоспарлау;</w:t>
            </w:r>
            <w:r>
              <w:br/>
            </w:r>
            <w:r>
              <w:rPr>
                <w:rFonts w:ascii="Times New Roman"/>
                <w:b w:val="false"/>
                <w:i w:val="false"/>
                <w:color w:val="000000"/>
                <w:sz w:val="20"/>
              </w:rPr>
              <w:t>
- материалдар мен қоспалардың сапасын бақылаудың замануи әдістерін қолдану;</w:t>
            </w:r>
            <w:r>
              <w:br/>
            </w:r>
            <w:r>
              <w:rPr>
                <w:rFonts w:ascii="Times New Roman"/>
                <w:b w:val="false"/>
                <w:i w:val="false"/>
                <w:color w:val="000000"/>
                <w:sz w:val="20"/>
              </w:rPr>
              <w:t>
дағдылы болады:</w:t>
            </w:r>
            <w:r>
              <w:br/>
            </w:r>
            <w:r>
              <w:rPr>
                <w:rFonts w:ascii="Times New Roman"/>
                <w:b w:val="false"/>
                <w:i w:val="false"/>
                <w:color w:val="000000"/>
                <w:sz w:val="20"/>
              </w:rPr>
              <w:t>
- құю пішіндерін даярлаудың технологиялық үрдісін жасау;</w:t>
            </w:r>
            <w:r>
              <w:br/>
            </w:r>
            <w:r>
              <w:rPr>
                <w:rFonts w:ascii="Times New Roman"/>
                <w:b w:val="false"/>
                <w:i w:val="false"/>
                <w:color w:val="000000"/>
                <w:sz w:val="20"/>
              </w:rPr>
              <w:t>
- қоспалар мен пайдалы бөліктердің құю-қоректену элементтерін есептеу;</w:t>
            </w:r>
            <w:r>
              <w:br/>
            </w:r>
            <w:r>
              <w:rPr>
                <w:rFonts w:ascii="Times New Roman"/>
                <w:b w:val="false"/>
                <w:i w:val="false"/>
                <w:color w:val="000000"/>
                <w:sz w:val="20"/>
              </w:rPr>
              <w:t>
- пішіндеу материалдары мен қоспалардың сапасын бақылау;</w:t>
            </w:r>
            <w:r>
              <w:br/>
            </w:r>
            <w:r>
              <w:rPr>
                <w:rFonts w:ascii="Times New Roman"/>
                <w:b w:val="false"/>
                <w:i w:val="false"/>
                <w:color w:val="000000"/>
                <w:sz w:val="20"/>
              </w:rPr>
              <w:t>
-қолмен және машиналық пігіндеу көмегімен құю пішіндерін даярлау.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өндірісінің технологиялық негіздері:</w:t>
            </w:r>
            <w:r>
              <w:br/>
            </w:r>
            <w:r>
              <w:rPr>
                <w:rFonts w:ascii="Times New Roman"/>
                <w:b w:val="false"/>
                <w:i w:val="false"/>
                <w:color w:val="000000"/>
                <w:sz w:val="20"/>
              </w:rPr>
              <w:t>
Жалпы түсініктер мен анықтамалар. Құйма бұйымдарының технологиялық шарттары. Пішіндеу материалдарына қойылатын талаптар. Пішіндеу құмдары мен балшықтар. Түзілуі, қасиеттері, маркалау. Балшықты емес байланыстырушылар. Пішіндеу және сырықты қоспалар. Қоспалардың технологиялық қасиеттері. Ыстық жабдықтағы қатаятын құм қоспалары. «Hot-box-про-цесс». «Warm-box»-үрдісі. Құмдардың регенерациясы. Пішіндеу аспаптары, опоктар, модельер, сырықты жәшіктер. Опоктарда, плацта, кессонда, шаблон бойынша, кесумен, аударалуыш болванмен пішіндеу. Сырықтарда, кесіндіде пішіндеу. Балшықта пішіндеу. Сырықтарды даярлау. Пішіндерді құю. Құю ожауларының типтері. Құюды автоматтандыру. құю пішіндерін соғудың технологиялық сүлбелері. Құю ақауранының жіктелуі.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БҚ8</w:t>
            </w:r>
            <w:r>
              <w:br/>
            </w:r>
            <w:r>
              <w:rPr>
                <w:rFonts w:ascii="Times New Roman"/>
                <w:b w:val="false"/>
                <w:i w:val="false"/>
                <w:color w:val="000000"/>
                <w:sz w:val="20"/>
              </w:rPr>
              <w:t>
БҚ9</w:t>
            </w:r>
            <w:r>
              <w:br/>
            </w:r>
            <w:r>
              <w:rPr>
                <w:rFonts w:ascii="Times New Roman"/>
                <w:b w:val="false"/>
                <w:i w:val="false"/>
                <w:color w:val="000000"/>
                <w:sz w:val="20"/>
              </w:rPr>
              <w:t>
БҚ10</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механикалық өңдеуге кететін минималды припускімен дәл құймаларды алдуың негізгі технологиялық үрдістері;</w:t>
            </w:r>
            <w:r>
              <w:br/>
            </w:r>
            <w:r>
              <w:rPr>
                <w:rFonts w:ascii="Times New Roman"/>
                <w:b w:val="false"/>
                <w:i w:val="false"/>
                <w:color w:val="000000"/>
                <w:sz w:val="20"/>
              </w:rPr>
              <w:t xml:space="preserve">
- құймаларды өндірудің әртүрлі технологиялық үрдістерінің тәсілдері; </w:t>
            </w:r>
            <w:r>
              <w:br/>
            </w:r>
            <w:r>
              <w:rPr>
                <w:rFonts w:ascii="Times New Roman"/>
                <w:b w:val="false"/>
                <w:i w:val="false"/>
                <w:color w:val="000000"/>
                <w:sz w:val="20"/>
              </w:rPr>
              <w:t>
- құю-қоректендіру жүйесін есептеу әдістері;</w:t>
            </w:r>
            <w:r>
              <w:br/>
            </w:r>
            <w:r>
              <w:rPr>
                <w:rFonts w:ascii="Times New Roman"/>
                <w:b w:val="false"/>
                <w:i w:val="false"/>
                <w:color w:val="000000"/>
                <w:sz w:val="20"/>
              </w:rPr>
              <w:t xml:space="preserve">
іскерлігі болады: </w:t>
            </w:r>
            <w:r>
              <w:br/>
            </w:r>
            <w:r>
              <w:rPr>
                <w:rFonts w:ascii="Times New Roman"/>
                <w:b w:val="false"/>
                <w:i w:val="false"/>
                <w:color w:val="000000"/>
                <w:sz w:val="20"/>
              </w:rPr>
              <w:t>
- берілген сапалы құймаларды алудың технологиялық үрдістерін таңдау;</w:t>
            </w:r>
            <w:r>
              <w:br/>
            </w:r>
            <w:r>
              <w:rPr>
                <w:rFonts w:ascii="Times New Roman"/>
                <w:b w:val="false"/>
                <w:i w:val="false"/>
                <w:color w:val="000000"/>
                <w:sz w:val="20"/>
              </w:rPr>
              <w:t>
- металды пішінге әкелу тәсілін анықтау;</w:t>
            </w:r>
            <w:r>
              <w:br/>
            </w:r>
            <w:r>
              <w:rPr>
                <w:rFonts w:ascii="Times New Roman"/>
                <w:b w:val="false"/>
                <w:i w:val="false"/>
                <w:color w:val="000000"/>
                <w:sz w:val="20"/>
              </w:rPr>
              <w:t>
дағдылы болады:</w:t>
            </w:r>
            <w:r>
              <w:br/>
            </w:r>
            <w:r>
              <w:rPr>
                <w:rFonts w:ascii="Times New Roman"/>
                <w:b w:val="false"/>
                <w:i w:val="false"/>
                <w:color w:val="000000"/>
                <w:sz w:val="20"/>
              </w:rPr>
              <w:t>
- құю-қоректендіру жүйесін есептеуде;</w:t>
            </w:r>
            <w:r>
              <w:br/>
            </w:r>
            <w:r>
              <w:rPr>
                <w:rFonts w:ascii="Times New Roman"/>
                <w:b w:val="false"/>
                <w:i w:val="false"/>
                <w:color w:val="000000"/>
                <w:sz w:val="20"/>
              </w:rPr>
              <w:t>
- технологиялық үрдісті жобалауда;</w:t>
            </w:r>
            <w:r>
              <w:br/>
            </w:r>
            <w:r>
              <w:rPr>
                <w:rFonts w:ascii="Times New Roman"/>
                <w:b w:val="false"/>
                <w:i w:val="false"/>
                <w:color w:val="000000"/>
                <w:sz w:val="20"/>
              </w:rPr>
              <w:t>
- берілген сапалы құймаларды алу үшін пішіндеу материалдарын таңдау.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Құюдың арнайы түрлері:</w:t>
            </w:r>
            <w:r>
              <w:br/>
            </w:r>
            <w:r>
              <w:rPr>
                <w:rFonts w:ascii="Times New Roman"/>
                <w:b w:val="false"/>
                <w:i w:val="false"/>
                <w:color w:val="000000"/>
                <w:sz w:val="20"/>
              </w:rPr>
              <w:t xml:space="preserve">
Құюдың арнайы түрлерінің жіктелуі. Балқытылатын модельдер бойынша құю. Технологиялық үрдіс сүлбесі, </w:t>
            </w:r>
            <w:r>
              <w:br/>
            </w:r>
            <w:r>
              <w:rPr>
                <w:rFonts w:ascii="Times New Roman"/>
                <w:b w:val="false"/>
                <w:i w:val="false"/>
                <w:color w:val="000000"/>
                <w:sz w:val="20"/>
              </w:rPr>
              <w:t xml:space="preserve">
пресс-формалар конструкциясы. Модельді құрамдар. Пішіндеу материалдары. Пішіндерді қағу және құймаларды тазарту. Қатпаршақты пішіндерге құю. Құм-cмолалы қоспаларды даярлау. Пішіндерді даярлаудың негізгі операциялары. Металды пішіндерге құю. Үрдістің мәні. Пішіндерді желдету мәні. Металды пішіндердің жылулық редимдері мен құю жүйелері. Пішіндерді даярлау, жинау және құю. Облицовкалы кокильде құю. Қысыммен құю, әдістің ерекшеліктері мен кемшіліктері. Қысыммен құю машиналарын престеу механизмдерінің сүлбесі. </w:t>
            </w:r>
            <w:r>
              <w:br/>
            </w:r>
            <w:r>
              <w:rPr>
                <w:rFonts w:ascii="Times New Roman"/>
                <w:b w:val="false"/>
                <w:i w:val="false"/>
                <w:color w:val="000000"/>
                <w:sz w:val="20"/>
              </w:rPr>
              <w:t>
Пресс-форм конструкциясы. сырықтар. Қысыммен құюға арналған қорытпалар. Орталықтандырылған құю. Пішінді айналдыру жылдамдығын таңдау. Газификацияланған модельдер бойынша құю. Толассыз және жартылай толассыз құю.</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 нарық шарттарында кәсіпорындарда жоспарлауды ұйымдастыруды, еңбек пен еңбек ақысын жоспарлау, оперативті-өндірістік жоспарлауды, жоспарлау мен басқарудың торапты әдістерін;</w:t>
            </w:r>
            <w:r>
              <w:br/>
            </w:r>
            <w:r>
              <w:rPr>
                <w:rFonts w:ascii="Times New Roman"/>
                <w:b w:val="false"/>
                <w:i w:val="false"/>
                <w:color w:val="000000"/>
                <w:sz w:val="20"/>
              </w:rPr>
              <w:t>
іскерлігі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 орындау;</w:t>
            </w:r>
            <w:r>
              <w:br/>
            </w:r>
            <w:r>
              <w:rPr>
                <w:rFonts w:ascii="Times New Roman"/>
                <w:b w:val="false"/>
                <w:i w:val="false"/>
                <w:color w:val="000000"/>
                <w:sz w:val="20"/>
              </w:rPr>
              <w:t>
дағдылы болады:</w:t>
            </w:r>
            <w:r>
              <w:br/>
            </w:r>
            <w:r>
              <w:rPr>
                <w:rFonts w:ascii="Times New Roman"/>
                <w:b w:val="false"/>
                <w:i w:val="false"/>
                <w:color w:val="000000"/>
                <w:sz w:val="20"/>
              </w:rPr>
              <w:t>
- жұмыс жобаларының технико-экономикалық негіздемелер мен сметалық құжаттамаларының экономикалық есептеулерінде.</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өндірісті ұйымдастыру және жоспарлау:</w:t>
            </w:r>
            <w:r>
              <w:br/>
            </w:r>
            <w:r>
              <w:rPr>
                <w:rFonts w:ascii="Times New Roman"/>
                <w:b w:val="false"/>
                <w:i w:val="false"/>
                <w:color w:val="000000"/>
                <w:sz w:val="20"/>
              </w:rPr>
              <w:t>
Нарықтық қатынас жүйесіндегі сала кәсіпорындары. Менеджмент. Басқарудың негізгі принциптері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салықтық жүйесі. Сала кәсіпорындарында жоспарлауды ұйымдастыру. Сала кәсіпорындарының өндірістік-шаруашылық әрекетін есептеу негіздері мен талдау. Жаңа өндірістердің инновациялық жобаларын құру және істегілерін ренновациялау. Инвестиция тиімділігін бағалау әдістері. Инвестициялы жобалардың тиімділігін бағалау стадиялар мен этаптары.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r>
              <w:br/>
            </w:r>
            <w:r>
              <w:rPr>
                <w:rFonts w:ascii="Times New Roman"/>
                <w:b w:val="false"/>
                <w:i w:val="false"/>
                <w:color w:val="000000"/>
                <w:sz w:val="20"/>
              </w:rPr>
              <w:t>
БҚ5</w:t>
            </w:r>
            <w:r>
              <w:br/>
            </w:r>
            <w:r>
              <w:rPr>
                <w:rFonts w:ascii="Times New Roman"/>
                <w:b w:val="false"/>
                <w:i w:val="false"/>
                <w:color w:val="000000"/>
                <w:sz w:val="20"/>
              </w:rPr>
              <w:t>
БҚ8</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еңбекті қорғау бақылау қызметін ұйымдастыру негіздері, еңбекті қорғау бойынша заңды және нормативті актілер, өндірістік ортаның метеорологиялық шарттарын; </w:t>
            </w:r>
            <w:r>
              <w:br/>
            </w:r>
            <w:r>
              <w:rPr>
                <w:rFonts w:ascii="Times New Roman"/>
                <w:b w:val="false"/>
                <w:i w:val="false"/>
                <w:color w:val="000000"/>
                <w:sz w:val="20"/>
              </w:rPr>
              <w:t xml:space="preserve">
- техника қауіпсіздігінің жалпы мәселелерін; </w:t>
            </w:r>
            <w:r>
              <w:br/>
            </w:r>
            <w:r>
              <w:rPr>
                <w:rFonts w:ascii="Times New Roman"/>
                <w:b w:val="false"/>
                <w:i w:val="false"/>
                <w:color w:val="000000"/>
                <w:sz w:val="20"/>
              </w:rPr>
              <w:t>
- құю цехтарының негізгі және қосымша жабдықтарында жұмыс істеу кезіндегі техника қауіпсіздігі;</w:t>
            </w:r>
            <w:r>
              <w:br/>
            </w:r>
            <w:r>
              <w:rPr>
                <w:rFonts w:ascii="Times New Roman"/>
                <w:b w:val="false"/>
                <w:i w:val="false"/>
                <w:color w:val="000000"/>
                <w:sz w:val="20"/>
              </w:rPr>
              <w:t>
іскерлігі болады:</w:t>
            </w:r>
            <w:r>
              <w:br/>
            </w:r>
            <w:r>
              <w:rPr>
                <w:rFonts w:ascii="Times New Roman"/>
                <w:b w:val="false"/>
                <w:i w:val="false"/>
                <w:color w:val="000000"/>
                <w:sz w:val="20"/>
              </w:rPr>
              <w:t>
- жарақаттану болмайтын және зиянды және қауіпті өндірістік факторлардың жұмысшыларға әсерін жоятын тәсілдер, шаралар және құралдарды құзыретті табу;</w:t>
            </w:r>
            <w:r>
              <w:br/>
            </w:r>
            <w:r>
              <w:rPr>
                <w:rFonts w:ascii="Times New Roman"/>
                <w:b w:val="false"/>
                <w:i w:val="false"/>
                <w:color w:val="000000"/>
                <w:sz w:val="20"/>
              </w:rPr>
              <w:t>
- еңбек шарты мен жұмыс орнының сапасын талдауды жүргізу;</w:t>
            </w:r>
            <w:r>
              <w:br/>
            </w:r>
            <w:r>
              <w:rPr>
                <w:rFonts w:ascii="Times New Roman"/>
                <w:b w:val="false"/>
                <w:i w:val="false"/>
                <w:color w:val="000000"/>
                <w:sz w:val="20"/>
              </w:rPr>
              <w:t>
- еңбек қауіпсіздігі мен қорғау көзқарасынан өндірісті жетілдірудің оптималды нұсқаларын таңдау;</w:t>
            </w:r>
            <w:r>
              <w:br/>
            </w:r>
            <w:r>
              <w:rPr>
                <w:rFonts w:ascii="Times New Roman"/>
                <w:b w:val="false"/>
                <w:i w:val="false"/>
                <w:color w:val="000000"/>
                <w:sz w:val="20"/>
              </w:rPr>
              <w:t>
дағдылы болады:</w:t>
            </w:r>
            <w:r>
              <w:br/>
            </w:r>
            <w:r>
              <w:rPr>
                <w:rFonts w:ascii="Times New Roman"/>
                <w:b w:val="false"/>
                <w:i w:val="false"/>
                <w:color w:val="000000"/>
                <w:sz w:val="20"/>
              </w:rPr>
              <w:t>
- өндірістік апат нәтижесінде зардап шеккен адамға бірінші көмек көрсету.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қорғау және тіршілік қауіпсіздігі: </w:t>
            </w:r>
            <w:r>
              <w:br/>
            </w:r>
            <w:r>
              <w:rPr>
                <w:rFonts w:ascii="Times New Roman"/>
                <w:b w:val="false"/>
                <w:i w:val="false"/>
                <w:color w:val="000000"/>
                <w:sz w:val="20"/>
              </w:rPr>
              <w:t>
Еңбек қорғау пәні, құраушы бөліктері, ғылыми-әдістемелік принциптері, терминдер және анықтамалар. Кәсіпорындарда еңбек қорғау күйін бақылау және қадағалау қызметін ұйымдастыру. Еңбек қорғау бойынша заңды және нормативті актілер. Еңбек қорғау бойынша жұмысшыларды үйрету. Еңбек қорғау нормаларын бұзу жауапкершілігі. Жарақаттану және кәсіби аурулар туралы түсінік. Өндірістік ортаның метеорологиялық шарттары. өндірістік жарықтандыру, оны нормалау, есептеу. Өндірістік шу, вибрация, адамға әсері, қорғаныс шаралары. Электрлік қауіпсіздік. Жану туралы негізгі мәліметтер, жарылыс-өртқауіпсіздігі бойынша өндірістік ғимараттардың жіктелуі. Жарылыс-өртқауіпсіздігі ғимараттардың жабдығы. Ғимараттар мен құрылыстардың найзағайдан қорғанысы. Негізгі өртқауіпсіздік шаралары.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w:t>
            </w:r>
            <w:r>
              <w:br/>
            </w:r>
            <w:r>
              <w:rPr>
                <w:rFonts w:ascii="Times New Roman"/>
                <w:b w:val="false"/>
                <w:i w:val="false"/>
                <w:color w:val="000000"/>
                <w:sz w:val="20"/>
              </w:rPr>
              <w:t>
БҚ3</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циклін үйрену нәтижесінде оқушы:</w:t>
            </w:r>
            <w:r>
              <w:br/>
            </w:r>
            <w:r>
              <w:rPr>
                <w:rFonts w:ascii="Times New Roman"/>
                <w:b w:val="false"/>
                <w:i w:val="false"/>
                <w:color w:val="000000"/>
                <w:sz w:val="20"/>
              </w:rPr>
              <w:t>
білетін болады:</w:t>
            </w:r>
            <w:r>
              <w:br/>
            </w:r>
            <w:r>
              <w:rPr>
                <w:rFonts w:ascii="Times New Roman"/>
                <w:b w:val="false"/>
                <w:i w:val="false"/>
                <w:color w:val="000000"/>
                <w:sz w:val="20"/>
              </w:rPr>
              <w:t>
1. Бастапқы материалдар (арнайы қосымша байланыстыратын толтырғыштар) сырықтардың өндiрiсiнде.</w:t>
            </w:r>
            <w:r>
              <w:br/>
            </w:r>
            <w:r>
              <w:rPr>
                <w:rFonts w:ascii="Times New Roman"/>
                <w:b w:val="false"/>
                <w:i w:val="false"/>
                <w:color w:val="000000"/>
                <w:sz w:val="20"/>
              </w:rPr>
              <w:t>
2. Сырықтарға және олардың пайдалануын шарт көрсетiлетiн талаптар</w:t>
            </w:r>
            <w:r>
              <w:br/>
            </w:r>
            <w:r>
              <w:rPr>
                <w:rFonts w:ascii="Times New Roman"/>
                <w:b w:val="false"/>
                <w:i w:val="false"/>
                <w:color w:val="000000"/>
                <w:sz w:val="20"/>
              </w:rPr>
              <w:t>
3. Бездi негiзге және түстi металлдарға сырықтардың машина жасауы үшiн қоспалардың бiр үлгiдегi рецептуралары балқымалардан құймалардың өндiрiсiнде</w:t>
            </w:r>
            <w:r>
              <w:br/>
            </w:r>
            <w:r>
              <w:rPr>
                <w:rFonts w:ascii="Times New Roman"/>
                <w:b w:val="false"/>
                <w:i w:val="false"/>
                <w:color w:val="000000"/>
                <w:sz w:val="20"/>
              </w:rPr>
              <w:t>
4. Өзектi машиналардың конструкция және әрекет ету қағидаты.</w:t>
            </w:r>
            <w:r>
              <w:br/>
            </w:r>
            <w:r>
              <w:rPr>
                <w:rFonts w:ascii="Times New Roman"/>
                <w:b w:val="false"/>
                <w:i w:val="false"/>
                <w:color w:val="000000"/>
                <w:sz w:val="20"/>
              </w:rPr>
              <w:t>
5. Өзектi жәшiктердiң сызықты өлшемдерiнiң есептеуiнiң әдiстемесiн.</w:t>
            </w:r>
            <w:r>
              <w:br/>
            </w:r>
            <w:r>
              <w:rPr>
                <w:rFonts w:ascii="Times New Roman"/>
                <w:b w:val="false"/>
                <w:i w:val="false"/>
                <w:color w:val="000000"/>
                <w:sz w:val="20"/>
              </w:rPr>
              <w:t>
6. Өзектi қоспалардың технологиялық қасиеттерiнiң бақылауының әдiстерi</w:t>
            </w:r>
            <w:r>
              <w:br/>
            </w:r>
            <w:r>
              <w:rPr>
                <w:rFonts w:ascii="Times New Roman"/>
                <w:b w:val="false"/>
                <w:i w:val="false"/>
                <w:color w:val="000000"/>
                <w:sz w:val="20"/>
              </w:rPr>
              <w:t>
іскерлігі болады:</w:t>
            </w:r>
            <w:r>
              <w:br/>
            </w:r>
            <w:r>
              <w:rPr>
                <w:rFonts w:ascii="Times New Roman"/>
                <w:b w:val="false"/>
                <w:i w:val="false"/>
                <w:color w:val="000000"/>
                <w:sz w:val="20"/>
              </w:rPr>
              <w:t>
1. Өзектi машиналардың жөндеуiн қызмет көрсетiп өндiрiп алу</w:t>
            </w:r>
            <w:r>
              <w:br/>
            </w:r>
            <w:r>
              <w:rPr>
                <w:rFonts w:ascii="Times New Roman"/>
                <w:b w:val="false"/>
                <w:i w:val="false"/>
                <w:color w:val="000000"/>
                <w:sz w:val="20"/>
              </w:rPr>
              <w:t>
2. Машиналарда өзектi жәшiктер бойынша сырықтарды даярлау</w:t>
            </w:r>
            <w:r>
              <w:br/>
            </w:r>
            <w:r>
              <w:rPr>
                <w:rFonts w:ascii="Times New Roman"/>
                <w:b w:val="false"/>
                <w:i w:val="false"/>
                <w:color w:val="000000"/>
                <w:sz w:val="20"/>
              </w:rPr>
              <w:t>
3. Жасалған сырықтардың сапасы тексеру</w:t>
            </w:r>
            <w:r>
              <w:br/>
            </w:r>
            <w:r>
              <w:rPr>
                <w:rFonts w:ascii="Times New Roman"/>
                <w:b w:val="false"/>
                <w:i w:val="false"/>
                <w:color w:val="000000"/>
                <w:sz w:val="20"/>
              </w:rPr>
              <w:t>
4. Сырықтар жинап желiмдеу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пiшiндi комплекс моделін жобалау».</w:t>
            </w:r>
            <w:r>
              <w:br/>
            </w:r>
            <w:r>
              <w:rPr>
                <w:rFonts w:ascii="Times New Roman"/>
                <w:b w:val="false"/>
                <w:i w:val="false"/>
                <w:color w:val="000000"/>
                <w:sz w:val="20"/>
              </w:rPr>
              <w:t>
Құю үлгiлерi және өзектi жәшiктердiң жасау қолданылатын ағаштар жыныстар және негiзгi қасиеттер. Технологиялық қабылдаулар ағаш үлгiлер және өзектi жәшiктердiң жасауында.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 МемСТ сәйкес құю шойындары мен болаттардың жіктелуін және маркіленуін;</w:t>
            </w:r>
            <w:r>
              <w:br/>
            </w:r>
            <w:r>
              <w:rPr>
                <w:rFonts w:ascii="Times New Roman"/>
                <w:b w:val="false"/>
                <w:i w:val="false"/>
                <w:color w:val="000000"/>
                <w:sz w:val="20"/>
              </w:rPr>
              <w:t>
- құймалардың пішінделу кезінде қорытпаларда болатын құбылыстарды;</w:t>
            </w:r>
            <w:r>
              <w:br/>
            </w:r>
            <w:r>
              <w:rPr>
                <w:rFonts w:ascii="Times New Roman"/>
                <w:b w:val="false"/>
                <w:i w:val="false"/>
                <w:color w:val="000000"/>
                <w:sz w:val="20"/>
              </w:rPr>
              <w:t>
- шойындар мен болаттардың қасиеттері және оларды бақылау әдістері;</w:t>
            </w:r>
            <w:r>
              <w:br/>
            </w:r>
            <w:r>
              <w:rPr>
                <w:rFonts w:ascii="Times New Roman"/>
                <w:b w:val="false"/>
                <w:i w:val="false"/>
                <w:color w:val="000000"/>
                <w:sz w:val="20"/>
              </w:rPr>
              <w:t>
- темір негізінде құйма қорытпаларын жасау принциптері және олардың химиялық құрамын оптимизациялау әдістері;</w:t>
            </w:r>
            <w:r>
              <w:br/>
            </w:r>
            <w:r>
              <w:rPr>
                <w:rFonts w:ascii="Times New Roman"/>
                <w:b w:val="false"/>
                <w:i w:val="false"/>
                <w:color w:val="000000"/>
                <w:sz w:val="20"/>
              </w:rPr>
              <w:t>
іскерлігі болады:</w:t>
            </w:r>
            <w:r>
              <w:br/>
            </w:r>
            <w:r>
              <w:rPr>
                <w:rFonts w:ascii="Times New Roman"/>
                <w:b w:val="false"/>
                <w:i w:val="false"/>
                <w:color w:val="000000"/>
                <w:sz w:val="20"/>
              </w:rPr>
              <w:t>
- темір негізінде құйма қорытпаларын балқытудың технологиялық үрдістерін жасау;</w:t>
            </w:r>
            <w:r>
              <w:br/>
            </w:r>
            <w:r>
              <w:rPr>
                <w:rFonts w:ascii="Times New Roman"/>
                <w:b w:val="false"/>
                <w:i w:val="false"/>
                <w:color w:val="000000"/>
                <w:sz w:val="20"/>
              </w:rPr>
              <w:t xml:space="preserve">
- шихтаны құрастыру және есептеу; </w:t>
            </w:r>
            <w:r>
              <w:br/>
            </w:r>
            <w:r>
              <w:rPr>
                <w:rFonts w:ascii="Times New Roman"/>
                <w:b w:val="false"/>
                <w:i w:val="false"/>
                <w:color w:val="000000"/>
                <w:sz w:val="20"/>
              </w:rPr>
              <w:t>
- қорытпа құрамы, оның құрылымы және құю қасиеттері арасындағы байланысты талдау;</w:t>
            </w:r>
            <w:r>
              <w:br/>
            </w:r>
            <w:r>
              <w:rPr>
                <w:rFonts w:ascii="Times New Roman"/>
                <w:b w:val="false"/>
                <w:i w:val="false"/>
                <w:color w:val="000000"/>
                <w:sz w:val="20"/>
              </w:rPr>
              <w:t>
дағдылы болады:</w:t>
            </w:r>
            <w:r>
              <w:br/>
            </w:r>
            <w:r>
              <w:rPr>
                <w:rFonts w:ascii="Times New Roman"/>
                <w:b w:val="false"/>
                <w:i w:val="false"/>
                <w:color w:val="000000"/>
                <w:sz w:val="20"/>
              </w:rPr>
              <w:t>
- темір негізінде құйма қорытпаларын балқыту үшін жабдықты рационалды таңдауда;</w:t>
            </w:r>
            <w:r>
              <w:br/>
            </w:r>
            <w:r>
              <w:rPr>
                <w:rFonts w:ascii="Times New Roman"/>
                <w:b w:val="false"/>
                <w:i w:val="false"/>
                <w:color w:val="000000"/>
                <w:sz w:val="20"/>
              </w:rPr>
              <w:t>
- темір негізінде құйма қорытпаларының құрылымын зерттеу үшін үлгілерді дайындауда.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Шойын мен болаттан құймаларды дайындау: </w:t>
            </w:r>
            <w:r>
              <w:br/>
            </w:r>
            <w:r>
              <w:rPr>
                <w:rFonts w:ascii="Times New Roman"/>
                <w:b w:val="false"/>
                <w:i w:val="false"/>
                <w:color w:val="000000"/>
                <w:sz w:val="20"/>
              </w:rPr>
              <w:t xml:space="preserve">
Құю материалы ретінде шойынның жалпы сипаттамасы. Шойынның алғашқы рет кристалдану үрдісі. Сұр шойын. Маркілеу. Модификациялау. Соғу шойынының құймалары. Алу технологиясы. Вермикулярлы графиттті жоғары беріктікті шойын. Қажалуға төзімді, коррозияға төзімді шойын. Құйма қасиеттері. Вагранкада және электрлік пештерде шойынды балқыту. Шихталы материалдар, флюстер мен шихтаны есептеу әдістемесі. Құйма болаттарының жіктелуі және маркілеу. Болаттың құю қасиеттері. Құю жүйесінің ерекшеліктері, есептеу әдістемесі. Болат құймаларындағы пайдалы бөліктер. Шихталы материалдар. Балқытуға арналған пештер, құю машиналары.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БК7</w:t>
            </w:r>
          </w:p>
          <w:p>
            <w:pPr>
              <w:spacing w:after="20"/>
              <w:ind w:left="20"/>
              <w:jc w:val="both"/>
            </w:pPr>
            <w:r>
              <w:rPr>
                <w:rFonts w:ascii="Times New Roman"/>
                <w:b w:val="false"/>
                <w:i w:val="false"/>
                <w:color w:val="000000"/>
                <w:sz w:val="20"/>
              </w:rPr>
              <w:t>БК9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1. Бастапқы материалдар (арнайы қосымша байланыстыратын толтырғыштар) сырықтардың өндiрiсiнде.</w:t>
            </w:r>
            <w:r>
              <w:br/>
            </w:r>
            <w:r>
              <w:rPr>
                <w:rFonts w:ascii="Times New Roman"/>
                <w:b w:val="false"/>
                <w:i w:val="false"/>
                <w:color w:val="000000"/>
                <w:sz w:val="20"/>
              </w:rPr>
              <w:t>
2. Сырықтарға және олардың пайдалануын шарт көрсетiлетiн талаптар</w:t>
            </w:r>
            <w:r>
              <w:br/>
            </w:r>
            <w:r>
              <w:rPr>
                <w:rFonts w:ascii="Times New Roman"/>
                <w:b w:val="false"/>
                <w:i w:val="false"/>
                <w:color w:val="000000"/>
                <w:sz w:val="20"/>
              </w:rPr>
              <w:t>
3. Бездi негiзге және түстi металлдарға сырықтардың машина жасауы үшiн қоспалардың бiр үлгiдегi рецептуралары балқымалардан құймалардың өндiрiсiнде</w:t>
            </w:r>
            <w:r>
              <w:br/>
            </w:r>
            <w:r>
              <w:rPr>
                <w:rFonts w:ascii="Times New Roman"/>
                <w:b w:val="false"/>
                <w:i w:val="false"/>
                <w:color w:val="000000"/>
                <w:sz w:val="20"/>
              </w:rPr>
              <w:t>
4. Өзектi машиналардың конструкция және әрекет ету қағидаты.</w:t>
            </w:r>
            <w:r>
              <w:br/>
            </w:r>
            <w:r>
              <w:rPr>
                <w:rFonts w:ascii="Times New Roman"/>
                <w:b w:val="false"/>
                <w:i w:val="false"/>
                <w:color w:val="000000"/>
                <w:sz w:val="20"/>
              </w:rPr>
              <w:t>
5. Өзектi жәшiктердiң сызықты өлшемдерiнiң есептеуiнiң әдiстемесiн.</w:t>
            </w:r>
            <w:r>
              <w:br/>
            </w:r>
            <w:r>
              <w:rPr>
                <w:rFonts w:ascii="Times New Roman"/>
                <w:b w:val="false"/>
                <w:i w:val="false"/>
                <w:color w:val="000000"/>
                <w:sz w:val="20"/>
              </w:rPr>
              <w:t>
6. Өзектi қоспалардың технологиялық қасиеттерiнiң бақылауының әдiстерi</w:t>
            </w:r>
            <w:r>
              <w:br/>
            </w:r>
            <w:r>
              <w:rPr>
                <w:rFonts w:ascii="Times New Roman"/>
                <w:b w:val="false"/>
                <w:i w:val="false"/>
                <w:color w:val="000000"/>
                <w:sz w:val="20"/>
              </w:rPr>
              <w:t>
іскерлігі болады:</w:t>
            </w:r>
            <w:r>
              <w:br/>
            </w:r>
            <w:r>
              <w:rPr>
                <w:rFonts w:ascii="Times New Roman"/>
                <w:b w:val="false"/>
                <w:i w:val="false"/>
                <w:color w:val="000000"/>
                <w:sz w:val="20"/>
              </w:rPr>
              <w:t>
1. Өзектi машиналардың жөндеуiн қызмет көрсетiп өндiрiп алу</w:t>
            </w:r>
            <w:r>
              <w:br/>
            </w:r>
            <w:r>
              <w:rPr>
                <w:rFonts w:ascii="Times New Roman"/>
                <w:b w:val="false"/>
                <w:i w:val="false"/>
                <w:color w:val="000000"/>
                <w:sz w:val="20"/>
              </w:rPr>
              <w:t>
2. Машиналарда өзектi жәшiктер бойынша сырықтарды даярлау</w:t>
            </w:r>
            <w:r>
              <w:br/>
            </w:r>
            <w:r>
              <w:rPr>
                <w:rFonts w:ascii="Times New Roman"/>
                <w:b w:val="false"/>
                <w:i w:val="false"/>
                <w:color w:val="000000"/>
                <w:sz w:val="20"/>
              </w:rPr>
              <w:t>
3. Жасалған сырықтардың сапасы тексеру</w:t>
            </w:r>
            <w:r>
              <w:br/>
            </w:r>
            <w:r>
              <w:rPr>
                <w:rFonts w:ascii="Times New Roman"/>
                <w:b w:val="false"/>
                <w:i w:val="false"/>
                <w:color w:val="000000"/>
                <w:sz w:val="20"/>
              </w:rPr>
              <w:t>
4. Сырықтар жинап желiмдеу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және сырықтардың машина өндiрiсiнiң технологиялық негiздерi»</w:t>
            </w:r>
            <w:r>
              <w:br/>
            </w:r>
            <w:r>
              <w:rPr>
                <w:rFonts w:ascii="Times New Roman"/>
                <w:b w:val="false"/>
                <w:i w:val="false"/>
                <w:color w:val="000000"/>
                <w:sz w:val="20"/>
              </w:rPr>
              <w:t>
Машина қалыптауын әдiстi сырықтардың жасауының технологиялық қабылдаулары.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1. Сырықтардың қол жасау қолданылатын негiзгi технологиялық қабылдаулар.</w:t>
            </w:r>
            <w:r>
              <w:br/>
            </w:r>
            <w:r>
              <w:rPr>
                <w:rFonts w:ascii="Times New Roman"/>
                <w:b w:val="false"/>
                <w:i w:val="false"/>
                <w:color w:val="000000"/>
                <w:sz w:val="20"/>
              </w:rPr>
              <w:t>
2. Сырықтардың қол қалыптауының жанында қолданылатын өзектi қоспалардың бiр үлгiдегi рецептуралары</w:t>
            </w:r>
            <w:r>
              <w:br/>
            </w:r>
            <w:r>
              <w:rPr>
                <w:rFonts w:ascii="Times New Roman"/>
                <w:b w:val="false"/>
                <w:i w:val="false"/>
                <w:color w:val="000000"/>
                <w:sz w:val="20"/>
              </w:rPr>
              <w:t>
3. Өзектi қоспалардың технологиялық қасиеттерiнiң бақылауының әдiстерi</w:t>
            </w:r>
            <w:r>
              <w:br/>
            </w:r>
            <w:r>
              <w:rPr>
                <w:rFonts w:ascii="Times New Roman"/>
                <w:b w:val="false"/>
                <w:i w:val="false"/>
                <w:color w:val="000000"/>
                <w:sz w:val="20"/>
              </w:rPr>
              <w:t>
4. Сырықтардың жұмыс жағдайы және ол көрсетiлетiн негiзгi талаптар.</w:t>
            </w:r>
            <w:r>
              <w:br/>
            </w:r>
            <w:r>
              <w:rPr>
                <w:rFonts w:ascii="Times New Roman"/>
                <w:b w:val="false"/>
                <w:i w:val="false"/>
                <w:color w:val="000000"/>
                <w:sz w:val="20"/>
              </w:rPr>
              <w:t>
іскерлігі болады:</w:t>
            </w:r>
            <w:r>
              <w:br/>
            </w:r>
            <w:r>
              <w:rPr>
                <w:rFonts w:ascii="Times New Roman"/>
                <w:b w:val="false"/>
                <w:i w:val="false"/>
                <w:color w:val="000000"/>
                <w:sz w:val="20"/>
              </w:rPr>
              <w:t>
1. Өзектi қоспалардың сапасы және өзектi жәшiктердiң күйi тексеру</w:t>
            </w:r>
            <w:r>
              <w:br/>
            </w:r>
            <w:r>
              <w:rPr>
                <w:rFonts w:ascii="Times New Roman"/>
                <w:b w:val="false"/>
                <w:i w:val="false"/>
                <w:color w:val="000000"/>
                <w:sz w:val="20"/>
              </w:rPr>
              <w:t>
2. Сырықтар алмалы-салмалы аздап даярласын, шеңберлермен және қаңқалармен</w:t>
            </w:r>
            <w:r>
              <w:br/>
            </w:r>
            <w:r>
              <w:rPr>
                <w:rFonts w:ascii="Times New Roman"/>
                <w:b w:val="false"/>
                <w:i w:val="false"/>
                <w:color w:val="000000"/>
                <w:sz w:val="20"/>
              </w:rPr>
              <w:t>
3. Арнайы болаттардан құймалары үшiн керамика массасынан сырықтарын даярлау</w:t>
            </w:r>
            <w:r>
              <w:br/>
            </w:r>
            <w:r>
              <w:rPr>
                <w:rFonts w:ascii="Times New Roman"/>
                <w:b w:val="false"/>
                <w:i w:val="false"/>
                <w:color w:val="000000"/>
                <w:sz w:val="20"/>
              </w:rPr>
              <w:t>
4. Жылжымалы өздiгiнен қат және суықтан қататын қоспалардан сырықтарын даярлау</w:t>
            </w:r>
            <w:r>
              <w:br/>
            </w:r>
            <w:r>
              <w:rPr>
                <w:rFonts w:ascii="Times New Roman"/>
                <w:b w:val="false"/>
                <w:i w:val="false"/>
                <w:color w:val="000000"/>
                <w:sz w:val="20"/>
              </w:rPr>
              <w:t>
5. Кептіру үшiн сырықтарды комплект жасау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арқылы қалыптауының  конструкция және сырықтардың машина өндiрiсiнiң технологиялық негiздерi»</w:t>
            </w:r>
            <w:r>
              <w:br/>
            </w:r>
            <w:r>
              <w:rPr>
                <w:rFonts w:ascii="Times New Roman"/>
                <w:b w:val="false"/>
                <w:i w:val="false"/>
                <w:color w:val="000000"/>
                <w:sz w:val="20"/>
              </w:rPr>
              <w:t>
Қалыптаудың қол әдiстерiн сырықтардың жасауын технологиялық негiздер.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циклін үйрену нәтижесінде оқушы: </w:t>
            </w:r>
            <w:r>
              <w:br/>
            </w:r>
            <w:r>
              <w:rPr>
                <w:rFonts w:ascii="Times New Roman"/>
                <w:b w:val="false"/>
                <w:i w:val="false"/>
                <w:color w:val="000000"/>
                <w:sz w:val="20"/>
              </w:rPr>
              <w:t>
білетін болады:</w:t>
            </w:r>
            <w:r>
              <w:br/>
            </w:r>
            <w:r>
              <w:rPr>
                <w:rFonts w:ascii="Times New Roman"/>
                <w:b w:val="false"/>
                <w:i w:val="false"/>
                <w:color w:val="000000"/>
                <w:sz w:val="20"/>
              </w:rPr>
              <w:t>
1. Қол қалыптауының негiзгi қабылдаулары (үлгi бойынша булы құймасауыттарда, үш құймасауыттардағы, жалған құймасауытпен қалыптау, бұтаумен қалыптау, қалыптау, қаңқалы үлгi және тағы басқалар бойынша)</w:t>
            </w:r>
            <w:r>
              <w:br/>
            </w:r>
            <w:r>
              <w:rPr>
                <w:rFonts w:ascii="Times New Roman"/>
                <w:b w:val="false"/>
                <w:i w:val="false"/>
                <w:color w:val="000000"/>
                <w:sz w:val="20"/>
              </w:rPr>
              <w:t>
2. Қалыптау қоспалардың қасиеттерiнiң бақылауының қасиет және әдiстерi</w:t>
            </w:r>
            <w:r>
              <w:br/>
            </w:r>
            <w:r>
              <w:rPr>
                <w:rFonts w:ascii="Times New Roman"/>
                <w:b w:val="false"/>
                <w:i w:val="false"/>
                <w:color w:val="000000"/>
                <w:sz w:val="20"/>
              </w:rPr>
              <w:t xml:space="preserve">
3. Қоспалардың бiр үлгiдегi рецептуралары </w:t>
            </w:r>
            <w:r>
              <w:br/>
            </w:r>
            <w:r>
              <w:rPr>
                <w:rFonts w:ascii="Times New Roman"/>
                <w:b w:val="false"/>
                <w:i w:val="false"/>
                <w:color w:val="000000"/>
                <w:sz w:val="20"/>
              </w:rPr>
              <w:t>
4. Қалыптаудың жанында қолданылатын қосалқы материалдар (күйiп кетуге қарсы қосымшалар, албырттықтар, бояу, паста)</w:t>
            </w:r>
            <w:r>
              <w:br/>
            </w:r>
            <w:r>
              <w:rPr>
                <w:rFonts w:ascii="Times New Roman"/>
                <w:b w:val="false"/>
                <w:i w:val="false"/>
                <w:color w:val="000000"/>
                <w:sz w:val="20"/>
              </w:rPr>
              <w:t>
5. Құю қалыптарының тоқашының температуралық тәртiптерi</w:t>
            </w:r>
            <w:r>
              <w:br/>
            </w:r>
            <w:r>
              <w:rPr>
                <w:rFonts w:ascii="Times New Roman"/>
                <w:b w:val="false"/>
                <w:i w:val="false"/>
                <w:color w:val="000000"/>
                <w:sz w:val="20"/>
              </w:rPr>
              <w:t>
іскерлігі болады:</w:t>
            </w:r>
            <w:r>
              <w:br/>
            </w:r>
            <w:r>
              <w:rPr>
                <w:rFonts w:ascii="Times New Roman"/>
                <w:b w:val="false"/>
                <w:i w:val="false"/>
                <w:color w:val="000000"/>
                <w:sz w:val="20"/>
              </w:rPr>
              <w:t>
1. Тiркеуiш үлгiлер бойынша құю қалыбын қолдан даярласын, құймасауыттардағы</w:t>
            </w:r>
            <w:r>
              <w:br/>
            </w:r>
            <w:r>
              <w:rPr>
                <w:rFonts w:ascii="Times New Roman"/>
                <w:b w:val="false"/>
                <w:i w:val="false"/>
                <w:color w:val="000000"/>
                <w:sz w:val="20"/>
              </w:rPr>
              <w:t>
2. Топыраққа, құймасауыттардағы форманың литеныесi қолдан даярласын, қаңқалы үлгiлер, үлгiлерге, үлгiлер бойынша</w:t>
            </w:r>
            <w:r>
              <w:br/>
            </w:r>
            <w:r>
              <w:rPr>
                <w:rFonts w:ascii="Times New Roman"/>
                <w:b w:val="false"/>
                <w:i w:val="false"/>
                <w:color w:val="000000"/>
                <w:sz w:val="20"/>
              </w:rPr>
              <w:t>
3. Қысым қолданыстағы бөлшектердi қалыптау.</w:t>
            </w:r>
            <w:r>
              <w:br/>
            </w:r>
            <w:r>
              <w:rPr>
                <w:rFonts w:ascii="Times New Roman"/>
                <w:b w:val="false"/>
                <w:i w:val="false"/>
                <w:color w:val="000000"/>
                <w:sz w:val="20"/>
              </w:rPr>
              <w:t>
4. Сұйық металлмен құюға құю қалыбын жинап бекiту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«Қалыптауды қол әдiсi құю қалыптарының өндiрiсiнiң технологиялық негiздерi» үйренуi</w:t>
            </w:r>
            <w:r>
              <w:br/>
            </w:r>
            <w:r>
              <w:rPr>
                <w:rFonts w:ascii="Times New Roman"/>
                <w:b w:val="false"/>
                <w:i w:val="false"/>
                <w:color w:val="000000"/>
                <w:sz w:val="20"/>
              </w:rPr>
              <w:t>
керек:</w:t>
            </w:r>
            <w:r>
              <w:br/>
            </w:r>
            <w:r>
              <w:rPr>
                <w:rFonts w:ascii="Times New Roman"/>
                <w:b w:val="false"/>
                <w:i w:val="false"/>
                <w:color w:val="000000"/>
                <w:sz w:val="20"/>
              </w:rPr>
              <w:t>
Жеке және майда дәндi өндiрiс шарттарындағы қол қалыптауының қабылдаулары күрделi құю қалыптарының жасауында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r>
              <w:br/>
            </w:r>
            <w:r>
              <w:rPr>
                <w:rFonts w:ascii="Times New Roman"/>
                <w:b w:val="false"/>
                <w:i w:val="false"/>
                <w:color w:val="000000"/>
                <w:sz w:val="20"/>
              </w:rPr>
              <w:t>
БҚ9</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(диплом алдындағы) машықтануды өту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құймаларды өндірудің технологиялық үрдісін ұйымдастыруын; </w:t>
            </w:r>
            <w:r>
              <w:br/>
            </w:r>
            <w:r>
              <w:rPr>
                <w:rFonts w:ascii="Times New Roman"/>
                <w:b w:val="false"/>
                <w:i w:val="false"/>
                <w:color w:val="000000"/>
                <w:sz w:val="20"/>
              </w:rPr>
              <w:t>
- еңбек ақысын төлеу түрлері және жұмыс күнінің фотосуретін жасау, оны өңдеу әдістерін;</w:t>
            </w:r>
            <w:r>
              <w:br/>
            </w:r>
            <w:r>
              <w:rPr>
                <w:rFonts w:ascii="Times New Roman"/>
                <w:b w:val="false"/>
                <w:i w:val="false"/>
                <w:color w:val="000000"/>
                <w:sz w:val="20"/>
              </w:rPr>
              <w:t>
- учаскеде жұмыс тобын басқару әдістері;</w:t>
            </w:r>
            <w:r>
              <w:br/>
            </w:r>
            <w:r>
              <w:rPr>
                <w:rFonts w:ascii="Times New Roman"/>
                <w:b w:val="false"/>
                <w:i w:val="false"/>
                <w:color w:val="000000"/>
                <w:sz w:val="20"/>
              </w:rPr>
              <w:t>
- нарядтарды беру құрылымы;</w:t>
            </w:r>
            <w:r>
              <w:br/>
            </w:r>
            <w:r>
              <w:rPr>
                <w:rFonts w:ascii="Times New Roman"/>
                <w:b w:val="false"/>
                <w:i w:val="false"/>
                <w:color w:val="000000"/>
                <w:sz w:val="20"/>
              </w:rPr>
              <w:t>
машықтану дағдысы болады:</w:t>
            </w:r>
            <w:r>
              <w:br/>
            </w:r>
            <w:r>
              <w:rPr>
                <w:rFonts w:ascii="Times New Roman"/>
                <w:b w:val="false"/>
                <w:i w:val="false"/>
                <w:color w:val="000000"/>
                <w:sz w:val="20"/>
              </w:rPr>
              <w:t>
- учаскеде жұмыс күнін жоспарлау, орындаушыларға тапсырмаларды беру, жұмыс орнында нұсқаулар;</w:t>
            </w:r>
            <w:r>
              <w:br/>
            </w:r>
            <w:r>
              <w:rPr>
                <w:rFonts w:ascii="Times New Roman"/>
                <w:b w:val="false"/>
                <w:i w:val="false"/>
                <w:color w:val="000000"/>
                <w:sz w:val="20"/>
              </w:rPr>
              <w:t>
- көршілес инженерлі-техникалық персоналдардың өзарақатынасы;</w:t>
            </w:r>
            <w:r>
              <w:br/>
            </w:r>
            <w:r>
              <w:rPr>
                <w:rFonts w:ascii="Times New Roman"/>
                <w:b w:val="false"/>
                <w:i w:val="false"/>
                <w:color w:val="000000"/>
                <w:sz w:val="20"/>
              </w:rPr>
              <w:t>
- жоспарлы-ескерту жөндеулерін ұйымдастыру;</w:t>
            </w:r>
            <w:r>
              <w:br/>
            </w:r>
            <w:r>
              <w:rPr>
                <w:rFonts w:ascii="Times New Roman"/>
                <w:b w:val="false"/>
                <w:i w:val="false"/>
                <w:color w:val="000000"/>
                <w:sz w:val="20"/>
              </w:rPr>
              <w:t>
іскерлік болады:</w:t>
            </w:r>
            <w:r>
              <w:br/>
            </w:r>
            <w:r>
              <w:rPr>
                <w:rFonts w:ascii="Times New Roman"/>
                <w:b w:val="false"/>
                <w:i w:val="false"/>
                <w:color w:val="000000"/>
                <w:sz w:val="20"/>
              </w:rPr>
              <w:t>
- учаскеде жұмыс күнін жоспарлау;</w:t>
            </w:r>
            <w:r>
              <w:br/>
            </w:r>
            <w:r>
              <w:rPr>
                <w:rFonts w:ascii="Times New Roman"/>
                <w:b w:val="false"/>
                <w:i w:val="false"/>
                <w:color w:val="000000"/>
                <w:sz w:val="20"/>
              </w:rPr>
              <w:t>
- жұмыстарды өндіруге нарядтары рәсімдеу.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(оқу, танысу өндірістік, кәсіптік өндірістік, диплом алдындағы) практика: </w:t>
            </w:r>
            <w:r>
              <w:br/>
            </w:r>
            <w:r>
              <w:rPr>
                <w:rFonts w:ascii="Times New Roman"/>
                <w:b w:val="false"/>
                <w:i w:val="false"/>
                <w:color w:val="000000"/>
                <w:sz w:val="20"/>
              </w:rPr>
              <w:t>
Құю цехтары мен зауыттарының өндірісімен, замануи жабдығымен танысу. Жалпыкәсіптік және арнайы пәндерді оқып-үйрену кезінде студенттердің алған теориялық және практикалық білімдерін бекіту. Кәсіпорын құрылымымен танысу, технологиялық жабдыққа қызмет көрсету амалдарын игеру. Технологиялық үрдістер ерекшеліктерін оқып-үйрену, құймаларды даярлаудың маршрутты технологиясын, конструкторлық-технологиялық құжаттаманы құру, цехтардағы жұмысшылардың жұмысына қатысу. Экономика және өндірісті ұйымдастыру мәселелерін оқып-үйрену. Студенттерді ұста, технолог ретінде практикалық жұмысқа дайындау. Жабдыққа техникалық қызмет көрсету және жөндеу құжаттамаларын рәсімдеу, жұмыстарды өндіру қажет бұйрықтарды рәсімдеу, жұмыс орнында нұсқаулар беруі, жұмыс күнін жоспарлау және учаске жұмысын талдау, еңбек ақысын төлеу түрлері, жоспарлы-ескерту жөндеулерін ұйымдастыру. Курстық жұмысты орындауға қажет және дипломдық жоба (жұмыс) тақырыбы бойынша қажетті материалдар мен құжаттамаларды жинау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(диплом алдындағы) машықтануды өту нәтижесінде оқушы: </w:t>
            </w:r>
            <w:r>
              <w:br/>
            </w:r>
            <w:r>
              <w:rPr>
                <w:rFonts w:ascii="Times New Roman"/>
                <w:b w:val="false"/>
                <w:i w:val="false"/>
                <w:color w:val="000000"/>
                <w:sz w:val="20"/>
              </w:rPr>
              <w:t xml:space="preserve">
білетін болады: </w:t>
            </w:r>
            <w:r>
              <w:br/>
            </w:r>
            <w:r>
              <w:rPr>
                <w:rFonts w:ascii="Times New Roman"/>
                <w:b w:val="false"/>
                <w:i w:val="false"/>
                <w:color w:val="000000"/>
                <w:sz w:val="20"/>
              </w:rPr>
              <w:t xml:space="preserve">
- құймаларды өндірудің технологиялық үрдісін ұйымдастыруын; </w:t>
            </w:r>
            <w:r>
              <w:br/>
            </w:r>
            <w:r>
              <w:rPr>
                <w:rFonts w:ascii="Times New Roman"/>
                <w:b w:val="false"/>
                <w:i w:val="false"/>
                <w:color w:val="000000"/>
                <w:sz w:val="20"/>
              </w:rPr>
              <w:t>
- еңбек ақысын төлеу түрлері және жұмыс күнінің фотосуретін жасау, оны өңдеу әдістерін;</w:t>
            </w:r>
            <w:r>
              <w:br/>
            </w:r>
            <w:r>
              <w:rPr>
                <w:rFonts w:ascii="Times New Roman"/>
                <w:b w:val="false"/>
                <w:i w:val="false"/>
                <w:color w:val="000000"/>
                <w:sz w:val="20"/>
              </w:rPr>
              <w:t>
- учаскеде жұмыс тобын басқару әдістері;</w:t>
            </w:r>
            <w:r>
              <w:br/>
            </w:r>
            <w:r>
              <w:rPr>
                <w:rFonts w:ascii="Times New Roman"/>
                <w:b w:val="false"/>
                <w:i w:val="false"/>
                <w:color w:val="000000"/>
                <w:sz w:val="20"/>
              </w:rPr>
              <w:t>
- нарядтарды беру құрылымы;</w:t>
            </w:r>
            <w:r>
              <w:br/>
            </w:r>
            <w:r>
              <w:rPr>
                <w:rFonts w:ascii="Times New Roman"/>
                <w:b w:val="false"/>
                <w:i w:val="false"/>
                <w:color w:val="000000"/>
                <w:sz w:val="20"/>
              </w:rPr>
              <w:t>
машықтану дағдысы болады:</w:t>
            </w:r>
            <w:r>
              <w:br/>
            </w:r>
            <w:r>
              <w:rPr>
                <w:rFonts w:ascii="Times New Roman"/>
                <w:b w:val="false"/>
                <w:i w:val="false"/>
                <w:color w:val="000000"/>
                <w:sz w:val="20"/>
              </w:rPr>
              <w:t>
- учаскеде жұмыс күнін жоспарлау, орындаушыларға тапсырмаларды беру, жұмыс орнында нұсқаулар;</w:t>
            </w:r>
            <w:r>
              <w:br/>
            </w:r>
            <w:r>
              <w:rPr>
                <w:rFonts w:ascii="Times New Roman"/>
                <w:b w:val="false"/>
                <w:i w:val="false"/>
                <w:color w:val="000000"/>
                <w:sz w:val="20"/>
              </w:rPr>
              <w:t>
- көршілес инженерлі-техникалық персоналдардың өзарақатынасы;</w:t>
            </w:r>
            <w:r>
              <w:br/>
            </w:r>
            <w:r>
              <w:rPr>
                <w:rFonts w:ascii="Times New Roman"/>
                <w:b w:val="false"/>
                <w:i w:val="false"/>
                <w:color w:val="000000"/>
                <w:sz w:val="20"/>
              </w:rPr>
              <w:t>
- жоспарлы-ескерту жөндеулерін ұйымдастыру;</w:t>
            </w:r>
            <w:r>
              <w:br/>
            </w:r>
            <w:r>
              <w:rPr>
                <w:rFonts w:ascii="Times New Roman"/>
                <w:b w:val="false"/>
                <w:i w:val="false"/>
                <w:color w:val="000000"/>
                <w:sz w:val="20"/>
              </w:rPr>
              <w:t>
іскерлік болады:</w:t>
            </w:r>
            <w:r>
              <w:br/>
            </w:r>
            <w:r>
              <w:rPr>
                <w:rFonts w:ascii="Times New Roman"/>
                <w:b w:val="false"/>
                <w:i w:val="false"/>
                <w:color w:val="000000"/>
                <w:sz w:val="20"/>
              </w:rPr>
              <w:t>
- учаскеде жұмыс күнін жоспарлау;</w:t>
            </w:r>
            <w:r>
              <w:br/>
            </w:r>
            <w:r>
              <w:rPr>
                <w:rFonts w:ascii="Times New Roman"/>
                <w:b w:val="false"/>
                <w:i w:val="false"/>
                <w:color w:val="000000"/>
                <w:sz w:val="20"/>
              </w:rPr>
              <w:t>
- жұмыстарды өндіруге нарядтары рәсімдеу.</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Кәсіптік (оқу, танысу өндірістік, кәсіптік өндірістік, диплом алдындағы) практика: </w:t>
            </w:r>
            <w:r>
              <w:br/>
            </w:r>
            <w:r>
              <w:rPr>
                <w:rFonts w:ascii="Times New Roman"/>
                <w:b w:val="false"/>
                <w:i w:val="false"/>
                <w:color w:val="000000"/>
                <w:sz w:val="20"/>
              </w:rPr>
              <w:t>
Құю цехтары мен зауыттарының өндірісімен, замануи жабдығымен танысу. Жалпыкәсіптік және арнайы пәндерді оқып-үйрену кезінде студенттердің алған теориялық және практикалық білімдерін бекіту. Кәсіпорын құрылымымен танысу, технологиялық жабдыққа қызмет көрсету амалдарын игеру. Технологиялық үрдістер ерекшеліктерін оқып-үйрену, құймаларды даярлаудың маршрутты технологиясын, конструкторлық-технологиялық құжаттаманы құру, цехтардағы жұмысшылардың жұмысына қатысу. Экономика және өндірісті ұйымдастыру мәселелерін оқып-үйрену. Студенттерді ұста, технолог ретінде практикалық жұмысқа дайындау. Жабдыққа техникалық қызмет көрсету және жөндеу құжаттамаларын рәсімдеу, жұмыстарды өндіру қажет бұйрықтарды рәсімдеу, жұмыс орнында нұсқаулар беруі, жұмыс күнін жоспарлау және учаске жұмысын талдау, еңбек ақысын төлеу түрлері, жоспарлы-ескерту жөндеулерін ұйымдастыру. Курстық жұмысты орындауға қажет және дипломдық жоба (жұмыс) тақырыбы бойынша қажетті материалдар мен құжаттамаларды жинау.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РҚАО-ның ескертпесі: V13008602_3 </w:t>
      </w:r>
      <w:r>
        <w:rPr>
          <w:rFonts w:ascii="Times New Roman"/>
          <w:b w:val="false"/>
          <w:i w:val="false"/>
          <w:color w:val="ff0000"/>
          <w:sz w:val="28"/>
        </w:rPr>
        <w:t>жалғасын</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